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6070C1">
      <w:pPr>
        <w:pStyle w:val="4"/>
        <w:numPr>
          <w:ilvl w:val="0"/>
          <w:numId w:val="0"/>
        </w:numPr>
        <w:spacing w:before="0" w:after="0" w:line="460" w:lineRule="exact"/>
        <w:jc w:val="both"/>
        <w:rPr>
          <w:rFonts w:hint="eastAsia" w:ascii="仿宋" w:hAnsi="仿宋" w:eastAsia="仿宋" w:cs="仿宋"/>
          <w:color w:val="auto"/>
          <w:sz w:val="30"/>
          <w:szCs w:val="30"/>
          <w:highlight w:val="none"/>
          <w:lang w:val="en-US" w:eastAsia="zh-CN"/>
        </w:rPr>
      </w:pPr>
      <w:bookmarkStart w:id="0" w:name="_Toc95375656"/>
      <w:bookmarkStart w:id="1" w:name="_Toc29233"/>
      <w:bookmarkStart w:id="2" w:name="_Toc95376010"/>
      <w:bookmarkStart w:id="3" w:name="_Toc286758337"/>
      <w:bookmarkStart w:id="4" w:name="_Toc446946780"/>
      <w:bookmarkStart w:id="5" w:name="_Toc281381163"/>
      <w:bookmarkStart w:id="6" w:name="_Toc474492123"/>
      <w:bookmarkStart w:id="7" w:name="_Toc262628248"/>
      <w:r>
        <w:rPr>
          <w:rFonts w:hint="eastAsia" w:ascii="仿宋" w:hAnsi="仿宋" w:eastAsia="仿宋" w:cs="仿宋"/>
          <w:color w:val="auto"/>
          <w:sz w:val="30"/>
          <w:szCs w:val="30"/>
          <w:highlight w:val="none"/>
          <w:lang w:val="en-US" w:eastAsia="zh-CN"/>
        </w:rPr>
        <w:t>附件1</w:t>
      </w:r>
    </w:p>
    <w:bookmarkEnd w:id="0"/>
    <w:bookmarkEnd w:id="1"/>
    <w:p w14:paraId="7104D4A6">
      <w:pPr>
        <w:ind w:firstLine="2700" w:firstLineChars="900"/>
        <w:rPr>
          <w:rFonts w:hint="eastAsia" w:ascii="仿宋_GB2312" w:eastAsia="仿宋_GB2312"/>
          <w:b/>
          <w:bCs/>
          <w:sz w:val="30"/>
          <w:szCs w:val="30"/>
          <w:lang w:val="en-US" w:eastAsia="zh-CN"/>
        </w:rPr>
      </w:pPr>
      <w:r>
        <w:rPr>
          <w:rFonts w:hint="eastAsia" w:ascii="仿宋_GB2312" w:eastAsia="仿宋_GB2312"/>
          <w:b/>
          <w:bCs/>
          <w:sz w:val="30"/>
          <w:szCs w:val="30"/>
        </w:rPr>
        <w:t>赣州市中心血站</w:t>
      </w:r>
      <w:r>
        <w:rPr>
          <w:rFonts w:hint="eastAsia" w:ascii="仿宋_GB2312" w:eastAsia="仿宋_GB2312"/>
          <w:b/>
          <w:bCs/>
          <w:sz w:val="30"/>
          <w:szCs w:val="30"/>
          <w:lang w:val="en-US" w:eastAsia="zh-CN"/>
        </w:rPr>
        <w:t>无偿献血者纪念品目录清单需求报价一览表</w:t>
      </w:r>
    </w:p>
    <w:p w14:paraId="6DD6E622">
      <w:pPr>
        <w:ind w:firstLine="300" w:firstLineChars="100"/>
        <w:rPr>
          <w:rFonts w:hint="default" w:ascii="仿宋_GB2312" w:eastAsia="仿宋_GB2312"/>
          <w:b/>
          <w:bCs/>
          <w:sz w:val="30"/>
          <w:szCs w:val="30"/>
          <w:lang w:val="en-US" w:eastAsia="zh-CN"/>
        </w:rPr>
      </w:pPr>
      <w:r>
        <w:rPr>
          <w:rFonts w:hint="eastAsia" w:ascii="仿宋_GB2312" w:eastAsia="仿宋_GB2312"/>
          <w:b/>
          <w:bCs/>
          <w:sz w:val="30"/>
          <w:szCs w:val="30"/>
          <w:lang w:val="en-US" w:eastAsia="zh-CN"/>
        </w:rPr>
        <w:t>品目一：60万元</w:t>
      </w:r>
    </w:p>
    <w:p w14:paraId="6796C62E">
      <w:pPr>
        <w:spacing w:line="400" w:lineRule="exact"/>
        <w:ind w:firstLine="420"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注：响应人所报产品价格区间在20-60元左右，平均单价不高于40元，55-60元价格的货品不超过清单种类的2个，总数量</w:t>
      </w:r>
    </w:p>
    <w:p w14:paraId="3A45BF9F">
      <w:pPr>
        <w:spacing w:line="400" w:lineRule="exact"/>
        <w:ind w:firstLine="420"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不低于15000份。供货时按需配送至赣州市章贡区兴国路51号指定仓库，部分中大件货物需配送至赣州县（市）区及乡镇采血点。</w:t>
      </w:r>
    </w:p>
    <w:p w14:paraId="19F87A2D">
      <w:pPr>
        <w:spacing w:line="400" w:lineRule="exact"/>
        <w:ind w:firstLine="420"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咨询人采血车流动性较大，对供货时限有较精准的要求，此报价包含但不限于货物的包装、运输、配送、含税等所有的费用，响</w:t>
      </w:r>
    </w:p>
    <w:p w14:paraId="2876E9E7">
      <w:pPr>
        <w:spacing w:line="400" w:lineRule="exact"/>
        <w:ind w:firstLine="420" w:firstLineChars="200"/>
        <w:rPr>
          <w:rFonts w:hint="default"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应人应具备供货能力并应充分斟酌考虑成本。</w:t>
      </w:r>
    </w:p>
    <w:tbl>
      <w:tblPr>
        <w:tblStyle w:val="88"/>
        <w:tblW w:w="1206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145"/>
        <w:gridCol w:w="2887"/>
        <w:gridCol w:w="1359"/>
        <w:gridCol w:w="6196"/>
      </w:tblGrid>
      <w:tr w14:paraId="791E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73BA400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145" w:type="dxa"/>
            <w:tcBorders>
              <w:top w:val="single" w:color="auto" w:sz="4" w:space="0"/>
              <w:left w:val="nil"/>
              <w:bottom w:val="single" w:color="auto" w:sz="4" w:space="0"/>
              <w:right w:val="single" w:color="auto" w:sz="4" w:space="0"/>
            </w:tcBorders>
            <w:shd w:val="clear" w:color="auto" w:fill="auto"/>
            <w:vAlign w:val="center"/>
          </w:tcPr>
          <w:p w14:paraId="30A4387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2887" w:type="dxa"/>
            <w:tcBorders>
              <w:top w:val="single" w:color="auto" w:sz="4" w:space="0"/>
              <w:left w:val="nil"/>
              <w:bottom w:val="single" w:color="auto" w:sz="4" w:space="0"/>
              <w:right w:val="single" w:color="auto" w:sz="4" w:space="0"/>
            </w:tcBorders>
            <w:shd w:val="clear" w:color="auto" w:fill="auto"/>
            <w:vAlign w:val="center"/>
          </w:tcPr>
          <w:p w14:paraId="3124BDE4">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品牌、规格参数</w:t>
            </w:r>
          </w:p>
        </w:tc>
        <w:tc>
          <w:tcPr>
            <w:tcW w:w="1359" w:type="dxa"/>
            <w:tcBorders>
              <w:top w:val="single" w:color="auto" w:sz="4" w:space="0"/>
              <w:left w:val="nil"/>
              <w:bottom w:val="single" w:color="auto" w:sz="4" w:space="0"/>
              <w:right w:val="single" w:color="auto" w:sz="4" w:space="0"/>
            </w:tcBorders>
            <w:shd w:val="clear" w:color="auto" w:fill="auto"/>
            <w:vAlign w:val="center"/>
          </w:tcPr>
          <w:p w14:paraId="67DA5A47">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w:t>
            </w:r>
          </w:p>
        </w:tc>
        <w:tc>
          <w:tcPr>
            <w:tcW w:w="6196" w:type="dxa"/>
            <w:tcBorders>
              <w:top w:val="single" w:color="auto" w:sz="4" w:space="0"/>
              <w:left w:val="nil"/>
              <w:bottom w:val="single" w:color="auto" w:sz="4" w:space="0"/>
              <w:right w:val="single" w:color="auto" w:sz="4" w:space="0"/>
            </w:tcBorders>
            <w:shd w:val="clear" w:color="auto" w:fill="auto"/>
            <w:vAlign w:val="center"/>
          </w:tcPr>
          <w:p w14:paraId="4C9280D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参考图片</w:t>
            </w:r>
          </w:p>
        </w:tc>
      </w:tr>
      <w:tr w14:paraId="05DC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6"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2EBCF03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145" w:type="dxa"/>
            <w:tcBorders>
              <w:top w:val="single" w:color="auto" w:sz="4" w:space="0"/>
              <w:left w:val="nil"/>
              <w:bottom w:val="single" w:color="auto" w:sz="4" w:space="0"/>
              <w:right w:val="single" w:color="auto" w:sz="4" w:space="0"/>
            </w:tcBorders>
            <w:shd w:val="clear" w:color="auto" w:fill="auto"/>
            <w:vAlign w:val="center"/>
          </w:tcPr>
          <w:p w14:paraId="2252481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洗衣液</w:t>
            </w:r>
          </w:p>
        </w:tc>
        <w:tc>
          <w:tcPr>
            <w:tcW w:w="2887" w:type="dxa"/>
            <w:tcBorders>
              <w:top w:val="single" w:color="auto" w:sz="4" w:space="0"/>
              <w:left w:val="nil"/>
              <w:bottom w:val="single" w:color="auto" w:sz="4" w:space="0"/>
              <w:right w:val="single" w:color="auto" w:sz="4" w:space="0"/>
            </w:tcBorders>
            <w:shd w:val="clear" w:color="auto" w:fill="auto"/>
            <w:vAlign w:val="center"/>
          </w:tcPr>
          <w:p w14:paraId="68458042">
            <w:pPr>
              <w:keepNext w:val="0"/>
              <w:keepLines w:val="0"/>
              <w:widowControl/>
              <w:suppressLineNumbers w:val="0"/>
              <w:jc w:val="left"/>
              <w:textAlignment w:val="center"/>
              <w:rPr>
                <w:rFonts w:hint="eastAsia"/>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04B05F3F">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69DCE2C9">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6D81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5"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3947EAB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145" w:type="dxa"/>
            <w:tcBorders>
              <w:top w:val="single" w:color="auto" w:sz="4" w:space="0"/>
              <w:left w:val="nil"/>
              <w:bottom w:val="single" w:color="auto" w:sz="4" w:space="0"/>
              <w:right w:val="single" w:color="auto" w:sz="4" w:space="0"/>
            </w:tcBorders>
            <w:shd w:val="clear" w:color="auto" w:fill="auto"/>
            <w:vAlign w:val="center"/>
          </w:tcPr>
          <w:p w14:paraId="2E715E6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沐浴露</w:t>
            </w:r>
          </w:p>
        </w:tc>
        <w:tc>
          <w:tcPr>
            <w:tcW w:w="2887" w:type="dxa"/>
            <w:tcBorders>
              <w:top w:val="single" w:color="auto" w:sz="4" w:space="0"/>
              <w:left w:val="nil"/>
              <w:bottom w:val="single" w:color="auto" w:sz="4" w:space="0"/>
              <w:right w:val="single" w:color="auto" w:sz="4" w:space="0"/>
            </w:tcBorders>
            <w:shd w:val="clear" w:color="auto" w:fill="auto"/>
            <w:vAlign w:val="center"/>
          </w:tcPr>
          <w:p w14:paraId="568059FF">
            <w:pPr>
              <w:keepNext w:val="0"/>
              <w:keepLines w:val="0"/>
              <w:widowControl/>
              <w:suppressLineNumbers w:val="0"/>
              <w:jc w:val="left"/>
              <w:textAlignment w:val="center"/>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553438CD">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266413C5">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191E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1033E76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145" w:type="dxa"/>
            <w:tcBorders>
              <w:top w:val="single" w:color="auto" w:sz="4" w:space="0"/>
              <w:left w:val="nil"/>
              <w:bottom w:val="single" w:color="auto" w:sz="4" w:space="0"/>
              <w:right w:val="single" w:color="auto" w:sz="4" w:space="0"/>
            </w:tcBorders>
            <w:shd w:val="clear" w:color="auto" w:fill="auto"/>
            <w:vAlign w:val="center"/>
          </w:tcPr>
          <w:p w14:paraId="021FFCBA">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沐浴套装</w:t>
            </w:r>
          </w:p>
        </w:tc>
        <w:tc>
          <w:tcPr>
            <w:tcW w:w="2887" w:type="dxa"/>
            <w:tcBorders>
              <w:top w:val="single" w:color="auto" w:sz="4" w:space="0"/>
              <w:left w:val="nil"/>
              <w:bottom w:val="single" w:color="auto" w:sz="4" w:space="0"/>
              <w:right w:val="single" w:color="auto" w:sz="4" w:space="0"/>
            </w:tcBorders>
            <w:shd w:val="clear" w:color="auto" w:fill="auto"/>
            <w:vAlign w:val="center"/>
          </w:tcPr>
          <w:p w14:paraId="7B9D9887">
            <w:pPr>
              <w:keepNext w:val="0"/>
              <w:keepLines w:val="0"/>
              <w:widowControl/>
              <w:suppressLineNumbers w:val="0"/>
              <w:jc w:val="left"/>
              <w:textAlignment w:val="center"/>
              <w:rPr>
                <w:rFonts w:hint="eastAsia" w:eastAsia="宋体"/>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202F632E">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2286CCA4">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p w14:paraId="669768EA">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p w14:paraId="3E9267D8">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p w14:paraId="071491A0">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7C0A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0D48D253">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145" w:type="dxa"/>
            <w:tcBorders>
              <w:top w:val="single" w:color="auto" w:sz="4" w:space="0"/>
              <w:left w:val="nil"/>
              <w:bottom w:val="single" w:color="auto" w:sz="4" w:space="0"/>
              <w:right w:val="single" w:color="auto" w:sz="4" w:space="0"/>
            </w:tcBorders>
            <w:shd w:val="clear" w:color="auto" w:fill="auto"/>
            <w:vAlign w:val="center"/>
          </w:tcPr>
          <w:p w14:paraId="53BC9D4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洗发</w:t>
            </w:r>
            <w:r>
              <w:rPr>
                <w:rFonts w:hint="eastAsia"/>
              </w:rPr>
              <w:t>露</w:t>
            </w:r>
          </w:p>
        </w:tc>
        <w:tc>
          <w:tcPr>
            <w:tcW w:w="2887" w:type="dxa"/>
            <w:tcBorders>
              <w:top w:val="single" w:color="auto" w:sz="4" w:space="0"/>
              <w:left w:val="nil"/>
              <w:bottom w:val="single" w:color="auto" w:sz="4" w:space="0"/>
              <w:right w:val="single" w:color="auto" w:sz="4" w:space="0"/>
            </w:tcBorders>
            <w:shd w:val="clear" w:color="auto" w:fill="auto"/>
            <w:vAlign w:val="center"/>
          </w:tcPr>
          <w:p w14:paraId="06821B2B">
            <w:pPr>
              <w:keepNext w:val="0"/>
              <w:keepLines w:val="0"/>
              <w:widowControl/>
              <w:suppressLineNumbers w:val="0"/>
              <w:jc w:val="left"/>
              <w:textAlignment w:val="center"/>
              <w:rPr>
                <w:rFonts w:hint="eastAsia"/>
              </w:rPr>
            </w:pPr>
          </w:p>
          <w:p w14:paraId="55B8ED64">
            <w:pPr>
              <w:keepNext w:val="0"/>
              <w:keepLines w:val="0"/>
              <w:widowControl/>
              <w:suppressLineNumbers w:val="0"/>
              <w:jc w:val="left"/>
              <w:textAlignment w:val="center"/>
              <w:rPr>
                <w:rFonts w:hint="eastAsia"/>
              </w:rPr>
            </w:pPr>
          </w:p>
          <w:p w14:paraId="72B43960">
            <w:pPr>
              <w:keepNext w:val="0"/>
              <w:keepLines w:val="0"/>
              <w:widowControl/>
              <w:suppressLineNumbers w:val="0"/>
              <w:jc w:val="left"/>
              <w:textAlignment w:val="center"/>
              <w:rPr>
                <w:rFonts w:hint="eastAsia"/>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5A9D82D4">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2FFD2BF0">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2B5A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63993DCE">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145" w:type="dxa"/>
            <w:tcBorders>
              <w:top w:val="single" w:color="auto" w:sz="4" w:space="0"/>
              <w:left w:val="nil"/>
              <w:bottom w:val="single" w:color="auto" w:sz="4" w:space="0"/>
              <w:right w:val="single" w:color="auto" w:sz="4" w:space="0"/>
            </w:tcBorders>
            <w:shd w:val="clear" w:color="auto" w:fill="auto"/>
            <w:vAlign w:val="center"/>
          </w:tcPr>
          <w:p w14:paraId="28ACB15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毛巾组合套装1</w:t>
            </w:r>
          </w:p>
        </w:tc>
        <w:tc>
          <w:tcPr>
            <w:tcW w:w="2887" w:type="dxa"/>
            <w:tcBorders>
              <w:top w:val="single" w:color="auto" w:sz="4" w:space="0"/>
              <w:left w:val="nil"/>
              <w:bottom w:val="single" w:color="auto" w:sz="4" w:space="0"/>
              <w:right w:val="single" w:color="auto" w:sz="4" w:space="0"/>
            </w:tcBorders>
            <w:shd w:val="clear" w:color="auto" w:fill="auto"/>
            <w:vAlign w:val="center"/>
          </w:tcPr>
          <w:p w14:paraId="0B406EE0">
            <w:pPr>
              <w:keepNext w:val="0"/>
              <w:keepLines w:val="0"/>
              <w:widowControl/>
              <w:suppressLineNumbers w:val="0"/>
              <w:shd w:val="clear" w:fill="FFFFFF"/>
              <w:wordWrap w:val="0"/>
              <w:spacing w:line="330" w:lineRule="atLeast"/>
              <w:ind w:left="0" w:right="240" w:firstLine="0"/>
              <w:jc w:val="left"/>
              <w:rPr>
                <w:rFonts w:hint="eastAsia"/>
                <w:lang w:val="en-US" w:eastAsia="zh-CN"/>
              </w:rPr>
            </w:pPr>
          </w:p>
          <w:p w14:paraId="333DB990">
            <w:pPr>
              <w:keepNext w:val="0"/>
              <w:keepLines w:val="0"/>
              <w:widowControl/>
              <w:suppressLineNumbers w:val="0"/>
              <w:shd w:val="clear" w:fill="FFFFFF"/>
              <w:wordWrap w:val="0"/>
              <w:spacing w:line="330" w:lineRule="atLeast"/>
              <w:ind w:left="0" w:right="240" w:firstLine="0"/>
              <w:jc w:val="left"/>
              <w:rPr>
                <w:rFonts w:hint="default" w:ascii="Arial" w:hAnsi="Arial" w:cs="Arial"/>
                <w:lang w:val="en-US" w:eastAsia="zh-CN"/>
              </w:rPr>
            </w:pPr>
          </w:p>
          <w:p w14:paraId="0D1CF6B1">
            <w:pPr>
              <w:keepNext w:val="0"/>
              <w:keepLines w:val="0"/>
              <w:widowControl/>
              <w:suppressLineNumbers w:val="0"/>
              <w:shd w:val="clear" w:fill="FFFFFF"/>
              <w:wordWrap w:val="0"/>
              <w:spacing w:line="330" w:lineRule="atLeast"/>
              <w:ind w:left="0" w:right="240" w:firstLine="0"/>
              <w:jc w:val="left"/>
              <w:rPr>
                <w:rFonts w:hint="default" w:ascii="PingFang SC" w:hAnsi="PingFang SC" w:eastAsia="PingFang SC" w:cs="PingFang SC"/>
                <w:i w:val="0"/>
                <w:iCs w:val="0"/>
                <w:caps w:val="0"/>
                <w:spacing w:val="0"/>
                <w:sz w:val="21"/>
                <w:szCs w:val="21"/>
                <w:lang w:val="en-US"/>
              </w:rPr>
            </w:pPr>
          </w:p>
          <w:p w14:paraId="13E50ACA">
            <w:pPr>
              <w:keepNext w:val="0"/>
              <w:keepLines w:val="0"/>
              <w:widowControl/>
              <w:suppressLineNumbers w:val="0"/>
              <w:jc w:val="left"/>
              <w:textAlignment w:val="center"/>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1A1EC48F">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013BD2CB">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2A08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7679E25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1145" w:type="dxa"/>
            <w:tcBorders>
              <w:top w:val="single" w:color="auto" w:sz="4" w:space="0"/>
              <w:left w:val="nil"/>
              <w:bottom w:val="single" w:color="auto" w:sz="4" w:space="0"/>
              <w:right w:val="single" w:color="auto" w:sz="4" w:space="0"/>
            </w:tcBorders>
            <w:shd w:val="clear" w:color="auto" w:fill="auto"/>
            <w:vAlign w:val="center"/>
          </w:tcPr>
          <w:p w14:paraId="0C6C9CD2">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牙膏组合套装</w:t>
            </w:r>
          </w:p>
        </w:tc>
        <w:tc>
          <w:tcPr>
            <w:tcW w:w="2887" w:type="dxa"/>
            <w:tcBorders>
              <w:top w:val="single" w:color="auto" w:sz="4" w:space="0"/>
              <w:left w:val="nil"/>
              <w:bottom w:val="single" w:color="auto" w:sz="4" w:space="0"/>
              <w:right w:val="single" w:color="auto" w:sz="4" w:space="0"/>
            </w:tcBorders>
            <w:shd w:val="clear" w:color="auto" w:fill="auto"/>
            <w:vAlign w:val="center"/>
          </w:tcPr>
          <w:p w14:paraId="166F26D6">
            <w:pPr>
              <w:keepNext w:val="0"/>
              <w:keepLines w:val="0"/>
              <w:widowControl/>
              <w:suppressLineNumbers w:val="0"/>
              <w:shd w:val="clear" w:fill="FFFFFF"/>
              <w:wordWrap w:val="0"/>
              <w:spacing w:line="330" w:lineRule="atLeast"/>
              <w:ind w:left="0" w:right="240" w:firstLine="0"/>
              <w:jc w:val="left"/>
              <w:rPr>
                <w:rFonts w:hint="default" w:ascii="PingFang SC" w:hAnsi="PingFang SC" w:eastAsia="PingFang SC" w:cs="PingFang SC"/>
                <w:i w:val="0"/>
                <w:iCs w:val="0"/>
                <w:caps w:val="0"/>
                <w:color w:val="1F1F1F"/>
                <w:spacing w:val="0"/>
                <w:kern w:val="0"/>
                <w:sz w:val="21"/>
                <w:szCs w:val="21"/>
                <w:shd w:val="clear" w:fill="FFFFFF"/>
                <w:lang w:val="en-US" w:eastAsia="zh-CN" w:bidi="ar"/>
              </w:rPr>
            </w:pPr>
          </w:p>
          <w:p w14:paraId="125B2372">
            <w:pPr>
              <w:keepNext w:val="0"/>
              <w:keepLines w:val="0"/>
              <w:widowControl/>
              <w:suppressLineNumbers w:val="0"/>
              <w:shd w:val="clear" w:fill="FFFFFF"/>
              <w:wordWrap w:val="0"/>
              <w:spacing w:line="330" w:lineRule="atLeast"/>
              <w:ind w:left="0" w:right="240" w:firstLine="0"/>
              <w:jc w:val="left"/>
              <w:rPr>
                <w:rFonts w:hint="default" w:ascii="PingFang SC" w:hAnsi="PingFang SC" w:eastAsia="PingFang SC" w:cs="PingFang SC"/>
                <w:i w:val="0"/>
                <w:iCs w:val="0"/>
                <w:caps w:val="0"/>
                <w:color w:val="1F1F1F"/>
                <w:spacing w:val="0"/>
                <w:kern w:val="0"/>
                <w:sz w:val="21"/>
                <w:szCs w:val="21"/>
                <w:shd w:val="clear" w:fill="FFFFFF"/>
                <w:lang w:val="en-US" w:eastAsia="zh-CN" w:bidi="ar"/>
              </w:rPr>
            </w:pPr>
          </w:p>
          <w:p w14:paraId="081542BE">
            <w:pPr>
              <w:keepNext w:val="0"/>
              <w:keepLines w:val="0"/>
              <w:widowControl/>
              <w:suppressLineNumbers w:val="0"/>
              <w:shd w:val="clear" w:fill="FFFFFF"/>
              <w:wordWrap w:val="0"/>
              <w:spacing w:line="330" w:lineRule="atLeast"/>
              <w:ind w:left="0" w:right="240" w:firstLine="0"/>
              <w:jc w:val="left"/>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0795115A">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058BFE5F">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17B2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4FB574C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1145" w:type="dxa"/>
            <w:tcBorders>
              <w:top w:val="single" w:color="auto" w:sz="4" w:space="0"/>
              <w:left w:val="nil"/>
              <w:bottom w:val="single" w:color="auto" w:sz="4" w:space="0"/>
              <w:right w:val="single" w:color="auto" w:sz="4" w:space="0"/>
            </w:tcBorders>
            <w:shd w:val="clear" w:color="auto" w:fill="auto"/>
            <w:vAlign w:val="center"/>
          </w:tcPr>
          <w:p w14:paraId="28DD3995">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牙膏</w:t>
            </w:r>
          </w:p>
        </w:tc>
        <w:tc>
          <w:tcPr>
            <w:tcW w:w="2887" w:type="dxa"/>
            <w:tcBorders>
              <w:top w:val="single" w:color="auto" w:sz="4" w:space="0"/>
              <w:left w:val="nil"/>
              <w:bottom w:val="single" w:color="auto" w:sz="4" w:space="0"/>
              <w:right w:val="single" w:color="auto" w:sz="4" w:space="0"/>
            </w:tcBorders>
            <w:shd w:val="clear" w:color="auto" w:fill="auto"/>
            <w:vAlign w:val="center"/>
          </w:tcPr>
          <w:p w14:paraId="3CBCE074">
            <w:pPr>
              <w:keepNext w:val="0"/>
              <w:keepLines w:val="0"/>
              <w:widowControl/>
              <w:suppressLineNumbers w:val="0"/>
              <w:ind w:left="210" w:hanging="210" w:hangingChars="100"/>
              <w:jc w:val="left"/>
              <w:textAlignment w:val="center"/>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65B59D54">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7D775DAC">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1564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21632AC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1145" w:type="dxa"/>
            <w:tcBorders>
              <w:top w:val="single" w:color="auto" w:sz="4" w:space="0"/>
              <w:left w:val="nil"/>
              <w:bottom w:val="single" w:color="auto" w:sz="4" w:space="0"/>
              <w:right w:val="single" w:color="auto" w:sz="4" w:space="0"/>
            </w:tcBorders>
            <w:shd w:val="clear" w:color="auto" w:fill="auto"/>
            <w:vAlign w:val="center"/>
          </w:tcPr>
          <w:p w14:paraId="7DD6358F">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护手霜</w:t>
            </w:r>
          </w:p>
        </w:tc>
        <w:tc>
          <w:tcPr>
            <w:tcW w:w="2887" w:type="dxa"/>
            <w:tcBorders>
              <w:top w:val="single" w:color="auto" w:sz="4" w:space="0"/>
              <w:left w:val="nil"/>
              <w:bottom w:val="single" w:color="auto" w:sz="4" w:space="0"/>
              <w:right w:val="single" w:color="auto" w:sz="4" w:space="0"/>
            </w:tcBorders>
            <w:shd w:val="clear" w:color="auto" w:fill="auto"/>
            <w:vAlign w:val="center"/>
          </w:tcPr>
          <w:p w14:paraId="599B6D4F">
            <w:pPr>
              <w:keepNext w:val="0"/>
              <w:keepLines w:val="0"/>
              <w:widowControl/>
              <w:suppressLineNumbers w:val="0"/>
              <w:jc w:val="left"/>
              <w:textAlignment w:val="center"/>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5494AB8D">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42AACC48">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6630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1E11F14D">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1145" w:type="dxa"/>
            <w:tcBorders>
              <w:top w:val="single" w:color="auto" w:sz="4" w:space="0"/>
              <w:left w:val="nil"/>
              <w:bottom w:val="single" w:color="auto" w:sz="4" w:space="0"/>
              <w:right w:val="single" w:color="auto" w:sz="4" w:space="0"/>
            </w:tcBorders>
            <w:shd w:val="clear" w:color="auto" w:fill="auto"/>
            <w:vAlign w:val="center"/>
          </w:tcPr>
          <w:p w14:paraId="3A215C4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面霜</w:t>
            </w:r>
          </w:p>
        </w:tc>
        <w:tc>
          <w:tcPr>
            <w:tcW w:w="2887" w:type="dxa"/>
            <w:tcBorders>
              <w:top w:val="single" w:color="auto" w:sz="4" w:space="0"/>
              <w:left w:val="nil"/>
              <w:bottom w:val="single" w:color="auto" w:sz="4" w:space="0"/>
              <w:right w:val="single" w:color="auto" w:sz="4" w:space="0"/>
            </w:tcBorders>
            <w:shd w:val="clear" w:color="auto" w:fill="auto"/>
            <w:vAlign w:val="center"/>
          </w:tcPr>
          <w:p w14:paraId="752681F6">
            <w:pPr>
              <w:keepNext w:val="0"/>
              <w:keepLines w:val="0"/>
              <w:widowControl/>
              <w:suppressLineNumbers w:val="0"/>
              <w:jc w:val="left"/>
              <w:textAlignment w:val="center"/>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41C12ECA">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17C060CA">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1CFA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27DC309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1145" w:type="dxa"/>
            <w:tcBorders>
              <w:top w:val="single" w:color="auto" w:sz="4" w:space="0"/>
              <w:left w:val="nil"/>
              <w:bottom w:val="single" w:color="auto" w:sz="4" w:space="0"/>
              <w:right w:val="single" w:color="auto" w:sz="4" w:space="0"/>
            </w:tcBorders>
            <w:shd w:val="clear" w:color="auto" w:fill="auto"/>
            <w:vAlign w:val="center"/>
          </w:tcPr>
          <w:p w14:paraId="20D472BE">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湿纸巾</w:t>
            </w:r>
          </w:p>
        </w:tc>
        <w:tc>
          <w:tcPr>
            <w:tcW w:w="2887" w:type="dxa"/>
            <w:tcBorders>
              <w:top w:val="single" w:color="auto" w:sz="4" w:space="0"/>
              <w:left w:val="nil"/>
              <w:bottom w:val="single" w:color="auto" w:sz="4" w:space="0"/>
              <w:right w:val="single" w:color="auto" w:sz="4" w:space="0"/>
            </w:tcBorders>
            <w:shd w:val="clear" w:color="auto" w:fill="auto"/>
            <w:vAlign w:val="center"/>
          </w:tcPr>
          <w:p w14:paraId="2D3FB63D">
            <w:pPr>
              <w:keepNext w:val="0"/>
              <w:keepLines w:val="0"/>
              <w:widowControl/>
              <w:suppressLineNumbers w:val="0"/>
              <w:jc w:val="left"/>
              <w:textAlignment w:val="center"/>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41B595DE">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07E27A94">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196F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2F0FC895">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w:t>
            </w:r>
          </w:p>
        </w:tc>
        <w:tc>
          <w:tcPr>
            <w:tcW w:w="1145" w:type="dxa"/>
            <w:tcBorders>
              <w:top w:val="single" w:color="auto" w:sz="4" w:space="0"/>
              <w:left w:val="nil"/>
              <w:bottom w:val="single" w:color="auto" w:sz="4" w:space="0"/>
              <w:right w:val="single" w:color="auto" w:sz="4" w:space="0"/>
            </w:tcBorders>
            <w:shd w:val="clear" w:color="auto" w:fill="auto"/>
            <w:vAlign w:val="center"/>
          </w:tcPr>
          <w:p w14:paraId="4FC2064E">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纸巾</w:t>
            </w:r>
          </w:p>
        </w:tc>
        <w:tc>
          <w:tcPr>
            <w:tcW w:w="2887" w:type="dxa"/>
            <w:tcBorders>
              <w:top w:val="single" w:color="auto" w:sz="4" w:space="0"/>
              <w:left w:val="nil"/>
              <w:bottom w:val="single" w:color="auto" w:sz="4" w:space="0"/>
              <w:right w:val="single" w:color="auto" w:sz="4" w:space="0"/>
            </w:tcBorders>
            <w:shd w:val="clear" w:color="auto" w:fill="auto"/>
            <w:vAlign w:val="center"/>
          </w:tcPr>
          <w:p w14:paraId="69888A3E">
            <w:pPr>
              <w:keepNext w:val="0"/>
              <w:keepLines w:val="0"/>
              <w:widowControl/>
              <w:suppressLineNumbers w:val="0"/>
              <w:jc w:val="left"/>
              <w:textAlignment w:val="center"/>
              <w:rPr>
                <w:rFonts w:hint="default"/>
                <w:lang w:val="en-US" w:eastAsia="zh-CN"/>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0E621786">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5E1A4349">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bl>
    <w:p w14:paraId="6421AD64">
      <w:pPr>
        <w:spacing w:line="400" w:lineRule="exact"/>
        <w:ind w:firstLine="480" w:firstLineChars="200"/>
        <w:rPr>
          <w:rFonts w:hint="eastAsia" w:ascii="仿宋" w:hAnsi="仿宋" w:eastAsia="仿宋" w:cs="仿宋"/>
          <w:b/>
          <w:sz w:val="24"/>
          <w:szCs w:val="24"/>
        </w:rPr>
      </w:pPr>
    </w:p>
    <w:p w14:paraId="5943DB2F">
      <w:pPr>
        <w:spacing w:line="400" w:lineRule="exact"/>
        <w:ind w:firstLine="480" w:firstLineChars="200"/>
        <w:rPr>
          <w:rFonts w:hint="eastAsia" w:ascii="仿宋" w:hAnsi="仿宋" w:eastAsia="仿宋" w:cs="仿宋"/>
          <w:b/>
          <w:sz w:val="24"/>
          <w:szCs w:val="24"/>
        </w:rPr>
      </w:pPr>
    </w:p>
    <w:p w14:paraId="38E2B535">
      <w:pPr>
        <w:spacing w:line="400" w:lineRule="exact"/>
        <w:ind w:firstLine="480" w:firstLineChars="200"/>
        <w:rPr>
          <w:rFonts w:hint="eastAsia" w:ascii="仿宋" w:hAnsi="仿宋" w:eastAsia="仿宋" w:cs="仿宋"/>
          <w:b/>
          <w:sz w:val="24"/>
          <w:szCs w:val="24"/>
        </w:rPr>
      </w:pPr>
    </w:p>
    <w:p w14:paraId="6D3AAF8C">
      <w:pPr>
        <w:spacing w:line="400" w:lineRule="exact"/>
        <w:ind w:firstLine="480" w:firstLineChars="200"/>
        <w:rPr>
          <w:rFonts w:hint="eastAsia" w:ascii="仿宋" w:hAnsi="仿宋" w:eastAsia="仿宋" w:cs="仿宋"/>
          <w:b/>
          <w:sz w:val="24"/>
          <w:szCs w:val="24"/>
        </w:rPr>
      </w:pPr>
    </w:p>
    <w:p w14:paraId="26E661AF">
      <w:pPr>
        <w:spacing w:line="400" w:lineRule="exact"/>
        <w:ind w:firstLine="480" w:firstLineChars="200"/>
        <w:rPr>
          <w:rFonts w:hint="eastAsia" w:ascii="仿宋" w:hAnsi="仿宋" w:eastAsia="仿宋" w:cs="仿宋"/>
          <w:b/>
          <w:sz w:val="24"/>
          <w:szCs w:val="24"/>
        </w:rPr>
      </w:pPr>
    </w:p>
    <w:p w14:paraId="37D4C152">
      <w:pPr>
        <w:spacing w:line="400" w:lineRule="exact"/>
        <w:ind w:firstLine="480" w:firstLineChars="200"/>
        <w:rPr>
          <w:rFonts w:hint="eastAsia" w:ascii="仿宋" w:hAnsi="仿宋" w:eastAsia="仿宋" w:cs="仿宋"/>
          <w:b/>
          <w:sz w:val="24"/>
          <w:szCs w:val="24"/>
        </w:rPr>
      </w:pPr>
    </w:p>
    <w:p w14:paraId="41F49A75">
      <w:pPr>
        <w:spacing w:line="400" w:lineRule="exact"/>
        <w:ind w:firstLine="480" w:firstLineChars="200"/>
        <w:rPr>
          <w:rFonts w:hint="eastAsia" w:ascii="仿宋" w:hAnsi="仿宋" w:eastAsia="仿宋" w:cs="仿宋"/>
          <w:b/>
          <w:sz w:val="24"/>
          <w:szCs w:val="24"/>
        </w:rPr>
      </w:pPr>
    </w:p>
    <w:p w14:paraId="60907103">
      <w:pPr>
        <w:spacing w:line="400" w:lineRule="exact"/>
        <w:ind w:firstLine="480" w:firstLineChars="200"/>
        <w:rPr>
          <w:rFonts w:hint="eastAsia" w:ascii="仿宋" w:hAnsi="仿宋" w:eastAsia="仿宋" w:cs="仿宋"/>
          <w:b/>
          <w:sz w:val="24"/>
          <w:szCs w:val="24"/>
        </w:rPr>
      </w:pPr>
    </w:p>
    <w:p w14:paraId="3B91AD78">
      <w:pPr>
        <w:spacing w:line="400" w:lineRule="exact"/>
        <w:ind w:firstLine="480" w:firstLineChars="200"/>
        <w:rPr>
          <w:rFonts w:hint="eastAsia" w:ascii="仿宋" w:hAnsi="仿宋" w:eastAsia="仿宋" w:cs="仿宋"/>
          <w:b/>
          <w:sz w:val="24"/>
          <w:szCs w:val="24"/>
        </w:rPr>
      </w:pPr>
    </w:p>
    <w:p w14:paraId="57FC0354">
      <w:pPr>
        <w:spacing w:line="400" w:lineRule="exact"/>
        <w:ind w:firstLine="480" w:firstLineChars="2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品目二：140万元</w:t>
      </w:r>
    </w:p>
    <w:p w14:paraId="09A6BB96">
      <w:pPr>
        <w:spacing w:line="400" w:lineRule="exact"/>
        <w:ind w:firstLine="420"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注：响应人所报产品价格区间在20-60元左右，平均单价不高于45元，55-60元价格的货品不超过清单种类的5个，总数量不</w:t>
      </w:r>
    </w:p>
    <w:p w14:paraId="0A091DD3">
      <w:pPr>
        <w:spacing w:line="400" w:lineRule="exact"/>
        <w:ind w:firstLine="420"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低于31111份。供货时按需配送至赣州市章贡区兴国路51号指定仓库，部分中大件货物需配送至赣州县（市）区及乡镇采血点。</w:t>
      </w:r>
    </w:p>
    <w:p w14:paraId="055EA698">
      <w:pPr>
        <w:spacing w:line="400" w:lineRule="exact"/>
        <w:ind w:firstLine="420" w:firstLineChars="200"/>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咨询人采血车流动性较大，对供货时限有较精准的要求，此报价包含但不限于货物的包装、运输、配送、含税等所有的费用，响</w:t>
      </w:r>
    </w:p>
    <w:p w14:paraId="4D471560">
      <w:pPr>
        <w:spacing w:line="400" w:lineRule="exact"/>
        <w:ind w:firstLine="420" w:firstLineChars="200"/>
        <w:rPr>
          <w:rFonts w:hint="eastAsia" w:ascii="仿宋" w:hAnsi="仿宋" w:eastAsia="仿宋" w:cs="仿宋"/>
          <w:b/>
          <w:sz w:val="24"/>
          <w:szCs w:val="24"/>
          <w:lang w:val="en-US" w:eastAsia="zh-CN"/>
        </w:rPr>
      </w:pPr>
      <w:r>
        <w:rPr>
          <w:rFonts w:hint="eastAsia" w:ascii="仿宋" w:hAnsi="仿宋" w:eastAsia="仿宋" w:cs="仿宋"/>
          <w:b/>
          <w:bCs/>
          <w:color w:val="FF0000"/>
          <w:highlight w:val="none"/>
          <w:lang w:val="en-US" w:eastAsia="zh-CN"/>
        </w:rPr>
        <w:t>应人应具备供货能力并应充分斟酌考虑成本。</w:t>
      </w:r>
    </w:p>
    <w:tbl>
      <w:tblPr>
        <w:tblStyle w:val="88"/>
        <w:tblW w:w="1206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145"/>
        <w:gridCol w:w="2887"/>
        <w:gridCol w:w="1359"/>
        <w:gridCol w:w="6196"/>
      </w:tblGrid>
      <w:tr w14:paraId="79D7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621FE05C">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145" w:type="dxa"/>
            <w:tcBorders>
              <w:top w:val="single" w:color="auto" w:sz="4" w:space="0"/>
              <w:left w:val="nil"/>
              <w:bottom w:val="single" w:color="auto" w:sz="4" w:space="0"/>
              <w:right w:val="single" w:color="auto" w:sz="4" w:space="0"/>
            </w:tcBorders>
            <w:shd w:val="clear" w:color="auto" w:fill="auto"/>
            <w:vAlign w:val="center"/>
          </w:tcPr>
          <w:p w14:paraId="74D8DEA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双层玻璃杯</w:t>
            </w:r>
          </w:p>
        </w:tc>
        <w:tc>
          <w:tcPr>
            <w:tcW w:w="2887" w:type="dxa"/>
            <w:tcBorders>
              <w:top w:val="single" w:color="auto" w:sz="4" w:space="0"/>
              <w:left w:val="nil"/>
              <w:bottom w:val="single" w:color="auto" w:sz="4" w:space="0"/>
              <w:right w:val="single" w:color="auto" w:sz="4" w:space="0"/>
            </w:tcBorders>
            <w:shd w:val="clear" w:color="auto" w:fill="auto"/>
            <w:vAlign w:val="center"/>
          </w:tcPr>
          <w:p w14:paraId="4CF8A62B">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556B2E0B">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4C7AB0E8">
            <w:pPr>
              <w:keepNext w:val="0"/>
              <w:keepLines w:val="0"/>
              <w:widowControl/>
              <w:suppressLineNumbers w:val="0"/>
              <w:jc w:val="left"/>
              <w:textAlignment w:val="bottom"/>
            </w:pPr>
          </w:p>
        </w:tc>
      </w:tr>
      <w:tr w14:paraId="4F68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1BE3B62D">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145" w:type="dxa"/>
            <w:tcBorders>
              <w:top w:val="single" w:color="auto" w:sz="4" w:space="0"/>
              <w:left w:val="nil"/>
              <w:bottom w:val="single" w:color="auto" w:sz="4" w:space="0"/>
              <w:right w:val="single" w:color="auto" w:sz="4" w:space="0"/>
            </w:tcBorders>
            <w:shd w:val="clear" w:color="auto" w:fill="auto"/>
            <w:vAlign w:val="center"/>
          </w:tcPr>
          <w:p w14:paraId="426B2FE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雨伞</w:t>
            </w:r>
          </w:p>
        </w:tc>
        <w:tc>
          <w:tcPr>
            <w:tcW w:w="2887" w:type="dxa"/>
            <w:tcBorders>
              <w:top w:val="single" w:color="auto" w:sz="4" w:space="0"/>
              <w:left w:val="nil"/>
              <w:bottom w:val="single" w:color="auto" w:sz="4" w:space="0"/>
              <w:right w:val="single" w:color="auto" w:sz="4" w:space="0"/>
            </w:tcBorders>
            <w:shd w:val="clear" w:color="auto" w:fill="auto"/>
            <w:vAlign w:val="center"/>
          </w:tcPr>
          <w:p w14:paraId="246F796C">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61C2E048">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50DD5D3F">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5BB3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26D6ECC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1145" w:type="dxa"/>
            <w:tcBorders>
              <w:top w:val="single" w:color="auto" w:sz="4" w:space="0"/>
              <w:left w:val="nil"/>
              <w:bottom w:val="single" w:color="auto" w:sz="4" w:space="0"/>
              <w:right w:val="single" w:color="auto" w:sz="4" w:space="0"/>
            </w:tcBorders>
            <w:shd w:val="clear" w:color="auto" w:fill="auto"/>
            <w:vAlign w:val="center"/>
          </w:tcPr>
          <w:p w14:paraId="01E3F62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遮阳伞</w:t>
            </w:r>
          </w:p>
        </w:tc>
        <w:tc>
          <w:tcPr>
            <w:tcW w:w="2887" w:type="dxa"/>
            <w:tcBorders>
              <w:top w:val="single" w:color="auto" w:sz="4" w:space="0"/>
              <w:left w:val="nil"/>
              <w:bottom w:val="single" w:color="auto" w:sz="4" w:space="0"/>
              <w:right w:val="single" w:color="auto" w:sz="4" w:space="0"/>
            </w:tcBorders>
            <w:shd w:val="clear" w:color="auto" w:fill="auto"/>
            <w:vAlign w:val="center"/>
          </w:tcPr>
          <w:p w14:paraId="0ADA2B7C">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4FC7AA5D">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2C2C139A">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2DD5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4E236EE5">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145" w:type="dxa"/>
            <w:tcBorders>
              <w:top w:val="single" w:color="auto" w:sz="4" w:space="0"/>
              <w:left w:val="nil"/>
              <w:bottom w:val="single" w:color="auto" w:sz="4" w:space="0"/>
              <w:right w:val="single" w:color="auto" w:sz="4" w:space="0"/>
            </w:tcBorders>
            <w:shd w:val="clear" w:color="auto" w:fill="auto"/>
            <w:vAlign w:val="center"/>
          </w:tcPr>
          <w:p w14:paraId="4E89478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凉感水洗冰丝夏被</w:t>
            </w:r>
          </w:p>
        </w:tc>
        <w:tc>
          <w:tcPr>
            <w:tcW w:w="2887" w:type="dxa"/>
            <w:tcBorders>
              <w:top w:val="single" w:color="auto" w:sz="4" w:space="0"/>
              <w:left w:val="nil"/>
              <w:bottom w:val="single" w:color="auto" w:sz="4" w:space="0"/>
              <w:right w:val="single" w:color="auto" w:sz="4" w:space="0"/>
            </w:tcBorders>
            <w:shd w:val="clear" w:color="auto" w:fill="auto"/>
            <w:vAlign w:val="center"/>
          </w:tcPr>
          <w:p w14:paraId="552C3317">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631D6B86">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3071F7E8">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08D6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5C7B62F9">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145" w:type="dxa"/>
            <w:tcBorders>
              <w:top w:val="single" w:color="auto" w:sz="4" w:space="0"/>
              <w:left w:val="nil"/>
              <w:bottom w:val="single" w:color="auto" w:sz="4" w:space="0"/>
              <w:right w:val="single" w:color="auto" w:sz="4" w:space="0"/>
            </w:tcBorders>
            <w:shd w:val="clear" w:color="auto" w:fill="auto"/>
            <w:vAlign w:val="center"/>
          </w:tcPr>
          <w:p w14:paraId="7AF25B0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毛毯</w:t>
            </w:r>
          </w:p>
        </w:tc>
        <w:tc>
          <w:tcPr>
            <w:tcW w:w="2887" w:type="dxa"/>
            <w:tcBorders>
              <w:top w:val="single" w:color="auto" w:sz="4" w:space="0"/>
              <w:left w:val="nil"/>
              <w:bottom w:val="single" w:color="auto" w:sz="4" w:space="0"/>
              <w:right w:val="single" w:color="auto" w:sz="4" w:space="0"/>
            </w:tcBorders>
            <w:shd w:val="clear" w:color="auto" w:fill="auto"/>
            <w:vAlign w:val="center"/>
          </w:tcPr>
          <w:p w14:paraId="19A1F451">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4E62C692">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746DCDB1">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471C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09D330D9">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1145" w:type="dxa"/>
            <w:tcBorders>
              <w:top w:val="single" w:color="auto" w:sz="4" w:space="0"/>
              <w:left w:val="nil"/>
              <w:bottom w:val="single" w:color="auto" w:sz="4" w:space="0"/>
              <w:right w:val="single" w:color="auto" w:sz="4" w:space="0"/>
            </w:tcBorders>
            <w:shd w:val="clear" w:color="auto" w:fill="auto"/>
            <w:vAlign w:val="center"/>
          </w:tcPr>
          <w:p w14:paraId="57778C4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玩偶</w:t>
            </w:r>
          </w:p>
        </w:tc>
        <w:tc>
          <w:tcPr>
            <w:tcW w:w="2887" w:type="dxa"/>
            <w:tcBorders>
              <w:top w:val="single" w:color="auto" w:sz="4" w:space="0"/>
              <w:left w:val="nil"/>
              <w:bottom w:val="single" w:color="auto" w:sz="4" w:space="0"/>
              <w:right w:val="single" w:color="auto" w:sz="4" w:space="0"/>
            </w:tcBorders>
            <w:shd w:val="clear" w:color="auto" w:fill="auto"/>
            <w:vAlign w:val="center"/>
          </w:tcPr>
          <w:p w14:paraId="493A5880">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74AAF53E">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25ADB721">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506D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3C12FEE9">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1145" w:type="dxa"/>
            <w:tcBorders>
              <w:top w:val="single" w:color="auto" w:sz="4" w:space="0"/>
              <w:left w:val="nil"/>
              <w:bottom w:val="single" w:color="auto" w:sz="4" w:space="0"/>
              <w:right w:val="single" w:color="auto" w:sz="4" w:space="0"/>
            </w:tcBorders>
            <w:shd w:val="clear" w:color="auto" w:fill="auto"/>
            <w:vAlign w:val="center"/>
          </w:tcPr>
          <w:p w14:paraId="2866E12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
                <w:color w:val="auto"/>
                <w:sz w:val="24"/>
                <w:szCs w:val="24"/>
              </w:rPr>
              <w:t>茶具</w:t>
            </w:r>
            <w:r>
              <w:rPr>
                <w:rFonts w:hint="eastAsia" w:ascii="仿宋" w:hAnsi="仿宋" w:eastAsia="仿宋" w:cs="仿宋"/>
                <w:b/>
                <w:color w:val="auto"/>
                <w:sz w:val="24"/>
                <w:szCs w:val="24"/>
                <w:lang w:val="en-US" w:eastAsia="zh-CN"/>
              </w:rPr>
              <w:t>旅行</w:t>
            </w:r>
            <w:r>
              <w:rPr>
                <w:rFonts w:hint="eastAsia" w:ascii="仿宋" w:hAnsi="仿宋" w:eastAsia="仿宋" w:cs="仿宋"/>
                <w:b/>
                <w:color w:val="auto"/>
                <w:sz w:val="24"/>
                <w:szCs w:val="24"/>
              </w:rPr>
              <w:t>套装</w:t>
            </w:r>
          </w:p>
        </w:tc>
        <w:tc>
          <w:tcPr>
            <w:tcW w:w="2887" w:type="dxa"/>
            <w:tcBorders>
              <w:top w:val="single" w:color="auto" w:sz="4" w:space="0"/>
              <w:left w:val="nil"/>
              <w:bottom w:val="single" w:color="auto" w:sz="4" w:space="0"/>
              <w:right w:val="single" w:color="auto" w:sz="4" w:space="0"/>
            </w:tcBorders>
            <w:shd w:val="clear" w:color="auto" w:fill="auto"/>
            <w:vAlign w:val="center"/>
          </w:tcPr>
          <w:p w14:paraId="0B14E148">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56A6EC27">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19BA3255">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4534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301A9086">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1145" w:type="dxa"/>
            <w:tcBorders>
              <w:top w:val="single" w:color="auto" w:sz="4" w:space="0"/>
              <w:left w:val="nil"/>
              <w:bottom w:val="single" w:color="auto" w:sz="4" w:space="0"/>
              <w:right w:val="single" w:color="auto" w:sz="4" w:space="0"/>
            </w:tcBorders>
            <w:shd w:val="clear" w:color="auto" w:fill="auto"/>
            <w:vAlign w:val="center"/>
          </w:tcPr>
          <w:p w14:paraId="5F18307F">
            <w:pPr>
              <w:keepNext w:val="0"/>
              <w:keepLines w:val="0"/>
              <w:widowControl/>
              <w:suppressLineNumbers w:val="0"/>
              <w:jc w:val="center"/>
              <w:textAlignment w:val="center"/>
              <w:rPr>
                <w:rFonts w:hint="eastAsia" w:ascii="仿宋" w:hAnsi="仿宋" w:eastAsia="仿宋" w:cs="仿宋"/>
                <w:b/>
                <w:color w:val="auto"/>
                <w:sz w:val="24"/>
                <w:szCs w:val="24"/>
              </w:rPr>
            </w:pPr>
            <w:r>
              <w:rPr>
                <w:rFonts w:hint="eastAsia" w:ascii="仿宋" w:hAnsi="仿宋" w:eastAsia="仿宋" w:cs="仿宋"/>
                <w:i w:val="0"/>
                <w:iCs w:val="0"/>
                <w:color w:val="auto"/>
                <w:kern w:val="0"/>
                <w:sz w:val="24"/>
                <w:szCs w:val="24"/>
                <w:highlight w:val="none"/>
                <w:u w:val="none"/>
                <w:lang w:val="en-US" w:eastAsia="zh-CN" w:bidi="ar"/>
              </w:rPr>
              <w:t>花生调和油</w:t>
            </w:r>
          </w:p>
        </w:tc>
        <w:tc>
          <w:tcPr>
            <w:tcW w:w="2887" w:type="dxa"/>
            <w:tcBorders>
              <w:top w:val="single" w:color="auto" w:sz="4" w:space="0"/>
              <w:left w:val="nil"/>
              <w:bottom w:val="single" w:color="auto" w:sz="4" w:space="0"/>
              <w:right w:val="single" w:color="auto" w:sz="4" w:space="0"/>
            </w:tcBorders>
            <w:shd w:val="clear" w:color="auto" w:fill="auto"/>
            <w:vAlign w:val="center"/>
          </w:tcPr>
          <w:p w14:paraId="7D8ED2F7">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4C2F48BA">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2FAFAA97">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39A7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127F86F1">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1145" w:type="dxa"/>
            <w:tcBorders>
              <w:top w:val="single" w:color="auto" w:sz="4" w:space="0"/>
              <w:left w:val="nil"/>
              <w:bottom w:val="single" w:color="auto" w:sz="4" w:space="0"/>
              <w:right w:val="single" w:color="auto" w:sz="4" w:space="0"/>
            </w:tcBorders>
            <w:shd w:val="clear" w:color="auto" w:fill="auto"/>
            <w:vAlign w:val="center"/>
          </w:tcPr>
          <w:p w14:paraId="74846BE6">
            <w:pPr>
              <w:keepNext w:val="0"/>
              <w:keepLines w:val="0"/>
              <w:widowControl/>
              <w:suppressLineNumbers w:val="0"/>
              <w:jc w:val="center"/>
              <w:textAlignment w:val="center"/>
              <w:rPr>
                <w:rFonts w:hint="eastAsia" w:ascii="仿宋" w:hAnsi="仿宋" w:eastAsia="仿宋" w:cs="仿宋"/>
                <w:b/>
                <w:color w:val="auto"/>
                <w:sz w:val="24"/>
                <w:szCs w:val="24"/>
              </w:rPr>
            </w:pPr>
            <w:r>
              <w:rPr>
                <w:rFonts w:hint="eastAsia" w:ascii="仿宋" w:hAnsi="仿宋" w:eastAsia="仿宋" w:cs="仿宋"/>
                <w:i w:val="0"/>
                <w:iCs w:val="0"/>
                <w:color w:val="auto"/>
                <w:kern w:val="0"/>
                <w:sz w:val="24"/>
                <w:szCs w:val="24"/>
                <w:highlight w:val="none"/>
                <w:u w:val="none"/>
                <w:lang w:val="en-US" w:eastAsia="zh-CN" w:bidi="ar"/>
              </w:rPr>
              <w:t>玉米油/玉米胚芽油</w:t>
            </w:r>
          </w:p>
        </w:tc>
        <w:tc>
          <w:tcPr>
            <w:tcW w:w="2887" w:type="dxa"/>
            <w:tcBorders>
              <w:top w:val="single" w:color="auto" w:sz="4" w:space="0"/>
              <w:left w:val="nil"/>
              <w:bottom w:val="single" w:color="auto" w:sz="4" w:space="0"/>
              <w:right w:val="single" w:color="auto" w:sz="4" w:space="0"/>
            </w:tcBorders>
            <w:shd w:val="clear" w:color="auto" w:fill="auto"/>
            <w:vAlign w:val="center"/>
          </w:tcPr>
          <w:p w14:paraId="225FA7F2">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2546D971">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3418E8CD">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tr w14:paraId="6657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2" w:hRule="atLeast"/>
        </w:trPr>
        <w:tc>
          <w:tcPr>
            <w:tcW w:w="473" w:type="dxa"/>
            <w:tcBorders>
              <w:top w:val="single" w:color="auto" w:sz="4" w:space="0"/>
              <w:left w:val="single" w:color="auto" w:sz="4" w:space="0"/>
              <w:bottom w:val="single" w:color="auto" w:sz="4" w:space="0"/>
              <w:right w:val="single" w:color="auto" w:sz="4" w:space="0"/>
            </w:tcBorders>
            <w:shd w:val="clear" w:color="auto" w:fill="auto"/>
            <w:vAlign w:val="center"/>
          </w:tcPr>
          <w:p w14:paraId="7F95C764">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bookmarkStart w:id="8" w:name="_GoBack" w:colFirst="0" w:colLast="4"/>
            <w:r>
              <w:rPr>
                <w:rFonts w:hint="eastAsia" w:ascii="仿宋" w:hAnsi="仿宋" w:eastAsia="仿宋" w:cs="仿宋"/>
                <w:i w:val="0"/>
                <w:iCs w:val="0"/>
                <w:color w:val="auto"/>
                <w:kern w:val="0"/>
                <w:sz w:val="24"/>
                <w:szCs w:val="24"/>
                <w:highlight w:val="none"/>
                <w:u w:val="none"/>
                <w:lang w:val="en-US" w:eastAsia="zh-CN" w:bidi="ar"/>
              </w:rPr>
              <w:t>10</w:t>
            </w:r>
          </w:p>
        </w:tc>
        <w:tc>
          <w:tcPr>
            <w:tcW w:w="1145" w:type="dxa"/>
            <w:tcBorders>
              <w:top w:val="single" w:color="auto" w:sz="4" w:space="0"/>
              <w:left w:val="nil"/>
              <w:bottom w:val="single" w:color="auto" w:sz="4" w:space="0"/>
              <w:right w:val="single" w:color="auto" w:sz="4" w:space="0"/>
            </w:tcBorders>
            <w:shd w:val="clear" w:color="auto" w:fill="auto"/>
            <w:vAlign w:val="center"/>
          </w:tcPr>
          <w:p w14:paraId="37696844">
            <w:pPr>
              <w:keepNext w:val="0"/>
              <w:keepLines w:val="0"/>
              <w:widowControl/>
              <w:suppressLineNumbers w:val="0"/>
              <w:jc w:val="center"/>
              <w:textAlignment w:val="center"/>
              <w:rPr>
                <w:rFonts w:hint="eastAsia" w:ascii="仿宋" w:hAnsi="仿宋" w:eastAsia="仿宋" w:cs="仿宋"/>
                <w:b/>
                <w:color w:val="auto"/>
                <w:sz w:val="24"/>
                <w:szCs w:val="24"/>
              </w:rPr>
            </w:pPr>
            <w:r>
              <w:rPr>
                <w:rFonts w:hint="eastAsia" w:ascii="仿宋" w:hAnsi="仿宋" w:eastAsia="仿宋" w:cs="仿宋"/>
                <w:i w:val="0"/>
                <w:iCs w:val="0"/>
                <w:color w:val="auto"/>
                <w:kern w:val="0"/>
                <w:sz w:val="24"/>
                <w:szCs w:val="24"/>
                <w:highlight w:val="none"/>
                <w:u w:val="none"/>
                <w:lang w:val="en-US" w:eastAsia="zh-CN" w:bidi="ar"/>
              </w:rPr>
              <w:t>低芥酸菜籽油</w:t>
            </w:r>
          </w:p>
        </w:tc>
        <w:tc>
          <w:tcPr>
            <w:tcW w:w="2887" w:type="dxa"/>
            <w:tcBorders>
              <w:top w:val="single" w:color="auto" w:sz="4" w:space="0"/>
              <w:left w:val="nil"/>
              <w:bottom w:val="single" w:color="auto" w:sz="4" w:space="0"/>
              <w:right w:val="single" w:color="auto" w:sz="4" w:space="0"/>
            </w:tcBorders>
            <w:shd w:val="clear" w:color="auto" w:fill="auto"/>
            <w:vAlign w:val="center"/>
          </w:tcPr>
          <w:p w14:paraId="7C9DADAF">
            <w:pPr>
              <w:keepNext w:val="0"/>
              <w:keepLines w:val="0"/>
              <w:widowControl/>
              <w:suppressLineNumbers w:val="0"/>
              <w:jc w:val="left"/>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359" w:type="dxa"/>
            <w:tcBorders>
              <w:top w:val="single" w:color="auto" w:sz="4" w:space="0"/>
              <w:left w:val="nil"/>
              <w:bottom w:val="single" w:color="auto" w:sz="4" w:space="0"/>
              <w:right w:val="single" w:color="auto" w:sz="4" w:space="0"/>
            </w:tcBorders>
            <w:shd w:val="clear" w:color="auto" w:fill="auto"/>
            <w:vAlign w:val="bottom"/>
          </w:tcPr>
          <w:p w14:paraId="2D849C63">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c>
          <w:tcPr>
            <w:tcW w:w="6196" w:type="dxa"/>
            <w:tcBorders>
              <w:top w:val="single" w:color="auto" w:sz="4" w:space="0"/>
              <w:left w:val="nil"/>
              <w:bottom w:val="single" w:color="auto" w:sz="4" w:space="0"/>
              <w:right w:val="single" w:color="auto" w:sz="4" w:space="0"/>
            </w:tcBorders>
            <w:shd w:val="clear" w:color="auto" w:fill="auto"/>
            <w:vAlign w:val="bottom"/>
          </w:tcPr>
          <w:p w14:paraId="14161450">
            <w:pPr>
              <w:keepNext w:val="0"/>
              <w:keepLines w:val="0"/>
              <w:widowControl/>
              <w:suppressLineNumbers w:val="0"/>
              <w:jc w:val="left"/>
              <w:textAlignment w:val="bottom"/>
              <w:rPr>
                <w:rFonts w:hint="eastAsia" w:ascii="仿宋" w:hAnsi="仿宋" w:eastAsia="仿宋" w:cs="仿宋"/>
                <w:i w:val="0"/>
                <w:iCs w:val="0"/>
                <w:color w:val="auto"/>
                <w:kern w:val="0"/>
                <w:sz w:val="24"/>
                <w:szCs w:val="24"/>
                <w:highlight w:val="none"/>
                <w:u w:val="none"/>
                <w:lang w:val="en-US" w:eastAsia="zh-CN" w:bidi="ar"/>
              </w:rPr>
            </w:pPr>
          </w:p>
        </w:tc>
      </w:tr>
      <w:bookmarkEnd w:id="8"/>
    </w:tbl>
    <w:p w14:paraId="3800554F">
      <w:pPr>
        <w:spacing w:line="400" w:lineRule="exact"/>
        <w:ind w:firstLine="480" w:firstLineChars="200"/>
        <w:rPr>
          <w:rFonts w:hint="eastAsia" w:ascii="仿宋" w:hAnsi="仿宋" w:eastAsia="仿宋" w:cs="仿宋"/>
          <w:b/>
          <w:color w:val="auto"/>
          <w:sz w:val="24"/>
          <w:szCs w:val="24"/>
          <w:highlight w:val="none"/>
          <w:lang w:val="en-US" w:eastAsia="zh-CN"/>
        </w:rPr>
      </w:pPr>
    </w:p>
    <w:p w14:paraId="2D30372C">
      <w:pPr>
        <w:spacing w:line="400" w:lineRule="exact"/>
        <w:ind w:firstLine="480" w:firstLineChars="200"/>
        <w:rPr>
          <w:rFonts w:hint="default" w:ascii="仿宋" w:hAnsi="仿宋" w:eastAsia="仿宋" w:cs="仿宋"/>
          <w:b/>
          <w:sz w:val="24"/>
          <w:szCs w:val="24"/>
          <w:lang w:val="en-US" w:eastAsia="zh-CN"/>
        </w:rPr>
      </w:pPr>
    </w:p>
    <w:p w14:paraId="58BB2688">
      <w:pPr>
        <w:spacing w:line="400" w:lineRule="exact"/>
        <w:ind w:firstLine="480" w:firstLineChars="200"/>
        <w:rPr>
          <w:rFonts w:hint="eastAsia" w:ascii="仿宋" w:hAnsi="仿宋" w:eastAsia="仿宋" w:cs="仿宋"/>
          <w:b/>
          <w:sz w:val="24"/>
          <w:szCs w:val="24"/>
        </w:rPr>
      </w:pPr>
    </w:p>
    <w:p w14:paraId="27A59BEC">
      <w:pPr>
        <w:spacing w:line="400" w:lineRule="exact"/>
        <w:ind w:firstLine="480" w:firstLineChars="200"/>
        <w:rPr>
          <w:rFonts w:hint="eastAsia" w:ascii="仿宋" w:hAnsi="仿宋" w:eastAsia="仿宋" w:cs="仿宋"/>
          <w:b/>
          <w:sz w:val="24"/>
          <w:szCs w:val="24"/>
        </w:rPr>
      </w:pPr>
    </w:p>
    <w:p w14:paraId="62E7E100">
      <w:pPr>
        <w:spacing w:line="400" w:lineRule="exact"/>
        <w:ind w:firstLine="480" w:firstLineChars="200"/>
        <w:rPr>
          <w:rFonts w:hint="eastAsia" w:ascii="仿宋" w:hAnsi="仿宋" w:eastAsia="仿宋" w:cs="仿宋"/>
          <w:b/>
          <w:sz w:val="24"/>
          <w:szCs w:val="24"/>
        </w:rPr>
      </w:pPr>
    </w:p>
    <w:p w14:paraId="080EC671">
      <w:pPr>
        <w:spacing w:line="400" w:lineRule="exact"/>
        <w:ind w:firstLine="480" w:firstLineChars="200"/>
        <w:rPr>
          <w:rFonts w:hint="eastAsia" w:ascii="仿宋" w:hAnsi="仿宋" w:eastAsia="仿宋" w:cs="仿宋"/>
          <w:b/>
          <w:sz w:val="24"/>
          <w:szCs w:val="24"/>
        </w:rPr>
      </w:pPr>
    </w:p>
    <w:p w14:paraId="084C8482">
      <w:pPr>
        <w:spacing w:line="400" w:lineRule="exact"/>
        <w:rPr>
          <w:rFonts w:hint="eastAsia" w:ascii="仿宋" w:hAnsi="仿宋" w:eastAsia="仿宋" w:cs="仿宋"/>
          <w:b/>
          <w:sz w:val="24"/>
          <w:szCs w:val="24"/>
        </w:rPr>
      </w:pPr>
    </w:p>
    <w:bookmarkEnd w:id="2"/>
    <w:bookmarkEnd w:id="3"/>
    <w:bookmarkEnd w:id="4"/>
    <w:bookmarkEnd w:id="5"/>
    <w:bookmarkEnd w:id="6"/>
    <w:bookmarkEnd w:id="7"/>
    <w:p w14:paraId="64B2EFA1">
      <w:pPr>
        <w:spacing w:line="360" w:lineRule="auto"/>
        <w:rPr>
          <w:rFonts w:hint="eastAsia" w:ascii="仿宋" w:hAnsi="仿宋" w:eastAsia="仿宋" w:cs="仿宋"/>
          <w:color w:val="auto"/>
          <w:highlight w:val="none"/>
        </w:rPr>
      </w:pPr>
    </w:p>
    <w:sectPr>
      <w:footerReference r:id="rId3" w:type="default"/>
      <w:pgSz w:w="16838" w:h="11906" w:orient="landscape"/>
      <w:pgMar w:top="1418" w:right="1247" w:bottom="1418"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rinda">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Hammer Thin">
    <w:altName w:val="Times New Roman"/>
    <w:panose1 w:val="00000000000000000000"/>
    <w:charset w:val="00"/>
    <w:family w:val="auto"/>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ˎ̥">
    <w:altName w:val="Cambria"/>
    <w:panose1 w:val="00000000000000000000"/>
    <w:charset w:val="00"/>
    <w:family w:val="roman"/>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Univers 47 CondensedLight">
    <w:altName w:val="Arial"/>
    <w:panose1 w:val="00000000000000000000"/>
    <w:charset w:val="00"/>
    <w:family w:val="swiss"/>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Helvetica">
    <w:altName w:val="Arial"/>
    <w:panose1 w:val="020B0504020202020204"/>
    <w:charset w:val="00"/>
    <w:family w:val="swiss"/>
    <w:pitch w:val="default"/>
    <w:sig w:usb0="00000000" w:usb1="00000000" w:usb2="00000000" w:usb3="00000000" w:csb0="00000001" w:csb1="00000000"/>
  </w:font>
  <w:font w:name="Futura Bk">
    <w:altName w:val="Arial"/>
    <w:panose1 w:val="00000000000000000000"/>
    <w:charset w:val="B1"/>
    <w:family w:val="swiss"/>
    <w:pitch w:val="default"/>
    <w:sig w:usb0="00000000" w:usb1="00000000" w:usb2="00000000" w:usb3="00000000" w:csb0="000001FB" w:csb1="00000000"/>
  </w:font>
  <w:font w:name="CG Times">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Futura Hv">
    <w:altName w:val="Segoe Print"/>
    <w:panose1 w:val="00000000000000000000"/>
    <w:charset w:val="00"/>
    <w:family w:val="auto"/>
    <w:pitch w:val="default"/>
    <w:sig w:usb0="00000000" w:usb1="00000000" w:usb2="00000000" w:usb3="00000000" w:csb0="000001FB" w:csb1="00000000"/>
  </w:font>
  <w:font w:name="方正楷体简体">
    <w:altName w:val="黑体"/>
    <w:panose1 w:val="00000000000000000000"/>
    <w:charset w:val="86"/>
    <w:family w:val="script"/>
    <w:pitch w:val="default"/>
    <w:sig w:usb0="00000000" w:usb1="00000000" w:usb2="00000010" w:usb3="00000000" w:csb0="000401FF"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Franklin Gothic Medium Cond">
    <w:panose1 w:val="020B06060304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Franklin Gothic Demi">
    <w:panose1 w:val="020B0703020102020204"/>
    <w:charset w:val="00"/>
    <w:family w:val="swiss"/>
    <w:pitch w:val="default"/>
    <w:sig w:usb0="00000287" w:usb1="00000000" w:usb2="00000000" w:usb3="00000000" w:csb0="2000009F" w:csb1="DFD70000"/>
  </w:font>
  <w:font w:name="文鼎大标宋简">
    <w:altName w:val="宋体"/>
    <w:panose1 w:val="00000000000000000000"/>
    <w:charset w:val="86"/>
    <w:family w:val="modern"/>
    <w:pitch w:val="default"/>
    <w:sig w:usb0="00000000" w:usb1="00000000" w:usb2="00000010" w:usb3="00000000" w:csb0="000401FF" w:csb1="00000000"/>
  </w:font>
  <w:font w:name="新宋体">
    <w:panose1 w:val="02010609030101010101"/>
    <w:charset w:val="86"/>
    <w:family w:val="modern"/>
    <w:pitch w:val="default"/>
    <w:sig w:usb0="00000203" w:usb1="288F0000" w:usb2="0000000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imes">
    <w:altName w:val="Times New Roman"/>
    <w:panose1 w:val="02020603050405020304"/>
    <w:charset w:val="00"/>
    <w:family w:val="swiss"/>
    <w:pitch w:val="default"/>
    <w:sig w:usb0="00000000" w:usb1="00000000" w:usb2="00000009" w:usb3="00000000" w:csb0="000001F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1)">
    <w:altName w:val="Arial"/>
    <w:panose1 w:val="00000000000000000000"/>
    <w:charset w:val="00"/>
    <w:family w:val="auto"/>
    <w:pitch w:val="default"/>
    <w:sig w:usb0="00000000" w:usb1="00000000" w:usb2="00000009" w:usb3="00000000" w:csb0="000001FF" w:csb1="00000000"/>
  </w:font>
  <w:font w:name="Adobe 宋体 Std L">
    <w:altName w:val="宋体"/>
    <w:panose1 w:val="00000000000000000000"/>
    <w:charset w:val="86"/>
    <w:family w:val="roman"/>
    <w:pitch w:val="default"/>
    <w:sig w:usb0="00000000" w:usb1="00000000" w:usb2="00000016" w:usb3="00000000" w:csb0="000601FF" w:csb1="00000000"/>
  </w:font>
  <w:font w:name="ZapfHumnst BT">
    <w:altName w:val="Arial"/>
    <w:panose1 w:val="00000000000000000000"/>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Arial Bold">
    <w:altName w:val="Arial"/>
    <w:panose1 w:val="020B0704020202020204"/>
    <w:charset w:val="00"/>
    <w:family w:val="auto"/>
    <w:pitch w:val="default"/>
    <w:sig w:usb0="00000000" w:usb1="00000000" w:usb2="00000009" w:usb3="00000000" w:csb0="000001FF" w:csb1="00000000"/>
  </w:font>
  <w:font w:name="Univers-Light Oblique">
    <w:altName w:val="Arial"/>
    <w:panose1 w:val="00000000000000000000"/>
    <w:charset w:val="00"/>
    <w:family w:val="swiss"/>
    <w:pitch w:val="default"/>
    <w:sig w:usb0="00000000" w:usb1="00000000" w:usb2="00000000" w:usb3="00000000" w:csb0="00000001" w:csb1="00000000"/>
  </w:font>
  <w:font w:name="LineDraw">
    <w:altName w:val="Segoe Print"/>
    <w:panose1 w:val="00000000000000000000"/>
    <w:charset w:val="00"/>
    <w:family w:val="modern"/>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19F" w:csb1="00000000"/>
  </w:font>
  <w:font w:name="ËÎÌå">
    <w:altName w:val="Calibri"/>
    <w:panose1 w:val="00000000000000000000"/>
    <w:charset w:val="00"/>
    <w:family w:val="swiss"/>
    <w:pitch w:val="default"/>
    <w:sig w:usb0="00000000" w:usb1="00000000" w:usb2="00000000" w:usb3="00000000" w:csb0="00000001"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 w:name="Nortel Networks Primary">
    <w:altName w:val="Trebuchet MS"/>
    <w:panose1 w:val="00000000000000000000"/>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文鼎粗黑">
    <w:altName w:val="宋体"/>
    <w:panose1 w:val="00000000000000000000"/>
    <w:charset w:val="86"/>
    <w:family w:val="modern"/>
    <w:pitch w:val="default"/>
    <w:sig w:usb0="00000000" w:usb1="00000000" w:usb2="00000010" w:usb3="00000000" w:csb0="00040000" w:csb1="00000000"/>
  </w:font>
  <w:font w:name="Beijing">
    <w:altName w:val="Calibri"/>
    <w:panose1 w:val="00000000000000000000"/>
    <w:charset w:val="5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方正中等线_GBK">
    <w:altName w:val="微软雅黑"/>
    <w:panose1 w:val="00000000000000000000"/>
    <w:charset w:val="86"/>
    <w:family w:val="script"/>
    <w:pitch w:val="default"/>
    <w:sig w:usb0="00000000" w:usb1="00000000" w:usb2="00000010" w:usb3="00000000" w:csb0="00040000" w:csb1="00000000"/>
  </w:font>
  <w:font w:name="Futura Lt">
    <w:altName w:val="Segoe Print"/>
    <w:panose1 w:val="00000000000000000000"/>
    <w:charset w:val="00"/>
    <w:family w:val="auto"/>
    <w:pitch w:val="default"/>
    <w:sig w:usb0="00000000" w:usb1="00000000" w:usb2="00000000" w:usb3="00000000" w:csb0="000001FB" w:csb1="00000000"/>
  </w:font>
  <w:font w:name="Palatino">
    <w:altName w:val="Palatino Linotype"/>
    <w:panose1 w:val="00000000000000000000"/>
    <w:charset w:val="00"/>
    <w:family w:val="auto"/>
    <w:pitch w:val="default"/>
    <w:sig w:usb0="00000000" w:usb1="00000000" w:usb2="14600000" w:usb3="00000000" w:csb0="00000193" w:csb1="00000000"/>
  </w:font>
  <w:font w:name="Palatino Linotype">
    <w:panose1 w:val="02040502050505030304"/>
    <w:charset w:val="00"/>
    <w:family w:val="auto"/>
    <w:pitch w:val="default"/>
    <w:sig w:usb0="E0000287" w:usb1="40000013" w:usb2="00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仿宋体">
    <w:altName w:val="仿宋"/>
    <w:panose1 w:val="00000000000000000000"/>
    <w:charset w:val="86"/>
    <w:family w:val="roman"/>
    <w:pitch w:val="default"/>
    <w:sig w:usb0="00000000" w:usb1="00000000" w:usb2="00000010" w:usb3="00000000" w:csb0="00040000" w:csb1="00000000"/>
  </w:font>
  <w:font w:name="IDCSansSerif">
    <w:altName w:val="Segoe Print"/>
    <w:panose1 w:val="00000000000000000000"/>
    <w:charset w:val="00"/>
    <w:family w:val="auto"/>
    <w:pitch w:val="default"/>
    <w:sig w:usb0="00000000" w:usb1="00000000" w:usb2="00000000" w:usb3="00000000" w:csb0="00000001" w:csb1="00000000"/>
  </w:font>
  <w:font w:name="RomanS">
    <w:altName w:val="Segoe Print"/>
    <w:panose1 w:val="00000000000000000000"/>
    <w:charset w:val="00"/>
    <w:family w:val="auto"/>
    <w:pitch w:val="default"/>
    <w:sig w:usb0="00000000" w:usb1="00000000" w:usb2="00000000" w:usb3="00000000" w:csb0="000001FF" w:csb1="00000000"/>
  </w:font>
  <w:font w:name="΢; TEXT-DECORATION: none">
    <w:altName w:val="Times New Roman"/>
    <w:panose1 w:val="00000000000000000000"/>
    <w:charset w:val="00"/>
    <w:family w:val="roman"/>
    <w:pitch w:val="default"/>
    <w:sig w:usb0="00000000" w:usb1="00000000" w:usb2="00000000" w:usb3="00000000" w:csb0="00000000" w:csb1="00000000"/>
  </w:font>
  <w:font w:name="Rockwell">
    <w:panose1 w:val="02060603020205020403"/>
    <w:charset w:val="00"/>
    <w:family w:val="roman"/>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 w:name="New Century Schlbk">
    <w:altName w:val="Segoe Print"/>
    <w:panose1 w:val="00000000000000000000"/>
    <w:charset w:val="4D"/>
    <w:family w:val="auto"/>
    <w:pitch w:val="default"/>
    <w:sig w:usb0="00000000" w:usb1="00000000" w:usb2="00000000" w:usb3="00000000" w:csb0="00000001" w:csb1="00000000"/>
  </w:font>
  <w:font w:name="FrutigerNext LT Regular">
    <w:altName w:val="宋体"/>
    <w:panose1 w:val="00000000000000000000"/>
    <w:charset w:val="86"/>
    <w:family w:val="swiss"/>
    <w:pitch w:val="default"/>
    <w:sig w:usb0="00000000" w:usb1="00000000" w:usb2="00000010"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oúì.">
    <w:altName w:val="黑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GulimChe">
    <w:altName w:val="Malgun Gothic"/>
    <w:panose1 w:val="020B0609000101010101"/>
    <w:charset w:val="81"/>
    <w:family w:val="modern"/>
    <w:pitch w:val="default"/>
    <w:sig w:usb0="00000000" w:usb1="00000000" w:usb2="00000030" w:usb3="00000000" w:csb0="4008009F" w:csb1="DFD70000"/>
  </w:font>
  <w:font w:name="DotumChe">
    <w:altName w:val="Malgun Gothic"/>
    <w:panose1 w:val="020B0609000101010101"/>
    <w:charset w:val="81"/>
    <w:family w:val="modern"/>
    <w:pitch w:val="default"/>
    <w:sig w:usb0="00000000" w:usb1="00000000" w:usb2="00000030" w:usb3="00000000" w:csb0="4008009F" w:csb1="DFD70000"/>
  </w:font>
  <w:font w:name="SunSans-Demi">
    <w:altName w:val="Times New Roman"/>
    <w:panose1 w:val="00000000000000000000"/>
    <w:charset w:val="00"/>
    <w:family w:val="auto"/>
    <w:pitch w:val="default"/>
    <w:sig w:usb0="00000000" w:usb1="00000000" w:usb2="00000000" w:usb3="00000000" w:csb0="00000000" w:csb1="00000000"/>
  </w:font>
  <w:font w:name="Starbats">
    <w:altName w:val="Segoe Print"/>
    <w:panose1 w:val="00000000000000000000"/>
    <w:charset w:val="02"/>
    <w:family w:val="auto"/>
    <w:pitch w:val="default"/>
    <w:sig w:usb0="00000000" w:usb1="00000000" w:usb2="00000000" w:usb3="00000000" w:csb0="00000000" w:csb1="00000000"/>
  </w:font>
  <w:font w:name="Geneva">
    <w:altName w:val="Arial"/>
    <w:panose1 w:val="00000000000000000000"/>
    <w:charset w:val="00"/>
    <w:family w:val="auto"/>
    <w:pitch w:val="default"/>
    <w:sig w:usb0="00000000" w:usb1="00000000" w:usb2="00A0C000" w:usb3="00000000" w:csb0="0000019F" w:csb1="00000000"/>
  </w:font>
  <w:font w:name="SunSans-Regular">
    <w:altName w:val="Segoe Print"/>
    <w:panose1 w:val="00000000000000000000"/>
    <w:charset w:val="00"/>
    <w:family w:val="auto"/>
    <w:pitch w:val="default"/>
    <w:sig w:usb0="00000000" w:usb1="00000000" w:usb2="00000000" w:usb3="00000000" w:csb0="00000000" w:csb1="00000000"/>
  </w:font>
  <w:font w:name="New York">
    <w:altName w:val="Times New Roman"/>
    <w:panose1 w:val="02040503060506020304"/>
    <w:charset w:val="00"/>
    <w:family w:val="roman"/>
    <w:pitch w:val="default"/>
    <w:sig w:usb0="00000000" w:usb1="00000000" w:usb2="00000000" w:usb3="00000000" w:csb0="00000001" w:csb1="00000000"/>
  </w:font>
  <w:font w:name="Chicago">
    <w:altName w:val="Arial"/>
    <w:panose1 w:val="00000000000000000000"/>
    <w:charset w:val="00"/>
    <w:family w:val="auto"/>
    <w:pitch w:val="default"/>
    <w:sig w:usb0="00000000" w:usb1="00000000" w:usb2="00000000" w:usb3="00000000" w:csb0="00000000" w:csb1="00000000"/>
  </w:font>
  <w:font w:name="Arial, Helvetica">
    <w:altName w:val="Segoe Print"/>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PingFang SC">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D097">
    <w:pPr>
      <w:pStyle w:val="56"/>
      <w:jc w:val="center"/>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D932E8A">
                <w:pPr>
                  <w:pStyle w:val="56"/>
                  <w:jc w:val="center"/>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Letter"/>
      <w:pStyle w:val="37"/>
      <w:lvlText w:val="%1)"/>
      <w:lvlJc w:val="left"/>
      <w:pPr>
        <w:ind w:left="1259" w:hanging="420"/>
      </w:pPr>
      <w:rPr>
        <w:rFonts w:hint="eastAsia"/>
      </w:rPr>
    </w:lvl>
  </w:abstractNum>
  <w:abstractNum w:abstractNumId="1">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2">
    <w:nsid w:val="FFFFFF82"/>
    <w:multiLevelType w:val="singleLevel"/>
    <w:tmpl w:val="FFFFFF82"/>
    <w:lvl w:ilvl="0" w:tentative="0">
      <w:start w:val="1"/>
      <w:numFmt w:val="bullet"/>
      <w:pStyle w:val="35"/>
      <w:lvlText w:val=""/>
      <w:lvlJc w:val="left"/>
      <w:pPr>
        <w:tabs>
          <w:tab w:val="left" w:pos="1200"/>
        </w:tabs>
        <w:ind w:left="1200" w:leftChars="400" w:hanging="360" w:hangingChars="200"/>
      </w:pPr>
      <w:rPr>
        <w:rFonts w:hint="default" w:ascii="Wingdings" w:hAnsi="Wingdings"/>
      </w:rPr>
    </w:lvl>
  </w:abstractNum>
  <w:abstractNum w:abstractNumId="3">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4">
    <w:nsid w:val="FFFFFF88"/>
    <w:multiLevelType w:val="singleLevel"/>
    <w:tmpl w:val="FFFFFF88"/>
    <w:lvl w:ilvl="0" w:tentative="0">
      <w:start w:val="1"/>
      <w:numFmt w:val="decimal"/>
      <w:pStyle w:val="22"/>
      <w:lvlText w:val="%1."/>
      <w:lvlJc w:val="left"/>
      <w:pPr>
        <w:tabs>
          <w:tab w:val="left" w:pos="360"/>
        </w:tabs>
        <w:ind w:left="360" w:hanging="360" w:hangingChars="200"/>
      </w:pPr>
    </w:lvl>
  </w:abstractNum>
  <w:abstractNum w:abstractNumId="5">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6">
    <w:nsid w:val="00000007"/>
    <w:multiLevelType w:val="multilevel"/>
    <w:tmpl w:val="00000007"/>
    <w:lvl w:ilvl="0" w:tentative="0">
      <w:start w:val="1"/>
      <w:numFmt w:val="decimal"/>
      <w:lvlText w:val="（%1）"/>
      <w:lvlJc w:val="left"/>
      <w:pPr>
        <w:ind w:left="900" w:hanging="420"/>
      </w:pPr>
      <w:rPr>
        <w:rFonts w:hint="eastAsia"/>
      </w:rPr>
    </w:lvl>
    <w:lvl w:ilvl="1" w:tentative="0">
      <w:start w:val="1"/>
      <w:numFmt w:val="lowerLetter"/>
      <w:pStyle w:val="804"/>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0000015"/>
    <w:multiLevelType w:val="multilevel"/>
    <w:tmpl w:val="00000015"/>
    <w:lvl w:ilvl="0" w:tentative="0">
      <w:start w:val="1"/>
      <w:numFmt w:val="bullet"/>
      <w:lvlText w:val=""/>
      <w:lvlJc w:val="left"/>
      <w:pPr>
        <w:ind w:left="902" w:hanging="420"/>
      </w:pPr>
      <w:rPr>
        <w:rFonts w:hint="default" w:ascii="Wingdings" w:hAnsi="Wingding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pStyle w:val="826"/>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0000001D"/>
    <w:multiLevelType w:val="multilevel"/>
    <w:tmpl w:val="0000001D"/>
    <w:lvl w:ilvl="0" w:tentative="0">
      <w:start w:val="1"/>
      <w:numFmt w:val="decimal"/>
      <w:lvlText w:val="（%1）"/>
      <w:lvlJc w:val="left"/>
      <w:pPr>
        <w:ind w:left="900" w:hanging="420"/>
      </w:pPr>
      <w:rPr>
        <w:rFonts w:hint="eastAsia"/>
      </w:rPr>
    </w:lvl>
    <w:lvl w:ilvl="1" w:tentative="0">
      <w:start w:val="1"/>
      <w:numFmt w:val="bullet"/>
      <w:pStyle w:val="793"/>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00000059"/>
    <w:multiLevelType w:val="singleLevel"/>
    <w:tmpl w:val="00000059"/>
    <w:lvl w:ilvl="0" w:tentative="0">
      <w:start w:val="1"/>
      <w:numFmt w:val="decimal"/>
      <w:pStyle w:val="810"/>
      <w:lvlText w:val="表%1"/>
      <w:lvlJc w:val="left"/>
      <w:pPr>
        <w:tabs>
          <w:tab w:val="left" w:pos="360"/>
        </w:tabs>
        <w:ind w:left="360" w:hanging="360"/>
      </w:pPr>
      <w:rPr>
        <w:rFonts w:hint="eastAsia"/>
      </w:rPr>
    </w:lvl>
  </w:abstractNum>
  <w:abstractNum w:abstractNumId="10">
    <w:nsid w:val="00000062"/>
    <w:multiLevelType w:val="multilevel"/>
    <w:tmpl w:val="00000062"/>
    <w:lvl w:ilvl="0" w:tentative="0">
      <w:start w:val="4"/>
      <w:numFmt w:val="decimal"/>
      <w:lvlText w:val="%1"/>
      <w:lvlJc w:val="left"/>
      <w:pPr>
        <w:tabs>
          <w:tab w:val="left" w:pos="1125"/>
        </w:tabs>
        <w:ind w:left="1125" w:hanging="1125"/>
      </w:pPr>
      <w:rPr>
        <w:rFonts w:hint="default"/>
      </w:rPr>
    </w:lvl>
    <w:lvl w:ilvl="1" w:tentative="0">
      <w:start w:val="1"/>
      <w:numFmt w:val="decimal"/>
      <w:pStyle w:val="811"/>
      <w:lvlText w:val="%1.%2"/>
      <w:lvlJc w:val="left"/>
      <w:pPr>
        <w:tabs>
          <w:tab w:val="left" w:pos="1312"/>
        </w:tabs>
        <w:ind w:left="1312" w:hanging="1125"/>
      </w:pPr>
      <w:rPr>
        <w:rFonts w:hint="default"/>
      </w:rPr>
    </w:lvl>
    <w:lvl w:ilvl="2" w:tentative="0">
      <w:start w:val="1"/>
      <w:numFmt w:val="decimal"/>
      <w:lvlText w:val="%1.%2.%3"/>
      <w:lvlJc w:val="left"/>
      <w:pPr>
        <w:tabs>
          <w:tab w:val="left" w:pos="1499"/>
        </w:tabs>
        <w:ind w:left="1499" w:hanging="1125"/>
      </w:pPr>
      <w:rPr>
        <w:rFonts w:hint="default"/>
      </w:rPr>
    </w:lvl>
    <w:lvl w:ilvl="3" w:tentative="0">
      <w:start w:val="1"/>
      <w:numFmt w:val="decimal"/>
      <w:lvlText w:val="%1.%2.%3.%4"/>
      <w:lvlJc w:val="left"/>
      <w:pPr>
        <w:tabs>
          <w:tab w:val="left" w:pos="1686"/>
        </w:tabs>
        <w:ind w:left="1686" w:hanging="1125"/>
      </w:pPr>
      <w:rPr>
        <w:rFonts w:hint="default"/>
      </w:rPr>
    </w:lvl>
    <w:lvl w:ilvl="4" w:tentative="0">
      <w:start w:val="1"/>
      <w:numFmt w:val="decimal"/>
      <w:pStyle w:val="809"/>
      <w:lvlText w:val="%1.%2.%3.%4.%5"/>
      <w:lvlJc w:val="left"/>
      <w:pPr>
        <w:tabs>
          <w:tab w:val="left" w:pos="2188"/>
        </w:tabs>
        <w:ind w:left="2188" w:hanging="1440"/>
      </w:pPr>
      <w:rPr>
        <w:rFonts w:hint="default"/>
      </w:rPr>
    </w:lvl>
    <w:lvl w:ilvl="5" w:tentative="0">
      <w:start w:val="1"/>
      <w:numFmt w:val="decimal"/>
      <w:lvlText w:val="%1.%2.%3.%4.%5.%6"/>
      <w:lvlJc w:val="left"/>
      <w:pPr>
        <w:tabs>
          <w:tab w:val="left" w:pos="2375"/>
        </w:tabs>
        <w:ind w:left="2375" w:hanging="1440"/>
      </w:pPr>
      <w:rPr>
        <w:rFonts w:hint="default"/>
      </w:rPr>
    </w:lvl>
    <w:lvl w:ilvl="6" w:tentative="0">
      <w:start w:val="1"/>
      <w:numFmt w:val="decimal"/>
      <w:lvlText w:val="%1.%2.%3.%4.%5.%6.%7"/>
      <w:lvlJc w:val="left"/>
      <w:pPr>
        <w:tabs>
          <w:tab w:val="left" w:pos="2922"/>
        </w:tabs>
        <w:ind w:left="2922" w:hanging="1800"/>
      </w:pPr>
      <w:rPr>
        <w:rFonts w:hint="default"/>
      </w:rPr>
    </w:lvl>
    <w:lvl w:ilvl="7" w:tentative="0">
      <w:start w:val="1"/>
      <w:numFmt w:val="decimal"/>
      <w:lvlText w:val="%1.%2.%3.%4.%5.%6.%7.%8"/>
      <w:lvlJc w:val="left"/>
      <w:pPr>
        <w:tabs>
          <w:tab w:val="left" w:pos="3109"/>
        </w:tabs>
        <w:ind w:left="3109" w:hanging="1800"/>
      </w:pPr>
      <w:rPr>
        <w:rFonts w:hint="default"/>
      </w:rPr>
    </w:lvl>
    <w:lvl w:ilvl="8" w:tentative="0">
      <w:start w:val="1"/>
      <w:numFmt w:val="decimal"/>
      <w:lvlText w:val="%1.%2.%3.%4.%5.%6.%7.%8.%9"/>
      <w:lvlJc w:val="left"/>
      <w:pPr>
        <w:tabs>
          <w:tab w:val="left" w:pos="3656"/>
        </w:tabs>
        <w:ind w:left="3656" w:hanging="2160"/>
      </w:pPr>
      <w:rPr>
        <w:rFonts w:hint="default"/>
      </w:rPr>
    </w:lvl>
  </w:abstractNum>
  <w:abstractNum w:abstractNumId="11">
    <w:nsid w:val="0000007B"/>
    <w:multiLevelType w:val="multilevel"/>
    <w:tmpl w:val="0000007B"/>
    <w:lvl w:ilvl="0" w:tentative="0">
      <w:start w:val="1"/>
      <w:numFmt w:val="bullet"/>
      <w:pStyle w:val="79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00000095"/>
    <w:multiLevelType w:val="multilevel"/>
    <w:tmpl w:val="00000095"/>
    <w:lvl w:ilvl="0" w:tentative="0">
      <w:start w:val="1"/>
      <w:numFmt w:val="decimal"/>
      <w:pStyle w:val="792"/>
      <w:lvlText w:val="（%1）"/>
      <w:lvlJc w:val="left"/>
      <w:pPr>
        <w:ind w:left="855" w:hanging="420"/>
      </w:pPr>
      <w:rPr>
        <w:rFonts w:hint="eastAsia"/>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3">
    <w:nsid w:val="00B00242"/>
    <w:multiLevelType w:val="multilevel"/>
    <w:tmpl w:val="00B00242"/>
    <w:lvl w:ilvl="0" w:tentative="0">
      <w:start w:val="1"/>
      <w:numFmt w:val="bullet"/>
      <w:pStyle w:val="2166"/>
      <w:lvlText w:val=""/>
      <w:lvlJc w:val="left"/>
      <w:pPr>
        <w:ind w:left="3033" w:hanging="360"/>
      </w:pPr>
      <w:rPr>
        <w:rFonts w:hint="default" w:ascii="Symbol" w:hAnsi="Symbol"/>
      </w:rPr>
    </w:lvl>
    <w:lvl w:ilvl="1" w:tentative="0">
      <w:start w:val="1"/>
      <w:numFmt w:val="bullet"/>
      <w:lvlText w:val="o"/>
      <w:lvlJc w:val="left"/>
      <w:pPr>
        <w:ind w:left="3753" w:hanging="360"/>
      </w:pPr>
      <w:rPr>
        <w:rFonts w:hint="default" w:ascii="Courier New" w:hAnsi="Courier New"/>
      </w:rPr>
    </w:lvl>
    <w:lvl w:ilvl="2" w:tentative="0">
      <w:start w:val="1"/>
      <w:numFmt w:val="bullet"/>
      <w:lvlText w:val=""/>
      <w:lvlJc w:val="left"/>
      <w:pPr>
        <w:ind w:left="4473" w:hanging="360"/>
      </w:pPr>
      <w:rPr>
        <w:rFonts w:hint="default" w:ascii="Wingdings" w:hAnsi="Wingdings"/>
      </w:rPr>
    </w:lvl>
    <w:lvl w:ilvl="3" w:tentative="0">
      <w:start w:val="1"/>
      <w:numFmt w:val="bullet"/>
      <w:lvlText w:val=""/>
      <w:lvlJc w:val="left"/>
      <w:pPr>
        <w:ind w:left="5193" w:hanging="360"/>
      </w:pPr>
      <w:rPr>
        <w:rFonts w:hint="default" w:ascii="Symbol" w:hAnsi="Symbol"/>
      </w:rPr>
    </w:lvl>
    <w:lvl w:ilvl="4" w:tentative="0">
      <w:start w:val="1"/>
      <w:numFmt w:val="bullet"/>
      <w:lvlText w:val="o"/>
      <w:lvlJc w:val="left"/>
      <w:pPr>
        <w:ind w:left="5913" w:hanging="360"/>
      </w:pPr>
      <w:rPr>
        <w:rFonts w:hint="default" w:ascii="Courier New" w:hAnsi="Courier New"/>
      </w:rPr>
    </w:lvl>
    <w:lvl w:ilvl="5" w:tentative="0">
      <w:start w:val="1"/>
      <w:numFmt w:val="bullet"/>
      <w:lvlText w:val=""/>
      <w:lvlJc w:val="left"/>
      <w:pPr>
        <w:ind w:left="6633" w:hanging="360"/>
      </w:pPr>
      <w:rPr>
        <w:rFonts w:hint="default" w:ascii="Wingdings" w:hAnsi="Wingdings"/>
      </w:rPr>
    </w:lvl>
    <w:lvl w:ilvl="6" w:tentative="0">
      <w:start w:val="1"/>
      <w:numFmt w:val="bullet"/>
      <w:lvlText w:val=""/>
      <w:lvlJc w:val="left"/>
      <w:pPr>
        <w:ind w:left="7353" w:hanging="360"/>
      </w:pPr>
      <w:rPr>
        <w:rFonts w:hint="default" w:ascii="Symbol" w:hAnsi="Symbol"/>
      </w:rPr>
    </w:lvl>
    <w:lvl w:ilvl="7" w:tentative="0">
      <w:start w:val="1"/>
      <w:numFmt w:val="bullet"/>
      <w:lvlText w:val="o"/>
      <w:lvlJc w:val="left"/>
      <w:pPr>
        <w:ind w:left="8073" w:hanging="360"/>
      </w:pPr>
      <w:rPr>
        <w:rFonts w:hint="default" w:ascii="Courier New" w:hAnsi="Courier New"/>
      </w:rPr>
    </w:lvl>
    <w:lvl w:ilvl="8" w:tentative="0">
      <w:start w:val="1"/>
      <w:numFmt w:val="bullet"/>
      <w:lvlText w:val=""/>
      <w:lvlJc w:val="left"/>
      <w:pPr>
        <w:ind w:left="8793" w:hanging="360"/>
      </w:pPr>
      <w:rPr>
        <w:rFonts w:hint="default" w:ascii="Wingdings" w:hAnsi="Wingdings"/>
      </w:rPr>
    </w:lvl>
  </w:abstractNum>
  <w:abstractNum w:abstractNumId="14">
    <w:nsid w:val="01216C17"/>
    <w:multiLevelType w:val="multilevel"/>
    <w:tmpl w:val="01216C17"/>
    <w:lvl w:ilvl="0" w:tentative="0">
      <w:start w:val="1"/>
      <w:numFmt w:val="bullet"/>
      <w:pStyle w:val="155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12B6FE4"/>
    <w:multiLevelType w:val="multilevel"/>
    <w:tmpl w:val="012B6FE4"/>
    <w:lvl w:ilvl="0" w:tentative="0">
      <w:start w:val="1"/>
      <w:numFmt w:val="bullet"/>
      <w:lvlText w:val=""/>
      <w:lvlJc w:val="left"/>
      <w:pPr>
        <w:ind w:left="900" w:hanging="420"/>
      </w:pPr>
      <w:rPr>
        <w:rFonts w:hint="default" w:ascii="Wingdings" w:hAnsi="Wingdings"/>
      </w:rPr>
    </w:lvl>
    <w:lvl w:ilvl="1" w:tentative="0">
      <w:start w:val="1"/>
      <w:numFmt w:val="bullet"/>
      <w:pStyle w:val="760"/>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029D78EF"/>
    <w:multiLevelType w:val="multilevel"/>
    <w:tmpl w:val="029D78EF"/>
    <w:lvl w:ilvl="0" w:tentative="0">
      <w:start w:val="1"/>
      <w:numFmt w:val="bullet"/>
      <w:pStyle w:val="2674"/>
      <w:lvlText w:val=""/>
      <w:lvlJc w:val="left"/>
      <w:pPr>
        <w:tabs>
          <w:tab w:val="left" w:pos="958"/>
        </w:tabs>
        <w:ind w:left="958" w:hanging="391"/>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038C40B9"/>
    <w:multiLevelType w:val="singleLevel"/>
    <w:tmpl w:val="038C40B9"/>
    <w:lvl w:ilvl="0" w:tentative="0">
      <w:start w:val="1"/>
      <w:numFmt w:val="bullet"/>
      <w:pStyle w:val="428"/>
      <w:lvlText w:val=""/>
      <w:lvlJc w:val="left"/>
      <w:pPr>
        <w:tabs>
          <w:tab w:val="left" w:pos="360"/>
        </w:tabs>
        <w:ind w:left="360" w:hanging="360"/>
      </w:pPr>
      <w:rPr>
        <w:rFonts w:hint="default" w:ascii="Symbol" w:hAnsi="Symbol"/>
      </w:rPr>
    </w:lvl>
  </w:abstractNum>
  <w:abstractNum w:abstractNumId="18">
    <w:nsid w:val="04A15241"/>
    <w:multiLevelType w:val="multilevel"/>
    <w:tmpl w:val="04A15241"/>
    <w:lvl w:ilvl="0" w:tentative="0">
      <w:start w:val="1"/>
      <w:numFmt w:val="bullet"/>
      <w:pStyle w:val="1171"/>
      <w:lvlText w:val=""/>
      <w:lvlJc w:val="left"/>
      <w:pPr>
        <w:ind w:left="1740" w:hanging="420"/>
      </w:pPr>
      <w:rPr>
        <w:rFonts w:hint="default" w:ascii="Wingdings" w:hAnsi="Wingdings"/>
      </w:rPr>
    </w:lvl>
    <w:lvl w:ilvl="1" w:tentative="0">
      <w:start w:val="1"/>
      <w:numFmt w:val="bullet"/>
      <w:lvlText w:val=""/>
      <w:lvlJc w:val="left"/>
      <w:pPr>
        <w:ind w:left="2160" w:hanging="420"/>
      </w:pPr>
      <w:rPr>
        <w:rFonts w:hint="default" w:ascii="Wingdings" w:hAnsi="Wingdings"/>
      </w:rPr>
    </w:lvl>
    <w:lvl w:ilvl="2" w:tentative="0">
      <w:start w:val="1"/>
      <w:numFmt w:val="bullet"/>
      <w:lvlText w:val=""/>
      <w:lvlJc w:val="left"/>
      <w:pPr>
        <w:ind w:left="2580" w:hanging="420"/>
      </w:pPr>
      <w:rPr>
        <w:rFonts w:hint="default" w:ascii="Wingdings" w:hAnsi="Wingdings"/>
      </w:rPr>
    </w:lvl>
    <w:lvl w:ilvl="3" w:tentative="0">
      <w:start w:val="1"/>
      <w:numFmt w:val="bullet"/>
      <w:lvlText w:val=""/>
      <w:lvlJc w:val="left"/>
      <w:pPr>
        <w:ind w:left="3000" w:hanging="420"/>
      </w:pPr>
      <w:rPr>
        <w:rFonts w:hint="default" w:ascii="Wingdings" w:hAnsi="Wingdings"/>
      </w:rPr>
    </w:lvl>
    <w:lvl w:ilvl="4" w:tentative="0">
      <w:start w:val="1"/>
      <w:numFmt w:val="bullet"/>
      <w:lvlText w:val=""/>
      <w:lvlJc w:val="left"/>
      <w:pPr>
        <w:ind w:left="3420" w:hanging="420"/>
      </w:pPr>
      <w:rPr>
        <w:rFonts w:hint="default" w:ascii="Wingdings" w:hAnsi="Wingdings"/>
      </w:rPr>
    </w:lvl>
    <w:lvl w:ilvl="5" w:tentative="0">
      <w:start w:val="1"/>
      <w:numFmt w:val="bullet"/>
      <w:lvlText w:val=""/>
      <w:lvlJc w:val="left"/>
      <w:pPr>
        <w:ind w:left="3840" w:hanging="420"/>
      </w:pPr>
      <w:rPr>
        <w:rFonts w:hint="default" w:ascii="Wingdings" w:hAnsi="Wingdings"/>
      </w:rPr>
    </w:lvl>
    <w:lvl w:ilvl="6" w:tentative="0">
      <w:start w:val="1"/>
      <w:numFmt w:val="bullet"/>
      <w:lvlText w:val=""/>
      <w:lvlJc w:val="left"/>
      <w:pPr>
        <w:ind w:left="4260" w:hanging="420"/>
      </w:pPr>
      <w:rPr>
        <w:rFonts w:hint="default" w:ascii="Wingdings" w:hAnsi="Wingdings"/>
      </w:rPr>
    </w:lvl>
    <w:lvl w:ilvl="7" w:tentative="0">
      <w:start w:val="1"/>
      <w:numFmt w:val="bullet"/>
      <w:lvlText w:val=""/>
      <w:lvlJc w:val="left"/>
      <w:pPr>
        <w:ind w:left="4680" w:hanging="420"/>
      </w:pPr>
      <w:rPr>
        <w:rFonts w:hint="default" w:ascii="Wingdings" w:hAnsi="Wingdings"/>
      </w:rPr>
    </w:lvl>
    <w:lvl w:ilvl="8" w:tentative="0">
      <w:start w:val="1"/>
      <w:numFmt w:val="bullet"/>
      <w:lvlText w:val=""/>
      <w:lvlJc w:val="left"/>
      <w:pPr>
        <w:ind w:left="5100" w:hanging="420"/>
      </w:pPr>
      <w:rPr>
        <w:rFonts w:hint="default" w:ascii="Wingdings" w:hAnsi="Wingdings"/>
      </w:rPr>
    </w:lvl>
  </w:abstractNum>
  <w:abstractNum w:abstractNumId="19">
    <w:nsid w:val="051D5D83"/>
    <w:multiLevelType w:val="multilevel"/>
    <w:tmpl w:val="051D5D83"/>
    <w:lvl w:ilvl="0" w:tentative="0">
      <w:start w:val="1"/>
      <w:numFmt w:val="bullet"/>
      <w:pStyle w:val="3516"/>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079102AD"/>
    <w:multiLevelType w:val="multilevel"/>
    <w:tmpl w:val="079102AD"/>
    <w:lvl w:ilvl="0" w:tentative="0">
      <w:start w:val="1"/>
      <w:numFmt w:val="decimal"/>
      <w:pStyle w:val="82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07B31812"/>
    <w:multiLevelType w:val="multilevel"/>
    <w:tmpl w:val="07B31812"/>
    <w:lvl w:ilvl="0" w:tentative="0">
      <w:start w:val="1"/>
      <w:numFmt w:val="ideographDigital"/>
      <w:pStyle w:val="506"/>
      <w:lvlText w:val="第%1部分."/>
      <w:lvlJc w:val="center"/>
      <w:pPr>
        <w:tabs>
          <w:tab w:val="left" w:pos="420"/>
        </w:tabs>
        <w:ind w:left="420" w:hanging="132"/>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8084702"/>
    <w:multiLevelType w:val="multilevel"/>
    <w:tmpl w:val="08084702"/>
    <w:lvl w:ilvl="0" w:tentative="0">
      <w:start w:val="1"/>
      <w:numFmt w:val="bullet"/>
      <w:pStyle w:val="44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084E56C3"/>
    <w:multiLevelType w:val="multilevel"/>
    <w:tmpl w:val="084E56C3"/>
    <w:lvl w:ilvl="0" w:tentative="0">
      <w:start w:val="1"/>
      <w:numFmt w:val="decimal"/>
      <w:suff w:val="space"/>
      <w:lvlText w:val="%1"/>
      <w:lvlJc w:val="left"/>
      <w:pPr>
        <w:ind w:left="0" w:firstLine="0"/>
      </w:pPr>
      <w:rPr>
        <w:rFonts w:hint="eastAsia"/>
      </w:rPr>
    </w:lvl>
    <w:lvl w:ilvl="1" w:tentative="0">
      <w:start w:val="1"/>
      <w:numFmt w:val="decimal"/>
      <w:pStyle w:val="1508"/>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pStyle w:val="1512"/>
      <w:suff w:val="space"/>
      <w:lvlText w:val="%1.%2.%3.%4.%5.%6"/>
      <w:lvlJc w:val="left"/>
      <w:pPr>
        <w:ind w:left="0" w:firstLine="0"/>
      </w:pPr>
      <w:rPr>
        <w:rFonts w:hint="eastAsia"/>
      </w:rPr>
    </w:lvl>
    <w:lvl w:ilvl="6" w:tentative="0">
      <w:start w:val="1"/>
      <w:numFmt w:val="decimal"/>
      <w:suff w:val="space"/>
      <w:lvlText w:val="%7"/>
      <w:lvlJc w:val="left"/>
      <w:pPr>
        <w:ind w:left="-32767" w:firstLine="32767"/>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092B5F56"/>
    <w:multiLevelType w:val="singleLevel"/>
    <w:tmpl w:val="092B5F56"/>
    <w:lvl w:ilvl="0" w:tentative="0">
      <w:start w:val="1"/>
      <w:numFmt w:val="bullet"/>
      <w:pStyle w:val="424"/>
      <w:lvlText w:val=""/>
      <w:lvlJc w:val="left"/>
      <w:pPr>
        <w:tabs>
          <w:tab w:val="left" w:pos="360"/>
        </w:tabs>
        <w:ind w:left="360" w:hanging="360"/>
      </w:pPr>
      <w:rPr>
        <w:rFonts w:hint="default" w:ascii="Wingdings" w:hAnsi="Wingdings"/>
        <w:sz w:val="16"/>
      </w:rPr>
    </w:lvl>
  </w:abstractNum>
  <w:abstractNum w:abstractNumId="25">
    <w:nsid w:val="093C6778"/>
    <w:multiLevelType w:val="multilevel"/>
    <w:tmpl w:val="093C6778"/>
    <w:lvl w:ilvl="0" w:tentative="0">
      <w:start w:val="1"/>
      <w:numFmt w:val="decimal"/>
      <w:pStyle w:val="88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09873BF3"/>
    <w:multiLevelType w:val="singleLevel"/>
    <w:tmpl w:val="09873BF3"/>
    <w:lvl w:ilvl="0" w:tentative="0">
      <w:start w:val="1"/>
      <w:numFmt w:val="upperLetter"/>
      <w:pStyle w:val="2760"/>
      <w:lvlText w:val="%1．"/>
      <w:lvlJc w:val="left"/>
      <w:pPr>
        <w:tabs>
          <w:tab w:val="left" w:pos="425"/>
        </w:tabs>
        <w:ind w:left="425" w:hanging="425"/>
      </w:pPr>
      <w:rPr>
        <w:rFonts w:hint="eastAsia"/>
      </w:rPr>
    </w:lvl>
  </w:abstractNum>
  <w:abstractNum w:abstractNumId="27">
    <w:nsid w:val="0AAA5E75"/>
    <w:multiLevelType w:val="multilevel"/>
    <w:tmpl w:val="0AAA5E7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pStyle w:val="1179"/>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pStyle w:val="1180"/>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8">
    <w:nsid w:val="0AC42944"/>
    <w:multiLevelType w:val="multilevel"/>
    <w:tmpl w:val="0AC42944"/>
    <w:lvl w:ilvl="0" w:tentative="0">
      <w:start w:val="1"/>
      <w:numFmt w:val="bullet"/>
      <w:pStyle w:val="2666"/>
      <w:lvlText w:val=""/>
      <w:lvlJc w:val="left"/>
      <w:pPr>
        <w:tabs>
          <w:tab w:val="left" w:pos="420"/>
        </w:tabs>
        <w:ind w:left="420" w:hanging="420"/>
      </w:pPr>
      <w:rPr>
        <w:rFonts w:hint="default" w:ascii="Wingdings" w:hAnsi="Wingdings"/>
      </w:rPr>
    </w:lvl>
    <w:lvl w:ilvl="1" w:tentative="0">
      <w:start w:val="1"/>
      <w:numFmt w:val="bullet"/>
      <w:pStyle w:val="266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0AC61012"/>
    <w:multiLevelType w:val="multilevel"/>
    <w:tmpl w:val="0AC61012"/>
    <w:lvl w:ilvl="0" w:tentative="0">
      <w:start w:val="1"/>
      <w:numFmt w:val="decimal"/>
      <w:pStyle w:val="1161"/>
      <w:lvlText w:val="%1."/>
      <w:lvlJc w:val="left"/>
      <w:pPr>
        <w:tabs>
          <w:tab w:val="left" w:pos="720"/>
        </w:tabs>
        <w:ind w:left="720" w:hanging="720"/>
      </w:pPr>
      <w:rPr>
        <w:rFonts w:hint="default"/>
      </w:rPr>
    </w:lvl>
    <w:lvl w:ilvl="1" w:tentative="0">
      <w:start w:val="1"/>
      <w:numFmt w:val="decimal"/>
      <w:pStyle w:val="1162"/>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30">
    <w:nsid w:val="0AE367E9"/>
    <w:multiLevelType w:val="multilevel"/>
    <w:tmpl w:val="0AE367E9"/>
    <w:lvl w:ilvl="0" w:tentative="0">
      <w:start w:val="1"/>
      <w:numFmt w:val="none"/>
      <w:pStyle w:val="82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1">
    <w:nsid w:val="0B38037C"/>
    <w:multiLevelType w:val="singleLevel"/>
    <w:tmpl w:val="0B38037C"/>
    <w:lvl w:ilvl="0" w:tentative="0">
      <w:start w:val="1"/>
      <w:numFmt w:val="bullet"/>
      <w:pStyle w:val="425"/>
      <w:lvlText w:val=""/>
      <w:lvlJc w:val="left"/>
      <w:pPr>
        <w:tabs>
          <w:tab w:val="left" w:pos="1368"/>
        </w:tabs>
        <w:ind w:left="1368" w:hanging="432"/>
      </w:pPr>
      <w:rPr>
        <w:rFonts w:hint="default" w:ascii="Symbol" w:hAnsi="Symbol"/>
      </w:rPr>
    </w:lvl>
  </w:abstractNum>
  <w:abstractNum w:abstractNumId="32">
    <w:nsid w:val="0B7F29FB"/>
    <w:multiLevelType w:val="multilevel"/>
    <w:tmpl w:val="0B7F29FB"/>
    <w:lvl w:ilvl="0" w:tentative="0">
      <w:start w:val="1"/>
      <w:numFmt w:val="bullet"/>
      <w:pStyle w:val="611"/>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3">
    <w:nsid w:val="0CA00891"/>
    <w:multiLevelType w:val="multilevel"/>
    <w:tmpl w:val="0CA00891"/>
    <w:lvl w:ilvl="0" w:tentative="0">
      <w:start w:val="1"/>
      <w:numFmt w:val="decimal"/>
      <w:suff w:val="space"/>
      <w:lvlText w:val="%1"/>
      <w:lvlJc w:val="left"/>
      <w:pPr>
        <w:ind w:left="1031" w:hanging="851"/>
      </w:pPr>
      <w:rPr>
        <w:rFonts w:hint="eastAsia"/>
      </w:rPr>
    </w:lvl>
    <w:lvl w:ilvl="1" w:tentative="0">
      <w:start w:val="1"/>
      <w:numFmt w:val="decimal"/>
      <w:pStyle w:val="1514"/>
      <w:suff w:val="space"/>
      <w:lvlText w:val="%1.%2"/>
      <w:lvlJc w:val="left"/>
      <w:pPr>
        <w:ind w:left="2023" w:hanging="1843"/>
      </w:pPr>
      <w:rPr>
        <w:rFonts w:hint="eastAsia"/>
      </w:rPr>
    </w:lvl>
    <w:lvl w:ilvl="2" w:tentative="0">
      <w:start w:val="1"/>
      <w:numFmt w:val="decimal"/>
      <w:pStyle w:val="1515"/>
      <w:suff w:val="space"/>
      <w:lvlText w:val="%1.%2.%3"/>
      <w:lvlJc w:val="left"/>
      <w:pPr>
        <w:ind w:left="2808" w:hanging="2627"/>
      </w:pPr>
      <w:rPr>
        <w:rFonts w:hint="eastAsia"/>
      </w:rPr>
    </w:lvl>
    <w:lvl w:ilvl="3" w:tentative="0">
      <w:start w:val="1"/>
      <w:numFmt w:val="decimal"/>
      <w:pStyle w:val="1516"/>
      <w:suff w:val="space"/>
      <w:lvlText w:val="%1.%2.%3.%4"/>
      <w:lvlJc w:val="left"/>
      <w:pPr>
        <w:ind w:left="3015" w:hanging="2835"/>
      </w:pPr>
      <w:rPr>
        <w:rFonts w:hint="eastAsia"/>
      </w:rPr>
    </w:lvl>
    <w:lvl w:ilvl="4" w:tentative="0">
      <w:start w:val="1"/>
      <w:numFmt w:val="decimal"/>
      <w:suff w:val="space"/>
      <w:lvlText w:val="%1.%2.%3.%4.%5"/>
      <w:lvlJc w:val="left"/>
      <w:pPr>
        <w:ind w:left="3582" w:hanging="3402"/>
      </w:pPr>
      <w:rPr>
        <w:rFonts w:hint="eastAsia"/>
      </w:rPr>
    </w:lvl>
    <w:lvl w:ilvl="5" w:tentative="0">
      <w:start w:val="1"/>
      <w:numFmt w:val="decimal"/>
      <w:lvlText w:val="%1.%2.%3.%4.%5.%6"/>
      <w:lvlJc w:val="left"/>
      <w:pPr>
        <w:tabs>
          <w:tab w:val="left" w:pos="4291"/>
        </w:tabs>
        <w:ind w:left="4291" w:hanging="1134"/>
      </w:pPr>
      <w:rPr>
        <w:rFonts w:hint="eastAsia"/>
      </w:rPr>
    </w:lvl>
    <w:lvl w:ilvl="6" w:tentative="0">
      <w:start w:val="1"/>
      <w:numFmt w:val="decimal"/>
      <w:lvlText w:val="%1.%2.%3.%4.%5.%6.%7"/>
      <w:lvlJc w:val="left"/>
      <w:pPr>
        <w:tabs>
          <w:tab w:val="left" w:pos="4858"/>
        </w:tabs>
        <w:ind w:left="4858" w:hanging="1276"/>
      </w:pPr>
      <w:rPr>
        <w:rFonts w:hint="eastAsia"/>
      </w:rPr>
    </w:lvl>
    <w:lvl w:ilvl="7" w:tentative="0">
      <w:start w:val="1"/>
      <w:numFmt w:val="decimal"/>
      <w:lvlText w:val="%1.%2.%3.%4.%5.%6.%7.%8"/>
      <w:lvlJc w:val="left"/>
      <w:pPr>
        <w:tabs>
          <w:tab w:val="left" w:pos="5425"/>
        </w:tabs>
        <w:ind w:left="5425" w:hanging="1418"/>
      </w:pPr>
      <w:rPr>
        <w:rFonts w:hint="eastAsia"/>
      </w:rPr>
    </w:lvl>
    <w:lvl w:ilvl="8" w:tentative="0">
      <w:start w:val="1"/>
      <w:numFmt w:val="decimal"/>
      <w:lvlText w:val="%1.%2.%3.%4.%5.%6.%7.%8.%9"/>
      <w:lvlJc w:val="left"/>
      <w:pPr>
        <w:tabs>
          <w:tab w:val="left" w:pos="6133"/>
        </w:tabs>
        <w:ind w:left="6133" w:hanging="1700"/>
      </w:pPr>
      <w:rPr>
        <w:rFonts w:hint="eastAsia"/>
      </w:rPr>
    </w:lvl>
  </w:abstractNum>
  <w:abstractNum w:abstractNumId="34">
    <w:nsid w:val="0D273AB8"/>
    <w:multiLevelType w:val="multilevel"/>
    <w:tmpl w:val="0D273AB8"/>
    <w:lvl w:ilvl="0" w:tentative="0">
      <w:start w:val="1"/>
      <w:numFmt w:val="bullet"/>
      <w:pStyle w:val="2362"/>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35">
    <w:nsid w:val="0D286157"/>
    <w:multiLevelType w:val="multilevel"/>
    <w:tmpl w:val="0D286157"/>
    <w:lvl w:ilvl="0" w:tentative="0">
      <w:start w:val="1"/>
      <w:numFmt w:val="bullet"/>
      <w:pStyle w:val="1597"/>
      <w:lvlText w:val=""/>
      <w:lvlJc w:val="left"/>
      <w:pPr>
        <w:tabs>
          <w:tab w:val="left" w:pos="454"/>
        </w:tabs>
        <w:ind w:left="454" w:hanging="341"/>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6">
    <w:nsid w:val="0DCC6C71"/>
    <w:multiLevelType w:val="multilevel"/>
    <w:tmpl w:val="0DCC6C71"/>
    <w:lvl w:ilvl="0" w:tentative="0">
      <w:start w:val="1"/>
      <w:numFmt w:val="bullet"/>
      <w:pStyle w:val="3592"/>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37">
    <w:nsid w:val="10CF07C9"/>
    <w:multiLevelType w:val="multilevel"/>
    <w:tmpl w:val="10CF07C9"/>
    <w:lvl w:ilvl="0" w:tentative="0">
      <w:start w:val="1"/>
      <w:numFmt w:val="bullet"/>
      <w:pStyle w:val="335"/>
      <w:lvlText w:val=""/>
      <w:lvlJc w:val="left"/>
      <w:pPr>
        <w:tabs>
          <w:tab w:val="left" w:pos="624"/>
        </w:tabs>
        <w:ind w:left="624" w:hanging="424"/>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8">
    <w:nsid w:val="119C3184"/>
    <w:multiLevelType w:val="multilevel"/>
    <w:tmpl w:val="119C318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82"/>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14F4141F"/>
    <w:multiLevelType w:val="multilevel"/>
    <w:tmpl w:val="14F4141F"/>
    <w:lvl w:ilvl="0" w:tentative="0">
      <w:start w:val="1"/>
      <w:numFmt w:val="bullet"/>
      <w:pStyle w:val="1656"/>
      <w:lvlText w:val=""/>
      <w:lvlJc w:val="left"/>
      <w:pPr>
        <w:ind w:left="62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15324F5C"/>
    <w:multiLevelType w:val="multilevel"/>
    <w:tmpl w:val="15324F5C"/>
    <w:lvl w:ilvl="0" w:tentative="0">
      <w:start w:val="1"/>
      <w:numFmt w:val="decimal"/>
      <w:pStyle w:val="3357"/>
      <w:lvlText w:val="图%1."/>
      <w:lvlJc w:val="left"/>
      <w:pPr>
        <w:tabs>
          <w:tab w:val="left" w:pos="1312"/>
        </w:tabs>
        <w:ind w:left="1312"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1">
    <w:nsid w:val="15B03F4C"/>
    <w:multiLevelType w:val="multilevel"/>
    <w:tmpl w:val="15B03F4C"/>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3518"/>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2">
    <w:nsid w:val="15CA0AD8"/>
    <w:multiLevelType w:val="multilevel"/>
    <w:tmpl w:val="15CA0AD8"/>
    <w:lvl w:ilvl="0" w:tentative="0">
      <w:start w:val="1"/>
      <w:numFmt w:val="decimal"/>
      <w:pStyle w:val="1544"/>
      <w:lvlText w:val="%1、"/>
      <w:lvlJc w:val="left"/>
      <w:pPr>
        <w:tabs>
          <w:tab w:val="left" w:pos="840"/>
        </w:tabs>
        <w:ind w:left="840" w:hanging="420"/>
      </w:pPr>
      <w:rPr>
        <w:rFonts w:hint="eastAsia"/>
      </w:rPr>
    </w:lvl>
    <w:lvl w:ilvl="1" w:tentative="0">
      <w:start w:val="1"/>
      <w:numFmt w:val="decimal"/>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3">
    <w:nsid w:val="15FC1925"/>
    <w:multiLevelType w:val="multilevel"/>
    <w:tmpl w:val="15FC1925"/>
    <w:lvl w:ilvl="0" w:tentative="0">
      <w:start w:val="1"/>
      <w:numFmt w:val="decimal"/>
      <w:pStyle w:val="648"/>
      <w:suff w:val="space"/>
      <w:lvlText w:val="%1"/>
      <w:lvlJc w:val="left"/>
      <w:pPr>
        <w:ind w:left="0" w:firstLine="0"/>
      </w:pPr>
    </w:lvl>
    <w:lvl w:ilvl="1" w:tentative="0">
      <w:start w:val="0"/>
      <w:numFmt w:val="decimal"/>
      <w:lvlText w:val="%2)"/>
      <w:lvlJc w:val="left"/>
      <w:pPr>
        <w:tabs>
          <w:tab w:val="left" w:pos="420"/>
        </w:tabs>
        <w:ind w:left="420" w:hanging="420"/>
      </w:pPr>
    </w:lvl>
    <w:lvl w:ilvl="2" w:tentative="0">
      <w:start w:val="1"/>
      <w:numFmt w:val="decimal"/>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4">
    <w:nsid w:val="160D20D0"/>
    <w:multiLevelType w:val="multilevel"/>
    <w:tmpl w:val="160D20D0"/>
    <w:lvl w:ilvl="0" w:tentative="0">
      <w:start w:val="1"/>
      <w:numFmt w:val="bullet"/>
      <w:pStyle w:val="3917"/>
      <w:lvlText w:val=""/>
      <w:lvlJc w:val="left"/>
      <w:pPr>
        <w:tabs>
          <w:tab w:val="left" w:pos="840"/>
        </w:tabs>
        <w:ind w:left="840" w:hanging="420"/>
      </w:pPr>
      <w:rPr>
        <w:rFonts w:hint="default" w:ascii="Wingdings" w:hAnsi="Wingdings"/>
      </w:rPr>
    </w:lvl>
    <w:lvl w:ilvl="1" w:tentative="0">
      <w:start w:val="1"/>
      <w:numFmt w:val="bullet"/>
      <w:pStyle w:val="391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5">
    <w:nsid w:val="16277BA8"/>
    <w:multiLevelType w:val="multilevel"/>
    <w:tmpl w:val="16277BA8"/>
    <w:lvl w:ilvl="0" w:tentative="0">
      <w:start w:val="1"/>
      <w:numFmt w:val="decimal"/>
      <w:lvlText w:val="%1."/>
      <w:lvlJc w:val="left"/>
      <w:pPr>
        <w:tabs>
          <w:tab w:val="left" w:pos="425"/>
        </w:tabs>
        <w:ind w:left="425" w:hanging="425"/>
      </w:pPr>
      <w:rPr>
        <w:rFonts w:hint="eastAsia"/>
        <w:b/>
        <w:i w:val="0"/>
        <w:sz w:val="30"/>
      </w:rPr>
    </w:lvl>
    <w:lvl w:ilvl="1" w:tentative="0">
      <w:start w:val="1"/>
      <w:numFmt w:val="decimal"/>
      <w:lvlText w:val="%1.%2."/>
      <w:lvlJc w:val="left"/>
      <w:pPr>
        <w:tabs>
          <w:tab w:val="left" w:pos="567"/>
        </w:tabs>
        <w:ind w:left="567" w:hanging="567"/>
      </w:pPr>
      <w:rPr>
        <w:rFonts w:hint="default"/>
        <w:b/>
        <w:i w:val="0"/>
        <w:color w:val="auto"/>
        <w:sz w:val="28"/>
        <w:szCs w:val="30"/>
      </w:rPr>
    </w:lvl>
    <w:lvl w:ilvl="2" w:tentative="0">
      <w:start w:val="1"/>
      <w:numFmt w:val="decimal"/>
      <w:lvlText w:val="%1.%2.%3."/>
      <w:lvlJc w:val="left"/>
      <w:pPr>
        <w:tabs>
          <w:tab w:val="left" w:pos="709"/>
        </w:tabs>
        <w:ind w:left="709" w:hanging="709"/>
      </w:pPr>
      <w:rPr>
        <w:rFonts w:hint="eastAsia"/>
        <w:b/>
        <w:i w:val="0"/>
        <w:sz w:val="24"/>
      </w:rPr>
    </w:lvl>
    <w:lvl w:ilvl="3" w:tentative="0">
      <w:start w:val="1"/>
      <w:numFmt w:val="decimal"/>
      <w:pStyle w:val="1576"/>
      <w:isLgl/>
      <w:lvlText w:val="%1.%2.%3.%4"/>
      <w:lvlJc w:val="left"/>
      <w:pPr>
        <w:tabs>
          <w:tab w:val="left" w:pos="851"/>
        </w:tabs>
        <w:ind w:left="851" w:hanging="851"/>
      </w:pPr>
      <w:rPr>
        <w:rFonts w:hint="eastAsia"/>
        <w:b/>
        <w:i w:val="0"/>
        <w:sz w:val="24"/>
      </w:rPr>
    </w:lvl>
    <w:lvl w:ilvl="4" w:tentative="0">
      <w:start w:val="1"/>
      <w:numFmt w:val="decimal"/>
      <w:lvlRestart w:val="3"/>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18AB7F6F"/>
    <w:multiLevelType w:val="multilevel"/>
    <w:tmpl w:val="18AB7F6F"/>
    <w:lvl w:ilvl="0" w:tentative="0">
      <w:start w:val="1"/>
      <w:numFmt w:val="bullet"/>
      <w:pStyle w:val="2539"/>
      <w:lvlText w:val=""/>
      <w:lvlJc w:val="left"/>
      <w:pPr>
        <w:tabs>
          <w:tab w:val="left" w:pos="1740"/>
        </w:tabs>
        <w:ind w:left="1740" w:hanging="420"/>
      </w:pPr>
      <w:rPr>
        <w:rFonts w:hint="default" w:ascii="Wingdings" w:hAnsi="Wingdings"/>
      </w:rPr>
    </w:lvl>
    <w:lvl w:ilvl="1" w:tentative="0">
      <w:start w:val="1"/>
      <w:numFmt w:val="bullet"/>
      <w:lvlText w:val=""/>
      <w:lvlJc w:val="left"/>
      <w:pPr>
        <w:tabs>
          <w:tab w:val="left" w:pos="2160"/>
        </w:tabs>
        <w:ind w:left="216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7">
    <w:nsid w:val="19D52F03"/>
    <w:multiLevelType w:val="multilevel"/>
    <w:tmpl w:val="19D52F03"/>
    <w:lvl w:ilvl="0" w:tentative="0">
      <w:start w:val="1"/>
      <w:numFmt w:val="decimal"/>
      <w:pStyle w:val="1356"/>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8">
    <w:nsid w:val="1A113362"/>
    <w:multiLevelType w:val="multilevel"/>
    <w:tmpl w:val="1A113362"/>
    <w:lvl w:ilvl="0" w:tentative="0">
      <w:start w:val="1"/>
      <w:numFmt w:val="bullet"/>
      <w:pStyle w:val="149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1A3056FB"/>
    <w:multiLevelType w:val="multilevel"/>
    <w:tmpl w:val="1A3056FB"/>
    <w:lvl w:ilvl="0" w:tentative="0">
      <w:start w:val="1"/>
      <w:numFmt w:val="decimal"/>
      <w:pStyle w:val="3552"/>
      <w:lvlText w:val="%1)"/>
      <w:lvlJc w:val="left"/>
      <w:pPr>
        <w:ind w:left="1620" w:hanging="420"/>
      </w:p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50">
    <w:nsid w:val="1DB32053"/>
    <w:multiLevelType w:val="multilevel"/>
    <w:tmpl w:val="1DB32053"/>
    <w:lvl w:ilvl="0" w:tentative="0">
      <w:start w:val="1"/>
      <w:numFmt w:val="bullet"/>
      <w:pStyle w:val="13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1">
    <w:nsid w:val="1DBF583A"/>
    <w:multiLevelType w:val="multilevel"/>
    <w:tmpl w:val="1DBF583A"/>
    <w:lvl w:ilvl="0" w:tentative="0">
      <w:start w:val="1"/>
      <w:numFmt w:val="decimal"/>
      <w:pStyle w:val="83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12"/>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pStyle w:val="817"/>
      <w:suff w:val="nothing"/>
      <w:lvlText w:val="%1.%2.%3　"/>
      <w:lvlJc w:val="left"/>
      <w:pPr>
        <w:ind w:left="142" w:firstLine="0"/>
      </w:pPr>
      <w:rPr>
        <w:rFonts w:hint="eastAsia" w:ascii="黑体" w:hAnsi="Times New Roman" w:eastAsia="黑体"/>
        <w:b w:val="0"/>
        <w:i w:val="0"/>
        <w:sz w:val="21"/>
      </w:rPr>
    </w:lvl>
    <w:lvl w:ilvl="3" w:tentative="0">
      <w:start w:val="1"/>
      <w:numFmt w:val="decimal"/>
      <w:suff w:val="nothing"/>
      <w:lvlText w:val="%1.%2.%3.%4　"/>
      <w:lvlJc w:val="left"/>
      <w:pPr>
        <w:ind w:left="311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8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3">
    <w:nsid w:val="20FC2174"/>
    <w:multiLevelType w:val="multilevel"/>
    <w:tmpl w:val="20FC2174"/>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pStyle w:val="2755"/>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4">
    <w:nsid w:val="21D10C3F"/>
    <w:multiLevelType w:val="multilevel"/>
    <w:tmpl w:val="21D10C3F"/>
    <w:lvl w:ilvl="0" w:tentative="0">
      <w:start w:val="1"/>
      <w:numFmt w:val="decimal"/>
      <w:pStyle w:val="1530"/>
      <w:lvlText w:val="第%1章"/>
      <w:lvlJc w:val="left"/>
      <w:pPr>
        <w:tabs>
          <w:tab w:val="left" w:pos="1140"/>
        </w:tabs>
        <w:ind w:left="845" w:hanging="425"/>
      </w:pPr>
      <w:rPr>
        <w:rFonts w:hint="eastAsia"/>
      </w:rPr>
    </w:lvl>
    <w:lvl w:ilvl="1" w:tentative="0">
      <w:start w:val="1"/>
      <w:numFmt w:val="decimal"/>
      <w:pStyle w:val="1535"/>
      <w:lvlText w:val="%1.%2"/>
      <w:lvlJc w:val="left"/>
      <w:pPr>
        <w:tabs>
          <w:tab w:val="left" w:pos="2285"/>
        </w:tabs>
        <w:ind w:left="1412" w:hanging="567"/>
      </w:pPr>
      <w:rPr>
        <w:rFonts w:hint="eastAsia"/>
      </w:rPr>
    </w:lvl>
    <w:lvl w:ilvl="2" w:tentative="0">
      <w:start w:val="1"/>
      <w:numFmt w:val="chineseCountingThousand"/>
      <w:lvlText w:val="（%3）"/>
      <w:lvlJc w:val="left"/>
      <w:pPr>
        <w:tabs>
          <w:tab w:val="left" w:pos="2760"/>
        </w:tabs>
        <w:ind w:left="1167" w:hanging="567"/>
      </w:pPr>
      <w:rPr>
        <w:rFonts w:hint="eastAsia"/>
      </w:rPr>
    </w:lvl>
    <w:lvl w:ilvl="3" w:tentative="0">
      <w:start w:val="1"/>
      <w:numFmt w:val="decimal"/>
      <w:lvlText w:val="%1%2%3%4"/>
      <w:lvlJc w:val="left"/>
      <w:pPr>
        <w:tabs>
          <w:tab w:val="left" w:pos="4576"/>
        </w:tabs>
        <w:ind w:left="2404" w:hanging="708"/>
      </w:pPr>
      <w:rPr>
        <w:rFonts w:hint="eastAsia"/>
      </w:rPr>
    </w:lvl>
    <w:lvl w:ilvl="4" w:tentative="0">
      <w:start w:val="1"/>
      <w:numFmt w:val="decimal"/>
      <w:lvlText w:val="%1.%2.%3.%4.%5"/>
      <w:lvlJc w:val="left"/>
      <w:pPr>
        <w:tabs>
          <w:tab w:val="left" w:pos="5721"/>
        </w:tabs>
        <w:ind w:left="2971" w:hanging="850"/>
      </w:pPr>
      <w:rPr>
        <w:rFonts w:hint="eastAsia"/>
      </w:rPr>
    </w:lvl>
    <w:lvl w:ilvl="5" w:tentative="0">
      <w:start w:val="1"/>
      <w:numFmt w:val="decimal"/>
      <w:lvlText w:val="%1.%2.%3.%4.%5.%6"/>
      <w:lvlJc w:val="left"/>
      <w:pPr>
        <w:tabs>
          <w:tab w:val="left" w:pos="6866"/>
        </w:tabs>
        <w:ind w:left="3680" w:hanging="1134"/>
      </w:pPr>
      <w:rPr>
        <w:rFonts w:hint="eastAsia"/>
      </w:rPr>
    </w:lvl>
    <w:lvl w:ilvl="6" w:tentative="0">
      <w:start w:val="1"/>
      <w:numFmt w:val="decimal"/>
      <w:lvlText w:val="%1.%2.%3.%4.%5.%6.%7"/>
      <w:lvlJc w:val="left"/>
      <w:pPr>
        <w:tabs>
          <w:tab w:val="left" w:pos="8011"/>
        </w:tabs>
        <w:ind w:left="4247" w:hanging="1276"/>
      </w:pPr>
      <w:rPr>
        <w:rFonts w:hint="eastAsia"/>
      </w:rPr>
    </w:lvl>
    <w:lvl w:ilvl="7" w:tentative="0">
      <w:start w:val="1"/>
      <w:numFmt w:val="decimal"/>
      <w:lvlText w:val="%1.%2.%3.%4.%5.%6.%7.%8"/>
      <w:lvlJc w:val="left"/>
      <w:pPr>
        <w:tabs>
          <w:tab w:val="left" w:pos="9156"/>
        </w:tabs>
        <w:ind w:left="4814" w:hanging="1418"/>
      </w:pPr>
      <w:rPr>
        <w:rFonts w:hint="eastAsia"/>
      </w:rPr>
    </w:lvl>
    <w:lvl w:ilvl="8" w:tentative="0">
      <w:start w:val="1"/>
      <w:numFmt w:val="decimal"/>
      <w:lvlText w:val="%1.%2.%3.%4.%5.%6.%7.%8.%9"/>
      <w:lvlJc w:val="left"/>
      <w:pPr>
        <w:tabs>
          <w:tab w:val="left" w:pos="9942"/>
        </w:tabs>
        <w:ind w:left="5522" w:hanging="1700"/>
      </w:pPr>
      <w:rPr>
        <w:rFonts w:hint="eastAsia"/>
      </w:rPr>
    </w:lvl>
  </w:abstractNum>
  <w:abstractNum w:abstractNumId="55">
    <w:nsid w:val="22827D5B"/>
    <w:multiLevelType w:val="multilevel"/>
    <w:tmpl w:val="22827D5B"/>
    <w:lvl w:ilvl="0" w:tentative="0">
      <w:start w:val="1"/>
      <w:numFmt w:val="none"/>
      <w:pStyle w:val="83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6">
    <w:nsid w:val="22E01F48"/>
    <w:multiLevelType w:val="multilevel"/>
    <w:tmpl w:val="22E01F48"/>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1352"/>
      <w:lvlText w:val="%1.%2.%3.%4"/>
      <w:lvlJc w:val="left"/>
      <w:pPr>
        <w:tabs>
          <w:tab w:val="left" w:pos="864"/>
        </w:tabs>
        <w:ind w:left="864" w:hanging="864"/>
      </w:pPr>
      <w:rPr>
        <w:rFonts w:hint="eastAsia" w:cs="Times New Roman"/>
        <w:b w:val="0"/>
        <w:bCs w:val="0"/>
        <w:i w:val="0"/>
        <w:iCs w:val="0"/>
        <w:caps w:val="0"/>
        <w:smallCaps w:val="0"/>
        <w:strike w:val="0"/>
        <w:dstrike w:val="0"/>
        <w:color w:val="000000"/>
        <w:spacing w:val="0"/>
        <w:position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7">
    <w:nsid w:val="23CB490A"/>
    <w:multiLevelType w:val="multilevel"/>
    <w:tmpl w:val="23CB490A"/>
    <w:lvl w:ilvl="0" w:tentative="0">
      <w:start w:val="1"/>
      <w:numFmt w:val="decimal"/>
      <w:pStyle w:val="2072"/>
      <w:lvlText w:val="%1."/>
      <w:lvlJc w:val="left"/>
      <w:pPr>
        <w:tabs>
          <w:tab w:val="left" w:pos="567"/>
        </w:tabs>
        <w:ind w:left="567" w:hanging="567"/>
      </w:pPr>
      <w:rPr>
        <w:rFonts w:hint="eastAsia" w:ascii="宋体" w:hAnsi="Times New Roman" w:eastAsia="宋体"/>
        <w:b/>
        <w:i w:val="0"/>
        <w:color w:val="auto"/>
        <w:sz w:val="28"/>
        <w:szCs w:val="28"/>
      </w:rPr>
    </w:lvl>
    <w:lvl w:ilvl="1" w:tentative="0">
      <w:start w:val="1"/>
      <w:numFmt w:val="decimal"/>
      <w:isLgl/>
      <w:lvlText w:val="4.%2"/>
      <w:lvlJc w:val="left"/>
      <w:pPr>
        <w:tabs>
          <w:tab w:val="left" w:pos="567"/>
        </w:tabs>
        <w:ind w:left="567" w:hanging="566"/>
      </w:pPr>
      <w:rPr>
        <w:rFonts w:hint="eastAsia" w:ascii="宋体" w:eastAsia="宋体"/>
        <w:b/>
        <w:i w:val="0"/>
        <w:color w:val="auto"/>
        <w:sz w:val="28"/>
        <w:szCs w:val="28"/>
        <w:u w:val="none"/>
      </w:rPr>
    </w:lvl>
    <w:lvl w:ilvl="2" w:tentative="0">
      <w:start w:val="1"/>
      <w:numFmt w:val="decimal"/>
      <w:lvlText w:val="%1.%2.%3"/>
      <w:lvlJc w:val="left"/>
      <w:pPr>
        <w:tabs>
          <w:tab w:val="left" w:pos="680"/>
        </w:tabs>
        <w:ind w:left="680" w:hanging="680"/>
      </w:pPr>
      <w:rPr>
        <w:rFonts w:hint="eastAsia" w:ascii="宋体" w:eastAsia="宋体"/>
        <w:b/>
        <w:i w:val="0"/>
        <w:color w:val="auto"/>
        <w:sz w:val="24"/>
        <w:szCs w:val="24"/>
        <w:u w:val="none"/>
      </w:rPr>
    </w:lvl>
    <w:lvl w:ilvl="3" w:tentative="0">
      <w:start w:val="1"/>
      <w:numFmt w:val="decimal"/>
      <w:lvlText w:val="%1.%2.%3.%4"/>
      <w:lvlJc w:val="left"/>
      <w:pPr>
        <w:tabs>
          <w:tab w:val="left" w:pos="1168"/>
        </w:tabs>
        <w:ind w:left="1168" w:hanging="864"/>
      </w:pPr>
      <w:rPr>
        <w:rFonts w:hint="eastAsia"/>
      </w:rPr>
    </w:lvl>
    <w:lvl w:ilvl="4" w:tentative="0">
      <w:start w:val="1"/>
      <w:numFmt w:val="decimal"/>
      <w:lvlText w:val="%1.%2.%3.%4.%5"/>
      <w:lvlJc w:val="left"/>
      <w:pPr>
        <w:tabs>
          <w:tab w:val="left" w:pos="1312"/>
        </w:tabs>
        <w:ind w:left="1312" w:hanging="1008"/>
      </w:pPr>
      <w:rPr>
        <w:rFonts w:hint="eastAsia"/>
      </w:rPr>
    </w:lvl>
    <w:lvl w:ilvl="5" w:tentative="0">
      <w:start w:val="1"/>
      <w:numFmt w:val="decimal"/>
      <w:lvlText w:val="%1.%2.%3.%4.%5.%6"/>
      <w:lvlJc w:val="left"/>
      <w:pPr>
        <w:tabs>
          <w:tab w:val="left" w:pos="1456"/>
        </w:tabs>
        <w:ind w:left="1456" w:hanging="1152"/>
      </w:pPr>
      <w:rPr>
        <w:rFonts w:hint="eastAsia"/>
      </w:rPr>
    </w:lvl>
    <w:lvl w:ilvl="6" w:tentative="0">
      <w:start w:val="1"/>
      <w:numFmt w:val="decimal"/>
      <w:lvlText w:val="%1.%2.%3.%4.%5.%6.%7"/>
      <w:lvlJc w:val="left"/>
      <w:pPr>
        <w:tabs>
          <w:tab w:val="left" w:pos="1600"/>
        </w:tabs>
        <w:ind w:left="1600" w:hanging="1296"/>
      </w:pPr>
      <w:rPr>
        <w:rFonts w:hint="eastAsia"/>
      </w:rPr>
    </w:lvl>
    <w:lvl w:ilvl="7" w:tentative="0">
      <w:start w:val="1"/>
      <w:numFmt w:val="decimal"/>
      <w:lvlText w:val="%1.%2.%3.%4.%5.%6.%7.%8"/>
      <w:lvlJc w:val="left"/>
      <w:pPr>
        <w:tabs>
          <w:tab w:val="left" w:pos="1744"/>
        </w:tabs>
        <w:ind w:left="1744" w:hanging="1440"/>
      </w:pPr>
      <w:rPr>
        <w:rFonts w:hint="eastAsia"/>
      </w:rPr>
    </w:lvl>
    <w:lvl w:ilvl="8" w:tentative="0">
      <w:start w:val="1"/>
      <w:numFmt w:val="decimal"/>
      <w:lvlText w:val="%1.%2.%3.%4.%5.%6.%7.%8.%9"/>
      <w:lvlJc w:val="left"/>
      <w:pPr>
        <w:tabs>
          <w:tab w:val="left" w:pos="1888"/>
        </w:tabs>
        <w:ind w:left="1888" w:hanging="1584"/>
      </w:pPr>
      <w:rPr>
        <w:rFonts w:hint="eastAsia"/>
      </w:rPr>
    </w:lvl>
  </w:abstractNum>
  <w:abstractNum w:abstractNumId="58">
    <w:nsid w:val="24C731A5"/>
    <w:multiLevelType w:val="multilevel"/>
    <w:tmpl w:val="24C731A5"/>
    <w:lvl w:ilvl="0" w:tentative="0">
      <w:start w:val="1"/>
      <w:numFmt w:val="decimal"/>
      <w:lvlText w:val="%1."/>
      <w:lvlJc w:val="left"/>
      <w:pPr>
        <w:tabs>
          <w:tab w:val="left" w:pos="567"/>
        </w:tabs>
        <w:ind w:left="567" w:hanging="567"/>
      </w:pPr>
      <w:rPr>
        <w:rFonts w:hint="eastAsia" w:ascii="宋体" w:hAnsi="Times New Roman" w:eastAsia="宋体"/>
        <w:b/>
        <w:i w:val="0"/>
        <w:color w:val="auto"/>
        <w:sz w:val="28"/>
        <w:szCs w:val="28"/>
      </w:rPr>
    </w:lvl>
    <w:lvl w:ilvl="1" w:tentative="0">
      <w:start w:val="1"/>
      <w:numFmt w:val="decimal"/>
      <w:pStyle w:val="3257"/>
      <w:isLgl/>
      <w:lvlText w:val="5.%2"/>
      <w:lvlJc w:val="left"/>
      <w:pPr>
        <w:tabs>
          <w:tab w:val="left" w:pos="567"/>
        </w:tabs>
        <w:ind w:left="567" w:hanging="566"/>
      </w:pPr>
      <w:rPr>
        <w:rFonts w:hint="eastAsia" w:ascii="宋体" w:eastAsia="宋体"/>
        <w:b/>
        <w:i w:val="0"/>
        <w:color w:val="auto"/>
        <w:sz w:val="28"/>
        <w:szCs w:val="28"/>
        <w:u w:val="none"/>
      </w:rPr>
    </w:lvl>
    <w:lvl w:ilvl="2" w:tentative="0">
      <w:start w:val="1"/>
      <w:numFmt w:val="decimal"/>
      <w:lvlText w:val="%1.%2.%3"/>
      <w:lvlJc w:val="left"/>
      <w:pPr>
        <w:tabs>
          <w:tab w:val="left" w:pos="680"/>
        </w:tabs>
        <w:ind w:left="680" w:hanging="680"/>
      </w:pPr>
      <w:rPr>
        <w:rFonts w:hint="eastAsia" w:ascii="宋体" w:eastAsia="宋体"/>
        <w:b/>
        <w:i w:val="0"/>
        <w:color w:val="auto"/>
        <w:sz w:val="24"/>
        <w:szCs w:val="24"/>
        <w:u w:val="none"/>
      </w:rPr>
    </w:lvl>
    <w:lvl w:ilvl="3" w:tentative="0">
      <w:start w:val="1"/>
      <w:numFmt w:val="decimal"/>
      <w:lvlText w:val="%1.%2.%3.%4"/>
      <w:lvlJc w:val="left"/>
      <w:pPr>
        <w:tabs>
          <w:tab w:val="left" w:pos="1168"/>
        </w:tabs>
        <w:ind w:left="1168" w:hanging="864"/>
      </w:pPr>
      <w:rPr>
        <w:rFonts w:hint="eastAsia"/>
      </w:rPr>
    </w:lvl>
    <w:lvl w:ilvl="4" w:tentative="0">
      <w:start w:val="1"/>
      <w:numFmt w:val="decimal"/>
      <w:lvlText w:val="%1.%2.%3.%4.%5"/>
      <w:lvlJc w:val="left"/>
      <w:pPr>
        <w:tabs>
          <w:tab w:val="left" w:pos="1312"/>
        </w:tabs>
        <w:ind w:left="1312" w:hanging="1008"/>
      </w:pPr>
      <w:rPr>
        <w:rFonts w:hint="eastAsia"/>
      </w:rPr>
    </w:lvl>
    <w:lvl w:ilvl="5" w:tentative="0">
      <w:start w:val="1"/>
      <w:numFmt w:val="decimal"/>
      <w:lvlText w:val="%1.%2.%3.%4.%5.%6"/>
      <w:lvlJc w:val="left"/>
      <w:pPr>
        <w:tabs>
          <w:tab w:val="left" w:pos="1456"/>
        </w:tabs>
        <w:ind w:left="1456" w:hanging="1152"/>
      </w:pPr>
      <w:rPr>
        <w:rFonts w:hint="eastAsia"/>
      </w:rPr>
    </w:lvl>
    <w:lvl w:ilvl="6" w:tentative="0">
      <w:start w:val="1"/>
      <w:numFmt w:val="decimal"/>
      <w:lvlText w:val="%1.%2.%3.%4.%5.%6.%7"/>
      <w:lvlJc w:val="left"/>
      <w:pPr>
        <w:tabs>
          <w:tab w:val="left" w:pos="1600"/>
        </w:tabs>
        <w:ind w:left="1600" w:hanging="1296"/>
      </w:pPr>
      <w:rPr>
        <w:rFonts w:hint="eastAsia"/>
      </w:rPr>
    </w:lvl>
    <w:lvl w:ilvl="7" w:tentative="0">
      <w:start w:val="1"/>
      <w:numFmt w:val="decimal"/>
      <w:lvlText w:val="%1.%2.%3.%4.%5.%6.%7.%8"/>
      <w:lvlJc w:val="left"/>
      <w:pPr>
        <w:tabs>
          <w:tab w:val="left" w:pos="1744"/>
        </w:tabs>
        <w:ind w:left="1744" w:hanging="1440"/>
      </w:pPr>
      <w:rPr>
        <w:rFonts w:hint="eastAsia"/>
      </w:rPr>
    </w:lvl>
    <w:lvl w:ilvl="8" w:tentative="0">
      <w:start w:val="1"/>
      <w:numFmt w:val="decimal"/>
      <w:lvlText w:val="%1.%2.%3.%4.%5.%6.%7.%8.%9"/>
      <w:lvlJc w:val="left"/>
      <w:pPr>
        <w:tabs>
          <w:tab w:val="left" w:pos="1888"/>
        </w:tabs>
        <w:ind w:left="1888" w:hanging="1584"/>
      </w:pPr>
      <w:rPr>
        <w:rFonts w:hint="eastAsia"/>
      </w:rPr>
    </w:lvl>
  </w:abstractNum>
  <w:abstractNum w:abstractNumId="59">
    <w:nsid w:val="255A26E8"/>
    <w:multiLevelType w:val="multilevel"/>
    <w:tmpl w:val="255A26E8"/>
    <w:lvl w:ilvl="0" w:tentative="0">
      <w:start w:val="1"/>
      <w:numFmt w:val="bullet"/>
      <w:lvlText w:val=""/>
      <w:lvlJc w:val="left"/>
      <w:pPr>
        <w:tabs>
          <w:tab w:val="left" w:pos="0"/>
        </w:tabs>
        <w:ind w:left="567" w:hanging="283"/>
      </w:pPr>
      <w:rPr>
        <w:rFonts w:hint="default" w:ascii="Wingdings" w:hAnsi="Wingdings"/>
      </w:rPr>
    </w:lvl>
    <w:lvl w:ilvl="1" w:tentative="0">
      <w:start w:val="1"/>
      <w:numFmt w:val="bullet"/>
      <w:pStyle w:val="630"/>
      <w:lvlText w:val=""/>
      <w:lvlJc w:val="left"/>
      <w:pPr>
        <w:tabs>
          <w:tab w:val="left" w:pos="425"/>
        </w:tabs>
        <w:ind w:left="425" w:firstLine="0"/>
      </w:pPr>
      <w:rPr>
        <w:rFonts w:hint="default" w:ascii="Wingdings" w:hAnsi="Wingdings"/>
      </w:rPr>
    </w:lvl>
    <w:lvl w:ilvl="2" w:tentative="0">
      <w:start w:val="1"/>
      <w:numFmt w:val="decimal"/>
      <w:lvlText w:val="%3."/>
      <w:lvlJc w:val="left"/>
      <w:pPr>
        <w:tabs>
          <w:tab w:val="left" w:pos="1260"/>
        </w:tabs>
        <w:ind w:left="1260" w:hanging="420"/>
      </w:p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25B009B1"/>
    <w:multiLevelType w:val="multilevel"/>
    <w:tmpl w:val="25B009B1"/>
    <w:lvl w:ilvl="0" w:tentative="0">
      <w:start w:val="1"/>
      <w:numFmt w:val="bullet"/>
      <w:pStyle w:val="1144"/>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1">
    <w:nsid w:val="25C5250F"/>
    <w:multiLevelType w:val="multilevel"/>
    <w:tmpl w:val="25C5250F"/>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pStyle w:val="1142"/>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62">
    <w:nsid w:val="273844BE"/>
    <w:multiLevelType w:val="multilevel"/>
    <w:tmpl w:val="273844BE"/>
    <w:lvl w:ilvl="0" w:tentative="0">
      <w:start w:val="1"/>
      <w:numFmt w:val="decimal"/>
      <w:pStyle w:val="1782"/>
      <w:lvlText w:val="图%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28796810"/>
    <w:multiLevelType w:val="multilevel"/>
    <w:tmpl w:val="28796810"/>
    <w:lvl w:ilvl="0" w:tentative="0">
      <w:start w:val="1"/>
      <w:numFmt w:val="japaneseCounting"/>
      <w:pStyle w:val="1329"/>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29351AB4"/>
    <w:multiLevelType w:val="multilevel"/>
    <w:tmpl w:val="29351AB4"/>
    <w:lvl w:ilvl="0" w:tentative="0">
      <w:start w:val="1"/>
      <w:numFmt w:val="chineseCountingThousand"/>
      <w:pStyle w:val="671"/>
      <w:lvlText w:val="%1."/>
      <w:lvlJc w:val="left"/>
      <w:pPr>
        <w:tabs>
          <w:tab w:val="left" w:pos="-5"/>
        </w:tabs>
        <w:ind w:left="846" w:hanging="426"/>
      </w:pPr>
      <w:rPr>
        <w:rFonts w:cs="ˎ̥"/>
      </w:rPr>
    </w:lvl>
    <w:lvl w:ilvl="1" w:tentative="0">
      <w:start w:val="1"/>
      <w:numFmt w:val="bullet"/>
      <w:lvlText w:val=""/>
      <w:lvlJc w:val="left"/>
      <w:pPr>
        <w:tabs>
          <w:tab w:val="left" w:pos="-5"/>
        </w:tabs>
        <w:ind w:left="675" w:hanging="255"/>
      </w:pPr>
      <w:rPr>
        <w:rFonts w:hint="default" w:ascii="Wingdings" w:hAnsi="Wingdings"/>
      </w:rPr>
    </w:lvl>
    <w:lvl w:ilvl="2" w:tentative="0">
      <w:start w:val="1"/>
      <w:numFmt w:val="decimal"/>
      <w:lvlText w:val="%3."/>
      <w:lvlJc w:val="left"/>
      <w:pPr>
        <w:tabs>
          <w:tab w:val="left" w:pos="1260"/>
        </w:tabs>
        <w:ind w:left="1260" w:hanging="420"/>
      </w:pPr>
      <w:rPr>
        <w:rFonts w:cs="ˎ̥"/>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2A5071FF"/>
    <w:multiLevelType w:val="multilevel"/>
    <w:tmpl w:val="2A5071FF"/>
    <w:lvl w:ilvl="0" w:tentative="0">
      <w:start w:val="1"/>
      <w:numFmt w:val="bullet"/>
      <w:pStyle w:val="2496"/>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Symbol" w:hAnsi="Symbol"/>
        <w:color w:val="00000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2A6E7F85"/>
    <w:multiLevelType w:val="multilevel"/>
    <w:tmpl w:val="2A6E7F85"/>
    <w:lvl w:ilvl="0" w:tentative="0">
      <w:start w:val="1"/>
      <w:numFmt w:val="bullet"/>
      <w:pStyle w:val="3227"/>
      <w:lvlText w:val=""/>
      <w:lvlJc w:val="left"/>
      <w:pPr>
        <w:ind w:left="940" w:hanging="420"/>
      </w:pPr>
      <w:rPr>
        <w:rFonts w:hint="default" w:ascii="Wingdings" w:hAnsi="Wingdings"/>
      </w:rPr>
    </w:lvl>
    <w:lvl w:ilvl="1" w:tentative="0">
      <w:start w:val="1"/>
      <w:numFmt w:val="bullet"/>
      <w:lvlText w:val=""/>
      <w:lvlJc w:val="left"/>
      <w:pPr>
        <w:ind w:left="1360" w:hanging="420"/>
      </w:pPr>
      <w:rPr>
        <w:rFonts w:hint="default" w:ascii="Wingdings" w:hAnsi="Wingdings"/>
      </w:rPr>
    </w:lvl>
    <w:lvl w:ilvl="2" w:tentative="0">
      <w:start w:val="1"/>
      <w:numFmt w:val="bullet"/>
      <w:lvlText w:val=""/>
      <w:lvlJc w:val="left"/>
      <w:pPr>
        <w:ind w:left="1780" w:hanging="420"/>
      </w:pPr>
      <w:rPr>
        <w:rFonts w:hint="default" w:ascii="Wingdings" w:hAnsi="Wingdings"/>
      </w:rPr>
    </w:lvl>
    <w:lvl w:ilvl="3" w:tentative="0">
      <w:start w:val="1"/>
      <w:numFmt w:val="bullet"/>
      <w:lvlText w:val=""/>
      <w:lvlJc w:val="left"/>
      <w:pPr>
        <w:ind w:left="2200" w:hanging="420"/>
      </w:pPr>
      <w:rPr>
        <w:rFonts w:hint="default" w:ascii="Wingdings" w:hAnsi="Wingdings"/>
      </w:rPr>
    </w:lvl>
    <w:lvl w:ilvl="4" w:tentative="0">
      <w:start w:val="1"/>
      <w:numFmt w:val="bullet"/>
      <w:lvlText w:val=""/>
      <w:lvlJc w:val="left"/>
      <w:pPr>
        <w:ind w:left="2620" w:hanging="420"/>
      </w:pPr>
      <w:rPr>
        <w:rFonts w:hint="default" w:ascii="Wingdings" w:hAnsi="Wingdings"/>
      </w:rPr>
    </w:lvl>
    <w:lvl w:ilvl="5" w:tentative="0">
      <w:start w:val="1"/>
      <w:numFmt w:val="bullet"/>
      <w:lvlText w:val=""/>
      <w:lvlJc w:val="left"/>
      <w:pPr>
        <w:ind w:left="3040" w:hanging="420"/>
      </w:pPr>
      <w:rPr>
        <w:rFonts w:hint="default" w:ascii="Wingdings" w:hAnsi="Wingdings"/>
      </w:rPr>
    </w:lvl>
    <w:lvl w:ilvl="6" w:tentative="0">
      <w:start w:val="1"/>
      <w:numFmt w:val="bullet"/>
      <w:lvlText w:val=""/>
      <w:lvlJc w:val="left"/>
      <w:pPr>
        <w:ind w:left="3460" w:hanging="420"/>
      </w:pPr>
      <w:rPr>
        <w:rFonts w:hint="default" w:ascii="Wingdings" w:hAnsi="Wingdings"/>
      </w:rPr>
    </w:lvl>
    <w:lvl w:ilvl="7" w:tentative="0">
      <w:start w:val="1"/>
      <w:numFmt w:val="bullet"/>
      <w:lvlText w:val=""/>
      <w:lvlJc w:val="left"/>
      <w:pPr>
        <w:ind w:left="3880" w:hanging="420"/>
      </w:pPr>
      <w:rPr>
        <w:rFonts w:hint="default" w:ascii="Wingdings" w:hAnsi="Wingdings"/>
      </w:rPr>
    </w:lvl>
    <w:lvl w:ilvl="8" w:tentative="0">
      <w:start w:val="1"/>
      <w:numFmt w:val="bullet"/>
      <w:lvlText w:val=""/>
      <w:lvlJc w:val="left"/>
      <w:pPr>
        <w:ind w:left="4300" w:hanging="420"/>
      </w:pPr>
      <w:rPr>
        <w:rFonts w:hint="default" w:ascii="Wingdings" w:hAnsi="Wingdings"/>
      </w:rPr>
    </w:lvl>
  </w:abstractNum>
  <w:abstractNum w:abstractNumId="67">
    <w:nsid w:val="2A8D227C"/>
    <w:multiLevelType w:val="multilevel"/>
    <w:tmpl w:val="2A8D227C"/>
    <w:lvl w:ilvl="0" w:tentative="0">
      <w:start w:val="1"/>
      <w:numFmt w:val="chineseCountingThousand"/>
      <w:pStyle w:val="2333"/>
      <w:suff w:val="nothing"/>
      <w:lvlText w:val="第%1部分"/>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8">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86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9">
    <w:nsid w:val="2B9D51A9"/>
    <w:multiLevelType w:val="singleLevel"/>
    <w:tmpl w:val="2B9D51A9"/>
    <w:lvl w:ilvl="0" w:tentative="0">
      <w:start w:val="1"/>
      <w:numFmt w:val="bullet"/>
      <w:pStyle w:val="2554"/>
      <w:lvlText w:val=""/>
      <w:lvlJc w:val="left"/>
      <w:pPr>
        <w:tabs>
          <w:tab w:val="left" w:pos="360"/>
        </w:tabs>
        <w:ind w:left="360" w:hanging="360"/>
      </w:pPr>
      <w:rPr>
        <w:rFonts w:hint="default" w:ascii="Symbol" w:hAnsi="Symbol"/>
      </w:rPr>
    </w:lvl>
  </w:abstractNum>
  <w:abstractNum w:abstractNumId="70">
    <w:nsid w:val="2D303774"/>
    <w:multiLevelType w:val="multilevel"/>
    <w:tmpl w:val="2D303774"/>
    <w:lvl w:ilvl="0" w:tentative="0">
      <w:start w:val="1"/>
      <w:numFmt w:val="decimal"/>
      <w:pStyle w:val="1294"/>
      <w:lvlText w:val="第%1章 "/>
      <w:lvlJc w:val="left"/>
      <w:pPr>
        <w:tabs>
          <w:tab w:val="left" w:pos="425"/>
        </w:tabs>
        <w:ind w:left="425" w:hanging="425"/>
      </w:pPr>
      <w:rPr>
        <w:rFonts w:hint="eastAsia"/>
      </w:rPr>
    </w:lvl>
    <w:lvl w:ilvl="1" w:tentative="0">
      <w:start w:val="1"/>
      <w:numFmt w:val="decimal"/>
      <w:lvlText w:val="%1.%2 "/>
      <w:lvlJc w:val="left"/>
      <w:pPr>
        <w:tabs>
          <w:tab w:val="left" w:pos="567"/>
        </w:tabs>
        <w:ind w:left="567" w:hanging="567"/>
      </w:pPr>
      <w:rPr>
        <w:rFonts w:hint="eastAsia"/>
      </w:rPr>
    </w:lvl>
    <w:lvl w:ilvl="2" w:tentative="0">
      <w:start w:val="1"/>
      <w:numFmt w:val="decimal"/>
      <w:lvlText w:val="%1.%2.%3 "/>
      <w:lvlJc w:val="left"/>
      <w:pPr>
        <w:tabs>
          <w:tab w:val="left" w:pos="709"/>
        </w:tabs>
        <w:ind w:left="709" w:hanging="709"/>
      </w:pPr>
      <w:rPr>
        <w:rFonts w:hint="eastAsia" w:ascii="Times New Roman" w:hAnsi="Times New Roman" w:cs="Times New Roman"/>
        <w:b w:val="0"/>
        <w:bCs w:val="0"/>
        <w:i w:val="0"/>
        <w:iCs w:val="0"/>
        <w:caps w:val="0"/>
        <w:smallCaps w:val="0"/>
        <w:strike w:val="0"/>
        <w:dstrike w:val="0"/>
        <w:color w:val="000000"/>
        <w:spacing w:val="0"/>
        <w:position w:val="0"/>
        <w:u w:val="none"/>
        <w:vertAlign w:val="baseline"/>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1">
    <w:nsid w:val="2DE15224"/>
    <w:multiLevelType w:val="multilevel"/>
    <w:tmpl w:val="2DE15224"/>
    <w:lvl w:ilvl="0" w:tentative="0">
      <w:start w:val="1"/>
      <w:numFmt w:val="bullet"/>
      <w:pStyle w:val="2981"/>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2">
    <w:nsid w:val="2EE11D3C"/>
    <w:multiLevelType w:val="multilevel"/>
    <w:tmpl w:val="2EE11D3C"/>
    <w:lvl w:ilvl="0" w:tentative="0">
      <w:start w:val="1"/>
      <w:numFmt w:val="bullet"/>
      <w:pStyle w:val="2659"/>
      <w:lvlText w:val=""/>
      <w:lvlJc w:val="left"/>
      <w:pPr>
        <w:tabs>
          <w:tab w:val="left" w:pos="1080"/>
        </w:tabs>
        <w:ind w:left="1080" w:hanging="360"/>
      </w:pPr>
      <w:rPr>
        <w:rFonts w:hint="default" w:ascii="Symbol" w:hAnsi="Symbol"/>
        <w:color w:val="auto"/>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73">
    <w:nsid w:val="2F481613"/>
    <w:multiLevelType w:val="multilevel"/>
    <w:tmpl w:val="2F481613"/>
    <w:lvl w:ilvl="0" w:tentative="0">
      <w:start w:val="1"/>
      <w:numFmt w:val="decimal"/>
      <w:pStyle w:val="318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4">
    <w:nsid w:val="2FCE4102"/>
    <w:multiLevelType w:val="singleLevel"/>
    <w:tmpl w:val="2FCE4102"/>
    <w:lvl w:ilvl="0" w:tentative="0">
      <w:start w:val="1"/>
      <w:numFmt w:val="bullet"/>
      <w:pStyle w:val="1295"/>
      <w:lvlText w:val=""/>
      <w:lvlJc w:val="left"/>
      <w:pPr>
        <w:tabs>
          <w:tab w:val="left" w:pos="780"/>
        </w:tabs>
        <w:ind w:left="629" w:hanging="209"/>
      </w:pPr>
      <w:rPr>
        <w:rFonts w:hint="default" w:ascii="Symbol" w:hAnsi="Symbol"/>
        <w:sz w:val="21"/>
      </w:rPr>
    </w:lvl>
  </w:abstractNum>
  <w:abstractNum w:abstractNumId="75">
    <w:nsid w:val="302F3154"/>
    <w:multiLevelType w:val="multilevel"/>
    <w:tmpl w:val="302F3154"/>
    <w:lvl w:ilvl="0" w:tentative="0">
      <w:start w:val="1"/>
      <w:numFmt w:val="chineseCountingThousand"/>
      <w:lvlText w:val="%1"/>
      <w:lvlJc w:val="left"/>
      <w:pPr>
        <w:tabs>
          <w:tab w:val="left" w:pos="850"/>
        </w:tabs>
        <w:ind w:left="850" w:hanging="425"/>
      </w:pPr>
      <w:rPr>
        <w:rFonts w:hint="eastAsia"/>
      </w:rPr>
    </w:lvl>
    <w:lvl w:ilvl="1" w:tentative="0">
      <w:start w:val="1"/>
      <w:numFmt w:val="decimal"/>
      <w:lvlText w:val="%2"/>
      <w:lvlJc w:val="left"/>
      <w:pPr>
        <w:tabs>
          <w:tab w:val="left" w:pos="1417"/>
        </w:tabs>
        <w:ind w:left="1417" w:hanging="567"/>
      </w:pPr>
      <w:rPr>
        <w:rFonts w:hint="eastAsia"/>
      </w:rPr>
    </w:lvl>
    <w:lvl w:ilvl="2" w:tentative="0">
      <w:start w:val="1"/>
      <w:numFmt w:val="decimal"/>
      <w:pStyle w:val="1867"/>
      <w:lvlText w:val="%2.%3"/>
      <w:lvlJc w:val="left"/>
      <w:pPr>
        <w:tabs>
          <w:tab w:val="left" w:pos="1843"/>
        </w:tabs>
        <w:ind w:left="1843" w:hanging="567"/>
      </w:pPr>
      <w:rPr>
        <w:rFonts w:hint="eastAsia"/>
      </w:rPr>
    </w:lvl>
    <w:lvl w:ilvl="3" w:tentative="0">
      <w:start w:val="1"/>
      <w:numFmt w:val="decimal"/>
      <w:lvlText w:val="%2.%3.%4"/>
      <w:lvlJc w:val="left"/>
      <w:pPr>
        <w:tabs>
          <w:tab w:val="left" w:pos="2781"/>
        </w:tabs>
        <w:ind w:left="2409" w:hanging="708"/>
      </w:pPr>
      <w:rPr>
        <w:rFonts w:hint="eastAsia"/>
      </w:rPr>
    </w:lvl>
    <w:lvl w:ilvl="4" w:tentative="0">
      <w:start w:val="1"/>
      <w:numFmt w:val="decimal"/>
      <w:lvlText w:val="%2.%3.%4.%5"/>
      <w:lvlJc w:val="left"/>
      <w:pPr>
        <w:tabs>
          <w:tab w:val="left" w:pos="3206"/>
        </w:tabs>
        <w:ind w:left="2976" w:hanging="850"/>
      </w:pPr>
      <w:rPr>
        <w:rFonts w:hint="eastAsia"/>
      </w:rPr>
    </w:lvl>
    <w:lvl w:ilvl="5" w:tentative="0">
      <w:start w:val="1"/>
      <w:numFmt w:val="decimal"/>
      <w:lvlText w:val="%2.%3.%4.%5.%6"/>
      <w:lvlJc w:val="left"/>
      <w:pPr>
        <w:tabs>
          <w:tab w:val="left" w:pos="3991"/>
        </w:tabs>
        <w:ind w:left="3685" w:hanging="1134"/>
      </w:pPr>
      <w:rPr>
        <w:rFonts w:hint="eastAsia"/>
      </w:rPr>
    </w:lvl>
    <w:lvl w:ilvl="6" w:tentative="0">
      <w:start w:val="1"/>
      <w:numFmt w:val="decimal"/>
      <w:lvlText w:val="%2.%3.%4.%5.%6.%7"/>
      <w:lvlJc w:val="left"/>
      <w:pPr>
        <w:tabs>
          <w:tab w:val="left" w:pos="4416"/>
        </w:tabs>
        <w:ind w:left="4252" w:hanging="1276"/>
      </w:pPr>
      <w:rPr>
        <w:rFonts w:hint="eastAsia"/>
      </w:rPr>
    </w:lvl>
    <w:lvl w:ilvl="7" w:tentative="0">
      <w:start w:val="1"/>
      <w:numFmt w:val="decimal"/>
      <w:lvlText w:val="%1.%2.%3.%4.%5.%6.%7.%8"/>
      <w:lvlJc w:val="left"/>
      <w:pPr>
        <w:tabs>
          <w:tab w:val="left" w:pos="5201"/>
        </w:tabs>
        <w:ind w:left="4819" w:hanging="1418"/>
      </w:pPr>
      <w:rPr>
        <w:rFonts w:hint="eastAsia"/>
      </w:rPr>
    </w:lvl>
    <w:lvl w:ilvl="8" w:tentative="0">
      <w:start w:val="1"/>
      <w:numFmt w:val="decimal"/>
      <w:lvlText w:val="%1.%2.%3.%4.%5.%6.%7.%8.%9"/>
      <w:lvlJc w:val="left"/>
      <w:pPr>
        <w:tabs>
          <w:tab w:val="left" w:pos="5627"/>
        </w:tabs>
        <w:ind w:left="5527" w:hanging="1700"/>
      </w:pPr>
      <w:rPr>
        <w:rFonts w:hint="eastAsia"/>
      </w:rPr>
    </w:lvl>
  </w:abstractNum>
  <w:abstractNum w:abstractNumId="76">
    <w:nsid w:val="3228565B"/>
    <w:multiLevelType w:val="multilevel"/>
    <w:tmpl w:val="3228565B"/>
    <w:lvl w:ilvl="0" w:tentative="0">
      <w:start w:val="1"/>
      <w:numFmt w:val="decimal"/>
      <w:pStyle w:val="326"/>
      <w:lvlText w:val="第 %1 章"/>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7">
    <w:nsid w:val="32FB7DB0"/>
    <w:multiLevelType w:val="multilevel"/>
    <w:tmpl w:val="32FB7DB0"/>
    <w:lvl w:ilvl="0" w:tentative="0">
      <w:start w:val="1"/>
      <w:numFmt w:val="japaneseCounting"/>
      <w:pStyle w:val="3161"/>
      <w:lvlText w:val="第%1章  "/>
      <w:lvlJc w:val="center"/>
      <w:pPr>
        <w:tabs>
          <w:tab w:val="left" w:pos="1134"/>
        </w:tabs>
        <w:ind w:left="1134" w:hanging="1134"/>
      </w:pPr>
      <w:rPr>
        <w:rFonts w:hint="default" w:ascii="Times New Roman" w:hAnsi="Times New Roman" w:eastAsia="黑体"/>
        <w:b/>
        <w:i w:val="0"/>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332425DF"/>
    <w:multiLevelType w:val="multilevel"/>
    <w:tmpl w:val="332425DF"/>
    <w:lvl w:ilvl="0" w:tentative="0">
      <w:start w:val="1"/>
      <w:numFmt w:val="decimal"/>
      <w:pStyle w:val="431"/>
      <w:lvlText w:val="表格%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332D0197"/>
    <w:multiLevelType w:val="multilevel"/>
    <w:tmpl w:val="332D0197"/>
    <w:lvl w:ilvl="0" w:tentative="0">
      <w:start w:val="1"/>
      <w:numFmt w:val="bullet"/>
      <w:pStyle w:val="654"/>
      <w:lvlText w:val=""/>
      <w:lvlJc w:val="left"/>
      <w:pPr>
        <w:tabs>
          <w:tab w:val="left" w:pos="426"/>
        </w:tabs>
        <w:ind w:left="1106" w:hanging="255"/>
      </w:pPr>
      <w:rPr>
        <w:rFonts w:hint="default" w:ascii="Wingdings" w:hAnsi="Wingdings"/>
      </w:rPr>
    </w:lvl>
    <w:lvl w:ilvl="1" w:tentative="0">
      <w:start w:val="1"/>
      <w:numFmt w:val="chineseCountingThousand"/>
      <w:lvlText w:val="%2、"/>
      <w:lvlJc w:val="left"/>
      <w:pPr>
        <w:tabs>
          <w:tab w:val="left" w:pos="1722"/>
        </w:tabs>
        <w:ind w:left="1722" w:hanging="567"/>
      </w:pPr>
    </w:lvl>
    <w:lvl w:ilvl="2" w:tentative="0">
      <w:start w:val="1"/>
      <w:numFmt w:val="bullet"/>
      <w:lvlText w:val=""/>
      <w:lvlJc w:val="left"/>
      <w:pPr>
        <w:tabs>
          <w:tab w:val="left" w:pos="1995"/>
        </w:tabs>
        <w:ind w:left="1995" w:hanging="420"/>
      </w:pPr>
      <w:rPr>
        <w:rFonts w:hint="default" w:ascii="Wingdings" w:hAnsi="Wingdings"/>
      </w:rPr>
    </w:lvl>
    <w:lvl w:ilvl="3" w:tentative="0">
      <w:start w:val="1"/>
      <w:numFmt w:val="bullet"/>
      <w:lvlText w:val=""/>
      <w:lvlJc w:val="left"/>
      <w:pPr>
        <w:tabs>
          <w:tab w:val="left" w:pos="2415"/>
        </w:tabs>
        <w:ind w:left="2415" w:hanging="420"/>
      </w:pPr>
      <w:rPr>
        <w:rFonts w:hint="default" w:ascii="Wingdings" w:hAnsi="Wingdings"/>
      </w:rPr>
    </w:lvl>
    <w:lvl w:ilvl="4" w:tentative="0">
      <w:start w:val="1"/>
      <w:numFmt w:val="bullet"/>
      <w:lvlText w:val=""/>
      <w:lvlJc w:val="left"/>
      <w:pPr>
        <w:tabs>
          <w:tab w:val="left" w:pos="2835"/>
        </w:tabs>
        <w:ind w:left="2835" w:hanging="420"/>
      </w:pPr>
      <w:rPr>
        <w:rFonts w:hint="default" w:ascii="Wingdings" w:hAnsi="Wingdings"/>
      </w:rPr>
    </w:lvl>
    <w:lvl w:ilvl="5" w:tentative="0">
      <w:start w:val="1"/>
      <w:numFmt w:val="bullet"/>
      <w:lvlText w:val=""/>
      <w:lvlJc w:val="left"/>
      <w:pPr>
        <w:tabs>
          <w:tab w:val="left" w:pos="3255"/>
        </w:tabs>
        <w:ind w:left="3255" w:hanging="420"/>
      </w:pPr>
      <w:rPr>
        <w:rFonts w:hint="default" w:ascii="Wingdings" w:hAnsi="Wingdings"/>
      </w:rPr>
    </w:lvl>
    <w:lvl w:ilvl="6" w:tentative="0">
      <w:start w:val="1"/>
      <w:numFmt w:val="bullet"/>
      <w:lvlText w:val=""/>
      <w:lvlJc w:val="left"/>
      <w:pPr>
        <w:tabs>
          <w:tab w:val="left" w:pos="3675"/>
        </w:tabs>
        <w:ind w:left="3675" w:hanging="420"/>
      </w:pPr>
      <w:rPr>
        <w:rFonts w:hint="default" w:ascii="Wingdings" w:hAnsi="Wingdings"/>
      </w:rPr>
    </w:lvl>
    <w:lvl w:ilvl="7" w:tentative="0">
      <w:start w:val="1"/>
      <w:numFmt w:val="bullet"/>
      <w:lvlText w:val=""/>
      <w:lvlJc w:val="left"/>
      <w:pPr>
        <w:tabs>
          <w:tab w:val="left" w:pos="4095"/>
        </w:tabs>
        <w:ind w:left="4095" w:hanging="420"/>
      </w:pPr>
      <w:rPr>
        <w:rFonts w:hint="default" w:ascii="Wingdings" w:hAnsi="Wingdings"/>
      </w:rPr>
    </w:lvl>
    <w:lvl w:ilvl="8" w:tentative="0">
      <w:start w:val="1"/>
      <w:numFmt w:val="bullet"/>
      <w:lvlText w:val=""/>
      <w:lvlJc w:val="left"/>
      <w:pPr>
        <w:tabs>
          <w:tab w:val="left" w:pos="4515"/>
        </w:tabs>
        <w:ind w:left="4515" w:hanging="420"/>
      </w:pPr>
      <w:rPr>
        <w:rFonts w:hint="default" w:ascii="Wingdings" w:hAnsi="Wingdings"/>
      </w:rPr>
    </w:lvl>
  </w:abstractNum>
  <w:abstractNum w:abstractNumId="80">
    <w:nsid w:val="33E762E0"/>
    <w:multiLevelType w:val="multilevel"/>
    <w:tmpl w:val="33E762E0"/>
    <w:lvl w:ilvl="0" w:tentative="0">
      <w:start w:val="1"/>
      <w:numFmt w:val="bullet"/>
      <w:lvlText w:val=""/>
      <w:lvlJc w:val="left"/>
      <w:pPr>
        <w:tabs>
          <w:tab w:val="left" w:pos="420"/>
        </w:tabs>
        <w:ind w:left="420" w:hanging="420"/>
      </w:pPr>
      <w:rPr>
        <w:rFonts w:hint="default" w:ascii="Symbol" w:hAnsi="Symbo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473"/>
        </w:tabs>
        <w:ind w:left="227" w:hanging="114"/>
      </w:pPr>
      <w:rPr>
        <w:rFonts w:hint="default" w:ascii="Times New Roman" w:hAnsi="Times New Roman" w:cs="Times New Roman"/>
      </w:rPr>
    </w:lvl>
    <w:lvl w:ilvl="4" w:tentative="0">
      <w:start w:val="1"/>
      <w:numFmt w:val="bullet"/>
      <w:pStyle w:val="2574"/>
      <w:lvlText w:val="-"/>
      <w:lvlJc w:val="left"/>
      <w:pPr>
        <w:tabs>
          <w:tab w:val="left" w:pos="2040"/>
        </w:tabs>
        <w:ind w:left="1794" w:hanging="114"/>
      </w:pPr>
      <w:rPr>
        <w:rFonts w:hint="default" w:ascii="Times New Roman" w:hAnsi="Times New Roman" w:cs="Times New Roman"/>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1">
    <w:nsid w:val="34C23125"/>
    <w:multiLevelType w:val="multilevel"/>
    <w:tmpl w:val="34C23125"/>
    <w:lvl w:ilvl="0" w:tentative="0">
      <w:start w:val="1"/>
      <w:numFmt w:val="decimal"/>
      <w:isLgl/>
      <w:lvlText w:val="%1."/>
      <w:lvlJc w:val="left"/>
      <w:pPr>
        <w:tabs>
          <w:tab w:val="left" w:pos="828"/>
        </w:tabs>
        <w:ind w:left="828" w:hanging="828"/>
      </w:pPr>
      <w:rPr>
        <w:rFonts w:hint="eastAsia"/>
      </w:rPr>
    </w:lvl>
    <w:lvl w:ilvl="1" w:tentative="0">
      <w:start w:val="1"/>
      <w:numFmt w:val="decimal"/>
      <w:lvlText w:val="%1.%2."/>
      <w:lvlJc w:val="left"/>
      <w:pPr>
        <w:tabs>
          <w:tab w:val="left" w:pos="851"/>
        </w:tabs>
        <w:ind w:left="851" w:hanging="851"/>
      </w:pPr>
      <w:rPr>
        <w:rFonts w:hint="eastAsia" w:eastAsia="宋体"/>
        <w:sz w:val="30"/>
      </w:rPr>
    </w:lvl>
    <w:lvl w:ilvl="2" w:tentative="0">
      <w:start w:val="1"/>
      <w:numFmt w:val="decimal"/>
      <w:isLgl/>
      <w:lvlText w:val="5.1.%3"/>
      <w:lvlJc w:val="left"/>
      <w:pPr>
        <w:tabs>
          <w:tab w:val="left" w:pos="851"/>
        </w:tabs>
        <w:ind w:left="851" w:hanging="851"/>
      </w:pPr>
      <w:rPr>
        <w:rFonts w:hint="eastAsia"/>
      </w:rPr>
    </w:lvl>
    <w:lvl w:ilvl="3" w:tentative="0">
      <w:start w:val="1"/>
      <w:numFmt w:val="decimal"/>
      <w:pStyle w:val="2353"/>
      <w:lvlText w:val="%1.%2.%3.%4."/>
      <w:lvlJc w:val="left"/>
      <w:pPr>
        <w:tabs>
          <w:tab w:val="left" w:pos="1254"/>
        </w:tabs>
        <w:ind w:left="1254" w:hanging="851"/>
      </w:pPr>
      <w:rPr>
        <w:rFonts w:hint="eastAsia"/>
      </w:rPr>
    </w:lvl>
    <w:lvl w:ilvl="4" w:tentative="0">
      <w:start w:val="1"/>
      <w:numFmt w:val="decimal"/>
      <w:lvlText w:val="%1.%2.%3.%4.%5."/>
      <w:lvlJc w:val="left"/>
      <w:pPr>
        <w:tabs>
          <w:tab w:val="left" w:pos="1395"/>
        </w:tabs>
        <w:ind w:left="1395" w:hanging="992"/>
      </w:pPr>
      <w:rPr>
        <w:rFonts w:hint="eastAsia"/>
      </w:rPr>
    </w:lvl>
    <w:lvl w:ilvl="5" w:tentative="0">
      <w:start w:val="1"/>
      <w:numFmt w:val="decimal"/>
      <w:lvlText w:val="%1.%2.%3.%4.%5.%6."/>
      <w:lvlJc w:val="left"/>
      <w:pPr>
        <w:tabs>
          <w:tab w:val="left" w:pos="1537"/>
        </w:tabs>
        <w:ind w:left="1537" w:hanging="1134"/>
      </w:pPr>
      <w:rPr>
        <w:rFonts w:hint="eastAsia"/>
      </w:rPr>
    </w:lvl>
    <w:lvl w:ilvl="6" w:tentative="0">
      <w:start w:val="1"/>
      <w:numFmt w:val="decimal"/>
      <w:lvlText w:val="%1.%2.%3.%4.%5.%6.%7."/>
      <w:lvlJc w:val="left"/>
      <w:pPr>
        <w:tabs>
          <w:tab w:val="left" w:pos="1679"/>
        </w:tabs>
        <w:ind w:left="1679" w:hanging="1276"/>
      </w:pPr>
      <w:rPr>
        <w:rFonts w:hint="eastAsia"/>
      </w:rPr>
    </w:lvl>
    <w:lvl w:ilvl="7" w:tentative="0">
      <w:start w:val="1"/>
      <w:numFmt w:val="decimal"/>
      <w:lvlText w:val="%1.%2.%3.%4.%5.%6.%7.%8."/>
      <w:lvlJc w:val="left"/>
      <w:pPr>
        <w:tabs>
          <w:tab w:val="left" w:pos="1821"/>
        </w:tabs>
        <w:ind w:left="1821" w:hanging="1418"/>
      </w:pPr>
      <w:rPr>
        <w:rFonts w:hint="eastAsia"/>
      </w:rPr>
    </w:lvl>
    <w:lvl w:ilvl="8" w:tentative="0">
      <w:start w:val="1"/>
      <w:numFmt w:val="decimal"/>
      <w:lvlText w:val="%1.%2.%3.%4.%5.%6.%7.%8.%9."/>
      <w:lvlJc w:val="left"/>
      <w:pPr>
        <w:tabs>
          <w:tab w:val="left" w:pos="1962"/>
        </w:tabs>
        <w:ind w:left="1962" w:hanging="1559"/>
      </w:pPr>
      <w:rPr>
        <w:rFonts w:hint="eastAsia"/>
      </w:rPr>
    </w:lvl>
  </w:abstractNum>
  <w:abstractNum w:abstractNumId="82">
    <w:nsid w:val="35717352"/>
    <w:multiLevelType w:val="multilevel"/>
    <w:tmpl w:val="35717352"/>
    <w:lvl w:ilvl="0" w:tentative="0">
      <w:start w:val="1"/>
      <w:numFmt w:val="decimal"/>
      <w:pStyle w:val="1361"/>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3">
    <w:nsid w:val="36476F9D"/>
    <w:multiLevelType w:val="multilevel"/>
    <w:tmpl w:val="36476F9D"/>
    <w:lvl w:ilvl="0" w:tentative="0">
      <w:start w:val="1"/>
      <w:numFmt w:val="bullet"/>
      <w:pStyle w:val="2495"/>
      <w:lvlText w:val=""/>
      <w:lvlJc w:val="left"/>
      <w:pPr>
        <w:tabs>
          <w:tab w:val="left" w:pos="720"/>
        </w:tabs>
        <w:ind w:left="720" w:hanging="360"/>
      </w:pPr>
      <w:rPr>
        <w:rFonts w:hint="default" w:ascii="Symbol" w:hAnsi="Symbol"/>
        <w:color w:val="00000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4">
    <w:nsid w:val="365C1A32"/>
    <w:multiLevelType w:val="multilevel"/>
    <w:tmpl w:val="365C1A32"/>
    <w:lvl w:ilvl="0" w:tentative="0">
      <w:start w:val="1"/>
      <w:numFmt w:val="lowerLetter"/>
      <w:pStyle w:val="2864"/>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5">
    <w:nsid w:val="3746462F"/>
    <w:multiLevelType w:val="multilevel"/>
    <w:tmpl w:val="3746462F"/>
    <w:lvl w:ilvl="0" w:tentative="0">
      <w:start w:val="1"/>
      <w:numFmt w:val="decimal"/>
      <w:pStyle w:val="2023"/>
      <w:lvlText w:val="5.%1"/>
      <w:lvlJc w:val="left"/>
      <w:pPr>
        <w:tabs>
          <w:tab w:val="left" w:pos="-360"/>
        </w:tabs>
        <w:ind w:left="360" w:hanging="360"/>
      </w:pPr>
      <w:rPr>
        <w:rFonts w:hint="eastAsia"/>
      </w:rPr>
    </w:lvl>
    <w:lvl w:ilvl="1" w:tentative="0">
      <w:start w:val="1"/>
      <w:numFmt w:val="lowerLetter"/>
      <w:pStyle w:val="2021"/>
      <w:lvlText w:val="%2)"/>
      <w:lvlJc w:val="left"/>
      <w:pPr>
        <w:tabs>
          <w:tab w:val="left" w:pos="360"/>
        </w:tabs>
        <w:ind w:left="360" w:hanging="360"/>
      </w:pPr>
      <w:rPr>
        <w:rFonts w:hint="eastAsia"/>
      </w:rPr>
    </w:lvl>
    <w:lvl w:ilvl="2" w:tentative="0">
      <w:start w:val="1"/>
      <w:numFmt w:val="lowerRoman"/>
      <w:pStyle w:val="2022"/>
      <w:lvlText w:val="%3)"/>
      <w:lvlJc w:val="left"/>
      <w:pPr>
        <w:tabs>
          <w:tab w:val="left" w:pos="720"/>
        </w:tabs>
        <w:ind w:left="360" w:hanging="360"/>
      </w:pPr>
      <w:rPr>
        <w:rFonts w:hint="eastAsia"/>
      </w:rPr>
    </w:lvl>
    <w:lvl w:ilvl="3" w:tentative="0">
      <w:start w:val="1"/>
      <w:numFmt w:val="none"/>
      <w:lvlText w:val=""/>
      <w:lvlJc w:val="left"/>
      <w:pPr>
        <w:tabs>
          <w:tab w:val="left" w:pos="1440"/>
        </w:tabs>
        <w:ind w:left="1440" w:hanging="360"/>
      </w:pPr>
      <w:rPr>
        <w:rFonts w:hint="eastAsia"/>
      </w:rPr>
    </w:lvl>
    <w:lvl w:ilvl="4" w:tentative="0">
      <w:start w:val="1"/>
      <w:numFmt w:val="none"/>
      <w:lvlText w:val=""/>
      <w:lvlJc w:val="left"/>
      <w:pPr>
        <w:tabs>
          <w:tab w:val="left" w:pos="1800"/>
        </w:tabs>
        <w:ind w:left="1800" w:hanging="360"/>
      </w:pPr>
      <w:rPr>
        <w:rFonts w:hint="eastAsia"/>
      </w:rPr>
    </w:lvl>
    <w:lvl w:ilvl="5" w:tentative="0">
      <w:start w:val="1"/>
      <w:numFmt w:val="none"/>
      <w:lvlText w:val=""/>
      <w:lvlJc w:val="left"/>
      <w:pPr>
        <w:tabs>
          <w:tab w:val="left" w:pos="2160"/>
        </w:tabs>
        <w:ind w:left="2160" w:hanging="360"/>
      </w:pPr>
      <w:rPr>
        <w:rFonts w:hint="eastAsia"/>
      </w:rPr>
    </w:lvl>
    <w:lvl w:ilvl="6" w:tentative="0">
      <w:start w:val="1"/>
      <w:numFmt w:val="none"/>
      <w:lvlText w:val=""/>
      <w:lvlJc w:val="left"/>
      <w:pPr>
        <w:tabs>
          <w:tab w:val="left" w:pos="2520"/>
        </w:tabs>
        <w:ind w:left="2520" w:hanging="360"/>
      </w:pPr>
      <w:rPr>
        <w:rFonts w:hint="eastAsia"/>
      </w:rPr>
    </w:lvl>
    <w:lvl w:ilvl="7" w:tentative="0">
      <w:start w:val="1"/>
      <w:numFmt w:val="none"/>
      <w:lvlText w:val=""/>
      <w:lvlJc w:val="left"/>
      <w:pPr>
        <w:tabs>
          <w:tab w:val="left" w:pos="2880"/>
        </w:tabs>
        <w:ind w:left="2880" w:hanging="360"/>
      </w:pPr>
      <w:rPr>
        <w:rFonts w:hint="eastAsia"/>
      </w:rPr>
    </w:lvl>
    <w:lvl w:ilvl="8" w:tentative="0">
      <w:start w:val="1"/>
      <w:numFmt w:val="none"/>
      <w:lvlText w:val=""/>
      <w:lvlJc w:val="left"/>
      <w:pPr>
        <w:tabs>
          <w:tab w:val="left" w:pos="3240"/>
        </w:tabs>
        <w:ind w:left="3240" w:hanging="360"/>
      </w:pPr>
      <w:rPr>
        <w:rFonts w:hint="eastAsia"/>
      </w:rPr>
    </w:lvl>
  </w:abstractNum>
  <w:abstractNum w:abstractNumId="86">
    <w:nsid w:val="375576EF"/>
    <w:multiLevelType w:val="multilevel"/>
    <w:tmpl w:val="375576EF"/>
    <w:lvl w:ilvl="0" w:tentative="0">
      <w:start w:val="1"/>
      <w:numFmt w:val="bullet"/>
      <w:pStyle w:val="2733"/>
      <w:lvlText w:val=""/>
      <w:lvlJc w:val="left"/>
      <w:pPr>
        <w:tabs>
          <w:tab w:val="left" w:pos="661"/>
        </w:tabs>
        <w:ind w:left="661" w:hanging="420"/>
      </w:pPr>
      <w:rPr>
        <w:rFonts w:hint="default" w:ascii="Wingdings" w:hAnsi="Wingdings"/>
      </w:rPr>
    </w:lvl>
    <w:lvl w:ilvl="1" w:tentative="0">
      <w:start w:val="1"/>
      <w:numFmt w:val="bullet"/>
      <w:lvlText w:val=""/>
      <w:lvlJc w:val="left"/>
      <w:pPr>
        <w:tabs>
          <w:tab w:val="left" w:pos="1081"/>
        </w:tabs>
        <w:ind w:left="1081" w:hanging="420"/>
      </w:pPr>
      <w:rPr>
        <w:rFonts w:hint="default" w:ascii="Wingdings" w:hAnsi="Wingdings"/>
      </w:rPr>
    </w:lvl>
    <w:lvl w:ilvl="2" w:tentative="0">
      <w:start w:val="1"/>
      <w:numFmt w:val="bullet"/>
      <w:lvlText w:val=""/>
      <w:lvlJc w:val="left"/>
      <w:pPr>
        <w:tabs>
          <w:tab w:val="left" w:pos="1501"/>
        </w:tabs>
        <w:ind w:left="1501" w:hanging="420"/>
      </w:pPr>
      <w:rPr>
        <w:rFonts w:hint="default" w:ascii="Wingdings" w:hAnsi="Wingdings"/>
      </w:rPr>
    </w:lvl>
    <w:lvl w:ilvl="3" w:tentative="0">
      <w:start w:val="1"/>
      <w:numFmt w:val="bullet"/>
      <w:lvlText w:val=""/>
      <w:lvlJc w:val="left"/>
      <w:pPr>
        <w:tabs>
          <w:tab w:val="left" w:pos="1921"/>
        </w:tabs>
        <w:ind w:left="1921" w:hanging="420"/>
      </w:pPr>
      <w:rPr>
        <w:rFonts w:hint="default" w:ascii="Wingdings" w:hAnsi="Wingdings"/>
      </w:rPr>
    </w:lvl>
    <w:lvl w:ilvl="4" w:tentative="0">
      <w:start w:val="1"/>
      <w:numFmt w:val="bullet"/>
      <w:lvlText w:val=""/>
      <w:lvlJc w:val="left"/>
      <w:pPr>
        <w:tabs>
          <w:tab w:val="left" w:pos="2341"/>
        </w:tabs>
        <w:ind w:left="2341" w:hanging="420"/>
      </w:pPr>
      <w:rPr>
        <w:rFonts w:hint="default" w:ascii="Wingdings" w:hAnsi="Wingdings"/>
      </w:rPr>
    </w:lvl>
    <w:lvl w:ilvl="5" w:tentative="0">
      <w:start w:val="1"/>
      <w:numFmt w:val="bullet"/>
      <w:lvlText w:val=""/>
      <w:lvlJc w:val="left"/>
      <w:pPr>
        <w:tabs>
          <w:tab w:val="left" w:pos="2761"/>
        </w:tabs>
        <w:ind w:left="2761" w:hanging="420"/>
      </w:pPr>
      <w:rPr>
        <w:rFonts w:hint="default" w:ascii="Wingdings" w:hAnsi="Wingdings"/>
      </w:rPr>
    </w:lvl>
    <w:lvl w:ilvl="6" w:tentative="0">
      <w:start w:val="1"/>
      <w:numFmt w:val="bullet"/>
      <w:lvlText w:val=""/>
      <w:lvlJc w:val="left"/>
      <w:pPr>
        <w:tabs>
          <w:tab w:val="left" w:pos="3181"/>
        </w:tabs>
        <w:ind w:left="3181" w:hanging="420"/>
      </w:pPr>
      <w:rPr>
        <w:rFonts w:hint="default" w:ascii="Wingdings" w:hAnsi="Wingdings"/>
      </w:rPr>
    </w:lvl>
    <w:lvl w:ilvl="7" w:tentative="0">
      <w:start w:val="1"/>
      <w:numFmt w:val="bullet"/>
      <w:lvlText w:val=""/>
      <w:lvlJc w:val="left"/>
      <w:pPr>
        <w:tabs>
          <w:tab w:val="left" w:pos="3601"/>
        </w:tabs>
        <w:ind w:left="3601" w:hanging="420"/>
      </w:pPr>
      <w:rPr>
        <w:rFonts w:hint="default" w:ascii="Wingdings" w:hAnsi="Wingdings"/>
      </w:rPr>
    </w:lvl>
    <w:lvl w:ilvl="8" w:tentative="0">
      <w:start w:val="1"/>
      <w:numFmt w:val="bullet"/>
      <w:lvlText w:val=""/>
      <w:lvlJc w:val="left"/>
      <w:pPr>
        <w:tabs>
          <w:tab w:val="left" w:pos="4021"/>
        </w:tabs>
        <w:ind w:left="4021" w:hanging="420"/>
      </w:pPr>
      <w:rPr>
        <w:rFonts w:hint="default" w:ascii="Wingdings" w:hAnsi="Wingdings"/>
      </w:rPr>
    </w:lvl>
  </w:abstractNum>
  <w:abstractNum w:abstractNumId="87">
    <w:nsid w:val="37667F43"/>
    <w:multiLevelType w:val="multilevel"/>
    <w:tmpl w:val="37667F43"/>
    <w:lvl w:ilvl="0" w:tentative="0">
      <w:start w:val="1"/>
      <w:numFmt w:val="decimal"/>
      <w:pStyle w:val="1506"/>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8">
    <w:nsid w:val="38276E5F"/>
    <w:multiLevelType w:val="multilevel"/>
    <w:tmpl w:val="38276E5F"/>
    <w:lvl w:ilvl="0" w:tentative="0">
      <w:start w:val="1"/>
      <w:numFmt w:val="decimal"/>
      <w:pStyle w:val="2565"/>
      <w:lvlText w:val="%1."/>
      <w:lvlJc w:val="left"/>
      <w:pPr>
        <w:tabs>
          <w:tab w:val="left" w:pos="567"/>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9">
    <w:nsid w:val="389F6B18"/>
    <w:multiLevelType w:val="multilevel"/>
    <w:tmpl w:val="389F6B18"/>
    <w:lvl w:ilvl="0" w:tentative="0">
      <w:start w:val="1"/>
      <w:numFmt w:val="bullet"/>
      <w:pStyle w:val="313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0">
    <w:nsid w:val="39D1540B"/>
    <w:multiLevelType w:val="multilevel"/>
    <w:tmpl w:val="39D1540B"/>
    <w:lvl w:ilvl="0" w:tentative="0">
      <w:start w:val="1"/>
      <w:numFmt w:val="lowerRoman"/>
      <w:pStyle w:val="48"/>
      <w:lvlText w:val="%1."/>
      <w:lvlJc w:val="right"/>
      <w:pPr>
        <w:ind w:left="1679" w:hanging="420"/>
      </w:p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91">
    <w:nsid w:val="3A324D0F"/>
    <w:multiLevelType w:val="multilevel"/>
    <w:tmpl w:val="3A324D0F"/>
    <w:lvl w:ilvl="0" w:tentative="0">
      <w:start w:val="1"/>
      <w:numFmt w:val="bullet"/>
      <w:pStyle w:val="504"/>
      <w:lvlText w:val=""/>
      <w:lvlJc w:val="left"/>
      <w:pPr>
        <w:tabs>
          <w:tab w:val="left" w:pos="958"/>
        </w:tabs>
        <w:ind w:left="958" w:hanging="448"/>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2">
    <w:nsid w:val="3BF14D57"/>
    <w:multiLevelType w:val="multilevel"/>
    <w:tmpl w:val="3BF14D57"/>
    <w:lvl w:ilvl="0" w:tentative="0">
      <w:start w:val="1"/>
      <w:numFmt w:val="bullet"/>
      <w:pStyle w:val="2563"/>
      <w:lvlText w:val="o"/>
      <w:lvlJc w:val="left"/>
      <w:pPr>
        <w:tabs>
          <w:tab w:val="left" w:pos="1154"/>
        </w:tabs>
        <w:ind w:left="1154" w:hanging="360"/>
      </w:pPr>
      <w:rPr>
        <w:rFonts w:hint="default" w:ascii="Courier New" w:hAnsi="Courier New"/>
      </w:rPr>
    </w:lvl>
    <w:lvl w:ilvl="1" w:tentative="0">
      <w:start w:val="1"/>
      <w:numFmt w:val="bullet"/>
      <w:lvlText w:val="o"/>
      <w:lvlJc w:val="left"/>
      <w:pPr>
        <w:tabs>
          <w:tab w:val="left" w:pos="1894"/>
        </w:tabs>
        <w:ind w:left="1894" w:hanging="360"/>
      </w:pPr>
      <w:rPr>
        <w:rFonts w:hint="default" w:ascii="Courier New" w:hAnsi="Courier New"/>
      </w:rPr>
    </w:lvl>
    <w:lvl w:ilvl="2" w:tentative="0">
      <w:start w:val="1"/>
      <w:numFmt w:val="bullet"/>
      <w:lvlText w:val=""/>
      <w:lvlJc w:val="left"/>
      <w:pPr>
        <w:tabs>
          <w:tab w:val="left" w:pos="2614"/>
        </w:tabs>
        <w:ind w:left="2614" w:hanging="360"/>
      </w:pPr>
      <w:rPr>
        <w:rFonts w:hint="default" w:ascii="Wingdings" w:hAnsi="Wingdings"/>
      </w:rPr>
    </w:lvl>
    <w:lvl w:ilvl="3" w:tentative="0">
      <w:start w:val="1"/>
      <w:numFmt w:val="bullet"/>
      <w:lvlText w:val=""/>
      <w:lvlJc w:val="left"/>
      <w:pPr>
        <w:tabs>
          <w:tab w:val="left" w:pos="3334"/>
        </w:tabs>
        <w:ind w:left="3334" w:hanging="360"/>
      </w:pPr>
      <w:rPr>
        <w:rFonts w:hint="default" w:ascii="Symbol" w:hAnsi="Symbol"/>
      </w:rPr>
    </w:lvl>
    <w:lvl w:ilvl="4" w:tentative="0">
      <w:start w:val="1"/>
      <w:numFmt w:val="bullet"/>
      <w:lvlText w:val="o"/>
      <w:lvlJc w:val="left"/>
      <w:pPr>
        <w:tabs>
          <w:tab w:val="left" w:pos="4054"/>
        </w:tabs>
        <w:ind w:left="4054" w:hanging="360"/>
      </w:pPr>
      <w:rPr>
        <w:rFonts w:hint="default" w:ascii="Courier New" w:hAnsi="Courier New"/>
      </w:rPr>
    </w:lvl>
    <w:lvl w:ilvl="5" w:tentative="0">
      <w:start w:val="1"/>
      <w:numFmt w:val="bullet"/>
      <w:lvlText w:val=""/>
      <w:lvlJc w:val="left"/>
      <w:pPr>
        <w:tabs>
          <w:tab w:val="left" w:pos="4774"/>
        </w:tabs>
        <w:ind w:left="4774" w:hanging="360"/>
      </w:pPr>
      <w:rPr>
        <w:rFonts w:hint="default" w:ascii="Wingdings" w:hAnsi="Wingdings"/>
      </w:rPr>
    </w:lvl>
    <w:lvl w:ilvl="6" w:tentative="0">
      <w:start w:val="1"/>
      <w:numFmt w:val="bullet"/>
      <w:lvlText w:val=""/>
      <w:lvlJc w:val="left"/>
      <w:pPr>
        <w:tabs>
          <w:tab w:val="left" w:pos="5494"/>
        </w:tabs>
        <w:ind w:left="5494" w:hanging="360"/>
      </w:pPr>
      <w:rPr>
        <w:rFonts w:hint="default" w:ascii="Symbol" w:hAnsi="Symbol"/>
      </w:rPr>
    </w:lvl>
    <w:lvl w:ilvl="7" w:tentative="0">
      <w:start w:val="1"/>
      <w:numFmt w:val="bullet"/>
      <w:lvlText w:val="o"/>
      <w:lvlJc w:val="left"/>
      <w:pPr>
        <w:tabs>
          <w:tab w:val="left" w:pos="6214"/>
        </w:tabs>
        <w:ind w:left="6214" w:hanging="360"/>
      </w:pPr>
      <w:rPr>
        <w:rFonts w:hint="default" w:ascii="Courier New" w:hAnsi="Courier New"/>
      </w:rPr>
    </w:lvl>
    <w:lvl w:ilvl="8" w:tentative="0">
      <w:start w:val="1"/>
      <w:numFmt w:val="bullet"/>
      <w:lvlText w:val=""/>
      <w:lvlJc w:val="left"/>
      <w:pPr>
        <w:tabs>
          <w:tab w:val="left" w:pos="6934"/>
        </w:tabs>
        <w:ind w:left="6934" w:hanging="360"/>
      </w:pPr>
      <w:rPr>
        <w:rFonts w:hint="default" w:ascii="Wingdings" w:hAnsi="Wingdings"/>
      </w:rPr>
    </w:lvl>
  </w:abstractNum>
  <w:abstractNum w:abstractNumId="93">
    <w:nsid w:val="3BF569D1"/>
    <w:multiLevelType w:val="multilevel"/>
    <w:tmpl w:val="3BF569D1"/>
    <w:lvl w:ilvl="0" w:tentative="0">
      <w:start w:val="1"/>
      <w:numFmt w:val="decimal"/>
      <w:pStyle w:val="3152"/>
      <w:lvlText w:val="%1、"/>
      <w:lvlJc w:val="left"/>
      <w:pPr>
        <w:tabs>
          <w:tab w:val="left" w:pos="1259"/>
        </w:tabs>
        <w:ind w:left="1259" w:hanging="360"/>
      </w:pPr>
      <w:rPr>
        <w:rFonts w:hint="eastAsia"/>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94">
    <w:nsid w:val="3C64098E"/>
    <w:multiLevelType w:val="multilevel"/>
    <w:tmpl w:val="3C64098E"/>
    <w:lvl w:ilvl="0" w:tentative="0">
      <w:start w:val="1"/>
      <w:numFmt w:val="bullet"/>
      <w:pStyle w:val="2617"/>
      <w:lvlText w:val=""/>
      <w:lvlJc w:val="left"/>
      <w:pPr>
        <w:tabs>
          <w:tab w:val="left" w:pos="851"/>
        </w:tabs>
        <w:ind w:left="851"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5">
    <w:nsid w:val="3CE8571F"/>
    <w:multiLevelType w:val="multilevel"/>
    <w:tmpl w:val="3CE8571F"/>
    <w:lvl w:ilvl="0" w:tentative="0">
      <w:start w:val="1"/>
      <w:numFmt w:val="decimal"/>
      <w:pStyle w:val="1114"/>
      <w:lvlText w:val="%1."/>
      <w:legacy w:legacy="1" w:legacySpace="144" w:legacyIndent="0"/>
      <w:lvlJc w:val="left"/>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rPr>
    </w:lvl>
    <w:lvl w:ilvl="1" w:tentative="0">
      <w:start w:val="1"/>
      <w:numFmt w:val="decimal"/>
      <w:pStyle w:val="1115"/>
      <w:lvlText w:val="%1.%2"/>
      <w:legacy w:legacy="1" w:legacySpace="144" w:legacyIndent="0"/>
      <w:lvlJc w:val="left"/>
      <w:rPr>
        <w:sz w:val="32"/>
        <w:szCs w:val="32"/>
      </w:rPr>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96">
    <w:nsid w:val="3D5F1C28"/>
    <w:multiLevelType w:val="multilevel"/>
    <w:tmpl w:val="3D5F1C28"/>
    <w:lvl w:ilvl="0" w:tentative="0">
      <w:start w:val="1"/>
      <w:numFmt w:val="decimal"/>
      <w:lvlText w:val="%1"/>
      <w:lvlJc w:val="left"/>
      <w:pPr>
        <w:tabs>
          <w:tab w:val="left" w:pos="432"/>
        </w:tabs>
        <w:ind w:left="432" w:hanging="432"/>
      </w:pPr>
      <w:rPr>
        <w:rFonts w:hint="eastAsia"/>
      </w:rPr>
    </w:lvl>
    <w:lvl w:ilvl="1" w:tentative="0">
      <w:start w:val="1"/>
      <w:numFmt w:val="decimal"/>
      <w:pStyle w:val="1203"/>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sz w:val="24"/>
        <w:szCs w:val="24"/>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7">
    <w:nsid w:val="3E034163"/>
    <w:multiLevelType w:val="multilevel"/>
    <w:tmpl w:val="3E034163"/>
    <w:lvl w:ilvl="0" w:tentative="0">
      <w:start w:val="1"/>
      <w:numFmt w:val="decimal"/>
      <w:lvlText w:val="%1."/>
      <w:lvlJc w:val="left"/>
      <w:pPr>
        <w:tabs>
          <w:tab w:val="left" w:pos="420"/>
        </w:tabs>
        <w:ind w:left="420" w:hanging="420"/>
      </w:pPr>
    </w:lvl>
    <w:lvl w:ilvl="1" w:tentative="0">
      <w:start w:val="1"/>
      <w:numFmt w:val="bullet"/>
      <w:pStyle w:val="67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8">
    <w:nsid w:val="3E452EDE"/>
    <w:multiLevelType w:val="singleLevel"/>
    <w:tmpl w:val="3E452EDE"/>
    <w:lvl w:ilvl="0" w:tentative="0">
      <w:start w:val="1"/>
      <w:numFmt w:val="bullet"/>
      <w:pStyle w:val="416"/>
      <w:lvlText w:val=""/>
      <w:lvlJc w:val="left"/>
      <w:pPr>
        <w:tabs>
          <w:tab w:val="left" w:pos="720"/>
        </w:tabs>
        <w:ind w:left="720" w:hanging="360"/>
      </w:pPr>
      <w:rPr>
        <w:rFonts w:hint="default" w:ascii="Symbol" w:hAnsi="Symbol"/>
        <w:b w:val="0"/>
        <w:i w:val="0"/>
        <w:sz w:val="20"/>
      </w:rPr>
    </w:lvl>
  </w:abstractNum>
  <w:abstractNum w:abstractNumId="99">
    <w:nsid w:val="412F76A3"/>
    <w:multiLevelType w:val="multilevel"/>
    <w:tmpl w:val="412F76A3"/>
    <w:lvl w:ilvl="0" w:tentative="0">
      <w:start w:val="1"/>
      <w:numFmt w:val="decimal"/>
      <w:pStyle w:val="2227"/>
      <w:lvlText w:val="附录 %1. "/>
      <w:lvlJc w:val="left"/>
      <w:pPr>
        <w:tabs>
          <w:tab w:val="left" w:pos="1440"/>
        </w:tabs>
        <w:ind w:left="0" w:firstLine="0"/>
      </w:pPr>
      <w:rPr>
        <w:rFonts w:hint="eastAsia"/>
      </w:rPr>
    </w:lvl>
    <w:lvl w:ilvl="1" w:tentative="0">
      <w:start w:val="1"/>
      <w:numFmt w:val="decimal"/>
      <w:isLgl/>
      <w:lvlText w:val="%1.%2. "/>
      <w:lvlJc w:val="left"/>
      <w:pPr>
        <w:tabs>
          <w:tab w:val="left" w:pos="720"/>
        </w:tabs>
        <w:ind w:left="0" w:firstLine="0"/>
      </w:pPr>
      <w:rPr>
        <w:rFonts w:hint="eastAsia"/>
      </w:rPr>
    </w:lvl>
    <w:lvl w:ilvl="2" w:tentative="0">
      <w:start w:val="1"/>
      <w:numFmt w:val="decimal"/>
      <w:isLgl/>
      <w:lvlText w:val="%1.%2.%3. "/>
      <w:lvlJc w:val="left"/>
      <w:pPr>
        <w:tabs>
          <w:tab w:val="left" w:pos="1080"/>
        </w:tabs>
        <w:ind w:left="0" w:firstLine="0"/>
      </w:pPr>
      <w:rPr>
        <w:rFonts w:hint="eastAsia"/>
      </w:rPr>
    </w:lvl>
    <w:lvl w:ilvl="3" w:tentative="0">
      <w:start w:val="1"/>
      <w:numFmt w:val="decimal"/>
      <w:isLgl/>
      <w:lvlText w:val="%1.%2.%3.%4. "/>
      <w:lvlJc w:val="left"/>
      <w:pPr>
        <w:tabs>
          <w:tab w:val="left" w:pos="1553"/>
        </w:tabs>
        <w:ind w:left="113" w:firstLine="0"/>
      </w:pPr>
      <w:rPr>
        <w:rFonts w:hint="eastAsia"/>
      </w:rPr>
    </w:lvl>
    <w:lvl w:ilvl="4" w:tentative="0">
      <w:start w:val="1"/>
      <w:numFmt w:val="decimal"/>
      <w:isLgl/>
      <w:lvlText w:val="%1.%2.%3.%4.%5. "/>
      <w:lvlJc w:val="left"/>
      <w:pPr>
        <w:tabs>
          <w:tab w:val="left" w:pos="2026"/>
        </w:tabs>
        <w:ind w:left="226" w:firstLine="0"/>
      </w:pPr>
      <w:rPr>
        <w:rFonts w:hint="eastAsia"/>
      </w:rPr>
    </w:lvl>
    <w:lvl w:ilvl="5" w:tentative="0">
      <w:start w:val="1"/>
      <w:numFmt w:val="decimal"/>
      <w:isLgl/>
      <w:lvlText w:val="%1.%2.%3.%4.%5.%6. "/>
      <w:lvlJc w:val="left"/>
      <w:pPr>
        <w:tabs>
          <w:tab w:val="left" w:pos="2500"/>
        </w:tabs>
        <w:ind w:left="340" w:firstLine="0"/>
      </w:pPr>
      <w:rPr>
        <w:rFonts w:hint="eastAsia"/>
      </w:rPr>
    </w:lvl>
    <w:lvl w:ilvl="6" w:tentative="0">
      <w:start w:val="1"/>
      <w:numFmt w:val="decimal"/>
      <w:isLgl/>
      <w:lvlText w:val="%1.%2.%3.%4.%5.%6.%7. "/>
      <w:lvlJc w:val="left"/>
      <w:pPr>
        <w:tabs>
          <w:tab w:val="left" w:pos="2520"/>
        </w:tabs>
        <w:ind w:left="1296" w:hanging="1296"/>
      </w:pPr>
      <w:rPr>
        <w:rFonts w:hint="eastAsia"/>
      </w:rPr>
    </w:lvl>
    <w:lvl w:ilvl="7" w:tentative="0">
      <w:start w:val="1"/>
      <w:numFmt w:val="decimal"/>
      <w:isLgl/>
      <w:lvlText w:val="%1.%2.%3.%4.%5.%6.%7.%8. "/>
      <w:lvlJc w:val="left"/>
      <w:pPr>
        <w:tabs>
          <w:tab w:val="left" w:pos="2520"/>
        </w:tabs>
        <w:ind w:left="1440" w:hanging="1440"/>
      </w:pPr>
      <w:rPr>
        <w:rFonts w:hint="eastAsia"/>
      </w:rPr>
    </w:lvl>
    <w:lvl w:ilvl="8" w:tentative="0">
      <w:start w:val="1"/>
      <w:numFmt w:val="decimal"/>
      <w:isLgl/>
      <w:lvlText w:val="%1.%2.%3.%4.%5.%6.%7.%8.%9. "/>
      <w:lvlJc w:val="left"/>
      <w:pPr>
        <w:tabs>
          <w:tab w:val="left" w:pos="2880"/>
        </w:tabs>
        <w:ind w:left="1584" w:hanging="1584"/>
      </w:pPr>
      <w:rPr>
        <w:rFonts w:hint="eastAsia"/>
      </w:rPr>
    </w:lvl>
  </w:abstractNum>
  <w:abstractNum w:abstractNumId="100">
    <w:nsid w:val="41F75812"/>
    <w:multiLevelType w:val="multilevel"/>
    <w:tmpl w:val="41F75812"/>
    <w:lvl w:ilvl="0" w:tentative="0">
      <w:start w:val="1"/>
      <w:numFmt w:val="decimal"/>
      <w:pStyle w:val="1742"/>
      <w:lvlText w:val="%1）"/>
      <w:lvlJc w:val="left"/>
      <w:pPr>
        <w:tabs>
          <w:tab w:val="left" w:pos="1210"/>
        </w:tabs>
        <w:ind w:left="1210" w:hanging="360"/>
      </w:pPr>
      <w:rPr>
        <w:rFonts w:hint="default"/>
      </w:rPr>
    </w:lvl>
    <w:lvl w:ilvl="1" w:tentative="0">
      <w:start w:val="1"/>
      <w:numFmt w:val="bullet"/>
      <w:lvlText w:val=""/>
      <w:lvlJc w:val="left"/>
      <w:pPr>
        <w:tabs>
          <w:tab w:val="left" w:pos="1690"/>
        </w:tabs>
        <w:ind w:left="1690" w:hanging="420"/>
      </w:pPr>
      <w:rPr>
        <w:rFonts w:hint="default" w:ascii="Wingdings" w:hAnsi="Wingdings"/>
      </w:rPr>
    </w:lvl>
    <w:lvl w:ilvl="2" w:tentative="0">
      <w:start w:val="1"/>
      <w:numFmt w:val="bullet"/>
      <w:lvlText w:val=""/>
      <w:lvlJc w:val="left"/>
      <w:pPr>
        <w:tabs>
          <w:tab w:val="left" w:pos="2110"/>
        </w:tabs>
        <w:ind w:left="2110" w:hanging="420"/>
      </w:pPr>
      <w:rPr>
        <w:rFonts w:hint="default" w:ascii="Wingdings" w:hAnsi="Wingdings"/>
      </w:rPr>
    </w:lvl>
    <w:lvl w:ilvl="3" w:tentative="0">
      <w:start w:val="1"/>
      <w:numFmt w:val="bullet"/>
      <w:lvlText w:val=""/>
      <w:lvlJc w:val="left"/>
      <w:pPr>
        <w:tabs>
          <w:tab w:val="left" w:pos="2530"/>
        </w:tabs>
        <w:ind w:left="2530" w:hanging="420"/>
      </w:pPr>
      <w:rPr>
        <w:rFonts w:hint="default" w:ascii="Wingdings" w:hAnsi="Wingdings"/>
      </w:rPr>
    </w:lvl>
    <w:lvl w:ilvl="4" w:tentative="0">
      <w:start w:val="1"/>
      <w:numFmt w:val="bullet"/>
      <w:lvlText w:val=""/>
      <w:lvlJc w:val="left"/>
      <w:pPr>
        <w:tabs>
          <w:tab w:val="left" w:pos="2950"/>
        </w:tabs>
        <w:ind w:left="2950" w:hanging="420"/>
      </w:pPr>
      <w:rPr>
        <w:rFonts w:hint="default" w:ascii="Wingdings" w:hAnsi="Wingdings"/>
      </w:rPr>
    </w:lvl>
    <w:lvl w:ilvl="5" w:tentative="0">
      <w:start w:val="1"/>
      <w:numFmt w:val="bullet"/>
      <w:lvlText w:val=""/>
      <w:lvlJc w:val="left"/>
      <w:pPr>
        <w:tabs>
          <w:tab w:val="left" w:pos="3370"/>
        </w:tabs>
        <w:ind w:left="3370" w:hanging="420"/>
      </w:pPr>
      <w:rPr>
        <w:rFonts w:hint="default" w:ascii="Wingdings" w:hAnsi="Wingdings"/>
      </w:rPr>
    </w:lvl>
    <w:lvl w:ilvl="6" w:tentative="0">
      <w:start w:val="1"/>
      <w:numFmt w:val="bullet"/>
      <w:lvlText w:val=""/>
      <w:lvlJc w:val="left"/>
      <w:pPr>
        <w:tabs>
          <w:tab w:val="left" w:pos="3790"/>
        </w:tabs>
        <w:ind w:left="3790" w:hanging="420"/>
      </w:pPr>
      <w:rPr>
        <w:rFonts w:hint="default" w:ascii="Wingdings" w:hAnsi="Wingdings"/>
      </w:rPr>
    </w:lvl>
    <w:lvl w:ilvl="7" w:tentative="0">
      <w:start w:val="1"/>
      <w:numFmt w:val="bullet"/>
      <w:lvlText w:val=""/>
      <w:lvlJc w:val="left"/>
      <w:pPr>
        <w:tabs>
          <w:tab w:val="left" w:pos="4210"/>
        </w:tabs>
        <w:ind w:left="4210" w:hanging="420"/>
      </w:pPr>
      <w:rPr>
        <w:rFonts w:hint="default" w:ascii="Wingdings" w:hAnsi="Wingdings"/>
      </w:rPr>
    </w:lvl>
    <w:lvl w:ilvl="8" w:tentative="0">
      <w:start w:val="1"/>
      <w:numFmt w:val="bullet"/>
      <w:lvlText w:val=""/>
      <w:lvlJc w:val="left"/>
      <w:pPr>
        <w:tabs>
          <w:tab w:val="left" w:pos="4630"/>
        </w:tabs>
        <w:ind w:left="4630" w:hanging="420"/>
      </w:pPr>
      <w:rPr>
        <w:rFonts w:hint="default" w:ascii="Wingdings" w:hAnsi="Wingdings"/>
      </w:rPr>
    </w:lvl>
  </w:abstractNum>
  <w:abstractNum w:abstractNumId="101">
    <w:nsid w:val="42027D4B"/>
    <w:multiLevelType w:val="multilevel"/>
    <w:tmpl w:val="42027D4B"/>
    <w:lvl w:ilvl="0" w:tentative="0">
      <w:start w:val="1"/>
      <w:numFmt w:val="bullet"/>
      <w:pStyle w:val="2000"/>
      <w:lvlText w:val=""/>
      <w:lvlJc w:val="left"/>
      <w:pPr>
        <w:tabs>
          <w:tab w:val="left" w:pos="1260"/>
        </w:tabs>
        <w:ind w:left="1260" w:hanging="420"/>
      </w:pPr>
      <w:rPr>
        <w:rFonts w:hint="default" w:ascii="Wingdings" w:hAnsi="Wingdings"/>
      </w:rPr>
    </w:lvl>
    <w:lvl w:ilvl="1" w:tentative="0">
      <w:start w:val="1"/>
      <w:numFmt w:val="lowerLetter"/>
      <w:lvlText w:val="%2)"/>
      <w:lvlJc w:val="left"/>
      <w:pPr>
        <w:tabs>
          <w:tab w:val="left" w:pos="3123"/>
        </w:tabs>
        <w:ind w:left="3123" w:hanging="420"/>
      </w:pPr>
    </w:lvl>
    <w:lvl w:ilvl="2" w:tentative="0">
      <w:start w:val="1"/>
      <w:numFmt w:val="lowerRoman"/>
      <w:lvlText w:val="%3."/>
      <w:lvlJc w:val="right"/>
      <w:pPr>
        <w:tabs>
          <w:tab w:val="left" w:pos="3543"/>
        </w:tabs>
        <w:ind w:left="3543" w:hanging="420"/>
      </w:pPr>
    </w:lvl>
    <w:lvl w:ilvl="3" w:tentative="0">
      <w:start w:val="1"/>
      <w:numFmt w:val="decimal"/>
      <w:lvlText w:val="%4."/>
      <w:lvlJc w:val="left"/>
      <w:pPr>
        <w:tabs>
          <w:tab w:val="left" w:pos="3963"/>
        </w:tabs>
        <w:ind w:left="3963" w:hanging="420"/>
      </w:pPr>
    </w:lvl>
    <w:lvl w:ilvl="4" w:tentative="0">
      <w:start w:val="1"/>
      <w:numFmt w:val="lowerLetter"/>
      <w:lvlText w:val="%5)"/>
      <w:lvlJc w:val="left"/>
      <w:pPr>
        <w:tabs>
          <w:tab w:val="left" w:pos="4383"/>
        </w:tabs>
        <w:ind w:left="4383" w:hanging="420"/>
      </w:pPr>
    </w:lvl>
    <w:lvl w:ilvl="5" w:tentative="0">
      <w:start w:val="1"/>
      <w:numFmt w:val="lowerRoman"/>
      <w:lvlText w:val="%6."/>
      <w:lvlJc w:val="right"/>
      <w:pPr>
        <w:tabs>
          <w:tab w:val="left" w:pos="4803"/>
        </w:tabs>
        <w:ind w:left="4803" w:hanging="420"/>
      </w:pPr>
    </w:lvl>
    <w:lvl w:ilvl="6" w:tentative="0">
      <w:start w:val="1"/>
      <w:numFmt w:val="decimal"/>
      <w:lvlText w:val="%7."/>
      <w:lvlJc w:val="left"/>
      <w:pPr>
        <w:tabs>
          <w:tab w:val="left" w:pos="5223"/>
        </w:tabs>
        <w:ind w:left="5223" w:hanging="420"/>
      </w:pPr>
    </w:lvl>
    <w:lvl w:ilvl="7" w:tentative="0">
      <w:start w:val="1"/>
      <w:numFmt w:val="lowerLetter"/>
      <w:lvlText w:val="%8)"/>
      <w:lvlJc w:val="left"/>
      <w:pPr>
        <w:tabs>
          <w:tab w:val="left" w:pos="5643"/>
        </w:tabs>
        <w:ind w:left="5643" w:hanging="420"/>
      </w:pPr>
    </w:lvl>
    <w:lvl w:ilvl="8" w:tentative="0">
      <w:start w:val="1"/>
      <w:numFmt w:val="lowerRoman"/>
      <w:lvlText w:val="%9."/>
      <w:lvlJc w:val="right"/>
      <w:pPr>
        <w:tabs>
          <w:tab w:val="left" w:pos="6063"/>
        </w:tabs>
        <w:ind w:left="6063" w:hanging="420"/>
      </w:pPr>
    </w:lvl>
  </w:abstractNum>
  <w:abstractNum w:abstractNumId="102">
    <w:nsid w:val="4311140D"/>
    <w:multiLevelType w:val="multilevel"/>
    <w:tmpl w:val="4311140D"/>
    <w:lvl w:ilvl="0" w:tentative="0">
      <w:start w:val="1"/>
      <w:numFmt w:val="decimal"/>
      <w:pStyle w:val="1480"/>
      <w:lvlText w:val="    %1."/>
      <w:lvlJc w:val="left"/>
      <w:pPr>
        <w:ind w:left="420" w:hanging="420"/>
      </w:pPr>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44C50F90"/>
    <w:multiLevelType w:val="multilevel"/>
    <w:tmpl w:val="44C50F90"/>
    <w:lvl w:ilvl="0" w:tentative="0">
      <w:start w:val="1"/>
      <w:numFmt w:val="lowerLetter"/>
      <w:pStyle w:val="82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2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4">
    <w:nsid w:val="46137EDD"/>
    <w:multiLevelType w:val="multilevel"/>
    <w:tmpl w:val="46137EDD"/>
    <w:lvl w:ilvl="0" w:tentative="0">
      <w:start w:val="1"/>
      <w:numFmt w:val="decimal"/>
      <w:lvlText w:val="%1"/>
      <w:lvlJc w:val="left"/>
      <w:pPr>
        <w:tabs>
          <w:tab w:val="left" w:pos="432"/>
        </w:tabs>
        <w:ind w:left="432" w:hanging="432"/>
      </w:pPr>
    </w:lvl>
    <w:lvl w:ilvl="1" w:tentative="0">
      <w:start w:val="1"/>
      <w:numFmt w:val="decimal"/>
      <w:pStyle w:val="218"/>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5">
    <w:nsid w:val="46E048DA"/>
    <w:multiLevelType w:val="multilevel"/>
    <w:tmpl w:val="46E048DA"/>
    <w:lvl w:ilvl="0" w:tentative="0">
      <w:start w:val="1"/>
      <w:numFmt w:val="decimal"/>
      <w:pStyle w:val="1658"/>
      <w:suff w:val="space"/>
      <w:lvlText w:val="%1"/>
      <w:lvlJc w:val="left"/>
      <w:pPr>
        <w:ind w:left="851" w:hanging="851"/>
      </w:pPr>
      <w:rPr>
        <w:rFonts w:hint="eastAsia"/>
      </w:rPr>
    </w:lvl>
    <w:lvl w:ilvl="1" w:tentative="0">
      <w:start w:val="1"/>
      <w:numFmt w:val="decimal"/>
      <w:suff w:val="space"/>
      <w:lvlText w:val="%1.%2"/>
      <w:lvlJc w:val="left"/>
      <w:pPr>
        <w:ind w:left="1843" w:hanging="1843"/>
      </w:pPr>
      <w:rPr>
        <w:rFonts w:hint="eastAsia"/>
      </w:rPr>
    </w:lvl>
    <w:lvl w:ilvl="2" w:tentative="0">
      <w:start w:val="1"/>
      <w:numFmt w:val="decimal"/>
      <w:suff w:val="space"/>
      <w:lvlText w:val="%1.%2.%3"/>
      <w:lvlJc w:val="left"/>
      <w:pPr>
        <w:ind w:left="2269" w:hanging="2269"/>
      </w:pPr>
      <w:rPr>
        <w:rFonts w:hint="eastAsia"/>
      </w:rPr>
    </w:lvl>
    <w:lvl w:ilvl="3" w:tentative="0">
      <w:start w:val="1"/>
      <w:numFmt w:val="decimal"/>
      <w:lvlText w:val="%1.%2.%3.%4"/>
      <w:lvlJc w:val="left"/>
      <w:pPr>
        <w:tabs>
          <w:tab w:val="left" w:pos="2835"/>
        </w:tabs>
        <w:ind w:left="2835" w:hanging="2835"/>
      </w:pPr>
      <w:rPr>
        <w:rFonts w:hint="eastAsia"/>
      </w:rPr>
    </w:lvl>
    <w:lvl w:ilvl="4" w:tentative="0">
      <w:start w:val="1"/>
      <w:numFmt w:val="decimal"/>
      <w:lvlText w:val="%1.%2.%3.%4.%5"/>
      <w:lvlJc w:val="left"/>
      <w:pPr>
        <w:tabs>
          <w:tab w:val="left" w:pos="3402"/>
        </w:tabs>
        <w:ind w:left="3402" w:hanging="3402"/>
      </w:pPr>
      <w:rPr>
        <w:rFonts w:hint="eastAsia"/>
      </w:rPr>
    </w:lvl>
    <w:lvl w:ilvl="5" w:tentative="0">
      <w:start w:val="1"/>
      <w:numFmt w:val="decimal"/>
      <w:lvlText w:val="%1.%2.%3.%4.%5.%6"/>
      <w:lvlJc w:val="left"/>
      <w:pPr>
        <w:tabs>
          <w:tab w:val="left" w:pos="4111"/>
        </w:tabs>
        <w:ind w:left="4111" w:hanging="1134"/>
      </w:pPr>
      <w:rPr>
        <w:rFonts w:hint="eastAsia"/>
      </w:rPr>
    </w:lvl>
    <w:lvl w:ilvl="6" w:tentative="0">
      <w:start w:val="1"/>
      <w:numFmt w:val="decimal"/>
      <w:lvlText w:val="%1.%2.%3.%4.%5.%6.%7"/>
      <w:lvlJc w:val="left"/>
      <w:pPr>
        <w:tabs>
          <w:tab w:val="left" w:pos="4678"/>
        </w:tabs>
        <w:ind w:left="4678" w:hanging="1276"/>
      </w:pPr>
      <w:rPr>
        <w:rFonts w:hint="eastAsia"/>
      </w:rPr>
    </w:lvl>
    <w:lvl w:ilvl="7" w:tentative="0">
      <w:start w:val="1"/>
      <w:numFmt w:val="decimal"/>
      <w:lvlText w:val="%1.%2.%3.%4.%5.%6.%7.%8"/>
      <w:lvlJc w:val="left"/>
      <w:pPr>
        <w:tabs>
          <w:tab w:val="left" w:pos="5245"/>
        </w:tabs>
        <w:ind w:left="5245" w:hanging="1418"/>
      </w:pPr>
      <w:rPr>
        <w:rFonts w:hint="eastAsia"/>
      </w:rPr>
    </w:lvl>
    <w:lvl w:ilvl="8" w:tentative="0">
      <w:start w:val="1"/>
      <w:numFmt w:val="decimal"/>
      <w:lvlText w:val="%1.%2.%3.%4.%5.%6.%7.%8.%9"/>
      <w:lvlJc w:val="left"/>
      <w:pPr>
        <w:tabs>
          <w:tab w:val="left" w:pos="5953"/>
        </w:tabs>
        <w:ind w:left="5953" w:hanging="1700"/>
      </w:pPr>
      <w:rPr>
        <w:rFonts w:hint="eastAsia"/>
      </w:rPr>
    </w:lvl>
  </w:abstractNum>
  <w:abstractNum w:abstractNumId="106">
    <w:nsid w:val="473034A9"/>
    <w:multiLevelType w:val="multilevel"/>
    <w:tmpl w:val="473034A9"/>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3235"/>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7">
    <w:nsid w:val="48052613"/>
    <w:multiLevelType w:val="multilevel"/>
    <w:tmpl w:val="48052613"/>
    <w:lvl w:ilvl="0" w:tentative="0">
      <w:start w:val="1"/>
      <w:numFmt w:val="decimal"/>
      <w:pStyle w:val="391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48425F10"/>
    <w:multiLevelType w:val="multilevel"/>
    <w:tmpl w:val="48425F10"/>
    <w:lvl w:ilvl="0" w:tentative="0">
      <w:start w:val="1"/>
      <w:numFmt w:val="decimal"/>
      <w:pStyle w:val="758"/>
      <w:lvlText w:val="%1)"/>
      <w:lvlJc w:val="left"/>
      <w:pPr>
        <w:ind w:left="2689" w:hanging="420"/>
      </w:pPr>
      <w:rPr>
        <w:rFonts w:hint="eastAsia"/>
      </w:rPr>
    </w:lvl>
    <w:lvl w:ilvl="1" w:tentative="0">
      <w:start w:val="1"/>
      <w:numFmt w:val="lowerLetter"/>
      <w:lvlText w:val="%2)"/>
      <w:lvlJc w:val="left"/>
      <w:pPr>
        <w:ind w:left="3109" w:hanging="420"/>
      </w:pPr>
    </w:lvl>
    <w:lvl w:ilvl="2" w:tentative="0">
      <w:start w:val="1"/>
      <w:numFmt w:val="lowerRoman"/>
      <w:lvlText w:val="%3."/>
      <w:lvlJc w:val="right"/>
      <w:pPr>
        <w:ind w:left="3529" w:hanging="420"/>
      </w:pPr>
    </w:lvl>
    <w:lvl w:ilvl="3" w:tentative="0">
      <w:start w:val="1"/>
      <w:numFmt w:val="decimal"/>
      <w:lvlText w:val="%4."/>
      <w:lvlJc w:val="left"/>
      <w:pPr>
        <w:ind w:left="3949" w:hanging="420"/>
      </w:pPr>
    </w:lvl>
    <w:lvl w:ilvl="4" w:tentative="0">
      <w:start w:val="1"/>
      <w:numFmt w:val="lowerLetter"/>
      <w:lvlText w:val="%5)"/>
      <w:lvlJc w:val="left"/>
      <w:pPr>
        <w:ind w:left="4369" w:hanging="420"/>
      </w:pPr>
    </w:lvl>
    <w:lvl w:ilvl="5" w:tentative="0">
      <w:start w:val="1"/>
      <w:numFmt w:val="lowerRoman"/>
      <w:lvlText w:val="%6."/>
      <w:lvlJc w:val="right"/>
      <w:pPr>
        <w:ind w:left="4789" w:hanging="420"/>
      </w:pPr>
    </w:lvl>
    <w:lvl w:ilvl="6" w:tentative="0">
      <w:start w:val="1"/>
      <w:numFmt w:val="decimal"/>
      <w:lvlText w:val="%7."/>
      <w:lvlJc w:val="left"/>
      <w:pPr>
        <w:ind w:left="5209" w:hanging="420"/>
      </w:pPr>
    </w:lvl>
    <w:lvl w:ilvl="7" w:tentative="0">
      <w:start w:val="1"/>
      <w:numFmt w:val="lowerLetter"/>
      <w:lvlText w:val="%8)"/>
      <w:lvlJc w:val="left"/>
      <w:pPr>
        <w:ind w:left="5629" w:hanging="420"/>
      </w:pPr>
    </w:lvl>
    <w:lvl w:ilvl="8" w:tentative="0">
      <w:start w:val="1"/>
      <w:numFmt w:val="lowerRoman"/>
      <w:lvlText w:val="%9."/>
      <w:lvlJc w:val="right"/>
      <w:pPr>
        <w:ind w:left="6049" w:hanging="420"/>
      </w:pPr>
    </w:lvl>
  </w:abstractNum>
  <w:abstractNum w:abstractNumId="109">
    <w:nsid w:val="48F47CD5"/>
    <w:multiLevelType w:val="multilevel"/>
    <w:tmpl w:val="48F47CD5"/>
    <w:lvl w:ilvl="0" w:tentative="0">
      <w:start w:val="1"/>
      <w:numFmt w:val="decimal"/>
      <w:pStyle w:val="3295"/>
      <w:lvlText w:val="%1."/>
      <w:lvlJc w:val="left"/>
      <w:pPr>
        <w:tabs>
          <w:tab w:val="left" w:pos="907"/>
        </w:tabs>
        <w:ind w:left="907" w:hanging="504"/>
      </w:pPr>
      <w:rPr>
        <w:rFonts w:hint="eastAsia" w:ascii="宋体" w:hAnsi="宋体"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0">
    <w:nsid w:val="4AB30CBB"/>
    <w:multiLevelType w:val="multilevel"/>
    <w:tmpl w:val="4AB30CBB"/>
    <w:lvl w:ilvl="0" w:tentative="0">
      <w:start w:val="1"/>
      <w:numFmt w:val="bullet"/>
      <w:pStyle w:val="318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1">
    <w:nsid w:val="4B733A5F"/>
    <w:multiLevelType w:val="multilevel"/>
    <w:tmpl w:val="4B733A5F"/>
    <w:lvl w:ilvl="0" w:tentative="0">
      <w:start w:val="1"/>
      <w:numFmt w:val="decimal"/>
      <w:pStyle w:val="83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2">
    <w:nsid w:val="4EEB53E3"/>
    <w:multiLevelType w:val="multilevel"/>
    <w:tmpl w:val="4EEB53E3"/>
    <w:lvl w:ilvl="0" w:tentative="0">
      <w:start w:val="1"/>
      <w:numFmt w:val="decimal"/>
      <w:pStyle w:val="1378"/>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3">
    <w:nsid w:val="4F7879FD"/>
    <w:multiLevelType w:val="multilevel"/>
    <w:tmpl w:val="4F7879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292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4">
    <w:nsid w:val="50132B2A"/>
    <w:multiLevelType w:val="multilevel"/>
    <w:tmpl w:val="50132B2A"/>
    <w:lvl w:ilvl="0" w:tentative="0">
      <w:start w:val="1"/>
      <w:numFmt w:val="decimal"/>
      <w:lvlText w:val="%1."/>
      <w:lvlJc w:val="left"/>
      <w:pPr>
        <w:tabs>
          <w:tab w:val="left" w:pos="425"/>
        </w:tabs>
        <w:ind w:left="425" w:hanging="425"/>
      </w:pPr>
    </w:lvl>
    <w:lvl w:ilvl="1" w:tentative="0">
      <w:start w:val="1"/>
      <w:numFmt w:val="decimal"/>
      <w:pStyle w:val="534"/>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5">
    <w:nsid w:val="50517415"/>
    <w:multiLevelType w:val="multilevel"/>
    <w:tmpl w:val="50517415"/>
    <w:lvl w:ilvl="0" w:tentative="0">
      <w:start w:val="1"/>
      <w:numFmt w:val="decimal"/>
      <w:pStyle w:val="610"/>
      <w:lvlText w:val="%1．"/>
      <w:lvlJc w:val="left"/>
      <w:pPr>
        <w:tabs>
          <w:tab w:val="left" w:pos="1220"/>
        </w:tabs>
        <w:ind w:left="1220" w:hanging="795"/>
      </w:p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16">
    <w:nsid w:val="53035426"/>
    <w:multiLevelType w:val="multilevel"/>
    <w:tmpl w:val="53035426"/>
    <w:lvl w:ilvl="0" w:tentative="0">
      <w:start w:val="1"/>
      <w:numFmt w:val="chineseCountingThousand"/>
      <w:lvlText w:val="第%1章"/>
      <w:lvlJc w:val="left"/>
      <w:pPr>
        <w:tabs>
          <w:tab w:val="left" w:pos="1534"/>
        </w:tabs>
        <w:ind w:left="454" w:firstLine="0"/>
      </w:pPr>
      <w:rPr>
        <w:rFonts w:hint="eastAsia"/>
      </w:rPr>
    </w:lvl>
    <w:lvl w:ilvl="1" w:tentative="0">
      <w:start w:val="1"/>
      <w:numFmt w:val="decimal"/>
      <w:pStyle w:val="2228"/>
      <w:isLgl/>
      <w:lvlText w:val="附录%1.%2. "/>
      <w:lvlJc w:val="left"/>
      <w:pPr>
        <w:tabs>
          <w:tab w:val="left" w:pos="2254"/>
        </w:tabs>
        <w:ind w:left="454" w:firstLine="0"/>
      </w:pPr>
      <w:rPr>
        <w:rFonts w:hint="eastAsia"/>
      </w:rPr>
    </w:lvl>
    <w:lvl w:ilvl="2" w:tentative="0">
      <w:start w:val="1"/>
      <w:numFmt w:val="decimal"/>
      <w:isLgl/>
      <w:lvlText w:val="%1.%2.%3"/>
      <w:lvlJc w:val="left"/>
      <w:pPr>
        <w:tabs>
          <w:tab w:val="left" w:pos="1174"/>
        </w:tabs>
        <w:ind w:left="454" w:firstLine="0"/>
      </w:pPr>
      <w:rPr>
        <w:rFonts w:hint="eastAsia"/>
      </w:rPr>
    </w:lvl>
    <w:lvl w:ilvl="3" w:tentative="0">
      <w:start w:val="1"/>
      <w:numFmt w:val="decimal"/>
      <w:isLgl/>
      <w:lvlText w:val="%1.%2.%3.%4"/>
      <w:lvlJc w:val="left"/>
      <w:pPr>
        <w:tabs>
          <w:tab w:val="left" w:pos="1647"/>
        </w:tabs>
        <w:ind w:left="567" w:firstLine="0"/>
      </w:pPr>
      <w:rPr>
        <w:rFonts w:hint="eastAsia"/>
      </w:rPr>
    </w:lvl>
    <w:lvl w:ilvl="4" w:tentative="0">
      <w:start w:val="1"/>
      <w:numFmt w:val="decimal"/>
      <w:isLgl/>
      <w:lvlText w:val="%1.%2.%3.%4.%5"/>
      <w:lvlJc w:val="left"/>
      <w:pPr>
        <w:tabs>
          <w:tab w:val="left" w:pos="2120"/>
        </w:tabs>
        <w:ind w:left="680" w:firstLine="0"/>
      </w:pPr>
      <w:rPr>
        <w:rFonts w:hint="eastAsia"/>
      </w:rPr>
    </w:lvl>
    <w:lvl w:ilvl="5" w:tentative="0">
      <w:start w:val="1"/>
      <w:numFmt w:val="decimal"/>
      <w:isLgl/>
      <w:lvlText w:val="%1.%2.%3.%4.%5.%6"/>
      <w:lvlJc w:val="left"/>
      <w:pPr>
        <w:tabs>
          <w:tab w:val="left" w:pos="2594"/>
        </w:tabs>
        <w:ind w:left="794" w:firstLine="0"/>
      </w:pPr>
      <w:rPr>
        <w:rFonts w:hint="eastAsia"/>
      </w:rPr>
    </w:lvl>
    <w:lvl w:ilvl="6" w:tentative="0">
      <w:start w:val="1"/>
      <w:numFmt w:val="decimal"/>
      <w:isLgl/>
      <w:lvlText w:val="%1.%2.%3.%4.%5.%6.%7"/>
      <w:lvlJc w:val="left"/>
      <w:pPr>
        <w:tabs>
          <w:tab w:val="left" w:pos="2254"/>
        </w:tabs>
        <w:ind w:left="1750" w:hanging="1296"/>
      </w:pPr>
      <w:rPr>
        <w:rFonts w:hint="eastAsia"/>
      </w:rPr>
    </w:lvl>
    <w:lvl w:ilvl="7" w:tentative="0">
      <w:start w:val="1"/>
      <w:numFmt w:val="decimal"/>
      <w:isLgl/>
      <w:lvlText w:val="%1.%2.%3.%4.%5.%6.%7.%8"/>
      <w:lvlJc w:val="left"/>
      <w:pPr>
        <w:tabs>
          <w:tab w:val="left" w:pos="2614"/>
        </w:tabs>
        <w:ind w:left="1894" w:hanging="1440"/>
      </w:pPr>
      <w:rPr>
        <w:rFonts w:hint="eastAsia"/>
      </w:rPr>
    </w:lvl>
    <w:lvl w:ilvl="8" w:tentative="0">
      <w:start w:val="1"/>
      <w:numFmt w:val="decimal"/>
      <w:isLgl/>
      <w:lvlText w:val="%1.%2.%3.%4.%5.%6.%7.%8.%9"/>
      <w:lvlJc w:val="left"/>
      <w:pPr>
        <w:tabs>
          <w:tab w:val="left" w:pos="2974"/>
        </w:tabs>
        <w:ind w:left="2038" w:hanging="1584"/>
      </w:pPr>
      <w:rPr>
        <w:rFonts w:hint="eastAsia"/>
      </w:rPr>
    </w:lvl>
  </w:abstractNum>
  <w:abstractNum w:abstractNumId="117">
    <w:nsid w:val="53106556"/>
    <w:multiLevelType w:val="multilevel"/>
    <w:tmpl w:val="53106556"/>
    <w:lvl w:ilvl="0" w:tentative="0">
      <w:start w:val="1"/>
      <w:numFmt w:val="bullet"/>
      <w:pStyle w:val="617"/>
      <w:lvlText w:val=""/>
      <w:lvlJc w:val="left"/>
      <w:pPr>
        <w:tabs>
          <w:tab w:val="left" w:pos="1120"/>
        </w:tabs>
        <w:ind w:left="800" w:hanging="4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8">
    <w:nsid w:val="546A1CFC"/>
    <w:multiLevelType w:val="multilevel"/>
    <w:tmpl w:val="546A1CFC"/>
    <w:lvl w:ilvl="0" w:tentative="0">
      <w:start w:val="1"/>
      <w:numFmt w:val="chineseCountingThousand"/>
      <w:suff w:val="nothing"/>
      <w:lvlText w:val="%1、"/>
      <w:lvlJc w:val="center"/>
      <w:pPr>
        <w:ind w:left="-108" w:firstLine="288"/>
      </w:pPr>
      <w:rPr>
        <w:rFonts w:hint="default"/>
      </w:rPr>
    </w:lvl>
    <w:lvl w:ilvl="1" w:tentative="0">
      <w:start w:val="1"/>
      <w:numFmt w:val="decimal"/>
      <w:isLgl/>
      <w:suff w:val="space"/>
      <w:lvlText w:val="%1.%2．"/>
      <w:lvlJc w:val="left"/>
      <w:pPr>
        <w:ind w:left="1250" w:hanging="170"/>
      </w:pPr>
      <w:rPr>
        <w:rFonts w:hint="eastAsia"/>
      </w:rPr>
    </w:lvl>
    <w:lvl w:ilvl="2" w:tentative="0">
      <w:start w:val="1"/>
      <w:numFmt w:val="decimal"/>
      <w:isLgl/>
      <w:suff w:val="space"/>
      <w:lvlText w:val="%1.%2.%3."/>
      <w:lvlJc w:val="left"/>
      <w:pPr>
        <w:ind w:left="0" w:firstLine="0"/>
      </w:pPr>
      <w:rPr>
        <w:rFonts w:hint="default"/>
      </w:rPr>
    </w:lvl>
    <w:lvl w:ilvl="3" w:tentative="0">
      <w:start w:val="1"/>
      <w:numFmt w:val="upperRoman"/>
      <w:isLgl/>
      <w:lvlText w:val="%1.%2.%3.%4．"/>
      <w:lvlJc w:val="left"/>
      <w:pPr>
        <w:tabs>
          <w:tab w:val="left" w:pos="0"/>
        </w:tabs>
        <w:ind w:left="0" w:firstLine="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pStyle w:val="993"/>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9">
    <w:nsid w:val="5560184C"/>
    <w:multiLevelType w:val="multilevel"/>
    <w:tmpl w:val="5560184C"/>
    <w:lvl w:ilvl="0" w:tentative="0">
      <w:start w:val="1"/>
      <w:numFmt w:val="decimal"/>
      <w:pStyle w:val="3092"/>
      <w:lvlText w:val="%1、"/>
      <w:lvlJc w:val="left"/>
      <w:pPr>
        <w:tabs>
          <w:tab w:val="left" w:pos="720"/>
        </w:tabs>
        <w:ind w:left="72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0">
    <w:nsid w:val="557C2AF5"/>
    <w:multiLevelType w:val="multilevel"/>
    <w:tmpl w:val="557C2AF5"/>
    <w:lvl w:ilvl="0" w:tentative="0">
      <w:start w:val="1"/>
      <w:numFmt w:val="decimal"/>
      <w:pStyle w:val="54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21">
    <w:nsid w:val="562457F8"/>
    <w:multiLevelType w:val="multilevel"/>
    <w:tmpl w:val="562457F8"/>
    <w:lvl w:ilvl="0" w:tentative="0">
      <w:start w:val="1"/>
      <w:numFmt w:val="bullet"/>
      <w:pStyle w:val="1596"/>
      <w:lvlText w:val=""/>
      <w:lvlJc w:val="left"/>
      <w:pPr>
        <w:tabs>
          <w:tab w:val="left" w:pos="701"/>
        </w:tabs>
        <w:ind w:left="701" w:hanging="341"/>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122">
    <w:nsid w:val="5642648C"/>
    <w:multiLevelType w:val="multilevel"/>
    <w:tmpl w:val="5642648C"/>
    <w:lvl w:ilvl="0" w:tentative="0">
      <w:start w:val="1"/>
      <w:numFmt w:val="bullet"/>
      <w:pStyle w:val="1586"/>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3">
    <w:nsid w:val="56E37C87"/>
    <w:multiLevelType w:val="multilevel"/>
    <w:tmpl w:val="56E37C87"/>
    <w:lvl w:ilvl="0" w:tentative="0">
      <w:start w:val="1"/>
      <w:numFmt w:val="bullet"/>
      <w:pStyle w:val="1178"/>
      <w:lvlText w:val=""/>
      <w:lvlJc w:val="left"/>
      <w:pPr>
        <w:tabs>
          <w:tab w:val="left" w:pos="846"/>
        </w:tabs>
        <w:ind w:left="846" w:hanging="420"/>
      </w:pPr>
      <w:rPr>
        <w:rFonts w:hint="default" w:ascii="Symbol" w:hAnsi="Symbol"/>
        <w:lang w:eastAsia="zh-CN"/>
      </w:rPr>
    </w:lvl>
    <w:lvl w:ilvl="1" w:tentative="0">
      <w:start w:val="1"/>
      <w:numFmt w:val="bullet"/>
      <w:lvlText w:val=""/>
      <w:lvlJc w:val="left"/>
      <w:pPr>
        <w:tabs>
          <w:tab w:val="left" w:pos="1878"/>
        </w:tabs>
        <w:ind w:left="1878" w:hanging="420"/>
      </w:pPr>
      <w:rPr>
        <w:rFonts w:hint="default" w:ascii="Wingdings" w:hAnsi="Wingdings"/>
      </w:rPr>
    </w:lvl>
    <w:lvl w:ilvl="2" w:tentative="0">
      <w:start w:val="1"/>
      <w:numFmt w:val="bullet"/>
      <w:lvlText w:val=""/>
      <w:lvlJc w:val="left"/>
      <w:pPr>
        <w:tabs>
          <w:tab w:val="left" w:pos="2538"/>
        </w:tabs>
        <w:ind w:left="2538" w:hanging="360"/>
      </w:pPr>
      <w:rPr>
        <w:rFonts w:hint="default" w:ascii="Wingdings" w:hAnsi="Wingdings"/>
      </w:rPr>
    </w:lvl>
    <w:lvl w:ilvl="3" w:tentative="0">
      <w:start w:val="1"/>
      <w:numFmt w:val="bullet"/>
      <w:lvlText w:val=""/>
      <w:lvlJc w:val="left"/>
      <w:pPr>
        <w:tabs>
          <w:tab w:val="left" w:pos="3258"/>
        </w:tabs>
        <w:ind w:left="3258" w:hanging="360"/>
      </w:pPr>
      <w:rPr>
        <w:rFonts w:hint="default" w:ascii="Wingdings" w:hAnsi="Wingdings"/>
      </w:rPr>
    </w:lvl>
    <w:lvl w:ilvl="4" w:tentative="0">
      <w:start w:val="1"/>
      <w:numFmt w:val="bullet"/>
      <w:lvlText w:val=""/>
      <w:lvlJc w:val="left"/>
      <w:pPr>
        <w:tabs>
          <w:tab w:val="left" w:pos="3978"/>
        </w:tabs>
        <w:ind w:left="3978" w:hanging="360"/>
      </w:pPr>
      <w:rPr>
        <w:rFonts w:hint="default" w:ascii="Wingdings" w:hAnsi="Wingdings"/>
      </w:rPr>
    </w:lvl>
    <w:lvl w:ilvl="5" w:tentative="0">
      <w:start w:val="1"/>
      <w:numFmt w:val="bullet"/>
      <w:lvlText w:val=""/>
      <w:lvlJc w:val="left"/>
      <w:pPr>
        <w:tabs>
          <w:tab w:val="left" w:pos="4698"/>
        </w:tabs>
        <w:ind w:left="4698" w:hanging="360"/>
      </w:pPr>
      <w:rPr>
        <w:rFonts w:hint="default" w:ascii="Wingdings" w:hAnsi="Wingdings"/>
      </w:rPr>
    </w:lvl>
    <w:lvl w:ilvl="6" w:tentative="0">
      <w:start w:val="1"/>
      <w:numFmt w:val="bullet"/>
      <w:lvlText w:val=""/>
      <w:lvlJc w:val="left"/>
      <w:pPr>
        <w:tabs>
          <w:tab w:val="left" w:pos="5418"/>
        </w:tabs>
        <w:ind w:left="5418" w:hanging="360"/>
      </w:pPr>
      <w:rPr>
        <w:rFonts w:hint="default" w:ascii="Wingdings" w:hAnsi="Wingdings"/>
      </w:rPr>
    </w:lvl>
    <w:lvl w:ilvl="7" w:tentative="0">
      <w:start w:val="1"/>
      <w:numFmt w:val="bullet"/>
      <w:lvlText w:val=""/>
      <w:lvlJc w:val="left"/>
      <w:pPr>
        <w:tabs>
          <w:tab w:val="left" w:pos="6138"/>
        </w:tabs>
        <w:ind w:left="6138" w:hanging="360"/>
      </w:pPr>
      <w:rPr>
        <w:rFonts w:hint="default" w:ascii="Wingdings" w:hAnsi="Wingdings"/>
      </w:rPr>
    </w:lvl>
    <w:lvl w:ilvl="8" w:tentative="0">
      <w:start w:val="1"/>
      <w:numFmt w:val="bullet"/>
      <w:lvlText w:val=""/>
      <w:lvlJc w:val="left"/>
      <w:pPr>
        <w:tabs>
          <w:tab w:val="left" w:pos="6858"/>
        </w:tabs>
        <w:ind w:left="6858" w:hanging="360"/>
      </w:pPr>
      <w:rPr>
        <w:rFonts w:hint="default" w:ascii="Wingdings" w:hAnsi="Wingdings"/>
      </w:rPr>
    </w:lvl>
  </w:abstractNum>
  <w:abstractNum w:abstractNumId="124">
    <w:nsid w:val="56FD77D8"/>
    <w:multiLevelType w:val="multilevel"/>
    <w:tmpl w:val="56FD77D8"/>
    <w:lvl w:ilvl="0" w:tentative="0">
      <w:start w:val="1"/>
      <w:numFmt w:val="bullet"/>
      <w:pStyle w:val="115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5">
    <w:nsid w:val="582F4130"/>
    <w:multiLevelType w:val="singleLevel"/>
    <w:tmpl w:val="582F4130"/>
    <w:lvl w:ilvl="0" w:tentative="0">
      <w:start w:val="1"/>
      <w:numFmt w:val="bullet"/>
      <w:pStyle w:val="415"/>
      <w:lvlText w:val=""/>
      <w:lvlJc w:val="left"/>
      <w:pPr>
        <w:tabs>
          <w:tab w:val="left" w:pos="360"/>
        </w:tabs>
        <w:ind w:left="360" w:hanging="360"/>
      </w:pPr>
      <w:rPr>
        <w:rFonts w:hint="default" w:ascii="Wingdings" w:hAnsi="Wingdings"/>
        <w:b w:val="0"/>
        <w:i w:val="0"/>
        <w:sz w:val="16"/>
      </w:rPr>
    </w:lvl>
  </w:abstractNum>
  <w:abstractNum w:abstractNumId="126">
    <w:nsid w:val="588E11DD"/>
    <w:multiLevelType w:val="multilevel"/>
    <w:tmpl w:val="588E11DD"/>
    <w:lvl w:ilvl="0" w:tentative="0">
      <w:start w:val="1"/>
      <w:numFmt w:val="bullet"/>
      <w:pStyle w:val="3253"/>
      <w:lvlText w:val=""/>
      <w:lvlJc w:val="left"/>
      <w:pPr>
        <w:tabs>
          <w:tab w:val="left" w:pos="420"/>
        </w:tabs>
        <w:ind w:left="420" w:hanging="420"/>
      </w:pPr>
      <w:rPr>
        <w:rFonts w:hint="default" w:ascii="Wingdings" w:hAnsi="Wingdings"/>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7">
    <w:nsid w:val="592EAB5D"/>
    <w:multiLevelType w:val="multilevel"/>
    <w:tmpl w:val="592EAB5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pStyle w:val="776"/>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8">
    <w:nsid w:val="5B010AD0"/>
    <w:multiLevelType w:val="multilevel"/>
    <w:tmpl w:val="5B010AD0"/>
    <w:lvl w:ilvl="0" w:tentative="0">
      <w:start w:val="1"/>
      <w:numFmt w:val="decimal"/>
      <w:pStyle w:val="3361"/>
      <w:isLg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eastAsia="黑体"/>
        <w:sz w:val="28"/>
        <w:szCs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9">
    <w:nsid w:val="5DB10C01"/>
    <w:multiLevelType w:val="multilevel"/>
    <w:tmpl w:val="5DB10C01"/>
    <w:lvl w:ilvl="0" w:tentative="0">
      <w:start w:val="1"/>
      <w:numFmt w:val="bullet"/>
      <w:pStyle w:val="256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0">
    <w:nsid w:val="5E175502"/>
    <w:multiLevelType w:val="singleLevel"/>
    <w:tmpl w:val="5E175502"/>
    <w:lvl w:ilvl="0" w:tentative="0">
      <w:start w:val="1"/>
      <w:numFmt w:val="decimal"/>
      <w:pStyle w:val="2761"/>
      <w:lvlText w:val="%1．"/>
      <w:lvlJc w:val="left"/>
      <w:pPr>
        <w:tabs>
          <w:tab w:val="left" w:pos="425"/>
        </w:tabs>
        <w:ind w:left="425" w:hanging="425"/>
      </w:pPr>
      <w:rPr>
        <w:rFonts w:hint="eastAsia"/>
      </w:rPr>
    </w:lvl>
  </w:abstractNum>
  <w:abstractNum w:abstractNumId="131">
    <w:nsid w:val="605B5E03"/>
    <w:multiLevelType w:val="multilevel"/>
    <w:tmpl w:val="605B5E03"/>
    <w:lvl w:ilvl="0" w:tentative="0">
      <w:start w:val="1"/>
      <w:numFmt w:val="decimal"/>
      <w:lvlText w:val="%1"/>
      <w:lvlJc w:val="left"/>
      <w:pPr>
        <w:tabs>
          <w:tab w:val="left" w:pos="615"/>
        </w:tabs>
        <w:ind w:left="615" w:hanging="615"/>
      </w:pPr>
      <w:rPr>
        <w:rFonts w:hint="default"/>
      </w:rPr>
    </w:lvl>
    <w:lvl w:ilvl="1" w:tentative="0">
      <w:start w:val="1"/>
      <w:numFmt w:val="decimal"/>
      <w:pStyle w:val="1517"/>
      <w:lvlText w:val="%1.%2"/>
      <w:lvlJc w:val="left"/>
      <w:pPr>
        <w:tabs>
          <w:tab w:val="left" w:pos="615"/>
        </w:tabs>
        <w:ind w:left="615" w:hanging="61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32">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85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3">
    <w:nsid w:val="61A00E50"/>
    <w:multiLevelType w:val="multilevel"/>
    <w:tmpl w:val="61A00E50"/>
    <w:lvl w:ilvl="0" w:tentative="0">
      <w:start w:val="1"/>
      <w:numFmt w:val="bullet"/>
      <w:pStyle w:val="1740"/>
      <w:lvlText w:val=""/>
      <w:lvlJc w:val="left"/>
      <w:pPr>
        <w:tabs>
          <w:tab w:val="left" w:pos="960"/>
        </w:tabs>
        <w:ind w:left="960" w:firstLine="0"/>
      </w:pPr>
      <w:rPr>
        <w:rFonts w:hint="default" w:ascii="Symbol" w:hAnsi="Symbol"/>
        <w:color w:val="auto"/>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34">
    <w:nsid w:val="628968D9"/>
    <w:multiLevelType w:val="multilevel"/>
    <w:tmpl w:val="628968D9"/>
    <w:lvl w:ilvl="0" w:tentative="0">
      <w:start w:val="1"/>
      <w:numFmt w:val="decimal"/>
      <w:suff w:val="space"/>
      <w:lvlText w:val="%1."/>
      <w:lvlJc w:val="left"/>
      <w:pPr>
        <w:ind w:left="964" w:hanging="964"/>
      </w:pPr>
      <w:rPr>
        <w:rFonts w:hint="eastAsia"/>
      </w:rPr>
    </w:lvl>
    <w:lvl w:ilvl="1" w:tentative="0">
      <w:start w:val="1"/>
      <w:numFmt w:val="decimal"/>
      <w:pStyle w:val="2271"/>
      <w:suff w:val="space"/>
      <w:lvlText w:val="%1.%2."/>
      <w:lvlJc w:val="left"/>
      <w:pPr>
        <w:ind w:left="927" w:hanging="567"/>
      </w:pPr>
      <w:rPr>
        <w:b/>
        <w:bCs w:val="0"/>
        <w:i w:val="0"/>
        <w:iCs w:val="0"/>
        <w:caps w:val="0"/>
        <w:smallCaps w:val="0"/>
        <w:strike w:val="0"/>
        <w:dstrike w:val="0"/>
        <w:color w:val="000000"/>
        <w:spacing w:val="0"/>
        <w:position w:val="0"/>
        <w:u w:val="none"/>
        <w:vertAlign w:val="baseline"/>
      </w:rPr>
    </w:lvl>
    <w:lvl w:ilvl="2" w:tentative="0">
      <w:start w:val="1"/>
      <w:numFmt w:val="decimal"/>
      <w:suff w:val="space"/>
      <w:lvlText w:val="%1.%2.%3."/>
      <w:lvlJc w:val="left"/>
      <w:pPr>
        <w:ind w:left="889" w:hanging="709"/>
      </w:pPr>
      <w:rPr>
        <w:rFonts w:hint="eastAsia"/>
      </w:rPr>
    </w:lvl>
    <w:lvl w:ilvl="3" w:tentative="0">
      <w:start w:val="1"/>
      <w:numFmt w:val="decimal"/>
      <w:suff w:val="space"/>
      <w:lvlText w:val="%4."/>
      <w:lvlJc w:val="left"/>
      <w:pPr>
        <w:ind w:left="851" w:hanging="851"/>
      </w:pPr>
      <w:rPr>
        <w:rFonts w:hint="eastAsia"/>
      </w:rPr>
    </w:lvl>
    <w:lvl w:ilvl="4" w:tentative="0">
      <w:start w:val="1"/>
      <w:numFmt w:val="upperLetter"/>
      <w:suff w:val="space"/>
      <w:lvlText w:val="%5."/>
      <w:lvlJc w:val="left"/>
      <w:pPr>
        <w:ind w:left="918" w:hanging="992"/>
      </w:pPr>
      <w:rPr>
        <w:rFonts w:hint="eastAsia"/>
      </w:rPr>
    </w:lvl>
    <w:lvl w:ilvl="5" w:tentative="0">
      <w:start w:val="1"/>
      <w:numFmt w:val="decimal"/>
      <w:lvlText w:val="%1.%2.%3.%4.%5.%6."/>
      <w:lvlJc w:val="left"/>
      <w:pPr>
        <w:tabs>
          <w:tab w:val="left" w:pos="1060"/>
        </w:tabs>
        <w:ind w:left="1060" w:hanging="1134"/>
      </w:pPr>
      <w:rPr>
        <w:rFonts w:hint="eastAsia"/>
      </w:rPr>
    </w:lvl>
    <w:lvl w:ilvl="6" w:tentative="0">
      <w:start w:val="1"/>
      <w:numFmt w:val="decimal"/>
      <w:lvlText w:val="%1.%2.%3.%4.%5.%6.%7."/>
      <w:lvlJc w:val="left"/>
      <w:pPr>
        <w:tabs>
          <w:tab w:val="left" w:pos="1202"/>
        </w:tabs>
        <w:ind w:left="1202" w:hanging="1276"/>
      </w:pPr>
      <w:rPr>
        <w:rFonts w:hint="eastAsia"/>
      </w:rPr>
    </w:lvl>
    <w:lvl w:ilvl="7" w:tentative="0">
      <w:start w:val="1"/>
      <w:numFmt w:val="decimal"/>
      <w:lvlText w:val="%1.%2.%3.%4.%5.%6.%7.%8."/>
      <w:lvlJc w:val="left"/>
      <w:pPr>
        <w:tabs>
          <w:tab w:val="left" w:pos="1344"/>
        </w:tabs>
        <w:ind w:left="1344" w:hanging="1418"/>
      </w:pPr>
      <w:rPr>
        <w:rFonts w:hint="eastAsia"/>
      </w:rPr>
    </w:lvl>
    <w:lvl w:ilvl="8" w:tentative="0">
      <w:start w:val="1"/>
      <w:numFmt w:val="decimal"/>
      <w:lvlText w:val="%1.%2.%3.%4.%5.%6.%7.%8.%9."/>
      <w:lvlJc w:val="left"/>
      <w:pPr>
        <w:tabs>
          <w:tab w:val="left" w:pos="1485"/>
        </w:tabs>
        <w:ind w:left="1485" w:hanging="1559"/>
      </w:pPr>
      <w:rPr>
        <w:rFonts w:hint="eastAsia"/>
      </w:rPr>
    </w:lvl>
  </w:abstractNum>
  <w:abstractNum w:abstractNumId="135">
    <w:nsid w:val="635F7E05"/>
    <w:multiLevelType w:val="multilevel"/>
    <w:tmpl w:val="635F7E05"/>
    <w:lvl w:ilvl="0" w:tentative="0">
      <w:start w:val="1"/>
      <w:numFmt w:val="decimal"/>
      <w:pStyle w:val="982"/>
      <w:lvlText w:val="%1). "/>
      <w:lvlJc w:val="left"/>
      <w:pPr>
        <w:tabs>
          <w:tab w:val="left" w:pos="1259"/>
        </w:tabs>
        <w:ind w:left="1259" w:hanging="420"/>
      </w:pPr>
      <w:rPr>
        <w:rFonts w:hint="default"/>
        <w:b w:val="0"/>
        <w:i w:val="0"/>
        <w:caps w:val="0"/>
        <w:strike w:val="0"/>
        <w:dstrike w:val="0"/>
        <w:color w:val="auto"/>
        <w:sz w:val="21"/>
        <w:szCs w:val="21"/>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6">
    <w:nsid w:val="64445C3C"/>
    <w:multiLevelType w:val="multilevel"/>
    <w:tmpl w:val="64445C3C"/>
    <w:lvl w:ilvl="0" w:tentative="0">
      <w:start w:val="1"/>
      <w:numFmt w:val="bullet"/>
      <w:pStyle w:val="19"/>
      <w:lvlText w:val=""/>
      <w:lvlJc w:val="left"/>
      <w:pPr>
        <w:ind w:left="2008" w:hanging="420"/>
      </w:pPr>
      <w:rPr>
        <w:rFonts w:hint="default" w:ascii="Wingdings" w:hAnsi="Wingdings"/>
      </w:rPr>
    </w:lvl>
    <w:lvl w:ilvl="1" w:tentative="0">
      <w:start w:val="1"/>
      <w:numFmt w:val="bullet"/>
      <w:lvlText w:val=""/>
      <w:lvlJc w:val="left"/>
      <w:pPr>
        <w:ind w:left="2428" w:hanging="420"/>
      </w:pPr>
      <w:rPr>
        <w:rFonts w:hint="default" w:ascii="Wingdings" w:hAnsi="Wingdings"/>
      </w:rPr>
    </w:lvl>
    <w:lvl w:ilvl="2" w:tentative="0">
      <w:start w:val="1"/>
      <w:numFmt w:val="bullet"/>
      <w:lvlText w:val=""/>
      <w:lvlJc w:val="left"/>
      <w:pPr>
        <w:ind w:left="2848" w:hanging="420"/>
      </w:pPr>
      <w:rPr>
        <w:rFonts w:hint="default" w:ascii="Wingdings" w:hAnsi="Wingdings"/>
      </w:rPr>
    </w:lvl>
    <w:lvl w:ilvl="3" w:tentative="0">
      <w:start w:val="1"/>
      <w:numFmt w:val="bullet"/>
      <w:lvlText w:val=""/>
      <w:lvlJc w:val="left"/>
      <w:pPr>
        <w:ind w:left="3268" w:hanging="420"/>
      </w:pPr>
      <w:rPr>
        <w:rFonts w:hint="default" w:ascii="Wingdings" w:hAnsi="Wingdings"/>
      </w:rPr>
    </w:lvl>
    <w:lvl w:ilvl="4" w:tentative="0">
      <w:start w:val="1"/>
      <w:numFmt w:val="bullet"/>
      <w:lvlText w:val=""/>
      <w:lvlJc w:val="left"/>
      <w:pPr>
        <w:ind w:left="3688" w:hanging="420"/>
      </w:pPr>
      <w:rPr>
        <w:rFonts w:hint="default" w:ascii="Wingdings" w:hAnsi="Wingdings"/>
      </w:rPr>
    </w:lvl>
    <w:lvl w:ilvl="5" w:tentative="0">
      <w:start w:val="1"/>
      <w:numFmt w:val="bullet"/>
      <w:lvlText w:val=""/>
      <w:lvlJc w:val="left"/>
      <w:pPr>
        <w:ind w:left="4108" w:hanging="420"/>
      </w:pPr>
      <w:rPr>
        <w:rFonts w:hint="default" w:ascii="Wingdings" w:hAnsi="Wingdings"/>
      </w:rPr>
    </w:lvl>
    <w:lvl w:ilvl="6" w:tentative="0">
      <w:start w:val="1"/>
      <w:numFmt w:val="bullet"/>
      <w:lvlText w:val=""/>
      <w:lvlJc w:val="left"/>
      <w:pPr>
        <w:ind w:left="4528" w:hanging="420"/>
      </w:pPr>
      <w:rPr>
        <w:rFonts w:hint="default" w:ascii="Wingdings" w:hAnsi="Wingdings"/>
      </w:rPr>
    </w:lvl>
    <w:lvl w:ilvl="7" w:tentative="0">
      <w:start w:val="1"/>
      <w:numFmt w:val="bullet"/>
      <w:lvlText w:val=""/>
      <w:lvlJc w:val="left"/>
      <w:pPr>
        <w:ind w:left="4948" w:hanging="420"/>
      </w:pPr>
      <w:rPr>
        <w:rFonts w:hint="default" w:ascii="Wingdings" w:hAnsi="Wingdings"/>
      </w:rPr>
    </w:lvl>
    <w:lvl w:ilvl="8" w:tentative="0">
      <w:start w:val="1"/>
      <w:numFmt w:val="bullet"/>
      <w:lvlText w:val=""/>
      <w:lvlJc w:val="left"/>
      <w:pPr>
        <w:ind w:left="5368" w:hanging="420"/>
      </w:pPr>
      <w:rPr>
        <w:rFonts w:hint="default" w:ascii="Wingdings" w:hAnsi="Wingdings"/>
      </w:rPr>
    </w:lvl>
  </w:abstractNum>
  <w:abstractNum w:abstractNumId="137">
    <w:nsid w:val="657D3FBC"/>
    <w:multiLevelType w:val="multilevel"/>
    <w:tmpl w:val="657D3FBC"/>
    <w:lvl w:ilvl="0" w:tentative="0">
      <w:start w:val="1"/>
      <w:numFmt w:val="upperLetter"/>
      <w:pStyle w:val="85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8">
    <w:nsid w:val="67DE6F90"/>
    <w:multiLevelType w:val="singleLevel"/>
    <w:tmpl w:val="67DE6F90"/>
    <w:lvl w:ilvl="0" w:tentative="0">
      <w:start w:val="1"/>
      <w:numFmt w:val="bullet"/>
      <w:pStyle w:val="423"/>
      <w:lvlText w:val=""/>
      <w:lvlJc w:val="left"/>
      <w:pPr>
        <w:tabs>
          <w:tab w:val="left" w:pos="1080"/>
        </w:tabs>
        <w:ind w:left="1080" w:hanging="360"/>
      </w:pPr>
      <w:rPr>
        <w:rFonts w:hint="default" w:ascii="Symbol" w:hAnsi="Symbol"/>
        <w:b w:val="0"/>
        <w:i w:val="0"/>
        <w:sz w:val="24"/>
      </w:rPr>
    </w:lvl>
  </w:abstractNum>
  <w:abstractNum w:abstractNumId="139">
    <w:nsid w:val="68E9CA70"/>
    <w:multiLevelType w:val="multilevel"/>
    <w:tmpl w:val="68E9CA70"/>
    <w:lvl w:ilvl="0" w:tentative="0">
      <w:start w:val="1"/>
      <w:numFmt w:val="bullet"/>
      <w:pStyle w:val="2158"/>
      <w:lvlText w:val=""/>
      <w:lvlJc w:val="left"/>
      <w:pPr>
        <w:tabs>
          <w:tab w:val="left" w:pos="960"/>
        </w:tabs>
        <w:ind w:left="96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0">
    <w:nsid w:val="68E9CA86"/>
    <w:multiLevelType w:val="multilevel"/>
    <w:tmpl w:val="68E9CA86"/>
    <w:lvl w:ilvl="0" w:tentative="0">
      <w:start w:val="6"/>
      <w:numFmt w:val="decimal"/>
      <w:lvlText w:val="%1."/>
      <w:lvlJc w:val="left"/>
      <w:pPr>
        <w:tabs>
          <w:tab w:val="left" w:pos="1090"/>
        </w:tabs>
        <w:ind w:left="1090" w:hanging="432"/>
      </w:pPr>
    </w:lvl>
    <w:lvl w:ilvl="1" w:tentative="0">
      <w:start w:val="6"/>
      <w:numFmt w:val="decimal"/>
      <w:lvlText w:val="%2.2"/>
      <w:lvlJc w:val="left"/>
      <w:pPr>
        <w:tabs>
          <w:tab w:val="left" w:pos="1234"/>
        </w:tabs>
        <w:ind w:left="1234" w:hanging="576"/>
      </w:pPr>
      <w:rPr>
        <w:b/>
        <w:i w:val="0"/>
      </w:rPr>
    </w:lvl>
    <w:lvl w:ilvl="2" w:tentative="0">
      <w:start w:val="1"/>
      <w:numFmt w:val="decimal"/>
      <w:lvlText w:val="%1.2.%3"/>
      <w:lvlJc w:val="left"/>
      <w:pPr>
        <w:tabs>
          <w:tab w:val="left" w:pos="1378"/>
        </w:tabs>
        <w:ind w:left="1378" w:hanging="720"/>
      </w:pPr>
    </w:lvl>
    <w:lvl w:ilvl="3" w:tentative="0">
      <w:start w:val="1"/>
      <w:numFmt w:val="decimal"/>
      <w:pStyle w:val="2475"/>
      <w:lvlText w:val="%1.2.%3.%4"/>
      <w:lvlJc w:val="left"/>
      <w:pPr>
        <w:tabs>
          <w:tab w:val="left" w:pos="1522"/>
        </w:tabs>
        <w:ind w:left="1522" w:hanging="864"/>
      </w:pPr>
    </w:lvl>
    <w:lvl w:ilvl="4" w:tentative="0">
      <w:start w:val="1"/>
      <w:numFmt w:val="decimal"/>
      <w:lvlText w:val="%1.1.%3.%4.%5"/>
      <w:lvlJc w:val="left"/>
      <w:pPr>
        <w:tabs>
          <w:tab w:val="left" w:pos="1666"/>
        </w:tabs>
        <w:ind w:left="1666" w:hanging="1008"/>
      </w:pPr>
    </w:lvl>
    <w:lvl w:ilvl="5" w:tentative="0">
      <w:start w:val="1"/>
      <w:numFmt w:val="decimal"/>
      <w:lvlText w:val="%1.%2.%3.%4.%5.%6"/>
      <w:lvlJc w:val="left"/>
      <w:pPr>
        <w:tabs>
          <w:tab w:val="left" w:pos="1810"/>
        </w:tabs>
        <w:ind w:left="1810" w:hanging="1152"/>
      </w:pPr>
    </w:lvl>
    <w:lvl w:ilvl="6" w:tentative="0">
      <w:start w:val="1"/>
      <w:numFmt w:val="decimal"/>
      <w:lvlText w:val="%1.%2.%3.%4.%5.%6.%7"/>
      <w:lvlJc w:val="left"/>
      <w:pPr>
        <w:tabs>
          <w:tab w:val="left" w:pos="1954"/>
        </w:tabs>
        <w:ind w:left="1954" w:hanging="1296"/>
      </w:pPr>
    </w:lvl>
    <w:lvl w:ilvl="7" w:tentative="0">
      <w:start w:val="1"/>
      <w:numFmt w:val="decimal"/>
      <w:lvlText w:val="%1.%2.%3.%4.%5.%6.%7.%8"/>
      <w:lvlJc w:val="left"/>
      <w:pPr>
        <w:tabs>
          <w:tab w:val="left" w:pos="2098"/>
        </w:tabs>
        <w:ind w:left="2098" w:hanging="1440"/>
      </w:pPr>
    </w:lvl>
    <w:lvl w:ilvl="8" w:tentative="0">
      <w:start w:val="1"/>
      <w:numFmt w:val="decimal"/>
      <w:lvlText w:val="%1.%2.%3.%4.%5.%6.%7.%8.%9"/>
      <w:lvlJc w:val="left"/>
      <w:pPr>
        <w:tabs>
          <w:tab w:val="left" w:pos="2242"/>
        </w:tabs>
        <w:ind w:left="2242" w:hanging="1584"/>
      </w:pPr>
    </w:lvl>
  </w:abstractNum>
  <w:abstractNum w:abstractNumId="141">
    <w:nsid w:val="68E9CA9C"/>
    <w:multiLevelType w:val="multilevel"/>
    <w:tmpl w:val="68E9CA9C"/>
    <w:lvl w:ilvl="0" w:tentative="0">
      <w:start w:val="1"/>
      <w:numFmt w:val="bullet"/>
      <w:pStyle w:val="2513"/>
      <w:lvlText w:val=""/>
      <w:lvlJc w:val="left"/>
      <w:pPr>
        <w:tabs>
          <w:tab w:val="left" w:pos="1894"/>
        </w:tabs>
        <w:ind w:left="1894"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2">
    <w:nsid w:val="68E9CAB2"/>
    <w:multiLevelType w:val="multilevel"/>
    <w:tmpl w:val="68E9CAB2"/>
    <w:lvl w:ilvl="0" w:tentative="0">
      <w:start w:val="1"/>
      <w:numFmt w:val="decimal"/>
      <w:pStyle w:val="2517"/>
      <w:lvlText w:val="%1)"/>
      <w:lvlJc w:val="left"/>
      <w:pPr>
        <w:tabs>
          <w:tab w:val="left" w:pos="1534"/>
        </w:tabs>
        <w:ind w:left="153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3">
    <w:nsid w:val="68E9CAC8"/>
    <w:multiLevelType w:val="multilevel"/>
    <w:tmpl w:val="68E9CAC8"/>
    <w:lvl w:ilvl="0" w:tentative="0">
      <w:start w:val="1"/>
      <w:numFmt w:val="decimal"/>
      <w:pStyle w:val="2518"/>
      <w:lvlText w:val="%1)"/>
      <w:lvlJc w:val="left"/>
      <w:pPr>
        <w:tabs>
          <w:tab w:val="left" w:pos="1534"/>
        </w:tabs>
        <w:ind w:left="153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4">
    <w:nsid w:val="68E9CADE"/>
    <w:multiLevelType w:val="multilevel"/>
    <w:tmpl w:val="68E9CADE"/>
    <w:lvl w:ilvl="0" w:tentative="0">
      <w:start w:val="6"/>
      <w:numFmt w:val="decimal"/>
      <w:lvlText w:val="%1"/>
      <w:lvlJc w:val="left"/>
      <w:pPr>
        <w:tabs>
          <w:tab w:val="left" w:pos="432"/>
        </w:tabs>
        <w:ind w:left="432" w:hanging="432"/>
      </w:pPr>
    </w:lvl>
    <w:lvl w:ilvl="1" w:tentative="0">
      <w:start w:val="2"/>
      <w:numFmt w:val="decimal"/>
      <w:lvlText w:val="%1.%2"/>
      <w:lvlJc w:val="left"/>
      <w:pPr>
        <w:tabs>
          <w:tab w:val="left" w:pos="576"/>
        </w:tabs>
        <w:ind w:left="576" w:hanging="576"/>
      </w:pPr>
    </w:lvl>
    <w:lvl w:ilvl="2" w:tentative="0">
      <w:start w:val="1"/>
      <w:numFmt w:val="decimal"/>
      <w:pStyle w:val="2524"/>
      <w:lvlText w:val="%1.%2.%3"/>
      <w:lvlJc w:val="left"/>
      <w:pPr>
        <w:tabs>
          <w:tab w:val="left" w:pos="720"/>
        </w:tabs>
        <w:ind w:left="720" w:hanging="720"/>
      </w:pPr>
    </w:lvl>
    <w:lvl w:ilvl="3" w:tentative="0">
      <w:start w:val="1"/>
      <w:numFmt w:val="decimal"/>
      <w:lvlText w:val="6.%2.%3.%4"/>
      <w:lvlJc w:val="left"/>
      <w:pPr>
        <w:tabs>
          <w:tab w:val="left" w:pos="864"/>
        </w:tabs>
        <w:ind w:left="864" w:hanging="864"/>
      </w:pPr>
    </w:lvl>
    <w:lvl w:ilvl="4" w:tentative="0">
      <w:start w:val="1"/>
      <w:numFmt w:val="decimal"/>
      <w:pStyle w:val="2526"/>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45">
    <w:nsid w:val="68E9CAF4"/>
    <w:multiLevelType w:val="multilevel"/>
    <w:tmpl w:val="68E9CAF4"/>
    <w:lvl w:ilvl="0" w:tentative="0">
      <w:start w:val="1"/>
      <w:numFmt w:val="bullet"/>
      <w:pStyle w:val="2537"/>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6">
    <w:nsid w:val="68E9CB0A"/>
    <w:multiLevelType w:val="multilevel"/>
    <w:tmpl w:val="68E9CB0A"/>
    <w:lvl w:ilvl="0" w:tentative="0">
      <w:start w:val="1"/>
      <w:numFmt w:val="bullet"/>
      <w:pStyle w:val="2553"/>
      <w:lvlText w:val=""/>
      <w:lvlJc w:val="left"/>
      <w:pPr>
        <w:tabs>
          <w:tab w:val="left" w:pos="1800"/>
        </w:tabs>
        <w:ind w:left="180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7">
    <w:nsid w:val="68E9CB20"/>
    <w:multiLevelType w:val="multilevel"/>
    <w:tmpl w:val="68E9CB20"/>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621"/>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620"/>
      <w:suff w:val="space"/>
      <w:lvlText w:val="表%9"/>
      <w:lvlJc w:val="center"/>
      <w:pPr>
        <w:ind w:left="0" w:firstLine="0"/>
      </w:pPr>
      <w:rPr>
        <w:rFonts w:hint="default" w:ascii="Arial" w:hAnsi="Arial" w:eastAsia="黑体"/>
        <w:b w:val="0"/>
        <w:i w:val="0"/>
        <w:sz w:val="18"/>
        <w:szCs w:val="18"/>
      </w:rPr>
    </w:lvl>
  </w:abstractNum>
  <w:abstractNum w:abstractNumId="148">
    <w:nsid w:val="68E9CB36"/>
    <w:multiLevelType w:val="multilevel"/>
    <w:tmpl w:val="68E9CB36"/>
    <w:lvl w:ilvl="0" w:tentative="0">
      <w:start w:val="1"/>
      <w:numFmt w:val="decimal"/>
      <w:suff w:val="space"/>
      <w:lvlText w:val="%1"/>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0" w:firstLine="0"/>
      </w:pPr>
    </w:lvl>
    <w:lvl w:ilvl="3" w:tentative="0">
      <w:start w:val="1"/>
      <w:numFmt w:val="decimal"/>
      <w:pStyle w:val="2804"/>
      <w:isLg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none"/>
      <w:suff w:val="nothing"/>
      <w:lvlText w:val=""/>
      <w:lvlJc w:val="left"/>
      <w:pPr>
        <w:ind w:left="0" w:firstLine="0"/>
      </w:pPr>
    </w:lvl>
  </w:abstractNum>
  <w:abstractNum w:abstractNumId="149">
    <w:nsid w:val="68F37469"/>
    <w:multiLevelType w:val="multilevel"/>
    <w:tmpl w:val="68F37469"/>
    <w:lvl w:ilvl="0" w:tentative="0">
      <w:start w:val="1"/>
      <w:numFmt w:val="bullet"/>
      <w:pStyle w:val="1979"/>
      <w:lvlText w:val=""/>
      <w:lvlJc w:val="left"/>
      <w:pPr>
        <w:tabs>
          <w:tab w:val="left" w:pos="482"/>
        </w:tabs>
        <w:ind w:left="482" w:firstLine="0"/>
      </w:pPr>
      <w:rPr>
        <w:rFonts w:hint="default" w:ascii="Wingdings" w:hAnsi="Wingdings"/>
        <w:caps w:val="0"/>
        <w:strike w:val="0"/>
        <w:dstrike w:val="0"/>
        <w:vertAlign w:val="baseline"/>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50">
    <w:nsid w:val="6BC93EBB"/>
    <w:multiLevelType w:val="multilevel"/>
    <w:tmpl w:val="6BC93EBB"/>
    <w:lvl w:ilvl="0" w:tentative="0">
      <w:start w:val="1"/>
      <w:numFmt w:val="decimal"/>
      <w:lvlText w:val="%1."/>
      <w:lvlJc w:val="left"/>
      <w:pPr>
        <w:tabs>
          <w:tab w:val="left" w:pos="840"/>
        </w:tabs>
        <w:ind w:left="840" w:hanging="420"/>
      </w:pPr>
    </w:lvl>
    <w:lvl w:ilvl="1" w:tentative="0">
      <w:start w:val="1"/>
      <w:numFmt w:val="lowerLetter"/>
      <w:pStyle w:val="1365"/>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1">
    <w:nsid w:val="6C8624BA"/>
    <w:multiLevelType w:val="multilevel"/>
    <w:tmpl w:val="6C8624BA"/>
    <w:lvl w:ilvl="0" w:tentative="0">
      <w:start w:val="1"/>
      <w:numFmt w:val="bullet"/>
      <w:pStyle w:val="2511"/>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814"/>
      <w:suff w:val="nothing"/>
      <w:lvlText w:val="%1%2　"/>
      <w:lvlJc w:val="left"/>
      <w:pPr>
        <w:ind w:left="0" w:firstLine="0"/>
      </w:pPr>
      <w:rPr>
        <w:rFonts w:hint="eastAsia" w:ascii="Times New Roman" w:hAnsi="Times New Roman" w:eastAsia="黑体" w:cs="Times New Roman"/>
        <w:b w:val="0"/>
        <w:bCs w:val="0"/>
        <w:i w:val="0"/>
        <w:iCs w:val="0"/>
        <w:caps w:val="0"/>
        <w:smallCaps w:val="0"/>
        <w:strike w:val="0"/>
        <w:dstrike w:val="0"/>
        <w:snapToGrid w:val="0"/>
        <w:color w:val="000000"/>
        <w:spacing w:val="0"/>
        <w:w w:val="0"/>
        <w:kern w:val="0"/>
        <w:position w:val="0"/>
        <w:sz w:val="21"/>
        <w:szCs w:val="0"/>
        <w:u w:val="none" w:color="000000"/>
        <w:shd w:val="clear" w:color="000000" w:fill="000000"/>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2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3">
    <w:nsid w:val="6D6C07CD"/>
    <w:multiLevelType w:val="multilevel"/>
    <w:tmpl w:val="6D6C07CD"/>
    <w:lvl w:ilvl="0" w:tentative="0">
      <w:start w:val="1"/>
      <w:numFmt w:val="lowerLetter"/>
      <w:pStyle w:val="874"/>
      <w:lvlText w:val="%1)"/>
      <w:lvlJc w:val="left"/>
      <w:pPr>
        <w:tabs>
          <w:tab w:val="left" w:pos="839"/>
        </w:tabs>
        <w:ind w:left="839" w:hanging="419"/>
      </w:pPr>
      <w:rPr>
        <w:rFonts w:hint="eastAsia" w:ascii="宋体" w:eastAsia="宋体"/>
        <w:b w:val="0"/>
        <w:i w:val="0"/>
        <w:sz w:val="21"/>
      </w:rPr>
    </w:lvl>
    <w:lvl w:ilvl="1" w:tentative="0">
      <w:start w:val="1"/>
      <w:numFmt w:val="decimal"/>
      <w:pStyle w:val="86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4">
    <w:nsid w:val="6DBF04F4"/>
    <w:multiLevelType w:val="multilevel"/>
    <w:tmpl w:val="6DBF04F4"/>
    <w:lvl w:ilvl="0" w:tentative="0">
      <w:start w:val="1"/>
      <w:numFmt w:val="none"/>
      <w:pStyle w:val="82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5">
    <w:nsid w:val="6DDA0EC1"/>
    <w:multiLevelType w:val="multilevel"/>
    <w:tmpl w:val="6DDA0EC1"/>
    <w:lvl w:ilvl="0" w:tentative="0">
      <w:start w:val="1"/>
      <w:numFmt w:val="bullet"/>
      <w:pStyle w:val="1301"/>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6">
    <w:nsid w:val="6E1A1A95"/>
    <w:multiLevelType w:val="multilevel"/>
    <w:tmpl w:val="6E1A1A95"/>
    <w:lvl w:ilvl="0" w:tentative="0">
      <w:start w:val="1"/>
      <w:numFmt w:val="none"/>
      <w:suff w:val="nothing"/>
      <w:lvlText w:val="%1"/>
      <w:lvlJc w:val="left"/>
      <w:pPr>
        <w:ind w:left="1" w:firstLine="0"/>
      </w:pPr>
      <w:rPr>
        <w:rFonts w:hint="default" w:ascii="Times New Roman" w:hAnsi="Times New Roman"/>
        <w:b/>
        <w:i w:val="0"/>
        <w:sz w:val="21"/>
      </w:rPr>
    </w:lvl>
    <w:lvl w:ilvl="1" w:tentative="0">
      <w:start w:val="1"/>
      <w:numFmt w:val="chineseCountingThousand"/>
      <w:pStyle w:val="3529"/>
      <w:suff w:val="nothing"/>
      <w:lvlText w:val="第%1%2章　"/>
      <w:lvlJc w:val="left"/>
      <w:pPr>
        <w:ind w:left="1" w:firstLine="0"/>
      </w:pPr>
      <w:rPr>
        <w:rFonts w:hint="eastAsia" w:ascii="黑体" w:hAnsi="Times New Roman" w:eastAsia="黑体"/>
        <w:b w:val="0"/>
        <w:i w:val="0"/>
        <w:sz w:val="44"/>
        <w:szCs w:val="44"/>
      </w:rPr>
    </w:lvl>
    <w:lvl w:ilvl="2" w:tentative="0">
      <w:start w:val="1"/>
      <w:numFmt w:val="decimal"/>
      <w:pStyle w:val="3532"/>
      <w:isLgl/>
      <w:suff w:val="nothing"/>
      <w:lvlText w:val="%1%2.%3　"/>
      <w:lvlJc w:val="left"/>
      <w:pPr>
        <w:ind w:left="360" w:firstLine="0"/>
      </w:pPr>
      <w:rPr>
        <w:rFonts w:hint="eastAsia" w:ascii="黑体" w:hAnsi="Times New Roman" w:eastAsia="黑体"/>
        <w:b w:val="0"/>
        <w:i w:val="0"/>
        <w:sz w:val="24"/>
        <w:szCs w:val="24"/>
      </w:rPr>
    </w:lvl>
    <w:lvl w:ilvl="3" w:tentative="0">
      <w:start w:val="1"/>
      <w:numFmt w:val="decimal"/>
      <w:pStyle w:val="3527"/>
      <w:isLgl/>
      <w:suff w:val="nothing"/>
      <w:lvlText w:val="%1%2.%3.%4　"/>
      <w:lvlJc w:val="left"/>
      <w:pPr>
        <w:ind w:left="0" w:firstLine="0"/>
      </w:pPr>
      <w:rPr>
        <w:rFonts w:hint="eastAsia" w:ascii="黑体" w:hAnsi="Times New Roman" w:eastAsia="黑体"/>
        <w:b w:val="0"/>
        <w:i w:val="0"/>
        <w:sz w:val="24"/>
        <w:szCs w:val="24"/>
      </w:rPr>
    </w:lvl>
    <w:lvl w:ilvl="4" w:tentative="0">
      <w:start w:val="1"/>
      <w:numFmt w:val="decimal"/>
      <w:pStyle w:val="3530"/>
      <w:isLgl/>
      <w:suff w:val="nothing"/>
      <w:lvlText w:val="%1%2.%3.%4.%5　"/>
      <w:lvlJc w:val="left"/>
      <w:pPr>
        <w:ind w:left="1440" w:firstLine="0"/>
      </w:pPr>
      <w:rPr>
        <w:rFonts w:hint="eastAsia" w:ascii="黑体" w:hAnsi="Times New Roman" w:eastAsia="黑体"/>
        <w:b w:val="0"/>
        <w:i w:val="0"/>
        <w:sz w:val="24"/>
        <w:szCs w:val="24"/>
      </w:rPr>
    </w:lvl>
    <w:lvl w:ilvl="5" w:tentative="0">
      <w:start w:val="1"/>
      <w:numFmt w:val="decimal"/>
      <w:pStyle w:val="3531"/>
      <w:isLgl/>
      <w:suff w:val="nothing"/>
      <w:lvlText w:val="%1%2.%3.%4.%5.%6　"/>
      <w:lvlJc w:val="left"/>
      <w:pPr>
        <w:ind w:left="1" w:firstLine="0"/>
      </w:pPr>
      <w:rPr>
        <w:rFonts w:hint="eastAsia" w:ascii="黑体" w:hAnsi="Times New Roman" w:eastAsia="黑体"/>
        <w:b w:val="0"/>
        <w:i w:val="0"/>
        <w:sz w:val="24"/>
        <w:szCs w:val="24"/>
      </w:rPr>
    </w:lvl>
    <w:lvl w:ilvl="6" w:tentative="0">
      <w:start w:val="1"/>
      <w:numFmt w:val="decimal"/>
      <w:isLgl/>
      <w:suff w:val="nothing"/>
      <w:lvlText w:val="%1%2.%3.%4.%5.%6.%7　"/>
      <w:lvlJc w:val="left"/>
      <w:pPr>
        <w:ind w:left="1260" w:firstLine="0"/>
      </w:pPr>
      <w:rPr>
        <w:rFonts w:hint="eastAsia" w:ascii="黑体" w:hAnsi="Times New Roman" w:eastAsia="黑体"/>
        <w:b w:val="0"/>
        <w:i w:val="0"/>
        <w:sz w:val="24"/>
        <w:szCs w:val="24"/>
      </w:rPr>
    </w:lvl>
    <w:lvl w:ilvl="7" w:tentative="0">
      <w:start w:val="1"/>
      <w:numFmt w:val="lowerRoman"/>
      <w:lvlRestart w:val="2"/>
      <w:isLgl/>
      <w:lvlText w:val="%1表%2-%8"/>
      <w:lvlJc w:val="left"/>
      <w:pPr>
        <w:tabs>
          <w:tab w:val="left" w:pos="-567"/>
        </w:tabs>
        <w:ind w:left="0" w:firstLine="0"/>
      </w:pPr>
      <w:rPr>
        <w:rFonts w:hint="eastAsia" w:eastAsia="黑体"/>
        <w:b w:val="0"/>
        <w:i w:val="0"/>
        <w:sz w:val="24"/>
        <w:szCs w:val="24"/>
      </w:rPr>
    </w:lvl>
    <w:lvl w:ilvl="8" w:tentative="0">
      <w:start w:val="1"/>
      <w:numFmt w:val="decimal"/>
      <w:lvlRestart w:val="2"/>
      <w:isLgl/>
      <w:lvlText w:val="图%2-%9"/>
      <w:lvlJc w:val="left"/>
      <w:pPr>
        <w:tabs>
          <w:tab w:val="left" w:pos="0"/>
        </w:tabs>
        <w:ind w:left="0" w:firstLine="0"/>
      </w:pPr>
      <w:rPr>
        <w:rFonts w:hint="eastAsia" w:eastAsia="黑体"/>
        <w:b w:val="0"/>
        <w:i w:val="0"/>
        <w:sz w:val="24"/>
        <w:szCs w:val="24"/>
      </w:rPr>
    </w:lvl>
  </w:abstractNum>
  <w:abstractNum w:abstractNumId="157">
    <w:nsid w:val="6F427502"/>
    <w:multiLevelType w:val="multilevel"/>
    <w:tmpl w:val="6F427502"/>
    <w:lvl w:ilvl="0" w:tentative="0">
      <w:start w:val="1"/>
      <w:numFmt w:val="decimal"/>
      <w:pStyle w:val="545"/>
      <w:suff w:val="nothing"/>
      <w:lvlText w:val="第%1章 "/>
      <w:lvlJc w:val="left"/>
      <w:pPr>
        <w:ind w:left="567" w:hanging="567"/>
      </w:pPr>
      <w:rPr>
        <w:rFonts w:hint="default" w:ascii="Arial" w:hAnsi="Arial" w:cs="Times New Roman"/>
      </w:rPr>
    </w:lvl>
    <w:lvl w:ilvl="1" w:tentative="0">
      <w:start w:val="1"/>
      <w:numFmt w:val="decimal"/>
      <w:suff w:val="nothing"/>
      <w:lvlText w:val="%1.%2."/>
      <w:lvlJc w:val="left"/>
      <w:pPr>
        <w:ind w:left="1418" w:hanging="1418"/>
      </w:pPr>
      <w:rPr>
        <w:rFonts w:hint="default" w:ascii="Arial" w:hAnsi="Arial" w:cs="Times New Roman"/>
      </w:rPr>
    </w:lvl>
    <w:lvl w:ilvl="2" w:tentative="0">
      <w:start w:val="1"/>
      <w:numFmt w:val="decimal"/>
      <w:suff w:val="nothing"/>
      <w:lvlText w:val="%1.%2.%3."/>
      <w:lvlJc w:val="left"/>
      <w:pPr>
        <w:ind w:left="3348" w:hanging="2268"/>
      </w:pPr>
      <w:rPr>
        <w:rFonts w:hint="default" w:ascii="Arial" w:hAnsi="Arial" w:cs="Times New Roman"/>
      </w:rPr>
    </w:lvl>
    <w:lvl w:ilvl="3" w:tentative="0">
      <w:start w:val="1"/>
      <w:numFmt w:val="decimal"/>
      <w:suff w:val="nothing"/>
      <w:lvlText w:val="%1.%2.%3.%4."/>
      <w:lvlJc w:val="left"/>
      <w:pPr>
        <w:ind w:left="4482" w:hanging="3402"/>
      </w:pPr>
      <w:rPr>
        <w:rFonts w:hint="default" w:ascii="Arial" w:hAnsi="Arial" w:cs="Times New Roman"/>
      </w:rPr>
    </w:lvl>
    <w:lvl w:ilvl="4" w:tentative="0">
      <w:start w:val="1"/>
      <w:numFmt w:val="decimal"/>
      <w:suff w:val="nothing"/>
      <w:lvlText w:val="%1.%2.%3.%4.%5."/>
      <w:lvlJc w:val="left"/>
      <w:pPr>
        <w:ind w:left="5513" w:hanging="4253"/>
      </w:pPr>
      <w:rPr>
        <w:rFonts w:hint="default" w:ascii="Arial" w:hAnsi="Arial" w:cs="Times New Roman"/>
      </w:rPr>
    </w:lvl>
    <w:lvl w:ilvl="5" w:tentative="0">
      <w:start w:val="1"/>
      <w:numFmt w:val="decimal"/>
      <w:suff w:val="nothing"/>
      <w:lvlText w:val="%1.%2.%3.%4.%5.%6."/>
      <w:lvlJc w:val="left"/>
      <w:pPr>
        <w:ind w:left="4820" w:hanging="4820"/>
      </w:pPr>
      <w:rPr>
        <w:rFonts w:hint="default" w:ascii="Arial" w:hAnsi="Arial" w:cs="Times New Roman"/>
      </w:r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8">
    <w:nsid w:val="6FA268DA"/>
    <w:multiLevelType w:val="multilevel"/>
    <w:tmpl w:val="6FA268DA"/>
    <w:lvl w:ilvl="0" w:tentative="0">
      <w:start w:val="1"/>
      <w:numFmt w:val="bullet"/>
      <w:pStyle w:val="989"/>
      <w:lvlText w:val=""/>
      <w:lvlJc w:val="left"/>
      <w:pPr>
        <w:tabs>
          <w:tab w:val="left" w:pos="851"/>
        </w:tabs>
        <w:ind w:left="851" w:hanging="431"/>
      </w:pPr>
      <w:rPr>
        <w:rFonts w:hint="default" w:ascii="Symbol" w:hAnsi="Symbol" w:eastAsia="宋体"/>
        <w:b w:val="0"/>
        <w:i w:val="0"/>
        <w:sz w:val="21"/>
        <w:szCs w:val="21"/>
      </w:rPr>
    </w:lvl>
    <w:lvl w:ilvl="1" w:tentative="0">
      <w:start w:val="1"/>
      <w:numFmt w:val="bullet"/>
      <w:lvlText w:val=""/>
      <w:lvlJc w:val="left"/>
      <w:pPr>
        <w:tabs>
          <w:tab w:val="left" w:pos="845"/>
        </w:tabs>
        <w:ind w:left="845" w:hanging="425"/>
      </w:pPr>
      <w:rPr>
        <w:rFonts w:hint="default" w:ascii="Symbol" w:hAnsi="Symbol"/>
        <w:b w:val="0"/>
        <w:i w:val="0"/>
        <w:color w:val="auto"/>
        <w:sz w:val="16"/>
        <w:szCs w:val="21"/>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9">
    <w:nsid w:val="705A0BF1"/>
    <w:multiLevelType w:val="multilevel"/>
    <w:tmpl w:val="705A0BF1"/>
    <w:lvl w:ilvl="0" w:tentative="0">
      <w:start w:val="1"/>
      <w:numFmt w:val="decimal"/>
      <w:lvlText w:val="第%1章"/>
      <w:lvlJc w:val="left"/>
      <w:pPr>
        <w:tabs>
          <w:tab w:val="left" w:pos="425"/>
        </w:tabs>
        <w:ind w:left="425" w:hanging="425"/>
      </w:pPr>
    </w:lvl>
    <w:lvl w:ilvl="1" w:tentative="0">
      <w:start w:val="1"/>
      <w:numFmt w:val="decimal"/>
      <w:lvlText w:val="%1.%2"/>
      <w:lvlJc w:val="left"/>
      <w:pPr>
        <w:tabs>
          <w:tab w:val="left" w:pos="567"/>
        </w:tabs>
        <w:ind w:left="567" w:hanging="567"/>
      </w:pPr>
      <w:rPr>
        <w:lang w:eastAsia="zh-CN"/>
      </w:rPr>
    </w:lvl>
    <w:lvl w:ilvl="2" w:tentative="0">
      <w:start w:val="1"/>
      <w:numFmt w:val="decimal"/>
      <w:pStyle w:val="2556"/>
      <w:lvlText w:val="%1.%2.%3"/>
      <w:lvlJc w:val="left"/>
      <w:pPr>
        <w:tabs>
          <w:tab w:val="left" w:pos="1418"/>
        </w:tabs>
        <w:ind w:left="1418" w:hanging="567"/>
      </w:pPr>
    </w:lvl>
    <w:lvl w:ilvl="3" w:tentative="0">
      <w:start w:val="1"/>
      <w:numFmt w:val="bullet"/>
      <w:lvlText w:val=""/>
      <w:lvlJc w:val="left"/>
      <w:pPr>
        <w:tabs>
          <w:tab w:val="left" w:pos="1696"/>
        </w:tabs>
        <w:ind w:left="1696" w:hanging="420"/>
      </w:pPr>
      <w:rPr>
        <w:rFonts w:hint="default" w:ascii="Wingdings" w:hAnsi="Wingdings"/>
      </w:r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0">
    <w:nsid w:val="710937C7"/>
    <w:multiLevelType w:val="multilevel"/>
    <w:tmpl w:val="710937C7"/>
    <w:lvl w:ilvl="0" w:tentative="0">
      <w:start w:val="1"/>
      <w:numFmt w:val="bullet"/>
      <w:pStyle w:val="398"/>
      <w:lvlText w:val=""/>
      <w:lvlJc w:val="left"/>
      <w:pPr>
        <w:tabs>
          <w:tab w:val="left" w:pos="984"/>
        </w:tabs>
        <w:ind w:left="984" w:hanging="360"/>
      </w:pPr>
      <w:rPr>
        <w:rFonts w:hint="default" w:ascii="Symbol" w:hAnsi="Symbol"/>
        <w:color w:val="auto"/>
        <w:sz w:val="16"/>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61">
    <w:nsid w:val="72086D57"/>
    <w:multiLevelType w:val="multilevel"/>
    <w:tmpl w:val="72086D57"/>
    <w:lvl w:ilvl="0" w:tentative="0">
      <w:start w:val="1"/>
      <w:numFmt w:val="decimal"/>
      <w:pStyle w:val="1567"/>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62">
    <w:nsid w:val="723B1E07"/>
    <w:multiLevelType w:val="multilevel"/>
    <w:tmpl w:val="723B1E07"/>
    <w:lvl w:ilvl="0" w:tentative="0">
      <w:start w:val="1"/>
      <w:numFmt w:val="bullet"/>
      <w:pStyle w:val="433"/>
      <w:lvlText w:val=""/>
      <w:lvlJc w:val="left"/>
      <w:pPr>
        <w:tabs>
          <w:tab w:val="left" w:pos="374"/>
        </w:tabs>
        <w:ind w:left="374" w:hanging="374"/>
      </w:pPr>
      <w:rPr>
        <w:rFonts w:hint="default" w:ascii="Wingdings" w:hAnsi="Wingdings"/>
        <w:b/>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3">
    <w:nsid w:val="74610D80"/>
    <w:multiLevelType w:val="multilevel"/>
    <w:tmpl w:val="74610D8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2921"/>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4">
    <w:nsid w:val="74CF6EEF"/>
    <w:multiLevelType w:val="multilevel"/>
    <w:tmpl w:val="74CF6EEF"/>
    <w:lvl w:ilvl="0" w:tentative="0">
      <w:start w:val="1"/>
      <w:numFmt w:val="decimal"/>
      <w:pStyle w:val="3210"/>
      <w:lvlText w:val="%1)"/>
      <w:lvlJc w:val="left"/>
      <w:pPr>
        <w:tabs>
          <w:tab w:val="left" w:pos="420"/>
        </w:tabs>
        <w:ind w:left="420" w:hanging="420"/>
      </w:pPr>
    </w:lvl>
    <w:lvl w:ilvl="1" w:tentative="0">
      <w:start w:val="1"/>
      <w:numFmt w:val="lowerLetter"/>
      <w:pStyle w:val="3209"/>
      <w:lvlText w:val="%2) "/>
      <w:lvlJc w:val="left"/>
      <w:pPr>
        <w:tabs>
          <w:tab w:val="left" w:pos="845"/>
        </w:tabs>
        <w:ind w:left="845" w:hanging="425"/>
      </w:pPr>
      <w:rPr>
        <w:rFonts w:hint="default" w:ascii="Times New Roman" w:hAnsi="Times New Roman" w:eastAsia="宋体"/>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5">
    <w:nsid w:val="74F35C3F"/>
    <w:multiLevelType w:val="multilevel"/>
    <w:tmpl w:val="74F35C3F"/>
    <w:lvl w:ilvl="0" w:tentative="0">
      <w:start w:val="1"/>
      <w:numFmt w:val="bullet"/>
      <w:pStyle w:val="3299"/>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66">
    <w:nsid w:val="75CF61F9"/>
    <w:multiLevelType w:val="multilevel"/>
    <w:tmpl w:val="75CF61F9"/>
    <w:lvl w:ilvl="0" w:tentative="0">
      <w:start w:val="1"/>
      <w:numFmt w:val="chineseCountingThousand"/>
      <w:suff w:val="space"/>
      <w:lvlText w:val="%1、"/>
      <w:lvlJc w:val="left"/>
      <w:pPr>
        <w:ind w:left="210" w:firstLine="0"/>
      </w:pPr>
    </w:lvl>
    <w:lvl w:ilvl="1" w:tentative="0">
      <w:start w:val="1"/>
      <w:numFmt w:val="decimal"/>
      <w:pStyle w:val="651"/>
      <w:isLgl/>
      <w:suff w:val="space"/>
      <w:lvlText w:val="%1.%2"/>
      <w:lvlJc w:val="left"/>
      <w:pPr>
        <w:ind w:left="210" w:firstLine="0"/>
      </w:pPr>
    </w:lvl>
    <w:lvl w:ilvl="2" w:tentative="0">
      <w:start w:val="1"/>
      <w:numFmt w:val="decimal"/>
      <w:pStyle w:val="652"/>
      <w:isLgl/>
      <w:suff w:val="space"/>
      <w:lvlText w:val="%1.%2.%3"/>
      <w:lvlJc w:val="left"/>
      <w:pPr>
        <w:ind w:left="210" w:firstLine="0"/>
      </w:pPr>
    </w:lvl>
    <w:lvl w:ilvl="3" w:tentative="0">
      <w:start w:val="1"/>
      <w:numFmt w:val="decimal"/>
      <w:isLgl/>
      <w:suff w:val="nothing"/>
      <w:lvlText w:val="%1.%2.%3.%4"/>
      <w:lvlJc w:val="left"/>
      <w:pPr>
        <w:ind w:left="210" w:firstLine="0"/>
      </w:pPr>
    </w:lvl>
    <w:lvl w:ilvl="4" w:tentative="0">
      <w:start w:val="1"/>
      <w:numFmt w:val="none"/>
      <w:suff w:val="nothing"/>
      <w:lvlText w:val=""/>
      <w:lvlJc w:val="left"/>
      <w:pPr>
        <w:ind w:left="210" w:firstLine="0"/>
      </w:pPr>
    </w:lvl>
    <w:lvl w:ilvl="5" w:tentative="0">
      <w:start w:val="1"/>
      <w:numFmt w:val="none"/>
      <w:suff w:val="nothing"/>
      <w:lvlText w:val=""/>
      <w:lvlJc w:val="left"/>
      <w:pPr>
        <w:ind w:left="210" w:firstLine="0"/>
      </w:pPr>
    </w:lvl>
    <w:lvl w:ilvl="6" w:tentative="0">
      <w:start w:val="1"/>
      <w:numFmt w:val="none"/>
      <w:suff w:val="nothing"/>
      <w:lvlText w:val=""/>
      <w:lvlJc w:val="left"/>
      <w:pPr>
        <w:ind w:left="210" w:firstLine="0"/>
      </w:pPr>
    </w:lvl>
    <w:lvl w:ilvl="7" w:tentative="0">
      <w:start w:val="1"/>
      <w:numFmt w:val="none"/>
      <w:suff w:val="nothing"/>
      <w:lvlText w:val=""/>
      <w:lvlJc w:val="left"/>
      <w:pPr>
        <w:ind w:left="210" w:firstLine="0"/>
      </w:pPr>
    </w:lvl>
    <w:lvl w:ilvl="8" w:tentative="0">
      <w:start w:val="1"/>
      <w:numFmt w:val="none"/>
      <w:suff w:val="nothing"/>
      <w:lvlText w:val=""/>
      <w:lvlJc w:val="left"/>
      <w:pPr>
        <w:ind w:left="210" w:firstLine="0"/>
      </w:pPr>
    </w:lvl>
  </w:abstractNum>
  <w:abstractNum w:abstractNumId="167">
    <w:nsid w:val="76D352BD"/>
    <w:multiLevelType w:val="multilevel"/>
    <w:tmpl w:val="76D352B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1556"/>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8">
    <w:nsid w:val="77216CB6"/>
    <w:multiLevelType w:val="multilevel"/>
    <w:tmpl w:val="77216CB6"/>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575"/>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9">
    <w:nsid w:val="7755585C"/>
    <w:multiLevelType w:val="multilevel"/>
    <w:tmpl w:val="7755585C"/>
    <w:lvl w:ilvl="0" w:tentative="0">
      <w:start w:val="1"/>
      <w:numFmt w:val="bullet"/>
      <w:pStyle w:val="2925"/>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0">
    <w:nsid w:val="78227D34"/>
    <w:multiLevelType w:val="multilevel"/>
    <w:tmpl w:val="78227D34"/>
    <w:lvl w:ilvl="0" w:tentative="0">
      <w:start w:val="1"/>
      <w:numFmt w:val="decimal"/>
      <w:pStyle w:val="138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1">
    <w:nsid w:val="7A334909"/>
    <w:multiLevelType w:val="multilevel"/>
    <w:tmpl w:val="7A334909"/>
    <w:lvl w:ilvl="0" w:tentative="0">
      <w:start w:val="1"/>
      <w:numFmt w:val="decimal"/>
      <w:pStyle w:val="1582"/>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1107"/>
      </w:pPr>
      <w:rPr>
        <w:rFonts w:hint="default" w:ascii="Times New Roman" w:hAnsi="Times New Roman"/>
        <w:b/>
        <w:i w:val="0"/>
        <w:sz w:val="32"/>
        <w:szCs w:val="32"/>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1110"/>
        </w:tabs>
        <w:ind w:left="1110" w:hanging="1110"/>
      </w:pPr>
      <w:rPr>
        <w:rFonts w:hint="default" w:ascii="Times New Roman" w:hAnsi="Times New Roman"/>
        <w:b/>
        <w:i w:val="0"/>
        <w:sz w:val="30"/>
        <w:szCs w:val="30"/>
      </w:rPr>
    </w:lvl>
    <w:lvl w:ilvl="4" w:tentative="0">
      <w:start w:val="1"/>
      <w:numFmt w:val="decimal"/>
      <w:lvlText w:val="%1.%2.%3.%4.%5"/>
      <w:lvlJc w:val="left"/>
      <w:pPr>
        <w:tabs>
          <w:tab w:val="left" w:pos="1134"/>
        </w:tabs>
        <w:ind w:left="1134" w:hanging="1134"/>
      </w:pPr>
      <w:rPr>
        <w:rFonts w:hint="default" w:ascii="Times New Roman" w:hAnsi="Times New Roman"/>
        <w:b/>
        <w:i w:val="0"/>
        <w:sz w:val="28"/>
        <w:szCs w:val="28"/>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511"/>
        </w:tabs>
        <w:ind w:left="3827" w:hanging="1276"/>
      </w:pPr>
      <w:rPr>
        <w:rFonts w:hint="eastAsia"/>
      </w:rPr>
    </w:lvl>
    <w:lvl w:ilvl="7" w:tentative="0">
      <w:start w:val="1"/>
      <w:numFmt w:val="decimal"/>
      <w:lvlText w:val="%1.%2.%3.%4.%5.%6.%7.%8"/>
      <w:lvlJc w:val="left"/>
      <w:pPr>
        <w:tabs>
          <w:tab w:val="left" w:pos="7656"/>
        </w:tabs>
        <w:ind w:left="4394" w:hanging="1418"/>
      </w:pPr>
      <w:rPr>
        <w:rFonts w:hint="eastAsia"/>
      </w:rPr>
    </w:lvl>
    <w:lvl w:ilvl="8" w:tentative="0">
      <w:start w:val="1"/>
      <w:numFmt w:val="decimal"/>
      <w:lvlText w:val="%1.%2.%3.%4.%5.%6.%7.%8.%9"/>
      <w:lvlJc w:val="left"/>
      <w:pPr>
        <w:tabs>
          <w:tab w:val="left" w:pos="8442"/>
        </w:tabs>
        <w:ind w:left="5102" w:hanging="1700"/>
      </w:pPr>
      <w:rPr>
        <w:rFonts w:hint="eastAsia"/>
      </w:rPr>
    </w:lvl>
  </w:abstractNum>
  <w:abstractNum w:abstractNumId="172">
    <w:nsid w:val="7A822705"/>
    <w:multiLevelType w:val="multilevel"/>
    <w:tmpl w:val="7A822705"/>
    <w:lvl w:ilvl="0" w:tentative="0">
      <w:start w:val="1"/>
      <w:numFmt w:val="decimal"/>
      <w:pStyle w:val="662"/>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3">
    <w:nsid w:val="7B10692B"/>
    <w:multiLevelType w:val="multilevel"/>
    <w:tmpl w:val="7B10692B"/>
    <w:lvl w:ilvl="0" w:tentative="0">
      <w:start w:val="1"/>
      <w:numFmt w:val="bullet"/>
      <w:pStyle w:val="166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74">
    <w:nsid w:val="7B6C41FE"/>
    <w:multiLevelType w:val="singleLevel"/>
    <w:tmpl w:val="7B6C41FE"/>
    <w:lvl w:ilvl="0" w:tentative="0">
      <w:start w:val="1"/>
      <w:numFmt w:val="decimal"/>
      <w:pStyle w:val="1854"/>
      <w:lvlText w:val="%1."/>
      <w:lvlJc w:val="left"/>
      <w:pPr>
        <w:tabs>
          <w:tab w:val="left" w:pos="360"/>
        </w:tabs>
        <w:ind w:left="284" w:hanging="284"/>
      </w:pPr>
      <w:rPr>
        <w:rFonts w:hint="eastAsia"/>
      </w:rPr>
    </w:lvl>
  </w:abstractNum>
  <w:abstractNum w:abstractNumId="175">
    <w:nsid w:val="7BF423D5"/>
    <w:multiLevelType w:val="multilevel"/>
    <w:tmpl w:val="7BF423D5"/>
    <w:lvl w:ilvl="0" w:tentative="0">
      <w:start w:val="1"/>
      <w:numFmt w:val="bullet"/>
      <w:pStyle w:val="1513"/>
      <w:lvlText w:val=""/>
      <w:lvlJc w:val="left"/>
      <w:pPr>
        <w:ind w:left="1260" w:hanging="420"/>
      </w:pPr>
      <w:rPr>
        <w:rFonts w:hint="default" w:ascii="Wingdings 2" w:hAnsi="Wingdings 2"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6">
    <w:nsid w:val="7ED346C8"/>
    <w:multiLevelType w:val="multilevel"/>
    <w:tmpl w:val="7ED346C8"/>
    <w:lvl w:ilvl="0" w:tentative="0">
      <w:start w:val="1"/>
      <w:numFmt w:val="bullet"/>
      <w:pStyle w:val="294"/>
      <w:lvlText w:val=""/>
      <w:lvlJc w:val="left"/>
      <w:pPr>
        <w:tabs>
          <w:tab w:val="left" w:pos="720"/>
        </w:tabs>
        <w:ind w:left="720" w:hanging="360"/>
      </w:pPr>
      <w:rPr>
        <w:rFonts w:hint="default" w:ascii="Wingdings" w:hAnsi="Wingding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3240"/>
        </w:tabs>
        <w:ind w:left="3240" w:hanging="72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7">
    <w:nsid w:val="7F0C41C6"/>
    <w:multiLevelType w:val="singleLevel"/>
    <w:tmpl w:val="7F0C41C6"/>
    <w:lvl w:ilvl="0" w:tentative="0">
      <w:start w:val="1"/>
      <w:numFmt w:val="decimal"/>
      <w:pStyle w:val="2570"/>
      <w:lvlText w:val="%1."/>
      <w:lvlJc w:val="left"/>
      <w:pPr>
        <w:tabs>
          <w:tab w:val="left" w:pos="425"/>
        </w:tabs>
        <w:ind w:left="425" w:hanging="425"/>
      </w:pPr>
      <w:rPr>
        <w:rFonts w:hint="eastAsia"/>
      </w:rPr>
    </w:lvl>
  </w:abstractNum>
  <w:abstractNum w:abstractNumId="178">
    <w:nsid w:val="7FD72B51"/>
    <w:multiLevelType w:val="multilevel"/>
    <w:tmpl w:val="7FD72B51"/>
    <w:lvl w:ilvl="0" w:tentative="0">
      <w:start w:val="1"/>
      <w:numFmt w:val="bullet"/>
      <w:pStyle w:val="1611"/>
      <w:lvlText w:val=""/>
      <w:lvlJc w:val="left"/>
      <w:pPr>
        <w:tabs>
          <w:tab w:val="left" w:pos="880"/>
        </w:tabs>
        <w:ind w:left="880" w:hanging="420"/>
      </w:pPr>
      <w:rPr>
        <w:rFonts w:hint="default" w:ascii="Wingdings" w:hAnsi="Wingdings"/>
      </w:rPr>
    </w:lvl>
    <w:lvl w:ilvl="1" w:tentative="0">
      <w:start w:val="1"/>
      <w:numFmt w:val="bullet"/>
      <w:lvlText w:val=""/>
      <w:lvlJc w:val="left"/>
      <w:pPr>
        <w:tabs>
          <w:tab w:val="left" w:pos="1300"/>
        </w:tabs>
        <w:ind w:left="1300" w:hanging="420"/>
      </w:pPr>
      <w:rPr>
        <w:rFonts w:hint="default" w:ascii="Wingdings" w:hAnsi="Wingdings"/>
      </w:rPr>
    </w:lvl>
    <w:lvl w:ilvl="2" w:tentative="0">
      <w:start w:val="1"/>
      <w:numFmt w:val="bullet"/>
      <w:lvlText w:val=""/>
      <w:lvlJc w:val="left"/>
      <w:pPr>
        <w:tabs>
          <w:tab w:val="left" w:pos="1720"/>
        </w:tabs>
        <w:ind w:left="1720" w:hanging="420"/>
      </w:pPr>
      <w:rPr>
        <w:rFonts w:hint="default" w:ascii="Wingdings" w:hAnsi="Wingdings"/>
      </w:rPr>
    </w:lvl>
    <w:lvl w:ilvl="3" w:tentative="0">
      <w:start w:val="1"/>
      <w:numFmt w:val="bullet"/>
      <w:lvlText w:val=""/>
      <w:lvlJc w:val="left"/>
      <w:pPr>
        <w:tabs>
          <w:tab w:val="left" w:pos="2140"/>
        </w:tabs>
        <w:ind w:left="2140" w:hanging="420"/>
      </w:pPr>
      <w:rPr>
        <w:rFonts w:hint="default" w:ascii="Wingdings" w:hAnsi="Wingdings"/>
      </w:rPr>
    </w:lvl>
    <w:lvl w:ilvl="4" w:tentative="0">
      <w:start w:val="1"/>
      <w:numFmt w:val="bullet"/>
      <w:lvlText w:val=""/>
      <w:lvlJc w:val="left"/>
      <w:pPr>
        <w:tabs>
          <w:tab w:val="left" w:pos="2560"/>
        </w:tabs>
        <w:ind w:left="2560" w:hanging="420"/>
      </w:pPr>
      <w:rPr>
        <w:rFonts w:hint="default" w:ascii="Wingdings" w:hAnsi="Wingdings"/>
      </w:rPr>
    </w:lvl>
    <w:lvl w:ilvl="5" w:tentative="0">
      <w:start w:val="1"/>
      <w:numFmt w:val="bullet"/>
      <w:lvlText w:val=""/>
      <w:lvlJc w:val="left"/>
      <w:pPr>
        <w:tabs>
          <w:tab w:val="left" w:pos="2980"/>
        </w:tabs>
        <w:ind w:left="2980" w:hanging="420"/>
      </w:pPr>
      <w:rPr>
        <w:rFonts w:hint="default" w:ascii="Wingdings" w:hAnsi="Wingdings"/>
      </w:rPr>
    </w:lvl>
    <w:lvl w:ilvl="6" w:tentative="0">
      <w:start w:val="1"/>
      <w:numFmt w:val="bullet"/>
      <w:lvlText w:val=""/>
      <w:lvlJc w:val="left"/>
      <w:pPr>
        <w:tabs>
          <w:tab w:val="left" w:pos="3400"/>
        </w:tabs>
        <w:ind w:left="3400" w:hanging="420"/>
      </w:pPr>
      <w:rPr>
        <w:rFonts w:hint="default" w:ascii="Wingdings" w:hAnsi="Wingdings"/>
      </w:rPr>
    </w:lvl>
    <w:lvl w:ilvl="7" w:tentative="0">
      <w:start w:val="1"/>
      <w:numFmt w:val="bullet"/>
      <w:lvlText w:val=""/>
      <w:lvlJc w:val="left"/>
      <w:pPr>
        <w:tabs>
          <w:tab w:val="left" w:pos="3820"/>
        </w:tabs>
        <w:ind w:left="3820" w:hanging="420"/>
      </w:pPr>
      <w:rPr>
        <w:rFonts w:hint="default" w:ascii="Wingdings" w:hAnsi="Wingdings"/>
      </w:rPr>
    </w:lvl>
    <w:lvl w:ilvl="8" w:tentative="0">
      <w:start w:val="1"/>
      <w:numFmt w:val="bullet"/>
      <w:lvlText w:val=""/>
      <w:lvlJc w:val="left"/>
      <w:pPr>
        <w:tabs>
          <w:tab w:val="left" w:pos="4240"/>
        </w:tabs>
        <w:ind w:left="4240" w:hanging="420"/>
      </w:pPr>
      <w:rPr>
        <w:rFonts w:hint="default" w:ascii="Wingdings" w:hAnsi="Wingdings"/>
      </w:rPr>
    </w:lvl>
  </w:abstractNum>
  <w:abstractNum w:abstractNumId="179">
    <w:nsid w:val="7FEA1324"/>
    <w:multiLevelType w:val="singleLevel"/>
    <w:tmpl w:val="7FEA1324"/>
    <w:lvl w:ilvl="0" w:tentative="0">
      <w:start w:val="1"/>
      <w:numFmt w:val="decimal"/>
      <w:pStyle w:val="2274"/>
      <w:lvlText w:val="%1."/>
      <w:lvlJc w:val="left"/>
      <w:pPr>
        <w:tabs>
          <w:tab w:val="left" w:pos="360"/>
        </w:tabs>
        <w:ind w:left="360" w:hanging="360"/>
      </w:pPr>
    </w:lvl>
  </w:abstractNum>
  <w:num w:numId="1">
    <w:abstractNumId w:val="1"/>
  </w:num>
  <w:num w:numId="2">
    <w:abstractNumId w:val="136"/>
  </w:num>
  <w:num w:numId="3">
    <w:abstractNumId w:val="4"/>
  </w:num>
  <w:num w:numId="4">
    <w:abstractNumId w:val="5"/>
  </w:num>
  <w:num w:numId="5">
    <w:abstractNumId w:val="2"/>
  </w:num>
  <w:num w:numId="6">
    <w:abstractNumId w:val="0"/>
  </w:num>
  <w:num w:numId="7">
    <w:abstractNumId w:val="3"/>
  </w:num>
  <w:num w:numId="8">
    <w:abstractNumId w:val="90"/>
  </w:num>
  <w:num w:numId="9">
    <w:abstractNumId w:val="104"/>
  </w:num>
  <w:num w:numId="10">
    <w:abstractNumId w:val="176"/>
  </w:num>
  <w:num w:numId="11">
    <w:abstractNumId w:val="76"/>
  </w:num>
  <w:num w:numId="12">
    <w:abstractNumId w:val="37"/>
  </w:num>
  <w:num w:numId="13">
    <w:abstractNumId w:val="160"/>
  </w:num>
  <w:num w:numId="14">
    <w:abstractNumId w:val="125"/>
  </w:num>
  <w:num w:numId="15">
    <w:abstractNumId w:val="98"/>
  </w:num>
  <w:num w:numId="16">
    <w:abstractNumId w:val="138"/>
  </w:num>
  <w:num w:numId="17">
    <w:abstractNumId w:val="24"/>
  </w:num>
  <w:num w:numId="18">
    <w:abstractNumId w:val="31"/>
  </w:num>
  <w:num w:numId="19">
    <w:abstractNumId w:val="17"/>
  </w:num>
  <w:num w:numId="20">
    <w:abstractNumId w:val="78"/>
  </w:num>
  <w:num w:numId="21">
    <w:abstractNumId w:val="162"/>
  </w:num>
  <w:num w:numId="22">
    <w:abstractNumId w:val="22"/>
  </w:num>
  <w:num w:numId="23">
    <w:abstractNumId w:val="91"/>
  </w:num>
  <w:num w:numId="24">
    <w:abstractNumId w:val="21"/>
  </w:num>
  <w:num w:numId="25">
    <w:abstractNumId w:val="114"/>
  </w:num>
  <w:num w:numId="26">
    <w:abstractNumId w:val="157"/>
  </w:num>
  <w:num w:numId="27">
    <w:abstractNumId w:val="120"/>
  </w:num>
  <w:num w:numId="28">
    <w:abstractNumId w:val="115"/>
  </w:num>
  <w:num w:numId="29">
    <w:abstractNumId w:val="32"/>
  </w:num>
  <w:num w:numId="30">
    <w:abstractNumId w:val="117"/>
  </w:num>
  <w:num w:numId="31">
    <w:abstractNumId w:val="59"/>
  </w:num>
  <w:num w:numId="32">
    <w:abstractNumId w:val="43"/>
  </w:num>
  <w:num w:numId="33">
    <w:abstractNumId w:val="166"/>
  </w:num>
  <w:num w:numId="34">
    <w:abstractNumId w:val="79"/>
  </w:num>
  <w:num w:numId="35">
    <w:abstractNumId w:val="172"/>
  </w:num>
  <w:num w:numId="36">
    <w:abstractNumId w:val="97"/>
  </w:num>
  <w:num w:numId="37">
    <w:abstractNumId w:val="64"/>
  </w:num>
  <w:num w:numId="38">
    <w:abstractNumId w:val="108"/>
  </w:num>
  <w:num w:numId="39">
    <w:abstractNumId w:val="15"/>
  </w:num>
  <w:num w:numId="40">
    <w:abstractNumId w:val="127"/>
  </w:num>
  <w:num w:numId="41">
    <w:abstractNumId w:val="12"/>
  </w:num>
  <w:num w:numId="42">
    <w:abstractNumId w:val="8"/>
  </w:num>
  <w:num w:numId="43">
    <w:abstractNumId w:val="11"/>
  </w:num>
  <w:num w:numId="44">
    <w:abstractNumId w:val="6"/>
  </w:num>
  <w:num w:numId="45">
    <w:abstractNumId w:val="10"/>
  </w:num>
  <w:num w:numId="46">
    <w:abstractNumId w:val="9"/>
  </w:num>
  <w:num w:numId="47">
    <w:abstractNumId w:val="52"/>
  </w:num>
  <w:num w:numId="48">
    <w:abstractNumId w:val="152"/>
  </w:num>
  <w:num w:numId="49">
    <w:abstractNumId w:val="30"/>
  </w:num>
  <w:num w:numId="50">
    <w:abstractNumId w:val="103"/>
  </w:num>
  <w:num w:numId="51">
    <w:abstractNumId w:val="7"/>
  </w:num>
  <w:num w:numId="52">
    <w:abstractNumId w:val="154"/>
  </w:num>
  <w:num w:numId="53">
    <w:abstractNumId w:val="20"/>
  </w:num>
  <w:num w:numId="54">
    <w:abstractNumId w:val="111"/>
  </w:num>
  <w:num w:numId="55">
    <w:abstractNumId w:val="55"/>
  </w:num>
  <w:num w:numId="56">
    <w:abstractNumId w:val="51"/>
  </w:num>
  <w:num w:numId="57">
    <w:abstractNumId w:val="137"/>
  </w:num>
  <w:num w:numId="58">
    <w:abstractNumId w:val="132"/>
  </w:num>
  <w:num w:numId="59">
    <w:abstractNumId w:val="153"/>
  </w:num>
  <w:num w:numId="60">
    <w:abstractNumId w:val="68"/>
  </w:num>
  <w:num w:numId="61">
    <w:abstractNumId w:val="25"/>
  </w:num>
  <w:num w:numId="62">
    <w:abstractNumId w:val="135"/>
  </w:num>
  <w:num w:numId="63">
    <w:abstractNumId w:val="158"/>
  </w:num>
  <w:num w:numId="64">
    <w:abstractNumId w:val="118"/>
  </w:num>
  <w:num w:numId="65">
    <w:abstractNumId w:val="95"/>
  </w:num>
  <w:num w:numId="66">
    <w:abstractNumId w:val="61"/>
  </w:num>
  <w:num w:numId="67">
    <w:abstractNumId w:val="60"/>
  </w:num>
  <w:num w:numId="68">
    <w:abstractNumId w:val="124"/>
  </w:num>
  <w:num w:numId="69">
    <w:abstractNumId w:val="29"/>
  </w:num>
  <w:num w:numId="70">
    <w:abstractNumId w:val="18"/>
  </w:num>
  <w:num w:numId="71">
    <w:abstractNumId w:val="123"/>
  </w:num>
  <w:num w:numId="72">
    <w:abstractNumId w:val="27"/>
  </w:num>
  <w:num w:numId="73">
    <w:abstractNumId w:val="96"/>
  </w:num>
  <w:num w:numId="74">
    <w:abstractNumId w:val="70"/>
  </w:num>
  <w:num w:numId="75">
    <w:abstractNumId w:val="74"/>
  </w:num>
  <w:num w:numId="76">
    <w:abstractNumId w:val="155"/>
  </w:num>
  <w:num w:numId="77">
    <w:abstractNumId w:val="50"/>
  </w:num>
  <w:num w:numId="78">
    <w:abstractNumId w:val="63"/>
  </w:num>
  <w:num w:numId="79">
    <w:abstractNumId w:val="56"/>
  </w:num>
  <w:num w:numId="80">
    <w:abstractNumId w:val="47"/>
  </w:num>
  <w:num w:numId="81">
    <w:abstractNumId w:val="82"/>
  </w:num>
  <w:num w:numId="82">
    <w:abstractNumId w:val="150"/>
  </w:num>
  <w:num w:numId="83">
    <w:abstractNumId w:val="112"/>
  </w:num>
  <w:num w:numId="84">
    <w:abstractNumId w:val="170"/>
  </w:num>
  <w:num w:numId="85">
    <w:abstractNumId w:val="102"/>
  </w:num>
  <w:num w:numId="86">
    <w:abstractNumId w:val="38"/>
  </w:num>
  <w:num w:numId="87">
    <w:abstractNumId w:val="48"/>
  </w:num>
  <w:num w:numId="88">
    <w:abstractNumId w:val="87"/>
  </w:num>
  <w:num w:numId="89">
    <w:abstractNumId w:val="23"/>
  </w:num>
  <w:num w:numId="90">
    <w:abstractNumId w:val="175"/>
  </w:num>
  <w:num w:numId="91">
    <w:abstractNumId w:val="33"/>
  </w:num>
  <w:num w:numId="92">
    <w:abstractNumId w:val="131"/>
  </w:num>
  <w:num w:numId="93">
    <w:abstractNumId w:val="54"/>
  </w:num>
  <w:num w:numId="94">
    <w:abstractNumId w:val="42"/>
  </w:num>
  <w:num w:numId="95">
    <w:abstractNumId w:val="14"/>
  </w:num>
  <w:num w:numId="96">
    <w:abstractNumId w:val="167"/>
  </w:num>
  <w:num w:numId="97">
    <w:abstractNumId w:val="161"/>
  </w:num>
  <w:num w:numId="98">
    <w:abstractNumId w:val="168"/>
  </w:num>
  <w:num w:numId="99">
    <w:abstractNumId w:val="45"/>
  </w:num>
  <w:num w:numId="100">
    <w:abstractNumId w:val="171"/>
  </w:num>
  <w:num w:numId="101">
    <w:abstractNumId w:val="122"/>
  </w:num>
  <w:num w:numId="102">
    <w:abstractNumId w:val="121"/>
  </w:num>
  <w:num w:numId="103">
    <w:abstractNumId w:val="35"/>
  </w:num>
  <w:num w:numId="104">
    <w:abstractNumId w:val="178"/>
  </w:num>
  <w:num w:numId="105">
    <w:abstractNumId w:val="39"/>
  </w:num>
  <w:num w:numId="106">
    <w:abstractNumId w:val="105"/>
  </w:num>
  <w:num w:numId="107">
    <w:abstractNumId w:val="173"/>
  </w:num>
  <w:num w:numId="108">
    <w:abstractNumId w:val="133"/>
  </w:num>
  <w:num w:numId="109">
    <w:abstractNumId w:val="100"/>
  </w:num>
  <w:num w:numId="110">
    <w:abstractNumId w:val="62"/>
  </w:num>
  <w:num w:numId="111">
    <w:abstractNumId w:val="174"/>
  </w:num>
  <w:num w:numId="112">
    <w:abstractNumId w:val="75"/>
  </w:num>
  <w:num w:numId="113">
    <w:abstractNumId w:val="149"/>
  </w:num>
  <w:num w:numId="114">
    <w:abstractNumId w:val="101"/>
  </w:num>
  <w:num w:numId="115">
    <w:abstractNumId w:val="85"/>
  </w:num>
  <w:num w:numId="116">
    <w:abstractNumId w:val="57"/>
  </w:num>
  <w:num w:numId="117">
    <w:abstractNumId w:val="13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8">
    <w:abstractNumId w:val="13"/>
  </w:num>
  <w:num w:numId="119">
    <w:abstractNumId w:val="99"/>
  </w:num>
  <w:num w:numId="120">
    <w:abstractNumId w:val="116"/>
  </w:num>
  <w:num w:numId="121">
    <w:abstractNumId w:val="134"/>
  </w:num>
  <w:num w:numId="122">
    <w:abstractNumId w:val="179"/>
  </w:num>
  <w:num w:numId="123">
    <w:abstractNumId w:val="67"/>
  </w:num>
  <w:num w:numId="124">
    <w:abstractNumId w:val="81"/>
  </w:num>
  <w:num w:numId="125">
    <w:abstractNumId w:val="34"/>
  </w:num>
  <w:num w:numId="126">
    <w:abstractNumId w:val="14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3"/>
  </w:num>
  <w:num w:numId="128">
    <w:abstractNumId w:val="65"/>
  </w:num>
  <w:num w:numId="129">
    <w:abstractNumId w:val="151"/>
  </w:num>
  <w:num w:numId="130">
    <w:abstractNumId w:val="14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4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5">
    <w:abstractNumId w:val="46"/>
  </w:num>
  <w:num w:numId="136">
    <w:abstractNumId w:val="14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7">
    <w:abstractNumId w:val="69"/>
  </w:num>
  <w:num w:numId="138">
    <w:abstractNumId w:val="159"/>
  </w:num>
  <w:num w:numId="139">
    <w:abstractNumId w:val="92"/>
  </w:num>
  <w:num w:numId="140">
    <w:abstractNumId w:val="88"/>
  </w:num>
  <w:num w:numId="141">
    <w:abstractNumId w:val="129"/>
  </w:num>
  <w:num w:numId="142">
    <w:abstractNumId w:val="177"/>
  </w:num>
  <w:num w:numId="143">
    <w:abstractNumId w:val="80"/>
  </w:num>
  <w:num w:numId="144">
    <w:abstractNumId w:val="94"/>
  </w:num>
  <w:num w:numId="14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2"/>
  </w:num>
  <w:num w:numId="147">
    <w:abstractNumId w:val="28"/>
  </w:num>
  <w:num w:numId="148">
    <w:abstractNumId w:val="16"/>
  </w:num>
  <w:num w:numId="149">
    <w:abstractNumId w:val="86"/>
  </w:num>
  <w:num w:numId="150">
    <w:abstractNumId w:val="53"/>
  </w:num>
  <w:num w:numId="151">
    <w:abstractNumId w:val="26"/>
  </w:num>
  <w:num w:numId="152">
    <w:abstractNumId w:val="130"/>
  </w:num>
  <w:num w:numId="15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num>
  <w:num w:numId="155">
    <w:abstractNumId w:val="113"/>
  </w:num>
  <w:num w:numId="156">
    <w:abstractNumId w:val="163"/>
  </w:num>
  <w:num w:numId="157">
    <w:abstractNumId w:val="169"/>
  </w:num>
  <w:num w:numId="158">
    <w:abstractNumId w:val="71"/>
  </w:num>
  <w:num w:numId="159">
    <w:abstractNumId w:val="119"/>
  </w:num>
  <w:num w:numId="160">
    <w:abstractNumId w:val="89"/>
  </w:num>
  <w:num w:numId="161">
    <w:abstractNumId w:val="93"/>
  </w:num>
  <w:num w:numId="162">
    <w:abstractNumId w:val="77"/>
  </w:num>
  <w:num w:numId="163">
    <w:abstractNumId w:val="73"/>
  </w:num>
  <w:num w:numId="164">
    <w:abstractNumId w:val="110"/>
  </w:num>
  <w:num w:numId="165">
    <w:abstractNumId w:val="164"/>
  </w:num>
  <w:num w:numId="166">
    <w:abstractNumId w:val="66"/>
  </w:num>
  <w:num w:numId="167">
    <w:abstractNumId w:val="106"/>
  </w:num>
  <w:num w:numId="168">
    <w:abstractNumId w:val="126"/>
  </w:num>
  <w:num w:numId="169">
    <w:abstractNumId w:val="58"/>
  </w:num>
  <w:num w:numId="170">
    <w:abstractNumId w:val="109"/>
  </w:num>
  <w:num w:numId="171">
    <w:abstractNumId w:val="165"/>
  </w:num>
  <w:num w:numId="172">
    <w:abstractNumId w:val="40"/>
  </w:num>
  <w:num w:numId="173">
    <w:abstractNumId w:val="128"/>
  </w:num>
  <w:num w:numId="174">
    <w:abstractNumId w:val="19"/>
  </w:num>
  <w:num w:numId="175">
    <w:abstractNumId w:val="41"/>
  </w:num>
  <w:num w:numId="176">
    <w:abstractNumId w:val="156"/>
  </w:num>
  <w:num w:numId="177">
    <w:abstractNumId w:val="49"/>
  </w:num>
  <w:num w:numId="178">
    <w:abstractNumId w:val="36"/>
  </w:num>
  <w:num w:numId="179">
    <w:abstractNumId w:val="107"/>
  </w:num>
  <w:num w:numId="18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527925"/>
    <w:rsid w:val="00824339"/>
    <w:rsid w:val="01256ED3"/>
    <w:rsid w:val="04C87881"/>
    <w:rsid w:val="060D7A74"/>
    <w:rsid w:val="08514A4D"/>
    <w:rsid w:val="12D3783F"/>
    <w:rsid w:val="140A302A"/>
    <w:rsid w:val="18872696"/>
    <w:rsid w:val="18E528DE"/>
    <w:rsid w:val="1DE57CB9"/>
    <w:rsid w:val="1E447E52"/>
    <w:rsid w:val="1F244811"/>
    <w:rsid w:val="235333B2"/>
    <w:rsid w:val="2764061B"/>
    <w:rsid w:val="28701530"/>
    <w:rsid w:val="2AB153BD"/>
    <w:rsid w:val="2F3D40D2"/>
    <w:rsid w:val="396002D7"/>
    <w:rsid w:val="39F1576A"/>
    <w:rsid w:val="3A1750F0"/>
    <w:rsid w:val="3D655CF2"/>
    <w:rsid w:val="3E8B4673"/>
    <w:rsid w:val="41C9423C"/>
    <w:rsid w:val="47F95F8C"/>
    <w:rsid w:val="496147FC"/>
    <w:rsid w:val="4D763A5F"/>
    <w:rsid w:val="502D0835"/>
    <w:rsid w:val="51F77E63"/>
    <w:rsid w:val="53047273"/>
    <w:rsid w:val="53262A4A"/>
    <w:rsid w:val="545D5F8A"/>
    <w:rsid w:val="5690286C"/>
    <w:rsid w:val="5B6901D2"/>
    <w:rsid w:val="5E6006EF"/>
    <w:rsid w:val="5FAA4657"/>
    <w:rsid w:val="64F96463"/>
    <w:rsid w:val="657D4B27"/>
    <w:rsid w:val="6FB73CF5"/>
    <w:rsid w:val="71535E5D"/>
    <w:rsid w:val="718D136F"/>
    <w:rsid w:val="7253027D"/>
    <w:rsid w:val="72CC33C6"/>
    <w:rsid w:val="7CCC4F16"/>
    <w:rsid w:val="7F4513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qFormat="1" w:unhideWhenUsed="0" w:uiPriority="0" w:semiHidden="0" w:name="E-mail Signature"/>
    <w:lsdException w:qFormat="1" w:uiPriority="99" w:semiHidden="0" w:name="Normal (Web)"/>
    <w:lsdException w:qFormat="1"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0" w:semiHidden="0" w:name="annotation subject"/>
    <w:lsdException w:uiPriority="0" w:name="Table Simple 1"/>
    <w:lsdException w:uiPriority="99" w:name="Table Simple 2"/>
    <w:lsdException w:uiPriority="0" w:name="Table Simple 3"/>
    <w:lsdException w:uiPriority="0" w:name="Table Classic 1"/>
    <w:lsdException w:uiPriority="99" w:name="Table Classic 2"/>
    <w:lsdException w:uiPriority="0" w:name="Table Classic 3"/>
    <w:lsdException w:uiPriority="99" w:name="Table Classic 4"/>
    <w:lsdException w:uiPriority="0" w:name="Table Colorful 1"/>
    <w:lsdException w:qFormat="1" w:uiPriority="0" w:name="Table Colorful 2"/>
    <w:lsdException w:uiPriority="0" w:name="Table Colorful 3"/>
    <w:lsdException w:uiPriority="99" w:name="Table Columns 1"/>
    <w:lsdException w:uiPriority="99" w:name="Table Columns 2"/>
    <w:lsdException w:uiPriority="0" w:name="Table Columns 3"/>
    <w:lsdException w:uiPriority="99" w:name="Table Columns 4"/>
    <w:lsdException w:uiPriority="99" w:name="Table Columns 5"/>
    <w:lsdException w:uiPriority="0" w:name="Table Grid 1"/>
    <w:lsdException w:uiPriority="99" w:name="Table Grid 2"/>
    <w:lsdException w:uiPriority="0" w:name="Table Grid 3"/>
    <w:lsdException w:uiPriority="0" w:name="Table Grid 4"/>
    <w:lsdException w:uiPriority="0" w:name="Table Grid 5"/>
    <w:lsdException w:uiPriority="99" w:name="Table Grid 6"/>
    <w:lsdException w:uiPriority="0" w:name="Table Grid 7"/>
    <w:lsdException w:uiPriority="0" w:name="Table Grid 8"/>
    <w:lsdException w:uiPriority="99" w:name="Table List 1"/>
    <w:lsdException w:uiPriority="99" w:name="Table List 2"/>
    <w:lsdException w:uiPriority="0" w:name="Table List 3"/>
    <w:lsdException w:uiPriority="99" w:name="Table List 4"/>
    <w:lsdException w:qFormat="1" w:uiPriority="0"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0" w:name="Table Contemporary"/>
    <w:lsdException w:uiPriority="0" w:name="Table Elegant"/>
    <w:lsdException w:qFormat="1"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08"/>
    <w:qFormat/>
    <w:uiPriority w:val="0"/>
    <w:pPr>
      <w:keepNext/>
      <w:outlineLvl w:val="0"/>
    </w:pPr>
    <w:rPr>
      <w:rFonts w:ascii="宋体"/>
      <w:sz w:val="28"/>
    </w:rPr>
  </w:style>
  <w:style w:type="paragraph" w:styleId="4">
    <w:name w:val="heading 2"/>
    <w:basedOn w:val="1"/>
    <w:next w:val="1"/>
    <w:link w:val="11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09"/>
    <w:qFormat/>
    <w:uiPriority w:val="0"/>
    <w:pPr>
      <w:keepNext/>
      <w:keepLines/>
      <w:spacing w:before="260" w:after="260" w:line="413" w:lineRule="auto"/>
      <w:outlineLvl w:val="2"/>
    </w:pPr>
    <w:rPr>
      <w:b/>
      <w:bCs/>
      <w:sz w:val="32"/>
      <w:szCs w:val="32"/>
    </w:rPr>
  </w:style>
  <w:style w:type="paragraph" w:styleId="6">
    <w:name w:val="heading 4"/>
    <w:basedOn w:val="1"/>
    <w:next w:val="7"/>
    <w:link w:val="114"/>
    <w:unhideWhenUsed/>
    <w:qFormat/>
    <w:uiPriority w:val="0"/>
    <w:pPr>
      <w:keepNext/>
      <w:keepLines/>
      <w:spacing w:before="280" w:after="290" w:line="376" w:lineRule="auto"/>
      <w:outlineLvl w:val="3"/>
    </w:pPr>
    <w:rPr>
      <w:rFonts w:ascii="宋体" w:hAnsi="宋体" w:cs="宋体"/>
      <w:b/>
      <w:bCs/>
      <w:kern w:val="0"/>
      <w:sz w:val="28"/>
      <w:szCs w:val="28"/>
    </w:rPr>
  </w:style>
  <w:style w:type="paragraph" w:styleId="9">
    <w:name w:val="heading 5"/>
    <w:basedOn w:val="1"/>
    <w:next w:val="7"/>
    <w:link w:val="115"/>
    <w:unhideWhenUsed/>
    <w:qFormat/>
    <w:uiPriority w:val="0"/>
    <w:pPr>
      <w:keepNext/>
      <w:keepLines/>
      <w:spacing w:before="280" w:after="290" w:line="376" w:lineRule="auto"/>
      <w:outlineLvl w:val="4"/>
    </w:pPr>
    <w:rPr>
      <w:rFonts w:ascii="宋体" w:hAnsi="宋体" w:cs="宋体"/>
      <w:b/>
      <w:bCs/>
      <w:kern w:val="0"/>
      <w:sz w:val="28"/>
      <w:szCs w:val="28"/>
    </w:rPr>
  </w:style>
  <w:style w:type="paragraph" w:styleId="10">
    <w:name w:val="heading 6"/>
    <w:basedOn w:val="1"/>
    <w:next w:val="7"/>
    <w:link w:val="116"/>
    <w:unhideWhenUsed/>
    <w:qFormat/>
    <w:uiPriority w:val="0"/>
    <w:pPr>
      <w:keepNext/>
      <w:keepLines/>
      <w:spacing w:before="240" w:after="64" w:line="320" w:lineRule="auto"/>
      <w:outlineLvl w:val="5"/>
    </w:pPr>
    <w:rPr>
      <w:rFonts w:ascii="宋体" w:hAnsi="宋体" w:cs="宋体"/>
      <w:b/>
      <w:bCs/>
      <w:kern w:val="0"/>
      <w:sz w:val="24"/>
      <w:szCs w:val="24"/>
    </w:rPr>
  </w:style>
  <w:style w:type="paragraph" w:styleId="11">
    <w:name w:val="heading 7"/>
    <w:basedOn w:val="1"/>
    <w:next w:val="7"/>
    <w:link w:val="117"/>
    <w:unhideWhenUsed/>
    <w:qFormat/>
    <w:uiPriority w:val="0"/>
    <w:pPr>
      <w:keepNext/>
      <w:keepLines/>
      <w:spacing w:before="240" w:after="64" w:line="320" w:lineRule="auto"/>
      <w:outlineLvl w:val="6"/>
    </w:pPr>
    <w:rPr>
      <w:rFonts w:ascii="宋体" w:hAnsi="宋体" w:cs="宋体"/>
      <w:b/>
      <w:bCs/>
      <w:kern w:val="0"/>
      <w:sz w:val="24"/>
      <w:szCs w:val="24"/>
    </w:rPr>
  </w:style>
  <w:style w:type="paragraph" w:styleId="12">
    <w:name w:val="heading 8"/>
    <w:basedOn w:val="1"/>
    <w:next w:val="1"/>
    <w:link w:val="118"/>
    <w:qFormat/>
    <w:uiPriority w:val="0"/>
    <w:pPr>
      <w:keepNext/>
      <w:keepLines/>
      <w:adjustRightInd w:val="0"/>
      <w:spacing w:before="280" w:after="290" w:line="376" w:lineRule="atLeast"/>
      <w:ind w:right="240"/>
      <w:textAlignment w:val="baseline"/>
      <w:outlineLvl w:val="7"/>
    </w:pPr>
    <w:rPr>
      <w:rFonts w:ascii="宋体" w:hAnsi="宋体" w:cs="宋体"/>
      <w:kern w:val="0"/>
      <w:sz w:val="24"/>
      <w:szCs w:val="24"/>
    </w:rPr>
  </w:style>
  <w:style w:type="paragraph" w:styleId="13">
    <w:name w:val="heading 9"/>
    <w:basedOn w:val="1"/>
    <w:next w:val="1"/>
    <w:link w:val="119"/>
    <w:qFormat/>
    <w:uiPriority w:val="0"/>
    <w:pPr>
      <w:keepNext/>
      <w:keepLines/>
      <w:widowControl/>
      <w:spacing w:before="240" w:after="64" w:line="320" w:lineRule="auto"/>
      <w:jc w:val="left"/>
      <w:outlineLvl w:val="8"/>
    </w:pPr>
    <w:rPr>
      <w:rFonts w:ascii="宋体" w:hAnsi="宋体" w:cs="宋体"/>
      <w:kern w:val="0"/>
      <w:sz w:val="24"/>
      <w:szCs w:val="24"/>
    </w:rPr>
  </w:style>
  <w:style w:type="character" w:default="1" w:styleId="90">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159"/>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Vrinda" w:eastAsia="宋体" w:cs="Vrinda"/>
      <w:kern w:val="2"/>
      <w:sz w:val="24"/>
      <w:szCs w:val="24"/>
      <w:lang w:val="en-US" w:eastAsia="zh-CN" w:bidi="ar-SA"/>
    </w:rPr>
  </w:style>
  <w:style w:type="paragraph" w:styleId="7">
    <w:name w:val="Body Text First Indent 2"/>
    <w:basedOn w:val="8"/>
    <w:link w:val="113"/>
    <w:qFormat/>
    <w:uiPriority w:val="99"/>
    <w:pPr>
      <w:autoSpaceDE/>
      <w:autoSpaceDN/>
      <w:adjustRightInd/>
      <w:spacing w:after="120" w:line="240" w:lineRule="auto"/>
      <w:ind w:left="420" w:leftChars="200" w:firstLine="420" w:firstLineChars="200"/>
      <w:jc w:val="both"/>
    </w:pPr>
    <w:rPr>
      <w:rFonts w:ascii="Times New Roman" w:hAnsi="Times New Roman"/>
      <w:kern w:val="2"/>
      <w:sz w:val="21"/>
    </w:rPr>
  </w:style>
  <w:style w:type="paragraph" w:styleId="8">
    <w:name w:val="Body Text Indent"/>
    <w:basedOn w:val="1"/>
    <w:link w:val="112"/>
    <w:qFormat/>
    <w:uiPriority w:val="0"/>
    <w:pPr>
      <w:autoSpaceDE w:val="0"/>
      <w:autoSpaceDN w:val="0"/>
      <w:adjustRightInd w:val="0"/>
      <w:spacing w:line="360" w:lineRule="auto"/>
      <w:ind w:firstLine="480"/>
      <w:jc w:val="left"/>
    </w:pPr>
    <w:rPr>
      <w:rFonts w:ascii="宋体" w:hAnsi="宋体"/>
      <w:kern w:val="0"/>
      <w:sz w:val="24"/>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39"/>
    <w:pPr>
      <w:ind w:left="2520" w:leftChars="1200"/>
    </w:pPr>
    <w:rPr>
      <w:szCs w:val="24"/>
    </w:rPr>
  </w:style>
  <w:style w:type="paragraph" w:styleId="16">
    <w:name w:val="List Number 2"/>
    <w:basedOn w:val="1"/>
    <w:link w:val="160"/>
    <w:qFormat/>
    <w:uiPriority w:val="0"/>
    <w:pPr>
      <w:widowControl/>
      <w:numPr>
        <w:ilvl w:val="0"/>
        <w:numId w:val="1"/>
      </w:numPr>
      <w:jc w:val="left"/>
    </w:pPr>
    <w:rPr>
      <w:rFonts w:ascii="宋体" w:hAnsi="宋体" w:cs="宋体"/>
      <w:kern w:val="0"/>
      <w:sz w:val="24"/>
    </w:rPr>
  </w:style>
  <w:style w:type="paragraph" w:styleId="17">
    <w:name w:val="table of authorities"/>
    <w:basedOn w:val="1"/>
    <w:next w:val="1"/>
    <w:qFormat/>
    <w:uiPriority w:val="0"/>
    <w:pPr>
      <w:widowControl/>
      <w:ind w:left="420" w:leftChars="200"/>
      <w:jc w:val="left"/>
    </w:pPr>
    <w:rPr>
      <w:rFonts w:ascii="Vrinda" w:hAnsi="Vrinda" w:cs="Vrinda"/>
      <w:kern w:val="0"/>
      <w:sz w:val="24"/>
      <w:szCs w:val="24"/>
    </w:rPr>
  </w:style>
  <w:style w:type="paragraph" w:styleId="18">
    <w:name w:val="Note Heading"/>
    <w:basedOn w:val="1"/>
    <w:next w:val="1"/>
    <w:link w:val="161"/>
    <w:qFormat/>
    <w:uiPriority w:val="0"/>
    <w:pPr>
      <w:widowControl/>
      <w:spacing w:line="300" w:lineRule="auto"/>
      <w:jc w:val="center"/>
    </w:pPr>
    <w:rPr>
      <w:rFonts w:ascii="Vrinda" w:hAnsi="Vrinda" w:cs="Vrinda"/>
      <w:kern w:val="0"/>
      <w:sz w:val="24"/>
      <w:szCs w:val="24"/>
    </w:rPr>
  </w:style>
  <w:style w:type="paragraph" w:styleId="19">
    <w:name w:val="List Bullet 4"/>
    <w:basedOn w:val="1"/>
    <w:link w:val="162"/>
    <w:qFormat/>
    <w:uiPriority w:val="0"/>
    <w:pPr>
      <w:widowControl/>
      <w:numPr>
        <w:ilvl w:val="0"/>
        <w:numId w:val="2"/>
      </w:numPr>
      <w:spacing w:before="240" w:after="120" w:line="360" w:lineRule="auto"/>
      <w:jc w:val="left"/>
    </w:pPr>
    <w:rPr>
      <w:rFonts w:ascii="Arial" w:hAnsi="Arial" w:cs="宋体"/>
      <w:kern w:val="0"/>
      <w:sz w:val="24"/>
      <w:szCs w:val="24"/>
    </w:rPr>
  </w:style>
  <w:style w:type="paragraph" w:styleId="20">
    <w:name w:val="index 8"/>
    <w:basedOn w:val="1"/>
    <w:next w:val="1"/>
    <w:qFormat/>
    <w:uiPriority w:val="0"/>
    <w:pPr>
      <w:widowControl/>
      <w:ind w:left="1680" w:hanging="210"/>
      <w:jc w:val="left"/>
    </w:pPr>
    <w:rPr>
      <w:rFonts w:ascii="Calibri" w:hAnsi="Calibri" w:cs="宋体"/>
      <w:kern w:val="0"/>
      <w:sz w:val="20"/>
    </w:rPr>
  </w:style>
  <w:style w:type="paragraph" w:styleId="21">
    <w:name w:val="E-mail Signature"/>
    <w:basedOn w:val="1"/>
    <w:link w:val="163"/>
    <w:qFormat/>
    <w:uiPriority w:val="0"/>
    <w:pPr>
      <w:widowControl/>
      <w:jc w:val="left"/>
    </w:pPr>
    <w:rPr>
      <w:rFonts w:ascii="Vrinda" w:hAnsi="Vrinda" w:cs="Vrinda"/>
      <w:kern w:val="0"/>
      <w:sz w:val="24"/>
      <w:szCs w:val="24"/>
    </w:rPr>
  </w:style>
  <w:style w:type="paragraph" w:styleId="22">
    <w:name w:val="List Number"/>
    <w:basedOn w:val="1"/>
    <w:link w:val="164"/>
    <w:qFormat/>
    <w:uiPriority w:val="0"/>
    <w:pPr>
      <w:widowControl/>
      <w:numPr>
        <w:ilvl w:val="0"/>
        <w:numId w:val="3"/>
      </w:numPr>
      <w:spacing w:line="360" w:lineRule="auto"/>
      <w:contextualSpacing/>
      <w:jc w:val="left"/>
    </w:pPr>
    <w:rPr>
      <w:rFonts w:ascii="Calibri" w:hAnsi="Calibri" w:cs="宋体"/>
      <w:kern w:val="0"/>
      <w:sz w:val="24"/>
      <w:szCs w:val="22"/>
    </w:rPr>
  </w:style>
  <w:style w:type="paragraph" w:styleId="23">
    <w:name w:val="Normal Indent"/>
    <w:basedOn w:val="1"/>
    <w:link w:val="165"/>
    <w:qFormat/>
    <w:uiPriority w:val="0"/>
    <w:pPr>
      <w:widowControl/>
      <w:ind w:firstLine="420" w:firstLineChars="200"/>
      <w:jc w:val="left"/>
    </w:pPr>
    <w:rPr>
      <w:rFonts w:ascii="宋体" w:hAnsi="宋体" w:cs="宋体"/>
      <w:kern w:val="0"/>
      <w:sz w:val="24"/>
      <w:szCs w:val="24"/>
    </w:rPr>
  </w:style>
  <w:style w:type="paragraph" w:styleId="24">
    <w:name w:val="caption"/>
    <w:basedOn w:val="1"/>
    <w:next w:val="1"/>
    <w:link w:val="120"/>
    <w:qFormat/>
    <w:uiPriority w:val="0"/>
    <w:rPr>
      <w:rFonts w:ascii="Arial" w:hAnsi="Arial" w:eastAsia="黑体" w:cs="Arial"/>
      <w:sz w:val="20"/>
    </w:rPr>
  </w:style>
  <w:style w:type="paragraph" w:styleId="25">
    <w:name w:val="index 5"/>
    <w:basedOn w:val="1"/>
    <w:next w:val="1"/>
    <w:qFormat/>
    <w:uiPriority w:val="0"/>
    <w:pPr>
      <w:widowControl/>
      <w:ind w:left="800" w:leftChars="800" w:firstLine="200" w:firstLineChars="200"/>
      <w:jc w:val="left"/>
    </w:pPr>
    <w:rPr>
      <w:rFonts w:ascii="宋体" w:hAnsi="宋体" w:cs="宋体"/>
      <w:kern w:val="0"/>
      <w:sz w:val="20"/>
    </w:rPr>
  </w:style>
  <w:style w:type="paragraph" w:styleId="26">
    <w:name w:val="List Bullet"/>
    <w:basedOn w:val="1"/>
    <w:link w:val="166"/>
    <w:qFormat/>
    <w:uiPriority w:val="0"/>
    <w:pPr>
      <w:widowControl/>
      <w:numPr>
        <w:ilvl w:val="0"/>
        <w:numId w:val="4"/>
      </w:numPr>
      <w:contextualSpacing/>
      <w:jc w:val="left"/>
    </w:pPr>
    <w:rPr>
      <w:rFonts w:ascii="宋体" w:hAnsi="宋体" w:cs="宋体"/>
      <w:kern w:val="0"/>
      <w:sz w:val="24"/>
      <w:szCs w:val="24"/>
    </w:rPr>
  </w:style>
  <w:style w:type="paragraph" w:styleId="27">
    <w:name w:val="envelope address"/>
    <w:basedOn w:val="1"/>
    <w:qFormat/>
    <w:uiPriority w:val="0"/>
    <w:pPr>
      <w:widowControl/>
      <w:spacing w:line="360" w:lineRule="auto"/>
      <w:ind w:left="2880"/>
      <w:jc w:val="left"/>
    </w:pPr>
    <w:rPr>
      <w:rFonts w:ascii="Arial" w:hAnsi="Arial" w:cs="Arial"/>
      <w:kern w:val="0"/>
      <w:sz w:val="24"/>
      <w:szCs w:val="24"/>
    </w:rPr>
  </w:style>
  <w:style w:type="paragraph" w:styleId="28">
    <w:name w:val="Document Map"/>
    <w:basedOn w:val="1"/>
    <w:link w:val="121"/>
    <w:unhideWhenUsed/>
    <w:qFormat/>
    <w:uiPriority w:val="0"/>
    <w:rPr>
      <w:rFonts w:ascii="宋体"/>
      <w:sz w:val="18"/>
      <w:szCs w:val="18"/>
    </w:rPr>
  </w:style>
  <w:style w:type="paragraph" w:styleId="29">
    <w:name w:val="toa heading"/>
    <w:basedOn w:val="1"/>
    <w:next w:val="1"/>
    <w:qFormat/>
    <w:uiPriority w:val="0"/>
    <w:pPr>
      <w:widowControl/>
      <w:spacing w:before="120" w:line="360" w:lineRule="auto"/>
      <w:ind w:firstLine="200" w:firstLineChars="200"/>
      <w:jc w:val="left"/>
    </w:pPr>
    <w:rPr>
      <w:rFonts w:ascii="Arial" w:hAnsi="Arial" w:cs="Arial"/>
      <w:kern w:val="0"/>
      <w:sz w:val="24"/>
      <w:szCs w:val="24"/>
      <w:lang w:eastAsia="zh-TW"/>
    </w:rPr>
  </w:style>
  <w:style w:type="paragraph" w:styleId="30">
    <w:name w:val="annotation text"/>
    <w:basedOn w:val="1"/>
    <w:link w:val="122"/>
    <w:unhideWhenUsed/>
    <w:qFormat/>
    <w:uiPriority w:val="0"/>
    <w:pPr>
      <w:jc w:val="left"/>
    </w:pPr>
  </w:style>
  <w:style w:type="paragraph" w:styleId="31">
    <w:name w:val="index 6"/>
    <w:basedOn w:val="1"/>
    <w:next w:val="1"/>
    <w:qFormat/>
    <w:uiPriority w:val="0"/>
    <w:pPr>
      <w:widowControl/>
      <w:ind w:left="1260" w:hanging="210"/>
      <w:jc w:val="left"/>
    </w:pPr>
    <w:rPr>
      <w:rFonts w:ascii="Calibri" w:hAnsi="Calibri" w:cs="宋体"/>
      <w:kern w:val="0"/>
      <w:sz w:val="20"/>
    </w:rPr>
  </w:style>
  <w:style w:type="paragraph" w:styleId="32">
    <w:name w:val="Salutation"/>
    <w:basedOn w:val="1"/>
    <w:next w:val="1"/>
    <w:link w:val="167"/>
    <w:qFormat/>
    <w:uiPriority w:val="0"/>
    <w:pPr>
      <w:widowControl/>
      <w:jc w:val="left"/>
    </w:pPr>
    <w:rPr>
      <w:rFonts w:ascii="宋体" w:hAnsi="宋体" w:cs="宋体"/>
      <w:kern w:val="0"/>
      <w:sz w:val="24"/>
    </w:rPr>
  </w:style>
  <w:style w:type="paragraph" w:styleId="33">
    <w:name w:val="Body Text 3"/>
    <w:basedOn w:val="1"/>
    <w:link w:val="168"/>
    <w:qFormat/>
    <w:uiPriority w:val="0"/>
    <w:pPr>
      <w:widowControl/>
      <w:spacing w:after="120"/>
      <w:jc w:val="left"/>
    </w:pPr>
    <w:rPr>
      <w:rFonts w:ascii="宋体" w:hAnsi="宋体" w:cs="宋体"/>
      <w:kern w:val="0"/>
      <w:sz w:val="16"/>
      <w:szCs w:val="16"/>
    </w:rPr>
  </w:style>
  <w:style w:type="paragraph" w:styleId="34">
    <w:name w:val="Closing"/>
    <w:basedOn w:val="1"/>
    <w:link w:val="169"/>
    <w:qFormat/>
    <w:uiPriority w:val="0"/>
    <w:pPr>
      <w:widowControl/>
      <w:ind w:left="100" w:leftChars="2100"/>
      <w:jc w:val="left"/>
    </w:pPr>
    <w:rPr>
      <w:rFonts w:ascii="Arial" w:hAnsi="Arial" w:cs="宋体"/>
      <w:kern w:val="0"/>
      <w:sz w:val="28"/>
      <w:szCs w:val="24"/>
    </w:rPr>
  </w:style>
  <w:style w:type="paragraph" w:styleId="35">
    <w:name w:val="List Bullet 3"/>
    <w:basedOn w:val="1"/>
    <w:link w:val="170"/>
    <w:qFormat/>
    <w:uiPriority w:val="0"/>
    <w:pPr>
      <w:widowControl/>
      <w:numPr>
        <w:ilvl w:val="0"/>
        <w:numId w:val="5"/>
      </w:numPr>
      <w:jc w:val="left"/>
    </w:pPr>
    <w:rPr>
      <w:rFonts w:ascii="宋体" w:hAnsi="宋体" w:cs="宋体"/>
      <w:kern w:val="0"/>
      <w:sz w:val="24"/>
      <w:szCs w:val="24"/>
    </w:rPr>
  </w:style>
  <w:style w:type="paragraph" w:styleId="36">
    <w:name w:val="Body Text"/>
    <w:basedOn w:val="1"/>
    <w:next w:val="1"/>
    <w:link w:val="123"/>
    <w:qFormat/>
    <w:uiPriority w:val="0"/>
    <w:pPr>
      <w:spacing w:after="120"/>
    </w:pPr>
  </w:style>
  <w:style w:type="paragraph" w:styleId="37">
    <w:name w:val="List Number 3"/>
    <w:basedOn w:val="1"/>
    <w:qFormat/>
    <w:uiPriority w:val="0"/>
    <w:pPr>
      <w:widowControl/>
      <w:numPr>
        <w:ilvl w:val="0"/>
        <w:numId w:val="6"/>
      </w:numPr>
      <w:spacing w:before="240" w:after="120" w:line="360" w:lineRule="auto"/>
      <w:ind w:left="1680"/>
      <w:jc w:val="left"/>
    </w:pPr>
    <w:rPr>
      <w:rFonts w:ascii="Arial" w:hAnsi="Arial" w:cs="宋体"/>
      <w:kern w:val="0"/>
      <w:sz w:val="24"/>
      <w:szCs w:val="24"/>
    </w:r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widowControl/>
      <w:spacing w:after="120"/>
      <w:ind w:left="1440" w:leftChars="700" w:right="1440" w:rightChars="700"/>
      <w:jc w:val="left"/>
    </w:pPr>
    <w:rPr>
      <w:rFonts w:ascii="宋体" w:hAnsi="宋体" w:cs="宋体"/>
      <w:kern w:val="0"/>
      <w:sz w:val="24"/>
      <w:szCs w:val="24"/>
    </w:rPr>
  </w:style>
  <w:style w:type="paragraph" w:styleId="41">
    <w:name w:val="List Bullet 2"/>
    <w:basedOn w:val="1"/>
    <w:link w:val="171"/>
    <w:qFormat/>
    <w:uiPriority w:val="0"/>
    <w:pPr>
      <w:widowControl/>
      <w:numPr>
        <w:ilvl w:val="0"/>
        <w:numId w:val="7"/>
      </w:numPr>
      <w:contextualSpacing/>
      <w:jc w:val="left"/>
    </w:pPr>
    <w:rPr>
      <w:rFonts w:ascii="宋体" w:hAnsi="宋体" w:cs="宋体"/>
      <w:kern w:val="0"/>
      <w:sz w:val="24"/>
      <w:szCs w:val="24"/>
    </w:rPr>
  </w:style>
  <w:style w:type="paragraph" w:styleId="42">
    <w:name w:val="HTML Address"/>
    <w:basedOn w:val="1"/>
    <w:link w:val="172"/>
    <w:qFormat/>
    <w:uiPriority w:val="0"/>
    <w:pPr>
      <w:widowControl/>
      <w:jc w:val="left"/>
    </w:pPr>
    <w:rPr>
      <w:rFonts w:ascii="Vrinda" w:hAnsi="Vrinda" w:cs="Vrinda"/>
      <w:i/>
      <w:iCs/>
      <w:kern w:val="0"/>
      <w:sz w:val="20"/>
      <w:szCs w:val="24"/>
    </w:rPr>
  </w:style>
  <w:style w:type="paragraph" w:styleId="43">
    <w:name w:val="index 4"/>
    <w:basedOn w:val="1"/>
    <w:next w:val="1"/>
    <w:qFormat/>
    <w:uiPriority w:val="0"/>
    <w:pPr>
      <w:widowControl/>
      <w:ind w:left="840" w:hanging="210"/>
      <w:jc w:val="left"/>
    </w:pPr>
    <w:rPr>
      <w:rFonts w:ascii="Calibri" w:hAnsi="Calibri" w:cs="宋体"/>
      <w:kern w:val="0"/>
      <w:sz w:val="20"/>
    </w:rPr>
  </w:style>
  <w:style w:type="paragraph" w:styleId="44">
    <w:name w:val="toc 5"/>
    <w:basedOn w:val="1"/>
    <w:next w:val="1"/>
    <w:qFormat/>
    <w:uiPriority w:val="39"/>
    <w:pPr>
      <w:ind w:left="1680" w:leftChars="800"/>
    </w:pPr>
    <w:rPr>
      <w:szCs w:val="24"/>
    </w:rPr>
  </w:style>
  <w:style w:type="paragraph" w:styleId="45">
    <w:name w:val="toc 3"/>
    <w:basedOn w:val="1"/>
    <w:next w:val="1"/>
    <w:qFormat/>
    <w:uiPriority w:val="39"/>
    <w:pPr>
      <w:tabs>
        <w:tab w:val="right" w:leader="dot" w:pos="9629"/>
      </w:tabs>
      <w:ind w:left="357" w:leftChars="170" w:firstLine="2" w:firstLineChars="1"/>
    </w:pPr>
  </w:style>
  <w:style w:type="paragraph" w:styleId="46">
    <w:name w:val="Plain Text"/>
    <w:basedOn w:val="1"/>
    <w:link w:val="124"/>
    <w:qFormat/>
    <w:uiPriority w:val="99"/>
    <w:rPr>
      <w:rFonts w:ascii="宋体" w:hAnsi="Courier New"/>
      <w:szCs w:val="22"/>
    </w:rPr>
  </w:style>
  <w:style w:type="paragraph" w:styleId="47">
    <w:name w:val="List Bullet 5"/>
    <w:basedOn w:val="1"/>
    <w:qFormat/>
    <w:uiPriority w:val="0"/>
    <w:pPr>
      <w:widowControl/>
      <w:tabs>
        <w:tab w:val="left" w:pos="2098"/>
      </w:tabs>
      <w:spacing w:before="240" w:after="120" w:line="360" w:lineRule="auto"/>
      <w:ind w:left="2098" w:hanging="420"/>
      <w:jc w:val="left"/>
    </w:pPr>
    <w:rPr>
      <w:rFonts w:ascii="Calibri" w:hAnsi="Calibri" w:cs="宋体"/>
      <w:kern w:val="0"/>
      <w:sz w:val="24"/>
      <w:szCs w:val="24"/>
    </w:rPr>
  </w:style>
  <w:style w:type="paragraph" w:styleId="48">
    <w:name w:val="List Number 4"/>
    <w:basedOn w:val="1"/>
    <w:qFormat/>
    <w:uiPriority w:val="0"/>
    <w:pPr>
      <w:widowControl/>
      <w:numPr>
        <w:ilvl w:val="0"/>
        <w:numId w:val="8"/>
      </w:numPr>
      <w:spacing w:before="240" w:after="120" w:line="360" w:lineRule="auto"/>
      <w:ind w:left="2100"/>
      <w:jc w:val="left"/>
    </w:pPr>
    <w:rPr>
      <w:rFonts w:ascii="Arial" w:hAnsi="Arial" w:cs="宋体"/>
      <w:kern w:val="0"/>
      <w:sz w:val="24"/>
      <w:szCs w:val="24"/>
    </w:rPr>
  </w:style>
  <w:style w:type="paragraph" w:styleId="49">
    <w:name w:val="toc 8"/>
    <w:basedOn w:val="1"/>
    <w:next w:val="1"/>
    <w:qFormat/>
    <w:uiPriority w:val="39"/>
    <w:pPr>
      <w:ind w:left="2940" w:leftChars="1400"/>
    </w:pPr>
    <w:rPr>
      <w:szCs w:val="24"/>
    </w:rPr>
  </w:style>
  <w:style w:type="paragraph" w:styleId="50">
    <w:name w:val="index 3"/>
    <w:basedOn w:val="1"/>
    <w:next w:val="1"/>
    <w:qFormat/>
    <w:uiPriority w:val="0"/>
    <w:pPr>
      <w:widowControl/>
      <w:ind w:left="630" w:hanging="210"/>
      <w:jc w:val="left"/>
    </w:pPr>
    <w:rPr>
      <w:rFonts w:ascii="Calibri" w:hAnsi="Calibri" w:cs="宋体"/>
      <w:kern w:val="0"/>
      <w:sz w:val="20"/>
    </w:rPr>
  </w:style>
  <w:style w:type="paragraph" w:styleId="51">
    <w:name w:val="Date"/>
    <w:basedOn w:val="1"/>
    <w:next w:val="1"/>
    <w:link w:val="125"/>
    <w:qFormat/>
    <w:uiPriority w:val="0"/>
    <w:rPr>
      <w:sz w:val="28"/>
    </w:rPr>
  </w:style>
  <w:style w:type="paragraph" w:styleId="52">
    <w:name w:val="Body Text Indent 2"/>
    <w:basedOn w:val="1"/>
    <w:link w:val="126"/>
    <w:qFormat/>
    <w:uiPriority w:val="0"/>
    <w:pPr>
      <w:spacing w:after="120" w:line="480" w:lineRule="auto"/>
      <w:ind w:left="420" w:leftChars="200"/>
    </w:pPr>
  </w:style>
  <w:style w:type="paragraph" w:styleId="53">
    <w:name w:val="endnote text"/>
    <w:basedOn w:val="1"/>
    <w:link w:val="173"/>
    <w:qFormat/>
    <w:uiPriority w:val="0"/>
    <w:pPr>
      <w:widowControl/>
      <w:snapToGrid w:val="0"/>
      <w:jc w:val="left"/>
    </w:pPr>
    <w:rPr>
      <w:rFonts w:ascii="宋体" w:hAnsi="宋体" w:cs="宋体"/>
      <w:sz w:val="20"/>
      <w:szCs w:val="24"/>
    </w:rPr>
  </w:style>
  <w:style w:type="paragraph" w:styleId="54">
    <w:name w:val="List Continue 5"/>
    <w:basedOn w:val="1"/>
    <w:qFormat/>
    <w:uiPriority w:val="0"/>
    <w:pPr>
      <w:widowControl/>
      <w:spacing w:after="120"/>
      <w:ind w:left="2100" w:leftChars="1000"/>
      <w:contextualSpacing/>
      <w:jc w:val="left"/>
    </w:pPr>
    <w:rPr>
      <w:rFonts w:ascii="宋体" w:hAnsi="宋体" w:cs="宋体"/>
      <w:kern w:val="0"/>
      <w:sz w:val="24"/>
      <w:szCs w:val="24"/>
    </w:rPr>
  </w:style>
  <w:style w:type="paragraph" w:styleId="55">
    <w:name w:val="Balloon Text"/>
    <w:basedOn w:val="1"/>
    <w:link w:val="127"/>
    <w:qFormat/>
    <w:uiPriority w:val="0"/>
    <w:rPr>
      <w:sz w:val="18"/>
      <w:szCs w:val="18"/>
    </w:rPr>
  </w:style>
  <w:style w:type="paragraph" w:styleId="56">
    <w:name w:val="footer"/>
    <w:basedOn w:val="1"/>
    <w:link w:val="128"/>
    <w:qFormat/>
    <w:uiPriority w:val="99"/>
    <w:pPr>
      <w:tabs>
        <w:tab w:val="center" w:pos="4153"/>
        <w:tab w:val="right" w:pos="8306"/>
      </w:tabs>
      <w:snapToGrid w:val="0"/>
      <w:jc w:val="left"/>
    </w:pPr>
    <w:rPr>
      <w:sz w:val="18"/>
    </w:rPr>
  </w:style>
  <w:style w:type="paragraph" w:styleId="57">
    <w:name w:val="envelope return"/>
    <w:basedOn w:val="1"/>
    <w:qFormat/>
    <w:uiPriority w:val="0"/>
    <w:pPr>
      <w:widowControl/>
      <w:snapToGrid w:val="0"/>
      <w:jc w:val="left"/>
    </w:pPr>
    <w:rPr>
      <w:rFonts w:ascii="Cambria" w:hAnsi="Cambria" w:cs="宋体"/>
      <w:kern w:val="0"/>
      <w:sz w:val="24"/>
      <w:szCs w:val="24"/>
    </w:rPr>
  </w:style>
  <w:style w:type="paragraph" w:styleId="58">
    <w:name w:val="header"/>
    <w:basedOn w:val="1"/>
    <w:link w:val="1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59">
    <w:name w:val="Signature"/>
    <w:basedOn w:val="1"/>
    <w:link w:val="174"/>
    <w:qFormat/>
    <w:uiPriority w:val="0"/>
    <w:pPr>
      <w:widowControl/>
      <w:ind w:left="100" w:leftChars="2100"/>
      <w:jc w:val="left"/>
    </w:pPr>
    <w:rPr>
      <w:rFonts w:ascii="宋体" w:hAnsi="宋体" w:cs="宋体"/>
      <w:kern w:val="0"/>
      <w:sz w:val="24"/>
      <w:szCs w:val="24"/>
    </w:rPr>
  </w:style>
  <w:style w:type="paragraph" w:styleId="60">
    <w:name w:val="toc 1"/>
    <w:basedOn w:val="1"/>
    <w:next w:val="1"/>
    <w:link w:val="130"/>
    <w:qFormat/>
    <w:uiPriority w:val="39"/>
    <w:pPr>
      <w:tabs>
        <w:tab w:val="left" w:pos="840"/>
        <w:tab w:val="right" w:leader="dot" w:pos="9629"/>
      </w:tabs>
    </w:pPr>
    <w:rPr>
      <w:rFonts w:ascii="仿宋_GB2312" w:eastAsia="仿宋_GB2312"/>
    </w:rPr>
  </w:style>
  <w:style w:type="paragraph" w:styleId="61">
    <w:name w:val="List Continue 4"/>
    <w:basedOn w:val="1"/>
    <w:qFormat/>
    <w:uiPriority w:val="0"/>
    <w:pPr>
      <w:widowControl/>
      <w:tabs>
        <w:tab w:val="left" w:pos="360"/>
      </w:tabs>
      <w:spacing w:before="100" w:beforeAutospacing="1" w:after="120" w:line="360" w:lineRule="auto"/>
      <w:ind w:left="1680" w:leftChars="800" w:hanging="200" w:hangingChars="200"/>
      <w:jc w:val="left"/>
    </w:pPr>
    <w:rPr>
      <w:rFonts w:ascii="Vrinda" w:hAnsi="Vrinda" w:cs="Vrinda"/>
      <w:kern w:val="0"/>
      <w:sz w:val="24"/>
      <w:szCs w:val="24"/>
    </w:rPr>
  </w:style>
  <w:style w:type="paragraph" w:styleId="62">
    <w:name w:val="toc 4"/>
    <w:basedOn w:val="1"/>
    <w:next w:val="1"/>
    <w:qFormat/>
    <w:uiPriority w:val="39"/>
    <w:pPr>
      <w:ind w:left="1260" w:leftChars="600"/>
    </w:pPr>
    <w:rPr>
      <w:szCs w:val="24"/>
    </w:rPr>
  </w:style>
  <w:style w:type="paragraph" w:styleId="63">
    <w:name w:val="index heading"/>
    <w:basedOn w:val="1"/>
    <w:next w:val="64"/>
    <w:qFormat/>
    <w:uiPriority w:val="99"/>
    <w:pPr>
      <w:widowControl/>
      <w:jc w:val="left"/>
    </w:pPr>
    <w:rPr>
      <w:rFonts w:ascii="宋体" w:hAnsi="宋体" w:cs="宋体"/>
      <w:kern w:val="0"/>
      <w:sz w:val="24"/>
    </w:rPr>
  </w:style>
  <w:style w:type="paragraph" w:styleId="64">
    <w:name w:val="index 1"/>
    <w:basedOn w:val="1"/>
    <w:next w:val="1"/>
    <w:unhideWhenUsed/>
    <w:qFormat/>
    <w:uiPriority w:val="0"/>
  </w:style>
  <w:style w:type="paragraph" w:styleId="65">
    <w:name w:val="Subtitle"/>
    <w:basedOn w:val="1"/>
    <w:next w:val="1"/>
    <w:link w:val="131"/>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widowControl/>
      <w:tabs>
        <w:tab w:val="left" w:pos="1259"/>
      </w:tabs>
      <w:spacing w:before="240" w:after="120" w:line="360" w:lineRule="auto"/>
      <w:ind w:left="1259" w:hanging="420"/>
      <w:jc w:val="left"/>
    </w:pPr>
    <w:rPr>
      <w:rFonts w:ascii="Calibri" w:hAnsi="Calibri" w:cs="宋体"/>
      <w:kern w:val="0"/>
      <w:sz w:val="24"/>
      <w:szCs w:val="24"/>
    </w:rPr>
  </w:style>
  <w:style w:type="paragraph" w:styleId="67">
    <w:name w:val="List"/>
    <w:basedOn w:val="1"/>
    <w:qFormat/>
    <w:uiPriority w:val="99"/>
    <w:pPr>
      <w:ind w:left="200" w:hanging="200" w:hangingChars="200"/>
    </w:pPr>
  </w:style>
  <w:style w:type="paragraph" w:styleId="68">
    <w:name w:val="footnote text"/>
    <w:basedOn w:val="1"/>
    <w:link w:val="175"/>
    <w:qFormat/>
    <w:uiPriority w:val="0"/>
    <w:pPr>
      <w:widowControl/>
      <w:snapToGrid w:val="0"/>
      <w:jc w:val="left"/>
    </w:pPr>
    <w:rPr>
      <w:rFonts w:ascii="宋体" w:hAnsi="宋体" w:cs="宋体"/>
      <w:kern w:val="0"/>
      <w:sz w:val="18"/>
    </w:rPr>
  </w:style>
  <w:style w:type="paragraph" w:styleId="69">
    <w:name w:val="toc 6"/>
    <w:basedOn w:val="1"/>
    <w:next w:val="1"/>
    <w:qFormat/>
    <w:uiPriority w:val="39"/>
    <w:pPr>
      <w:ind w:left="2100" w:leftChars="1000"/>
    </w:pPr>
    <w:rPr>
      <w:szCs w:val="24"/>
    </w:rPr>
  </w:style>
  <w:style w:type="paragraph" w:styleId="70">
    <w:name w:val="List 5"/>
    <w:basedOn w:val="1"/>
    <w:qFormat/>
    <w:uiPriority w:val="0"/>
    <w:pPr>
      <w:ind w:left="100" w:leftChars="800" w:hanging="200" w:hangingChars="200"/>
    </w:pPr>
  </w:style>
  <w:style w:type="paragraph" w:styleId="71">
    <w:name w:val="Body Text Indent 3"/>
    <w:basedOn w:val="1"/>
    <w:link w:val="176"/>
    <w:qFormat/>
    <w:uiPriority w:val="0"/>
    <w:pPr>
      <w:widowControl/>
      <w:spacing w:after="120"/>
      <w:ind w:left="420" w:leftChars="200"/>
      <w:jc w:val="left"/>
    </w:pPr>
    <w:rPr>
      <w:rFonts w:ascii="宋体" w:hAnsi="宋体" w:cs="宋体"/>
      <w:kern w:val="0"/>
      <w:sz w:val="16"/>
      <w:szCs w:val="16"/>
    </w:rPr>
  </w:style>
  <w:style w:type="paragraph" w:styleId="72">
    <w:name w:val="index 7"/>
    <w:basedOn w:val="1"/>
    <w:next w:val="1"/>
    <w:qFormat/>
    <w:uiPriority w:val="0"/>
    <w:pPr>
      <w:widowControl/>
      <w:ind w:left="1200" w:leftChars="1200"/>
      <w:jc w:val="left"/>
    </w:pPr>
    <w:rPr>
      <w:rFonts w:ascii="宋体" w:hAnsi="宋体" w:cs="宋体"/>
      <w:kern w:val="0"/>
      <w:sz w:val="24"/>
      <w:szCs w:val="24"/>
    </w:rPr>
  </w:style>
  <w:style w:type="paragraph" w:styleId="73">
    <w:name w:val="index 9"/>
    <w:basedOn w:val="1"/>
    <w:next w:val="1"/>
    <w:qFormat/>
    <w:uiPriority w:val="0"/>
    <w:pPr>
      <w:widowControl/>
      <w:ind w:left="1890" w:hanging="210"/>
      <w:jc w:val="left"/>
    </w:pPr>
    <w:rPr>
      <w:rFonts w:ascii="Calibri" w:hAnsi="Calibri" w:cs="宋体"/>
      <w:kern w:val="0"/>
      <w:sz w:val="20"/>
    </w:rPr>
  </w:style>
  <w:style w:type="paragraph" w:styleId="74">
    <w:name w:val="table of figures"/>
    <w:basedOn w:val="1"/>
    <w:next w:val="1"/>
    <w:qFormat/>
    <w:uiPriority w:val="0"/>
    <w:pPr>
      <w:widowControl/>
      <w:spacing w:line="360" w:lineRule="auto"/>
      <w:ind w:left="200" w:leftChars="200" w:hanging="200" w:hangingChars="200"/>
      <w:jc w:val="left"/>
    </w:pPr>
    <w:rPr>
      <w:rFonts w:ascii="Calibri" w:hAnsi="Calibri" w:cs="宋体"/>
      <w:kern w:val="0"/>
      <w:sz w:val="24"/>
      <w:szCs w:val="22"/>
    </w:rPr>
  </w:style>
  <w:style w:type="paragraph" w:styleId="75">
    <w:name w:val="toc 2"/>
    <w:basedOn w:val="1"/>
    <w:next w:val="1"/>
    <w:qFormat/>
    <w:uiPriority w:val="39"/>
    <w:pPr>
      <w:tabs>
        <w:tab w:val="right" w:leader="dot" w:pos="9629"/>
      </w:tabs>
    </w:pPr>
  </w:style>
  <w:style w:type="paragraph" w:styleId="76">
    <w:name w:val="toc 9"/>
    <w:basedOn w:val="1"/>
    <w:next w:val="1"/>
    <w:qFormat/>
    <w:uiPriority w:val="39"/>
    <w:pPr>
      <w:ind w:left="3360" w:leftChars="1600"/>
    </w:pPr>
    <w:rPr>
      <w:szCs w:val="24"/>
    </w:rPr>
  </w:style>
  <w:style w:type="paragraph" w:styleId="77">
    <w:name w:val="Body Text 2"/>
    <w:basedOn w:val="1"/>
    <w:link w:val="177"/>
    <w:qFormat/>
    <w:uiPriority w:val="99"/>
    <w:pPr>
      <w:widowControl/>
      <w:spacing w:after="120" w:line="480" w:lineRule="auto"/>
      <w:jc w:val="left"/>
    </w:pPr>
    <w:rPr>
      <w:rFonts w:ascii="宋体" w:hAnsi="宋体" w:cs="宋体"/>
      <w:kern w:val="0"/>
      <w:sz w:val="24"/>
      <w:szCs w:val="24"/>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178"/>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Cambria" w:hAnsi="Cambria" w:cs="宋体"/>
      <w:kern w:val="0"/>
      <w:sz w:val="24"/>
      <w:szCs w:val="24"/>
    </w:rPr>
  </w:style>
  <w:style w:type="paragraph" w:styleId="81">
    <w:name w:val="HTML Preformatted"/>
    <w:basedOn w:val="1"/>
    <w:link w:val="13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2">
    <w:name w:val="Normal (Web)"/>
    <w:basedOn w:val="1"/>
    <w:link w:val="133"/>
    <w:unhideWhenUsed/>
    <w:qFormat/>
    <w:uiPriority w:val="99"/>
    <w:pPr>
      <w:widowControl/>
      <w:spacing w:before="100" w:beforeAutospacing="1" w:after="100" w:afterAutospacing="1"/>
      <w:jc w:val="left"/>
    </w:pPr>
    <w:rPr>
      <w:rFonts w:ascii="宋体" w:hAnsi="宋体" w:cs="宋体"/>
      <w:kern w:val="0"/>
      <w:sz w:val="24"/>
      <w:szCs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widowControl/>
      <w:ind w:left="420" w:hanging="210"/>
      <w:jc w:val="left"/>
    </w:pPr>
    <w:rPr>
      <w:rFonts w:ascii="Calibri" w:hAnsi="Calibri" w:cs="宋体"/>
      <w:kern w:val="0"/>
      <w:sz w:val="20"/>
    </w:rPr>
  </w:style>
  <w:style w:type="paragraph" w:styleId="85">
    <w:name w:val="Title"/>
    <w:basedOn w:val="1"/>
    <w:link w:val="179"/>
    <w:qFormat/>
    <w:uiPriority w:val="0"/>
    <w:pPr>
      <w:widowControl/>
      <w:jc w:val="center"/>
    </w:pPr>
    <w:rPr>
      <w:rFonts w:ascii="Arial" w:hAnsi="Arial" w:eastAsia="黑体" w:cs="宋体"/>
      <w:b/>
      <w:smallCaps/>
      <w:kern w:val="0"/>
      <w:sz w:val="44"/>
      <w:szCs w:val="24"/>
    </w:rPr>
  </w:style>
  <w:style w:type="paragraph" w:styleId="86">
    <w:name w:val="annotation subject"/>
    <w:basedOn w:val="30"/>
    <w:next w:val="30"/>
    <w:link w:val="134"/>
    <w:unhideWhenUsed/>
    <w:qFormat/>
    <w:uiPriority w:val="0"/>
    <w:rPr>
      <w:b/>
      <w:bCs/>
    </w:rPr>
  </w:style>
  <w:style w:type="paragraph" w:styleId="87">
    <w:name w:val="Body Text First Indent"/>
    <w:basedOn w:val="36"/>
    <w:link w:val="135"/>
    <w:qFormat/>
    <w:uiPriority w:val="99"/>
    <w:pPr>
      <w:ind w:firstLine="420" w:firstLineChars="100"/>
    </w:pPr>
  </w:style>
  <w:style w:type="table" w:styleId="89">
    <w:name w:val="Table Grid"/>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basedOn w:val="90"/>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basedOn w:val="90"/>
    <w:unhideWhenUsed/>
    <w:qFormat/>
    <w:uiPriority w:val="99"/>
    <w:rPr>
      <w:color w:val="800080"/>
      <w:u w:val="none"/>
    </w:rPr>
  </w:style>
  <w:style w:type="character" w:styleId="95">
    <w:name w:val="Emphasis"/>
    <w:basedOn w:val="90"/>
    <w:qFormat/>
    <w:uiPriority w:val="20"/>
  </w:style>
  <w:style w:type="character" w:styleId="96">
    <w:name w:val="line number"/>
    <w:qFormat/>
    <w:uiPriority w:val="0"/>
    <w:rPr>
      <w:rFonts w:ascii="Tahoma" w:hAnsi="Tahoma" w:eastAsia="宋体"/>
      <w:color w:val="000000"/>
      <w:kern w:val="2"/>
      <w:sz w:val="24"/>
      <w:szCs w:val="24"/>
      <w:lang w:val="en-US" w:eastAsia="zh-CN" w:bidi="ar-SA"/>
    </w:rPr>
  </w:style>
  <w:style w:type="character" w:styleId="97">
    <w:name w:val="HTML Definition"/>
    <w:basedOn w:val="90"/>
    <w:unhideWhenUsed/>
    <w:qFormat/>
    <w:uiPriority w:val="0"/>
  </w:style>
  <w:style w:type="character" w:styleId="98">
    <w:name w:val="HTML Typewriter"/>
    <w:basedOn w:val="90"/>
    <w:unhideWhenUsed/>
    <w:qFormat/>
    <w:uiPriority w:val="0"/>
    <w:rPr>
      <w:rFonts w:hint="default" w:ascii="monospace" w:hAnsi="monospace" w:eastAsia="monospace" w:cs="monospace"/>
      <w:sz w:val="20"/>
    </w:rPr>
  </w:style>
  <w:style w:type="character" w:styleId="99">
    <w:name w:val="HTML Acronym"/>
    <w:basedOn w:val="90"/>
    <w:unhideWhenUsed/>
    <w:qFormat/>
    <w:uiPriority w:val="0"/>
  </w:style>
  <w:style w:type="character" w:styleId="100">
    <w:name w:val="HTML Variable"/>
    <w:basedOn w:val="90"/>
    <w:unhideWhenUsed/>
    <w:qFormat/>
    <w:uiPriority w:val="0"/>
  </w:style>
  <w:style w:type="character" w:styleId="101">
    <w:name w:val="Hyperlink"/>
    <w:basedOn w:val="90"/>
    <w:qFormat/>
    <w:uiPriority w:val="99"/>
    <w:rPr>
      <w:color w:val="0000FF"/>
      <w:u w:val="none"/>
    </w:rPr>
  </w:style>
  <w:style w:type="character" w:styleId="102">
    <w:name w:val="HTML Code"/>
    <w:basedOn w:val="90"/>
    <w:unhideWhenUsed/>
    <w:qFormat/>
    <w:uiPriority w:val="0"/>
    <w:rPr>
      <w:rFonts w:hint="default" w:ascii="monospace" w:hAnsi="monospace" w:eastAsia="monospace" w:cs="monospace"/>
      <w:sz w:val="20"/>
    </w:rPr>
  </w:style>
  <w:style w:type="character" w:styleId="103">
    <w:name w:val="annotation reference"/>
    <w:qFormat/>
    <w:uiPriority w:val="0"/>
    <w:rPr>
      <w:sz w:val="21"/>
      <w:szCs w:val="21"/>
    </w:rPr>
  </w:style>
  <w:style w:type="character" w:styleId="104">
    <w:name w:val="HTML Cite"/>
    <w:basedOn w:val="90"/>
    <w:unhideWhenUsed/>
    <w:qFormat/>
    <w:uiPriority w:val="0"/>
  </w:style>
  <w:style w:type="character" w:styleId="105">
    <w:name w:val="footnote reference"/>
    <w:qFormat/>
    <w:uiPriority w:val="0"/>
    <w:rPr>
      <w:vertAlign w:val="superscript"/>
    </w:rPr>
  </w:style>
  <w:style w:type="character" w:styleId="106">
    <w:name w:val="HTML Keyboard"/>
    <w:basedOn w:val="90"/>
    <w:unhideWhenUsed/>
    <w:qFormat/>
    <w:uiPriority w:val="0"/>
    <w:rPr>
      <w:rFonts w:ascii="monospace" w:hAnsi="monospace" w:eastAsia="monospace" w:cs="monospace"/>
      <w:sz w:val="20"/>
    </w:rPr>
  </w:style>
  <w:style w:type="character" w:styleId="107">
    <w:name w:val="HTML Sample"/>
    <w:basedOn w:val="90"/>
    <w:unhideWhenUsed/>
    <w:qFormat/>
    <w:uiPriority w:val="0"/>
    <w:rPr>
      <w:rFonts w:hint="default" w:ascii="monospace" w:hAnsi="monospace" w:eastAsia="monospace" w:cs="monospace"/>
    </w:rPr>
  </w:style>
  <w:style w:type="character" w:customStyle="1" w:styleId="108">
    <w:name w:val="标题 1 Char"/>
    <w:link w:val="3"/>
    <w:qFormat/>
    <w:uiPriority w:val="0"/>
    <w:rPr>
      <w:rFonts w:ascii="宋体"/>
      <w:kern w:val="2"/>
      <w:sz w:val="28"/>
    </w:rPr>
  </w:style>
  <w:style w:type="character" w:customStyle="1" w:styleId="109">
    <w:name w:val="标题 3 Char"/>
    <w:link w:val="5"/>
    <w:qFormat/>
    <w:uiPriority w:val="0"/>
    <w:rPr>
      <w:b/>
      <w:bCs/>
      <w:kern w:val="2"/>
      <w:sz w:val="32"/>
      <w:szCs w:val="32"/>
    </w:rPr>
  </w:style>
  <w:style w:type="character" w:customStyle="1" w:styleId="110">
    <w:name w:val="标题 2 Char"/>
    <w:link w:val="4"/>
    <w:qFormat/>
    <w:uiPriority w:val="0"/>
    <w:rPr>
      <w:rFonts w:ascii="Arial" w:hAnsi="Arial" w:eastAsia="黑体"/>
      <w:b/>
      <w:bCs/>
      <w:kern w:val="2"/>
      <w:sz w:val="32"/>
      <w:szCs w:val="32"/>
      <w:lang w:val="en-US" w:eastAsia="zh-CN" w:bidi="ar-SA"/>
    </w:rPr>
  </w:style>
  <w:style w:type="paragraph" w:customStyle="1" w:styleId="111">
    <w:name w:val="Default"/>
    <w:link w:val="137"/>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12">
    <w:name w:val="正文文本缩进 Char"/>
    <w:basedOn w:val="90"/>
    <w:link w:val="8"/>
    <w:qFormat/>
    <w:uiPriority w:val="0"/>
    <w:rPr>
      <w:rFonts w:ascii="宋体" w:hAnsi="宋体"/>
      <w:sz w:val="24"/>
    </w:rPr>
  </w:style>
  <w:style w:type="character" w:customStyle="1" w:styleId="113">
    <w:name w:val="正文首行缩进 2 Char2"/>
    <w:basedOn w:val="112"/>
    <w:link w:val="7"/>
    <w:qFormat/>
    <w:uiPriority w:val="99"/>
    <w:rPr>
      <w:rFonts w:ascii="宋体" w:hAnsi="宋体"/>
      <w:kern w:val="2"/>
      <w:sz w:val="21"/>
    </w:rPr>
  </w:style>
  <w:style w:type="character" w:customStyle="1" w:styleId="114">
    <w:name w:val="标题 4 Char1"/>
    <w:basedOn w:val="90"/>
    <w:link w:val="6"/>
    <w:qFormat/>
    <w:uiPriority w:val="0"/>
    <w:rPr>
      <w:rFonts w:ascii="宋体" w:hAnsi="宋体" w:cs="宋体"/>
      <w:b/>
      <w:bCs/>
      <w:sz w:val="28"/>
      <w:szCs w:val="28"/>
    </w:rPr>
  </w:style>
  <w:style w:type="character" w:customStyle="1" w:styleId="115">
    <w:name w:val="标题 5 Char"/>
    <w:basedOn w:val="90"/>
    <w:link w:val="9"/>
    <w:qFormat/>
    <w:uiPriority w:val="0"/>
    <w:rPr>
      <w:rFonts w:ascii="宋体" w:hAnsi="宋体" w:cs="宋体"/>
      <w:b/>
      <w:bCs/>
      <w:sz w:val="28"/>
      <w:szCs w:val="28"/>
    </w:rPr>
  </w:style>
  <w:style w:type="character" w:customStyle="1" w:styleId="116">
    <w:name w:val="标题 6 Char2"/>
    <w:basedOn w:val="90"/>
    <w:link w:val="10"/>
    <w:qFormat/>
    <w:uiPriority w:val="0"/>
    <w:rPr>
      <w:rFonts w:ascii="宋体" w:hAnsi="宋体" w:cs="宋体"/>
      <w:b/>
      <w:bCs/>
      <w:sz w:val="24"/>
      <w:szCs w:val="24"/>
    </w:rPr>
  </w:style>
  <w:style w:type="character" w:customStyle="1" w:styleId="117">
    <w:name w:val="标题 7 Char2"/>
    <w:basedOn w:val="90"/>
    <w:link w:val="11"/>
    <w:qFormat/>
    <w:uiPriority w:val="0"/>
    <w:rPr>
      <w:rFonts w:ascii="宋体" w:hAnsi="宋体" w:cs="宋体"/>
      <w:b/>
      <w:bCs/>
      <w:sz w:val="24"/>
      <w:szCs w:val="24"/>
    </w:rPr>
  </w:style>
  <w:style w:type="character" w:customStyle="1" w:styleId="118">
    <w:name w:val="标题 8 Char2"/>
    <w:link w:val="12"/>
    <w:qFormat/>
    <w:uiPriority w:val="0"/>
    <w:rPr>
      <w:rFonts w:ascii="宋体" w:hAnsi="宋体" w:cs="宋体"/>
      <w:sz w:val="24"/>
      <w:szCs w:val="24"/>
    </w:rPr>
  </w:style>
  <w:style w:type="character" w:customStyle="1" w:styleId="119">
    <w:name w:val="标题 9 Char2"/>
    <w:link w:val="13"/>
    <w:qFormat/>
    <w:uiPriority w:val="0"/>
    <w:rPr>
      <w:rFonts w:ascii="宋体" w:hAnsi="宋体" w:cs="宋体"/>
      <w:sz w:val="24"/>
      <w:szCs w:val="24"/>
    </w:rPr>
  </w:style>
  <w:style w:type="character" w:customStyle="1" w:styleId="120">
    <w:name w:val="题注 Char1"/>
    <w:link w:val="24"/>
    <w:qFormat/>
    <w:uiPriority w:val="0"/>
    <w:rPr>
      <w:rFonts w:ascii="Arial" w:hAnsi="Arial" w:eastAsia="黑体" w:cs="Arial"/>
      <w:kern w:val="2"/>
    </w:rPr>
  </w:style>
  <w:style w:type="character" w:customStyle="1" w:styleId="121">
    <w:name w:val="文档结构图 Char"/>
    <w:link w:val="28"/>
    <w:qFormat/>
    <w:uiPriority w:val="0"/>
    <w:rPr>
      <w:rFonts w:ascii="宋体"/>
      <w:kern w:val="2"/>
      <w:sz w:val="18"/>
      <w:szCs w:val="18"/>
    </w:rPr>
  </w:style>
  <w:style w:type="character" w:customStyle="1" w:styleId="122">
    <w:name w:val="批注文字 Char"/>
    <w:basedOn w:val="90"/>
    <w:link w:val="30"/>
    <w:qFormat/>
    <w:uiPriority w:val="0"/>
    <w:rPr>
      <w:kern w:val="2"/>
      <w:sz w:val="21"/>
    </w:rPr>
  </w:style>
  <w:style w:type="character" w:customStyle="1" w:styleId="123">
    <w:name w:val="正文文本 Char"/>
    <w:basedOn w:val="90"/>
    <w:link w:val="36"/>
    <w:qFormat/>
    <w:uiPriority w:val="0"/>
    <w:rPr>
      <w:kern w:val="2"/>
      <w:sz w:val="21"/>
    </w:rPr>
  </w:style>
  <w:style w:type="character" w:customStyle="1" w:styleId="124">
    <w:name w:val="纯文本 Char2"/>
    <w:link w:val="46"/>
    <w:qFormat/>
    <w:uiPriority w:val="99"/>
    <w:rPr>
      <w:rFonts w:ascii="宋体" w:hAnsi="Courier New"/>
      <w:kern w:val="2"/>
      <w:sz w:val="21"/>
      <w:szCs w:val="22"/>
    </w:rPr>
  </w:style>
  <w:style w:type="character" w:customStyle="1" w:styleId="125">
    <w:name w:val="日期 Char"/>
    <w:link w:val="51"/>
    <w:qFormat/>
    <w:uiPriority w:val="0"/>
    <w:rPr>
      <w:kern w:val="2"/>
      <w:sz w:val="28"/>
    </w:rPr>
  </w:style>
  <w:style w:type="character" w:customStyle="1" w:styleId="126">
    <w:name w:val="正文文本缩进 2 Char"/>
    <w:link w:val="52"/>
    <w:qFormat/>
    <w:uiPriority w:val="0"/>
    <w:rPr>
      <w:kern w:val="2"/>
      <w:sz w:val="21"/>
    </w:rPr>
  </w:style>
  <w:style w:type="character" w:customStyle="1" w:styleId="127">
    <w:name w:val="批注框文本 Char2"/>
    <w:link w:val="55"/>
    <w:qFormat/>
    <w:uiPriority w:val="0"/>
    <w:rPr>
      <w:kern w:val="2"/>
      <w:sz w:val="18"/>
      <w:szCs w:val="18"/>
    </w:rPr>
  </w:style>
  <w:style w:type="character" w:customStyle="1" w:styleId="128">
    <w:name w:val="页脚 Char"/>
    <w:link w:val="56"/>
    <w:qFormat/>
    <w:uiPriority w:val="0"/>
    <w:rPr>
      <w:kern w:val="2"/>
      <w:sz w:val="18"/>
    </w:rPr>
  </w:style>
  <w:style w:type="character" w:customStyle="1" w:styleId="129">
    <w:name w:val="页眉 Char"/>
    <w:link w:val="58"/>
    <w:qFormat/>
    <w:uiPriority w:val="0"/>
    <w:rPr>
      <w:kern w:val="2"/>
      <w:sz w:val="18"/>
      <w:szCs w:val="18"/>
    </w:rPr>
  </w:style>
  <w:style w:type="character" w:customStyle="1" w:styleId="130">
    <w:name w:val="目录 1 Char"/>
    <w:link w:val="60"/>
    <w:qFormat/>
    <w:uiPriority w:val="39"/>
    <w:rPr>
      <w:rFonts w:ascii="仿宋_GB2312" w:eastAsia="仿宋_GB2312"/>
      <w:kern w:val="2"/>
      <w:sz w:val="21"/>
    </w:rPr>
  </w:style>
  <w:style w:type="character" w:customStyle="1" w:styleId="131">
    <w:name w:val="副标题 Char"/>
    <w:link w:val="65"/>
    <w:qFormat/>
    <w:uiPriority w:val="0"/>
    <w:rPr>
      <w:rFonts w:ascii="Cambria" w:hAnsi="Cambria" w:cs="Times New Roman"/>
      <w:b/>
      <w:bCs/>
      <w:kern w:val="28"/>
      <w:sz w:val="32"/>
      <w:szCs w:val="32"/>
    </w:rPr>
  </w:style>
  <w:style w:type="character" w:customStyle="1" w:styleId="132">
    <w:name w:val="HTML 预设格式 Char"/>
    <w:basedOn w:val="90"/>
    <w:link w:val="81"/>
    <w:qFormat/>
    <w:uiPriority w:val="0"/>
    <w:rPr>
      <w:rFonts w:ascii="宋体" w:hAnsi="宋体" w:cs="宋体"/>
      <w:sz w:val="24"/>
      <w:szCs w:val="24"/>
    </w:rPr>
  </w:style>
  <w:style w:type="character" w:customStyle="1" w:styleId="133">
    <w:name w:val="普通(网站) Char"/>
    <w:link w:val="82"/>
    <w:qFormat/>
    <w:locked/>
    <w:uiPriority w:val="99"/>
    <w:rPr>
      <w:rFonts w:ascii="宋体" w:hAnsi="宋体" w:cs="宋体"/>
      <w:sz w:val="24"/>
      <w:szCs w:val="24"/>
    </w:rPr>
  </w:style>
  <w:style w:type="character" w:customStyle="1" w:styleId="134">
    <w:name w:val="批注主题 Char"/>
    <w:basedOn w:val="122"/>
    <w:link w:val="86"/>
    <w:qFormat/>
    <w:uiPriority w:val="0"/>
    <w:rPr>
      <w:kern w:val="2"/>
      <w:sz w:val="21"/>
    </w:rPr>
  </w:style>
  <w:style w:type="character" w:customStyle="1" w:styleId="135">
    <w:name w:val="正文首行缩进 Char2"/>
    <w:basedOn w:val="136"/>
    <w:link w:val="87"/>
    <w:qFormat/>
    <w:uiPriority w:val="99"/>
    <w:rPr>
      <w:rFonts w:ascii="宋体" w:hAnsi="宋体" w:cs="宋体"/>
      <w:kern w:val="2"/>
      <w:sz w:val="21"/>
      <w:szCs w:val="24"/>
    </w:rPr>
  </w:style>
  <w:style w:type="character" w:customStyle="1" w:styleId="136">
    <w:name w:val="正文文本 Char2"/>
    <w:qFormat/>
    <w:uiPriority w:val="0"/>
    <w:rPr>
      <w:rFonts w:ascii="宋体" w:hAnsi="宋体" w:cs="宋体"/>
      <w:kern w:val="0"/>
      <w:sz w:val="24"/>
      <w:szCs w:val="24"/>
    </w:rPr>
  </w:style>
  <w:style w:type="character" w:customStyle="1" w:styleId="137">
    <w:name w:val="Default Char"/>
    <w:link w:val="111"/>
    <w:qFormat/>
    <w:uiPriority w:val="0"/>
    <w:rPr>
      <w:rFonts w:ascii="宋体" w:hAnsi="宋体" w:cs="宋体"/>
      <w:color w:val="000000"/>
      <w:sz w:val="24"/>
      <w:szCs w:val="24"/>
    </w:rPr>
  </w:style>
  <w:style w:type="paragraph" w:customStyle="1" w:styleId="138">
    <w:name w:val="F00"/>
    <w:basedOn w:val="1"/>
    <w:qFormat/>
    <w:uiPriority w:val="0"/>
    <w:pPr>
      <w:tabs>
        <w:tab w:val="left" w:pos="2235"/>
      </w:tabs>
      <w:spacing w:line="500" w:lineRule="exact"/>
      <w:ind w:firstLine="353" w:firstLineChars="147"/>
    </w:pPr>
    <w:rPr>
      <w:rFonts w:ascii="宋体" w:hAnsi="宋体"/>
      <w:sz w:val="24"/>
      <w:szCs w:val="24"/>
    </w:rPr>
  </w:style>
  <w:style w:type="paragraph" w:customStyle="1" w:styleId="139">
    <w:name w:val="Char"/>
    <w:basedOn w:val="1"/>
    <w:qFormat/>
    <w:uiPriority w:val="0"/>
    <w:rPr>
      <w:rFonts w:ascii="仿宋_GB2312" w:eastAsia="仿宋_GB2312"/>
      <w:b/>
      <w:sz w:val="32"/>
      <w:szCs w:val="32"/>
    </w:rPr>
  </w:style>
  <w:style w:type="paragraph" w:customStyle="1" w:styleId="140">
    <w:name w:val="List Paragraph"/>
    <w:basedOn w:val="1"/>
    <w:link w:val="141"/>
    <w:qFormat/>
    <w:uiPriority w:val="34"/>
    <w:pPr>
      <w:ind w:firstLine="420" w:firstLineChars="200"/>
    </w:pPr>
    <w:rPr>
      <w:szCs w:val="24"/>
    </w:rPr>
  </w:style>
  <w:style w:type="character" w:customStyle="1" w:styleId="141">
    <w:name w:val="列出段落 Char2"/>
    <w:link w:val="140"/>
    <w:qFormat/>
    <w:locked/>
    <w:uiPriority w:val="34"/>
    <w:rPr>
      <w:kern w:val="2"/>
      <w:sz w:val="21"/>
      <w:szCs w:val="24"/>
    </w:rPr>
  </w:style>
  <w:style w:type="paragraph" w:customStyle="1" w:styleId="142">
    <w:name w:val="Char1"/>
    <w:basedOn w:val="1"/>
    <w:qFormat/>
    <w:uiPriority w:val="0"/>
    <w:pPr>
      <w:widowControl/>
      <w:spacing w:after="160" w:line="240" w:lineRule="exact"/>
      <w:jc w:val="left"/>
    </w:pPr>
  </w:style>
  <w:style w:type="paragraph" w:customStyle="1" w:styleId="143">
    <w:name w:val="表格内容"/>
    <w:basedOn w:val="1"/>
    <w:qFormat/>
    <w:uiPriority w:val="0"/>
    <w:pPr>
      <w:tabs>
        <w:tab w:val="left" w:pos="0"/>
      </w:tabs>
      <w:jc w:val="center"/>
    </w:pPr>
    <w:rPr>
      <w:rFonts w:ascii="宋体" w:hAnsi="宋体"/>
      <w:sz w:val="24"/>
      <w:szCs w:val="24"/>
    </w:rPr>
  </w:style>
  <w:style w:type="paragraph" w:customStyle="1" w:styleId="144">
    <w:name w:val="正文1"/>
    <w:link w:val="14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45">
    <w:name w:val="正文1 Char"/>
    <w:link w:val="144"/>
    <w:qFormat/>
    <w:uiPriority w:val="0"/>
    <w:rPr>
      <w:rFonts w:ascii="宋体"/>
      <w:sz w:val="34"/>
    </w:rPr>
  </w:style>
  <w:style w:type="paragraph" w:customStyle="1" w:styleId="146">
    <w:name w:val="case3"/>
    <w:basedOn w:val="1"/>
    <w:qFormat/>
    <w:uiPriority w:val="0"/>
    <w:pPr>
      <w:widowControl/>
      <w:spacing w:before="100" w:beforeAutospacing="1" w:after="100" w:afterAutospacing="1" w:line="390" w:lineRule="atLeast"/>
      <w:jc w:val="left"/>
    </w:pPr>
    <w:rPr>
      <w:color w:val="000000"/>
      <w:kern w:val="0"/>
      <w:szCs w:val="21"/>
    </w:rPr>
  </w:style>
  <w:style w:type="table" w:customStyle="1" w:styleId="147">
    <w:name w:val="网格型1"/>
    <w:basedOn w:val="8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8">
    <w:name w:val="layui-layer-tabnow"/>
    <w:basedOn w:val="90"/>
    <w:qFormat/>
    <w:uiPriority w:val="0"/>
    <w:rPr>
      <w:bdr w:val="single" w:color="CCCCCC" w:sz="6" w:space="0"/>
      <w:shd w:val="clear" w:color="auto" w:fill="FFFFFF"/>
    </w:rPr>
  </w:style>
  <w:style w:type="character" w:customStyle="1" w:styleId="149">
    <w:name w:val="first-child"/>
    <w:basedOn w:val="90"/>
    <w:qFormat/>
    <w:uiPriority w:val="0"/>
  </w:style>
  <w:style w:type="paragraph" w:customStyle="1" w:styleId="150">
    <w:name w:val="首行缩进"/>
    <w:basedOn w:val="1"/>
    <w:qFormat/>
    <w:uiPriority w:val="0"/>
    <w:pPr>
      <w:spacing w:line="360" w:lineRule="auto"/>
      <w:ind w:firstLine="480" w:firstLineChars="200"/>
    </w:pPr>
    <w:rPr>
      <w:rFonts w:ascii="宋体" w:hAnsi="宋体" w:cs="宋体"/>
      <w:kern w:val="0"/>
      <w:sz w:val="24"/>
    </w:rPr>
  </w:style>
  <w:style w:type="paragraph" w:customStyle="1" w:styleId="151">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customStyle="1" w:styleId="152">
    <w:name w:val="No Spacing"/>
    <w:link w:val="153"/>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无间隔 Char1"/>
    <w:link w:val="152"/>
    <w:qFormat/>
    <w:uiPriority w:val="1"/>
    <w:rPr>
      <w:kern w:val="2"/>
      <w:sz w:val="21"/>
      <w:szCs w:val="24"/>
    </w:rPr>
  </w:style>
  <w:style w:type="character" w:customStyle="1" w:styleId="154">
    <w:name w:val="标题 4 Char"/>
    <w:basedOn w:val="90"/>
    <w:qFormat/>
    <w:uiPriority w:val="0"/>
    <w:rPr>
      <w:rFonts w:asciiTheme="majorHAnsi" w:hAnsiTheme="majorHAnsi" w:eastAsiaTheme="majorEastAsia" w:cstheme="majorBidi"/>
      <w:b/>
      <w:bCs/>
      <w:kern w:val="2"/>
      <w:sz w:val="28"/>
      <w:szCs w:val="28"/>
    </w:rPr>
  </w:style>
  <w:style w:type="character" w:customStyle="1" w:styleId="155">
    <w:name w:val="标题 6 Char"/>
    <w:basedOn w:val="90"/>
    <w:qFormat/>
    <w:uiPriority w:val="0"/>
    <w:rPr>
      <w:rFonts w:asciiTheme="majorHAnsi" w:hAnsiTheme="majorHAnsi" w:eastAsiaTheme="majorEastAsia" w:cstheme="majorBidi"/>
      <w:b/>
      <w:bCs/>
      <w:kern w:val="2"/>
      <w:sz w:val="24"/>
      <w:szCs w:val="24"/>
    </w:rPr>
  </w:style>
  <w:style w:type="character" w:customStyle="1" w:styleId="156">
    <w:name w:val="标题 7 Char"/>
    <w:basedOn w:val="90"/>
    <w:qFormat/>
    <w:uiPriority w:val="0"/>
    <w:rPr>
      <w:b/>
      <w:bCs/>
      <w:kern w:val="2"/>
      <w:sz w:val="24"/>
      <w:szCs w:val="24"/>
    </w:rPr>
  </w:style>
  <w:style w:type="character" w:customStyle="1" w:styleId="157">
    <w:name w:val="标题 8 Char"/>
    <w:basedOn w:val="90"/>
    <w:qFormat/>
    <w:uiPriority w:val="0"/>
    <w:rPr>
      <w:rFonts w:asciiTheme="majorHAnsi" w:hAnsiTheme="majorHAnsi" w:eastAsiaTheme="majorEastAsia" w:cstheme="majorBidi"/>
      <w:kern w:val="2"/>
      <w:sz w:val="24"/>
      <w:szCs w:val="24"/>
    </w:rPr>
  </w:style>
  <w:style w:type="character" w:customStyle="1" w:styleId="158">
    <w:name w:val="标题 9 Char"/>
    <w:basedOn w:val="90"/>
    <w:qFormat/>
    <w:uiPriority w:val="0"/>
    <w:rPr>
      <w:rFonts w:asciiTheme="majorHAnsi" w:hAnsiTheme="majorHAnsi" w:eastAsiaTheme="majorEastAsia" w:cstheme="majorBidi"/>
      <w:kern w:val="2"/>
      <w:sz w:val="21"/>
      <w:szCs w:val="21"/>
    </w:rPr>
  </w:style>
  <w:style w:type="character" w:customStyle="1" w:styleId="159">
    <w:name w:val="宏文本 Char"/>
    <w:basedOn w:val="90"/>
    <w:link w:val="2"/>
    <w:qFormat/>
    <w:uiPriority w:val="0"/>
    <w:rPr>
      <w:rFonts w:ascii="Courier New" w:hAnsi="Vrinda" w:cs="Vrinda"/>
      <w:kern w:val="2"/>
      <w:sz w:val="24"/>
      <w:szCs w:val="24"/>
    </w:rPr>
  </w:style>
  <w:style w:type="character" w:customStyle="1" w:styleId="160">
    <w:name w:val="列表编号 2 Char"/>
    <w:link w:val="16"/>
    <w:qFormat/>
    <w:uiPriority w:val="0"/>
    <w:rPr>
      <w:rFonts w:ascii="宋体" w:hAnsi="宋体" w:cs="宋体"/>
      <w:sz w:val="24"/>
    </w:rPr>
  </w:style>
  <w:style w:type="character" w:customStyle="1" w:styleId="161">
    <w:name w:val="注释标题 Char"/>
    <w:basedOn w:val="90"/>
    <w:link w:val="18"/>
    <w:qFormat/>
    <w:uiPriority w:val="0"/>
    <w:rPr>
      <w:rFonts w:ascii="Vrinda" w:hAnsi="Vrinda" w:cs="Vrinda"/>
      <w:sz w:val="24"/>
      <w:szCs w:val="24"/>
    </w:rPr>
  </w:style>
  <w:style w:type="character" w:customStyle="1" w:styleId="162">
    <w:name w:val="列表项目符号 4 Char"/>
    <w:link w:val="19"/>
    <w:qFormat/>
    <w:uiPriority w:val="0"/>
    <w:rPr>
      <w:rFonts w:ascii="Arial" w:hAnsi="Arial" w:cs="宋体"/>
      <w:sz w:val="24"/>
      <w:szCs w:val="24"/>
    </w:rPr>
  </w:style>
  <w:style w:type="character" w:customStyle="1" w:styleId="163">
    <w:name w:val="电子邮件签名 Char"/>
    <w:basedOn w:val="90"/>
    <w:link w:val="21"/>
    <w:qFormat/>
    <w:uiPriority w:val="0"/>
    <w:rPr>
      <w:rFonts w:ascii="Vrinda" w:hAnsi="Vrinda" w:cs="Vrinda"/>
      <w:sz w:val="24"/>
      <w:szCs w:val="24"/>
    </w:rPr>
  </w:style>
  <w:style w:type="character" w:customStyle="1" w:styleId="164">
    <w:name w:val="列表编号 Char"/>
    <w:link w:val="22"/>
    <w:qFormat/>
    <w:uiPriority w:val="0"/>
    <w:rPr>
      <w:rFonts w:ascii="Calibri" w:hAnsi="Calibri" w:cs="宋体"/>
      <w:sz w:val="24"/>
      <w:szCs w:val="22"/>
    </w:rPr>
  </w:style>
  <w:style w:type="character" w:customStyle="1" w:styleId="165">
    <w:name w:val="正文缩进 Char"/>
    <w:link w:val="23"/>
    <w:qFormat/>
    <w:uiPriority w:val="0"/>
    <w:rPr>
      <w:rFonts w:ascii="宋体" w:hAnsi="宋体" w:cs="宋体"/>
      <w:sz w:val="24"/>
      <w:szCs w:val="24"/>
    </w:rPr>
  </w:style>
  <w:style w:type="character" w:customStyle="1" w:styleId="166">
    <w:name w:val="列表项目符号 Char"/>
    <w:link w:val="26"/>
    <w:qFormat/>
    <w:uiPriority w:val="0"/>
    <w:rPr>
      <w:rFonts w:ascii="宋体" w:hAnsi="宋体" w:cs="宋体"/>
      <w:sz w:val="24"/>
      <w:szCs w:val="24"/>
    </w:rPr>
  </w:style>
  <w:style w:type="character" w:customStyle="1" w:styleId="167">
    <w:name w:val="称呼 Char"/>
    <w:basedOn w:val="90"/>
    <w:link w:val="32"/>
    <w:qFormat/>
    <w:uiPriority w:val="0"/>
    <w:rPr>
      <w:rFonts w:ascii="宋体" w:hAnsi="宋体" w:cs="宋体"/>
      <w:sz w:val="24"/>
    </w:rPr>
  </w:style>
  <w:style w:type="character" w:customStyle="1" w:styleId="168">
    <w:name w:val="正文文本 3 Char"/>
    <w:basedOn w:val="90"/>
    <w:link w:val="33"/>
    <w:qFormat/>
    <w:uiPriority w:val="0"/>
    <w:rPr>
      <w:rFonts w:ascii="宋体" w:hAnsi="宋体" w:cs="宋体"/>
      <w:sz w:val="16"/>
      <w:szCs w:val="16"/>
    </w:rPr>
  </w:style>
  <w:style w:type="character" w:customStyle="1" w:styleId="169">
    <w:name w:val="结束语 Char"/>
    <w:basedOn w:val="90"/>
    <w:link w:val="34"/>
    <w:qFormat/>
    <w:uiPriority w:val="0"/>
    <w:rPr>
      <w:rFonts w:ascii="Arial" w:hAnsi="Arial" w:cs="宋体"/>
      <w:sz w:val="28"/>
      <w:szCs w:val="24"/>
    </w:rPr>
  </w:style>
  <w:style w:type="character" w:customStyle="1" w:styleId="170">
    <w:name w:val="列表项目符号 3 Char"/>
    <w:link w:val="35"/>
    <w:qFormat/>
    <w:uiPriority w:val="0"/>
    <w:rPr>
      <w:rFonts w:ascii="宋体" w:hAnsi="宋体" w:cs="宋体"/>
      <w:sz w:val="24"/>
      <w:szCs w:val="24"/>
    </w:rPr>
  </w:style>
  <w:style w:type="character" w:customStyle="1" w:styleId="171">
    <w:name w:val="列表项目符号 2 Char"/>
    <w:link w:val="41"/>
    <w:qFormat/>
    <w:uiPriority w:val="0"/>
    <w:rPr>
      <w:rFonts w:ascii="宋体" w:hAnsi="宋体" w:cs="宋体"/>
      <w:sz w:val="24"/>
      <w:szCs w:val="24"/>
    </w:rPr>
  </w:style>
  <w:style w:type="character" w:customStyle="1" w:styleId="172">
    <w:name w:val="HTML 地址 Char"/>
    <w:basedOn w:val="90"/>
    <w:link w:val="42"/>
    <w:qFormat/>
    <w:uiPriority w:val="0"/>
    <w:rPr>
      <w:rFonts w:ascii="Vrinda" w:hAnsi="Vrinda" w:cs="Vrinda"/>
      <w:i/>
      <w:iCs/>
      <w:szCs w:val="24"/>
    </w:rPr>
  </w:style>
  <w:style w:type="character" w:customStyle="1" w:styleId="173">
    <w:name w:val="尾注文本 Char"/>
    <w:basedOn w:val="90"/>
    <w:link w:val="53"/>
    <w:qFormat/>
    <w:uiPriority w:val="0"/>
    <w:rPr>
      <w:rFonts w:ascii="宋体" w:hAnsi="宋体" w:cs="宋体"/>
      <w:kern w:val="2"/>
      <w:szCs w:val="24"/>
    </w:rPr>
  </w:style>
  <w:style w:type="character" w:customStyle="1" w:styleId="174">
    <w:name w:val="签名 Char"/>
    <w:basedOn w:val="90"/>
    <w:link w:val="59"/>
    <w:qFormat/>
    <w:uiPriority w:val="0"/>
    <w:rPr>
      <w:rFonts w:ascii="宋体" w:hAnsi="宋体" w:cs="宋体"/>
      <w:sz w:val="24"/>
      <w:szCs w:val="24"/>
    </w:rPr>
  </w:style>
  <w:style w:type="character" w:customStyle="1" w:styleId="175">
    <w:name w:val="脚注文本 Char"/>
    <w:basedOn w:val="90"/>
    <w:link w:val="68"/>
    <w:qFormat/>
    <w:uiPriority w:val="0"/>
    <w:rPr>
      <w:rFonts w:ascii="宋体" w:hAnsi="宋体" w:cs="宋体"/>
      <w:sz w:val="18"/>
    </w:rPr>
  </w:style>
  <w:style w:type="character" w:customStyle="1" w:styleId="176">
    <w:name w:val="正文文本缩进 3 Char"/>
    <w:basedOn w:val="90"/>
    <w:link w:val="71"/>
    <w:qFormat/>
    <w:uiPriority w:val="0"/>
    <w:rPr>
      <w:rFonts w:ascii="宋体" w:hAnsi="宋体" w:cs="宋体"/>
      <w:sz w:val="16"/>
      <w:szCs w:val="16"/>
    </w:rPr>
  </w:style>
  <w:style w:type="character" w:customStyle="1" w:styleId="177">
    <w:name w:val="正文文本 2 Char"/>
    <w:basedOn w:val="90"/>
    <w:link w:val="77"/>
    <w:qFormat/>
    <w:uiPriority w:val="99"/>
    <w:rPr>
      <w:rFonts w:ascii="宋体" w:hAnsi="宋体" w:cs="宋体"/>
      <w:sz w:val="24"/>
      <w:szCs w:val="24"/>
    </w:rPr>
  </w:style>
  <w:style w:type="character" w:customStyle="1" w:styleId="178">
    <w:name w:val="信息标题 Char"/>
    <w:basedOn w:val="90"/>
    <w:link w:val="80"/>
    <w:qFormat/>
    <w:uiPriority w:val="0"/>
    <w:rPr>
      <w:rFonts w:ascii="Cambria" w:hAnsi="Cambria" w:cs="宋体"/>
      <w:sz w:val="24"/>
      <w:szCs w:val="24"/>
      <w:shd w:val="pct20" w:color="auto" w:fill="auto"/>
    </w:rPr>
  </w:style>
  <w:style w:type="character" w:customStyle="1" w:styleId="179">
    <w:name w:val="标题 Char2"/>
    <w:link w:val="85"/>
    <w:qFormat/>
    <w:uiPriority w:val="0"/>
    <w:rPr>
      <w:rFonts w:ascii="Arial" w:hAnsi="Arial" w:eastAsia="黑体" w:cs="宋体"/>
      <w:b/>
      <w:smallCaps/>
      <w:sz w:val="44"/>
      <w:szCs w:val="24"/>
    </w:rPr>
  </w:style>
  <w:style w:type="character" w:customStyle="1" w:styleId="180">
    <w:name w:val="标题 Char"/>
    <w:basedOn w:val="90"/>
    <w:qFormat/>
    <w:uiPriority w:val="0"/>
    <w:rPr>
      <w:rFonts w:asciiTheme="majorHAnsi" w:hAnsiTheme="majorHAnsi" w:cstheme="majorBidi"/>
      <w:b/>
      <w:bCs/>
      <w:kern w:val="2"/>
      <w:sz w:val="32"/>
      <w:szCs w:val="32"/>
    </w:rPr>
  </w:style>
  <w:style w:type="character" w:customStyle="1" w:styleId="181">
    <w:name w:val="标题 1 Char3"/>
    <w:basedOn w:val="90"/>
    <w:qFormat/>
    <w:uiPriority w:val="0"/>
    <w:rPr>
      <w:rFonts w:ascii="宋体" w:hAnsi="宋体" w:cstheme="minorBidi"/>
      <w:b/>
      <w:bCs/>
      <w:kern w:val="44"/>
      <w:sz w:val="44"/>
      <w:szCs w:val="44"/>
    </w:rPr>
  </w:style>
  <w:style w:type="character" w:customStyle="1" w:styleId="182">
    <w:name w:val="标题 2 Char1"/>
    <w:basedOn w:val="90"/>
    <w:qFormat/>
    <w:uiPriority w:val="0"/>
    <w:rPr>
      <w:rFonts w:ascii="宋体" w:hAnsi="宋体" w:cs="宋体"/>
      <w:b/>
      <w:bCs/>
      <w:sz w:val="32"/>
      <w:szCs w:val="32"/>
    </w:rPr>
  </w:style>
  <w:style w:type="character" w:customStyle="1" w:styleId="183">
    <w:name w:val="页脚 Char2"/>
    <w:basedOn w:val="90"/>
    <w:qFormat/>
    <w:uiPriority w:val="99"/>
    <w:rPr>
      <w:rFonts w:ascii="宋体" w:hAnsi="宋体" w:cs="宋体"/>
      <w:kern w:val="0"/>
      <w:sz w:val="18"/>
      <w:szCs w:val="18"/>
    </w:rPr>
  </w:style>
  <w:style w:type="character" w:customStyle="1" w:styleId="184">
    <w:name w:val="页眉 Char2"/>
    <w:basedOn w:val="90"/>
    <w:qFormat/>
    <w:uiPriority w:val="99"/>
    <w:rPr>
      <w:rFonts w:ascii="宋体" w:hAnsi="宋体" w:cs="宋体"/>
      <w:kern w:val="0"/>
      <w:sz w:val="18"/>
      <w:szCs w:val="18"/>
    </w:rPr>
  </w:style>
  <w:style w:type="paragraph" w:customStyle="1" w:styleId="185">
    <w:name w:val="样式 正文缩进 + 首行缩进:  2 字符"/>
    <w:basedOn w:val="23"/>
    <w:link w:val="186"/>
    <w:qFormat/>
    <w:uiPriority w:val="0"/>
    <w:pPr>
      <w:spacing w:line="360" w:lineRule="auto"/>
      <w:ind w:firstLine="200"/>
    </w:pPr>
    <w:rPr>
      <w:szCs w:val="20"/>
    </w:rPr>
  </w:style>
  <w:style w:type="character" w:customStyle="1" w:styleId="186">
    <w:name w:val="样式 正文缩进 + 首行缩进:  2 字符 Char"/>
    <w:link w:val="185"/>
    <w:qFormat/>
    <w:uiPriority w:val="0"/>
    <w:rPr>
      <w:rFonts w:ascii="宋体" w:hAnsi="宋体" w:cs="宋体"/>
      <w:sz w:val="24"/>
    </w:rPr>
  </w:style>
  <w:style w:type="character" w:customStyle="1" w:styleId="187">
    <w:name w:val="文档结构图 字符"/>
    <w:basedOn w:val="90"/>
    <w:qFormat/>
    <w:uiPriority w:val="99"/>
    <w:rPr>
      <w:rFonts w:ascii="Microsoft YaHei UI" w:hAnsi="宋体" w:eastAsia="Microsoft YaHei UI" w:cs="宋体"/>
      <w:kern w:val="0"/>
      <w:sz w:val="18"/>
      <w:szCs w:val="18"/>
    </w:rPr>
  </w:style>
  <w:style w:type="paragraph" w:customStyle="1" w:styleId="188">
    <w:name w:val="样式 样式 正文缩进 + 首行缩进:  2 字符 + 五号"/>
    <w:basedOn w:val="185"/>
    <w:qFormat/>
    <w:uiPriority w:val="0"/>
    <w:pPr>
      <w:spacing w:line="240" w:lineRule="auto"/>
      <w:ind w:firstLine="0" w:firstLineChars="0"/>
    </w:pPr>
    <w:rPr>
      <w:sz w:val="21"/>
    </w:rPr>
  </w:style>
  <w:style w:type="paragraph" w:customStyle="1" w:styleId="189">
    <w:name w:val="样式 样式 正文缩进 + 首行缩进:  2 字符 + 五号 居中"/>
    <w:basedOn w:val="185"/>
    <w:qFormat/>
    <w:uiPriority w:val="0"/>
    <w:pPr>
      <w:spacing w:line="240" w:lineRule="auto"/>
      <w:ind w:firstLine="0" w:firstLineChars="0"/>
      <w:jc w:val="center"/>
    </w:pPr>
    <w:rPr>
      <w:sz w:val="21"/>
    </w:rPr>
  </w:style>
  <w:style w:type="paragraph" w:customStyle="1" w:styleId="190">
    <w:name w:val="默认段落字体 Para Char Char"/>
    <w:basedOn w:val="1"/>
    <w:qFormat/>
    <w:uiPriority w:val="0"/>
    <w:pPr>
      <w:widowControl/>
      <w:spacing w:line="360" w:lineRule="auto"/>
      <w:ind w:firstLine="200" w:firstLineChars="200"/>
      <w:jc w:val="left"/>
    </w:pPr>
    <w:rPr>
      <w:rFonts w:ascii="Tahoma" w:hAnsi="Tahoma" w:cs="宋体"/>
      <w:kern w:val="0"/>
      <w:sz w:val="24"/>
    </w:rPr>
  </w:style>
  <w:style w:type="character" w:customStyle="1" w:styleId="191">
    <w:name w:val="页脚 字符3"/>
    <w:qFormat/>
    <w:uiPriority w:val="0"/>
    <w:rPr>
      <w:rFonts w:ascii="宋体" w:hAnsi="宋体" w:cs="宋体"/>
      <w:sz w:val="18"/>
      <w:szCs w:val="18"/>
    </w:rPr>
  </w:style>
  <w:style w:type="character" w:customStyle="1" w:styleId="192">
    <w:name w:val="标题 1 字符2"/>
    <w:qFormat/>
    <w:uiPriority w:val="0"/>
    <w:rPr>
      <w:rFonts w:ascii="宋体" w:hAnsi="宋体" w:cs="宋体"/>
      <w:b/>
      <w:bCs/>
      <w:kern w:val="44"/>
      <w:sz w:val="44"/>
      <w:szCs w:val="44"/>
    </w:rPr>
  </w:style>
  <w:style w:type="character" w:customStyle="1" w:styleId="193">
    <w:name w:val="标题 4 字符2"/>
    <w:qFormat/>
    <w:uiPriority w:val="0"/>
    <w:rPr>
      <w:rFonts w:ascii="宋体" w:hAnsi="宋体" w:cs="宋体"/>
      <w:b/>
      <w:bCs/>
      <w:sz w:val="28"/>
      <w:szCs w:val="28"/>
    </w:rPr>
  </w:style>
  <w:style w:type="character" w:customStyle="1" w:styleId="194">
    <w:name w:val="正文文本 字符"/>
    <w:basedOn w:val="90"/>
    <w:qFormat/>
    <w:uiPriority w:val="99"/>
    <w:rPr>
      <w:rFonts w:ascii="宋体" w:hAnsi="宋体" w:cs="宋体"/>
      <w:kern w:val="0"/>
      <w:sz w:val="24"/>
      <w:szCs w:val="24"/>
    </w:rPr>
  </w:style>
  <w:style w:type="character" w:customStyle="1" w:styleId="195">
    <w:name w:val="正文文本首行缩进 字符"/>
    <w:basedOn w:val="194"/>
    <w:qFormat/>
    <w:uiPriority w:val="99"/>
    <w:rPr>
      <w:rFonts w:ascii="宋体" w:hAnsi="宋体" w:cs="宋体"/>
      <w:kern w:val="0"/>
      <w:sz w:val="24"/>
      <w:szCs w:val="24"/>
    </w:rPr>
  </w:style>
  <w:style w:type="character" w:customStyle="1" w:styleId="196">
    <w:name w:val="标题 6 字符2"/>
    <w:qFormat/>
    <w:uiPriority w:val="0"/>
    <w:rPr>
      <w:rFonts w:ascii="Arial" w:hAnsi="Arial" w:eastAsia="黑体" w:cs="宋体"/>
      <w:bCs/>
      <w:sz w:val="24"/>
      <w:szCs w:val="24"/>
    </w:rPr>
  </w:style>
  <w:style w:type="character" w:customStyle="1" w:styleId="197">
    <w:name w:val="标题 7 字符2"/>
    <w:qFormat/>
    <w:uiPriority w:val="0"/>
    <w:rPr>
      <w:rFonts w:asciiTheme="minorHAnsi" w:hAnsiTheme="minorHAnsi" w:eastAsiaTheme="minorEastAsia" w:cstheme="minorBidi"/>
      <w:b/>
      <w:bCs/>
      <w:kern w:val="2"/>
      <w:sz w:val="24"/>
      <w:szCs w:val="24"/>
    </w:rPr>
  </w:style>
  <w:style w:type="character" w:customStyle="1" w:styleId="198">
    <w:name w:val="标题 9 字符2"/>
    <w:qFormat/>
    <w:uiPriority w:val="0"/>
    <w:rPr>
      <w:rFonts w:ascii="Arial" w:hAnsi="Arial" w:eastAsia="黑体" w:cs="宋体"/>
      <w:sz w:val="24"/>
    </w:rPr>
  </w:style>
  <w:style w:type="character" w:customStyle="1" w:styleId="199">
    <w:name w:val="apple-style-span"/>
    <w:basedOn w:val="90"/>
    <w:qFormat/>
    <w:uiPriority w:val="0"/>
  </w:style>
  <w:style w:type="character" w:customStyle="1" w:styleId="200">
    <w:name w:val="页眉 字符2"/>
    <w:qFormat/>
    <w:uiPriority w:val="99"/>
    <w:rPr>
      <w:rFonts w:ascii="宋体" w:hAnsi="宋体" w:cs="宋体"/>
      <w:sz w:val="18"/>
      <w:szCs w:val="18"/>
    </w:rPr>
  </w:style>
  <w:style w:type="character" w:customStyle="1" w:styleId="201">
    <w:name w:val="批注框文本 字符"/>
    <w:basedOn w:val="90"/>
    <w:qFormat/>
    <w:uiPriority w:val="99"/>
    <w:rPr>
      <w:rFonts w:ascii="宋体" w:hAnsi="宋体" w:cs="宋体"/>
      <w:kern w:val="0"/>
      <w:sz w:val="18"/>
      <w:szCs w:val="18"/>
    </w:rPr>
  </w:style>
  <w:style w:type="character" w:customStyle="1" w:styleId="202">
    <w:name w:val="标题 2 字符2"/>
    <w:qFormat/>
    <w:uiPriority w:val="9"/>
    <w:rPr>
      <w:rFonts w:ascii="宋体" w:hAnsi="宋体" w:cs="宋体"/>
      <w:b/>
      <w:bCs/>
      <w:sz w:val="32"/>
      <w:szCs w:val="32"/>
    </w:rPr>
  </w:style>
  <w:style w:type="paragraph" w:customStyle="1" w:styleId="2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默认段落字体 Para Char"/>
    <w:basedOn w:val="1"/>
    <w:qFormat/>
    <w:uiPriority w:val="0"/>
    <w:pPr>
      <w:widowControl/>
      <w:adjustRightInd w:val="0"/>
      <w:spacing w:line="360" w:lineRule="auto"/>
      <w:jc w:val="left"/>
    </w:pPr>
    <w:rPr>
      <w:rFonts w:ascii="宋体" w:hAnsi="宋体" w:cs="宋体"/>
      <w:kern w:val="0"/>
      <w:sz w:val="24"/>
    </w:rPr>
  </w:style>
  <w:style w:type="character" w:customStyle="1" w:styleId="205">
    <w:name w:val="h2 Char1"/>
    <w:qFormat/>
    <w:uiPriority w:val="0"/>
    <w:rPr>
      <w:rFonts w:ascii="Arial" w:hAnsi="Arial" w:eastAsia="黑体"/>
      <w:b/>
      <w:bCs/>
      <w:kern w:val="2"/>
      <w:sz w:val="32"/>
      <w:szCs w:val="32"/>
      <w:lang w:val="en-US" w:eastAsia="zh-CN" w:bidi="ar-SA"/>
    </w:rPr>
  </w:style>
  <w:style w:type="character" w:customStyle="1" w:styleId="206">
    <w:name w:val="正文文本缩进 2 字符"/>
    <w:basedOn w:val="90"/>
    <w:qFormat/>
    <w:uiPriority w:val="99"/>
    <w:rPr>
      <w:rFonts w:ascii="宋体" w:hAnsi="宋体" w:cs="宋体"/>
      <w:kern w:val="0"/>
      <w:sz w:val="24"/>
      <w:szCs w:val="24"/>
    </w:rPr>
  </w:style>
  <w:style w:type="paragraph" w:customStyle="1" w:styleId="207">
    <w:name w:val="样式 正文文本缩进 + 左  0 字符"/>
    <w:basedOn w:val="1"/>
    <w:link w:val="208"/>
    <w:qFormat/>
    <w:uiPriority w:val="0"/>
    <w:pPr>
      <w:widowControl/>
      <w:spacing w:line="360" w:lineRule="auto"/>
      <w:ind w:firstLine="250" w:firstLineChars="250"/>
      <w:jc w:val="left"/>
    </w:pPr>
    <w:rPr>
      <w:rFonts w:ascii="宋体" w:hAnsi="宋体" w:cs="宋体"/>
      <w:kern w:val="0"/>
      <w:sz w:val="24"/>
    </w:rPr>
  </w:style>
  <w:style w:type="character" w:customStyle="1" w:styleId="208">
    <w:name w:val="样式 正文文本缩进 + 左  0 字符 Char"/>
    <w:link w:val="207"/>
    <w:qFormat/>
    <w:uiPriority w:val="0"/>
    <w:rPr>
      <w:rFonts w:ascii="宋体" w:hAnsi="宋体" w:cs="宋体"/>
      <w:sz w:val="24"/>
    </w:rPr>
  </w:style>
  <w:style w:type="character" w:customStyle="1" w:styleId="209">
    <w:name w:val="正文文本缩进 字符3"/>
    <w:qFormat/>
    <w:uiPriority w:val="0"/>
  </w:style>
  <w:style w:type="paragraph" w:customStyle="1" w:styleId="210">
    <w:name w:val="Char Char Char Char"/>
    <w:basedOn w:val="1"/>
    <w:qFormat/>
    <w:uiPriority w:val="0"/>
    <w:pPr>
      <w:widowControl/>
      <w:jc w:val="left"/>
    </w:pPr>
    <w:rPr>
      <w:rFonts w:ascii="Tahoma" w:hAnsi="Tahoma" w:cs="宋体"/>
      <w:kern w:val="0"/>
      <w:sz w:val="24"/>
    </w:rPr>
  </w:style>
  <w:style w:type="character" w:customStyle="1" w:styleId="211">
    <w:name w:val="批注文字 字符"/>
    <w:basedOn w:val="90"/>
    <w:qFormat/>
    <w:uiPriority w:val="99"/>
    <w:rPr>
      <w:rFonts w:ascii="宋体" w:hAnsi="宋体" w:cs="宋体"/>
      <w:kern w:val="0"/>
      <w:sz w:val="24"/>
      <w:szCs w:val="24"/>
    </w:rPr>
  </w:style>
  <w:style w:type="character" w:customStyle="1" w:styleId="212">
    <w:name w:val="批注主题 字符"/>
    <w:basedOn w:val="211"/>
    <w:qFormat/>
    <w:uiPriority w:val="99"/>
    <w:rPr>
      <w:rFonts w:ascii="宋体" w:hAnsi="宋体" w:cs="宋体"/>
      <w:b/>
      <w:bCs/>
      <w:kern w:val="0"/>
      <w:sz w:val="24"/>
      <w:szCs w:val="24"/>
    </w:rPr>
  </w:style>
  <w:style w:type="paragraph" w:customStyle="1" w:styleId="213">
    <w:name w:val="列出段落1"/>
    <w:basedOn w:val="1"/>
    <w:link w:val="214"/>
    <w:qFormat/>
    <w:uiPriority w:val="34"/>
    <w:pPr>
      <w:widowControl/>
      <w:ind w:firstLine="420" w:firstLineChars="200"/>
      <w:jc w:val="left"/>
    </w:pPr>
    <w:rPr>
      <w:rFonts w:ascii="宋体" w:hAnsi="宋体" w:cs="宋体"/>
      <w:kern w:val="0"/>
      <w:sz w:val="24"/>
      <w:szCs w:val="21"/>
    </w:rPr>
  </w:style>
  <w:style w:type="character" w:customStyle="1" w:styleId="214">
    <w:name w:val="列出段落 Char1"/>
    <w:link w:val="213"/>
    <w:qFormat/>
    <w:uiPriority w:val="34"/>
    <w:rPr>
      <w:rFonts w:ascii="宋体" w:hAnsi="宋体" w:cs="宋体"/>
      <w:sz w:val="24"/>
      <w:szCs w:val="21"/>
    </w:rPr>
  </w:style>
  <w:style w:type="character" w:customStyle="1" w:styleId="215">
    <w:name w:val="标题 3 字符2"/>
    <w:qFormat/>
    <w:uiPriority w:val="0"/>
    <w:rPr>
      <w:rFonts w:asciiTheme="minorHAnsi" w:hAnsiTheme="minorHAnsi" w:eastAsiaTheme="minorEastAsia" w:cstheme="minorBidi"/>
      <w:b/>
      <w:bCs/>
      <w:kern w:val="2"/>
      <w:sz w:val="32"/>
      <w:szCs w:val="32"/>
    </w:rPr>
  </w:style>
  <w:style w:type="paragraph" w:customStyle="1" w:styleId="216">
    <w:name w:val="规范正文"/>
    <w:basedOn w:val="1"/>
    <w:link w:val="217"/>
    <w:qFormat/>
    <w:uiPriority w:val="0"/>
    <w:pPr>
      <w:widowControl/>
      <w:adjustRightInd w:val="0"/>
      <w:spacing w:line="360" w:lineRule="auto"/>
      <w:ind w:left="480"/>
      <w:jc w:val="left"/>
      <w:textAlignment w:val="baseline"/>
    </w:pPr>
    <w:rPr>
      <w:rFonts w:ascii="宋体" w:hAnsi="宋体" w:cs="宋体"/>
      <w:kern w:val="0"/>
      <w:sz w:val="24"/>
    </w:rPr>
  </w:style>
  <w:style w:type="character" w:customStyle="1" w:styleId="217">
    <w:name w:val="规范正文 Char Char Char Char"/>
    <w:link w:val="216"/>
    <w:qFormat/>
    <w:uiPriority w:val="0"/>
    <w:rPr>
      <w:rFonts w:ascii="宋体" w:hAnsi="宋体" w:cs="宋体"/>
      <w:sz w:val="24"/>
    </w:rPr>
  </w:style>
  <w:style w:type="paragraph" w:customStyle="1" w:styleId="218">
    <w:name w:val="样式5"/>
    <w:basedOn w:val="4"/>
    <w:link w:val="219"/>
    <w:qFormat/>
    <w:uiPriority w:val="0"/>
    <w:pPr>
      <w:widowControl/>
      <w:numPr>
        <w:ilvl w:val="1"/>
        <w:numId w:val="9"/>
      </w:numPr>
      <w:tabs>
        <w:tab w:val="left" w:pos="432"/>
        <w:tab w:val="clear" w:pos="576"/>
      </w:tabs>
      <w:spacing w:before="240" w:after="240" w:line="360" w:lineRule="auto"/>
      <w:ind w:left="432" w:hanging="432"/>
      <w:jc w:val="left"/>
    </w:pPr>
    <w:rPr>
      <w:rFonts w:ascii="宋体" w:hAnsi="宋体" w:eastAsia="宋体" w:cs="宋体"/>
      <w:color w:val="000000"/>
      <w:kern w:val="0"/>
    </w:rPr>
  </w:style>
  <w:style w:type="character" w:customStyle="1" w:styleId="219">
    <w:name w:val="样式5 Char"/>
    <w:link w:val="218"/>
    <w:qFormat/>
    <w:uiPriority w:val="0"/>
    <w:rPr>
      <w:rFonts w:ascii="宋体" w:hAnsi="宋体" w:cs="宋体"/>
      <w:b/>
      <w:bCs/>
      <w:color w:val="000000"/>
      <w:sz w:val="32"/>
      <w:szCs w:val="32"/>
    </w:rPr>
  </w:style>
  <w:style w:type="paragraph" w:customStyle="1" w:styleId="220">
    <w:name w:val="正文缩进_0"/>
    <w:basedOn w:val="1"/>
    <w:link w:val="221"/>
    <w:qFormat/>
    <w:uiPriority w:val="0"/>
    <w:pPr>
      <w:widowControl/>
      <w:ind w:firstLine="420"/>
      <w:jc w:val="left"/>
    </w:pPr>
    <w:rPr>
      <w:rFonts w:ascii="Calibri" w:hAnsi="Calibri" w:cs="宋体"/>
      <w:kern w:val="0"/>
      <w:sz w:val="24"/>
      <w:szCs w:val="24"/>
    </w:rPr>
  </w:style>
  <w:style w:type="character" w:customStyle="1" w:styleId="221">
    <w:name w:val="正文缩进 Char_0"/>
    <w:link w:val="220"/>
    <w:qFormat/>
    <w:uiPriority w:val="0"/>
    <w:rPr>
      <w:rFonts w:ascii="Calibri" w:hAnsi="Calibri" w:cs="宋体"/>
      <w:sz w:val="24"/>
      <w:szCs w:val="24"/>
    </w:rPr>
  </w:style>
  <w:style w:type="character" w:customStyle="1" w:styleId="222">
    <w:name w:val="H7 Char"/>
    <w:qFormat/>
    <w:uiPriority w:val="0"/>
    <w:rPr>
      <w:rFonts w:asciiTheme="minorHAnsi" w:hAnsiTheme="minorHAnsi" w:eastAsiaTheme="minorEastAsia" w:cstheme="minorBidi"/>
      <w:b/>
      <w:bCs/>
      <w:kern w:val="2"/>
      <w:sz w:val="24"/>
      <w:szCs w:val="24"/>
    </w:rPr>
  </w:style>
  <w:style w:type="paragraph" w:customStyle="1" w:styleId="223">
    <w:name w:val="正文缩进2字符"/>
    <w:basedOn w:val="207"/>
    <w:link w:val="224"/>
    <w:qFormat/>
    <w:uiPriority w:val="0"/>
    <w:pPr>
      <w:ind w:firstLine="480" w:firstLineChars="200"/>
    </w:pPr>
    <w:rPr>
      <w:rFonts w:cs="Times New Roman"/>
      <w:szCs w:val="24"/>
    </w:rPr>
  </w:style>
  <w:style w:type="character" w:customStyle="1" w:styleId="224">
    <w:name w:val="正文缩进2字符 Char"/>
    <w:link w:val="223"/>
    <w:qFormat/>
    <w:uiPriority w:val="0"/>
    <w:rPr>
      <w:rFonts w:ascii="宋体" w:hAnsi="宋体"/>
      <w:sz w:val="24"/>
      <w:szCs w:val="24"/>
    </w:rPr>
  </w:style>
  <w:style w:type="paragraph" w:customStyle="1" w:styleId="2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7">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8">
    <w:name w:val="xl6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29">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3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538DD5"/>
      <w:spacing w:before="100" w:beforeAutospacing="1" w:after="100" w:afterAutospacing="1"/>
      <w:jc w:val="center"/>
      <w:textAlignment w:val="center"/>
    </w:pPr>
    <w:rPr>
      <w:rFonts w:ascii="宋体" w:hAnsi="宋体" w:cs="宋体"/>
      <w:b/>
      <w:bCs/>
      <w:kern w:val="0"/>
      <w:sz w:val="24"/>
      <w:szCs w:val="24"/>
    </w:rPr>
  </w:style>
  <w:style w:type="character" w:customStyle="1" w:styleId="231">
    <w:name w:val="标题 2 字符1"/>
    <w:qFormat/>
    <w:uiPriority w:val="0"/>
    <w:rPr>
      <w:rFonts w:ascii="Arial" w:hAnsi="Arial" w:eastAsia="黑体" w:cs="Times New Roman"/>
      <w:b/>
      <w:bCs/>
      <w:kern w:val="0"/>
      <w:sz w:val="32"/>
      <w:szCs w:val="32"/>
    </w:rPr>
  </w:style>
  <w:style w:type="character" w:customStyle="1" w:styleId="232">
    <w:name w:val="标题 5 字符1"/>
    <w:qFormat/>
    <w:uiPriority w:val="0"/>
    <w:rPr>
      <w:rFonts w:ascii="宋体" w:hAnsi="宋体" w:cs="宋体"/>
      <w:sz w:val="24"/>
      <w:szCs w:val="24"/>
    </w:rPr>
  </w:style>
  <w:style w:type="character" w:customStyle="1" w:styleId="233">
    <w:name w:val="标题 6 字符1"/>
    <w:qFormat/>
    <w:uiPriority w:val="0"/>
    <w:rPr>
      <w:rFonts w:ascii="Calibri Light" w:hAnsi="Calibri Light" w:eastAsia="宋体" w:cs="Times New Roman"/>
      <w:b/>
      <w:bCs/>
      <w:sz w:val="24"/>
      <w:szCs w:val="24"/>
    </w:rPr>
  </w:style>
  <w:style w:type="character" w:customStyle="1" w:styleId="234">
    <w:name w:val="页眉 字符1"/>
    <w:qFormat/>
    <w:uiPriority w:val="99"/>
    <w:rPr>
      <w:sz w:val="18"/>
      <w:szCs w:val="18"/>
    </w:rPr>
  </w:style>
  <w:style w:type="character" w:customStyle="1" w:styleId="235">
    <w:name w:val="页脚 字符2"/>
    <w:qFormat/>
    <w:uiPriority w:val="99"/>
    <w:rPr>
      <w:sz w:val="18"/>
      <w:szCs w:val="18"/>
    </w:rPr>
  </w:style>
  <w:style w:type="character" w:customStyle="1" w:styleId="236">
    <w:name w:val="cxLevel5 Char"/>
    <w:link w:val="237"/>
    <w:qFormat/>
    <w:uiPriority w:val="0"/>
    <w:rPr>
      <w:rFonts w:ascii="黑体" w:hAnsi="黑体" w:eastAsia="黑体" w:cstheme="minorBidi"/>
      <w:b/>
      <w:bCs/>
      <w:sz w:val="28"/>
      <w:szCs w:val="28"/>
    </w:rPr>
  </w:style>
  <w:style w:type="paragraph" w:customStyle="1" w:styleId="237">
    <w:name w:val="cxLevel5"/>
    <w:basedOn w:val="9"/>
    <w:link w:val="236"/>
    <w:qFormat/>
    <w:uiPriority w:val="0"/>
    <w:pPr>
      <w:spacing w:beforeLines="50" w:afterLines="50"/>
    </w:pPr>
    <w:rPr>
      <w:rFonts w:ascii="黑体" w:hAnsi="黑体" w:eastAsia="黑体" w:cstheme="minorBidi"/>
    </w:rPr>
  </w:style>
  <w:style w:type="character" w:customStyle="1" w:styleId="238">
    <w:name w:val="cx标题三 Char"/>
    <w:link w:val="239"/>
    <w:qFormat/>
    <w:uiPriority w:val="0"/>
    <w:rPr>
      <w:rFonts w:ascii="黑体" w:hAnsi="黑体" w:eastAsia="黑体" w:cstheme="minorBidi"/>
      <w:b/>
      <w:bCs/>
      <w:sz w:val="32"/>
      <w:szCs w:val="32"/>
    </w:rPr>
  </w:style>
  <w:style w:type="paragraph" w:customStyle="1" w:styleId="239">
    <w:name w:val="cx标题三"/>
    <w:basedOn w:val="5"/>
    <w:link w:val="238"/>
    <w:qFormat/>
    <w:uiPriority w:val="0"/>
    <w:pPr>
      <w:keepLines w:val="0"/>
      <w:widowControl/>
      <w:tabs>
        <w:tab w:val="left" w:pos="0"/>
        <w:tab w:val="left" w:pos="420"/>
        <w:tab w:val="left" w:pos="1260"/>
      </w:tabs>
      <w:spacing w:before="156" w:after="156" w:line="412" w:lineRule="auto"/>
    </w:pPr>
    <w:rPr>
      <w:rFonts w:ascii="黑体" w:hAnsi="黑体" w:eastAsia="黑体" w:cstheme="minorBidi"/>
      <w:kern w:val="0"/>
    </w:rPr>
  </w:style>
  <w:style w:type="character" w:customStyle="1" w:styleId="240">
    <w:name w:val="cxLevel4 Char"/>
    <w:link w:val="241"/>
    <w:qFormat/>
    <w:uiPriority w:val="0"/>
    <w:rPr>
      <w:rFonts w:ascii="黑体" w:hAnsi="黑体" w:cs="宋体"/>
      <w:b/>
      <w:bCs/>
      <w:kern w:val="2"/>
      <w:sz w:val="28"/>
      <w:szCs w:val="24"/>
    </w:rPr>
  </w:style>
  <w:style w:type="paragraph" w:customStyle="1" w:styleId="241">
    <w:name w:val="cxLevel4"/>
    <w:basedOn w:val="6"/>
    <w:link w:val="240"/>
    <w:qFormat/>
    <w:uiPriority w:val="0"/>
    <w:pPr>
      <w:widowControl/>
      <w:spacing w:before="140" w:after="140" w:line="360" w:lineRule="auto"/>
      <w:jc w:val="left"/>
    </w:pPr>
    <w:rPr>
      <w:rFonts w:ascii="黑体" w:hAnsi="黑体"/>
      <w:kern w:val="2"/>
      <w:szCs w:val="24"/>
    </w:rPr>
  </w:style>
  <w:style w:type="character" w:customStyle="1" w:styleId="242">
    <w:name w:val="正 文 Char"/>
    <w:link w:val="243"/>
    <w:qFormat/>
    <w:uiPriority w:val="0"/>
    <w:rPr>
      <w:rFonts w:ascii="宋体" w:hAnsi="宋体" w:cs="宋体"/>
      <w:sz w:val="24"/>
      <w:szCs w:val="32"/>
      <w:lang w:eastAsia="en-US" w:bidi="en-US"/>
    </w:rPr>
  </w:style>
  <w:style w:type="paragraph" w:customStyle="1" w:styleId="243">
    <w:name w:val="正 文"/>
    <w:basedOn w:val="1"/>
    <w:link w:val="242"/>
    <w:qFormat/>
    <w:uiPriority w:val="0"/>
    <w:pPr>
      <w:widowControl/>
      <w:spacing w:line="360" w:lineRule="auto"/>
      <w:ind w:firstLine="200" w:firstLineChars="200"/>
      <w:jc w:val="left"/>
    </w:pPr>
    <w:rPr>
      <w:rFonts w:ascii="宋体" w:hAnsi="宋体" w:cs="宋体"/>
      <w:kern w:val="0"/>
      <w:sz w:val="24"/>
      <w:szCs w:val="32"/>
      <w:lang w:eastAsia="en-US" w:bidi="en-US"/>
    </w:rPr>
  </w:style>
  <w:style w:type="paragraph" w:customStyle="1" w:styleId="244">
    <w:name w:val="cLevel2"/>
    <w:basedOn w:val="4"/>
    <w:qFormat/>
    <w:uiPriority w:val="0"/>
    <w:pPr>
      <w:widowControl/>
      <w:tabs>
        <w:tab w:val="left" w:pos="709"/>
      </w:tabs>
      <w:spacing w:before="156" w:after="156" w:line="360" w:lineRule="auto"/>
      <w:jc w:val="left"/>
    </w:pPr>
    <w:rPr>
      <w:rFonts w:ascii="黑体" w:hAnsi="黑体" w:eastAsia="宋体" w:cs="宋体"/>
      <w:kern w:val="0"/>
      <w:szCs w:val="24"/>
    </w:rPr>
  </w:style>
  <w:style w:type="paragraph" w:customStyle="1" w:styleId="245">
    <w:name w:val="cLevel1"/>
    <w:basedOn w:val="3"/>
    <w:qFormat/>
    <w:uiPriority w:val="0"/>
    <w:pPr>
      <w:keepLines/>
      <w:widowControl/>
      <w:spacing w:before="156" w:after="156" w:line="360" w:lineRule="auto"/>
      <w:jc w:val="center"/>
    </w:pPr>
    <w:rPr>
      <w:rFonts w:ascii="黑体" w:hAnsi="宋体" w:eastAsia="黑体" w:cs="宋体"/>
      <w:b/>
      <w:bCs/>
      <w:kern w:val="44"/>
      <w:sz w:val="44"/>
      <w:szCs w:val="44"/>
    </w:rPr>
  </w:style>
  <w:style w:type="paragraph" w:customStyle="1" w:styleId="246">
    <w:name w:val="c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47">
    <w:name w:val="样式 小四 行距: 1.5 倍行距"/>
    <w:basedOn w:val="1"/>
    <w:qFormat/>
    <w:uiPriority w:val="0"/>
    <w:pPr>
      <w:widowControl/>
      <w:spacing w:line="360" w:lineRule="auto"/>
      <w:ind w:firstLine="200" w:firstLineChars="200"/>
      <w:jc w:val="left"/>
    </w:pPr>
    <w:rPr>
      <w:rFonts w:ascii="宋体" w:hAnsi="宋体" w:cs="宋体"/>
      <w:kern w:val="0"/>
      <w:sz w:val="24"/>
    </w:rPr>
  </w:style>
  <w:style w:type="paragraph" w:customStyle="1" w:styleId="248">
    <w:name w:val="B正文"/>
    <w:basedOn w:val="1"/>
    <w:link w:val="249"/>
    <w:qFormat/>
    <w:uiPriority w:val="0"/>
    <w:pPr>
      <w:widowControl/>
      <w:spacing w:line="360" w:lineRule="auto"/>
      <w:ind w:firstLine="480" w:firstLineChars="200"/>
      <w:jc w:val="left"/>
    </w:pPr>
    <w:rPr>
      <w:rFonts w:ascii="宋体" w:hAnsi="宋体" w:cs="宋体"/>
      <w:kern w:val="0"/>
      <w:sz w:val="24"/>
      <w:szCs w:val="22"/>
    </w:rPr>
  </w:style>
  <w:style w:type="character" w:customStyle="1" w:styleId="249">
    <w:name w:val="B正文 Char"/>
    <w:link w:val="248"/>
    <w:qFormat/>
    <w:uiPriority w:val="0"/>
    <w:rPr>
      <w:rFonts w:ascii="宋体" w:hAnsi="宋体" w:cs="宋体"/>
      <w:sz w:val="24"/>
      <w:szCs w:val="22"/>
    </w:rPr>
  </w:style>
  <w:style w:type="character" w:customStyle="1" w:styleId="250">
    <w:name w:val="批注框文本 字符1"/>
    <w:qFormat/>
    <w:uiPriority w:val="99"/>
    <w:rPr>
      <w:rFonts w:ascii="Calibri" w:hAnsi="Calibri" w:eastAsia="宋体" w:cs="Times New Roman"/>
      <w:sz w:val="18"/>
      <w:szCs w:val="18"/>
    </w:rPr>
  </w:style>
  <w:style w:type="character" w:customStyle="1" w:styleId="251">
    <w:name w:val="正文缩进 字符1"/>
    <w:qFormat/>
    <w:uiPriority w:val="0"/>
    <w:rPr>
      <w:rFonts w:ascii="Times New Roman" w:hAnsi="Times New Roman" w:eastAsia="宋体" w:cs="Times New Roman"/>
      <w:szCs w:val="24"/>
    </w:rPr>
  </w:style>
  <w:style w:type="paragraph" w:customStyle="1" w:styleId="252">
    <w:name w:val="无间隔1"/>
    <w:link w:val="253"/>
    <w:qFormat/>
    <w:uiPriority w:val="0"/>
    <w:pPr>
      <w:widowControl w:val="0"/>
      <w:jc w:val="both"/>
    </w:pPr>
    <w:rPr>
      <w:rFonts w:ascii="Calibri" w:hAnsi="Calibri" w:eastAsia="宋体" w:cs="黑体"/>
      <w:kern w:val="2"/>
      <w:sz w:val="21"/>
      <w:szCs w:val="22"/>
      <w:lang w:val="en-US" w:eastAsia="zh-CN" w:bidi="ar-SA"/>
    </w:rPr>
  </w:style>
  <w:style w:type="character" w:customStyle="1" w:styleId="253">
    <w:name w:val="No Spacing Char"/>
    <w:link w:val="252"/>
    <w:qFormat/>
    <w:locked/>
    <w:uiPriority w:val="0"/>
    <w:rPr>
      <w:rFonts w:ascii="Calibri" w:hAnsi="Calibri" w:cs="黑体"/>
      <w:kern w:val="2"/>
      <w:sz w:val="21"/>
      <w:szCs w:val="22"/>
    </w:rPr>
  </w:style>
  <w:style w:type="character" w:customStyle="1" w:styleId="254">
    <w:name w:val="列出段落 字符"/>
    <w:qFormat/>
    <w:uiPriority w:val="34"/>
    <w:rPr>
      <w:rFonts w:ascii="Calibri" w:hAnsi="Calibri"/>
      <w:kern w:val="2"/>
      <w:sz w:val="21"/>
      <w:szCs w:val="22"/>
    </w:rPr>
  </w:style>
  <w:style w:type="character" w:customStyle="1" w:styleId="255">
    <w:name w:val="列出段落 Char"/>
    <w:qFormat/>
    <w:uiPriority w:val="34"/>
    <w:rPr>
      <w:rFonts w:ascii="Times New Roman" w:hAnsi="Times New Roman" w:eastAsia="宋体" w:cs="Times New Roman"/>
      <w:sz w:val="21"/>
      <w:szCs w:val="20"/>
    </w:rPr>
  </w:style>
  <w:style w:type="character" w:customStyle="1" w:styleId="256">
    <w:name w:val="批注文字 字符1"/>
    <w:qFormat/>
    <w:uiPriority w:val="0"/>
    <w:rPr>
      <w:rFonts w:ascii="Calibri" w:hAnsi="Calibri" w:eastAsia="宋体" w:cs="Times New Roman"/>
    </w:rPr>
  </w:style>
  <w:style w:type="character" w:customStyle="1" w:styleId="257">
    <w:name w:val="批注主题 字符1"/>
    <w:qFormat/>
    <w:uiPriority w:val="0"/>
    <w:rPr>
      <w:rFonts w:ascii="Calibri" w:hAnsi="Calibri" w:eastAsia="宋体" w:cs="Times New Roman"/>
      <w:b/>
      <w:bCs/>
      <w:szCs w:val="24"/>
    </w:rPr>
  </w:style>
  <w:style w:type="character" w:customStyle="1" w:styleId="258">
    <w:name w:val="正文文本 字符2"/>
    <w:qFormat/>
    <w:uiPriority w:val="1"/>
    <w:rPr>
      <w:rFonts w:ascii="Calibri" w:hAnsi="Calibri" w:eastAsia="宋体" w:cs="Times New Roman"/>
    </w:rPr>
  </w:style>
  <w:style w:type="character" w:customStyle="1" w:styleId="259">
    <w:name w:val="题注 字符1"/>
    <w:qFormat/>
    <w:locked/>
    <w:uiPriority w:val="0"/>
    <w:rPr>
      <w:rFonts w:ascii="Calibri Light" w:hAnsi="Calibri Light" w:eastAsia="黑体" w:cs="Times New Roman"/>
      <w:sz w:val="20"/>
      <w:szCs w:val="20"/>
    </w:rPr>
  </w:style>
  <w:style w:type="character" w:customStyle="1" w:styleId="260">
    <w:name w:val="文档结构图 字符1"/>
    <w:qFormat/>
    <w:uiPriority w:val="99"/>
    <w:rPr>
      <w:rFonts w:ascii="Times New Roman" w:hAnsi="Times New Roman" w:eastAsia="宋体" w:cs="Times New Roman"/>
      <w:szCs w:val="24"/>
      <w:shd w:val="clear" w:color="auto" w:fill="000080"/>
    </w:rPr>
  </w:style>
  <w:style w:type="character" w:customStyle="1" w:styleId="261">
    <w:name w:val="称呼 字符"/>
    <w:basedOn w:val="90"/>
    <w:qFormat/>
    <w:uiPriority w:val="0"/>
    <w:rPr>
      <w:rFonts w:ascii="宋体" w:hAnsi="宋体" w:cs="宋体"/>
      <w:kern w:val="0"/>
      <w:sz w:val="24"/>
      <w:szCs w:val="24"/>
    </w:rPr>
  </w:style>
  <w:style w:type="character" w:customStyle="1" w:styleId="262">
    <w:name w:val="正文文本 3 字符"/>
    <w:basedOn w:val="90"/>
    <w:qFormat/>
    <w:uiPriority w:val="0"/>
    <w:rPr>
      <w:rFonts w:ascii="宋体" w:hAnsi="宋体" w:cs="宋体"/>
      <w:kern w:val="0"/>
      <w:sz w:val="16"/>
      <w:szCs w:val="16"/>
    </w:rPr>
  </w:style>
  <w:style w:type="character" w:customStyle="1" w:styleId="263">
    <w:name w:val="正文文本缩进 字符2"/>
    <w:qFormat/>
    <w:uiPriority w:val="99"/>
    <w:rPr>
      <w:rFonts w:ascii="Times New Roman" w:hAnsi="Times New Roman" w:eastAsia="宋体" w:cs="Times New Roman"/>
      <w:szCs w:val="24"/>
    </w:rPr>
  </w:style>
  <w:style w:type="character" w:customStyle="1" w:styleId="264">
    <w:name w:val="纯文本 字符"/>
    <w:basedOn w:val="90"/>
    <w:qFormat/>
    <w:uiPriority w:val="99"/>
    <w:rPr>
      <w:rFonts w:hAnsi="Courier New" w:cs="Courier New" w:asciiTheme="minorEastAsia" w:eastAsiaTheme="minorEastAsia"/>
      <w:kern w:val="0"/>
      <w:sz w:val="24"/>
      <w:szCs w:val="24"/>
    </w:rPr>
  </w:style>
  <w:style w:type="character" w:customStyle="1" w:styleId="265">
    <w:name w:val="纯文本 Char"/>
    <w:qFormat/>
    <w:uiPriority w:val="0"/>
    <w:rPr>
      <w:rFonts w:ascii="宋体" w:hAnsi="Courier New" w:eastAsia="宋体" w:cs="Courier New"/>
      <w:szCs w:val="21"/>
    </w:rPr>
  </w:style>
  <w:style w:type="character" w:customStyle="1" w:styleId="266">
    <w:name w:val="日期 字符"/>
    <w:basedOn w:val="90"/>
    <w:qFormat/>
    <w:uiPriority w:val="99"/>
    <w:rPr>
      <w:rFonts w:ascii="宋体" w:hAnsi="宋体" w:cs="宋体"/>
      <w:kern w:val="0"/>
      <w:sz w:val="24"/>
      <w:szCs w:val="24"/>
    </w:rPr>
  </w:style>
  <w:style w:type="character" w:customStyle="1" w:styleId="267">
    <w:name w:val="日期 Char2"/>
    <w:qFormat/>
    <w:uiPriority w:val="0"/>
    <w:rPr>
      <w:rFonts w:ascii="宋体" w:hAnsi="宋体" w:cs="宋体"/>
      <w:kern w:val="0"/>
      <w:sz w:val="24"/>
    </w:rPr>
  </w:style>
  <w:style w:type="character" w:customStyle="1" w:styleId="268">
    <w:name w:val="正文文本缩进 2 字符1"/>
    <w:qFormat/>
    <w:uiPriority w:val="0"/>
    <w:rPr>
      <w:rFonts w:ascii="Times New Roman" w:hAnsi="Times New Roman" w:eastAsia="宋体" w:cs="Times New Roman"/>
      <w:szCs w:val="24"/>
    </w:rPr>
  </w:style>
  <w:style w:type="character" w:customStyle="1" w:styleId="269">
    <w:name w:val="脚注文本 字符"/>
    <w:basedOn w:val="90"/>
    <w:qFormat/>
    <w:uiPriority w:val="0"/>
    <w:rPr>
      <w:rFonts w:ascii="宋体" w:hAnsi="宋体" w:cs="宋体"/>
      <w:kern w:val="0"/>
      <w:sz w:val="18"/>
      <w:szCs w:val="18"/>
    </w:rPr>
  </w:style>
  <w:style w:type="character" w:customStyle="1" w:styleId="270">
    <w:name w:val="正文文本缩进 3 字符"/>
    <w:basedOn w:val="90"/>
    <w:qFormat/>
    <w:uiPriority w:val="0"/>
    <w:rPr>
      <w:rFonts w:ascii="宋体" w:hAnsi="宋体" w:cs="宋体"/>
      <w:kern w:val="0"/>
      <w:sz w:val="16"/>
      <w:szCs w:val="16"/>
    </w:rPr>
  </w:style>
  <w:style w:type="character" w:customStyle="1" w:styleId="271">
    <w:name w:val="正文文本 2 字符"/>
    <w:basedOn w:val="90"/>
    <w:qFormat/>
    <w:uiPriority w:val="99"/>
    <w:rPr>
      <w:rFonts w:ascii="宋体" w:hAnsi="宋体" w:cs="宋体"/>
      <w:kern w:val="0"/>
      <w:sz w:val="24"/>
      <w:szCs w:val="24"/>
    </w:rPr>
  </w:style>
  <w:style w:type="character" w:customStyle="1" w:styleId="272">
    <w:name w:val="HTML 预设格式 字符"/>
    <w:basedOn w:val="90"/>
    <w:qFormat/>
    <w:uiPriority w:val="0"/>
    <w:rPr>
      <w:rFonts w:ascii="Courier New" w:hAnsi="Courier New" w:cs="Courier New"/>
      <w:kern w:val="0"/>
    </w:rPr>
  </w:style>
  <w:style w:type="character" w:customStyle="1" w:styleId="273">
    <w:name w:val="HTML 预设格式 Char2"/>
    <w:qFormat/>
    <w:uiPriority w:val="0"/>
    <w:rPr>
      <w:rFonts w:ascii="宋体" w:hAnsi="宋体" w:cs="宋体"/>
      <w:kern w:val="0"/>
      <w:sz w:val="24"/>
      <w:szCs w:val="24"/>
    </w:rPr>
  </w:style>
  <w:style w:type="character" w:customStyle="1" w:styleId="274">
    <w:name w:val="标题 字符"/>
    <w:basedOn w:val="90"/>
    <w:qFormat/>
    <w:uiPriority w:val="0"/>
    <w:rPr>
      <w:rFonts w:asciiTheme="majorHAnsi" w:hAnsiTheme="majorHAnsi" w:eastAsiaTheme="majorEastAsia" w:cstheme="majorBidi"/>
      <w:b/>
      <w:bCs/>
      <w:kern w:val="0"/>
      <w:sz w:val="32"/>
      <w:szCs w:val="32"/>
    </w:rPr>
  </w:style>
  <w:style w:type="character" w:customStyle="1" w:styleId="275">
    <w:name w:val="正文缩进2格 Char"/>
    <w:link w:val="276"/>
    <w:qFormat/>
    <w:uiPriority w:val="0"/>
    <w:rPr>
      <w:rFonts w:ascii="仿宋_GB2312" w:hAnsi="宋体" w:eastAsia="仿宋_GB2312" w:cs="宋体"/>
      <w:sz w:val="31"/>
    </w:rPr>
  </w:style>
  <w:style w:type="paragraph" w:customStyle="1" w:styleId="276">
    <w:name w:val="正文缩进2格"/>
    <w:basedOn w:val="1"/>
    <w:link w:val="275"/>
    <w:qFormat/>
    <w:uiPriority w:val="0"/>
    <w:pPr>
      <w:widowControl/>
      <w:spacing w:line="600" w:lineRule="exact"/>
      <w:ind w:firstLine="639" w:firstLineChars="206"/>
      <w:jc w:val="left"/>
    </w:pPr>
    <w:rPr>
      <w:rFonts w:ascii="仿宋_GB2312" w:hAnsi="宋体" w:eastAsia="仿宋_GB2312" w:cs="宋体"/>
      <w:kern w:val="0"/>
      <w:sz w:val="31"/>
    </w:rPr>
  </w:style>
  <w:style w:type="character" w:customStyle="1" w:styleId="277">
    <w:name w:val="标题 3.1 Char"/>
    <w:link w:val="278"/>
    <w:qFormat/>
    <w:uiPriority w:val="0"/>
    <w:rPr>
      <w:rFonts w:asciiTheme="minorHAnsi" w:hAnsiTheme="minorHAnsi" w:eastAsiaTheme="minorEastAsia" w:cstheme="minorBidi"/>
      <w:b/>
      <w:color w:val="FF0000"/>
      <w:sz w:val="32"/>
      <w:szCs w:val="24"/>
    </w:rPr>
  </w:style>
  <w:style w:type="paragraph" w:customStyle="1" w:styleId="278">
    <w:name w:val="标题 3.1"/>
    <w:basedOn w:val="5"/>
    <w:link w:val="277"/>
    <w:qFormat/>
    <w:uiPriority w:val="0"/>
    <w:pPr>
      <w:keepLines w:val="0"/>
      <w:widowControl/>
      <w:tabs>
        <w:tab w:val="left" w:pos="1260"/>
        <w:tab w:val="left" w:pos="1440"/>
        <w:tab w:val="left" w:pos="1620"/>
      </w:tabs>
      <w:spacing w:line="600" w:lineRule="exact"/>
      <w:ind w:left="720" w:hanging="720"/>
    </w:pPr>
    <w:rPr>
      <w:rFonts w:asciiTheme="minorHAnsi" w:hAnsiTheme="minorHAnsi" w:eastAsiaTheme="minorEastAsia" w:cstheme="minorBidi"/>
      <w:bCs w:val="0"/>
      <w:color w:val="FF0000"/>
      <w:kern w:val="0"/>
      <w:szCs w:val="24"/>
    </w:rPr>
  </w:style>
  <w:style w:type="paragraph" w:customStyle="1" w:styleId="279">
    <w:name w:val="正文缩进4格"/>
    <w:basedOn w:val="276"/>
    <w:qFormat/>
    <w:uiPriority w:val="0"/>
    <w:pPr>
      <w:ind w:left="2" w:firstLine="538" w:firstLineChars="192"/>
    </w:pPr>
    <w:rPr>
      <w:color w:val="0000FF"/>
      <w:sz w:val="28"/>
    </w:rPr>
  </w:style>
  <w:style w:type="character" w:customStyle="1" w:styleId="280">
    <w:name w:val="批注主题字符1"/>
    <w:qFormat/>
    <w:uiPriority w:val="99"/>
    <w:rPr>
      <w:rFonts w:ascii="Times New Roman" w:hAnsi="Times New Roman" w:eastAsia="宋体" w:cs="Times New Roman"/>
      <w:b/>
      <w:bCs/>
      <w:sz w:val="21"/>
    </w:rPr>
  </w:style>
  <w:style w:type="character" w:customStyle="1" w:styleId="281">
    <w:name w:val="正文文本字符1"/>
    <w:qFormat/>
    <w:uiPriority w:val="99"/>
    <w:rPr>
      <w:rFonts w:ascii="Times New Roman" w:hAnsi="Times New Roman" w:eastAsia="宋体" w:cs="Times New Roman"/>
      <w:sz w:val="21"/>
    </w:rPr>
  </w:style>
  <w:style w:type="paragraph" w:customStyle="1" w:styleId="282">
    <w:name w:val="Char Char3"/>
    <w:basedOn w:val="1"/>
    <w:qFormat/>
    <w:uiPriority w:val="0"/>
    <w:pPr>
      <w:widowControl/>
      <w:spacing w:after="160" w:line="240" w:lineRule="exact"/>
      <w:jc w:val="center"/>
    </w:pPr>
    <w:rPr>
      <w:rFonts w:ascii="宋体" w:hAnsi="宋体" w:cs="宋体"/>
      <w:kern w:val="0"/>
      <w:sz w:val="24"/>
      <w:szCs w:val="24"/>
    </w:rPr>
  </w:style>
  <w:style w:type="character" w:customStyle="1" w:styleId="283">
    <w:name w:val="Font Style21"/>
    <w:qFormat/>
    <w:uiPriority w:val="0"/>
    <w:rPr>
      <w:rFonts w:ascii="Arial Narrow" w:hAnsi="Arial Narrow" w:cs="Arial Narrow"/>
      <w:sz w:val="16"/>
      <w:szCs w:val="16"/>
    </w:rPr>
  </w:style>
  <w:style w:type="paragraph" w:customStyle="1" w:styleId="284">
    <w:name w:val="保留正文"/>
    <w:basedOn w:val="36"/>
    <w:qFormat/>
    <w:uiPriority w:val="0"/>
    <w:pPr>
      <w:keepNext/>
      <w:widowControl/>
      <w:spacing w:after="160"/>
      <w:jc w:val="left"/>
    </w:pPr>
    <w:rPr>
      <w:rFonts w:ascii="Calibri" w:hAnsi="Calibri" w:cs="宋体"/>
      <w:kern w:val="0"/>
      <w:sz w:val="24"/>
      <w:szCs w:val="24"/>
    </w:rPr>
  </w:style>
  <w:style w:type="paragraph" w:customStyle="1" w:styleId="285">
    <w:name w:val="2册标题2"/>
    <w:basedOn w:val="1"/>
    <w:next w:val="1"/>
    <w:qFormat/>
    <w:uiPriority w:val="0"/>
    <w:pPr>
      <w:widowControl/>
      <w:spacing w:beforeLines="50" w:afterLines="50" w:line="300" w:lineRule="auto"/>
      <w:jc w:val="left"/>
      <w:outlineLvl w:val="1"/>
    </w:pPr>
    <w:rPr>
      <w:rFonts w:ascii="Arial" w:hAnsi="Arial" w:eastAsia="黑体" w:cs="宋体"/>
      <w:kern w:val="0"/>
      <w:sz w:val="30"/>
      <w:szCs w:val="30"/>
    </w:rPr>
  </w:style>
  <w:style w:type="paragraph" w:customStyle="1" w:styleId="286">
    <w:name w:val="正文标准"/>
    <w:basedOn w:val="1"/>
    <w:link w:val="287"/>
    <w:qFormat/>
    <w:uiPriority w:val="0"/>
    <w:pPr>
      <w:widowControl/>
      <w:jc w:val="left"/>
    </w:pPr>
    <w:rPr>
      <w:rFonts w:ascii="宋体" w:hAnsi="宋体" w:cs="宋体"/>
      <w:kern w:val="0"/>
      <w:sz w:val="24"/>
      <w:szCs w:val="24"/>
    </w:rPr>
  </w:style>
  <w:style w:type="character" w:customStyle="1" w:styleId="287">
    <w:name w:val="正文标准 Char"/>
    <w:link w:val="286"/>
    <w:qFormat/>
    <w:uiPriority w:val="0"/>
    <w:rPr>
      <w:rFonts w:ascii="宋体" w:hAnsi="宋体" w:cs="宋体"/>
      <w:sz w:val="24"/>
      <w:szCs w:val="24"/>
    </w:rPr>
  </w:style>
  <w:style w:type="paragraph" w:customStyle="1" w:styleId="288">
    <w:name w:val="标准"/>
    <w:basedOn w:val="1"/>
    <w:qFormat/>
    <w:uiPriority w:val="0"/>
    <w:pPr>
      <w:widowControl/>
      <w:overflowPunct w:val="0"/>
      <w:autoSpaceDE w:val="0"/>
      <w:autoSpaceDN w:val="0"/>
      <w:adjustRightInd w:val="0"/>
      <w:spacing w:line="240" w:lineRule="atLeast"/>
      <w:jc w:val="left"/>
      <w:textAlignment w:val="baseline"/>
    </w:pPr>
    <w:rPr>
      <w:rFonts w:ascii="宋体" w:hAnsi="宋体" w:eastAsia="楷体_GB2312" w:cs="宋体"/>
      <w:kern w:val="0"/>
      <w:sz w:val="24"/>
    </w:rPr>
  </w:style>
  <w:style w:type="paragraph" w:customStyle="1" w:styleId="289">
    <w:name w:val="修订1"/>
    <w:hidden/>
    <w:qFormat/>
    <w:uiPriority w:val="0"/>
    <w:rPr>
      <w:rFonts w:ascii="Times New Roman" w:hAnsi="Times New Roman" w:eastAsia="宋体" w:cs="Times New Roman"/>
      <w:kern w:val="2"/>
      <w:sz w:val="21"/>
      <w:szCs w:val="24"/>
      <w:lang w:val="en-US" w:eastAsia="zh-CN" w:bidi="ar-SA"/>
    </w:rPr>
  </w:style>
  <w:style w:type="paragraph" w:customStyle="1" w:styleId="290">
    <w:name w:val="文章正文"/>
    <w:basedOn w:val="1"/>
    <w:link w:val="291"/>
    <w:qFormat/>
    <w:uiPriority w:val="0"/>
    <w:pPr>
      <w:widowControl/>
      <w:spacing w:line="360" w:lineRule="auto"/>
      <w:ind w:firstLine="420"/>
      <w:jc w:val="left"/>
    </w:pPr>
    <w:rPr>
      <w:rFonts w:ascii="宋体" w:hAnsi="宋体" w:cs="宋体"/>
      <w:kern w:val="0"/>
      <w:sz w:val="24"/>
      <w:szCs w:val="24"/>
    </w:rPr>
  </w:style>
  <w:style w:type="character" w:customStyle="1" w:styleId="291">
    <w:name w:val="文章正文 Char"/>
    <w:link w:val="290"/>
    <w:qFormat/>
    <w:uiPriority w:val="0"/>
    <w:rPr>
      <w:rFonts w:ascii="宋体" w:hAnsi="宋体" w:cs="宋体"/>
      <w:sz w:val="24"/>
      <w:szCs w:val="24"/>
    </w:rPr>
  </w:style>
  <w:style w:type="paragraph" w:customStyle="1" w:styleId="292">
    <w:name w:val="题注4"/>
    <w:basedOn w:val="1"/>
    <w:next w:val="24"/>
    <w:qFormat/>
    <w:uiPriority w:val="0"/>
    <w:pPr>
      <w:widowControl/>
      <w:ind w:left="-132" w:leftChars="-64" w:right="-105" w:rightChars="-50" w:hanging="2"/>
      <w:jc w:val="center"/>
    </w:pPr>
    <w:rPr>
      <w:rFonts w:ascii="宋体" w:hAnsi="宋体" w:cs="宋体"/>
      <w:b/>
      <w:color w:val="FF0000"/>
      <w:kern w:val="0"/>
      <w:sz w:val="24"/>
      <w:szCs w:val="21"/>
    </w:rPr>
  </w:style>
  <w:style w:type="paragraph" w:customStyle="1" w:styleId="293">
    <w:name w:val="表格"/>
    <w:basedOn w:val="1"/>
    <w:qFormat/>
    <w:uiPriority w:val="0"/>
    <w:pPr>
      <w:widowControl/>
      <w:jc w:val="left"/>
    </w:pPr>
    <w:rPr>
      <w:rFonts w:ascii="宋体" w:hAnsi="宋体" w:cs="宋体"/>
      <w:kern w:val="0"/>
      <w:sz w:val="24"/>
    </w:rPr>
  </w:style>
  <w:style w:type="paragraph" w:customStyle="1" w:styleId="294">
    <w:name w:val="Style1"/>
    <w:basedOn w:val="1"/>
    <w:qFormat/>
    <w:uiPriority w:val="0"/>
    <w:pPr>
      <w:widowControl/>
      <w:numPr>
        <w:ilvl w:val="0"/>
        <w:numId w:val="10"/>
      </w:numPr>
      <w:spacing w:line="360" w:lineRule="auto"/>
      <w:jc w:val="left"/>
    </w:pPr>
    <w:rPr>
      <w:rFonts w:ascii="Arial" w:hAnsi="Arial" w:cs="宋体"/>
      <w:kern w:val="0"/>
      <w:sz w:val="18"/>
      <w:szCs w:val="18"/>
    </w:rPr>
  </w:style>
  <w:style w:type="paragraph" w:customStyle="1" w:styleId="295">
    <w:name w:val="标题 21"/>
    <w:basedOn w:val="1"/>
    <w:next w:val="1"/>
    <w:qFormat/>
    <w:uiPriority w:val="0"/>
    <w:pPr>
      <w:keepNext/>
      <w:keepLines/>
      <w:widowControl/>
      <w:spacing w:before="260" w:after="260" w:line="416" w:lineRule="auto"/>
      <w:ind w:left="576" w:hanging="576"/>
      <w:jc w:val="left"/>
      <w:outlineLvl w:val="1"/>
    </w:pPr>
    <w:rPr>
      <w:rFonts w:ascii="Cambria" w:hAnsi="Cambria" w:cs="黑体"/>
      <w:b/>
      <w:bCs/>
      <w:kern w:val="0"/>
      <w:sz w:val="32"/>
      <w:szCs w:val="32"/>
    </w:rPr>
  </w:style>
  <w:style w:type="paragraph" w:customStyle="1" w:styleId="296">
    <w:name w:val="标题 31"/>
    <w:basedOn w:val="1"/>
    <w:next w:val="1"/>
    <w:qFormat/>
    <w:uiPriority w:val="0"/>
    <w:pPr>
      <w:keepNext/>
      <w:keepLines/>
      <w:widowControl/>
      <w:spacing w:before="260" w:after="260" w:line="416" w:lineRule="auto"/>
      <w:ind w:left="720" w:hanging="720"/>
      <w:jc w:val="left"/>
      <w:outlineLvl w:val="2"/>
    </w:pPr>
    <w:rPr>
      <w:rFonts w:ascii="Calibri" w:hAnsi="Calibri" w:cs="黑体"/>
      <w:b/>
      <w:bCs/>
      <w:kern w:val="0"/>
      <w:sz w:val="32"/>
      <w:szCs w:val="32"/>
    </w:rPr>
  </w:style>
  <w:style w:type="paragraph" w:customStyle="1" w:styleId="297">
    <w:name w:val="标题 41"/>
    <w:basedOn w:val="1"/>
    <w:next w:val="1"/>
    <w:qFormat/>
    <w:uiPriority w:val="0"/>
    <w:pPr>
      <w:keepNext/>
      <w:keepLines/>
      <w:widowControl/>
      <w:spacing w:before="280" w:after="290" w:line="376" w:lineRule="auto"/>
      <w:ind w:left="864" w:hanging="864"/>
      <w:jc w:val="left"/>
      <w:outlineLvl w:val="3"/>
    </w:pPr>
    <w:rPr>
      <w:rFonts w:ascii="Cambria" w:hAnsi="Cambria" w:cs="黑体"/>
      <w:b/>
      <w:bCs/>
      <w:kern w:val="0"/>
      <w:sz w:val="28"/>
      <w:szCs w:val="28"/>
    </w:rPr>
  </w:style>
  <w:style w:type="paragraph" w:customStyle="1" w:styleId="298">
    <w:name w:val="标题 51"/>
    <w:basedOn w:val="1"/>
    <w:next w:val="1"/>
    <w:qFormat/>
    <w:uiPriority w:val="0"/>
    <w:pPr>
      <w:keepNext/>
      <w:keepLines/>
      <w:widowControl/>
      <w:spacing w:before="280" w:after="290" w:line="376" w:lineRule="auto"/>
      <w:ind w:left="1008" w:hanging="1008"/>
      <w:jc w:val="left"/>
      <w:outlineLvl w:val="4"/>
    </w:pPr>
    <w:rPr>
      <w:rFonts w:ascii="Calibri" w:hAnsi="Calibri" w:cs="黑体"/>
      <w:b/>
      <w:bCs/>
      <w:kern w:val="0"/>
      <w:sz w:val="28"/>
      <w:szCs w:val="28"/>
    </w:rPr>
  </w:style>
  <w:style w:type="paragraph" w:customStyle="1" w:styleId="299">
    <w:name w:val="标题 61"/>
    <w:basedOn w:val="1"/>
    <w:next w:val="1"/>
    <w:qFormat/>
    <w:uiPriority w:val="99"/>
    <w:pPr>
      <w:keepNext/>
      <w:keepLines/>
      <w:widowControl/>
      <w:spacing w:before="240" w:after="64" w:line="320" w:lineRule="auto"/>
      <w:ind w:left="1152" w:hanging="1152"/>
      <w:jc w:val="left"/>
      <w:outlineLvl w:val="5"/>
    </w:pPr>
    <w:rPr>
      <w:rFonts w:ascii="Cambria" w:hAnsi="Cambria" w:cs="黑体"/>
      <w:b/>
      <w:bCs/>
      <w:kern w:val="0"/>
      <w:sz w:val="24"/>
      <w:szCs w:val="24"/>
    </w:rPr>
  </w:style>
  <w:style w:type="paragraph" w:customStyle="1" w:styleId="300">
    <w:name w:val="标题 71"/>
    <w:basedOn w:val="1"/>
    <w:next w:val="1"/>
    <w:qFormat/>
    <w:uiPriority w:val="99"/>
    <w:pPr>
      <w:keepNext/>
      <w:keepLines/>
      <w:widowControl/>
      <w:spacing w:before="240" w:after="64" w:line="320" w:lineRule="auto"/>
      <w:ind w:left="1296" w:hanging="1296"/>
      <w:jc w:val="left"/>
      <w:outlineLvl w:val="6"/>
    </w:pPr>
    <w:rPr>
      <w:rFonts w:ascii="Calibri" w:hAnsi="Calibri" w:cs="黑体"/>
      <w:b/>
      <w:bCs/>
      <w:kern w:val="0"/>
      <w:sz w:val="24"/>
      <w:szCs w:val="24"/>
    </w:rPr>
  </w:style>
  <w:style w:type="paragraph" w:customStyle="1" w:styleId="301">
    <w:name w:val="标题 81"/>
    <w:basedOn w:val="1"/>
    <w:next w:val="1"/>
    <w:qFormat/>
    <w:uiPriority w:val="99"/>
    <w:pPr>
      <w:keepNext/>
      <w:keepLines/>
      <w:widowControl/>
      <w:spacing w:before="240" w:after="64" w:line="320" w:lineRule="auto"/>
      <w:ind w:left="1440" w:hanging="1440"/>
      <w:jc w:val="left"/>
      <w:outlineLvl w:val="7"/>
    </w:pPr>
    <w:rPr>
      <w:rFonts w:ascii="Cambria" w:hAnsi="Cambria" w:cs="黑体"/>
      <w:kern w:val="0"/>
      <w:sz w:val="24"/>
      <w:szCs w:val="24"/>
    </w:rPr>
  </w:style>
  <w:style w:type="paragraph" w:customStyle="1" w:styleId="302">
    <w:name w:val="标题 91"/>
    <w:basedOn w:val="1"/>
    <w:next w:val="1"/>
    <w:qFormat/>
    <w:uiPriority w:val="0"/>
    <w:pPr>
      <w:keepNext/>
      <w:keepLines/>
      <w:widowControl/>
      <w:spacing w:before="240" w:after="64" w:line="320" w:lineRule="auto"/>
      <w:ind w:left="1584" w:hanging="1584"/>
      <w:jc w:val="left"/>
      <w:outlineLvl w:val="8"/>
    </w:pPr>
    <w:rPr>
      <w:rFonts w:ascii="Cambria" w:hAnsi="Cambria" w:cs="黑体"/>
      <w:kern w:val="0"/>
      <w:sz w:val="24"/>
      <w:szCs w:val="21"/>
    </w:rPr>
  </w:style>
  <w:style w:type="paragraph" w:customStyle="1" w:styleId="303">
    <w:name w:val="表格文字"/>
    <w:basedOn w:val="1"/>
    <w:link w:val="304"/>
    <w:qFormat/>
    <w:uiPriority w:val="0"/>
    <w:pPr>
      <w:widowControl/>
      <w:spacing w:before="25" w:after="25"/>
      <w:jc w:val="left"/>
    </w:pPr>
    <w:rPr>
      <w:rFonts w:ascii="宋体" w:hAnsi="宋体" w:cs="宋体"/>
      <w:bCs/>
      <w:spacing w:val="10"/>
      <w:kern w:val="0"/>
      <w:sz w:val="24"/>
    </w:rPr>
  </w:style>
  <w:style w:type="character" w:customStyle="1" w:styleId="304">
    <w:name w:val="表格文字 Char"/>
    <w:link w:val="303"/>
    <w:qFormat/>
    <w:locked/>
    <w:uiPriority w:val="0"/>
    <w:rPr>
      <w:rFonts w:ascii="宋体" w:hAnsi="宋体" w:cs="宋体"/>
      <w:bCs/>
      <w:spacing w:val="10"/>
      <w:sz w:val="24"/>
    </w:rPr>
  </w:style>
  <w:style w:type="paragraph" w:customStyle="1" w:styleId="305">
    <w:name w:val="题注5"/>
    <w:basedOn w:val="1"/>
    <w:next w:val="24"/>
    <w:qFormat/>
    <w:uiPriority w:val="0"/>
    <w:pPr>
      <w:widowControl/>
      <w:jc w:val="center"/>
    </w:pPr>
    <w:rPr>
      <w:rFonts w:ascii="宋体" w:hAnsi="宋体" w:cs="宋体"/>
      <w:b/>
      <w:color w:val="000000"/>
      <w:kern w:val="0"/>
      <w:sz w:val="24"/>
      <w:szCs w:val="21"/>
    </w:rPr>
  </w:style>
  <w:style w:type="paragraph" w:customStyle="1" w:styleId="306">
    <w:name w:val="表格内文本"/>
    <w:basedOn w:val="1"/>
    <w:link w:val="307"/>
    <w:qFormat/>
    <w:uiPriority w:val="0"/>
    <w:pPr>
      <w:widowControl/>
      <w:spacing w:before="60" w:after="60" w:line="360" w:lineRule="auto"/>
      <w:jc w:val="left"/>
    </w:pPr>
    <w:rPr>
      <w:rFonts w:ascii="宋体" w:hAnsi="宋体" w:cs="宋体"/>
      <w:kern w:val="0"/>
      <w:sz w:val="24"/>
    </w:rPr>
  </w:style>
  <w:style w:type="character" w:customStyle="1" w:styleId="307">
    <w:name w:val="表格内文本 Char"/>
    <w:link w:val="306"/>
    <w:qFormat/>
    <w:uiPriority w:val="0"/>
    <w:rPr>
      <w:rFonts w:ascii="宋体" w:hAnsi="宋体" w:cs="宋体"/>
      <w:sz w:val="24"/>
    </w:rPr>
  </w:style>
  <w:style w:type="paragraph" w:customStyle="1" w:styleId="308">
    <w:name w:val="正文首行缩进两字符"/>
    <w:basedOn w:val="1"/>
    <w:qFormat/>
    <w:uiPriority w:val="99"/>
    <w:pPr>
      <w:widowControl/>
      <w:spacing w:line="360" w:lineRule="auto"/>
      <w:ind w:firstLine="200" w:firstLineChars="200"/>
      <w:jc w:val="left"/>
    </w:pPr>
    <w:rPr>
      <w:rFonts w:ascii="宋体" w:hAnsi="宋体" w:cs="宋体"/>
      <w:kern w:val="0"/>
      <w:sz w:val="24"/>
      <w:szCs w:val="24"/>
    </w:rPr>
  </w:style>
  <w:style w:type="paragraph" w:customStyle="1" w:styleId="309">
    <w:name w:val="重点(缩进) 五号 + 首行缩进:  2 字符"/>
    <w:basedOn w:val="1"/>
    <w:qFormat/>
    <w:uiPriority w:val="0"/>
    <w:pPr>
      <w:widowControl/>
      <w:spacing w:after="120" w:line="360" w:lineRule="auto"/>
      <w:ind w:firstLine="422" w:firstLineChars="200"/>
      <w:jc w:val="left"/>
    </w:pPr>
    <w:rPr>
      <w:rFonts w:ascii="Arial" w:hAnsi="Arial" w:cs="宋体"/>
      <w:b/>
      <w:bCs/>
      <w:kern w:val="0"/>
      <w:sz w:val="24"/>
    </w:rPr>
  </w:style>
  <w:style w:type="paragraph" w:customStyle="1" w:styleId="310">
    <w:name w:val="样式 表格正文 + 两端对齐"/>
    <w:basedOn w:val="1"/>
    <w:qFormat/>
    <w:uiPriority w:val="0"/>
    <w:pPr>
      <w:widowControl/>
      <w:spacing w:line="300" w:lineRule="auto"/>
      <w:jc w:val="left"/>
    </w:pPr>
    <w:rPr>
      <w:rFonts w:ascii="宋体" w:hAnsi="宋体" w:cs="宋体"/>
      <w:kern w:val="0"/>
      <w:sz w:val="24"/>
    </w:rPr>
  </w:style>
  <w:style w:type="paragraph" w:customStyle="1" w:styleId="311">
    <w:name w:val="A0E349F008B644AAB6A282E0D042D17E"/>
    <w:qFormat/>
    <w:uiPriority w:val="99"/>
    <w:pPr>
      <w:spacing w:after="200" w:line="276" w:lineRule="auto"/>
    </w:pPr>
    <w:rPr>
      <w:rFonts w:ascii="Calibri" w:hAnsi="Calibri" w:eastAsia="宋体" w:cs="黑体"/>
      <w:sz w:val="22"/>
      <w:szCs w:val="22"/>
      <w:lang w:val="en-US" w:eastAsia="zh-CN" w:bidi="ar-SA"/>
    </w:rPr>
  </w:style>
  <w:style w:type="paragraph" w:customStyle="1" w:styleId="312">
    <w:name w:val="Char Char Char Char Char Char Char Char Char Char Char Char Char Char Char Char Char Char Char Char Char Char"/>
    <w:basedOn w:val="28"/>
    <w:next w:val="1"/>
    <w:qFormat/>
    <w:uiPriority w:val="0"/>
    <w:pPr>
      <w:widowControl/>
      <w:shd w:val="clear" w:color="auto" w:fill="000080"/>
      <w:tabs>
        <w:tab w:val="left" w:pos="360"/>
        <w:tab w:val="left" w:pos="720"/>
      </w:tabs>
      <w:autoSpaceDE w:val="0"/>
      <w:autoSpaceDN w:val="0"/>
      <w:spacing w:line="360" w:lineRule="auto"/>
      <w:ind w:left="432" w:hanging="432"/>
      <w:jc w:val="left"/>
    </w:pPr>
    <w:rPr>
      <w:rFonts w:ascii="Tahoma" w:hAnsi="Tahoma" w:cs="宋体"/>
      <w:color w:val="000000"/>
      <w:kern w:val="0"/>
      <w:sz w:val="24"/>
      <w:szCs w:val="24"/>
    </w:rPr>
  </w:style>
  <w:style w:type="paragraph" w:customStyle="1" w:styleId="313">
    <w:name w:val="Char Char Char1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4">
    <w:name w:val="Char Char Char Char Char Char Char1 Char Char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5">
    <w:name w:val="Char Char Char Char Char Char Char1 Char Char Char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6">
    <w:name w:val="Char Char Char Char Char Char Char1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17">
    <w:name w:val="Char Char Char Char Char Char Char1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8">
    <w:name w:val="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19">
    <w:name w:val="Char Char Char Char Char Char Char1 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20">
    <w:name w:val="样式 标题 2标题2 + 宋体 五号"/>
    <w:basedOn w:val="4"/>
    <w:link w:val="321"/>
    <w:qFormat/>
    <w:uiPriority w:val="0"/>
    <w:pPr>
      <w:widowControl/>
      <w:adjustRightInd w:val="0"/>
      <w:spacing w:line="416" w:lineRule="atLeast"/>
      <w:jc w:val="left"/>
    </w:pPr>
    <w:rPr>
      <w:rFonts w:ascii="宋体" w:hAnsi="宋体" w:eastAsia="宋体" w:cs="宋体"/>
      <w:kern w:val="0"/>
      <w:sz w:val="24"/>
      <w:szCs w:val="20"/>
    </w:rPr>
  </w:style>
  <w:style w:type="character" w:customStyle="1" w:styleId="321">
    <w:name w:val="样式 标题 2标题2 + 宋体 五号 Char"/>
    <w:link w:val="320"/>
    <w:qFormat/>
    <w:locked/>
    <w:uiPriority w:val="0"/>
    <w:rPr>
      <w:rFonts w:ascii="宋体" w:hAnsi="宋体" w:cs="宋体"/>
      <w:b/>
      <w:bCs/>
      <w:sz w:val="24"/>
    </w:rPr>
  </w:style>
  <w:style w:type="paragraph" w:customStyle="1" w:styleId="322">
    <w:name w:val="样式 标题 3Level 3 HeadH3level_3PIM 3h3Heading 3 - old3Headi..."/>
    <w:basedOn w:val="5"/>
    <w:link w:val="323"/>
    <w:qFormat/>
    <w:uiPriority w:val="0"/>
    <w:pPr>
      <w:keepLines w:val="0"/>
      <w:widowControl/>
      <w:tabs>
        <w:tab w:val="left" w:pos="1260"/>
      </w:tabs>
      <w:adjustRightInd w:val="0"/>
      <w:spacing w:line="416" w:lineRule="atLeast"/>
    </w:pPr>
    <w:rPr>
      <w:rFonts w:eastAsia="黑体" w:cs="Arial" w:asciiTheme="minorHAnsi" w:hAnsiTheme="minorHAnsi"/>
      <w:b w:val="0"/>
      <w:bCs w:val="0"/>
      <w:sz w:val="24"/>
      <w:szCs w:val="20"/>
    </w:rPr>
  </w:style>
  <w:style w:type="character" w:customStyle="1" w:styleId="323">
    <w:name w:val="样式 标题 3Level 3 HeadH3level_3PIM 3h3Heading 3 - old3Headi... Char"/>
    <w:link w:val="322"/>
    <w:qFormat/>
    <w:locked/>
    <w:uiPriority w:val="0"/>
    <w:rPr>
      <w:rFonts w:eastAsia="黑体" w:cs="Arial" w:asciiTheme="minorHAnsi" w:hAnsiTheme="minorHAnsi"/>
      <w:kern w:val="2"/>
      <w:sz w:val="24"/>
    </w:rPr>
  </w:style>
  <w:style w:type="paragraph" w:customStyle="1" w:styleId="324">
    <w:name w:val="样式 标题 4h4H4sect 1.2.3.4Ref Heading 1rh1sect 1.2.3.41Ref H..."/>
    <w:basedOn w:val="6"/>
    <w:link w:val="325"/>
    <w:qFormat/>
    <w:uiPriority w:val="0"/>
    <w:pPr>
      <w:widowControl/>
      <w:adjustRightInd w:val="0"/>
      <w:spacing w:before="120" w:after="120" w:line="376" w:lineRule="atLeast"/>
      <w:ind w:left="2160" w:hanging="420"/>
      <w:jc w:val="left"/>
    </w:pPr>
    <w:rPr>
      <w:sz w:val="24"/>
      <w:szCs w:val="20"/>
    </w:rPr>
  </w:style>
  <w:style w:type="character" w:customStyle="1" w:styleId="325">
    <w:name w:val="样式 标题 4h4H4sect 1.2.3.4Ref Heading 1rh1sect 1.2.3.41Ref H... Char"/>
    <w:link w:val="324"/>
    <w:qFormat/>
    <w:locked/>
    <w:uiPriority w:val="0"/>
    <w:rPr>
      <w:rFonts w:ascii="宋体" w:hAnsi="宋体" w:cs="宋体"/>
      <w:b/>
      <w:bCs/>
      <w:sz w:val="24"/>
    </w:rPr>
  </w:style>
  <w:style w:type="paragraph" w:customStyle="1" w:styleId="326">
    <w:name w:val="样式1"/>
    <w:basedOn w:val="5"/>
    <w:link w:val="327"/>
    <w:qFormat/>
    <w:uiPriority w:val="0"/>
    <w:pPr>
      <w:keepLines w:val="0"/>
      <w:widowControl/>
      <w:numPr>
        <w:ilvl w:val="0"/>
        <w:numId w:val="11"/>
      </w:numPr>
      <w:tabs>
        <w:tab w:val="left" w:pos="1260"/>
      </w:tabs>
      <w:spacing w:before="0" w:after="0" w:line="240" w:lineRule="auto"/>
    </w:pPr>
    <w:rPr>
      <w:rFonts w:eastAsia="黑体" w:cs="Arial" w:asciiTheme="minorHAnsi" w:hAnsiTheme="minorHAnsi"/>
      <w:sz w:val="28"/>
      <w:szCs w:val="28"/>
    </w:rPr>
  </w:style>
  <w:style w:type="character" w:customStyle="1" w:styleId="327">
    <w:name w:val="样式1 Char"/>
    <w:link w:val="326"/>
    <w:qFormat/>
    <w:uiPriority w:val="0"/>
    <w:rPr>
      <w:rFonts w:eastAsia="黑体" w:cs="Arial" w:asciiTheme="minorHAnsi" w:hAnsiTheme="minorHAnsi"/>
      <w:b/>
      <w:bCs/>
      <w:kern w:val="2"/>
      <w:sz w:val="28"/>
      <w:szCs w:val="28"/>
    </w:rPr>
  </w:style>
  <w:style w:type="paragraph" w:customStyle="1" w:styleId="328">
    <w:name w:val="正文标号"/>
    <w:basedOn w:val="1"/>
    <w:qFormat/>
    <w:uiPriority w:val="0"/>
    <w:pPr>
      <w:widowControl/>
      <w:tabs>
        <w:tab w:val="left" w:pos="425"/>
        <w:tab w:val="left" w:pos="705"/>
      </w:tabs>
      <w:autoSpaceDE w:val="0"/>
      <w:autoSpaceDN w:val="0"/>
      <w:adjustRightInd w:val="0"/>
      <w:spacing w:after="180" w:line="309" w:lineRule="auto"/>
      <w:ind w:left="705" w:hanging="425"/>
      <w:jc w:val="left"/>
    </w:pPr>
    <w:rPr>
      <w:rFonts w:ascii="宋体" w:hAnsi="宋体" w:cs="宋体"/>
      <w:kern w:val="0"/>
      <w:sz w:val="24"/>
    </w:rPr>
  </w:style>
  <w:style w:type="paragraph" w:customStyle="1" w:styleId="329">
    <w:name w:val="Char Char Char Char Char Char Char Char Char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30">
    <w:name w:val="Char Char Char Char Char Char Char Char Char Char Char Char Char Char Char Char Char Char Char"/>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31">
    <w:name w:val="居中"/>
    <w:basedOn w:val="1"/>
    <w:qFormat/>
    <w:uiPriority w:val="0"/>
    <w:pPr>
      <w:widowControl/>
      <w:jc w:val="center"/>
    </w:pPr>
    <w:rPr>
      <w:rFonts w:ascii="宋体" w:hAnsi="宋体" w:cs="宋体"/>
      <w:kern w:val="0"/>
      <w:sz w:val="24"/>
      <w:szCs w:val="24"/>
    </w:rPr>
  </w:style>
  <w:style w:type="paragraph" w:customStyle="1" w:styleId="332">
    <w:name w:val="项目1"/>
    <w:basedOn w:val="1"/>
    <w:qFormat/>
    <w:uiPriority w:val="0"/>
    <w:pPr>
      <w:widowControl/>
      <w:spacing w:line="360" w:lineRule="auto"/>
      <w:ind w:firstLine="422" w:firstLineChars="200"/>
      <w:jc w:val="left"/>
    </w:pPr>
    <w:rPr>
      <w:rFonts w:ascii="宋体" w:hAnsi="宋体" w:cs="宋体"/>
      <w:b/>
      <w:kern w:val="0"/>
      <w:sz w:val="24"/>
      <w:szCs w:val="21"/>
    </w:rPr>
  </w:style>
  <w:style w:type="paragraph" w:customStyle="1" w:styleId="333">
    <w:name w:val="正文2"/>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334">
    <w:name w:val="标准正文"/>
    <w:basedOn w:val="1"/>
    <w:qFormat/>
    <w:uiPriority w:val="0"/>
    <w:pPr>
      <w:widowControl/>
      <w:snapToGrid w:val="0"/>
      <w:spacing w:line="360" w:lineRule="auto"/>
      <w:ind w:firstLine="150" w:firstLineChars="150"/>
      <w:jc w:val="left"/>
    </w:pPr>
    <w:rPr>
      <w:rFonts w:ascii="宋体" w:hAnsi="宋体" w:cs="宋体"/>
      <w:kern w:val="0"/>
      <w:sz w:val="24"/>
    </w:rPr>
  </w:style>
  <w:style w:type="paragraph" w:customStyle="1" w:styleId="335">
    <w:name w:val="自定义图表标题"/>
    <w:basedOn w:val="1"/>
    <w:next w:val="1"/>
    <w:qFormat/>
    <w:uiPriority w:val="0"/>
    <w:pPr>
      <w:widowControl/>
      <w:numPr>
        <w:ilvl w:val="0"/>
        <w:numId w:val="12"/>
      </w:numPr>
      <w:ind w:left="0" w:firstLine="0"/>
      <w:jc w:val="center"/>
    </w:pPr>
    <w:rPr>
      <w:rFonts w:ascii="宋体" w:hAnsi="宋体" w:eastAsia="华文细黑" w:cs="宋体"/>
      <w:b/>
      <w:kern w:val="0"/>
      <w:sz w:val="24"/>
      <w:szCs w:val="24"/>
    </w:rPr>
  </w:style>
  <w:style w:type="paragraph" w:customStyle="1" w:styleId="336">
    <w:name w:val="正文表格"/>
    <w:basedOn w:val="1"/>
    <w:qFormat/>
    <w:uiPriority w:val="0"/>
    <w:pPr>
      <w:widowControl/>
      <w:spacing w:line="0" w:lineRule="atLeast"/>
      <w:jc w:val="left"/>
    </w:pPr>
    <w:rPr>
      <w:rFonts w:ascii="宋体" w:hAnsi="宋体" w:cs="宋体"/>
      <w:kern w:val="0"/>
      <w:sz w:val="24"/>
      <w:szCs w:val="24"/>
    </w:rPr>
  </w:style>
  <w:style w:type="paragraph" w:customStyle="1" w:styleId="337">
    <w:name w:val="CM12"/>
    <w:basedOn w:val="1"/>
    <w:next w:val="1"/>
    <w:qFormat/>
    <w:uiPriority w:val="0"/>
    <w:pPr>
      <w:widowControl/>
      <w:autoSpaceDE w:val="0"/>
      <w:autoSpaceDN w:val="0"/>
      <w:adjustRightInd w:val="0"/>
      <w:spacing w:line="468" w:lineRule="atLeast"/>
      <w:jc w:val="left"/>
    </w:pPr>
    <w:rPr>
      <w:rFonts w:ascii="黑体" w:hAnsi="宋体" w:eastAsia="黑体" w:cs="宋体"/>
      <w:kern w:val="0"/>
      <w:sz w:val="24"/>
      <w:szCs w:val="24"/>
    </w:rPr>
  </w:style>
  <w:style w:type="paragraph" w:customStyle="1" w:styleId="338">
    <w:name w:val="自定义标题1"/>
    <w:basedOn w:val="3"/>
    <w:next w:val="1"/>
    <w:qFormat/>
    <w:uiPriority w:val="0"/>
    <w:pPr>
      <w:keepLines/>
      <w:widowControl/>
      <w:tabs>
        <w:tab w:val="left" w:pos="567"/>
      </w:tabs>
      <w:spacing w:before="240" w:after="240" w:line="576" w:lineRule="auto"/>
      <w:jc w:val="left"/>
    </w:pPr>
    <w:rPr>
      <w:rFonts w:hAnsi="宋体" w:cs="宋体"/>
      <w:b/>
      <w:bCs/>
      <w:kern w:val="44"/>
      <w:sz w:val="44"/>
      <w:szCs w:val="44"/>
    </w:rPr>
  </w:style>
  <w:style w:type="paragraph" w:customStyle="1" w:styleId="339">
    <w:name w:val="自定义标题3"/>
    <w:basedOn w:val="5"/>
    <w:next w:val="1"/>
    <w:qFormat/>
    <w:uiPriority w:val="0"/>
    <w:pPr>
      <w:keepLines w:val="0"/>
      <w:widowControl/>
      <w:tabs>
        <w:tab w:val="left" w:pos="709"/>
        <w:tab w:val="left" w:pos="1260"/>
      </w:tabs>
      <w:spacing w:line="412" w:lineRule="auto"/>
      <w:ind w:left="709" w:hanging="709"/>
    </w:pPr>
    <w:rPr>
      <w:rFonts w:eastAsia="黑体" w:cs="Arial" w:asciiTheme="minorHAnsi" w:hAnsiTheme="minorHAnsi"/>
    </w:rPr>
  </w:style>
  <w:style w:type="paragraph" w:customStyle="1" w:styleId="340">
    <w:name w:val="自定义标题4"/>
    <w:basedOn w:val="6"/>
    <w:next w:val="1"/>
    <w:qFormat/>
    <w:uiPriority w:val="0"/>
    <w:pPr>
      <w:widowControl/>
      <w:tabs>
        <w:tab w:val="left" w:pos="851"/>
      </w:tabs>
      <w:spacing w:before="120" w:after="120" w:line="360" w:lineRule="auto"/>
      <w:ind w:left="851" w:hanging="851"/>
      <w:jc w:val="left"/>
    </w:pPr>
    <w:rPr>
      <w:color w:val="FF0000"/>
      <w:sz w:val="24"/>
      <w:szCs w:val="24"/>
    </w:rPr>
  </w:style>
  <w:style w:type="paragraph" w:customStyle="1" w:styleId="341">
    <w:name w:val="自定义标题5"/>
    <w:basedOn w:val="9"/>
    <w:next w:val="1"/>
    <w:qFormat/>
    <w:uiPriority w:val="0"/>
    <w:pPr>
      <w:tabs>
        <w:tab w:val="left" w:pos="1134"/>
      </w:tabs>
      <w:ind w:left="1134" w:hanging="1134"/>
    </w:pPr>
    <w:rPr>
      <w:rFonts w:asciiTheme="minorHAnsi" w:hAnsiTheme="minorHAnsi" w:eastAsiaTheme="minorEastAsia" w:cstheme="minorBidi"/>
      <w:color w:val="FF0000"/>
      <w:kern w:val="2"/>
    </w:rPr>
  </w:style>
  <w:style w:type="paragraph" w:customStyle="1" w:styleId="342">
    <w:name w:val="正文段落"/>
    <w:basedOn w:val="1"/>
    <w:link w:val="343"/>
    <w:qFormat/>
    <w:uiPriority w:val="0"/>
    <w:pPr>
      <w:widowControl/>
      <w:spacing w:line="360" w:lineRule="auto"/>
      <w:ind w:firstLine="34" w:firstLineChars="16"/>
      <w:jc w:val="left"/>
    </w:pPr>
    <w:rPr>
      <w:rFonts w:ascii="宋体" w:hAnsi="宋体" w:cs="宋体"/>
      <w:kern w:val="0"/>
      <w:sz w:val="24"/>
      <w:szCs w:val="21"/>
    </w:rPr>
  </w:style>
  <w:style w:type="character" w:customStyle="1" w:styleId="343">
    <w:name w:val="正文段落 Char"/>
    <w:link w:val="342"/>
    <w:qFormat/>
    <w:uiPriority w:val="0"/>
    <w:rPr>
      <w:rFonts w:ascii="宋体" w:hAnsi="宋体" w:cs="宋体"/>
      <w:sz w:val="24"/>
      <w:szCs w:val="21"/>
    </w:rPr>
  </w:style>
  <w:style w:type="paragraph" w:customStyle="1" w:styleId="344">
    <w:name w:val="Char Char Char Char Char Char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345">
    <w:name w:val="Char Char Char Char Char Char Char Char Char Char 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346">
    <w:name w:val="标准正文 Char"/>
    <w:basedOn w:val="1"/>
    <w:link w:val="347"/>
    <w:qFormat/>
    <w:uiPriority w:val="0"/>
    <w:pPr>
      <w:widowControl/>
      <w:spacing w:before="60" w:after="60" w:line="360" w:lineRule="auto"/>
      <w:ind w:firstLine="482"/>
      <w:jc w:val="left"/>
    </w:pPr>
    <w:rPr>
      <w:rFonts w:ascii="Arial" w:hAnsi="Arial" w:cs="宋体"/>
      <w:kern w:val="0"/>
      <w:sz w:val="24"/>
      <w:szCs w:val="24"/>
    </w:rPr>
  </w:style>
  <w:style w:type="character" w:customStyle="1" w:styleId="347">
    <w:name w:val="标准正文 Char Char"/>
    <w:link w:val="346"/>
    <w:qFormat/>
    <w:locked/>
    <w:uiPriority w:val="0"/>
    <w:rPr>
      <w:rFonts w:ascii="Arial" w:hAnsi="Arial" w:cs="宋体"/>
      <w:sz w:val="24"/>
      <w:szCs w:val="24"/>
    </w:rPr>
  </w:style>
  <w:style w:type="paragraph" w:customStyle="1" w:styleId="348">
    <w:name w:val="样式 首行缩进:  2 字符"/>
    <w:basedOn w:val="1"/>
    <w:next w:val="87"/>
    <w:qFormat/>
    <w:uiPriority w:val="0"/>
    <w:pPr>
      <w:widowControl/>
      <w:spacing w:after="120"/>
      <w:ind w:firstLine="480" w:firstLineChars="200"/>
      <w:jc w:val="left"/>
    </w:pPr>
    <w:rPr>
      <w:rFonts w:ascii="宋体" w:hAnsi="宋体" w:cs="宋体"/>
      <w:kern w:val="0"/>
      <w:sz w:val="24"/>
      <w:lang w:eastAsia="en-US"/>
    </w:rPr>
  </w:style>
  <w:style w:type="paragraph" w:customStyle="1" w:styleId="349">
    <w:name w:val="安徽正文"/>
    <w:basedOn w:val="1"/>
    <w:qFormat/>
    <w:uiPriority w:val="0"/>
    <w:pPr>
      <w:widowControl/>
      <w:snapToGrid w:val="0"/>
      <w:spacing w:line="288" w:lineRule="auto"/>
      <w:ind w:firstLine="539"/>
      <w:jc w:val="left"/>
    </w:pPr>
    <w:rPr>
      <w:rFonts w:ascii="Hammer Thin" w:hAnsi="Hammer Thin" w:eastAsia="幼圆" w:cs="宋体"/>
      <w:smallCaps/>
      <w:spacing w:val="10"/>
      <w:kern w:val="0"/>
      <w:sz w:val="24"/>
    </w:rPr>
  </w:style>
  <w:style w:type="paragraph" w:customStyle="1" w:styleId="350">
    <w:name w:val="图小五"/>
    <w:basedOn w:val="1"/>
    <w:qFormat/>
    <w:uiPriority w:val="0"/>
    <w:pPr>
      <w:widowControl/>
      <w:spacing w:line="240" w:lineRule="exact"/>
      <w:jc w:val="left"/>
    </w:pPr>
    <w:rPr>
      <w:rFonts w:ascii="宋体" w:hAnsi="宋体" w:cs="宋体"/>
      <w:kern w:val="0"/>
      <w:sz w:val="18"/>
      <w:szCs w:val="24"/>
    </w:rPr>
  </w:style>
  <w:style w:type="paragraph" w:customStyle="1" w:styleId="351">
    <w:name w:val="表格5号 宽行"/>
    <w:basedOn w:val="1"/>
    <w:qFormat/>
    <w:uiPriority w:val="0"/>
    <w:pPr>
      <w:widowControl/>
      <w:spacing w:line="360" w:lineRule="auto"/>
      <w:jc w:val="left"/>
    </w:pPr>
    <w:rPr>
      <w:rFonts w:ascii="宋体" w:hAnsi="宋体" w:cs="宋体"/>
      <w:kern w:val="0"/>
      <w:sz w:val="24"/>
      <w:szCs w:val="24"/>
    </w:rPr>
  </w:style>
  <w:style w:type="paragraph" w:customStyle="1" w:styleId="352">
    <w:name w:val="五号正文"/>
    <w:basedOn w:val="1"/>
    <w:qFormat/>
    <w:uiPriority w:val="0"/>
    <w:pPr>
      <w:keepLines/>
      <w:widowControl/>
      <w:adjustRightInd w:val="0"/>
      <w:spacing w:before="60" w:after="60" w:line="312" w:lineRule="atLeast"/>
      <w:ind w:left="1134" w:firstLine="442"/>
      <w:jc w:val="left"/>
    </w:pPr>
    <w:rPr>
      <w:rFonts w:ascii="宋体" w:hAnsi="宋体" w:cs="宋体"/>
      <w:kern w:val="0"/>
      <w:sz w:val="24"/>
    </w:rPr>
  </w:style>
  <w:style w:type="paragraph" w:customStyle="1" w:styleId="353">
    <w:name w:val="五号正文编号"/>
    <w:basedOn w:val="1"/>
    <w:qFormat/>
    <w:uiPriority w:val="0"/>
    <w:pPr>
      <w:keepLines/>
      <w:widowControl/>
      <w:adjustRightInd w:val="0"/>
      <w:spacing w:before="60" w:after="60" w:line="312" w:lineRule="atLeast"/>
      <w:ind w:left="2092" w:hanging="516"/>
      <w:jc w:val="left"/>
    </w:pPr>
    <w:rPr>
      <w:rFonts w:ascii="宋体" w:hAnsi="宋体" w:cs="宋体"/>
      <w:kern w:val="0"/>
      <w:sz w:val="24"/>
    </w:rPr>
  </w:style>
  <w:style w:type="paragraph" w:customStyle="1" w:styleId="354">
    <w:name w:val="五号正文项目"/>
    <w:basedOn w:val="352"/>
    <w:qFormat/>
    <w:uiPriority w:val="0"/>
    <w:pPr>
      <w:ind w:left="2092" w:hanging="516"/>
    </w:pPr>
  </w:style>
  <w:style w:type="paragraph" w:customStyle="1" w:styleId="355">
    <w:name w:val="五号正文项目编号"/>
    <w:basedOn w:val="354"/>
    <w:qFormat/>
    <w:uiPriority w:val="0"/>
    <w:pPr>
      <w:spacing w:before="120"/>
      <w:ind w:left="2555" w:hanging="425"/>
    </w:pPr>
  </w:style>
  <w:style w:type="paragraph" w:customStyle="1" w:styleId="356">
    <w:name w:val="四号仿宋项目"/>
    <w:basedOn w:val="1"/>
    <w:qFormat/>
    <w:uiPriority w:val="0"/>
    <w:pPr>
      <w:widowControl/>
      <w:adjustRightInd w:val="0"/>
      <w:spacing w:line="312" w:lineRule="atLeast"/>
      <w:ind w:left="1481" w:hanging="425"/>
      <w:jc w:val="left"/>
    </w:pPr>
    <w:rPr>
      <w:rFonts w:ascii="宋体" w:hAnsi="宋体" w:eastAsia="仿宋_GB2312" w:cs="宋体"/>
      <w:kern w:val="0"/>
      <w:sz w:val="28"/>
    </w:rPr>
  </w:style>
  <w:style w:type="paragraph" w:customStyle="1" w:styleId="357">
    <w:name w:val="四号仿宋编号"/>
    <w:basedOn w:val="1"/>
    <w:qFormat/>
    <w:uiPriority w:val="0"/>
    <w:pPr>
      <w:widowControl/>
      <w:adjustRightInd w:val="0"/>
      <w:spacing w:line="312" w:lineRule="atLeast"/>
      <w:ind w:left="1057" w:hanging="567"/>
      <w:jc w:val="left"/>
    </w:pPr>
    <w:rPr>
      <w:rFonts w:ascii="宋体" w:hAnsi="宋体" w:eastAsia="仿宋_GB2312" w:cs="宋体"/>
      <w:kern w:val="0"/>
      <w:sz w:val="28"/>
    </w:rPr>
  </w:style>
  <w:style w:type="paragraph" w:customStyle="1" w:styleId="358">
    <w:name w:val="Version"/>
    <w:basedOn w:val="1"/>
    <w:qFormat/>
    <w:uiPriority w:val="0"/>
    <w:pPr>
      <w:widowControl/>
      <w:jc w:val="center"/>
    </w:pPr>
    <w:rPr>
      <w:rFonts w:ascii="Arial" w:hAnsi="Arial" w:cs="宋体"/>
      <w:b/>
      <w:kern w:val="0"/>
      <w:sz w:val="44"/>
      <w:szCs w:val="24"/>
    </w:rPr>
  </w:style>
  <w:style w:type="paragraph" w:customStyle="1" w:styleId="359">
    <w:name w:val="Prop"/>
    <w:basedOn w:val="1"/>
    <w:qFormat/>
    <w:uiPriority w:val="0"/>
    <w:pPr>
      <w:widowControl/>
      <w:jc w:val="center"/>
    </w:pPr>
    <w:rPr>
      <w:rFonts w:ascii="Arial" w:hAnsi="Arial" w:eastAsia="黑体" w:cs="宋体"/>
      <w:b/>
      <w:kern w:val="0"/>
      <w:sz w:val="32"/>
      <w:szCs w:val="24"/>
    </w:rPr>
  </w:style>
  <w:style w:type="paragraph" w:customStyle="1" w:styleId="360">
    <w:name w:val="正文首行缩进2字"/>
    <w:basedOn w:val="1"/>
    <w:qFormat/>
    <w:uiPriority w:val="0"/>
    <w:pPr>
      <w:widowControl/>
      <w:adjustRightInd w:val="0"/>
      <w:spacing w:line="360" w:lineRule="auto"/>
      <w:ind w:firstLine="200" w:firstLineChars="200"/>
      <w:jc w:val="left"/>
    </w:pPr>
    <w:rPr>
      <w:rFonts w:ascii="宋体" w:hAnsi="宋体" w:eastAsia="楷体_GB2312" w:cs="宋体"/>
      <w:kern w:val="0"/>
      <w:sz w:val="28"/>
    </w:rPr>
  </w:style>
  <w:style w:type="paragraph" w:customStyle="1" w:styleId="361">
    <w:name w:val="9"/>
    <w:basedOn w:val="1"/>
    <w:next w:val="33"/>
    <w:qFormat/>
    <w:uiPriority w:val="0"/>
    <w:pPr>
      <w:widowControl/>
      <w:spacing w:after="120"/>
      <w:jc w:val="left"/>
    </w:pPr>
    <w:rPr>
      <w:rFonts w:ascii="宋体" w:hAnsi="宋体" w:cs="宋体"/>
      <w:kern w:val="0"/>
      <w:sz w:val="16"/>
      <w:szCs w:val="16"/>
    </w:rPr>
  </w:style>
  <w:style w:type="paragraph" w:customStyle="1" w:styleId="362">
    <w:name w:val="My Normal"/>
    <w:basedOn w:val="1"/>
    <w:qFormat/>
    <w:uiPriority w:val="0"/>
    <w:pPr>
      <w:widowControl/>
      <w:jc w:val="left"/>
    </w:pPr>
    <w:rPr>
      <w:rFonts w:ascii="宋体" w:hAnsi="宋体" w:eastAsia="PMingLiU" w:cs="宋体"/>
      <w:kern w:val="0"/>
      <w:sz w:val="22"/>
      <w:lang w:eastAsia="en-US"/>
    </w:rPr>
  </w:style>
  <w:style w:type="paragraph" w:customStyle="1" w:styleId="363">
    <w:name w:val="GndNormal"/>
    <w:basedOn w:val="1"/>
    <w:qFormat/>
    <w:uiPriority w:val="0"/>
    <w:pPr>
      <w:widowControl/>
      <w:spacing w:before="100" w:beforeAutospacing="1" w:after="100" w:afterAutospacing="1" w:line="360" w:lineRule="auto"/>
      <w:ind w:firstLine="480" w:firstLineChars="200"/>
      <w:jc w:val="left"/>
    </w:pPr>
    <w:rPr>
      <w:rFonts w:ascii="宋体" w:hAnsi="Arial" w:cs="宋体"/>
      <w:kern w:val="0"/>
      <w:sz w:val="24"/>
      <w:szCs w:val="24"/>
    </w:rPr>
  </w:style>
  <w:style w:type="paragraph" w:customStyle="1" w:styleId="364">
    <w:name w:val="中文正文"/>
    <w:basedOn w:val="1"/>
    <w:qFormat/>
    <w:uiPriority w:val="0"/>
    <w:pPr>
      <w:widowControl/>
      <w:spacing w:before="120" w:after="120"/>
      <w:ind w:firstLine="420" w:firstLineChars="200"/>
      <w:jc w:val="left"/>
    </w:pPr>
    <w:rPr>
      <w:rFonts w:ascii="ˎ̥" w:hAnsi="ˎ̥" w:cs="宋体"/>
      <w:color w:val="000000"/>
      <w:kern w:val="0"/>
      <w:sz w:val="24"/>
      <w:szCs w:val="21"/>
    </w:rPr>
  </w:style>
  <w:style w:type="paragraph" w:customStyle="1" w:styleId="365">
    <w:name w:val="G正文_小四"/>
    <w:basedOn w:val="1"/>
    <w:qFormat/>
    <w:uiPriority w:val="0"/>
    <w:pPr>
      <w:widowControl/>
      <w:tabs>
        <w:tab w:val="left" w:pos="240"/>
      </w:tabs>
      <w:adjustRightInd w:val="0"/>
      <w:snapToGrid w:val="0"/>
      <w:spacing w:line="360" w:lineRule="auto"/>
      <w:ind w:firstLine="480" w:firstLineChars="200"/>
      <w:jc w:val="left"/>
    </w:pPr>
    <w:rPr>
      <w:rFonts w:ascii="宋体" w:hAnsi="宋体" w:cs="宋体"/>
      <w:bCs/>
      <w:iCs/>
      <w:kern w:val="0"/>
      <w:sz w:val="24"/>
      <w:szCs w:val="24"/>
    </w:rPr>
  </w:style>
  <w:style w:type="paragraph" w:customStyle="1" w:styleId="366">
    <w:name w:val="hd10"/>
    <w:basedOn w:val="1"/>
    <w:qFormat/>
    <w:uiPriority w:val="0"/>
    <w:pPr>
      <w:widowControl/>
      <w:wordWrap w:val="0"/>
      <w:spacing w:before="100" w:beforeAutospacing="1" w:after="100" w:afterAutospacing="1" w:line="360" w:lineRule="auto"/>
      <w:jc w:val="left"/>
    </w:pPr>
    <w:rPr>
      <w:rFonts w:ascii="ˎ̥" w:hAnsi="ˎ̥" w:cs="宋体"/>
      <w:color w:val="000000"/>
      <w:kern w:val="0"/>
      <w:sz w:val="18"/>
      <w:szCs w:val="18"/>
    </w:rPr>
  </w:style>
  <w:style w:type="paragraph" w:customStyle="1" w:styleId="367">
    <w:name w:val="流程图"/>
    <w:basedOn w:val="1"/>
    <w:qFormat/>
    <w:uiPriority w:val="0"/>
    <w:pPr>
      <w:widowControl/>
      <w:jc w:val="center"/>
    </w:pPr>
    <w:rPr>
      <w:rFonts w:ascii="宋体" w:hAnsi="Arial" w:cs="宋体"/>
      <w:kern w:val="0"/>
      <w:sz w:val="24"/>
    </w:rPr>
  </w:style>
  <w:style w:type="paragraph" w:customStyle="1" w:styleId="368">
    <w:name w:val="正文2 Char Char Char"/>
    <w:basedOn w:val="7"/>
    <w:link w:val="369"/>
    <w:qFormat/>
    <w:uiPriority w:val="0"/>
    <w:pPr>
      <w:autoSpaceDE w:val="0"/>
      <w:autoSpaceDN w:val="0"/>
      <w:spacing w:line="360" w:lineRule="auto"/>
      <w:ind w:left="0" w:leftChars="0" w:firstLine="200"/>
    </w:pPr>
    <w:rPr>
      <w:szCs w:val="24"/>
    </w:rPr>
  </w:style>
  <w:style w:type="character" w:customStyle="1" w:styleId="369">
    <w:name w:val="正文2 Char Char Char Char"/>
    <w:link w:val="368"/>
    <w:qFormat/>
    <w:locked/>
    <w:uiPriority w:val="0"/>
    <w:rPr>
      <w:kern w:val="2"/>
      <w:sz w:val="21"/>
      <w:szCs w:val="24"/>
    </w:rPr>
  </w:style>
  <w:style w:type="paragraph" w:customStyle="1" w:styleId="370">
    <w:name w:val="样式2"/>
    <w:basedOn w:val="368"/>
    <w:link w:val="371"/>
    <w:qFormat/>
    <w:uiPriority w:val="0"/>
    <w:pPr>
      <w:tabs>
        <w:tab w:val="left" w:pos="709"/>
      </w:tabs>
      <w:ind w:left="709" w:leftChars="50" w:hanging="709"/>
    </w:pPr>
    <w:rPr>
      <w:b/>
    </w:rPr>
  </w:style>
  <w:style w:type="character" w:customStyle="1" w:styleId="371">
    <w:name w:val="样式2 Char"/>
    <w:link w:val="370"/>
    <w:qFormat/>
    <w:uiPriority w:val="0"/>
    <w:rPr>
      <w:b/>
      <w:kern w:val="2"/>
      <w:sz w:val="21"/>
      <w:szCs w:val="24"/>
    </w:rPr>
  </w:style>
  <w:style w:type="paragraph" w:customStyle="1" w:styleId="372">
    <w:name w:val="样式4"/>
    <w:basedOn w:val="368"/>
    <w:link w:val="373"/>
    <w:qFormat/>
    <w:uiPriority w:val="99"/>
    <w:pPr>
      <w:tabs>
        <w:tab w:val="left" w:pos="1458"/>
      </w:tabs>
      <w:ind w:left="1458" w:hanging="420" w:firstLineChars="0"/>
    </w:pPr>
    <w:rPr>
      <w:b/>
      <w:bCs/>
    </w:rPr>
  </w:style>
  <w:style w:type="character" w:customStyle="1" w:styleId="373">
    <w:name w:val="样式4 Char"/>
    <w:link w:val="372"/>
    <w:qFormat/>
    <w:uiPriority w:val="99"/>
    <w:rPr>
      <w:b/>
      <w:bCs/>
      <w:kern w:val="2"/>
      <w:sz w:val="21"/>
      <w:szCs w:val="24"/>
    </w:rPr>
  </w:style>
  <w:style w:type="paragraph" w:customStyle="1" w:styleId="374">
    <w:name w:val="样式 目录 5 + 首行缩进:  2 字符"/>
    <w:basedOn w:val="44"/>
    <w:qFormat/>
    <w:uiPriority w:val="0"/>
    <w:pPr>
      <w:keepLines/>
      <w:widowControl/>
      <w:autoSpaceDE w:val="0"/>
      <w:autoSpaceDN w:val="0"/>
      <w:spacing w:before="120" w:after="120"/>
      <w:ind w:left="960" w:leftChars="0" w:firstLine="480" w:firstLineChars="200"/>
      <w:jc w:val="left"/>
    </w:pPr>
    <w:rPr>
      <w:rFonts w:ascii="Arial" w:hAnsi="Arial" w:cs="宋体" w:eastAsiaTheme="minorHAnsi"/>
      <w:kern w:val="0"/>
      <w:sz w:val="18"/>
      <w:szCs w:val="20"/>
    </w:rPr>
  </w:style>
  <w:style w:type="paragraph" w:customStyle="1" w:styleId="375">
    <w:name w:val="样式 正文2 + 首行缩进:  0 字符"/>
    <w:basedOn w:val="368"/>
    <w:qFormat/>
    <w:uiPriority w:val="0"/>
    <w:pPr>
      <w:spacing w:line="240" w:lineRule="atLeast"/>
      <w:ind w:firstLine="0" w:firstLineChars="0"/>
    </w:pPr>
    <w:rPr>
      <w:rFonts w:ascii="Arial" w:hAnsi="Arial" w:cs="宋体"/>
      <w:szCs w:val="21"/>
    </w:rPr>
  </w:style>
  <w:style w:type="paragraph" w:customStyle="1" w:styleId="376">
    <w:name w:val="样式 正文2 + 首行缩进:  2 字符"/>
    <w:basedOn w:val="368"/>
    <w:qFormat/>
    <w:uiPriority w:val="0"/>
    <w:pPr>
      <w:spacing w:line="240" w:lineRule="atLeast"/>
    </w:pPr>
    <w:rPr>
      <w:rFonts w:cs="宋体"/>
      <w:szCs w:val="20"/>
    </w:rPr>
  </w:style>
  <w:style w:type="paragraph" w:customStyle="1" w:styleId="377">
    <w:name w:val="样式 样式 目录 5 + 首行缩进:  2 字符 + 首行缩进:  2 字符"/>
    <w:basedOn w:val="374"/>
    <w:qFormat/>
    <w:uiPriority w:val="0"/>
    <w:pPr>
      <w:ind w:left="1191" w:firstLine="200"/>
    </w:pPr>
  </w:style>
  <w:style w:type="paragraph" w:customStyle="1" w:styleId="378">
    <w:name w:val="样式 样式 样式 目录 5 + 首行缩进:  2 字符 + 首行缩进:  2 字符 + 首行缩进:  2 字符"/>
    <w:basedOn w:val="377"/>
    <w:qFormat/>
    <w:uiPriority w:val="0"/>
    <w:pPr>
      <w:ind w:left="1701"/>
    </w:pPr>
  </w:style>
  <w:style w:type="paragraph" w:customStyle="1" w:styleId="379">
    <w:name w:val="样式 目录 6 +"/>
    <w:basedOn w:val="69"/>
    <w:qFormat/>
    <w:uiPriority w:val="0"/>
    <w:pPr>
      <w:keepLines/>
      <w:widowControl/>
      <w:autoSpaceDE w:val="0"/>
      <w:autoSpaceDN w:val="0"/>
      <w:ind w:left="1985" w:leftChars="0" w:firstLine="200" w:firstLineChars="200"/>
      <w:jc w:val="left"/>
    </w:pPr>
    <w:rPr>
      <w:rFonts w:ascii="Arial" w:hAnsi="Arial" w:cs="宋体" w:eastAsiaTheme="minorHAnsi"/>
      <w:kern w:val="0"/>
      <w:sz w:val="18"/>
      <w:szCs w:val="20"/>
    </w:rPr>
  </w:style>
  <w:style w:type="paragraph" w:customStyle="1" w:styleId="380">
    <w:name w:val="样式 目录 7 +"/>
    <w:basedOn w:val="15"/>
    <w:qFormat/>
    <w:uiPriority w:val="0"/>
    <w:pPr>
      <w:keepLines/>
      <w:widowControl/>
      <w:autoSpaceDE w:val="0"/>
      <w:autoSpaceDN w:val="0"/>
      <w:ind w:left="2268" w:leftChars="0" w:firstLine="200" w:firstLineChars="200"/>
      <w:jc w:val="left"/>
    </w:pPr>
    <w:rPr>
      <w:rFonts w:ascii="Arial" w:hAnsi="Arial" w:cs="宋体" w:eastAsiaTheme="minorHAnsi"/>
      <w:kern w:val="0"/>
      <w:sz w:val="18"/>
      <w:szCs w:val="20"/>
    </w:rPr>
  </w:style>
  <w:style w:type="paragraph" w:customStyle="1" w:styleId="381">
    <w:name w:val="样式 目录 8 +"/>
    <w:basedOn w:val="49"/>
    <w:qFormat/>
    <w:uiPriority w:val="0"/>
    <w:pPr>
      <w:keepLines/>
      <w:widowControl/>
      <w:tabs>
        <w:tab w:val="right" w:leader="dot" w:pos="8296"/>
      </w:tabs>
      <w:autoSpaceDE w:val="0"/>
      <w:autoSpaceDN w:val="0"/>
      <w:ind w:left="2552" w:leftChars="1350" w:hanging="57" w:hangingChars="57"/>
      <w:jc w:val="left"/>
    </w:pPr>
    <w:rPr>
      <w:rFonts w:ascii="Arial" w:hAnsi="Arial" w:cs="宋体" w:eastAsiaTheme="minorHAnsi"/>
      <w:kern w:val="0"/>
      <w:sz w:val="18"/>
      <w:szCs w:val="20"/>
    </w:rPr>
  </w:style>
  <w:style w:type="paragraph" w:customStyle="1" w:styleId="382">
    <w:name w:val="样式 目录 9 +"/>
    <w:basedOn w:val="76"/>
    <w:qFormat/>
    <w:uiPriority w:val="0"/>
    <w:pPr>
      <w:keepLines/>
      <w:widowControl/>
      <w:autoSpaceDE w:val="0"/>
      <w:autoSpaceDN w:val="0"/>
      <w:ind w:left="2835" w:leftChars="0" w:firstLine="420" w:firstLineChars="200"/>
      <w:jc w:val="left"/>
    </w:pPr>
    <w:rPr>
      <w:rFonts w:ascii="Arial" w:hAnsi="Arial" w:cs="宋体" w:eastAsiaTheme="minorHAnsi"/>
      <w:kern w:val="0"/>
      <w:sz w:val="18"/>
      <w:szCs w:val="20"/>
    </w:rPr>
  </w:style>
  <w:style w:type="paragraph" w:customStyle="1" w:styleId="383">
    <w:name w:val="样式 目录 6 +1"/>
    <w:basedOn w:val="69"/>
    <w:qFormat/>
    <w:uiPriority w:val="0"/>
    <w:pPr>
      <w:keepLines/>
      <w:widowControl/>
      <w:autoSpaceDE w:val="0"/>
      <w:autoSpaceDN w:val="0"/>
      <w:ind w:left="2268" w:leftChars="0" w:firstLine="200" w:firstLineChars="200"/>
      <w:jc w:val="left"/>
    </w:pPr>
    <w:rPr>
      <w:rFonts w:ascii="Calibri" w:hAnsi="Calibri" w:cs="宋体" w:eastAsiaTheme="minorHAnsi"/>
      <w:kern w:val="0"/>
      <w:sz w:val="18"/>
      <w:szCs w:val="20"/>
    </w:rPr>
  </w:style>
  <w:style w:type="paragraph" w:customStyle="1" w:styleId="384">
    <w:name w:val="样式 目录 7 + 首行缩进:  2 字符"/>
    <w:basedOn w:val="72"/>
    <w:qFormat/>
    <w:uiPriority w:val="0"/>
    <w:pPr>
      <w:keepLines/>
      <w:autoSpaceDE w:val="0"/>
      <w:autoSpaceDN w:val="0"/>
      <w:spacing w:line="360" w:lineRule="auto"/>
      <w:ind w:firstLine="420" w:firstLineChars="200"/>
    </w:pPr>
    <w:rPr>
      <w:szCs w:val="20"/>
    </w:rPr>
  </w:style>
  <w:style w:type="paragraph" w:customStyle="1" w:styleId="385">
    <w:name w:val="xl22"/>
    <w:basedOn w:val="1"/>
    <w:qFormat/>
    <w:uiPriority w:val="0"/>
    <w:pPr>
      <w:widowControl/>
      <w:spacing w:before="100" w:beforeAutospacing="1" w:after="100" w:afterAutospacing="1" w:line="360" w:lineRule="auto"/>
      <w:jc w:val="center"/>
    </w:pPr>
    <w:rPr>
      <w:rFonts w:ascii="宋体" w:hAnsi="宋体" w:cs="宋体"/>
      <w:kern w:val="0"/>
      <w:sz w:val="24"/>
      <w:szCs w:val="24"/>
    </w:rPr>
  </w:style>
  <w:style w:type="paragraph" w:customStyle="1" w:styleId="386">
    <w:name w:val="我的正文"/>
    <w:basedOn w:val="1"/>
    <w:link w:val="387"/>
    <w:qFormat/>
    <w:uiPriority w:val="0"/>
    <w:pPr>
      <w:widowControl/>
      <w:spacing w:line="288" w:lineRule="auto"/>
      <w:ind w:firstLine="567"/>
      <w:jc w:val="left"/>
    </w:pPr>
    <w:rPr>
      <w:rFonts w:ascii="宋体" w:hAnsi="宋体" w:cs="宋体"/>
      <w:spacing w:val="6"/>
      <w:kern w:val="0"/>
      <w:sz w:val="24"/>
    </w:rPr>
  </w:style>
  <w:style w:type="character" w:customStyle="1" w:styleId="387">
    <w:name w:val="我的正文 Char"/>
    <w:link w:val="386"/>
    <w:qFormat/>
    <w:locked/>
    <w:uiPriority w:val="0"/>
    <w:rPr>
      <w:rFonts w:ascii="宋体" w:hAnsi="宋体" w:cs="宋体"/>
      <w:spacing w:val="6"/>
      <w:sz w:val="24"/>
    </w:rPr>
  </w:style>
  <w:style w:type="paragraph" w:customStyle="1" w:styleId="388">
    <w:name w:val="Normalt"/>
    <w:basedOn w:val="1"/>
    <w:qFormat/>
    <w:uiPriority w:val="0"/>
    <w:pPr>
      <w:widowControl/>
      <w:snapToGrid w:val="0"/>
      <w:spacing w:before="40" w:after="60"/>
      <w:ind w:left="58" w:right="29" w:firstLine="200" w:firstLineChars="200"/>
      <w:jc w:val="left"/>
    </w:pPr>
    <w:rPr>
      <w:rFonts w:ascii="宋体" w:hAnsi="宋体" w:cs="宋体"/>
      <w:kern w:val="0"/>
      <w:sz w:val="18"/>
      <w:lang w:eastAsia="en-US"/>
    </w:rPr>
  </w:style>
  <w:style w:type="paragraph" w:customStyle="1" w:styleId="389">
    <w:name w:val="Normalt Heading"/>
    <w:basedOn w:val="388"/>
    <w:qFormat/>
    <w:uiPriority w:val="0"/>
    <w:rPr>
      <w:b/>
    </w:rPr>
  </w:style>
  <w:style w:type="paragraph" w:customStyle="1" w:styleId="390">
    <w:name w:val="项目"/>
    <w:basedOn w:val="1"/>
    <w:link w:val="391"/>
    <w:qFormat/>
    <w:uiPriority w:val="0"/>
    <w:pPr>
      <w:widowControl/>
      <w:adjustRightInd w:val="0"/>
      <w:spacing w:line="360" w:lineRule="auto"/>
      <w:ind w:left="210" w:leftChars="100" w:right="210" w:rightChars="100" w:firstLine="480" w:firstLineChars="200"/>
      <w:jc w:val="left"/>
    </w:pPr>
    <w:rPr>
      <w:rFonts w:ascii="宋体" w:hAnsi="宋体" w:cs="宋体"/>
      <w:kern w:val="0"/>
      <w:sz w:val="28"/>
      <w:szCs w:val="32"/>
    </w:rPr>
  </w:style>
  <w:style w:type="character" w:customStyle="1" w:styleId="391">
    <w:name w:val="项目 Char"/>
    <w:link w:val="390"/>
    <w:qFormat/>
    <w:locked/>
    <w:uiPriority w:val="0"/>
    <w:rPr>
      <w:rFonts w:ascii="宋体" w:hAnsi="宋体" w:cs="宋体"/>
      <w:sz w:val="28"/>
      <w:szCs w:val="32"/>
    </w:rPr>
  </w:style>
  <w:style w:type="paragraph" w:customStyle="1" w:styleId="392">
    <w:name w:val="Heading Base"/>
    <w:basedOn w:val="36"/>
    <w:next w:val="36"/>
    <w:qFormat/>
    <w:uiPriority w:val="0"/>
    <w:pPr>
      <w:keepNext/>
      <w:keepLines/>
      <w:widowControl/>
      <w:spacing w:after="0" w:line="220" w:lineRule="atLeast"/>
      <w:jc w:val="left"/>
    </w:pPr>
    <w:rPr>
      <w:rFonts w:ascii="Arial" w:hAnsi="Arial" w:cs="宋体"/>
      <w:spacing w:val="-10"/>
      <w:kern w:val="20"/>
      <w:sz w:val="24"/>
    </w:rPr>
  </w:style>
  <w:style w:type="paragraph" w:customStyle="1" w:styleId="393">
    <w:name w:val="l标题2"/>
    <w:basedOn w:val="1"/>
    <w:next w:val="1"/>
    <w:qFormat/>
    <w:uiPriority w:val="0"/>
    <w:pPr>
      <w:widowControl/>
      <w:spacing w:beforeLines="100"/>
      <w:jc w:val="left"/>
      <w:outlineLvl w:val="1"/>
    </w:pPr>
    <w:rPr>
      <w:rFonts w:ascii="宋体" w:hAnsi="宋体" w:eastAsia="黑体" w:cs="宋体"/>
      <w:b/>
      <w:kern w:val="0"/>
      <w:sz w:val="32"/>
    </w:rPr>
  </w:style>
  <w:style w:type="paragraph" w:customStyle="1" w:styleId="394">
    <w:name w:val="aa"/>
    <w:basedOn w:val="1"/>
    <w:link w:val="395"/>
    <w:qFormat/>
    <w:uiPriority w:val="0"/>
    <w:pPr>
      <w:widowControl/>
      <w:tabs>
        <w:tab w:val="left" w:pos="165"/>
      </w:tabs>
      <w:spacing w:before="240" w:line="520" w:lineRule="exact"/>
      <w:ind w:right="12" w:rightChars="6" w:firstLine="808" w:firstLineChars="404"/>
      <w:jc w:val="left"/>
    </w:pPr>
    <w:rPr>
      <w:rFonts w:ascii="仿宋_GB2312" w:hAnsi="Garamond" w:eastAsia="仿宋_GB2312" w:cs="宋体"/>
      <w:bCs/>
      <w:color w:val="000000"/>
      <w:kern w:val="0"/>
      <w:sz w:val="28"/>
    </w:rPr>
  </w:style>
  <w:style w:type="character" w:customStyle="1" w:styleId="395">
    <w:name w:val="aa Char"/>
    <w:link w:val="394"/>
    <w:qFormat/>
    <w:uiPriority w:val="0"/>
    <w:rPr>
      <w:rFonts w:ascii="仿宋_GB2312" w:hAnsi="Garamond" w:eastAsia="仿宋_GB2312" w:cs="宋体"/>
      <w:bCs/>
      <w:color w:val="000000"/>
      <w:sz w:val="28"/>
    </w:rPr>
  </w:style>
  <w:style w:type="paragraph" w:customStyle="1" w:styleId="396">
    <w:name w:val="Table Text"/>
    <w:basedOn w:val="1"/>
    <w:link w:val="397"/>
    <w:qFormat/>
    <w:uiPriority w:val="0"/>
    <w:pPr>
      <w:widowControl/>
      <w:tabs>
        <w:tab w:val="decimal" w:pos="0"/>
      </w:tabs>
      <w:overflowPunct w:val="0"/>
      <w:autoSpaceDE w:val="0"/>
      <w:autoSpaceDN w:val="0"/>
      <w:adjustRightInd w:val="0"/>
      <w:jc w:val="left"/>
    </w:pPr>
    <w:rPr>
      <w:rFonts w:ascii="宋体" w:hAnsi="宋体" w:eastAsia="Times New Roman" w:cs="宋体"/>
      <w:kern w:val="0"/>
      <w:sz w:val="24"/>
      <w:lang w:eastAsia="en-US"/>
    </w:rPr>
  </w:style>
  <w:style w:type="character" w:customStyle="1" w:styleId="397">
    <w:name w:val="Table Text Char"/>
    <w:link w:val="396"/>
    <w:qFormat/>
    <w:uiPriority w:val="0"/>
    <w:rPr>
      <w:rFonts w:ascii="宋体" w:hAnsi="宋体" w:eastAsia="Times New Roman" w:cs="宋体"/>
      <w:sz w:val="24"/>
      <w:lang w:eastAsia="en-US"/>
    </w:rPr>
  </w:style>
  <w:style w:type="paragraph" w:customStyle="1" w:styleId="398">
    <w:name w:val="List Bullet1"/>
    <w:basedOn w:val="1"/>
    <w:qFormat/>
    <w:uiPriority w:val="0"/>
    <w:pPr>
      <w:widowControl/>
      <w:numPr>
        <w:ilvl w:val="0"/>
        <w:numId w:val="13"/>
      </w:numPr>
      <w:spacing w:before="240" w:after="120" w:line="288" w:lineRule="auto"/>
      <w:ind w:left="981" w:right="57" w:hanging="357"/>
      <w:jc w:val="left"/>
    </w:pPr>
    <w:rPr>
      <w:rFonts w:ascii="宋体" w:hAnsi="宋体" w:cs="宋体"/>
      <w:kern w:val="0"/>
      <w:sz w:val="24"/>
      <w:szCs w:val="24"/>
    </w:rPr>
  </w:style>
  <w:style w:type="paragraph" w:customStyle="1" w:styleId="399">
    <w:name w:val="Table Heading"/>
    <w:basedOn w:val="396"/>
    <w:link w:val="400"/>
    <w:qFormat/>
    <w:uiPriority w:val="0"/>
    <w:pPr>
      <w:tabs>
        <w:tab w:val="clear" w:pos="0"/>
      </w:tabs>
      <w:adjustRightInd/>
      <w:spacing w:before="60" w:after="60" w:line="288" w:lineRule="auto"/>
      <w:jc w:val="center"/>
    </w:pPr>
    <w:rPr>
      <w:rFonts w:eastAsia="宋体"/>
      <w:b/>
      <w:szCs w:val="24"/>
      <w:lang w:eastAsia="zh-CN"/>
    </w:rPr>
  </w:style>
  <w:style w:type="character" w:customStyle="1" w:styleId="400">
    <w:name w:val="Table Heading Char1"/>
    <w:link w:val="399"/>
    <w:qFormat/>
    <w:uiPriority w:val="0"/>
    <w:rPr>
      <w:rFonts w:ascii="宋体" w:hAnsi="宋体" w:cs="宋体"/>
      <w:b/>
      <w:sz w:val="24"/>
      <w:szCs w:val="24"/>
    </w:rPr>
  </w:style>
  <w:style w:type="paragraph" w:customStyle="1" w:styleId="401">
    <w:name w:val="È±Ê¡ÎÄ±¾"/>
    <w:basedOn w:val="1"/>
    <w:qFormat/>
    <w:uiPriority w:val="0"/>
    <w:pPr>
      <w:widowControl/>
      <w:overflowPunct w:val="0"/>
      <w:autoSpaceDE w:val="0"/>
      <w:autoSpaceDN w:val="0"/>
      <w:adjustRightInd w:val="0"/>
      <w:spacing w:line="360" w:lineRule="auto"/>
      <w:jc w:val="left"/>
    </w:pPr>
    <w:rPr>
      <w:rFonts w:ascii="宋体" w:hAnsi="宋体" w:cs="宋体"/>
      <w:kern w:val="0"/>
      <w:sz w:val="24"/>
    </w:rPr>
  </w:style>
  <w:style w:type="paragraph" w:customStyle="1" w:styleId="402">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3">
    <w:name w:val="段落（一）"/>
    <w:basedOn w:val="1"/>
    <w:qFormat/>
    <w:uiPriority w:val="0"/>
    <w:pPr>
      <w:widowControl/>
      <w:snapToGrid w:val="0"/>
      <w:spacing w:line="360" w:lineRule="auto"/>
      <w:ind w:firstLine="454"/>
      <w:jc w:val="left"/>
    </w:pPr>
    <w:rPr>
      <w:rFonts w:ascii="宋体" w:hAnsi="宋体" w:cs="宋体"/>
      <w:kern w:val="28"/>
      <w:sz w:val="24"/>
      <w:szCs w:val="24"/>
    </w:rPr>
  </w:style>
  <w:style w:type="paragraph" w:customStyle="1" w:styleId="404">
    <w:name w:val="标题3下正文"/>
    <w:basedOn w:val="8"/>
    <w:qFormat/>
    <w:uiPriority w:val="0"/>
    <w:pPr>
      <w:autoSpaceDE/>
      <w:autoSpaceDN/>
      <w:adjustRightInd/>
      <w:spacing w:line="400" w:lineRule="exact"/>
      <w:ind w:left="718" w:leftChars="342" w:firstLine="540"/>
      <w:jc w:val="both"/>
    </w:pPr>
    <w:rPr>
      <w:rFonts w:hAnsi="Times New Roman"/>
      <w:kern w:val="2"/>
    </w:rPr>
  </w:style>
  <w:style w:type="paragraph" w:customStyle="1" w:styleId="405">
    <w:name w:val="标题3下正文缩进"/>
    <w:basedOn w:val="404"/>
    <w:qFormat/>
    <w:uiPriority w:val="0"/>
    <w:pPr>
      <w:ind w:left="1800" w:leftChars="857" w:firstLine="0"/>
    </w:pPr>
  </w:style>
  <w:style w:type="paragraph" w:customStyle="1" w:styleId="406">
    <w:name w:val="standard paragraph"/>
    <w:qFormat/>
    <w:uiPriority w:val="0"/>
    <w:pPr>
      <w:keepLines/>
      <w:spacing w:after="240"/>
      <w:jc w:val="both"/>
    </w:pPr>
    <w:rPr>
      <w:rFonts w:ascii="Univers 47 CondensedLight" w:hAnsi="Univers 47 CondensedLight" w:eastAsia="宋体" w:cs="Times New Roman"/>
      <w:sz w:val="24"/>
      <w:lang w:val="en-US" w:eastAsia="zh-CN" w:bidi="ar-SA"/>
    </w:rPr>
  </w:style>
  <w:style w:type="paragraph" w:customStyle="1" w:styleId="407">
    <w:name w:val="body"/>
    <w:basedOn w:val="1"/>
    <w:qFormat/>
    <w:uiPriority w:val="0"/>
    <w:pPr>
      <w:widowControl/>
      <w:overflowPunct w:val="0"/>
      <w:autoSpaceDE w:val="0"/>
      <w:autoSpaceDN w:val="0"/>
      <w:adjustRightInd w:val="0"/>
      <w:spacing w:after="240"/>
      <w:ind w:left="720"/>
      <w:jc w:val="left"/>
    </w:pPr>
    <w:rPr>
      <w:rFonts w:ascii="宋体" w:hAnsi="Courier" w:cs="宋体"/>
      <w:kern w:val="0"/>
      <w:sz w:val="20"/>
    </w:rPr>
  </w:style>
  <w:style w:type="paragraph" w:customStyle="1" w:styleId="408">
    <w:name w:val="正文 + 宋体"/>
    <w:basedOn w:val="1"/>
    <w:qFormat/>
    <w:uiPriority w:val="0"/>
    <w:pPr>
      <w:widowControl/>
      <w:spacing w:line="360" w:lineRule="auto"/>
      <w:ind w:left="480"/>
      <w:jc w:val="left"/>
      <w:outlineLvl w:val="0"/>
    </w:pPr>
    <w:rPr>
      <w:rFonts w:ascii="宋体" w:hAnsi="宋体" w:cs="宋体"/>
      <w:kern w:val="0"/>
      <w:sz w:val="24"/>
      <w:szCs w:val="24"/>
    </w:rPr>
  </w:style>
  <w:style w:type="paragraph" w:customStyle="1" w:styleId="409">
    <w:name w:val="文档正文"/>
    <w:basedOn w:val="1"/>
    <w:link w:val="410"/>
    <w:qFormat/>
    <w:uiPriority w:val="0"/>
    <w:pPr>
      <w:widowControl/>
      <w:jc w:val="left"/>
    </w:pPr>
    <w:rPr>
      <w:rFonts w:ascii="宋体" w:hAnsi="宋体" w:cs="宋体"/>
      <w:kern w:val="0"/>
      <w:sz w:val="24"/>
      <w:szCs w:val="24"/>
    </w:rPr>
  </w:style>
  <w:style w:type="character" w:customStyle="1" w:styleId="410">
    <w:name w:val="文档正文 Char"/>
    <w:link w:val="409"/>
    <w:qFormat/>
    <w:uiPriority w:val="0"/>
    <w:rPr>
      <w:rFonts w:ascii="宋体" w:hAnsi="宋体" w:cs="宋体"/>
      <w:sz w:val="24"/>
      <w:szCs w:val="24"/>
    </w:rPr>
  </w:style>
  <w:style w:type="paragraph" w:customStyle="1" w:styleId="411">
    <w:name w:val="小额正文"/>
    <w:basedOn w:val="8"/>
    <w:qFormat/>
    <w:uiPriority w:val="0"/>
    <w:pPr>
      <w:autoSpaceDE/>
      <w:autoSpaceDN/>
      <w:adjustRightInd/>
      <w:ind w:firstLine="560" w:firstLineChars="200"/>
      <w:jc w:val="both"/>
    </w:pPr>
    <w:rPr>
      <w:rFonts w:ascii="楷体_GB2312" w:eastAsia="仿宋_GB2312" w:cs="Arial"/>
      <w:bCs/>
      <w:kern w:val="2"/>
      <w:sz w:val="28"/>
      <w:szCs w:val="24"/>
    </w:rPr>
  </w:style>
  <w:style w:type="paragraph" w:customStyle="1" w:styleId="412">
    <w:name w:val="样式 小四 首行缩进:  2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413">
    <w:name w:val="Table Header"/>
    <w:basedOn w:val="396"/>
    <w:qFormat/>
    <w:uiPriority w:val="0"/>
    <w:pPr>
      <w:keepNext/>
      <w:keepLines/>
      <w:widowControl w:val="0"/>
      <w:tabs>
        <w:tab w:val="clear" w:pos="0"/>
      </w:tabs>
      <w:adjustRightInd/>
      <w:spacing w:before="40" w:after="40" w:line="264" w:lineRule="auto"/>
    </w:pPr>
    <w:rPr>
      <w:rFonts w:eastAsia="宋体"/>
      <w:b/>
      <w:kern w:val="2"/>
      <w:sz w:val="16"/>
      <w:szCs w:val="24"/>
      <w:lang w:eastAsia="zh-CN"/>
    </w:rPr>
  </w:style>
  <w:style w:type="paragraph" w:customStyle="1" w:styleId="414">
    <w:name w:val="Bullet with text 1"/>
    <w:basedOn w:val="1"/>
    <w:qFormat/>
    <w:uiPriority w:val="0"/>
    <w:pPr>
      <w:widowControl/>
      <w:tabs>
        <w:tab w:val="left" w:pos="420"/>
      </w:tabs>
      <w:ind w:left="420" w:hanging="420"/>
      <w:jc w:val="left"/>
    </w:pPr>
    <w:rPr>
      <w:rFonts w:ascii="宋体" w:hAnsi="宋体" w:cs="宋体"/>
      <w:kern w:val="0"/>
      <w:sz w:val="24"/>
      <w:szCs w:val="24"/>
    </w:rPr>
  </w:style>
  <w:style w:type="paragraph" w:customStyle="1" w:styleId="415">
    <w:name w:val="Bullet with text 2"/>
    <w:basedOn w:val="1"/>
    <w:qFormat/>
    <w:uiPriority w:val="0"/>
    <w:pPr>
      <w:widowControl/>
      <w:numPr>
        <w:ilvl w:val="0"/>
        <w:numId w:val="14"/>
      </w:numPr>
      <w:jc w:val="left"/>
    </w:pPr>
    <w:rPr>
      <w:rFonts w:ascii="宋体" w:hAnsi="宋体" w:cs="宋体"/>
      <w:kern w:val="0"/>
      <w:sz w:val="24"/>
      <w:szCs w:val="24"/>
    </w:rPr>
  </w:style>
  <w:style w:type="paragraph" w:customStyle="1" w:styleId="416">
    <w:name w:val="Bullet"/>
    <w:basedOn w:val="36"/>
    <w:qFormat/>
    <w:uiPriority w:val="0"/>
    <w:pPr>
      <w:widowControl/>
      <w:numPr>
        <w:ilvl w:val="0"/>
        <w:numId w:val="15"/>
      </w:numPr>
      <w:tabs>
        <w:tab w:val="left" w:pos="360"/>
        <w:tab w:val="left" w:pos="900"/>
        <w:tab w:val="clear" w:pos="720"/>
      </w:tabs>
      <w:snapToGrid w:val="0"/>
      <w:spacing w:before="120" w:after="0"/>
      <w:ind w:left="714" w:hanging="357"/>
      <w:jc w:val="left"/>
    </w:pPr>
    <w:rPr>
      <w:rFonts w:ascii="宋体" w:hAnsi="宋体" w:cs="宋体"/>
      <w:kern w:val="0"/>
      <w:sz w:val="24"/>
      <w:szCs w:val="24"/>
      <w:lang w:eastAsia="en-US"/>
    </w:rPr>
  </w:style>
  <w:style w:type="paragraph" w:customStyle="1" w:styleId="417">
    <w:name w:val="Table"/>
    <w:basedOn w:val="1"/>
    <w:qFormat/>
    <w:uiPriority w:val="0"/>
    <w:pPr>
      <w:widowControl/>
      <w:spacing w:before="40" w:after="40"/>
      <w:jc w:val="left"/>
    </w:pPr>
    <w:rPr>
      <w:rFonts w:ascii="宋体" w:hAnsi="宋体" w:cs="宋体"/>
      <w:kern w:val="0"/>
      <w:sz w:val="24"/>
      <w:szCs w:val="24"/>
    </w:rPr>
  </w:style>
  <w:style w:type="paragraph" w:customStyle="1" w:styleId="418">
    <w:name w:val="Table_Heading"/>
    <w:basedOn w:val="1"/>
    <w:next w:val="417"/>
    <w:qFormat/>
    <w:uiPriority w:val="0"/>
    <w:pPr>
      <w:keepNext/>
      <w:keepLines/>
      <w:widowControl/>
      <w:spacing w:before="40" w:after="40"/>
      <w:jc w:val="left"/>
    </w:pPr>
    <w:rPr>
      <w:rFonts w:ascii="宋体" w:hAnsi="宋体" w:cs="宋体"/>
      <w:b/>
      <w:kern w:val="0"/>
      <w:sz w:val="24"/>
      <w:szCs w:val="24"/>
    </w:rPr>
  </w:style>
  <w:style w:type="paragraph" w:customStyle="1" w:styleId="419">
    <w:name w:val="Table_Heading_Center"/>
    <w:basedOn w:val="418"/>
    <w:qFormat/>
    <w:uiPriority w:val="0"/>
    <w:pPr>
      <w:jc w:val="center"/>
    </w:pPr>
  </w:style>
  <w:style w:type="paragraph" w:customStyle="1" w:styleId="420">
    <w:name w:val="矩形"/>
    <w:basedOn w:val="1"/>
    <w:qFormat/>
    <w:uiPriority w:val="0"/>
    <w:pPr>
      <w:widowControl/>
      <w:spacing w:line="312" w:lineRule="auto"/>
      <w:jc w:val="left"/>
    </w:pPr>
    <w:rPr>
      <w:rFonts w:ascii="宋体" w:hAnsi="宋体" w:cs="宋体"/>
      <w:kern w:val="0"/>
      <w:sz w:val="24"/>
    </w:rPr>
  </w:style>
  <w:style w:type="paragraph" w:customStyle="1" w:styleId="421">
    <w:name w:val="TOC_Heading"/>
    <w:basedOn w:val="1"/>
    <w:next w:val="1"/>
    <w:qFormat/>
    <w:uiPriority w:val="0"/>
    <w:pPr>
      <w:keepNext/>
      <w:widowControl/>
      <w:spacing w:before="80" w:after="120"/>
      <w:jc w:val="left"/>
    </w:pPr>
    <w:rPr>
      <w:rFonts w:ascii="宋体" w:hAnsi="宋体" w:cs="宋体"/>
      <w:b/>
      <w:kern w:val="0"/>
      <w:sz w:val="24"/>
      <w:szCs w:val="24"/>
    </w:rPr>
  </w:style>
  <w:style w:type="paragraph" w:customStyle="1" w:styleId="422">
    <w:name w:val="Bullet with text 3"/>
    <w:basedOn w:val="1"/>
    <w:qFormat/>
    <w:uiPriority w:val="0"/>
    <w:pPr>
      <w:widowControl/>
      <w:tabs>
        <w:tab w:val="left" w:pos="720"/>
      </w:tabs>
      <w:ind w:left="720" w:hanging="720"/>
      <w:jc w:val="left"/>
    </w:pPr>
    <w:rPr>
      <w:rFonts w:ascii="宋体" w:hAnsi="宋体" w:cs="宋体"/>
      <w:kern w:val="0"/>
      <w:sz w:val="24"/>
      <w:szCs w:val="24"/>
    </w:rPr>
  </w:style>
  <w:style w:type="paragraph" w:customStyle="1" w:styleId="423">
    <w:name w:val="Bullet 2"/>
    <w:basedOn w:val="1"/>
    <w:qFormat/>
    <w:uiPriority w:val="0"/>
    <w:pPr>
      <w:widowControl/>
      <w:numPr>
        <w:ilvl w:val="0"/>
        <w:numId w:val="16"/>
      </w:numPr>
      <w:tabs>
        <w:tab w:val="left" w:pos="1368"/>
        <w:tab w:val="clear" w:pos="1080"/>
      </w:tabs>
      <w:ind w:left="1368" w:hanging="432"/>
      <w:jc w:val="left"/>
    </w:pPr>
    <w:rPr>
      <w:rFonts w:ascii="宋体" w:hAnsi="宋体" w:cs="宋体"/>
      <w:kern w:val="0"/>
      <w:sz w:val="24"/>
      <w:szCs w:val="24"/>
      <w:lang w:eastAsia="en-US"/>
    </w:rPr>
  </w:style>
  <w:style w:type="paragraph" w:customStyle="1" w:styleId="424">
    <w:name w:val="Highlighted Text"/>
    <w:basedOn w:val="1"/>
    <w:qFormat/>
    <w:uiPriority w:val="0"/>
    <w:pPr>
      <w:keepLines/>
      <w:widowControl/>
      <w:numPr>
        <w:ilvl w:val="0"/>
        <w:numId w:val="17"/>
      </w:numPr>
      <w:spacing w:before="120"/>
      <w:ind w:left="0" w:firstLine="0"/>
      <w:jc w:val="left"/>
    </w:pPr>
    <w:rPr>
      <w:rFonts w:ascii="宋体" w:hAnsi="宋体" w:cs="宋体"/>
      <w:b/>
      <w:kern w:val="0"/>
      <w:sz w:val="24"/>
      <w:szCs w:val="24"/>
    </w:rPr>
  </w:style>
  <w:style w:type="paragraph" w:customStyle="1" w:styleId="425">
    <w:name w:val="BodyREP"/>
    <w:basedOn w:val="36"/>
    <w:qFormat/>
    <w:uiPriority w:val="0"/>
    <w:pPr>
      <w:widowControl/>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clear" w:pos="1368"/>
      </w:tabs>
      <w:spacing w:after="0"/>
      <w:ind w:left="2160" w:firstLine="0"/>
      <w:jc w:val="left"/>
    </w:pPr>
    <w:rPr>
      <w:rFonts w:ascii="宋体" w:hAnsi="宋体" w:cs="宋体"/>
      <w:color w:val="000000"/>
      <w:kern w:val="0"/>
      <w:sz w:val="24"/>
      <w:szCs w:val="24"/>
    </w:rPr>
  </w:style>
  <w:style w:type="paragraph" w:customStyle="1" w:styleId="426">
    <w:name w:val="CommentFormTitle"/>
    <w:basedOn w:val="1"/>
    <w:qFormat/>
    <w:uiPriority w:val="0"/>
    <w:pPr>
      <w:keepNext/>
      <w:widowControl/>
      <w:autoSpaceDE w:val="0"/>
      <w:autoSpaceDN w:val="0"/>
      <w:jc w:val="left"/>
    </w:pPr>
    <w:rPr>
      <w:rFonts w:ascii="Helvetica" w:hAnsi="Helvetica" w:eastAsia="Times New Roman" w:cs="宋体"/>
      <w:b/>
      <w:bCs/>
      <w:kern w:val="0"/>
      <w:sz w:val="24"/>
      <w:szCs w:val="24"/>
    </w:rPr>
  </w:style>
  <w:style w:type="paragraph" w:customStyle="1" w:styleId="427">
    <w:name w:val="Bullets Layer 1"/>
    <w:basedOn w:val="1"/>
    <w:qFormat/>
    <w:uiPriority w:val="0"/>
    <w:pPr>
      <w:widowControl/>
      <w:tabs>
        <w:tab w:val="left" w:pos="420"/>
      </w:tabs>
      <w:spacing w:before="60" w:after="60"/>
      <w:ind w:left="420" w:hanging="420"/>
      <w:jc w:val="left"/>
    </w:pPr>
    <w:rPr>
      <w:rFonts w:ascii="Futura Bk" w:hAnsi="Futura Bk" w:eastAsia="Times New Roman" w:cs="宋体"/>
      <w:kern w:val="0"/>
      <w:sz w:val="20"/>
      <w:szCs w:val="24"/>
      <w:lang w:eastAsia="en-US"/>
    </w:rPr>
  </w:style>
  <w:style w:type="paragraph" w:customStyle="1" w:styleId="428">
    <w:name w:val="Bullet1"/>
    <w:basedOn w:val="1"/>
    <w:qFormat/>
    <w:uiPriority w:val="0"/>
    <w:pPr>
      <w:widowControl/>
      <w:numPr>
        <w:ilvl w:val="0"/>
        <w:numId w:val="19"/>
      </w:numPr>
      <w:jc w:val="left"/>
    </w:pPr>
    <w:rPr>
      <w:rFonts w:ascii="CG Times" w:hAnsi="CG Times" w:cs="宋体"/>
      <w:kern w:val="0"/>
      <w:sz w:val="20"/>
    </w:rPr>
  </w:style>
  <w:style w:type="paragraph" w:customStyle="1" w:styleId="429">
    <w:name w:val="RM_Indt as Bull w txt 2"/>
    <w:basedOn w:val="415"/>
    <w:next w:val="415"/>
    <w:qFormat/>
    <w:uiPriority w:val="0"/>
    <w:pPr>
      <w:numPr>
        <w:numId w:val="0"/>
      </w:numPr>
      <w:ind w:left="720"/>
    </w:pPr>
    <w:rPr>
      <w:rFonts w:ascii="Futura Bk" w:hAnsi="Futura Bk"/>
      <w:sz w:val="20"/>
      <w:szCs w:val="20"/>
      <w:lang w:eastAsia="en-US"/>
    </w:rPr>
  </w:style>
  <w:style w:type="paragraph" w:customStyle="1" w:styleId="430">
    <w:name w:val="8"/>
    <w:basedOn w:val="1"/>
    <w:next w:val="40"/>
    <w:qFormat/>
    <w:uiPriority w:val="99"/>
    <w:pPr>
      <w:widowControl/>
      <w:spacing w:after="120"/>
      <w:ind w:left="1440" w:leftChars="700" w:right="1440" w:rightChars="700"/>
      <w:jc w:val="left"/>
    </w:pPr>
    <w:rPr>
      <w:rFonts w:ascii="宋体" w:hAnsi="宋体" w:cs="宋体"/>
      <w:kern w:val="0"/>
      <w:sz w:val="24"/>
      <w:szCs w:val="24"/>
    </w:rPr>
  </w:style>
  <w:style w:type="paragraph" w:customStyle="1" w:styleId="431">
    <w:name w:val="表格表头"/>
    <w:basedOn w:val="1"/>
    <w:next w:val="1"/>
    <w:qFormat/>
    <w:uiPriority w:val="0"/>
    <w:pPr>
      <w:widowControl/>
      <w:numPr>
        <w:ilvl w:val="0"/>
        <w:numId w:val="20"/>
      </w:numPr>
      <w:jc w:val="center"/>
    </w:pPr>
    <w:rPr>
      <w:rFonts w:ascii="宋体" w:hAnsi="宋体" w:cs="宋体"/>
      <w:kern w:val="0"/>
      <w:sz w:val="24"/>
      <w:szCs w:val="24"/>
    </w:rPr>
  </w:style>
  <w:style w:type="paragraph" w:customStyle="1" w:styleId="432">
    <w:name w:val="附图居中"/>
    <w:basedOn w:val="1"/>
    <w:next w:val="1"/>
    <w:qFormat/>
    <w:uiPriority w:val="0"/>
    <w:pPr>
      <w:keepNext/>
      <w:widowControl/>
      <w:jc w:val="center"/>
    </w:pPr>
    <w:rPr>
      <w:rFonts w:ascii="宋体" w:hAnsi="宋体" w:cs="宋体"/>
      <w:kern w:val="0"/>
      <w:sz w:val="24"/>
      <w:szCs w:val="24"/>
    </w:rPr>
  </w:style>
  <w:style w:type="paragraph" w:customStyle="1" w:styleId="433">
    <w:name w:val="小标题"/>
    <w:basedOn w:val="1"/>
    <w:next w:val="23"/>
    <w:qFormat/>
    <w:uiPriority w:val="0"/>
    <w:pPr>
      <w:widowControl/>
      <w:numPr>
        <w:ilvl w:val="0"/>
        <w:numId w:val="21"/>
      </w:numPr>
      <w:spacing w:line="360" w:lineRule="auto"/>
      <w:jc w:val="left"/>
    </w:pPr>
    <w:rPr>
      <w:rFonts w:ascii="宋体" w:hAnsi="宋体" w:cs="宋体"/>
      <w:b/>
      <w:kern w:val="0"/>
      <w:sz w:val="24"/>
      <w:szCs w:val="24"/>
    </w:rPr>
  </w:style>
  <w:style w:type="paragraph" w:customStyle="1" w:styleId="434">
    <w:name w:val="我的标题3"/>
    <w:basedOn w:val="386"/>
    <w:next w:val="386"/>
    <w:qFormat/>
    <w:uiPriority w:val="0"/>
    <w:pPr>
      <w:spacing w:beforeLines="50"/>
      <w:ind w:firstLine="0"/>
      <w:jc w:val="center"/>
    </w:pPr>
    <w:rPr>
      <w:b/>
      <w:kern w:val="2"/>
      <w:szCs w:val="24"/>
    </w:rPr>
  </w:style>
  <w:style w:type="paragraph" w:customStyle="1" w:styleId="435">
    <w:name w:val="文本正文"/>
    <w:basedOn w:val="1"/>
    <w:link w:val="436"/>
    <w:qFormat/>
    <w:uiPriority w:val="0"/>
    <w:pPr>
      <w:widowControl/>
      <w:spacing w:beforeLines="25"/>
      <w:ind w:firstLine="200" w:firstLineChars="200"/>
      <w:jc w:val="left"/>
    </w:pPr>
    <w:rPr>
      <w:rFonts w:ascii="宋体" w:hAnsi="宋体" w:eastAsia="楷体_GB2312" w:cs="宋体"/>
      <w:kern w:val="0"/>
      <w:sz w:val="24"/>
      <w:szCs w:val="24"/>
    </w:rPr>
  </w:style>
  <w:style w:type="character" w:customStyle="1" w:styleId="436">
    <w:name w:val="文本正文 Char"/>
    <w:link w:val="435"/>
    <w:qFormat/>
    <w:uiPriority w:val="0"/>
    <w:rPr>
      <w:rFonts w:ascii="宋体" w:hAnsi="宋体" w:eastAsia="楷体_GB2312" w:cs="宋体"/>
      <w:sz w:val="24"/>
      <w:szCs w:val="24"/>
    </w:rPr>
  </w:style>
  <w:style w:type="paragraph" w:customStyle="1" w:styleId="437">
    <w:name w:val="Style Heading 2sect 1.2H2sect 3.1Heading 2 HiddenHeading 2 CCB..."/>
    <w:basedOn w:val="4"/>
    <w:qFormat/>
    <w:uiPriority w:val="0"/>
    <w:pPr>
      <w:widowControl/>
      <w:tabs>
        <w:tab w:val="left" w:pos="576"/>
        <w:tab w:val="left" w:pos="5205"/>
      </w:tabs>
      <w:spacing w:before="100" w:beforeAutospacing="1" w:after="100" w:afterAutospacing="1" w:line="360" w:lineRule="auto"/>
      <w:ind w:left="576" w:hanging="576"/>
      <w:jc w:val="left"/>
    </w:pPr>
    <w:rPr>
      <w:rFonts w:ascii="Garamond" w:hAnsi="Garamond" w:eastAsia="宋体" w:cs="宋体"/>
      <w:kern w:val="0"/>
      <w:sz w:val="44"/>
      <w:szCs w:val="20"/>
      <w:lang w:eastAsia="en-US"/>
    </w:rPr>
  </w:style>
  <w:style w:type="paragraph" w:customStyle="1" w:styleId="438">
    <w:name w:val="编写日期"/>
    <w:basedOn w:val="1"/>
    <w:qFormat/>
    <w:uiPriority w:val="0"/>
    <w:pPr>
      <w:widowControl/>
      <w:jc w:val="center"/>
    </w:pPr>
    <w:rPr>
      <w:rFonts w:ascii="宋体" w:hAnsi="宋体" w:eastAsia="黑体" w:cs="宋体"/>
      <w:b/>
      <w:kern w:val="0"/>
      <w:sz w:val="44"/>
      <w:szCs w:val="24"/>
    </w:rPr>
  </w:style>
  <w:style w:type="paragraph" w:customStyle="1" w:styleId="439">
    <w:name w:val="封面名称"/>
    <w:basedOn w:val="46"/>
    <w:qFormat/>
    <w:uiPriority w:val="0"/>
    <w:pPr>
      <w:widowControl/>
      <w:jc w:val="center"/>
    </w:pPr>
    <w:rPr>
      <w:rFonts w:hint="eastAsia" w:ascii="隶书" w:eastAsia="隶书" w:cs="Courier New"/>
      <w:b/>
      <w:kern w:val="0"/>
      <w:sz w:val="72"/>
      <w:szCs w:val="21"/>
    </w:rPr>
  </w:style>
  <w:style w:type="paragraph" w:customStyle="1" w:styleId="440">
    <w:name w:val="公司名称"/>
    <w:basedOn w:val="1"/>
    <w:qFormat/>
    <w:uiPriority w:val="0"/>
    <w:pPr>
      <w:widowControl/>
      <w:jc w:val="center"/>
    </w:pPr>
    <w:rPr>
      <w:rFonts w:ascii="宋体" w:hAnsi="宋体" w:eastAsia="黑体" w:cs="宋体"/>
      <w:b/>
      <w:kern w:val="0"/>
      <w:sz w:val="48"/>
      <w:szCs w:val="24"/>
    </w:rPr>
  </w:style>
  <w:style w:type="paragraph" w:customStyle="1" w:styleId="441">
    <w:name w:val="缩进正文"/>
    <w:basedOn w:val="1"/>
    <w:qFormat/>
    <w:uiPriority w:val="0"/>
    <w:pPr>
      <w:widowControl/>
      <w:numPr>
        <w:ilvl w:val="0"/>
        <w:numId w:val="22"/>
      </w:numPr>
      <w:spacing w:beforeLines="25" w:line="360" w:lineRule="auto"/>
      <w:jc w:val="left"/>
    </w:pPr>
    <w:rPr>
      <w:rFonts w:ascii="宋体" w:hAnsi="宋体" w:cs="宋体"/>
      <w:kern w:val="0"/>
      <w:sz w:val="24"/>
      <w:szCs w:val="24"/>
    </w:rPr>
  </w:style>
  <w:style w:type="paragraph" w:customStyle="1" w:styleId="442">
    <w:name w:val="Cover Head Title"/>
    <w:basedOn w:val="85"/>
    <w:qFormat/>
    <w:uiPriority w:val="0"/>
    <w:pPr>
      <w:keepNext/>
      <w:pBdr>
        <w:top w:val="thickThinSmallGap" w:color="auto" w:sz="24" w:space="31"/>
        <w:bottom w:val="thinThickSmallGap" w:color="auto" w:sz="24" w:space="31"/>
      </w:pBdr>
      <w:spacing w:before="240" w:after="240"/>
    </w:pPr>
    <w:rPr>
      <w:rFonts w:ascii="Times New Roman" w:hAnsi="Times New Roman" w:eastAsia="宋体"/>
      <w:smallCaps w:val="0"/>
      <w:kern w:val="28"/>
      <w:sz w:val="32"/>
    </w:rPr>
  </w:style>
  <w:style w:type="paragraph" w:customStyle="1" w:styleId="443">
    <w:name w:val="Normal1"/>
    <w:basedOn w:val="1"/>
    <w:qFormat/>
    <w:uiPriority w:val="0"/>
    <w:pPr>
      <w:widowControl/>
      <w:overflowPunct w:val="0"/>
      <w:autoSpaceDE w:val="0"/>
      <w:autoSpaceDN w:val="0"/>
      <w:adjustRightInd w:val="0"/>
      <w:spacing w:line="360" w:lineRule="auto"/>
      <w:jc w:val="left"/>
    </w:pPr>
    <w:rPr>
      <w:rFonts w:ascii="宋体" w:hAnsi="宋体" w:cs="宋体"/>
      <w:kern w:val="0"/>
      <w:sz w:val="24"/>
    </w:rPr>
  </w:style>
  <w:style w:type="paragraph" w:customStyle="1" w:styleId="444">
    <w:name w:val="段落正文"/>
    <w:basedOn w:val="1"/>
    <w:qFormat/>
    <w:uiPriority w:val="0"/>
    <w:pPr>
      <w:widowControl/>
      <w:spacing w:beforeLines="50" w:line="360" w:lineRule="atLeast"/>
      <w:ind w:left="100" w:leftChars="100" w:firstLine="200" w:firstLineChars="200"/>
      <w:jc w:val="left"/>
    </w:pPr>
    <w:rPr>
      <w:rFonts w:ascii="宋体" w:hAnsi="宋体" w:cs="宋体"/>
      <w:spacing w:val="2"/>
      <w:kern w:val="0"/>
      <w:sz w:val="24"/>
      <w:szCs w:val="24"/>
    </w:rPr>
  </w:style>
  <w:style w:type="paragraph" w:customStyle="1" w:styleId="445">
    <w:name w:val="图形样式"/>
    <w:basedOn w:val="409"/>
    <w:next w:val="409"/>
    <w:qFormat/>
    <w:uiPriority w:val="0"/>
    <w:pPr>
      <w:tabs>
        <w:tab w:val="left" w:pos="1440"/>
        <w:tab w:val="left" w:pos="1980"/>
      </w:tabs>
      <w:adjustRightInd w:val="0"/>
      <w:snapToGrid w:val="0"/>
      <w:spacing w:line="360" w:lineRule="auto"/>
      <w:ind w:firstLine="473" w:firstLineChars="225"/>
      <w:jc w:val="center"/>
    </w:pPr>
    <w:rPr>
      <w:sz w:val="21"/>
      <w:szCs w:val="21"/>
    </w:rPr>
  </w:style>
  <w:style w:type="paragraph" w:customStyle="1" w:styleId="446">
    <w:name w:val="Numbered list 2.2"/>
    <w:basedOn w:val="4"/>
    <w:next w:val="1"/>
    <w:qFormat/>
    <w:uiPriority w:val="0"/>
    <w:pPr>
      <w:widowControl/>
      <w:tabs>
        <w:tab w:val="left" w:pos="720"/>
        <w:tab w:val="left" w:pos="1080"/>
      </w:tabs>
      <w:spacing w:before="100" w:beforeAutospacing="1" w:after="100" w:afterAutospacing="1" w:line="415" w:lineRule="auto"/>
      <w:ind w:left="720" w:hanging="360"/>
      <w:jc w:val="left"/>
    </w:pPr>
    <w:rPr>
      <w:rFonts w:ascii="宋体" w:hAnsi="宋体" w:eastAsia="宋体" w:cs="宋体"/>
      <w:kern w:val="0"/>
      <w:sz w:val="44"/>
    </w:rPr>
  </w:style>
  <w:style w:type="paragraph" w:customStyle="1" w:styleId="447">
    <w:name w:val=".."/>
    <w:basedOn w:val="1"/>
    <w:next w:val="1"/>
    <w:qFormat/>
    <w:uiPriority w:val="0"/>
    <w:pPr>
      <w:widowControl/>
      <w:autoSpaceDE w:val="0"/>
      <w:autoSpaceDN w:val="0"/>
      <w:adjustRightInd w:val="0"/>
      <w:jc w:val="left"/>
    </w:pPr>
    <w:rPr>
      <w:rFonts w:ascii="宋体" w:hAnsi="宋体" w:cs="宋体"/>
      <w:kern w:val="0"/>
      <w:sz w:val="20"/>
      <w:szCs w:val="24"/>
    </w:rPr>
  </w:style>
  <w:style w:type="paragraph" w:customStyle="1" w:styleId="448">
    <w:name w:val="word"/>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449">
    <w:name w:val="目录标题1"/>
    <w:basedOn w:val="1"/>
    <w:next w:val="60"/>
    <w:qFormat/>
    <w:uiPriority w:val="0"/>
    <w:pPr>
      <w:widowControl/>
      <w:jc w:val="center"/>
    </w:pPr>
    <w:rPr>
      <w:rFonts w:ascii="宋体" w:hAnsi="宋体" w:eastAsia="黑体" w:cs="宋体"/>
      <w:b/>
      <w:kern w:val="0"/>
      <w:sz w:val="30"/>
      <w:szCs w:val="24"/>
    </w:rPr>
  </w:style>
  <w:style w:type="paragraph" w:customStyle="1" w:styleId="450">
    <w:name w:val="数量"/>
    <w:basedOn w:val="23"/>
    <w:qFormat/>
    <w:uiPriority w:val="0"/>
    <w:pPr>
      <w:adjustRightInd w:val="0"/>
      <w:snapToGrid w:val="0"/>
      <w:ind w:firstLine="0" w:firstLineChars="0"/>
      <w:jc w:val="center"/>
    </w:pPr>
    <w:rPr>
      <w:rFonts w:eastAsia="仿宋_GB2312"/>
      <w:bCs/>
      <w:szCs w:val="20"/>
    </w:rPr>
  </w:style>
  <w:style w:type="paragraph" w:customStyle="1" w:styleId="451">
    <w:name w:val="中文仿宋正文"/>
    <w:basedOn w:val="1"/>
    <w:qFormat/>
    <w:uiPriority w:val="0"/>
    <w:pPr>
      <w:widowControl/>
      <w:ind w:firstLine="600" w:firstLineChars="200"/>
      <w:jc w:val="left"/>
    </w:pPr>
    <w:rPr>
      <w:rFonts w:ascii="宋体" w:hAnsi="宋体" w:eastAsia="仿宋_GB2312" w:cs="宋体"/>
      <w:kern w:val="0"/>
      <w:sz w:val="30"/>
    </w:rPr>
  </w:style>
  <w:style w:type="paragraph" w:customStyle="1" w:styleId="452">
    <w:name w:val="font6"/>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53">
    <w:name w:val="font7"/>
    <w:basedOn w:val="1"/>
    <w:qFormat/>
    <w:uiPriority w:val="0"/>
    <w:pPr>
      <w:widowControl/>
      <w:spacing w:before="100" w:beforeAutospacing="1" w:after="100" w:afterAutospacing="1"/>
      <w:jc w:val="left"/>
    </w:pPr>
    <w:rPr>
      <w:rFonts w:ascii="宋体" w:hAnsi="宋体" w:eastAsia="Arial Unicode MS" w:cs="宋体"/>
      <w:kern w:val="0"/>
      <w:sz w:val="24"/>
      <w:szCs w:val="24"/>
    </w:rPr>
  </w:style>
  <w:style w:type="paragraph" w:customStyle="1" w:styleId="454">
    <w:name w:val="font8"/>
    <w:basedOn w:val="1"/>
    <w:qFormat/>
    <w:uiPriority w:val="0"/>
    <w:pPr>
      <w:widowControl/>
      <w:spacing w:before="100" w:beforeAutospacing="1" w:after="100" w:afterAutospacing="1"/>
      <w:jc w:val="left"/>
    </w:pPr>
    <w:rPr>
      <w:rFonts w:ascii="Arial" w:hAnsi="Arial" w:eastAsia="Arial Unicode MS" w:cs="Arial"/>
      <w:kern w:val="0"/>
      <w:sz w:val="20"/>
    </w:rPr>
  </w:style>
  <w:style w:type="paragraph" w:customStyle="1" w:styleId="455">
    <w:name w:val="font9"/>
    <w:basedOn w:val="1"/>
    <w:qFormat/>
    <w:uiPriority w:val="0"/>
    <w:pPr>
      <w:widowControl/>
      <w:spacing w:before="100" w:beforeAutospacing="1" w:after="100" w:afterAutospacing="1"/>
      <w:jc w:val="left"/>
    </w:pPr>
    <w:rPr>
      <w:rFonts w:ascii="宋体" w:hAnsi="宋体" w:cs="Arial Unicode MS"/>
      <w:kern w:val="0"/>
      <w:sz w:val="20"/>
    </w:rPr>
  </w:style>
  <w:style w:type="paragraph" w:customStyle="1" w:styleId="456">
    <w:name w:val="xl25"/>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57">
    <w:name w:val="xl26"/>
    <w:basedOn w:val="1"/>
    <w:qFormat/>
    <w:uiPriority w:val="0"/>
    <w:pPr>
      <w:widowControl/>
      <w:pBdr>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58">
    <w:name w:val="xl27"/>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0">
    <w:name w:val="xl29"/>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Arial Unicode MS" w:cs="宋体"/>
      <w:kern w:val="0"/>
      <w:sz w:val="20"/>
    </w:rPr>
  </w:style>
  <w:style w:type="paragraph" w:customStyle="1" w:styleId="46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2">
    <w:name w:val="xl31"/>
    <w:basedOn w:val="1"/>
    <w:qFormat/>
    <w:uiPriority w:val="0"/>
    <w:pPr>
      <w:widowControl/>
      <w:pBdr>
        <w:bottom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4">
    <w:name w:val="xl33"/>
    <w:basedOn w:val="1"/>
    <w:qFormat/>
    <w:uiPriority w:val="0"/>
    <w:pPr>
      <w:widowControl/>
      <w:pBdr>
        <w:left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5">
    <w:name w:val="xl34"/>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46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 w:val="20"/>
    </w:rPr>
  </w:style>
  <w:style w:type="paragraph" w:customStyle="1" w:styleId="467">
    <w:name w:val="xl36"/>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68">
    <w:name w:val="xl3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69">
    <w:name w:val="xl38"/>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0">
    <w:name w:val="xl39"/>
    <w:basedOn w:val="1"/>
    <w:qFormat/>
    <w:uiPriority w:val="0"/>
    <w:pPr>
      <w:widowControl/>
      <w:pBdr>
        <w:top w:val="single" w:color="auto" w:sz="4"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1">
    <w:name w:val="xl40"/>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2">
    <w:name w:val="xl41"/>
    <w:basedOn w:val="1"/>
    <w:qFormat/>
    <w:uiPriority w:val="0"/>
    <w:pPr>
      <w:widowControl/>
      <w:pBdr>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3">
    <w:name w:val="xl42"/>
    <w:basedOn w:val="1"/>
    <w:qFormat/>
    <w:uiPriority w:val="0"/>
    <w:pPr>
      <w:widowControl/>
      <w:pBdr>
        <w:top w:val="single" w:color="auto" w:sz="4"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4">
    <w:name w:val="xl43"/>
    <w:basedOn w:val="1"/>
    <w:qFormat/>
    <w:uiPriority w:val="0"/>
    <w:pPr>
      <w:widowControl/>
      <w:pBdr>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5">
    <w:name w:val="xl44"/>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476">
    <w:name w:val="xl45"/>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7">
    <w:name w:val="xl46"/>
    <w:basedOn w:val="1"/>
    <w:qFormat/>
    <w:uiPriority w:val="0"/>
    <w:pPr>
      <w:widowControl/>
      <w:pBdr>
        <w:left w:val="double" w:color="auto" w:sz="6"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8">
    <w:name w:val="xl47"/>
    <w:basedOn w:val="1"/>
    <w:qFormat/>
    <w:uiPriority w:val="0"/>
    <w:pPr>
      <w:widowControl/>
      <w:pBdr>
        <w:left w:val="double" w:color="auto" w:sz="6" w:space="0"/>
        <w:bottom w:val="single" w:color="auto" w:sz="4" w:space="0"/>
        <w:right w:val="single" w:color="auto" w:sz="4" w:space="0"/>
      </w:pBdr>
      <w:spacing w:before="100" w:beforeAutospacing="1" w:after="100" w:afterAutospacing="1"/>
      <w:jc w:val="center"/>
    </w:pPr>
    <w:rPr>
      <w:rFonts w:ascii="宋体" w:hAnsi="宋体" w:eastAsia="Arial Unicode MS" w:cs="宋体"/>
      <w:kern w:val="0"/>
      <w:sz w:val="24"/>
      <w:szCs w:val="24"/>
    </w:rPr>
  </w:style>
  <w:style w:type="paragraph" w:customStyle="1" w:styleId="479">
    <w:name w:val="xl48"/>
    <w:basedOn w:val="1"/>
    <w:qFormat/>
    <w:uiPriority w:val="0"/>
    <w:pPr>
      <w:widowControl/>
      <w:pBdr>
        <w:top w:val="double" w:color="auto" w:sz="6" w:space="0"/>
        <w:left w:val="double" w:color="auto" w:sz="6" w:space="0"/>
        <w:bottom w:val="single" w:color="auto" w:sz="4"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0">
    <w:name w:val="xl49"/>
    <w:basedOn w:val="1"/>
    <w:qFormat/>
    <w:uiPriority w:val="0"/>
    <w:pPr>
      <w:widowControl/>
      <w:pBdr>
        <w:top w:val="double" w:color="auto" w:sz="6" w:space="0"/>
        <w:bottom w:val="single" w:color="auto" w:sz="4"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1">
    <w:name w:val="xl50"/>
    <w:basedOn w:val="1"/>
    <w:qFormat/>
    <w:uiPriority w:val="0"/>
    <w:pPr>
      <w:widowControl/>
      <w:pBdr>
        <w:top w:val="double" w:color="auto" w:sz="6" w:space="0"/>
        <w:bottom w:val="single" w:color="auto" w:sz="4" w:space="0"/>
        <w:right w:val="double" w:color="auto" w:sz="6" w:space="0"/>
      </w:pBdr>
      <w:shd w:val="clear" w:color="auto" w:fill="C0C0C0"/>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2">
    <w:name w:val="xl51"/>
    <w:basedOn w:val="1"/>
    <w:qFormat/>
    <w:uiPriority w:val="0"/>
    <w:pPr>
      <w:widowControl/>
      <w:pBdr>
        <w:top w:val="double" w:color="auto" w:sz="6" w:space="0"/>
        <w:left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3">
    <w:name w:val="xl52"/>
    <w:basedOn w:val="1"/>
    <w:qFormat/>
    <w:uiPriority w:val="0"/>
    <w:pPr>
      <w:widowControl/>
      <w:pBdr>
        <w:left w:val="double" w:color="auto" w:sz="6" w:space="0"/>
        <w:bottom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4">
    <w:name w:val="xl53"/>
    <w:basedOn w:val="1"/>
    <w:qFormat/>
    <w:uiPriority w:val="0"/>
    <w:pPr>
      <w:widowControl/>
      <w:pBdr>
        <w:top w:val="double" w:color="auto" w:sz="6"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5">
    <w:name w:val="xl54"/>
    <w:basedOn w:val="1"/>
    <w:qFormat/>
    <w:uiPriority w:val="0"/>
    <w:pPr>
      <w:widowControl/>
      <w:pBdr>
        <w:left w:val="single" w:color="auto" w:sz="4" w:space="0"/>
        <w:bottom w:val="double" w:color="auto" w:sz="6"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6">
    <w:name w:val="xl55"/>
    <w:basedOn w:val="1"/>
    <w:qFormat/>
    <w:uiPriority w:val="0"/>
    <w:pPr>
      <w:widowControl/>
      <w:pBdr>
        <w:top w:val="double" w:color="auto" w:sz="6" w:space="0"/>
        <w:left w:val="single" w:color="auto" w:sz="4" w:space="0"/>
        <w:right w:val="double" w:color="auto" w:sz="6"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487">
    <w:name w:val="正文缩进2"/>
    <w:qFormat/>
    <w:uiPriority w:val="0"/>
    <w:pPr>
      <w:spacing w:beforeLines="50"/>
      <w:ind w:firstLine="200" w:firstLineChars="200"/>
    </w:pPr>
    <w:rPr>
      <w:rFonts w:ascii="Times New Roman" w:hAnsi="Times New Roman" w:eastAsia="宋体" w:cs="Times New Roman"/>
      <w:sz w:val="24"/>
      <w:lang w:val="en-US" w:eastAsia="zh-CN" w:bidi="ar-SA"/>
    </w:rPr>
  </w:style>
  <w:style w:type="paragraph" w:customStyle="1" w:styleId="488">
    <w:name w:val="正文3"/>
    <w:basedOn w:val="1"/>
    <w:qFormat/>
    <w:uiPriority w:val="0"/>
    <w:pPr>
      <w:widowControl/>
      <w:spacing w:before="60" w:after="60" w:line="360" w:lineRule="auto"/>
      <w:jc w:val="left"/>
      <w:outlineLvl w:val="8"/>
    </w:pPr>
    <w:rPr>
      <w:rFonts w:ascii="宋体" w:hAnsi="宋体" w:cs="宋体"/>
      <w:kern w:val="0"/>
      <w:sz w:val="24"/>
      <w:szCs w:val="21"/>
    </w:rPr>
  </w:style>
  <w:style w:type="paragraph" w:customStyle="1" w:styleId="489">
    <w:name w:val="样式 正文缩进正文（首行缩进两字）表正文正文非缩进标题4 + 行距: 1.5 倍行距"/>
    <w:basedOn w:val="23"/>
    <w:qFormat/>
    <w:uiPriority w:val="0"/>
    <w:pPr>
      <w:tabs>
        <w:tab w:val="left" w:pos="0"/>
      </w:tabs>
      <w:spacing w:line="360" w:lineRule="auto"/>
      <w:ind w:firstLine="360" w:firstLineChars="165"/>
    </w:pPr>
    <w:rPr>
      <w:rFonts w:ascii="Arial" w:hAnsi="Arial" w:cs="Arial"/>
      <w:spacing w:val="4"/>
      <w:szCs w:val="21"/>
    </w:rPr>
  </w:style>
  <w:style w:type="paragraph" w:customStyle="1" w:styleId="490">
    <w:name w:val="CellBody"/>
    <w:basedOn w:val="1"/>
    <w:qFormat/>
    <w:uiPriority w:val="0"/>
    <w:pPr>
      <w:widowControl/>
      <w:adjustRightInd w:val="0"/>
      <w:spacing w:before="60" w:after="60" w:line="240" w:lineRule="exact"/>
      <w:jc w:val="left"/>
    </w:pPr>
    <w:rPr>
      <w:rFonts w:ascii="宋体" w:hAnsi="宋体" w:cs="宋体"/>
      <w:kern w:val="0"/>
      <w:sz w:val="24"/>
    </w:rPr>
  </w:style>
  <w:style w:type="paragraph" w:customStyle="1" w:styleId="491">
    <w:name w:val="Balloon Text1"/>
    <w:basedOn w:val="1"/>
    <w:qFormat/>
    <w:uiPriority w:val="0"/>
    <w:pPr>
      <w:widowControl/>
      <w:jc w:val="left"/>
    </w:pPr>
    <w:rPr>
      <w:rFonts w:ascii="宋体" w:hAnsi="宋体" w:cs="宋体"/>
      <w:kern w:val="0"/>
      <w:sz w:val="18"/>
      <w:szCs w:val="18"/>
    </w:rPr>
  </w:style>
  <w:style w:type="paragraph" w:customStyle="1" w:styleId="492">
    <w:name w:val="附录标题 1"/>
    <w:basedOn w:val="3"/>
    <w:next w:val="23"/>
    <w:qFormat/>
    <w:uiPriority w:val="0"/>
    <w:pPr>
      <w:keepLines/>
      <w:pageBreakBefore/>
      <w:widowControl/>
      <w:topLinePunct/>
      <w:adjustRightInd w:val="0"/>
      <w:ind w:left="2268" w:hanging="2268"/>
      <w:jc w:val="left"/>
    </w:pPr>
    <w:rPr>
      <w:rFonts w:hAnsi="宋体" w:cs="宋体"/>
      <w:b/>
      <w:bCs/>
      <w:color w:val="000000"/>
      <w:szCs w:val="44"/>
    </w:rPr>
  </w:style>
  <w:style w:type="paragraph" w:customStyle="1" w:styleId="493">
    <w:name w:val="表格正文"/>
    <w:basedOn w:val="1"/>
    <w:link w:val="494"/>
    <w:qFormat/>
    <w:uiPriority w:val="0"/>
    <w:pPr>
      <w:widowControl/>
      <w:spacing w:before="60" w:after="60"/>
      <w:jc w:val="left"/>
    </w:pPr>
    <w:rPr>
      <w:rFonts w:ascii="宋体" w:hAnsi="宋体" w:cs="宋体"/>
      <w:kern w:val="0"/>
      <w:sz w:val="18"/>
    </w:rPr>
  </w:style>
  <w:style w:type="character" w:customStyle="1" w:styleId="494">
    <w:name w:val="表格正文 Char"/>
    <w:link w:val="493"/>
    <w:qFormat/>
    <w:uiPriority w:val="0"/>
    <w:rPr>
      <w:rFonts w:ascii="宋体" w:hAnsi="宋体" w:cs="宋体"/>
      <w:sz w:val="18"/>
    </w:rPr>
  </w:style>
  <w:style w:type="paragraph" w:customStyle="1" w:styleId="495">
    <w:name w:val="标号"/>
    <w:basedOn w:val="1"/>
    <w:qFormat/>
    <w:uiPriority w:val="0"/>
    <w:pPr>
      <w:widowControl/>
      <w:tabs>
        <w:tab w:val="left" w:pos="840"/>
      </w:tabs>
      <w:spacing w:line="360" w:lineRule="auto"/>
      <w:ind w:left="840" w:hanging="420"/>
      <w:jc w:val="left"/>
    </w:pPr>
    <w:rPr>
      <w:rFonts w:ascii="宋体" w:hAnsi="宋体" w:cs="宋体"/>
      <w:kern w:val="0"/>
      <w:sz w:val="24"/>
    </w:rPr>
  </w:style>
  <w:style w:type="paragraph" w:customStyle="1" w:styleId="496">
    <w:name w:val="正文列4_1"/>
    <w:basedOn w:val="1"/>
    <w:qFormat/>
    <w:uiPriority w:val="0"/>
    <w:pPr>
      <w:widowControl/>
      <w:adjustRightInd w:val="0"/>
      <w:spacing w:line="360" w:lineRule="exact"/>
      <w:jc w:val="left"/>
    </w:pPr>
    <w:rPr>
      <w:rFonts w:ascii="宋体" w:hAnsi="宋体" w:cs="宋体"/>
      <w:kern w:val="0"/>
      <w:sz w:val="24"/>
      <w:szCs w:val="24"/>
    </w:rPr>
  </w:style>
  <w:style w:type="paragraph" w:customStyle="1" w:styleId="497">
    <w:name w:val="项目符号缩进"/>
    <w:basedOn w:val="1"/>
    <w:qFormat/>
    <w:uiPriority w:val="0"/>
    <w:pPr>
      <w:widowControl/>
      <w:overflowPunct w:val="0"/>
      <w:autoSpaceDE w:val="0"/>
      <w:autoSpaceDN w:val="0"/>
      <w:adjustRightInd w:val="0"/>
      <w:spacing w:line="360" w:lineRule="auto"/>
      <w:jc w:val="left"/>
    </w:pPr>
    <w:rPr>
      <w:rFonts w:ascii="Arial" w:hAnsi="宋体" w:cs="宋体"/>
      <w:kern w:val="0"/>
      <w:sz w:val="24"/>
    </w:rPr>
  </w:style>
  <w:style w:type="paragraph" w:customStyle="1" w:styleId="498">
    <w:name w:val="Numbered list 2.1"/>
    <w:basedOn w:val="3"/>
    <w:next w:val="1"/>
    <w:qFormat/>
    <w:uiPriority w:val="0"/>
    <w:pPr>
      <w:keepLines/>
      <w:widowControl/>
      <w:tabs>
        <w:tab w:val="left" w:pos="720"/>
        <w:tab w:val="left" w:pos="840"/>
      </w:tabs>
      <w:spacing w:before="240" w:after="240" w:line="576" w:lineRule="auto"/>
      <w:ind w:left="900" w:hanging="420"/>
      <w:jc w:val="left"/>
    </w:pPr>
    <w:rPr>
      <w:rFonts w:hAnsi="宋体" w:cs="宋体"/>
      <w:b/>
      <w:bCs/>
      <w:kern w:val="44"/>
      <w:sz w:val="44"/>
      <w:szCs w:val="44"/>
    </w:rPr>
  </w:style>
  <w:style w:type="paragraph" w:customStyle="1" w:styleId="499">
    <w:name w:val="Numbered list 2.3"/>
    <w:basedOn w:val="5"/>
    <w:next w:val="1"/>
    <w:link w:val="500"/>
    <w:qFormat/>
    <w:uiPriority w:val="0"/>
    <w:pPr>
      <w:keepLines w:val="0"/>
      <w:widowControl/>
      <w:tabs>
        <w:tab w:val="left" w:pos="1080"/>
        <w:tab w:val="left" w:pos="1260"/>
        <w:tab w:val="left" w:pos="1440"/>
      </w:tabs>
      <w:spacing w:before="100" w:beforeAutospacing="1" w:after="100" w:afterAutospacing="1" w:line="415" w:lineRule="auto"/>
      <w:ind w:left="1080" w:hanging="360"/>
    </w:pPr>
    <w:rPr>
      <w:rFonts w:eastAsia="黑体" w:cs="Arial" w:asciiTheme="minorHAnsi" w:hAnsiTheme="minorHAnsi"/>
    </w:rPr>
  </w:style>
  <w:style w:type="character" w:customStyle="1" w:styleId="500">
    <w:name w:val="Numbered list 2.3 Char1"/>
    <w:link w:val="499"/>
    <w:qFormat/>
    <w:uiPriority w:val="0"/>
    <w:rPr>
      <w:rFonts w:eastAsia="黑体" w:cs="Arial" w:asciiTheme="minorHAnsi" w:hAnsiTheme="minorHAnsi"/>
      <w:b/>
      <w:bCs/>
      <w:kern w:val="2"/>
      <w:sz w:val="32"/>
      <w:szCs w:val="32"/>
    </w:rPr>
  </w:style>
  <w:style w:type="paragraph" w:customStyle="1" w:styleId="501">
    <w:name w:val="表格文本"/>
    <w:basedOn w:val="23"/>
    <w:qFormat/>
    <w:uiPriority w:val="0"/>
    <w:pPr>
      <w:ind w:firstLine="0" w:firstLineChars="0"/>
    </w:pPr>
    <w:rPr>
      <w:bCs/>
      <w:kern w:val="24"/>
      <w:sz w:val="22"/>
    </w:rPr>
  </w:style>
  <w:style w:type="paragraph" w:customStyle="1" w:styleId="502">
    <w:name w:val="工程正文"/>
    <w:basedOn w:val="1"/>
    <w:qFormat/>
    <w:uiPriority w:val="0"/>
    <w:pPr>
      <w:widowControl/>
      <w:spacing w:line="360" w:lineRule="atLeast"/>
      <w:ind w:firstLine="500"/>
      <w:jc w:val="left"/>
    </w:pPr>
    <w:rPr>
      <w:rFonts w:ascii="宋体" w:hAnsi="宋体" w:cs="宋体"/>
      <w:color w:val="000000"/>
      <w:spacing w:val="20"/>
      <w:kern w:val="0"/>
      <w:sz w:val="24"/>
    </w:rPr>
  </w:style>
  <w:style w:type="paragraph" w:customStyle="1" w:styleId="503">
    <w:name w:val="Style Heading 1H1 + 小二 Justified Before:  2 line After:  1 line..."/>
    <w:basedOn w:val="3"/>
    <w:next w:val="23"/>
    <w:qFormat/>
    <w:uiPriority w:val="0"/>
    <w:pPr>
      <w:keepLines/>
      <w:widowControl/>
      <w:shd w:val="clear" w:color="auto" w:fill="D9D9D9"/>
      <w:tabs>
        <w:tab w:val="left" w:pos="840"/>
      </w:tabs>
      <w:autoSpaceDE w:val="0"/>
      <w:autoSpaceDN w:val="0"/>
      <w:adjustRightInd w:val="0"/>
      <w:spacing w:beforeLines="200" w:afterLines="100" w:line="360" w:lineRule="auto"/>
      <w:ind w:left="900" w:hanging="420"/>
      <w:jc w:val="left"/>
    </w:pPr>
    <w:rPr>
      <w:rFonts w:ascii="黑体" w:hAnsi="Arial" w:eastAsia="黑体" w:cs="宋体"/>
      <w:b/>
      <w:bCs/>
      <w:color w:val="000000"/>
      <w:sz w:val="36"/>
    </w:rPr>
  </w:style>
  <w:style w:type="paragraph" w:customStyle="1" w:styleId="504">
    <w:name w:val="项目 1"/>
    <w:basedOn w:val="1"/>
    <w:qFormat/>
    <w:uiPriority w:val="0"/>
    <w:pPr>
      <w:widowControl/>
      <w:numPr>
        <w:ilvl w:val="0"/>
        <w:numId w:val="23"/>
      </w:numPr>
      <w:adjustRightInd w:val="0"/>
      <w:snapToGrid w:val="0"/>
      <w:jc w:val="left"/>
    </w:pPr>
    <w:rPr>
      <w:rFonts w:ascii="Tahoma" w:hAnsi="Tahoma" w:cs="宋体"/>
      <w:kern w:val="0"/>
      <w:sz w:val="24"/>
      <w:szCs w:val="24"/>
    </w:rPr>
  </w:style>
  <w:style w:type="paragraph" w:customStyle="1" w:styleId="505">
    <w:name w:val="样式 小四 首行缩进:  0.85 厘米 行距: 1.5 倍行距"/>
    <w:basedOn w:val="1"/>
    <w:qFormat/>
    <w:uiPriority w:val="0"/>
    <w:pPr>
      <w:widowControl/>
      <w:ind w:firstLine="482"/>
      <w:jc w:val="left"/>
    </w:pPr>
    <w:rPr>
      <w:rFonts w:ascii="宋体" w:hAnsi="宋体" w:cs="宋体"/>
      <w:kern w:val="0"/>
      <w:sz w:val="24"/>
    </w:rPr>
  </w:style>
  <w:style w:type="paragraph" w:customStyle="1" w:styleId="506">
    <w:name w:val="样式 章节 + 居中"/>
    <w:basedOn w:val="85"/>
    <w:qFormat/>
    <w:uiPriority w:val="0"/>
    <w:pPr>
      <w:numPr>
        <w:ilvl w:val="0"/>
        <w:numId w:val="24"/>
      </w:numPr>
      <w:tabs>
        <w:tab w:val="left" w:pos="360"/>
        <w:tab w:val="left" w:pos="720"/>
        <w:tab w:val="clear" w:pos="420"/>
      </w:tabs>
      <w:spacing w:before="240" w:after="60"/>
      <w:ind w:left="720" w:hanging="360"/>
      <w:outlineLvl w:val="0"/>
    </w:pPr>
    <w:rPr>
      <w:rFonts w:eastAsia="宋体"/>
      <w:smallCaps w:val="0"/>
      <w:sz w:val="52"/>
      <w:szCs w:val="20"/>
    </w:rPr>
  </w:style>
  <w:style w:type="paragraph" w:customStyle="1" w:styleId="507">
    <w:name w:val="样式 左侧:  1.11 厘米"/>
    <w:basedOn w:val="1"/>
    <w:qFormat/>
    <w:uiPriority w:val="0"/>
    <w:pPr>
      <w:widowControl/>
      <w:ind w:left="630"/>
      <w:jc w:val="left"/>
    </w:pPr>
    <w:rPr>
      <w:rFonts w:ascii="宋体" w:hAnsi="宋体" w:cs="宋体"/>
      <w:kern w:val="0"/>
      <w:sz w:val="24"/>
    </w:rPr>
  </w:style>
  <w:style w:type="paragraph" w:customStyle="1" w:styleId="508">
    <w:name w:val="正文文字缩进2字"/>
    <w:basedOn w:val="36"/>
    <w:qFormat/>
    <w:uiPriority w:val="0"/>
    <w:pPr>
      <w:widowControl/>
      <w:spacing w:after="60"/>
      <w:ind w:left="420" w:leftChars="200"/>
      <w:jc w:val="left"/>
    </w:pPr>
    <w:rPr>
      <w:rFonts w:ascii="宋体" w:hAnsi="宋体" w:cs="宋体"/>
      <w:kern w:val="0"/>
      <w:sz w:val="24"/>
      <w:szCs w:val="24"/>
    </w:rPr>
  </w:style>
  <w:style w:type="paragraph" w:customStyle="1" w:styleId="509">
    <w:name w:val="正文4"/>
    <w:basedOn w:val="1"/>
    <w:qFormat/>
    <w:uiPriority w:val="0"/>
    <w:pPr>
      <w:widowControl/>
      <w:spacing w:after="60"/>
      <w:ind w:left="840"/>
      <w:jc w:val="left"/>
    </w:pPr>
    <w:rPr>
      <w:rFonts w:ascii="宋体" w:hAnsi="宋体" w:cs="宋体"/>
      <w:color w:val="FF0000"/>
      <w:kern w:val="0"/>
      <w:sz w:val="24"/>
      <w:szCs w:val="24"/>
    </w:rPr>
  </w:style>
  <w:style w:type="paragraph" w:customStyle="1" w:styleId="510">
    <w:name w:val="subhead"/>
    <w:qFormat/>
    <w:uiPriority w:val="0"/>
    <w:pPr>
      <w:spacing w:after="120" w:line="300" w:lineRule="exact"/>
    </w:pPr>
    <w:rPr>
      <w:rFonts w:ascii="Futura Hv" w:hAnsi="Futura Hv" w:eastAsia="宋体" w:cs="Times New Roman"/>
      <w:sz w:val="26"/>
      <w:lang w:val="en-US" w:eastAsia="en-US" w:bidi="ar-SA"/>
    </w:rPr>
  </w:style>
  <w:style w:type="paragraph" w:customStyle="1" w:styleId="511">
    <w:name w:val="Z5"/>
    <w:basedOn w:val="1"/>
    <w:next w:val="1"/>
    <w:qFormat/>
    <w:uiPriority w:val="0"/>
    <w:pPr>
      <w:widowControl/>
      <w:tabs>
        <w:tab w:val="left" w:pos="2100"/>
        <w:tab w:val="left" w:pos="2580"/>
      </w:tabs>
      <w:spacing w:before="240"/>
      <w:jc w:val="left"/>
      <w:outlineLvl w:val="4"/>
    </w:pPr>
    <w:rPr>
      <w:rFonts w:ascii="Tahoma" w:hAnsi="Tahoma" w:eastAsia="幼圆" w:cs="宋体"/>
      <w:kern w:val="0"/>
      <w:sz w:val="24"/>
      <w:szCs w:val="24"/>
    </w:rPr>
  </w:style>
  <w:style w:type="paragraph" w:customStyle="1" w:styleId="512">
    <w:name w:val="ALT+1正文"/>
    <w:basedOn w:val="1"/>
    <w:qFormat/>
    <w:uiPriority w:val="0"/>
    <w:pPr>
      <w:widowControl/>
      <w:spacing w:line="360" w:lineRule="auto"/>
      <w:ind w:firstLine="200" w:firstLineChars="200"/>
      <w:jc w:val="left"/>
    </w:pPr>
    <w:rPr>
      <w:rFonts w:ascii="宋体" w:hAnsi="宋体" w:cs="宋体"/>
      <w:kern w:val="0"/>
      <w:sz w:val="24"/>
    </w:rPr>
  </w:style>
  <w:style w:type="paragraph" w:customStyle="1" w:styleId="513">
    <w:name w:val="样式 标题 4H4h4Ref Heading 1rh1Heading sqlsect 1.2.3.4PIM 4b..."/>
    <w:basedOn w:val="6"/>
    <w:qFormat/>
    <w:uiPriority w:val="0"/>
    <w:pPr>
      <w:widowControl/>
      <w:tabs>
        <w:tab w:val="left" w:pos="864"/>
      </w:tabs>
      <w:adjustRightInd w:val="0"/>
      <w:snapToGrid w:val="0"/>
      <w:spacing w:before="120" w:after="120" w:line="360" w:lineRule="auto"/>
      <w:ind w:left="2160" w:hanging="420"/>
      <w:jc w:val="left"/>
    </w:pPr>
    <w:rPr>
      <w:rFonts w:ascii="Times New Roman" w:hAnsi="Times New Roman"/>
      <w:sz w:val="24"/>
      <w:szCs w:val="20"/>
    </w:rPr>
  </w:style>
  <w:style w:type="paragraph" w:customStyle="1" w:styleId="514">
    <w:name w:val="Blk Text"/>
    <w:basedOn w:val="1"/>
    <w:qFormat/>
    <w:uiPriority w:val="0"/>
    <w:pPr>
      <w:widowControl/>
      <w:overflowPunct w:val="0"/>
      <w:autoSpaceDE w:val="0"/>
      <w:autoSpaceDN w:val="0"/>
      <w:adjustRightInd w:val="0"/>
      <w:spacing w:after="120"/>
      <w:jc w:val="left"/>
    </w:pPr>
    <w:rPr>
      <w:rFonts w:ascii="宋体" w:hAnsi="宋体" w:cs="宋体"/>
      <w:kern w:val="0"/>
      <w:sz w:val="24"/>
    </w:rPr>
  </w:style>
  <w:style w:type="paragraph" w:customStyle="1" w:styleId="515">
    <w:name w:val="样式 段后: 0 磅 行距: 单倍行距"/>
    <w:basedOn w:val="1"/>
    <w:qFormat/>
    <w:uiPriority w:val="0"/>
    <w:pPr>
      <w:widowControl/>
      <w:adjustRightInd w:val="0"/>
      <w:spacing w:line="360" w:lineRule="auto"/>
      <w:ind w:firstLine="499"/>
      <w:jc w:val="left"/>
    </w:pPr>
    <w:rPr>
      <w:rFonts w:ascii="宋体" w:hAnsi="宋体" w:cs="宋体"/>
      <w:kern w:val="0"/>
      <w:sz w:val="24"/>
    </w:rPr>
  </w:style>
  <w:style w:type="paragraph" w:customStyle="1" w:styleId="516">
    <w:name w:val="正文2 Char"/>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517">
    <w:name w:val="样式6"/>
    <w:basedOn w:val="1"/>
    <w:link w:val="518"/>
    <w:qFormat/>
    <w:uiPriority w:val="99"/>
    <w:pPr>
      <w:keepNext/>
      <w:keepLines/>
      <w:widowControl/>
      <w:adjustRightInd w:val="0"/>
      <w:ind w:firstLine="420"/>
      <w:jc w:val="left"/>
    </w:pPr>
    <w:rPr>
      <w:rFonts w:ascii="方正楷体简体" w:hAnsi="宋体" w:eastAsia="方正楷体简体" w:cs="宋体"/>
      <w:kern w:val="0"/>
      <w:sz w:val="24"/>
      <w:szCs w:val="28"/>
    </w:rPr>
  </w:style>
  <w:style w:type="character" w:customStyle="1" w:styleId="518">
    <w:name w:val="样式6 Char Char"/>
    <w:link w:val="517"/>
    <w:qFormat/>
    <w:uiPriority w:val="99"/>
    <w:rPr>
      <w:rFonts w:ascii="方正楷体简体" w:hAnsi="宋体" w:eastAsia="方正楷体简体" w:cs="宋体"/>
      <w:sz w:val="24"/>
      <w:szCs w:val="28"/>
    </w:rPr>
  </w:style>
  <w:style w:type="paragraph" w:customStyle="1" w:styleId="519">
    <w:name w:val="样式7"/>
    <w:basedOn w:val="1"/>
    <w:qFormat/>
    <w:uiPriority w:val="99"/>
    <w:pPr>
      <w:widowControl/>
      <w:adjustRightInd w:val="0"/>
      <w:spacing w:beforeLines="50"/>
      <w:jc w:val="center"/>
    </w:pPr>
    <w:rPr>
      <w:rFonts w:ascii="宋体" w:hAnsi="宋体" w:cs="宋体"/>
      <w:kern w:val="0"/>
      <w:sz w:val="24"/>
      <w:szCs w:val="24"/>
    </w:rPr>
  </w:style>
  <w:style w:type="paragraph" w:customStyle="1" w:styleId="520">
    <w:name w:val="样式8"/>
    <w:basedOn w:val="1"/>
    <w:qFormat/>
    <w:uiPriority w:val="0"/>
    <w:pPr>
      <w:widowControl/>
      <w:adjustRightInd w:val="0"/>
      <w:spacing w:beforeLines="50"/>
      <w:jc w:val="center"/>
    </w:pPr>
    <w:rPr>
      <w:rFonts w:ascii="Arial" w:hAnsi="Arial" w:eastAsia="黑体" w:cs="Arial"/>
      <w:kern w:val="0"/>
      <w:sz w:val="18"/>
      <w:szCs w:val="24"/>
    </w:rPr>
  </w:style>
  <w:style w:type="paragraph" w:customStyle="1" w:styleId="521">
    <w:name w:val="正文2 Char Char"/>
    <w:basedOn w:val="7"/>
    <w:qFormat/>
    <w:uiPriority w:val="0"/>
    <w:pPr>
      <w:autoSpaceDE w:val="0"/>
      <w:autoSpaceDN w:val="0"/>
      <w:spacing w:line="360" w:lineRule="auto"/>
      <w:ind w:left="0" w:leftChars="0" w:firstLine="200"/>
    </w:pPr>
    <w:rPr>
      <w:rFonts w:ascii="宋体" w:hAnsi="宋体"/>
      <w:sz w:val="24"/>
      <w:szCs w:val="24"/>
    </w:rPr>
  </w:style>
  <w:style w:type="paragraph" w:customStyle="1" w:styleId="522">
    <w:name w:val="Char Char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523">
    <w:name w:val="Char Char Char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524">
    <w:name w:val="Char Char1 Char Char Char Char Char Char Char Char"/>
    <w:basedOn w:val="1"/>
    <w:qFormat/>
    <w:uiPriority w:val="0"/>
    <w:pPr>
      <w:widowControl/>
      <w:spacing w:after="160" w:line="240" w:lineRule="exact"/>
      <w:jc w:val="left"/>
    </w:pPr>
    <w:rPr>
      <w:rFonts w:ascii="Verdana" w:hAnsi="Verdana" w:cs="宋体"/>
      <w:kern w:val="0"/>
      <w:sz w:val="18"/>
      <w:lang w:eastAsia="en-US"/>
    </w:rPr>
  </w:style>
  <w:style w:type="paragraph" w:customStyle="1" w:styleId="525">
    <w:name w:val="Char Char Char Char Char Char1 Char Char Char"/>
    <w:basedOn w:val="28"/>
    <w:qFormat/>
    <w:uiPriority w:val="0"/>
    <w:pPr>
      <w:widowControl/>
      <w:shd w:val="clear" w:color="auto" w:fill="000080"/>
      <w:jc w:val="left"/>
    </w:pPr>
    <w:rPr>
      <w:rFonts w:ascii="Tahoma" w:hAnsi="Tahoma" w:cs="宋体"/>
      <w:kern w:val="0"/>
      <w:sz w:val="24"/>
      <w:szCs w:val="24"/>
    </w:rPr>
  </w:style>
  <w:style w:type="paragraph" w:customStyle="1" w:styleId="526">
    <w:name w:val="Char Char Char Char Char Char11"/>
    <w:basedOn w:val="28"/>
    <w:qFormat/>
    <w:uiPriority w:val="0"/>
    <w:pPr>
      <w:widowControl/>
      <w:shd w:val="clear" w:color="auto" w:fill="000080"/>
      <w:jc w:val="left"/>
    </w:pPr>
    <w:rPr>
      <w:rFonts w:ascii="Tahoma" w:hAnsi="Tahoma" w:cs="宋体"/>
      <w:kern w:val="0"/>
      <w:sz w:val="24"/>
      <w:szCs w:val="24"/>
    </w:rPr>
  </w:style>
  <w:style w:type="paragraph" w:customStyle="1" w:styleId="527">
    <w:name w:val="Char Char Char Char Char Char Char Char Char"/>
    <w:basedOn w:val="1"/>
    <w:qFormat/>
    <w:uiPriority w:val="0"/>
    <w:pPr>
      <w:widowControl/>
      <w:jc w:val="left"/>
    </w:pPr>
    <w:rPr>
      <w:rFonts w:ascii="宋体" w:hAnsi="宋体" w:cs="宋体"/>
      <w:kern w:val="0"/>
      <w:sz w:val="24"/>
      <w:szCs w:val="24"/>
    </w:rPr>
  </w:style>
  <w:style w:type="paragraph" w:customStyle="1" w:styleId="528">
    <w:name w:val="Body CN"/>
    <w:basedOn w:val="1"/>
    <w:qFormat/>
    <w:uiPriority w:val="0"/>
    <w:pPr>
      <w:widowControl/>
      <w:spacing w:before="120" w:after="240" w:line="360" w:lineRule="auto"/>
      <w:ind w:firstLine="540"/>
      <w:jc w:val="left"/>
    </w:pPr>
    <w:rPr>
      <w:rFonts w:ascii="宋体" w:hAnsi="宋体" w:cs="宋体"/>
      <w:kern w:val="0"/>
      <w:sz w:val="24"/>
      <w:szCs w:val="24"/>
      <w:lang w:eastAsia="en-US"/>
    </w:rPr>
  </w:style>
  <w:style w:type="paragraph" w:customStyle="1" w:styleId="529">
    <w:name w:val="普通正文"/>
    <w:basedOn w:val="1"/>
    <w:link w:val="530"/>
    <w:qFormat/>
    <w:uiPriority w:val="0"/>
    <w:pPr>
      <w:widowControl/>
      <w:adjustRightInd w:val="0"/>
      <w:ind w:firstLine="425"/>
      <w:jc w:val="left"/>
    </w:pPr>
    <w:rPr>
      <w:rFonts w:ascii="宋体" w:hAnsi="宋体" w:cs="宋体"/>
      <w:kern w:val="0"/>
      <w:sz w:val="24"/>
    </w:rPr>
  </w:style>
  <w:style w:type="character" w:customStyle="1" w:styleId="530">
    <w:name w:val="普通正文 Char"/>
    <w:link w:val="529"/>
    <w:qFormat/>
    <w:uiPriority w:val="0"/>
    <w:rPr>
      <w:rFonts w:ascii="宋体" w:hAnsi="宋体" w:cs="宋体"/>
      <w:sz w:val="24"/>
    </w:rPr>
  </w:style>
  <w:style w:type="paragraph" w:customStyle="1" w:styleId="531">
    <w:name w:val="项目文字缩进"/>
    <w:basedOn w:val="1"/>
    <w:qFormat/>
    <w:uiPriority w:val="0"/>
    <w:pPr>
      <w:widowControl/>
      <w:snapToGrid w:val="0"/>
      <w:ind w:firstLine="425"/>
      <w:jc w:val="left"/>
    </w:pPr>
    <w:rPr>
      <w:rFonts w:ascii="宋体" w:hAnsi="宋体" w:cs="宋体"/>
      <w:kern w:val="0"/>
      <w:sz w:val="24"/>
    </w:rPr>
  </w:style>
  <w:style w:type="paragraph" w:customStyle="1" w:styleId="532">
    <w:name w:val="Char Char Char Char Char Char Char1 Char"/>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533">
    <w:name w:val="表格内容1"/>
    <w:basedOn w:val="1"/>
    <w:qFormat/>
    <w:uiPriority w:val="0"/>
    <w:pPr>
      <w:widowControl/>
      <w:jc w:val="left"/>
    </w:pPr>
    <w:rPr>
      <w:rFonts w:ascii="宋体" w:hAnsi="宋体" w:cs="宋体"/>
      <w:kern w:val="0"/>
      <w:sz w:val="24"/>
    </w:rPr>
  </w:style>
  <w:style w:type="paragraph" w:customStyle="1" w:styleId="534">
    <w:name w:val="样式 标题 2h22Header 2l2Level 2 Headheading 2sect 1.2DO NOT ..."/>
    <w:basedOn w:val="1"/>
    <w:qFormat/>
    <w:uiPriority w:val="0"/>
    <w:pPr>
      <w:widowControl/>
      <w:numPr>
        <w:ilvl w:val="1"/>
        <w:numId w:val="25"/>
      </w:numPr>
      <w:tabs>
        <w:tab w:val="left" w:pos="425"/>
      </w:tabs>
      <w:jc w:val="left"/>
    </w:pPr>
    <w:rPr>
      <w:rFonts w:ascii="宋体" w:hAnsi="宋体" w:cs="宋体"/>
      <w:kern w:val="0"/>
      <w:sz w:val="24"/>
      <w:szCs w:val="24"/>
    </w:rPr>
  </w:style>
  <w:style w:type="paragraph" w:customStyle="1" w:styleId="535">
    <w:name w:val="_正文段落"/>
    <w:basedOn w:val="1"/>
    <w:link w:val="536"/>
    <w:qFormat/>
    <w:uiPriority w:val="0"/>
    <w:pPr>
      <w:widowControl/>
      <w:spacing w:beforeLines="15" w:line="360" w:lineRule="auto"/>
      <w:ind w:firstLine="200" w:firstLineChars="200"/>
      <w:jc w:val="left"/>
    </w:pPr>
    <w:rPr>
      <w:rFonts w:ascii="宋体" w:hAnsi="宋体" w:cs="宋体"/>
      <w:kern w:val="0"/>
      <w:sz w:val="24"/>
      <w:szCs w:val="24"/>
    </w:rPr>
  </w:style>
  <w:style w:type="character" w:customStyle="1" w:styleId="536">
    <w:name w:val="_正文段落 Char"/>
    <w:link w:val="535"/>
    <w:qFormat/>
    <w:locked/>
    <w:uiPriority w:val="0"/>
    <w:rPr>
      <w:rFonts w:ascii="宋体" w:hAnsi="宋体" w:cs="宋体"/>
      <w:sz w:val="24"/>
      <w:szCs w:val="24"/>
    </w:rPr>
  </w:style>
  <w:style w:type="paragraph" w:customStyle="1" w:styleId="537">
    <w:name w:val="Char Char Char Char Char Char Char Char Char Char Char"/>
    <w:basedOn w:val="1"/>
    <w:qFormat/>
    <w:uiPriority w:val="0"/>
    <w:pPr>
      <w:widowControl/>
      <w:adjustRightInd w:val="0"/>
      <w:snapToGrid w:val="0"/>
      <w:spacing w:beforeLines="25" w:line="240" w:lineRule="exact"/>
      <w:ind w:firstLine="560" w:firstLineChars="192"/>
      <w:jc w:val="left"/>
    </w:pPr>
    <w:rPr>
      <w:rFonts w:ascii="宋体" w:hAnsi="宋体" w:cs="宋体"/>
      <w:kern w:val="0"/>
      <w:sz w:val="28"/>
      <w:szCs w:val="28"/>
      <w:lang w:eastAsia="en-US"/>
    </w:rPr>
  </w:style>
  <w:style w:type="paragraph" w:customStyle="1" w:styleId="538">
    <w:name w:val="项目下文字"/>
    <w:basedOn w:val="1"/>
    <w:link w:val="539"/>
    <w:qFormat/>
    <w:uiPriority w:val="0"/>
    <w:pPr>
      <w:widowControl/>
      <w:spacing w:before="120" w:after="60" w:line="360" w:lineRule="auto"/>
      <w:ind w:left="420" w:leftChars="200" w:firstLine="480" w:firstLineChars="200"/>
      <w:jc w:val="left"/>
    </w:pPr>
    <w:rPr>
      <w:rFonts w:ascii="宋体" w:hAnsi="宋体" w:cs="宋体"/>
      <w:kern w:val="0"/>
      <w:sz w:val="24"/>
    </w:rPr>
  </w:style>
  <w:style w:type="character" w:customStyle="1" w:styleId="539">
    <w:name w:val="项目下文字 Char"/>
    <w:link w:val="538"/>
    <w:qFormat/>
    <w:locked/>
    <w:uiPriority w:val="0"/>
    <w:rPr>
      <w:rFonts w:ascii="宋体" w:hAnsi="宋体" w:cs="宋体"/>
      <w:sz w:val="24"/>
    </w:rPr>
  </w:style>
  <w:style w:type="paragraph" w:customStyle="1" w:styleId="540">
    <w:name w:val="_标题1"/>
    <w:basedOn w:val="3"/>
    <w:next w:val="535"/>
    <w:qFormat/>
    <w:uiPriority w:val="0"/>
    <w:pPr>
      <w:keepLines/>
      <w:widowControl/>
      <w:spacing w:before="240" w:after="240" w:line="576" w:lineRule="auto"/>
      <w:ind w:left="567" w:hanging="567"/>
      <w:jc w:val="center"/>
    </w:pPr>
    <w:rPr>
      <w:rFonts w:ascii="Arial" w:hAnsi="Arial" w:eastAsia="黑体" w:cs="宋体"/>
      <w:bCs/>
      <w:kern w:val="44"/>
      <w:sz w:val="44"/>
      <w:szCs w:val="44"/>
    </w:rPr>
  </w:style>
  <w:style w:type="paragraph" w:customStyle="1" w:styleId="541">
    <w:name w:val="_标题2"/>
    <w:basedOn w:val="4"/>
    <w:next w:val="535"/>
    <w:qFormat/>
    <w:uiPriority w:val="0"/>
    <w:pPr>
      <w:widowControl/>
      <w:spacing w:beforeLines="50" w:afterLines="50" w:line="415" w:lineRule="auto"/>
      <w:jc w:val="left"/>
    </w:pPr>
    <w:rPr>
      <w:rFonts w:ascii="Tahoma" w:hAnsi="Tahoma" w:eastAsia="宋体" w:cs="宋体"/>
      <w:b w:val="0"/>
      <w:kern w:val="0"/>
      <w:sz w:val="44"/>
    </w:rPr>
  </w:style>
  <w:style w:type="paragraph" w:customStyle="1" w:styleId="542">
    <w:name w:val="_标题3"/>
    <w:basedOn w:val="5"/>
    <w:next w:val="535"/>
    <w:qFormat/>
    <w:uiPriority w:val="0"/>
    <w:pPr>
      <w:keepLines w:val="0"/>
      <w:widowControl/>
      <w:tabs>
        <w:tab w:val="left" w:pos="1260"/>
      </w:tabs>
      <w:spacing w:beforeLines="50" w:afterLines="50" w:line="412" w:lineRule="auto"/>
      <w:ind w:left="567" w:hanging="567"/>
    </w:pPr>
    <w:rPr>
      <w:rFonts w:ascii="Arial" w:hAnsi="Arial" w:eastAsia="黑体" w:cs="Arial"/>
      <w:b w:val="0"/>
    </w:rPr>
  </w:style>
  <w:style w:type="paragraph" w:customStyle="1" w:styleId="543">
    <w:name w:val="_标题4"/>
    <w:basedOn w:val="6"/>
    <w:next w:val="535"/>
    <w:qFormat/>
    <w:uiPriority w:val="0"/>
    <w:pPr>
      <w:widowControl/>
      <w:spacing w:before="120" w:after="120" w:line="374" w:lineRule="auto"/>
      <w:ind w:left="567" w:hanging="567"/>
      <w:jc w:val="left"/>
    </w:pPr>
    <w:rPr>
      <w:rFonts w:ascii="Tahoma" w:hAnsi="Tahoma"/>
      <w:b w:val="0"/>
      <w:sz w:val="24"/>
      <w:szCs w:val="24"/>
    </w:rPr>
  </w:style>
  <w:style w:type="paragraph" w:customStyle="1" w:styleId="544">
    <w:name w:val="_标题5"/>
    <w:basedOn w:val="9"/>
    <w:next w:val="535"/>
    <w:qFormat/>
    <w:uiPriority w:val="0"/>
    <w:pPr>
      <w:spacing w:line="374" w:lineRule="auto"/>
    </w:pPr>
    <w:rPr>
      <w:rFonts w:ascii="Arial" w:hAnsi="Arial" w:eastAsia="黑体" w:cstheme="minorBidi"/>
      <w:b w:val="0"/>
      <w:kern w:val="2"/>
    </w:rPr>
  </w:style>
  <w:style w:type="paragraph" w:customStyle="1" w:styleId="545">
    <w:name w:val="_标题6"/>
    <w:basedOn w:val="10"/>
    <w:next w:val="535"/>
    <w:qFormat/>
    <w:uiPriority w:val="0"/>
    <w:pPr>
      <w:numPr>
        <w:ilvl w:val="0"/>
        <w:numId w:val="26"/>
      </w:numPr>
      <w:tabs>
        <w:tab w:val="left" w:pos="374"/>
      </w:tabs>
      <w:spacing w:line="319" w:lineRule="auto"/>
      <w:ind w:left="374" w:hanging="374"/>
    </w:pPr>
    <w:rPr>
      <w:rFonts w:ascii="Tahoma" w:hAnsi="Tahoma" w:eastAsiaTheme="majorEastAsia" w:cstheme="majorBidi"/>
      <w:b w:val="0"/>
      <w:kern w:val="2"/>
    </w:rPr>
  </w:style>
  <w:style w:type="paragraph" w:customStyle="1" w:styleId="546">
    <w:name w:val="左对齐正文"/>
    <w:basedOn w:val="1"/>
    <w:qFormat/>
    <w:uiPriority w:val="0"/>
    <w:pPr>
      <w:widowControl/>
      <w:spacing w:before="60" w:after="60" w:line="360" w:lineRule="auto"/>
      <w:jc w:val="left"/>
    </w:pPr>
    <w:rPr>
      <w:rFonts w:ascii="宋体" w:hAnsi="宋体" w:cs="宋体"/>
      <w:kern w:val="0"/>
      <w:sz w:val="24"/>
    </w:rPr>
  </w:style>
  <w:style w:type="paragraph" w:customStyle="1" w:styleId="547">
    <w:name w:val="正文图标题"/>
    <w:next w:val="6"/>
    <w:qFormat/>
    <w:uiPriority w:val="0"/>
    <w:pPr>
      <w:numPr>
        <w:ilvl w:val="0"/>
        <w:numId w:val="27"/>
      </w:numPr>
      <w:jc w:val="center"/>
    </w:pPr>
    <w:rPr>
      <w:rFonts w:ascii="黑体" w:hAnsi="Times New Roman" w:eastAsia="黑体" w:cs="Times New Roman"/>
      <w:sz w:val="21"/>
      <w:lang w:val="en-US" w:eastAsia="zh-CN" w:bidi="ar-SA"/>
    </w:rPr>
  </w:style>
  <w:style w:type="paragraph" w:customStyle="1" w:styleId="548">
    <w:name w:val="Char1 Char Char Char2"/>
    <w:basedOn w:val="1"/>
    <w:qFormat/>
    <w:uiPriority w:val="0"/>
    <w:pPr>
      <w:widowControl/>
      <w:jc w:val="left"/>
    </w:pPr>
    <w:rPr>
      <w:rFonts w:ascii="Tahoma" w:hAnsi="Tahoma" w:cs="宋体"/>
      <w:kern w:val="0"/>
      <w:sz w:val="24"/>
    </w:rPr>
  </w:style>
  <w:style w:type="paragraph" w:customStyle="1" w:styleId="549">
    <w:name w:val="样式 标题 + 二号 首行缩进:  1.84 厘米"/>
    <w:basedOn w:val="85"/>
    <w:next w:val="6"/>
    <w:qFormat/>
    <w:uiPriority w:val="0"/>
    <w:pPr>
      <w:ind w:firstLine="1041"/>
    </w:pPr>
    <w:rPr>
      <w:rFonts w:ascii="Times New Roman" w:hAnsi="Times New Roman"/>
      <w:bCs/>
      <w:smallCaps w:val="0"/>
      <w:sz w:val="28"/>
      <w:szCs w:val="20"/>
    </w:rPr>
  </w:style>
  <w:style w:type="paragraph" w:customStyle="1" w:styleId="550">
    <w:name w:val="Plain Text1"/>
    <w:basedOn w:val="1"/>
    <w:qFormat/>
    <w:uiPriority w:val="99"/>
    <w:pPr>
      <w:widowControl/>
      <w:autoSpaceDE w:val="0"/>
      <w:autoSpaceDN w:val="0"/>
      <w:adjustRightInd w:val="0"/>
      <w:jc w:val="left"/>
    </w:pPr>
    <w:rPr>
      <w:rFonts w:ascii="宋体" w:hAnsi="宋体" w:cs="宋体"/>
      <w:kern w:val="0"/>
      <w:sz w:val="24"/>
    </w:rPr>
  </w:style>
  <w:style w:type="paragraph" w:customStyle="1" w:styleId="551">
    <w:name w:val="水印"/>
    <w:basedOn w:val="1"/>
    <w:qFormat/>
    <w:uiPriority w:val="0"/>
    <w:pPr>
      <w:widowControl/>
      <w:adjustRightInd w:val="0"/>
      <w:spacing w:line="240" w:lineRule="atLeast"/>
      <w:jc w:val="left"/>
    </w:pPr>
    <w:rPr>
      <w:rFonts w:ascii="宋体" w:hAnsi="宋体" w:cs="宋体"/>
      <w:kern w:val="0"/>
      <w:sz w:val="24"/>
    </w:rPr>
  </w:style>
  <w:style w:type="paragraph" w:customStyle="1" w:styleId="552">
    <w:name w:val="样式 行距: 最小值 20 磅"/>
    <w:basedOn w:val="1"/>
    <w:qFormat/>
    <w:uiPriority w:val="0"/>
    <w:pPr>
      <w:widowControl/>
      <w:spacing w:line="360" w:lineRule="auto"/>
      <w:ind w:firstLine="200" w:firstLineChars="200"/>
      <w:jc w:val="left"/>
    </w:pPr>
    <w:rPr>
      <w:rFonts w:ascii="宋体" w:hAnsi="宋体" w:cs="宋体"/>
      <w:kern w:val="0"/>
      <w:sz w:val="24"/>
    </w:rPr>
  </w:style>
  <w:style w:type="paragraph" w:customStyle="1" w:styleId="553">
    <w:name w:val="a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4">
    <w:name w:val="正文格式"/>
    <w:next w:val="1"/>
    <w:qFormat/>
    <w:uiPriority w:val="0"/>
    <w:pPr>
      <w:widowControl w:val="0"/>
      <w:adjustRightInd w:val="0"/>
      <w:snapToGrid w:val="0"/>
      <w:spacing w:after="120" w:line="320" w:lineRule="exact"/>
      <w:ind w:firstLine="425"/>
      <w:jc w:val="both"/>
    </w:pPr>
    <w:rPr>
      <w:rFonts w:ascii="Times New Roman" w:hAnsi="Times New Roman" w:eastAsia="宋体" w:cs="Times New Roman"/>
      <w:sz w:val="24"/>
      <w:lang w:val="en-US" w:eastAsia="zh-CN" w:bidi="ar-SA"/>
    </w:rPr>
  </w:style>
  <w:style w:type="paragraph" w:customStyle="1" w:styleId="555">
    <w:name w:val="样式 题注 + 宋体 五号 加粗 居中"/>
    <w:basedOn w:val="24"/>
    <w:qFormat/>
    <w:uiPriority w:val="0"/>
    <w:pPr>
      <w:widowControl/>
      <w:adjustRightInd w:val="0"/>
      <w:spacing w:before="152" w:after="160" w:line="360" w:lineRule="auto"/>
      <w:jc w:val="center"/>
    </w:pPr>
    <w:rPr>
      <w:rFonts w:ascii="黑体" w:hAnsi="宋体" w:cs="宋体"/>
      <w:bCs/>
      <w:kern w:val="0"/>
      <w:sz w:val="21"/>
      <w:szCs w:val="21"/>
    </w:rPr>
  </w:style>
  <w:style w:type="paragraph" w:customStyle="1" w:styleId="556">
    <w:name w:val="样式 题注 + 小四 居中"/>
    <w:basedOn w:val="24"/>
    <w:qFormat/>
    <w:uiPriority w:val="0"/>
    <w:pPr>
      <w:widowControl/>
      <w:adjustRightInd w:val="0"/>
      <w:spacing w:before="152" w:after="160" w:line="360" w:lineRule="auto"/>
      <w:jc w:val="center"/>
    </w:pPr>
    <w:rPr>
      <w:rFonts w:cs="宋体"/>
      <w:kern w:val="0"/>
      <w:sz w:val="21"/>
      <w:szCs w:val="21"/>
    </w:rPr>
  </w:style>
  <w:style w:type="paragraph" w:customStyle="1" w:styleId="557">
    <w:name w:val="项目1正文"/>
    <w:basedOn w:val="1"/>
    <w:next w:val="1"/>
    <w:qFormat/>
    <w:uiPriority w:val="0"/>
    <w:pPr>
      <w:widowControl/>
      <w:adjustRightInd w:val="0"/>
      <w:spacing w:line="360" w:lineRule="atLeast"/>
      <w:ind w:left="227" w:firstLine="425"/>
      <w:jc w:val="left"/>
    </w:pPr>
    <w:rPr>
      <w:rFonts w:ascii="宋体" w:hAnsi="宋体" w:cs="宋体"/>
      <w:kern w:val="0"/>
      <w:sz w:val="24"/>
    </w:rPr>
  </w:style>
  <w:style w:type="paragraph" w:customStyle="1" w:styleId="558">
    <w:name w:val="表格头文本"/>
    <w:basedOn w:val="306"/>
    <w:qFormat/>
    <w:uiPriority w:val="0"/>
    <w:pPr>
      <w:jc w:val="center"/>
    </w:pPr>
    <w:rPr>
      <w:b/>
    </w:rPr>
  </w:style>
  <w:style w:type="paragraph" w:customStyle="1" w:styleId="559">
    <w:name w:val="编著者"/>
    <w:basedOn w:val="1"/>
    <w:next w:val="1"/>
    <w:qFormat/>
    <w:uiPriority w:val="0"/>
    <w:pPr>
      <w:widowControl/>
      <w:adjustRightInd w:val="0"/>
      <w:spacing w:before="5520" w:after="120" w:line="360" w:lineRule="auto"/>
      <w:jc w:val="center"/>
    </w:pPr>
    <w:rPr>
      <w:rFonts w:ascii="宋体" w:hAnsi="宋体" w:cs="宋体"/>
      <w:b/>
      <w:kern w:val="0"/>
      <w:sz w:val="32"/>
    </w:rPr>
  </w:style>
  <w:style w:type="paragraph" w:customStyle="1" w:styleId="560">
    <w:name w:val="版本号"/>
    <w:basedOn w:val="1"/>
    <w:next w:val="559"/>
    <w:qFormat/>
    <w:uiPriority w:val="0"/>
    <w:pPr>
      <w:widowControl/>
      <w:adjustRightInd w:val="0"/>
      <w:spacing w:line="360" w:lineRule="auto"/>
      <w:jc w:val="center"/>
    </w:pPr>
    <w:rPr>
      <w:rFonts w:ascii="宋体" w:hAnsi="宋体" w:cs="宋体"/>
      <w:kern w:val="0"/>
      <w:sz w:val="24"/>
    </w:rPr>
  </w:style>
  <w:style w:type="paragraph" w:customStyle="1" w:styleId="561">
    <w:name w:val="表标题2（粗五左）"/>
    <w:basedOn w:val="1"/>
    <w:qFormat/>
    <w:uiPriority w:val="0"/>
    <w:pPr>
      <w:keepNext/>
      <w:keepLines/>
      <w:widowControl/>
      <w:adjustRightInd w:val="0"/>
      <w:spacing w:before="120" w:line="240" w:lineRule="atLeast"/>
      <w:jc w:val="left"/>
    </w:pPr>
    <w:rPr>
      <w:rFonts w:ascii="宋体" w:hAnsi="宋体" w:cs="宋体"/>
      <w:b/>
      <w:kern w:val="0"/>
      <w:sz w:val="24"/>
    </w:rPr>
  </w:style>
  <w:style w:type="paragraph" w:customStyle="1" w:styleId="562">
    <w:name w:val="文挡编号"/>
    <w:basedOn w:val="1"/>
    <w:next w:val="1"/>
    <w:qFormat/>
    <w:uiPriority w:val="0"/>
    <w:pPr>
      <w:widowControl/>
      <w:adjustRightInd w:val="0"/>
      <w:spacing w:before="480" w:after="120" w:line="360" w:lineRule="auto"/>
      <w:jc w:val="left"/>
    </w:pPr>
    <w:rPr>
      <w:rFonts w:ascii="宋体" w:hAnsi="宋体" w:cs="宋体"/>
      <w:kern w:val="0"/>
      <w:sz w:val="24"/>
    </w:rPr>
  </w:style>
  <w:style w:type="paragraph" w:customStyle="1" w:styleId="563">
    <w:name w:val="_表格文字"/>
    <w:basedOn w:val="1"/>
    <w:link w:val="564"/>
    <w:qFormat/>
    <w:uiPriority w:val="0"/>
    <w:pPr>
      <w:widowControl/>
      <w:spacing w:beforeLines="10"/>
      <w:jc w:val="left"/>
    </w:pPr>
    <w:rPr>
      <w:rFonts w:ascii="宋体" w:hAnsi="宋体" w:cs="宋体"/>
      <w:kern w:val="0"/>
      <w:sz w:val="24"/>
      <w:szCs w:val="24"/>
    </w:rPr>
  </w:style>
  <w:style w:type="character" w:customStyle="1" w:styleId="564">
    <w:name w:val="_表格文字 Char"/>
    <w:link w:val="563"/>
    <w:qFormat/>
    <w:locked/>
    <w:uiPriority w:val="0"/>
    <w:rPr>
      <w:rFonts w:ascii="宋体" w:hAnsi="宋体" w:cs="宋体"/>
      <w:sz w:val="24"/>
      <w:szCs w:val="24"/>
    </w:rPr>
  </w:style>
  <w:style w:type="paragraph" w:customStyle="1" w:styleId="565">
    <w:name w:val="_表格标题"/>
    <w:basedOn w:val="3"/>
    <w:link w:val="566"/>
    <w:qFormat/>
    <w:uiPriority w:val="0"/>
    <w:pPr>
      <w:keepLines/>
      <w:pageBreakBefore/>
      <w:widowControl/>
      <w:tabs>
        <w:tab w:val="left" w:pos="432"/>
      </w:tabs>
      <w:spacing w:before="340" w:after="330" w:line="360" w:lineRule="auto"/>
      <w:ind w:left="431" w:hanging="431"/>
      <w:jc w:val="left"/>
    </w:pPr>
    <w:rPr>
      <w:rFonts w:hAnsi="宋体" w:cs="宋体"/>
      <w:b/>
      <w:bCs/>
      <w:kern w:val="44"/>
      <w:sz w:val="44"/>
      <w:szCs w:val="44"/>
    </w:rPr>
  </w:style>
  <w:style w:type="character" w:customStyle="1" w:styleId="566">
    <w:name w:val="_表格标题 Char"/>
    <w:link w:val="565"/>
    <w:qFormat/>
    <w:locked/>
    <w:uiPriority w:val="0"/>
    <w:rPr>
      <w:rFonts w:ascii="宋体" w:hAnsi="宋体" w:cs="宋体"/>
      <w:b/>
      <w:bCs/>
      <w:kern w:val="44"/>
      <w:sz w:val="44"/>
      <w:szCs w:val="44"/>
    </w:rPr>
  </w:style>
  <w:style w:type="paragraph" w:customStyle="1" w:styleId="567">
    <w:name w:val="_正文"/>
    <w:basedOn w:val="1"/>
    <w:link w:val="568"/>
    <w:qFormat/>
    <w:uiPriority w:val="0"/>
    <w:pPr>
      <w:widowControl/>
      <w:spacing w:line="360" w:lineRule="auto"/>
      <w:jc w:val="left"/>
    </w:pPr>
    <w:rPr>
      <w:rFonts w:ascii="宋体" w:hAnsi="宋体" w:cs="宋体"/>
      <w:kern w:val="0"/>
      <w:sz w:val="24"/>
      <w:szCs w:val="24"/>
    </w:rPr>
  </w:style>
  <w:style w:type="character" w:customStyle="1" w:styleId="568">
    <w:name w:val="_正文 Char"/>
    <w:link w:val="567"/>
    <w:qFormat/>
    <w:locked/>
    <w:uiPriority w:val="0"/>
    <w:rPr>
      <w:rFonts w:ascii="宋体" w:hAnsi="宋体" w:cs="宋体"/>
      <w:sz w:val="24"/>
      <w:szCs w:val="24"/>
    </w:rPr>
  </w:style>
  <w:style w:type="paragraph" w:customStyle="1" w:styleId="5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0">
    <w:name w:val="My正文"/>
    <w:basedOn w:val="1"/>
    <w:link w:val="571"/>
    <w:qFormat/>
    <w:uiPriority w:val="0"/>
    <w:pPr>
      <w:widowControl/>
      <w:adjustRightInd w:val="0"/>
      <w:spacing w:before="120" w:line="360" w:lineRule="auto"/>
      <w:ind w:firstLine="567"/>
      <w:jc w:val="left"/>
    </w:pPr>
    <w:rPr>
      <w:rFonts w:ascii="Arial" w:hAnsi="Arial" w:cs="宋体"/>
      <w:kern w:val="0"/>
      <w:sz w:val="24"/>
    </w:rPr>
  </w:style>
  <w:style w:type="character" w:customStyle="1" w:styleId="571">
    <w:name w:val="My正文 Char"/>
    <w:link w:val="570"/>
    <w:qFormat/>
    <w:uiPriority w:val="0"/>
    <w:rPr>
      <w:rFonts w:ascii="Arial" w:hAnsi="Arial" w:cs="宋体"/>
      <w:sz w:val="24"/>
    </w:rPr>
  </w:style>
  <w:style w:type="paragraph" w:customStyle="1" w:styleId="572">
    <w:name w:val="fillinothers"/>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3">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74">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575">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576">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577">
    <w:name w:val="xl71"/>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578">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1">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82">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cs="宋体"/>
      <w:b/>
      <w:bCs/>
      <w:kern w:val="0"/>
      <w:sz w:val="24"/>
      <w:szCs w:val="24"/>
    </w:rPr>
  </w:style>
  <w:style w:type="paragraph" w:customStyle="1" w:styleId="583">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584">
    <w:name w:val="xl78"/>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585">
    <w:name w:val="xl79"/>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pPr>
    <w:rPr>
      <w:rFonts w:ascii="宋体" w:hAnsi="宋体" w:cs="宋体"/>
      <w:b/>
      <w:bCs/>
      <w:kern w:val="0"/>
      <w:sz w:val="24"/>
      <w:szCs w:val="24"/>
    </w:rPr>
  </w:style>
  <w:style w:type="paragraph" w:customStyle="1" w:styleId="58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587">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FF0000"/>
      <w:kern w:val="0"/>
      <w:sz w:val="24"/>
      <w:szCs w:val="21"/>
    </w:rPr>
  </w:style>
  <w:style w:type="paragraph" w:customStyle="1" w:styleId="58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589">
    <w:name w:val="Char Char Char Char Char1"/>
    <w:basedOn w:val="28"/>
    <w:next w:val="1"/>
    <w:qFormat/>
    <w:uiPriority w:val="99"/>
    <w:pPr>
      <w:widowControl/>
      <w:shd w:val="clear" w:color="auto" w:fill="000080"/>
      <w:autoSpaceDE w:val="0"/>
      <w:autoSpaceDN w:val="0"/>
      <w:spacing w:line="360" w:lineRule="auto"/>
      <w:jc w:val="left"/>
    </w:pPr>
    <w:rPr>
      <w:rFonts w:ascii="Tahoma" w:hAnsi="Tahoma" w:cs="宋体"/>
      <w:kern w:val="0"/>
      <w:sz w:val="24"/>
      <w:szCs w:val="24"/>
    </w:rPr>
  </w:style>
  <w:style w:type="paragraph" w:customStyle="1" w:styleId="590">
    <w:name w:val="Char Char Char1"/>
    <w:basedOn w:val="28"/>
    <w:next w:val="1"/>
    <w:qFormat/>
    <w:uiPriority w:val="0"/>
    <w:pPr>
      <w:widowControl/>
      <w:shd w:val="clear" w:color="auto" w:fill="000080"/>
      <w:tabs>
        <w:tab w:val="left" w:pos="360"/>
      </w:tabs>
      <w:autoSpaceDE w:val="0"/>
      <w:autoSpaceDN w:val="0"/>
      <w:jc w:val="left"/>
    </w:pPr>
    <w:rPr>
      <w:rFonts w:ascii="Tahoma" w:hAnsi="Tahoma" w:cs="宋体"/>
      <w:color w:val="000000"/>
      <w:kern w:val="0"/>
      <w:sz w:val="24"/>
      <w:szCs w:val="24"/>
    </w:rPr>
  </w:style>
  <w:style w:type="paragraph" w:customStyle="1" w:styleId="591">
    <w:name w:val="Char Char Char1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2">
    <w:name w:val="Char Char Char Char Char Char Char1 Char Char Char Char Char Char Char Char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3">
    <w:name w:val="Char Char Char Char Char Char Char1 Char Char Char Char Char Char Char Char Char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4">
    <w:name w:val="Char Char Char Char Char Char Char1 Char Char Char Char Char Char2"/>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595">
    <w:name w:val="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6">
    <w:name w:val="Char Char Char Char Char Char Char Char Char Char Char Char11"/>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7">
    <w:name w:val="Char Char Char Char Char Char Char1 Char Char Char Char Char Char Char1"/>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598">
    <w:name w:val="Char Char Char Char Char Char Char Char Char Char1"/>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599">
    <w:name w:val="Char Char Char Char Char Char Char Char Char Char Char Char Char Char Char Char Char Char Char1"/>
    <w:basedOn w:val="28"/>
    <w:next w:val="1"/>
    <w:qFormat/>
    <w:uiPriority w:val="0"/>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600">
    <w:name w:val="Char Char Char Char Char Char Char Char Char Char Char Char Char Char Char Char Char Char Char Char Char Char2"/>
    <w:basedOn w:val="28"/>
    <w:next w:val="1"/>
    <w:qFormat/>
    <w:uiPriority w:val="99"/>
    <w:pPr>
      <w:widowControl/>
      <w:shd w:val="clear" w:color="auto" w:fill="000080"/>
      <w:tabs>
        <w:tab w:val="left" w:pos="420"/>
      </w:tabs>
      <w:autoSpaceDE w:val="0"/>
      <w:autoSpaceDN w:val="0"/>
      <w:ind w:left="420" w:hanging="420"/>
      <w:jc w:val="left"/>
    </w:pPr>
    <w:rPr>
      <w:rFonts w:ascii="Tahoma" w:hAnsi="Tahoma" w:cs="宋体"/>
      <w:color w:val="000000"/>
      <w:kern w:val="0"/>
      <w:sz w:val="24"/>
      <w:szCs w:val="24"/>
    </w:rPr>
  </w:style>
  <w:style w:type="paragraph" w:customStyle="1" w:styleId="601">
    <w:name w:val="正文5"/>
    <w:basedOn w:val="1"/>
    <w:qFormat/>
    <w:uiPriority w:val="99"/>
    <w:pPr>
      <w:widowControl/>
      <w:overflowPunct w:val="0"/>
      <w:autoSpaceDE w:val="0"/>
      <w:autoSpaceDN w:val="0"/>
      <w:adjustRightInd w:val="0"/>
      <w:spacing w:line="360" w:lineRule="auto"/>
      <w:jc w:val="left"/>
    </w:pPr>
    <w:rPr>
      <w:rFonts w:ascii="宋体" w:hAnsi="宋体" w:cs="宋体"/>
      <w:kern w:val="0"/>
      <w:sz w:val="24"/>
    </w:rPr>
  </w:style>
  <w:style w:type="paragraph" w:customStyle="1" w:styleId="602">
    <w:name w:val="Char11"/>
    <w:basedOn w:val="1"/>
    <w:qFormat/>
    <w:uiPriority w:val="0"/>
    <w:pPr>
      <w:widowControl/>
      <w:autoSpaceDE w:val="0"/>
      <w:autoSpaceDN w:val="0"/>
      <w:jc w:val="left"/>
    </w:pPr>
    <w:rPr>
      <w:rFonts w:ascii="Tahoma" w:hAnsi="Tahoma" w:cs="宋体"/>
      <w:kern w:val="0"/>
      <w:sz w:val="24"/>
    </w:rPr>
  </w:style>
  <w:style w:type="paragraph" w:customStyle="1" w:styleId="603">
    <w:name w:val="Char Char Char Char Char Char Char2"/>
    <w:basedOn w:val="28"/>
    <w:qFormat/>
    <w:uiPriority w:val="0"/>
    <w:pPr>
      <w:widowControl/>
      <w:shd w:val="clear" w:color="auto" w:fill="000080"/>
      <w:jc w:val="left"/>
    </w:pPr>
    <w:rPr>
      <w:rFonts w:ascii="Tahoma" w:hAnsi="Tahoma" w:cs="宋体"/>
      <w:kern w:val="0"/>
      <w:sz w:val="24"/>
      <w:szCs w:val="24"/>
    </w:rPr>
  </w:style>
  <w:style w:type="paragraph" w:customStyle="1" w:styleId="604">
    <w:name w:val="Char Char Char Char Char Char12"/>
    <w:basedOn w:val="28"/>
    <w:qFormat/>
    <w:uiPriority w:val="99"/>
    <w:pPr>
      <w:widowControl/>
      <w:shd w:val="clear" w:color="auto" w:fill="000080"/>
      <w:jc w:val="left"/>
    </w:pPr>
    <w:rPr>
      <w:rFonts w:ascii="Tahoma" w:hAnsi="Tahoma" w:cs="宋体"/>
      <w:kern w:val="0"/>
      <w:sz w:val="24"/>
      <w:szCs w:val="24"/>
    </w:rPr>
  </w:style>
  <w:style w:type="paragraph" w:customStyle="1" w:styleId="605">
    <w:name w:val="Char Char Char Char Char Char Char Char Char1"/>
    <w:basedOn w:val="1"/>
    <w:qFormat/>
    <w:uiPriority w:val="99"/>
    <w:pPr>
      <w:widowControl/>
      <w:jc w:val="left"/>
    </w:pPr>
    <w:rPr>
      <w:rFonts w:ascii="宋体" w:hAnsi="宋体" w:cs="宋体"/>
      <w:kern w:val="0"/>
      <w:sz w:val="24"/>
      <w:szCs w:val="24"/>
    </w:rPr>
  </w:style>
  <w:style w:type="paragraph" w:customStyle="1" w:styleId="606">
    <w:name w:val="Char Char Char Char Char Char Char1 Char1"/>
    <w:basedOn w:val="28"/>
    <w:next w:val="1"/>
    <w:qFormat/>
    <w:uiPriority w:val="99"/>
    <w:pPr>
      <w:widowControl/>
      <w:shd w:val="clear" w:color="auto" w:fill="000080"/>
      <w:autoSpaceDE w:val="0"/>
      <w:autoSpaceDN w:val="0"/>
      <w:jc w:val="left"/>
    </w:pPr>
    <w:rPr>
      <w:rFonts w:ascii="Tahoma" w:hAnsi="Tahoma" w:cs="宋体"/>
      <w:kern w:val="0"/>
      <w:sz w:val="24"/>
      <w:szCs w:val="24"/>
    </w:rPr>
  </w:style>
  <w:style w:type="paragraph" w:customStyle="1" w:styleId="607">
    <w:name w:val="Char Char Char Char Char Char2"/>
    <w:basedOn w:val="28"/>
    <w:qFormat/>
    <w:uiPriority w:val="99"/>
    <w:pPr>
      <w:widowControl/>
      <w:shd w:val="clear" w:color="auto" w:fill="000080"/>
      <w:jc w:val="left"/>
    </w:pPr>
    <w:rPr>
      <w:rFonts w:ascii="Tahoma" w:hAnsi="Tahoma" w:cs="宋体"/>
      <w:kern w:val="0"/>
      <w:sz w:val="24"/>
      <w:szCs w:val="24"/>
    </w:rPr>
  </w:style>
  <w:style w:type="paragraph" w:customStyle="1" w:styleId="608">
    <w:name w:val="Char Char Char Char Char Char Char Char Char Char Char1"/>
    <w:basedOn w:val="1"/>
    <w:qFormat/>
    <w:uiPriority w:val="99"/>
    <w:pPr>
      <w:widowControl/>
      <w:adjustRightInd w:val="0"/>
      <w:snapToGrid w:val="0"/>
      <w:spacing w:beforeLines="25" w:line="240" w:lineRule="exact"/>
      <w:ind w:firstLine="560" w:firstLineChars="192"/>
      <w:jc w:val="left"/>
    </w:pPr>
    <w:rPr>
      <w:rFonts w:ascii="宋体" w:hAnsi="宋体" w:cs="宋体"/>
      <w:kern w:val="0"/>
      <w:sz w:val="28"/>
      <w:szCs w:val="28"/>
      <w:lang w:eastAsia="en-US"/>
    </w:rPr>
  </w:style>
  <w:style w:type="paragraph" w:customStyle="1" w:styleId="609">
    <w:name w:val="纯文本1"/>
    <w:basedOn w:val="1"/>
    <w:qFormat/>
    <w:uiPriority w:val="0"/>
    <w:pPr>
      <w:widowControl/>
      <w:autoSpaceDE w:val="0"/>
      <w:autoSpaceDN w:val="0"/>
      <w:adjustRightInd w:val="0"/>
      <w:jc w:val="left"/>
    </w:pPr>
    <w:rPr>
      <w:rFonts w:ascii="宋体" w:hAnsi="宋体" w:cs="宋体"/>
      <w:kern w:val="0"/>
      <w:sz w:val="24"/>
    </w:rPr>
  </w:style>
  <w:style w:type="paragraph" w:customStyle="1" w:styleId="610">
    <w:name w:val="正文文本1"/>
    <w:qFormat/>
    <w:uiPriority w:val="0"/>
    <w:pPr>
      <w:numPr>
        <w:ilvl w:val="0"/>
        <w:numId w:val="28"/>
      </w:numPr>
      <w:spacing w:line="360" w:lineRule="auto"/>
    </w:pPr>
    <w:rPr>
      <w:rFonts w:ascii="宋体" w:hAnsi="宋体" w:eastAsia="宋体" w:cs="Times New Roman"/>
      <w:color w:val="000000"/>
      <w:sz w:val="24"/>
      <w:lang w:val="en-US" w:eastAsia="zh-CN" w:bidi="ar-SA"/>
    </w:rPr>
  </w:style>
  <w:style w:type="paragraph" w:customStyle="1" w:styleId="611">
    <w:name w:val="项目 3"/>
    <w:basedOn w:val="1"/>
    <w:next w:val="1"/>
    <w:qFormat/>
    <w:uiPriority w:val="99"/>
    <w:pPr>
      <w:widowControl/>
      <w:numPr>
        <w:ilvl w:val="0"/>
        <w:numId w:val="29"/>
      </w:numPr>
      <w:adjustRightInd w:val="0"/>
      <w:spacing w:line="320" w:lineRule="atLeast"/>
      <w:ind w:left="624" w:firstLine="0"/>
      <w:jc w:val="left"/>
    </w:pPr>
    <w:rPr>
      <w:rFonts w:ascii="宋体" w:hAnsi="宋体" w:cs="宋体"/>
      <w:kern w:val="0"/>
      <w:sz w:val="24"/>
    </w:rPr>
  </w:style>
  <w:style w:type="paragraph" w:customStyle="1" w:styleId="612">
    <w:name w:val="帮助-正文"/>
    <w:basedOn w:val="1"/>
    <w:link w:val="613"/>
    <w:qFormat/>
    <w:uiPriority w:val="0"/>
    <w:pPr>
      <w:widowControl/>
      <w:shd w:val="clear" w:color="auto" w:fill="CCFFCC"/>
      <w:spacing w:line="360" w:lineRule="auto"/>
      <w:ind w:firstLine="420" w:firstLineChars="200"/>
      <w:jc w:val="left"/>
    </w:pPr>
    <w:rPr>
      <w:rFonts w:ascii="宋体" w:hAnsi="宋体" w:cs="宋体"/>
      <w:kern w:val="0"/>
      <w:sz w:val="24"/>
      <w:szCs w:val="21"/>
    </w:rPr>
  </w:style>
  <w:style w:type="character" w:customStyle="1" w:styleId="613">
    <w:name w:val="帮助-正文 Char"/>
    <w:link w:val="612"/>
    <w:qFormat/>
    <w:locked/>
    <w:uiPriority w:val="0"/>
    <w:rPr>
      <w:rFonts w:ascii="宋体" w:hAnsi="宋体" w:cs="宋体"/>
      <w:sz w:val="24"/>
      <w:szCs w:val="21"/>
      <w:shd w:val="clear" w:color="auto" w:fill="CCFFCC"/>
    </w:rPr>
  </w:style>
  <w:style w:type="paragraph" w:customStyle="1" w:styleId="614">
    <w:name w:val="Bid_正文"/>
    <w:basedOn w:val="23"/>
    <w:link w:val="615"/>
    <w:qFormat/>
    <w:uiPriority w:val="0"/>
    <w:pPr>
      <w:spacing w:line="360" w:lineRule="auto"/>
      <w:ind w:firstLine="480"/>
    </w:pPr>
    <w:rPr>
      <w:szCs w:val="20"/>
    </w:rPr>
  </w:style>
  <w:style w:type="character" w:customStyle="1" w:styleId="615">
    <w:name w:val="Bid_正文 Char"/>
    <w:link w:val="614"/>
    <w:qFormat/>
    <w:locked/>
    <w:uiPriority w:val="0"/>
    <w:rPr>
      <w:rFonts w:ascii="宋体" w:hAnsi="宋体" w:cs="宋体"/>
      <w:sz w:val="24"/>
    </w:rPr>
  </w:style>
  <w:style w:type="paragraph" w:customStyle="1" w:styleId="616">
    <w:name w:val="图五"/>
    <w:basedOn w:val="350"/>
    <w:qFormat/>
    <w:uiPriority w:val="0"/>
    <w:rPr>
      <w:sz w:val="21"/>
    </w:rPr>
  </w:style>
  <w:style w:type="paragraph" w:customStyle="1" w:styleId="617">
    <w:name w:val="texte"/>
    <w:basedOn w:val="1"/>
    <w:qFormat/>
    <w:uiPriority w:val="0"/>
    <w:pPr>
      <w:keepLines/>
      <w:widowControl/>
      <w:numPr>
        <w:ilvl w:val="0"/>
        <w:numId w:val="30"/>
      </w:numPr>
      <w:tabs>
        <w:tab w:val="left" w:pos="0"/>
      </w:tabs>
      <w:overflowPunct w:val="0"/>
      <w:autoSpaceDE w:val="0"/>
      <w:autoSpaceDN w:val="0"/>
      <w:adjustRightInd w:val="0"/>
      <w:spacing w:before="120" w:line="440" w:lineRule="atLeast"/>
      <w:jc w:val="left"/>
      <w:textAlignment w:val="baseline"/>
    </w:pPr>
    <w:rPr>
      <w:rFonts w:ascii="宋体" w:hAnsi="宋体" w:cs="宋体"/>
      <w:kern w:val="0"/>
      <w:sz w:val="24"/>
    </w:rPr>
  </w:style>
  <w:style w:type="paragraph" w:customStyle="1" w:styleId="618">
    <w:name w:val="列出段落2"/>
    <w:basedOn w:val="1"/>
    <w:qFormat/>
    <w:uiPriority w:val="99"/>
    <w:pPr>
      <w:widowControl/>
      <w:ind w:firstLine="420" w:firstLineChars="200"/>
      <w:jc w:val="left"/>
    </w:pPr>
    <w:rPr>
      <w:rFonts w:ascii="Calibri" w:hAnsi="Calibri" w:cs="Calibri"/>
      <w:kern w:val="0"/>
      <w:sz w:val="24"/>
      <w:szCs w:val="21"/>
    </w:rPr>
  </w:style>
  <w:style w:type="paragraph" w:customStyle="1" w:styleId="619">
    <w:name w:val="TOC 标题1"/>
    <w:basedOn w:val="3"/>
    <w:next w:val="1"/>
    <w:qFormat/>
    <w:uiPriority w:val="39"/>
    <w:pPr>
      <w:keepLines/>
      <w:widowControl/>
      <w:spacing w:before="480" w:line="276" w:lineRule="auto"/>
      <w:ind w:left="900" w:hanging="420"/>
      <w:jc w:val="left"/>
      <w:outlineLvl w:val="9"/>
    </w:pPr>
    <w:rPr>
      <w:rFonts w:ascii="Cambria" w:hAnsi="Cambria" w:cs="宋体"/>
      <w:b/>
      <w:bCs/>
      <w:color w:val="365F91"/>
      <w:kern w:val="0"/>
      <w:szCs w:val="28"/>
    </w:rPr>
  </w:style>
  <w:style w:type="paragraph" w:customStyle="1" w:styleId="620">
    <w:name w:val="Title Bar"/>
    <w:basedOn w:val="1"/>
    <w:qFormat/>
    <w:uiPriority w:val="0"/>
    <w:pPr>
      <w:keepNext/>
      <w:pageBreakBefore/>
      <w:widowControl/>
      <w:shd w:val="solid" w:color="auto" w:fill="auto"/>
      <w:overflowPunct w:val="0"/>
      <w:autoSpaceDE w:val="0"/>
      <w:autoSpaceDN w:val="0"/>
      <w:adjustRightInd w:val="0"/>
      <w:spacing w:before="1680"/>
      <w:ind w:left="2520" w:right="720"/>
      <w:jc w:val="left"/>
    </w:pPr>
    <w:rPr>
      <w:rFonts w:ascii="Book Antiqua" w:hAnsi="Book Antiqua" w:cs="宋体"/>
      <w:kern w:val="0"/>
      <w:sz w:val="36"/>
    </w:rPr>
  </w:style>
  <w:style w:type="paragraph" w:customStyle="1" w:styleId="621">
    <w:name w:val="Route Title"/>
    <w:basedOn w:val="1"/>
    <w:qFormat/>
    <w:uiPriority w:val="0"/>
    <w:pPr>
      <w:keepLines/>
      <w:widowControl/>
      <w:overflowPunct w:val="0"/>
      <w:autoSpaceDE w:val="0"/>
      <w:autoSpaceDN w:val="0"/>
      <w:adjustRightInd w:val="0"/>
      <w:spacing w:after="120"/>
      <w:ind w:left="2520" w:right="720"/>
      <w:jc w:val="left"/>
    </w:pPr>
    <w:rPr>
      <w:rFonts w:ascii="Book Antiqua" w:hAnsi="Book Antiqua" w:cs="宋体"/>
      <w:kern w:val="0"/>
      <w:sz w:val="36"/>
    </w:rPr>
  </w:style>
  <w:style w:type="paragraph" w:customStyle="1" w:styleId="622">
    <w:name w:val="Title-Major"/>
    <w:basedOn w:val="85"/>
    <w:qFormat/>
    <w:uiPriority w:val="0"/>
    <w:pPr>
      <w:keepLines/>
      <w:overflowPunct w:val="0"/>
      <w:autoSpaceDE w:val="0"/>
      <w:autoSpaceDN w:val="0"/>
      <w:adjustRightInd w:val="0"/>
      <w:spacing w:after="120"/>
      <w:ind w:left="2520" w:right="720"/>
      <w:jc w:val="left"/>
    </w:pPr>
    <w:rPr>
      <w:rFonts w:ascii="Book Antiqua" w:hAnsi="Book Antiqua" w:eastAsia="宋体"/>
      <w:b w:val="0"/>
      <w:sz w:val="48"/>
      <w:szCs w:val="20"/>
    </w:rPr>
  </w:style>
  <w:style w:type="paragraph" w:customStyle="1" w:styleId="623">
    <w:name w:val="Note"/>
    <w:basedOn w:val="36"/>
    <w:qFormat/>
    <w:uiPriority w:val="0"/>
    <w:pPr>
      <w:widowControl/>
      <w:pBdr>
        <w:top w:val="single" w:color="auto" w:sz="6" w:space="1"/>
        <w:left w:val="single" w:color="auto" w:sz="6" w:space="1"/>
        <w:bottom w:val="single" w:color="auto" w:sz="6" w:space="1"/>
        <w:right w:val="single" w:color="auto" w:sz="6" w:space="1"/>
      </w:pBdr>
      <w:shd w:val="solid" w:color="FFFF00" w:fill="auto"/>
      <w:overflowPunct w:val="0"/>
      <w:autoSpaceDE w:val="0"/>
      <w:autoSpaceDN w:val="0"/>
      <w:adjustRightInd w:val="0"/>
      <w:spacing w:before="120"/>
      <w:ind w:left="720" w:right="5040" w:hanging="720"/>
      <w:jc w:val="left"/>
    </w:pPr>
    <w:rPr>
      <w:rFonts w:ascii="Book Antiqua" w:hAnsi="Book Antiqua" w:cs="宋体"/>
      <w:vanish/>
      <w:kern w:val="0"/>
      <w:sz w:val="20"/>
    </w:rPr>
  </w:style>
  <w:style w:type="paragraph" w:customStyle="1" w:styleId="624">
    <w:name w:val="Heading Bar"/>
    <w:basedOn w:val="1"/>
    <w:next w:val="5"/>
    <w:qFormat/>
    <w:uiPriority w:val="0"/>
    <w:pPr>
      <w:keepNext/>
      <w:keepLines/>
      <w:widowControl/>
      <w:shd w:val="solid" w:color="auto" w:fill="auto"/>
      <w:overflowPunct w:val="0"/>
      <w:autoSpaceDE w:val="0"/>
      <w:autoSpaceDN w:val="0"/>
      <w:adjustRightInd w:val="0"/>
      <w:snapToGrid w:val="0"/>
      <w:spacing w:before="240"/>
      <w:ind w:right="7921"/>
      <w:jc w:val="left"/>
    </w:pPr>
    <w:rPr>
      <w:rFonts w:ascii="Book Antiqua" w:hAnsi="Book Antiqua" w:cs="宋体"/>
      <w:color w:val="FFFFFF"/>
      <w:kern w:val="0"/>
      <w:sz w:val="8"/>
    </w:rPr>
  </w:style>
  <w:style w:type="paragraph" w:customStyle="1" w:styleId="625">
    <w:name w:val="bodycopy"/>
    <w:basedOn w:val="1"/>
    <w:qFormat/>
    <w:uiPriority w:val="0"/>
    <w:pPr>
      <w:widowControl/>
      <w:spacing w:before="100" w:beforeAutospacing="1" w:after="100" w:afterAutospacing="1" w:line="210" w:lineRule="atLeast"/>
      <w:jc w:val="left"/>
    </w:pPr>
    <w:rPr>
      <w:rFonts w:ascii="Arial" w:hAnsi="Arial" w:eastAsia="Arial Unicode MS" w:cs="Arial"/>
      <w:color w:val="000000"/>
      <w:kern w:val="0"/>
      <w:sz w:val="18"/>
      <w:szCs w:val="18"/>
    </w:rPr>
  </w:style>
  <w:style w:type="paragraph" w:customStyle="1" w:styleId="626">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27">
    <w:name w:val="Table paragraph"/>
    <w:basedOn w:val="1"/>
    <w:qFormat/>
    <w:uiPriority w:val="0"/>
    <w:pPr>
      <w:widowControl/>
      <w:spacing w:before="60" w:after="60" w:line="220" w:lineRule="exact"/>
      <w:jc w:val="left"/>
    </w:pPr>
    <w:rPr>
      <w:rFonts w:ascii="Franklin Gothic Medium Cond" w:hAnsi="Franklin Gothic Medium Cond" w:eastAsia="黑体" w:cs="宋体"/>
      <w:kern w:val="0"/>
      <w:sz w:val="19"/>
      <w:szCs w:val="19"/>
      <w:lang w:eastAsia="en-US"/>
    </w:rPr>
  </w:style>
  <w:style w:type="paragraph" w:customStyle="1" w:styleId="628">
    <w:name w:val="Char Char4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629">
    <w:name w:val="样式 封面主标题 + 段前: 2 行 段后: 2 行"/>
    <w:basedOn w:val="1"/>
    <w:qFormat/>
    <w:uiPriority w:val="0"/>
    <w:pPr>
      <w:widowControl/>
      <w:tabs>
        <w:tab w:val="left" w:pos="1200"/>
      </w:tabs>
      <w:spacing w:line="360" w:lineRule="auto"/>
      <w:jc w:val="center"/>
    </w:pPr>
    <w:rPr>
      <w:rFonts w:ascii="Verdana" w:hAnsi="Verdana" w:eastAsia="黑体" w:cs="宋体"/>
      <w:b/>
      <w:bCs/>
      <w:kern w:val="0"/>
      <w:sz w:val="52"/>
      <w:szCs w:val="52"/>
    </w:rPr>
  </w:style>
  <w:style w:type="paragraph" w:customStyle="1" w:styleId="630">
    <w:name w:val="正方形标志"/>
    <w:basedOn w:val="1"/>
    <w:link w:val="631"/>
    <w:qFormat/>
    <w:uiPriority w:val="0"/>
    <w:pPr>
      <w:widowControl/>
      <w:numPr>
        <w:ilvl w:val="1"/>
        <w:numId w:val="31"/>
      </w:numPr>
      <w:tabs>
        <w:tab w:val="left" w:pos="0"/>
      </w:tabs>
      <w:spacing w:before="100" w:after="100"/>
      <w:jc w:val="left"/>
    </w:pPr>
    <w:rPr>
      <w:rFonts w:ascii="宋体" w:hAnsi="宋体" w:cs="黑体"/>
      <w:b/>
      <w:kern w:val="0"/>
      <w:sz w:val="24"/>
      <w:szCs w:val="21"/>
    </w:rPr>
  </w:style>
  <w:style w:type="character" w:customStyle="1" w:styleId="631">
    <w:name w:val="正方形标志 Char"/>
    <w:link w:val="630"/>
    <w:qFormat/>
    <w:locked/>
    <w:uiPriority w:val="0"/>
    <w:rPr>
      <w:rFonts w:ascii="宋体" w:hAnsi="宋体" w:cs="黑体"/>
      <w:b/>
      <w:sz w:val="24"/>
      <w:szCs w:val="21"/>
    </w:rPr>
  </w:style>
  <w:style w:type="paragraph" w:customStyle="1" w:styleId="632">
    <w:name w:val="样式 标题 4heading 4 + Verdana 小四 非加粗 黑色 左侧:  4.44 厘米 段前: 12 磅..."/>
    <w:basedOn w:val="6"/>
    <w:qFormat/>
    <w:uiPriority w:val="0"/>
    <w:pPr>
      <w:widowControl/>
      <w:pBdr>
        <w:bottom w:val="single" w:color="auto" w:sz="6" w:space="1"/>
      </w:pBdr>
      <w:overflowPunct w:val="0"/>
      <w:autoSpaceDE w:val="0"/>
      <w:autoSpaceDN w:val="0"/>
      <w:adjustRightInd w:val="0"/>
      <w:spacing w:before="240" w:after="0" w:line="240" w:lineRule="auto"/>
      <w:ind w:left="2520" w:hanging="420"/>
      <w:jc w:val="left"/>
    </w:pPr>
    <w:rPr>
      <w:rFonts w:ascii="Verdana" w:hAnsi="Verdana"/>
      <w:bCs w:val="0"/>
      <w:color w:val="000000"/>
      <w:sz w:val="24"/>
      <w:szCs w:val="24"/>
    </w:rPr>
  </w:style>
  <w:style w:type="paragraph" w:customStyle="1" w:styleId="633">
    <w:name w:val="样式 标题 4heading 4 + Verdana 小四 非加粗 黑色 左侧:  4.44 厘米 段前: 12 磅...1"/>
    <w:basedOn w:val="6"/>
    <w:qFormat/>
    <w:uiPriority w:val="0"/>
    <w:pPr>
      <w:widowControl/>
      <w:pBdr>
        <w:bottom w:val="single" w:color="auto" w:sz="6" w:space="1"/>
      </w:pBdr>
      <w:overflowPunct w:val="0"/>
      <w:autoSpaceDE w:val="0"/>
      <w:autoSpaceDN w:val="0"/>
      <w:adjustRightInd w:val="0"/>
      <w:spacing w:before="240" w:after="0" w:line="240" w:lineRule="auto"/>
      <w:ind w:left="2520" w:hanging="420"/>
      <w:jc w:val="left"/>
    </w:pPr>
    <w:rPr>
      <w:rFonts w:ascii="Verdana" w:hAnsi="Verdana"/>
      <w:b w:val="0"/>
      <w:bCs w:val="0"/>
      <w:color w:val="000000"/>
      <w:sz w:val="24"/>
      <w:szCs w:val="20"/>
    </w:rPr>
  </w:style>
  <w:style w:type="paragraph" w:customStyle="1" w:styleId="634">
    <w:name w:val="样式 标题 4heading 4 + Verdana 小四 非加粗 黑色 左侧:  4.44 厘米 段前: 12 磅...2"/>
    <w:basedOn w:val="6"/>
    <w:qFormat/>
    <w:uiPriority w:val="0"/>
    <w:pPr>
      <w:widowControl/>
      <w:pBdr>
        <w:bottom w:val="single" w:color="auto" w:sz="6" w:space="1"/>
      </w:pBdr>
      <w:overflowPunct w:val="0"/>
      <w:autoSpaceDE w:val="0"/>
      <w:autoSpaceDN w:val="0"/>
      <w:adjustRightInd w:val="0"/>
      <w:spacing w:before="240" w:after="0" w:line="240" w:lineRule="auto"/>
      <w:ind w:left="2160" w:hanging="420"/>
      <w:jc w:val="left"/>
    </w:pPr>
    <w:rPr>
      <w:rFonts w:ascii="Verdana" w:hAnsi="Verdana"/>
      <w:bCs w:val="0"/>
      <w:color w:val="000000"/>
      <w:sz w:val="24"/>
      <w:szCs w:val="24"/>
    </w:rPr>
  </w:style>
  <w:style w:type="paragraph" w:customStyle="1" w:styleId="635">
    <w:name w:val="GEDI正文样式"/>
    <w:basedOn w:val="5"/>
    <w:link w:val="636"/>
    <w:qFormat/>
    <w:uiPriority w:val="0"/>
    <w:pPr>
      <w:keepLines w:val="0"/>
      <w:widowControl/>
      <w:tabs>
        <w:tab w:val="left" w:pos="1260"/>
      </w:tabs>
      <w:spacing w:line="412" w:lineRule="auto"/>
      <w:ind w:left="1260" w:hanging="420"/>
    </w:pPr>
    <w:rPr>
      <w:rFonts w:cs="Arial" w:asciiTheme="minorHAnsi" w:hAnsiTheme="minorHAnsi" w:eastAsiaTheme="minorEastAsia"/>
    </w:rPr>
  </w:style>
  <w:style w:type="character" w:customStyle="1" w:styleId="636">
    <w:name w:val="GEDI正文样式 Char"/>
    <w:link w:val="635"/>
    <w:qFormat/>
    <w:uiPriority w:val="0"/>
    <w:rPr>
      <w:rFonts w:cs="Arial" w:asciiTheme="minorHAnsi" w:hAnsiTheme="minorHAnsi" w:eastAsiaTheme="minorEastAsia"/>
      <w:b/>
      <w:bCs/>
      <w:kern w:val="2"/>
      <w:sz w:val="32"/>
      <w:szCs w:val="32"/>
    </w:rPr>
  </w:style>
  <w:style w:type="paragraph" w:customStyle="1" w:styleId="637">
    <w:name w:val="表格标题"/>
    <w:basedOn w:val="1"/>
    <w:qFormat/>
    <w:uiPriority w:val="0"/>
    <w:pPr>
      <w:widowControl/>
      <w:tabs>
        <w:tab w:val="left" w:pos="0"/>
      </w:tabs>
      <w:adjustRightInd w:val="0"/>
      <w:spacing w:line="360" w:lineRule="auto"/>
      <w:ind w:firstLine="11"/>
      <w:jc w:val="center"/>
    </w:pPr>
    <w:rPr>
      <w:rFonts w:ascii="Verdana" w:hAnsi="Verdana" w:cs="宋体"/>
      <w:b/>
      <w:bCs/>
      <w:kern w:val="0"/>
      <w:sz w:val="24"/>
      <w:szCs w:val="24"/>
    </w:rPr>
  </w:style>
  <w:style w:type="paragraph" w:customStyle="1" w:styleId="638">
    <w:name w:val="样式 Heading Bar + 6 磅 黑色"/>
    <w:basedOn w:val="624"/>
    <w:qFormat/>
    <w:uiPriority w:val="0"/>
    <w:pPr>
      <w:spacing w:line="120" w:lineRule="exact"/>
    </w:pPr>
    <w:rPr>
      <w:color w:val="000000"/>
      <w:sz w:val="12"/>
      <w:szCs w:val="8"/>
    </w:rPr>
  </w:style>
  <w:style w:type="paragraph" w:customStyle="1" w:styleId="639">
    <w:name w:val="zhx"/>
    <w:basedOn w:val="624"/>
    <w:qFormat/>
    <w:uiPriority w:val="0"/>
    <w:pPr>
      <w:spacing w:line="360" w:lineRule="auto"/>
    </w:pPr>
    <w:rPr>
      <w:color w:val="000000"/>
      <w:szCs w:val="8"/>
    </w:rPr>
  </w:style>
  <w:style w:type="paragraph" w:customStyle="1" w:styleId="640">
    <w:name w:val="无间隔2"/>
    <w:basedOn w:val="1"/>
    <w:qFormat/>
    <w:uiPriority w:val="0"/>
    <w:pPr>
      <w:widowControl/>
      <w:jc w:val="left"/>
    </w:pPr>
    <w:rPr>
      <w:rFonts w:ascii="Calibri" w:hAnsi="Calibri" w:eastAsia="Calibri" w:cs="宋体"/>
      <w:kern w:val="0"/>
      <w:sz w:val="22"/>
      <w:szCs w:val="22"/>
    </w:rPr>
  </w:style>
  <w:style w:type="paragraph" w:customStyle="1" w:styleId="641">
    <w:name w:val="无间隔3"/>
    <w:basedOn w:val="1"/>
    <w:qFormat/>
    <w:uiPriority w:val="0"/>
    <w:pPr>
      <w:widowControl/>
      <w:jc w:val="left"/>
    </w:pPr>
    <w:rPr>
      <w:rFonts w:ascii="Calibri" w:hAnsi="Calibri" w:eastAsia="Calibri" w:cs="宋体"/>
      <w:kern w:val="0"/>
      <w:sz w:val="22"/>
      <w:szCs w:val="22"/>
    </w:rPr>
  </w:style>
  <w:style w:type="paragraph" w:customStyle="1" w:styleId="642">
    <w:name w:val="图片居中"/>
    <w:basedOn w:val="1"/>
    <w:qFormat/>
    <w:uiPriority w:val="0"/>
    <w:pPr>
      <w:widowControl/>
      <w:jc w:val="center"/>
    </w:pPr>
    <w:rPr>
      <w:rFonts w:ascii="宋体" w:hAnsi="宋体" w:cs="宋体"/>
      <w:kern w:val="0"/>
      <w:sz w:val="24"/>
    </w:rPr>
  </w:style>
  <w:style w:type="paragraph" w:customStyle="1" w:styleId="643">
    <w:name w:val="无间隔4"/>
    <w:basedOn w:val="1"/>
    <w:qFormat/>
    <w:uiPriority w:val="0"/>
    <w:pPr>
      <w:widowControl/>
      <w:jc w:val="left"/>
    </w:pPr>
    <w:rPr>
      <w:rFonts w:ascii="Calibri" w:hAnsi="Calibri" w:eastAsia="Calibri" w:cs="宋体"/>
      <w:kern w:val="0"/>
      <w:sz w:val="22"/>
      <w:szCs w:val="22"/>
    </w:rPr>
  </w:style>
  <w:style w:type="paragraph" w:customStyle="1" w:styleId="644">
    <w:name w:val="MM Topic 1"/>
    <w:basedOn w:val="3"/>
    <w:link w:val="645"/>
    <w:qFormat/>
    <w:uiPriority w:val="0"/>
    <w:pPr>
      <w:keepLines/>
      <w:widowControl/>
      <w:pBdr>
        <w:bottom w:val="single" w:color="365F91" w:sz="12" w:space="1"/>
      </w:pBdr>
      <w:spacing w:before="600" w:after="80"/>
      <w:ind w:left="900" w:hanging="420"/>
      <w:jc w:val="left"/>
    </w:pPr>
    <w:rPr>
      <w:rFonts w:ascii="Cambria" w:hAnsi="Cambria" w:cs="黑体"/>
      <w:b/>
      <w:bCs/>
      <w:color w:val="365F91"/>
      <w:sz w:val="24"/>
      <w:szCs w:val="24"/>
      <w:lang w:eastAsia="en-US" w:bidi="en-US"/>
    </w:rPr>
  </w:style>
  <w:style w:type="character" w:customStyle="1" w:styleId="645">
    <w:name w:val="MM Topic 1 Char"/>
    <w:link w:val="644"/>
    <w:qFormat/>
    <w:locked/>
    <w:uiPriority w:val="0"/>
    <w:rPr>
      <w:rFonts w:ascii="Cambria" w:hAnsi="Cambria" w:cs="黑体"/>
      <w:b/>
      <w:bCs/>
      <w:color w:val="365F91"/>
      <w:kern w:val="2"/>
      <w:sz w:val="24"/>
      <w:szCs w:val="24"/>
      <w:lang w:eastAsia="en-US" w:bidi="en-US"/>
    </w:rPr>
  </w:style>
  <w:style w:type="paragraph" w:customStyle="1" w:styleId="646">
    <w:name w:val="MM Topic 2"/>
    <w:basedOn w:val="4"/>
    <w:link w:val="647"/>
    <w:qFormat/>
    <w:uiPriority w:val="0"/>
    <w:pPr>
      <w:widowControl/>
      <w:pBdr>
        <w:bottom w:val="single" w:color="4F81BD" w:sz="8" w:space="1"/>
      </w:pBdr>
      <w:spacing w:before="200" w:after="80" w:line="360" w:lineRule="auto"/>
      <w:jc w:val="left"/>
    </w:pPr>
    <w:rPr>
      <w:rFonts w:ascii="Cambria" w:hAnsi="Cambria" w:eastAsia="宋体" w:cs="黑体"/>
      <w:b w:val="0"/>
      <w:bCs w:val="0"/>
      <w:color w:val="365F91"/>
      <w:kern w:val="0"/>
      <w:sz w:val="24"/>
      <w:szCs w:val="24"/>
      <w:lang w:eastAsia="en-US" w:bidi="en-US"/>
    </w:rPr>
  </w:style>
  <w:style w:type="character" w:customStyle="1" w:styleId="647">
    <w:name w:val="MM Topic 2 Char"/>
    <w:link w:val="646"/>
    <w:qFormat/>
    <w:locked/>
    <w:uiPriority w:val="0"/>
    <w:rPr>
      <w:rFonts w:ascii="Cambria" w:hAnsi="Cambria" w:cs="黑体"/>
      <w:color w:val="365F91"/>
      <w:sz w:val="24"/>
      <w:szCs w:val="24"/>
      <w:lang w:eastAsia="en-US" w:bidi="en-US"/>
    </w:rPr>
  </w:style>
  <w:style w:type="paragraph" w:customStyle="1" w:styleId="648">
    <w:name w:val="MM Topic 3"/>
    <w:basedOn w:val="5"/>
    <w:link w:val="649"/>
    <w:qFormat/>
    <w:uiPriority w:val="0"/>
    <w:pPr>
      <w:keepLines w:val="0"/>
      <w:widowControl/>
      <w:numPr>
        <w:ilvl w:val="0"/>
        <w:numId w:val="32"/>
      </w:numPr>
      <w:pBdr>
        <w:bottom w:val="single" w:color="95B3D7" w:sz="4" w:space="1"/>
      </w:pBdr>
      <w:tabs>
        <w:tab w:val="left" w:pos="420"/>
        <w:tab w:val="left" w:pos="1260"/>
      </w:tabs>
      <w:spacing w:before="200" w:after="80" w:line="240" w:lineRule="auto"/>
    </w:pPr>
    <w:rPr>
      <w:rFonts w:ascii="Cambria" w:hAnsi="Cambria" w:eastAsia="黑体" w:cs="黑体"/>
      <w:b w:val="0"/>
      <w:bCs w:val="0"/>
      <w:color w:val="4F81BD"/>
      <w:sz w:val="24"/>
      <w:szCs w:val="24"/>
      <w:lang w:eastAsia="en-US" w:bidi="en-US"/>
    </w:rPr>
  </w:style>
  <w:style w:type="character" w:customStyle="1" w:styleId="649">
    <w:name w:val="MM Topic 3 Char"/>
    <w:link w:val="648"/>
    <w:qFormat/>
    <w:locked/>
    <w:uiPriority w:val="0"/>
    <w:rPr>
      <w:rFonts w:ascii="Cambria" w:hAnsi="Cambria" w:eastAsia="黑体" w:cs="黑体"/>
      <w:color w:val="4F81BD"/>
      <w:kern w:val="2"/>
      <w:sz w:val="24"/>
      <w:szCs w:val="24"/>
      <w:lang w:eastAsia="en-US" w:bidi="en-US"/>
    </w:rPr>
  </w:style>
  <w:style w:type="paragraph" w:customStyle="1" w:styleId="650">
    <w:name w:val="标题 1-P"/>
    <w:basedOn w:val="1"/>
    <w:qFormat/>
    <w:uiPriority w:val="0"/>
    <w:pPr>
      <w:widowControl/>
      <w:ind w:left="210"/>
      <w:jc w:val="left"/>
    </w:pPr>
    <w:rPr>
      <w:rFonts w:ascii="宋体" w:hAnsi="宋体" w:cs="宋体"/>
      <w:kern w:val="0"/>
      <w:sz w:val="24"/>
      <w:szCs w:val="24"/>
    </w:rPr>
  </w:style>
  <w:style w:type="paragraph" w:customStyle="1" w:styleId="651">
    <w:name w:val="标题 2-P"/>
    <w:basedOn w:val="1"/>
    <w:qFormat/>
    <w:uiPriority w:val="0"/>
    <w:pPr>
      <w:widowControl/>
      <w:numPr>
        <w:ilvl w:val="1"/>
        <w:numId w:val="33"/>
      </w:numPr>
      <w:jc w:val="left"/>
    </w:pPr>
    <w:rPr>
      <w:rFonts w:ascii="宋体" w:hAnsi="宋体" w:cs="宋体"/>
      <w:kern w:val="0"/>
      <w:sz w:val="24"/>
      <w:szCs w:val="24"/>
    </w:rPr>
  </w:style>
  <w:style w:type="paragraph" w:customStyle="1" w:styleId="652">
    <w:name w:val="标题 3-p"/>
    <w:basedOn w:val="1"/>
    <w:qFormat/>
    <w:uiPriority w:val="0"/>
    <w:pPr>
      <w:widowControl/>
      <w:numPr>
        <w:ilvl w:val="2"/>
        <w:numId w:val="33"/>
      </w:numPr>
      <w:jc w:val="left"/>
    </w:pPr>
    <w:rPr>
      <w:rFonts w:ascii="宋体" w:hAnsi="宋体" w:cs="宋体"/>
      <w:kern w:val="0"/>
      <w:sz w:val="24"/>
      <w:szCs w:val="24"/>
    </w:rPr>
  </w:style>
  <w:style w:type="paragraph" w:customStyle="1" w:styleId="653">
    <w:name w:val="样式 10 磅 左侧:  1.69 厘米 右侧:  -1.02 厘米 段前: 1 磅 段后: 5 磅 行距: 固定值 ..."/>
    <w:basedOn w:val="1"/>
    <w:qFormat/>
    <w:uiPriority w:val="0"/>
    <w:pPr>
      <w:widowControl/>
      <w:snapToGrid w:val="0"/>
      <w:spacing w:before="20" w:after="100" w:line="240" w:lineRule="exact"/>
      <w:ind w:left="900" w:right="-581" w:rightChars="-242"/>
      <w:jc w:val="left"/>
    </w:pPr>
    <w:rPr>
      <w:rFonts w:ascii="宋体" w:hAnsi="宋体" w:cs="宋体"/>
      <w:kern w:val="0"/>
      <w:sz w:val="20"/>
      <w:lang w:val="zh-CN"/>
    </w:rPr>
  </w:style>
  <w:style w:type="paragraph" w:customStyle="1" w:styleId="654">
    <w:name w:val="（1）标志"/>
    <w:basedOn w:val="1"/>
    <w:qFormat/>
    <w:uiPriority w:val="0"/>
    <w:pPr>
      <w:widowControl/>
      <w:numPr>
        <w:ilvl w:val="0"/>
        <w:numId w:val="34"/>
      </w:numPr>
      <w:spacing w:before="100" w:after="100"/>
      <w:jc w:val="left"/>
    </w:pPr>
    <w:rPr>
      <w:rFonts w:ascii="宋体" w:hAnsi="宋体" w:eastAsia="楷体_GB2312" w:cs="宋体"/>
      <w:b/>
      <w:kern w:val="0"/>
      <w:sz w:val="24"/>
      <w:szCs w:val="21"/>
    </w:rPr>
  </w:style>
  <w:style w:type="paragraph" w:customStyle="1" w:styleId="655">
    <w:name w:val="样式 文档操作提示 + 首行缩进:  2 字符"/>
    <w:basedOn w:val="1"/>
    <w:link w:val="656"/>
    <w:qFormat/>
    <w:uiPriority w:val="0"/>
    <w:pPr>
      <w:widowControl/>
      <w:spacing w:before="100" w:after="100"/>
      <w:ind w:firstLine="422" w:firstLineChars="200"/>
      <w:jc w:val="left"/>
    </w:pPr>
    <w:rPr>
      <w:rFonts w:ascii="宋体" w:hAnsi="宋体" w:eastAsia="黑体" w:cs="黑体"/>
      <w:b/>
      <w:bCs/>
      <w:kern w:val="0"/>
      <w:sz w:val="24"/>
      <w:szCs w:val="22"/>
    </w:rPr>
  </w:style>
  <w:style w:type="character" w:customStyle="1" w:styleId="656">
    <w:name w:val="样式 文档操作提示 + 首行缩进:  2 字符 Char"/>
    <w:link w:val="655"/>
    <w:qFormat/>
    <w:locked/>
    <w:uiPriority w:val="0"/>
    <w:rPr>
      <w:rFonts w:ascii="宋体" w:hAnsi="宋体" w:eastAsia="黑体" w:cs="黑体"/>
      <w:b/>
      <w:bCs/>
      <w:sz w:val="24"/>
      <w:szCs w:val="22"/>
    </w:rPr>
  </w:style>
  <w:style w:type="paragraph" w:customStyle="1" w:styleId="657">
    <w:name w:val="题注/图"/>
    <w:basedOn w:val="24"/>
    <w:qFormat/>
    <w:uiPriority w:val="0"/>
    <w:pPr>
      <w:widowControl/>
      <w:ind w:firstLine="400" w:firstLineChars="200"/>
      <w:jc w:val="center"/>
    </w:pPr>
    <w:rPr>
      <w:rFonts w:eastAsia="宋体" w:cs="宋体"/>
      <w:kern w:val="0"/>
      <w:sz w:val="21"/>
      <w:szCs w:val="22"/>
    </w:rPr>
  </w:style>
  <w:style w:type="paragraph" w:customStyle="1" w:styleId="658">
    <w:name w:val="文档 正文"/>
    <w:basedOn w:val="1"/>
    <w:link w:val="659"/>
    <w:qFormat/>
    <w:uiPriority w:val="0"/>
    <w:pPr>
      <w:widowControl/>
      <w:spacing w:before="100" w:after="100"/>
      <w:ind w:firstLine="200" w:firstLineChars="200"/>
      <w:jc w:val="left"/>
    </w:pPr>
    <w:rPr>
      <w:rFonts w:ascii="宋体" w:hAnsi="宋体" w:cs="宋体"/>
      <w:kern w:val="0"/>
      <w:sz w:val="24"/>
      <w:szCs w:val="21"/>
    </w:rPr>
  </w:style>
  <w:style w:type="character" w:customStyle="1" w:styleId="659">
    <w:name w:val="文档 正文 Char"/>
    <w:link w:val="658"/>
    <w:qFormat/>
    <w:locked/>
    <w:uiPriority w:val="0"/>
    <w:rPr>
      <w:rFonts w:ascii="宋体" w:hAnsi="宋体" w:cs="宋体"/>
      <w:sz w:val="24"/>
      <w:szCs w:val="21"/>
    </w:rPr>
  </w:style>
  <w:style w:type="paragraph" w:customStyle="1" w:styleId="660">
    <w:name w:val="图标"/>
    <w:basedOn w:val="24"/>
    <w:link w:val="661"/>
    <w:qFormat/>
    <w:uiPriority w:val="0"/>
    <w:pPr>
      <w:widowControl/>
      <w:spacing w:beforeLines="50" w:afterLines="50"/>
      <w:ind w:firstLine="360" w:firstLineChars="200"/>
      <w:jc w:val="center"/>
    </w:pPr>
    <w:rPr>
      <w:rFonts w:ascii="Times New Roman" w:hAnsi="Times New Roman" w:eastAsia="宋体" w:cs="Times New Roman"/>
      <w:kern w:val="0"/>
      <w:sz w:val="18"/>
      <w:szCs w:val="18"/>
    </w:rPr>
  </w:style>
  <w:style w:type="character" w:customStyle="1" w:styleId="661">
    <w:name w:val="图标 Char Char"/>
    <w:link w:val="660"/>
    <w:qFormat/>
    <w:locked/>
    <w:uiPriority w:val="0"/>
    <w:rPr>
      <w:sz w:val="18"/>
      <w:szCs w:val="18"/>
    </w:rPr>
  </w:style>
  <w:style w:type="paragraph" w:customStyle="1" w:styleId="662">
    <w:name w:val="段落编号正文"/>
    <w:basedOn w:val="1"/>
    <w:qFormat/>
    <w:uiPriority w:val="0"/>
    <w:pPr>
      <w:widowControl/>
      <w:numPr>
        <w:ilvl w:val="0"/>
        <w:numId w:val="35"/>
      </w:numPr>
      <w:spacing w:line="360" w:lineRule="auto"/>
      <w:jc w:val="left"/>
    </w:pPr>
    <w:rPr>
      <w:rFonts w:ascii="宋体" w:hAnsi="宋体" w:cs="宋体"/>
      <w:color w:val="000000"/>
      <w:kern w:val="0"/>
      <w:sz w:val="24"/>
      <w:szCs w:val="21"/>
    </w:rPr>
  </w:style>
  <w:style w:type="paragraph" w:customStyle="1" w:styleId="663">
    <w:name w:val="样式 正文缩进表正文正文非缩进特点body text鋘drad???ändBody Text(ch)ALT+Z..."/>
    <w:basedOn w:val="23"/>
    <w:qFormat/>
    <w:uiPriority w:val="0"/>
    <w:pPr>
      <w:autoSpaceDE w:val="0"/>
      <w:autoSpaceDN w:val="0"/>
      <w:spacing w:line="360" w:lineRule="auto"/>
      <w:ind w:firstLine="200"/>
    </w:pPr>
    <w:rPr>
      <w:szCs w:val="20"/>
    </w:rPr>
  </w:style>
  <w:style w:type="paragraph" w:customStyle="1" w:styleId="664">
    <w:name w:val="样式 样式 小四 行距: 1.5 倍行距 + 首行缩进:  3 字符"/>
    <w:basedOn w:val="1"/>
    <w:qFormat/>
    <w:uiPriority w:val="0"/>
    <w:pPr>
      <w:widowControl/>
      <w:ind w:firstLine="420" w:firstLineChars="200"/>
      <w:jc w:val="left"/>
    </w:pPr>
    <w:rPr>
      <w:rFonts w:ascii="宋体" w:hAnsi="宋体" w:cs="宋体"/>
      <w:kern w:val="0"/>
      <w:sz w:val="24"/>
      <w:szCs w:val="21"/>
    </w:rPr>
  </w:style>
  <w:style w:type="paragraph" w:customStyle="1" w:styleId="665">
    <w:name w:val="样式 图标 + 首行缩进:  2 字符1"/>
    <w:basedOn w:val="660"/>
    <w:qFormat/>
    <w:uiPriority w:val="0"/>
    <w:rPr>
      <w:rFonts w:cs="宋体"/>
      <w:szCs w:val="20"/>
    </w:rPr>
  </w:style>
  <w:style w:type="paragraph" w:customStyle="1" w:styleId="666">
    <w:name w:val="OA-1"/>
    <w:basedOn w:val="1"/>
    <w:qFormat/>
    <w:uiPriority w:val="0"/>
    <w:pPr>
      <w:widowControl/>
      <w:tabs>
        <w:tab w:val="left" w:pos="420"/>
      </w:tabs>
      <w:adjustRightInd w:val="0"/>
      <w:snapToGrid w:val="0"/>
      <w:spacing w:after="200" w:line="440" w:lineRule="exact"/>
      <w:ind w:left="420" w:hanging="420"/>
      <w:jc w:val="left"/>
    </w:pPr>
    <w:rPr>
      <w:rFonts w:ascii="宋体" w:hAnsi="宋体" w:eastAsia="微软雅黑" w:cs="宋体"/>
      <w:spacing w:val="2"/>
      <w:kern w:val="0"/>
      <w:sz w:val="24"/>
      <w:szCs w:val="24"/>
    </w:rPr>
  </w:style>
  <w:style w:type="paragraph" w:customStyle="1" w:styleId="667">
    <w:name w:val="列出段落21"/>
    <w:basedOn w:val="1"/>
    <w:qFormat/>
    <w:uiPriority w:val="0"/>
    <w:pPr>
      <w:widowControl/>
      <w:ind w:left="720" w:firstLine="360"/>
      <w:jc w:val="left"/>
    </w:pPr>
    <w:rPr>
      <w:rFonts w:ascii="Calibri" w:hAnsi="Calibri" w:cs="宋体"/>
      <w:kern w:val="0"/>
      <w:sz w:val="22"/>
      <w:szCs w:val="22"/>
      <w:lang w:eastAsia="en-US"/>
    </w:rPr>
  </w:style>
  <w:style w:type="paragraph" w:customStyle="1" w:styleId="668">
    <w:name w:val="正文样式"/>
    <w:basedOn w:val="1"/>
    <w:link w:val="669"/>
    <w:qFormat/>
    <w:uiPriority w:val="99"/>
    <w:pPr>
      <w:widowControl/>
      <w:spacing w:line="360" w:lineRule="auto"/>
      <w:ind w:firstLine="420"/>
      <w:jc w:val="left"/>
    </w:pPr>
    <w:rPr>
      <w:rFonts w:ascii="Arial" w:hAnsi="Arial" w:cs="Arial"/>
      <w:kern w:val="0"/>
      <w:sz w:val="24"/>
      <w:szCs w:val="24"/>
    </w:rPr>
  </w:style>
  <w:style w:type="character" w:customStyle="1" w:styleId="669">
    <w:name w:val="正文样式 Char"/>
    <w:link w:val="668"/>
    <w:qFormat/>
    <w:locked/>
    <w:uiPriority w:val="99"/>
    <w:rPr>
      <w:rFonts w:ascii="Arial" w:hAnsi="Arial" w:cs="Arial"/>
      <w:sz w:val="24"/>
      <w:szCs w:val="24"/>
    </w:rPr>
  </w:style>
  <w:style w:type="paragraph" w:customStyle="1" w:styleId="670">
    <w:name w:val="样式 正文首行缩进 2 + 宋体 段前: 0 磅 段后: 0 磅"/>
    <w:basedOn w:val="7"/>
    <w:qFormat/>
    <w:uiPriority w:val="0"/>
    <w:pPr>
      <w:widowControl/>
      <w:numPr>
        <w:ilvl w:val="1"/>
        <w:numId w:val="36"/>
      </w:numPr>
      <w:tabs>
        <w:tab w:val="left" w:pos="420"/>
      </w:tabs>
      <w:overflowPunct w:val="0"/>
      <w:autoSpaceDE w:val="0"/>
      <w:autoSpaceDN w:val="0"/>
      <w:adjustRightInd w:val="0"/>
      <w:ind w:left="420" w:firstLine="420"/>
      <w:jc w:val="left"/>
    </w:pPr>
    <w:rPr>
      <w:kern w:val="0"/>
      <w:sz w:val="24"/>
    </w:rPr>
  </w:style>
  <w:style w:type="paragraph" w:customStyle="1" w:styleId="671">
    <w:name w:val="一 标志"/>
    <w:basedOn w:val="1"/>
    <w:qFormat/>
    <w:uiPriority w:val="0"/>
    <w:pPr>
      <w:widowControl/>
      <w:numPr>
        <w:ilvl w:val="0"/>
        <w:numId w:val="37"/>
      </w:numPr>
      <w:tabs>
        <w:tab w:val="left" w:pos="360"/>
        <w:tab w:val="clear" w:pos="-5"/>
      </w:tabs>
      <w:spacing w:before="100" w:after="100" w:line="360" w:lineRule="auto"/>
      <w:ind w:left="420" w:firstLine="0"/>
      <w:jc w:val="left"/>
    </w:pPr>
    <w:rPr>
      <w:rFonts w:ascii="宋体" w:hAnsi="宋体" w:cs="宋体"/>
      <w:kern w:val="0"/>
      <w:sz w:val="24"/>
      <w:szCs w:val="21"/>
    </w:rPr>
  </w:style>
  <w:style w:type="paragraph" w:customStyle="1" w:styleId="672">
    <w:name w:val="样式 标题 1 +1"/>
    <w:basedOn w:val="3"/>
    <w:qFormat/>
    <w:uiPriority w:val="0"/>
    <w:pPr>
      <w:keepLines/>
      <w:pageBreakBefore/>
      <w:widowControl/>
      <w:tabs>
        <w:tab w:val="left" w:pos="984"/>
      </w:tabs>
      <w:spacing w:before="240" w:after="240" w:line="576" w:lineRule="auto"/>
      <w:ind w:left="984" w:hanging="420"/>
      <w:jc w:val="left"/>
    </w:pPr>
    <w:rPr>
      <w:rFonts w:hAnsi="宋体" w:eastAsia="微软雅黑" w:cs="宋体"/>
      <w:b/>
      <w:bCs/>
      <w:kern w:val="0"/>
      <w:sz w:val="44"/>
      <w:szCs w:val="44"/>
    </w:rPr>
  </w:style>
  <w:style w:type="paragraph" w:customStyle="1" w:styleId="673">
    <w:name w:val="样式 首行缩进:  2 字符 Char"/>
    <w:basedOn w:val="1"/>
    <w:qFormat/>
    <w:uiPriority w:val="0"/>
    <w:pPr>
      <w:widowControl/>
      <w:spacing w:line="360" w:lineRule="auto"/>
      <w:ind w:firstLine="420" w:firstLineChars="200"/>
      <w:jc w:val="left"/>
    </w:pPr>
    <w:rPr>
      <w:rFonts w:ascii="宋体" w:hAnsi="宋体" w:cs="宋体"/>
      <w:bCs/>
      <w:iCs/>
      <w:kern w:val="0"/>
      <w:sz w:val="24"/>
    </w:rPr>
  </w:style>
  <w:style w:type="paragraph" w:customStyle="1" w:styleId="67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5">
    <w:name w:val="列出段落3"/>
    <w:basedOn w:val="1"/>
    <w:qFormat/>
    <w:uiPriority w:val="34"/>
    <w:pPr>
      <w:widowControl/>
      <w:ind w:firstLine="420" w:firstLineChars="200"/>
      <w:jc w:val="left"/>
    </w:pPr>
    <w:rPr>
      <w:rFonts w:ascii="Calibri" w:hAnsi="Calibri" w:cs="Calibri"/>
      <w:kern w:val="0"/>
      <w:sz w:val="24"/>
      <w:szCs w:val="21"/>
    </w:rPr>
  </w:style>
  <w:style w:type="paragraph" w:customStyle="1" w:styleId="676">
    <w:name w:val="列出段落4"/>
    <w:basedOn w:val="1"/>
    <w:qFormat/>
    <w:uiPriority w:val="0"/>
    <w:pPr>
      <w:widowControl/>
      <w:ind w:firstLine="420" w:firstLineChars="200"/>
      <w:jc w:val="left"/>
    </w:pPr>
    <w:rPr>
      <w:rFonts w:ascii="Calibri" w:hAnsi="Calibri" w:cs="Calibri"/>
      <w:kern w:val="0"/>
      <w:sz w:val="24"/>
      <w:szCs w:val="21"/>
    </w:rPr>
  </w:style>
  <w:style w:type="character" w:customStyle="1" w:styleId="677">
    <w:name w:val="纯文本 Char1"/>
    <w:qFormat/>
    <w:uiPriority w:val="0"/>
    <w:rPr>
      <w:rFonts w:ascii="宋体" w:hAnsi="Courier New" w:eastAsia="宋体" w:cs="Times New Roman"/>
      <w:szCs w:val="20"/>
    </w:rPr>
  </w:style>
  <w:style w:type="character" w:customStyle="1" w:styleId="678">
    <w:name w:val="标题 3 Char1"/>
    <w:qFormat/>
    <w:uiPriority w:val="0"/>
    <w:rPr>
      <w:rFonts w:ascii="Times New Roman" w:hAnsi="Times New Roman" w:eastAsia="宋体" w:cs="Times New Roman"/>
      <w:b/>
      <w:bCs/>
      <w:kern w:val="2"/>
      <w:sz w:val="32"/>
      <w:szCs w:val="32"/>
    </w:rPr>
  </w:style>
  <w:style w:type="character" w:customStyle="1" w:styleId="679">
    <w:name w:val="标题 6 Char1"/>
    <w:qFormat/>
    <w:uiPriority w:val="0"/>
    <w:rPr>
      <w:rFonts w:ascii="Cambria" w:hAnsi="Cambria" w:eastAsia="宋体" w:cs="黑体"/>
      <w:b/>
      <w:bCs/>
      <w:kern w:val="2"/>
      <w:sz w:val="24"/>
      <w:szCs w:val="24"/>
    </w:rPr>
  </w:style>
  <w:style w:type="character" w:customStyle="1" w:styleId="680">
    <w:name w:val="HTML 预设格式 Char1"/>
    <w:qFormat/>
    <w:uiPriority w:val="0"/>
    <w:rPr>
      <w:rFonts w:ascii="Courier New" w:hAnsi="Courier New" w:cs="Courier New"/>
      <w:sz w:val="20"/>
      <w:szCs w:val="20"/>
    </w:rPr>
  </w:style>
  <w:style w:type="character" w:customStyle="1" w:styleId="681">
    <w:name w:val="标题 7 Char1"/>
    <w:qFormat/>
    <w:uiPriority w:val="0"/>
    <w:rPr>
      <w:rFonts w:ascii="Times New Roman" w:hAnsi="Times New Roman" w:eastAsia="宋体" w:cs="Times New Roman"/>
      <w:b/>
      <w:bCs/>
      <w:kern w:val="2"/>
      <w:sz w:val="24"/>
      <w:szCs w:val="24"/>
    </w:rPr>
  </w:style>
  <w:style w:type="character" w:customStyle="1" w:styleId="682">
    <w:name w:val="标题 8 Char1"/>
    <w:qFormat/>
    <w:uiPriority w:val="0"/>
    <w:rPr>
      <w:rFonts w:ascii="Cambria" w:hAnsi="Cambria" w:eastAsia="宋体" w:cs="黑体"/>
      <w:kern w:val="2"/>
      <w:sz w:val="24"/>
      <w:szCs w:val="24"/>
    </w:rPr>
  </w:style>
  <w:style w:type="character" w:customStyle="1" w:styleId="683">
    <w:name w:val="标题 9 Char1"/>
    <w:qFormat/>
    <w:uiPriority w:val="0"/>
    <w:rPr>
      <w:rFonts w:ascii="Cambria" w:hAnsi="Cambria" w:eastAsia="宋体" w:cs="黑体"/>
      <w:kern w:val="2"/>
      <w:sz w:val="21"/>
      <w:szCs w:val="21"/>
    </w:rPr>
  </w:style>
  <w:style w:type="character" w:customStyle="1" w:styleId="684">
    <w:name w:val="页眉 Char1"/>
    <w:qFormat/>
    <w:uiPriority w:val="99"/>
    <w:rPr>
      <w:sz w:val="18"/>
      <w:szCs w:val="18"/>
    </w:rPr>
  </w:style>
  <w:style w:type="character" w:customStyle="1" w:styleId="685">
    <w:name w:val="页脚 Char1"/>
    <w:qFormat/>
    <w:uiPriority w:val="99"/>
    <w:rPr>
      <w:sz w:val="18"/>
      <w:szCs w:val="18"/>
    </w:rPr>
  </w:style>
  <w:style w:type="character" w:customStyle="1" w:styleId="686">
    <w:name w:val="标题 Char1"/>
    <w:qFormat/>
    <w:uiPriority w:val="10"/>
    <w:rPr>
      <w:rFonts w:ascii="Cambria" w:hAnsi="Cambria" w:eastAsia="宋体" w:cs="黑体"/>
      <w:b/>
      <w:bCs/>
      <w:sz w:val="32"/>
      <w:szCs w:val="32"/>
    </w:rPr>
  </w:style>
  <w:style w:type="character" w:customStyle="1" w:styleId="687">
    <w:name w:val="正文文本 Char1"/>
    <w:qFormat/>
    <w:uiPriority w:val="99"/>
  </w:style>
  <w:style w:type="character" w:customStyle="1" w:styleId="688">
    <w:name w:val="正文文本缩进 Char1"/>
    <w:qFormat/>
    <w:uiPriority w:val="0"/>
  </w:style>
  <w:style w:type="character" w:customStyle="1" w:styleId="689">
    <w:name w:val="正文首行缩进 Char1"/>
    <w:qFormat/>
    <w:uiPriority w:val="99"/>
  </w:style>
  <w:style w:type="character" w:customStyle="1" w:styleId="690">
    <w:name w:val="正文首行缩进 2 Char1"/>
    <w:qFormat/>
    <w:uiPriority w:val="0"/>
    <w:rPr>
      <w:rFonts w:ascii="Times New Roman" w:hAnsi="Times New Roman" w:eastAsia="宋体" w:cs="Times New Roman"/>
      <w:sz w:val="21"/>
      <w:szCs w:val="24"/>
    </w:rPr>
  </w:style>
  <w:style w:type="character" w:customStyle="1" w:styleId="691">
    <w:name w:val="正文文本 2 Char1"/>
    <w:qFormat/>
    <w:uiPriority w:val="0"/>
  </w:style>
  <w:style w:type="character" w:customStyle="1" w:styleId="692">
    <w:name w:val="正文文本 3 Char1"/>
    <w:qFormat/>
    <w:uiPriority w:val="0"/>
    <w:rPr>
      <w:sz w:val="16"/>
      <w:szCs w:val="16"/>
    </w:rPr>
  </w:style>
  <w:style w:type="character" w:customStyle="1" w:styleId="693">
    <w:name w:val="正文文本缩进 2 Char1"/>
    <w:qFormat/>
    <w:uiPriority w:val="0"/>
  </w:style>
  <w:style w:type="character" w:customStyle="1" w:styleId="694">
    <w:name w:val="正文文本缩进 3 Char1"/>
    <w:qFormat/>
    <w:uiPriority w:val="0"/>
    <w:rPr>
      <w:sz w:val="16"/>
      <w:szCs w:val="16"/>
    </w:rPr>
  </w:style>
  <w:style w:type="character" w:customStyle="1" w:styleId="695">
    <w:name w:val="批注文字 Char1"/>
    <w:qFormat/>
    <w:uiPriority w:val="99"/>
  </w:style>
  <w:style w:type="character" w:customStyle="1" w:styleId="696">
    <w:name w:val="文档结构图 Char1"/>
    <w:qFormat/>
    <w:uiPriority w:val="0"/>
    <w:rPr>
      <w:rFonts w:ascii="宋体" w:eastAsia="宋体"/>
      <w:sz w:val="18"/>
      <w:szCs w:val="18"/>
    </w:rPr>
  </w:style>
  <w:style w:type="character" w:customStyle="1" w:styleId="697">
    <w:name w:val="批注框文本 Char1"/>
    <w:qFormat/>
    <w:uiPriority w:val="99"/>
    <w:rPr>
      <w:rFonts w:ascii="Times New Roman" w:hAnsi="Times New Roman" w:eastAsia="宋体" w:cs="Times New Roman"/>
      <w:sz w:val="18"/>
      <w:szCs w:val="18"/>
    </w:rPr>
  </w:style>
  <w:style w:type="character" w:customStyle="1" w:styleId="698">
    <w:name w:val="批注主题 Char1"/>
    <w:qFormat/>
    <w:uiPriority w:val="0"/>
    <w:rPr>
      <w:b/>
      <w:bCs/>
    </w:rPr>
  </w:style>
  <w:style w:type="character" w:customStyle="1" w:styleId="699">
    <w:name w:val="正文缩进1"/>
    <w:qFormat/>
    <w:uiPriority w:val="0"/>
  </w:style>
  <w:style w:type="character" w:customStyle="1" w:styleId="700">
    <w:name w:val="日期 Char1"/>
    <w:qFormat/>
    <w:uiPriority w:val="99"/>
  </w:style>
  <w:style w:type="character" w:customStyle="1" w:styleId="701">
    <w:name w:val="line1"/>
    <w:qFormat/>
    <w:uiPriority w:val="0"/>
    <w:rPr>
      <w:spacing w:val="360"/>
    </w:rPr>
  </w:style>
  <w:style w:type="character" w:customStyle="1" w:styleId="702">
    <w:name w:val="l12"/>
    <w:qFormat/>
    <w:uiPriority w:val="0"/>
    <w:rPr>
      <w:rFonts w:hint="default" w:ascii="Arial" w:hAnsi="Arial" w:eastAsia="宋体" w:cs="Arial"/>
      <w:b/>
      <w:bCs/>
      <w:smallCaps/>
      <w:kern w:val="44"/>
      <w:sz w:val="44"/>
      <w:szCs w:val="44"/>
    </w:rPr>
  </w:style>
  <w:style w:type="character" w:customStyle="1" w:styleId="703">
    <w:name w:val="称呼 Char1"/>
    <w:qFormat/>
    <w:uiPriority w:val="0"/>
  </w:style>
  <w:style w:type="character" w:customStyle="1" w:styleId="704">
    <w:name w:val="bold1"/>
    <w:qFormat/>
    <w:uiPriority w:val="0"/>
    <w:rPr>
      <w:b/>
      <w:bCs/>
    </w:rPr>
  </w:style>
  <w:style w:type="character" w:customStyle="1" w:styleId="705">
    <w:name w:val="italic1"/>
    <w:qFormat/>
    <w:uiPriority w:val="0"/>
    <w:rPr>
      <w:i/>
      <w:iCs/>
    </w:rPr>
  </w:style>
  <w:style w:type="character" w:customStyle="1" w:styleId="706">
    <w:name w:val="H24"/>
    <w:qFormat/>
    <w:uiPriority w:val="0"/>
    <w:rPr>
      <w:rFonts w:hint="default" w:ascii="Arial" w:hAnsi="Arial" w:eastAsia="宋体" w:cs="Arial"/>
      <w:b/>
      <w:smallCaps/>
      <w:sz w:val="32"/>
    </w:rPr>
  </w:style>
  <w:style w:type="character" w:customStyle="1" w:styleId="707">
    <w:name w:val="脚注文本 Char1"/>
    <w:qFormat/>
    <w:uiPriority w:val="99"/>
    <w:rPr>
      <w:sz w:val="18"/>
      <w:szCs w:val="18"/>
    </w:rPr>
  </w:style>
  <w:style w:type="character" w:customStyle="1" w:styleId="708">
    <w:name w:val="bfile21"/>
    <w:qFormat/>
    <w:uiPriority w:val="0"/>
    <w:rPr>
      <w:color w:val="660066"/>
      <w:spacing w:val="540"/>
      <w:sz w:val="27"/>
      <w:szCs w:val="27"/>
    </w:rPr>
  </w:style>
  <w:style w:type="character" w:customStyle="1" w:styleId="709">
    <w:name w:val="p11"/>
    <w:qFormat/>
    <w:uiPriority w:val="0"/>
  </w:style>
  <w:style w:type="character" w:customStyle="1" w:styleId="710">
    <w:name w:val="缩进 C"/>
    <w:qFormat/>
    <w:uiPriority w:val="0"/>
  </w:style>
  <w:style w:type="character" w:customStyle="1" w:styleId="711">
    <w:name w:val="myp111"/>
    <w:qFormat/>
    <w:uiPriority w:val="0"/>
  </w:style>
  <w:style w:type="character" w:customStyle="1" w:styleId="712">
    <w:name w:val="body text Char"/>
    <w:qFormat/>
    <w:uiPriority w:val="0"/>
    <w:rPr>
      <w:rFonts w:hint="eastAsia" w:ascii="楷体" w:hAnsi="楷体" w:eastAsia="楷体"/>
      <w:sz w:val="21"/>
    </w:rPr>
  </w:style>
  <w:style w:type="character" w:customStyle="1" w:styleId="713">
    <w:name w:val="big1"/>
    <w:qFormat/>
    <w:uiPriority w:val="0"/>
    <w:rPr>
      <w:rFonts w:hint="eastAsia" w:ascii="宋体" w:hAnsi="宋体" w:eastAsia="宋体"/>
      <w:color w:val="333333"/>
      <w:sz w:val="22"/>
      <w:szCs w:val="22"/>
    </w:rPr>
  </w:style>
  <w:style w:type="character" w:customStyle="1" w:styleId="714">
    <w:name w:val="theinfocontent1"/>
    <w:qFormat/>
    <w:uiPriority w:val="0"/>
    <w:rPr>
      <w:spacing w:val="336"/>
    </w:rPr>
  </w:style>
  <w:style w:type="character" w:customStyle="1" w:styleId="715">
    <w:name w:val="higher"/>
    <w:qFormat/>
    <w:uiPriority w:val="0"/>
  </w:style>
  <w:style w:type="character" w:customStyle="1" w:styleId="716">
    <w:name w:val="标题 12"/>
    <w:qFormat/>
    <w:uiPriority w:val="0"/>
    <w:rPr>
      <w:rFonts w:hint="default" w:ascii="Arial" w:hAnsi="Arial" w:cs="Arial"/>
      <w:b/>
      <w:bCs/>
      <w:smallCaps/>
      <w:kern w:val="44"/>
      <w:sz w:val="44"/>
      <w:szCs w:val="44"/>
    </w:rPr>
  </w:style>
  <w:style w:type="character" w:customStyle="1" w:styleId="717">
    <w:name w:val="标题 22"/>
    <w:qFormat/>
    <w:uiPriority w:val="0"/>
    <w:rPr>
      <w:rFonts w:hint="default" w:ascii="Arial" w:hAnsi="Arial" w:cs="Arial"/>
      <w:b/>
      <w:smallCaps/>
      <w:sz w:val="32"/>
    </w:rPr>
  </w:style>
  <w:style w:type="character" w:customStyle="1" w:styleId="718">
    <w:name w:val="正文缩进3"/>
    <w:qFormat/>
    <w:uiPriority w:val="0"/>
  </w:style>
  <w:style w:type="character" w:customStyle="1" w:styleId="719">
    <w:name w:val="td1"/>
    <w:qFormat/>
    <w:uiPriority w:val="0"/>
    <w:rPr>
      <w:sz w:val="20"/>
      <w:szCs w:val="20"/>
    </w:rPr>
  </w:style>
  <w:style w:type="character" w:customStyle="1" w:styleId="720">
    <w:name w:val="txt"/>
    <w:qFormat/>
    <w:uiPriority w:val="0"/>
  </w:style>
  <w:style w:type="character" w:customStyle="1" w:styleId="721">
    <w:name w:val="u-41"/>
    <w:qFormat/>
    <w:uiPriority w:val="0"/>
    <w:rPr>
      <w:sz w:val="12"/>
      <w:szCs w:val="12"/>
    </w:rPr>
  </w:style>
  <w:style w:type="character" w:customStyle="1" w:styleId="722">
    <w:name w:val="style111"/>
    <w:qFormat/>
    <w:uiPriority w:val="0"/>
    <w:rPr>
      <w:sz w:val="18"/>
      <w:szCs w:val="18"/>
    </w:rPr>
  </w:style>
  <w:style w:type="character" w:customStyle="1" w:styleId="723">
    <w:name w:val="正文格式 Char"/>
    <w:qFormat/>
    <w:uiPriority w:val="0"/>
  </w:style>
  <w:style w:type="character" w:customStyle="1" w:styleId="724">
    <w:name w:val="style251"/>
    <w:qFormat/>
    <w:uiPriority w:val="0"/>
    <w:rPr>
      <w:rFonts w:hint="eastAsia" w:ascii="黑体" w:hAnsi="黑体" w:eastAsia="黑体"/>
      <w:b/>
      <w:bCs/>
      <w:color w:val="999999"/>
      <w:sz w:val="21"/>
      <w:szCs w:val="21"/>
    </w:rPr>
  </w:style>
  <w:style w:type="character" w:customStyle="1" w:styleId="725">
    <w:name w:val="style191"/>
    <w:qFormat/>
    <w:uiPriority w:val="0"/>
    <w:rPr>
      <w:rFonts w:hint="default" w:ascii="Arial" w:hAnsi="Arial" w:cs="Arial"/>
      <w:color w:val="4B8ECC"/>
      <w:sz w:val="18"/>
      <w:szCs w:val="18"/>
    </w:rPr>
  </w:style>
  <w:style w:type="character" w:customStyle="1" w:styleId="726">
    <w:name w:val="style281"/>
    <w:qFormat/>
    <w:uiPriority w:val="0"/>
    <w:rPr>
      <w:b/>
      <w:bCs/>
      <w:color w:val="FF9900"/>
    </w:rPr>
  </w:style>
  <w:style w:type="character" w:customStyle="1" w:styleId="727">
    <w:name w:val="正文首行缩进 Char Char Char Char Char Char Char Char Char Char Char Char Char Char Char Char Char Char Char Char Char Char Char"/>
    <w:qFormat/>
    <w:uiPriority w:val="0"/>
    <w:rPr>
      <w:sz w:val="21"/>
    </w:rPr>
  </w:style>
  <w:style w:type="character" w:customStyle="1" w:styleId="728">
    <w:name w:val="Char21"/>
    <w:qFormat/>
    <w:uiPriority w:val="0"/>
    <w:rPr>
      <w:rFonts w:hint="default" w:ascii="Arial" w:hAnsi="Arial" w:eastAsia="黑体" w:cs="Arial"/>
      <w:b/>
      <w:smallCaps/>
      <w:color w:val="000000"/>
      <w:kern w:val="2"/>
      <w:sz w:val="44"/>
      <w:szCs w:val="24"/>
      <w:lang w:val="en-US" w:eastAsia="zh-CN" w:bidi="ar-SA"/>
    </w:rPr>
  </w:style>
  <w:style w:type="character" w:customStyle="1" w:styleId="729">
    <w:name w:val="style91"/>
    <w:qFormat/>
    <w:uiPriority w:val="0"/>
    <w:rPr>
      <w:rFonts w:hint="default" w:ascii="Tahoma" w:hAnsi="Tahoma" w:eastAsia="宋体" w:cs="Tahoma"/>
      <w:color w:val="0000FF"/>
      <w:kern w:val="2"/>
      <w:sz w:val="23"/>
      <w:szCs w:val="23"/>
      <w:lang w:val="en-US" w:eastAsia="zh-CN" w:bidi="ar-SA"/>
    </w:rPr>
  </w:style>
  <w:style w:type="character" w:customStyle="1" w:styleId="730">
    <w:name w:val="正文首行缩进 Char Char Char Char Char Char Char Char Char Char Char Char Char Char Char Char Char Char Char Char Char Char Char1"/>
    <w:qFormat/>
    <w:uiPriority w:val="0"/>
    <w:rPr>
      <w:rFonts w:hint="eastAsia" w:ascii="宋体" w:hAnsi="宋体" w:eastAsia="宋体"/>
      <w:kern w:val="2"/>
      <w:sz w:val="21"/>
      <w:szCs w:val="24"/>
      <w:lang w:val="en-US" w:eastAsia="zh-CN" w:bidi="ar-SA"/>
    </w:rPr>
  </w:style>
  <w:style w:type="character" w:customStyle="1" w:styleId="731">
    <w:name w:val="正文文字 2 Char Char"/>
    <w:qFormat/>
    <w:uiPriority w:val="0"/>
    <w:rPr>
      <w:rFonts w:hint="eastAsia" w:ascii="宋体" w:hAnsi="宋体" w:eastAsia="宋体"/>
      <w:kern w:val="2"/>
      <w:sz w:val="21"/>
      <w:szCs w:val="24"/>
      <w:lang w:val="en-US" w:eastAsia="zh-CN" w:bidi="ar-SA"/>
    </w:rPr>
  </w:style>
  <w:style w:type="character" w:customStyle="1" w:styleId="732">
    <w:name w:val="正文文字缩进 2 Char Char"/>
    <w:qFormat/>
    <w:uiPriority w:val="0"/>
    <w:rPr>
      <w:rFonts w:hint="eastAsia" w:ascii="宋体" w:hAnsi="宋体" w:eastAsia="宋体"/>
      <w:kern w:val="2"/>
      <w:sz w:val="21"/>
      <w:szCs w:val="24"/>
      <w:lang w:val="en-US" w:eastAsia="zh-CN" w:bidi="ar-SA"/>
    </w:rPr>
  </w:style>
  <w:style w:type="character" w:customStyle="1" w:styleId="733">
    <w:name w:val="unnamed11"/>
    <w:qFormat/>
    <w:uiPriority w:val="0"/>
    <w:rPr>
      <w:sz w:val="18"/>
      <w:szCs w:val="18"/>
    </w:rPr>
  </w:style>
  <w:style w:type="character" w:customStyle="1" w:styleId="734">
    <w:name w:val="帮助-正文 Char Char"/>
    <w:qFormat/>
    <w:uiPriority w:val="0"/>
    <w:rPr>
      <w:rFonts w:ascii="宋体" w:hAnsi="宋体"/>
      <w:kern w:val="2"/>
      <w:sz w:val="21"/>
      <w:szCs w:val="21"/>
      <w:shd w:val="clear" w:color="auto" w:fill="FFFFFF"/>
    </w:rPr>
  </w:style>
  <w:style w:type="character" w:customStyle="1" w:styleId="735">
    <w:name w:val="apple-converted-space"/>
    <w:qFormat/>
    <w:uiPriority w:val="0"/>
  </w:style>
  <w:style w:type="character" w:customStyle="1" w:styleId="736">
    <w:name w:val="标题 1 Char1"/>
    <w:qFormat/>
    <w:uiPriority w:val="0"/>
    <w:rPr>
      <w:rFonts w:ascii="Times New Roman" w:hAnsi="Times New Roman"/>
      <w:b/>
      <w:bCs/>
      <w:kern w:val="44"/>
      <w:sz w:val="44"/>
      <w:szCs w:val="44"/>
    </w:rPr>
  </w:style>
  <w:style w:type="character" w:customStyle="1" w:styleId="737">
    <w:name w:val="标题 5 Char1"/>
    <w:qFormat/>
    <w:uiPriority w:val="0"/>
    <w:rPr>
      <w:rFonts w:ascii="Times New Roman" w:hAnsi="Times New Roman"/>
      <w:b/>
      <w:bCs/>
      <w:sz w:val="28"/>
      <w:szCs w:val="28"/>
    </w:rPr>
  </w:style>
  <w:style w:type="character" w:customStyle="1" w:styleId="738">
    <w:name w:val="Highlighted Variable"/>
    <w:qFormat/>
    <w:uiPriority w:val="0"/>
    <w:rPr>
      <w:color w:val="0000FF"/>
    </w:rPr>
  </w:style>
  <w:style w:type="character" w:customStyle="1" w:styleId="739">
    <w:name w:val="bodycopy1"/>
    <w:qFormat/>
    <w:uiPriority w:val="0"/>
    <w:rPr>
      <w:rFonts w:hint="default" w:ascii="Arial" w:hAnsi="Arial" w:cs="Arial"/>
      <w:color w:val="000000"/>
      <w:spacing w:val="210"/>
      <w:sz w:val="18"/>
      <w:szCs w:val="18"/>
      <w:u w:val="none"/>
    </w:rPr>
  </w:style>
  <w:style w:type="character" w:customStyle="1" w:styleId="740">
    <w:name w:val="明显强调1"/>
    <w:qFormat/>
    <w:uiPriority w:val="0"/>
    <w:rPr>
      <w:b/>
      <w:bCs/>
      <w:i/>
      <w:iCs/>
      <w:smallCaps/>
      <w:color w:val="4F81BD"/>
    </w:rPr>
  </w:style>
  <w:style w:type="character" w:customStyle="1" w:styleId="741">
    <w:name w:val="封面格式"/>
    <w:qFormat/>
    <w:uiPriority w:val="0"/>
    <w:rPr>
      <w:rFonts w:hint="default" w:ascii="Arial" w:hAnsi="Arial" w:eastAsia="隶书" w:cs="Arial"/>
      <w:sz w:val="52"/>
    </w:rPr>
  </w:style>
  <w:style w:type="character" w:customStyle="1" w:styleId="742">
    <w:name w:val="Glossary Term"/>
    <w:qFormat/>
    <w:uiPriority w:val="0"/>
    <w:rPr>
      <w:rFonts w:hint="default" w:ascii="Franklin Gothic Demi" w:hAnsi="Franklin Gothic Demi" w:eastAsia="黑体"/>
      <w:sz w:val="18"/>
      <w:szCs w:val="18"/>
    </w:rPr>
  </w:style>
  <w:style w:type="character" w:customStyle="1" w:styleId="743">
    <w:name w:val="small1"/>
    <w:qFormat/>
    <w:uiPriority w:val="0"/>
    <w:rPr>
      <w:rFonts w:hint="default" w:ascii="Verdana" w:hAnsi="Verdana"/>
      <w:sz w:val="21"/>
      <w:szCs w:val="21"/>
    </w:rPr>
  </w:style>
  <w:style w:type="character" w:customStyle="1" w:styleId="744">
    <w:name w:val="px14"/>
    <w:qFormat/>
    <w:uiPriority w:val="0"/>
  </w:style>
  <w:style w:type="character" w:customStyle="1" w:styleId="745">
    <w:name w:val="明显强调2"/>
    <w:qFormat/>
    <w:uiPriority w:val="0"/>
    <w:rPr>
      <w:b/>
      <w:bCs/>
      <w:i/>
      <w:iCs/>
      <w:smallCaps/>
      <w:color w:val="4F81BD"/>
    </w:rPr>
  </w:style>
  <w:style w:type="character" w:customStyle="1" w:styleId="746">
    <w:name w:val="明显强调3"/>
    <w:qFormat/>
    <w:uiPriority w:val="0"/>
    <w:rPr>
      <w:b/>
      <w:bCs/>
      <w:i/>
      <w:iCs/>
      <w:smallCaps/>
      <w:color w:val="4F81BD"/>
    </w:rPr>
  </w:style>
  <w:style w:type="character" w:customStyle="1" w:styleId="747">
    <w:name w:val="t_tag"/>
    <w:qFormat/>
    <w:uiPriority w:val="0"/>
  </w:style>
  <w:style w:type="character" w:customStyle="1" w:styleId="748">
    <w:name w:val="large"/>
    <w:qFormat/>
    <w:uiPriority w:val="0"/>
  </w:style>
  <w:style w:type="character" w:customStyle="1" w:styleId="749">
    <w:name w:val="标题 1 Char2"/>
    <w:qFormat/>
    <w:uiPriority w:val="0"/>
    <w:rPr>
      <w:rFonts w:ascii="Calibri" w:hAnsi="Calibri" w:cs="黑体"/>
      <w:b/>
      <w:bCs/>
      <w:kern w:val="44"/>
      <w:sz w:val="44"/>
      <w:szCs w:val="44"/>
    </w:rPr>
  </w:style>
  <w:style w:type="character" w:customStyle="1" w:styleId="750">
    <w:name w:val="标题 2 Char2"/>
    <w:qFormat/>
    <w:uiPriority w:val="0"/>
    <w:rPr>
      <w:rFonts w:ascii="Cambria" w:hAnsi="Cambria" w:cs="黑体"/>
      <w:b/>
      <w:bCs/>
      <w:kern w:val="2"/>
      <w:sz w:val="32"/>
      <w:szCs w:val="32"/>
    </w:rPr>
  </w:style>
  <w:style w:type="character" w:customStyle="1" w:styleId="751">
    <w:name w:val="标题 3 Char Char"/>
    <w:qFormat/>
    <w:uiPriority w:val="0"/>
    <w:rPr>
      <w:rFonts w:ascii="Calibri" w:hAnsi="Calibri" w:eastAsia="宋体"/>
      <w:b/>
      <w:bCs/>
      <w:kern w:val="2"/>
      <w:sz w:val="28"/>
      <w:szCs w:val="32"/>
      <w:lang w:val="en-US" w:eastAsia="zh-CN" w:bidi="ar-SA"/>
    </w:rPr>
  </w:style>
  <w:style w:type="paragraph" w:customStyle="1" w:styleId="752">
    <w:name w:val="无间隔5"/>
    <w:link w:val="753"/>
    <w:qFormat/>
    <w:uiPriority w:val="1"/>
    <w:pPr>
      <w:widowControl w:val="0"/>
      <w:jc w:val="both"/>
    </w:pPr>
    <w:rPr>
      <w:rFonts w:ascii="Calibri" w:hAnsi="Calibri" w:eastAsia="宋体" w:cs="Times New Roman"/>
      <w:kern w:val="2"/>
      <w:sz w:val="21"/>
      <w:szCs w:val="22"/>
      <w:lang w:val="en-US" w:eastAsia="zh-CN" w:bidi="ar-SA"/>
    </w:rPr>
  </w:style>
  <w:style w:type="character" w:customStyle="1" w:styleId="753">
    <w:name w:val="无间隔 Char"/>
    <w:link w:val="752"/>
    <w:qFormat/>
    <w:uiPriority w:val="1"/>
    <w:rPr>
      <w:rFonts w:ascii="Calibri" w:hAnsi="Calibri"/>
      <w:kern w:val="2"/>
      <w:sz w:val="21"/>
      <w:szCs w:val="22"/>
    </w:rPr>
  </w:style>
  <w:style w:type="paragraph" w:customStyle="1" w:styleId="754">
    <w:name w:val="TOC 标题2"/>
    <w:basedOn w:val="3"/>
    <w:next w:val="1"/>
    <w:qFormat/>
    <w:uiPriority w:val="39"/>
    <w:pPr>
      <w:keepLines/>
      <w:widowControl/>
      <w:spacing w:before="480" w:line="276" w:lineRule="auto"/>
      <w:ind w:left="900" w:hanging="420"/>
      <w:jc w:val="left"/>
      <w:outlineLvl w:val="9"/>
    </w:pPr>
    <w:rPr>
      <w:rFonts w:ascii="Cambria" w:hAnsi="Cambria" w:cs="宋体"/>
      <w:b/>
      <w:bCs/>
      <w:color w:val="365F91"/>
      <w:kern w:val="0"/>
      <w:szCs w:val="28"/>
    </w:rPr>
  </w:style>
  <w:style w:type="paragraph" w:customStyle="1" w:styleId="755">
    <w:name w:val="黑体 三级"/>
    <w:basedOn w:val="1"/>
    <w:link w:val="756"/>
    <w:qFormat/>
    <w:uiPriority w:val="0"/>
    <w:pPr>
      <w:keepNext/>
      <w:keepLines/>
      <w:widowControl/>
      <w:tabs>
        <w:tab w:val="left" w:pos="709"/>
      </w:tabs>
      <w:spacing w:before="260" w:after="260" w:line="416" w:lineRule="auto"/>
      <w:ind w:left="709" w:hanging="709"/>
      <w:jc w:val="left"/>
      <w:outlineLvl w:val="2"/>
    </w:pPr>
    <w:rPr>
      <w:rFonts w:ascii="黑体" w:hAnsi="黑体" w:eastAsia="黑体" w:cs="宋体"/>
      <w:bCs/>
      <w:kern w:val="0"/>
      <w:sz w:val="28"/>
      <w:szCs w:val="32"/>
    </w:rPr>
  </w:style>
  <w:style w:type="character" w:customStyle="1" w:styleId="756">
    <w:name w:val="黑体 三级 Char"/>
    <w:link w:val="755"/>
    <w:qFormat/>
    <w:uiPriority w:val="0"/>
    <w:rPr>
      <w:rFonts w:ascii="黑体" w:hAnsi="黑体" w:eastAsia="黑体" w:cs="宋体"/>
      <w:bCs/>
      <w:sz w:val="28"/>
      <w:szCs w:val="32"/>
    </w:rPr>
  </w:style>
  <w:style w:type="paragraph" w:customStyle="1" w:styleId="757">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8">
    <w:name w:val="正文new"/>
    <w:basedOn w:val="1"/>
    <w:link w:val="759"/>
    <w:qFormat/>
    <w:uiPriority w:val="0"/>
    <w:pPr>
      <w:widowControl/>
      <w:numPr>
        <w:ilvl w:val="0"/>
        <w:numId w:val="38"/>
      </w:numPr>
      <w:tabs>
        <w:tab w:val="left" w:pos="0"/>
      </w:tabs>
      <w:spacing w:before="120" w:after="120" w:line="360" w:lineRule="auto"/>
      <w:jc w:val="left"/>
    </w:pPr>
    <w:rPr>
      <w:rFonts w:ascii="宋体" w:hAnsi="宋体" w:cs="宋体"/>
      <w:color w:val="000000"/>
      <w:kern w:val="0"/>
      <w:sz w:val="24"/>
      <w:szCs w:val="24"/>
    </w:rPr>
  </w:style>
  <w:style w:type="character" w:customStyle="1" w:styleId="759">
    <w:name w:val="正文new Char"/>
    <w:link w:val="758"/>
    <w:qFormat/>
    <w:uiPriority w:val="0"/>
    <w:rPr>
      <w:rFonts w:ascii="宋体" w:hAnsi="宋体" w:cs="宋体"/>
      <w:color w:val="000000"/>
      <w:sz w:val="24"/>
      <w:szCs w:val="24"/>
    </w:rPr>
  </w:style>
  <w:style w:type="paragraph" w:customStyle="1" w:styleId="760">
    <w:name w:val="符号正文_2"/>
    <w:basedOn w:val="1"/>
    <w:qFormat/>
    <w:uiPriority w:val="0"/>
    <w:pPr>
      <w:widowControl/>
      <w:numPr>
        <w:ilvl w:val="1"/>
        <w:numId w:val="39"/>
      </w:numPr>
      <w:tabs>
        <w:tab w:val="left" w:pos="1200"/>
      </w:tabs>
      <w:adjustRightInd w:val="0"/>
      <w:spacing w:after="20" w:line="360" w:lineRule="auto"/>
      <w:ind w:left="1200" w:hanging="360"/>
      <w:jc w:val="left"/>
      <w:textAlignment w:val="baseline"/>
    </w:pPr>
    <w:rPr>
      <w:rFonts w:ascii="Book Antiqua" w:hAnsi="Book Antiqua" w:cs="宋体"/>
      <w:kern w:val="0"/>
      <w:sz w:val="24"/>
      <w:szCs w:val="24"/>
    </w:rPr>
  </w:style>
  <w:style w:type="character" w:customStyle="1" w:styleId="761">
    <w:name w:val="opt"/>
    <w:qFormat/>
    <w:uiPriority w:val="0"/>
  </w:style>
  <w:style w:type="paragraph" w:customStyle="1" w:styleId="762">
    <w:name w:val="列出段落5"/>
    <w:basedOn w:val="1"/>
    <w:qFormat/>
    <w:uiPriority w:val="99"/>
    <w:pPr>
      <w:widowControl/>
      <w:spacing w:line="360" w:lineRule="auto"/>
      <w:ind w:firstLine="420" w:firstLineChars="200"/>
      <w:jc w:val="left"/>
    </w:pPr>
    <w:rPr>
      <w:rFonts w:ascii="宋体" w:hAnsi="宋体" w:cs="宋体"/>
      <w:kern w:val="24"/>
      <w:sz w:val="24"/>
      <w:szCs w:val="21"/>
    </w:rPr>
  </w:style>
  <w:style w:type="paragraph" w:customStyle="1" w:styleId="763">
    <w:name w:val="列出段落6"/>
    <w:basedOn w:val="1"/>
    <w:qFormat/>
    <w:uiPriority w:val="99"/>
    <w:pPr>
      <w:widowControl/>
      <w:spacing w:line="360" w:lineRule="auto"/>
      <w:ind w:firstLine="420" w:firstLineChars="200"/>
      <w:jc w:val="left"/>
    </w:pPr>
    <w:rPr>
      <w:rFonts w:ascii="宋体" w:hAnsi="宋体" w:cs="宋体"/>
      <w:kern w:val="24"/>
      <w:sz w:val="24"/>
      <w:szCs w:val="21"/>
    </w:rPr>
  </w:style>
  <w:style w:type="paragraph" w:customStyle="1" w:styleId="764">
    <w:name w:val="列出段落7"/>
    <w:basedOn w:val="1"/>
    <w:qFormat/>
    <w:uiPriority w:val="0"/>
    <w:pPr>
      <w:widowControl/>
      <w:spacing w:line="360" w:lineRule="auto"/>
      <w:ind w:firstLine="420" w:firstLineChars="200"/>
      <w:jc w:val="left"/>
    </w:pPr>
    <w:rPr>
      <w:rFonts w:ascii="宋体" w:hAnsi="宋体" w:cs="宋体"/>
      <w:kern w:val="24"/>
      <w:sz w:val="24"/>
      <w:szCs w:val="21"/>
    </w:rPr>
  </w:style>
  <w:style w:type="paragraph" w:customStyle="1" w:styleId="765">
    <w:name w:val="列表1"/>
    <w:basedOn w:val="67"/>
    <w:qFormat/>
    <w:uiPriority w:val="0"/>
    <w:pPr>
      <w:widowControl/>
      <w:tabs>
        <w:tab w:val="left" w:pos="1120"/>
      </w:tabs>
      <w:spacing w:line="300" w:lineRule="auto"/>
      <w:ind w:left="0" w:firstLine="0" w:firstLineChars="0"/>
      <w:jc w:val="center"/>
      <w:outlineLvl w:val="0"/>
    </w:pPr>
    <w:rPr>
      <w:rFonts w:ascii="宋体" w:hAnsi="宋体" w:cs="宋体"/>
      <w:kern w:val="0"/>
      <w:sz w:val="32"/>
    </w:rPr>
  </w:style>
  <w:style w:type="paragraph" w:customStyle="1" w:styleId="766">
    <w:name w:val="目录头"/>
    <w:basedOn w:val="1"/>
    <w:qFormat/>
    <w:uiPriority w:val="0"/>
    <w:pPr>
      <w:widowControl/>
      <w:snapToGrid w:val="0"/>
      <w:spacing w:line="300" w:lineRule="auto"/>
      <w:jc w:val="center"/>
    </w:pPr>
    <w:rPr>
      <w:rFonts w:ascii="宋体" w:hAnsi="宋体" w:cs="宋体"/>
      <w:b/>
      <w:bCs/>
      <w:kern w:val="0"/>
      <w:sz w:val="32"/>
    </w:rPr>
  </w:style>
  <w:style w:type="paragraph" w:customStyle="1" w:styleId="767">
    <w:name w:val="报告名"/>
    <w:basedOn w:val="1"/>
    <w:qFormat/>
    <w:uiPriority w:val="0"/>
    <w:pPr>
      <w:widowControl/>
      <w:tabs>
        <w:tab w:val="left" w:pos="1120"/>
      </w:tabs>
      <w:adjustRightInd w:val="0"/>
      <w:spacing w:line="300" w:lineRule="auto"/>
      <w:jc w:val="center"/>
      <w:outlineLvl w:val="0"/>
    </w:pPr>
    <w:rPr>
      <w:rFonts w:ascii="文鼎大标宋简" w:hAnsi="宋体" w:eastAsia="文鼎大标宋简" w:cs="宋体"/>
      <w:kern w:val="0"/>
      <w:sz w:val="56"/>
    </w:rPr>
  </w:style>
  <w:style w:type="character" w:customStyle="1" w:styleId="768">
    <w:name w:val="篇号"/>
    <w:qFormat/>
    <w:uiPriority w:val="0"/>
    <w:rPr>
      <w:rFonts w:eastAsia="宋体"/>
    </w:rPr>
  </w:style>
  <w:style w:type="paragraph" w:customStyle="1" w:styleId="769">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cs="宋体"/>
      <w:kern w:val="0"/>
      <w:sz w:val="20"/>
      <w:lang w:eastAsia="en-US"/>
    </w:rPr>
  </w:style>
  <w:style w:type="paragraph" w:customStyle="1" w:styleId="770">
    <w:name w:val="标题2"/>
    <w:basedOn w:val="4"/>
    <w:link w:val="771"/>
    <w:qFormat/>
    <w:uiPriority w:val="0"/>
    <w:pPr>
      <w:widowControl/>
      <w:tabs>
        <w:tab w:val="left" w:pos="747"/>
      </w:tabs>
      <w:snapToGrid w:val="0"/>
      <w:spacing w:before="120" w:after="120" w:line="300" w:lineRule="auto"/>
      <w:ind w:left="747" w:hanging="567"/>
      <w:jc w:val="left"/>
    </w:pPr>
    <w:rPr>
      <w:rFonts w:ascii="宋体" w:hAnsi="宋体" w:eastAsia="宋体" w:cs="宋体"/>
      <w:kern w:val="0"/>
      <w:sz w:val="28"/>
    </w:rPr>
  </w:style>
  <w:style w:type="character" w:customStyle="1" w:styleId="771">
    <w:name w:val="标题2 Char"/>
    <w:link w:val="770"/>
    <w:qFormat/>
    <w:uiPriority w:val="0"/>
    <w:rPr>
      <w:rFonts w:ascii="宋体" w:hAnsi="宋体" w:cs="宋体"/>
      <w:b/>
      <w:bCs/>
      <w:sz w:val="28"/>
      <w:szCs w:val="32"/>
    </w:rPr>
  </w:style>
  <w:style w:type="paragraph" w:customStyle="1" w:styleId="772">
    <w:name w:val="标题3"/>
    <w:basedOn w:val="5"/>
    <w:link w:val="773"/>
    <w:qFormat/>
    <w:uiPriority w:val="0"/>
    <w:pPr>
      <w:keepLines w:val="0"/>
      <w:widowControl/>
      <w:tabs>
        <w:tab w:val="left" w:pos="709"/>
        <w:tab w:val="left" w:pos="1260"/>
      </w:tabs>
      <w:snapToGrid w:val="0"/>
      <w:spacing w:line="412" w:lineRule="auto"/>
      <w:ind w:left="284" w:hanging="284"/>
    </w:pPr>
    <w:rPr>
      <w:rFonts w:eastAsia="黑体" w:cs="Arial" w:asciiTheme="minorHAnsi" w:hAnsiTheme="minorHAnsi"/>
      <w:b w:val="0"/>
      <w:bCs w:val="0"/>
      <w:sz w:val="24"/>
    </w:rPr>
  </w:style>
  <w:style w:type="character" w:customStyle="1" w:styleId="773">
    <w:name w:val="标题3 Char Char"/>
    <w:link w:val="772"/>
    <w:qFormat/>
    <w:uiPriority w:val="0"/>
    <w:rPr>
      <w:rFonts w:eastAsia="黑体" w:cs="Arial" w:asciiTheme="minorHAnsi" w:hAnsiTheme="minorHAnsi"/>
      <w:kern w:val="2"/>
      <w:sz w:val="24"/>
      <w:szCs w:val="32"/>
    </w:rPr>
  </w:style>
  <w:style w:type="paragraph" w:customStyle="1" w:styleId="774">
    <w:name w:val="p1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75">
    <w:name w:val="textitem"/>
    <w:qFormat/>
    <w:uiPriority w:val="0"/>
  </w:style>
  <w:style w:type="paragraph" w:customStyle="1" w:styleId="776">
    <w:name w:val="样式9"/>
    <w:basedOn w:val="9"/>
    <w:link w:val="777"/>
    <w:qFormat/>
    <w:uiPriority w:val="0"/>
    <w:pPr>
      <w:numPr>
        <w:ilvl w:val="4"/>
        <w:numId w:val="40"/>
      </w:numPr>
      <w:ind w:left="425" w:hanging="425"/>
    </w:pPr>
    <w:rPr>
      <w:rFonts w:asciiTheme="minorHAnsi" w:hAnsiTheme="minorHAnsi" w:eastAsiaTheme="minorEastAsia" w:cstheme="minorBidi"/>
      <w:kern w:val="2"/>
    </w:rPr>
  </w:style>
  <w:style w:type="character" w:customStyle="1" w:styleId="777">
    <w:name w:val="样式9 Char"/>
    <w:link w:val="776"/>
    <w:qFormat/>
    <w:uiPriority w:val="0"/>
    <w:rPr>
      <w:rFonts w:asciiTheme="minorHAnsi" w:hAnsiTheme="minorHAnsi" w:eastAsiaTheme="minorEastAsia" w:cstheme="minorBidi"/>
      <w:b/>
      <w:bCs/>
      <w:kern w:val="2"/>
      <w:sz w:val="28"/>
      <w:szCs w:val="28"/>
    </w:rPr>
  </w:style>
  <w:style w:type="paragraph" w:customStyle="1" w:styleId="778">
    <w:name w:val="正文首行缩进1(Crlf+Shift+M)"/>
    <w:link w:val="779"/>
    <w:qFormat/>
    <w:uiPriority w:val="0"/>
    <w:pPr>
      <w:spacing w:before="120" w:after="120" w:line="360" w:lineRule="auto"/>
      <w:ind w:firstLine="420" w:firstLineChars="200"/>
    </w:pPr>
    <w:rPr>
      <w:rFonts w:ascii="Arial" w:hAnsi="Arial" w:eastAsia="宋体" w:cs="宋体"/>
      <w:kern w:val="2"/>
      <w:sz w:val="21"/>
      <w:lang w:val="en-US" w:eastAsia="zh-CN" w:bidi="ar-SA"/>
    </w:rPr>
  </w:style>
  <w:style w:type="character" w:customStyle="1" w:styleId="779">
    <w:name w:val="正文首行缩进1(Crlf+Shift+M) Char"/>
    <w:link w:val="778"/>
    <w:qFormat/>
    <w:uiPriority w:val="0"/>
    <w:rPr>
      <w:rFonts w:ascii="Arial" w:hAnsi="Arial" w:cs="宋体"/>
      <w:kern w:val="2"/>
      <w:sz w:val="21"/>
    </w:rPr>
  </w:style>
  <w:style w:type="paragraph" w:customStyle="1" w:styleId="780">
    <w:name w:val="样式10"/>
    <w:basedOn w:val="3"/>
    <w:next w:val="776"/>
    <w:link w:val="781"/>
    <w:qFormat/>
    <w:uiPriority w:val="0"/>
    <w:pPr>
      <w:keepLines/>
      <w:widowControl/>
      <w:spacing w:before="240" w:after="240" w:line="1400" w:lineRule="exact"/>
      <w:ind w:left="900" w:hanging="420"/>
      <w:jc w:val="center"/>
    </w:pPr>
    <w:rPr>
      <w:rFonts w:hAnsi="宋体" w:cs="宋体"/>
      <w:b/>
      <w:kern w:val="44"/>
      <w:sz w:val="52"/>
    </w:rPr>
  </w:style>
  <w:style w:type="character" w:customStyle="1" w:styleId="781">
    <w:name w:val="样式10 Char"/>
    <w:link w:val="780"/>
    <w:qFormat/>
    <w:uiPriority w:val="0"/>
    <w:rPr>
      <w:rFonts w:ascii="宋体" w:hAnsi="宋体" w:cs="宋体"/>
      <w:b/>
      <w:kern w:val="44"/>
      <w:sz w:val="52"/>
    </w:rPr>
  </w:style>
  <w:style w:type="paragraph" w:customStyle="1" w:styleId="782">
    <w:name w:val="样式11"/>
    <w:basedOn w:val="349"/>
    <w:next w:val="776"/>
    <w:link w:val="783"/>
    <w:qFormat/>
    <w:uiPriority w:val="0"/>
  </w:style>
  <w:style w:type="character" w:customStyle="1" w:styleId="783">
    <w:name w:val="样式11 Char"/>
    <w:link w:val="782"/>
    <w:qFormat/>
    <w:uiPriority w:val="0"/>
    <w:rPr>
      <w:rFonts w:ascii="Hammer Thin" w:hAnsi="Hammer Thin" w:eastAsia="幼圆" w:cs="宋体"/>
      <w:smallCaps/>
      <w:spacing w:val="10"/>
      <w:sz w:val="24"/>
    </w:rPr>
  </w:style>
  <w:style w:type="paragraph" w:customStyle="1" w:styleId="784">
    <w:name w:val="样式12"/>
    <w:basedOn w:val="3"/>
    <w:qFormat/>
    <w:uiPriority w:val="0"/>
    <w:pPr>
      <w:keepLines/>
      <w:widowControl/>
      <w:spacing w:before="240" w:after="240" w:line="1400" w:lineRule="exact"/>
      <w:ind w:left="900" w:hanging="420"/>
      <w:jc w:val="center"/>
    </w:pPr>
    <w:rPr>
      <w:rFonts w:hAnsi="宋体" w:cs="宋体"/>
      <w:b/>
      <w:kern w:val="44"/>
      <w:sz w:val="52"/>
    </w:rPr>
  </w:style>
  <w:style w:type="paragraph" w:customStyle="1" w:styleId="785">
    <w:name w:val="图片题注(Alt+A)"/>
    <w:basedOn w:val="1"/>
    <w:next w:val="1"/>
    <w:link w:val="786"/>
    <w:qFormat/>
    <w:uiPriority w:val="0"/>
    <w:pPr>
      <w:widowControl/>
      <w:spacing w:before="120" w:after="240"/>
      <w:jc w:val="center"/>
    </w:pPr>
    <w:rPr>
      <w:rFonts w:ascii="Arial" w:hAnsi="Arial" w:cs="Arial"/>
      <w:kern w:val="0"/>
      <w:sz w:val="24"/>
      <w:szCs w:val="21"/>
    </w:rPr>
  </w:style>
  <w:style w:type="character" w:customStyle="1" w:styleId="786">
    <w:name w:val="图片题注(Alt+A) Char"/>
    <w:link w:val="785"/>
    <w:qFormat/>
    <w:uiPriority w:val="0"/>
    <w:rPr>
      <w:rFonts w:ascii="Arial" w:hAnsi="Arial" w:cs="Arial"/>
      <w:sz w:val="24"/>
      <w:szCs w:val="21"/>
    </w:rPr>
  </w:style>
  <w:style w:type="character" w:customStyle="1" w:styleId="787">
    <w:name w:val="正文缩进 Char1"/>
    <w:qFormat/>
    <w:uiPriority w:val="0"/>
    <w:rPr>
      <w:rFonts w:ascii="Times New Roman" w:hAnsi="Times New Roman" w:eastAsia="宋体" w:cs="Times New Roman"/>
      <w:szCs w:val="21"/>
    </w:rPr>
  </w:style>
  <w:style w:type="paragraph" w:customStyle="1" w:styleId="788">
    <w:name w:val="图的样式"/>
    <w:basedOn w:val="24"/>
    <w:qFormat/>
    <w:uiPriority w:val="0"/>
    <w:pPr>
      <w:widowControl/>
      <w:jc w:val="center"/>
    </w:pPr>
    <w:rPr>
      <w:rFonts w:cs="宋体"/>
      <w:kern w:val="0"/>
    </w:rPr>
  </w:style>
  <w:style w:type="paragraph" w:customStyle="1" w:styleId="789">
    <w:name w:val="正文加粗（整段加粗）"/>
    <w:next w:val="778"/>
    <w:link w:val="790"/>
    <w:qFormat/>
    <w:uiPriority w:val="0"/>
    <w:pPr>
      <w:spacing w:line="360" w:lineRule="auto"/>
      <w:ind w:firstLine="200" w:firstLineChars="200"/>
    </w:pPr>
    <w:rPr>
      <w:rFonts w:ascii="Arial" w:hAnsi="Arial" w:eastAsia="宋体" w:cs="宋体"/>
      <w:b/>
      <w:kern w:val="2"/>
      <w:sz w:val="21"/>
      <w:u w:val="single"/>
      <w:lang w:val="en-US" w:eastAsia="zh-CN" w:bidi="ar-SA"/>
    </w:rPr>
  </w:style>
  <w:style w:type="character" w:customStyle="1" w:styleId="790">
    <w:name w:val="正文加粗（整段加粗） Char Char"/>
    <w:link w:val="789"/>
    <w:qFormat/>
    <w:uiPriority w:val="0"/>
    <w:rPr>
      <w:rFonts w:ascii="Arial" w:hAnsi="Arial" w:cs="宋体"/>
      <w:b/>
      <w:kern w:val="2"/>
      <w:sz w:val="21"/>
      <w:u w:val="single"/>
    </w:rPr>
  </w:style>
  <w:style w:type="paragraph" w:customStyle="1" w:styleId="79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92">
    <w:name w:val="列项——（一级）"/>
    <w:qFormat/>
    <w:uiPriority w:val="99"/>
    <w:pPr>
      <w:widowControl w:val="0"/>
      <w:numPr>
        <w:ilvl w:val="0"/>
        <w:numId w:val="41"/>
      </w:numPr>
      <w:tabs>
        <w:tab w:val="left" w:pos="854"/>
      </w:tabs>
      <w:spacing w:line="360" w:lineRule="auto"/>
      <w:ind w:left="200" w:leftChars="200" w:hanging="200" w:hangingChars="200"/>
      <w:jc w:val="both"/>
    </w:pPr>
    <w:rPr>
      <w:rFonts w:ascii="宋体" w:hAnsi="Times New Roman" w:eastAsia="宋体" w:cs="Times New Roman"/>
      <w:sz w:val="21"/>
      <w:lang w:val="en-US" w:eastAsia="zh-CN" w:bidi="ar-SA"/>
    </w:rPr>
  </w:style>
  <w:style w:type="paragraph" w:customStyle="1" w:styleId="793">
    <w:name w:val="附录章标题"/>
    <w:next w:val="1"/>
    <w:qFormat/>
    <w:uiPriority w:val="0"/>
    <w:pPr>
      <w:numPr>
        <w:ilvl w:val="1"/>
        <w:numId w:val="42"/>
      </w:numPr>
      <w:wordWrap w:val="0"/>
      <w:overflowPunct w:val="0"/>
      <w:autoSpaceDE w:val="0"/>
      <w:spacing w:beforeLines="50" w:afterLines="50" w:line="360"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794">
    <w:name w:val="样式 cLevel1 + 宋体 小四 行距: 1.5 倍行距"/>
    <w:basedOn w:val="245"/>
    <w:qFormat/>
    <w:uiPriority w:val="0"/>
    <w:pPr>
      <w:numPr>
        <w:ilvl w:val="0"/>
        <w:numId w:val="43"/>
      </w:numPr>
      <w:tabs>
        <w:tab w:val="left" w:pos="425"/>
      </w:tabs>
      <w:ind w:left="425" w:firstLine="200" w:firstLineChars="200"/>
    </w:pPr>
    <w:rPr>
      <w:rFonts w:ascii="宋体"/>
      <w:sz w:val="30"/>
      <w:szCs w:val="20"/>
    </w:rPr>
  </w:style>
  <w:style w:type="paragraph" w:customStyle="1" w:styleId="795">
    <w:name w:val="样式 cxLevel4 + 段前: 0 磅 段后: 0 磅"/>
    <w:basedOn w:val="241"/>
    <w:qFormat/>
    <w:uiPriority w:val="0"/>
    <w:pPr>
      <w:tabs>
        <w:tab w:val="left" w:pos="-1080"/>
        <w:tab w:val="left" w:pos="360"/>
      </w:tabs>
      <w:spacing w:before="0" w:after="0"/>
      <w:ind w:firstLine="100" w:firstLineChars="100"/>
    </w:pPr>
    <w:rPr>
      <w:rFonts w:ascii="Arial" w:hAnsi="Arial"/>
      <w:szCs w:val="20"/>
    </w:rPr>
  </w:style>
  <w:style w:type="character" w:customStyle="1" w:styleId="796">
    <w:name w:val="description"/>
    <w:qFormat/>
    <w:uiPriority w:val="0"/>
  </w:style>
  <w:style w:type="paragraph" w:customStyle="1" w:styleId="797">
    <w:name w:val="样式 首行缩进:  2 字符5"/>
    <w:basedOn w:val="1"/>
    <w:link w:val="798"/>
    <w:qFormat/>
    <w:uiPriority w:val="0"/>
    <w:pPr>
      <w:widowControl/>
      <w:spacing w:before="120" w:line="360" w:lineRule="auto"/>
      <w:ind w:firstLine="480" w:firstLineChars="200"/>
      <w:jc w:val="left"/>
    </w:pPr>
    <w:rPr>
      <w:rFonts w:ascii="宋体" w:hAnsi="宋体" w:cs="宋体"/>
      <w:kern w:val="0"/>
      <w:sz w:val="24"/>
    </w:rPr>
  </w:style>
  <w:style w:type="character" w:customStyle="1" w:styleId="798">
    <w:name w:val="样式 首行缩进:  2 字符5 Char"/>
    <w:link w:val="797"/>
    <w:qFormat/>
    <w:uiPriority w:val="0"/>
    <w:rPr>
      <w:rFonts w:ascii="宋体" w:hAnsi="宋体" w:cs="宋体"/>
      <w:sz w:val="24"/>
    </w:rPr>
  </w:style>
  <w:style w:type="paragraph" w:customStyle="1" w:styleId="799">
    <w:name w:val="投标文件 正文首行缩进"/>
    <w:basedOn w:val="7"/>
    <w:link w:val="800"/>
    <w:qFormat/>
    <w:uiPriority w:val="0"/>
    <w:pPr>
      <w:spacing w:after="220" w:line="360" w:lineRule="auto"/>
      <w:ind w:left="0" w:leftChars="0" w:firstLine="200"/>
    </w:pPr>
    <w:rPr>
      <w:rFonts w:ascii="Arial" w:hAnsi="Arial"/>
      <w:szCs w:val="24"/>
    </w:rPr>
  </w:style>
  <w:style w:type="character" w:customStyle="1" w:styleId="800">
    <w:name w:val="投标文件 正文首行缩进 Char"/>
    <w:link w:val="799"/>
    <w:qFormat/>
    <w:uiPriority w:val="0"/>
    <w:rPr>
      <w:rFonts w:ascii="Arial" w:hAnsi="Arial"/>
      <w:kern w:val="2"/>
      <w:sz w:val="21"/>
      <w:szCs w:val="24"/>
    </w:rPr>
  </w:style>
  <w:style w:type="character" w:customStyle="1" w:styleId="801">
    <w:name w:val="richtext"/>
    <w:qFormat/>
    <w:uiPriority w:val="0"/>
  </w:style>
  <w:style w:type="paragraph" w:customStyle="1" w:styleId="802">
    <w:name w:val="0h"/>
    <w:basedOn w:val="1"/>
    <w:link w:val="803"/>
    <w:qFormat/>
    <w:uiPriority w:val="0"/>
    <w:pPr>
      <w:widowControl/>
      <w:spacing w:line="360" w:lineRule="auto"/>
      <w:ind w:firstLine="560" w:firstLineChars="200"/>
      <w:jc w:val="left"/>
    </w:pPr>
    <w:rPr>
      <w:rFonts w:ascii="宋体" w:hAnsi="宋体" w:cs="宋体"/>
      <w:kern w:val="0"/>
      <w:sz w:val="28"/>
      <w:szCs w:val="24"/>
    </w:rPr>
  </w:style>
  <w:style w:type="character" w:customStyle="1" w:styleId="803">
    <w:name w:val="0h Char"/>
    <w:link w:val="802"/>
    <w:qFormat/>
    <w:uiPriority w:val="0"/>
    <w:rPr>
      <w:rFonts w:ascii="宋体" w:hAnsi="宋体" w:cs="宋体"/>
      <w:sz w:val="28"/>
      <w:szCs w:val="24"/>
    </w:rPr>
  </w:style>
  <w:style w:type="paragraph" w:customStyle="1" w:styleId="804">
    <w:name w:val="a2"/>
    <w:basedOn w:val="4"/>
    <w:next w:val="1"/>
    <w:qFormat/>
    <w:uiPriority w:val="99"/>
    <w:pPr>
      <w:keepLines w:val="0"/>
      <w:widowControl/>
      <w:numPr>
        <w:ilvl w:val="1"/>
        <w:numId w:val="44"/>
      </w:numPr>
      <w:tabs>
        <w:tab w:val="left" w:pos="500"/>
        <w:tab w:val="left" w:pos="720"/>
      </w:tabs>
      <w:suppressAutoHyphens/>
      <w:spacing w:before="270" w:after="240" w:line="270" w:lineRule="exact"/>
      <w:ind w:left="900"/>
      <w:jc w:val="left"/>
    </w:pPr>
    <w:rPr>
      <w:rFonts w:ascii="宋体" w:hAnsi="宋体" w:eastAsia="宋体" w:cs="宋体"/>
      <w:bCs w:val="0"/>
      <w:kern w:val="0"/>
      <w:sz w:val="24"/>
      <w:szCs w:val="20"/>
      <w:lang w:val="en-GB" w:eastAsia="en-US"/>
    </w:rPr>
  </w:style>
  <w:style w:type="paragraph" w:customStyle="1" w:styleId="805">
    <w:name w:val="a6"/>
    <w:basedOn w:val="10"/>
    <w:next w:val="1"/>
    <w:qFormat/>
    <w:uiPriority w:val="0"/>
    <w:pPr>
      <w:keepLines w:val="0"/>
      <w:tabs>
        <w:tab w:val="left" w:pos="1140"/>
        <w:tab w:val="left" w:pos="1360"/>
      </w:tabs>
      <w:suppressAutoHyphens/>
      <w:spacing w:before="60" w:after="240" w:line="230" w:lineRule="exact"/>
      <w:ind w:left="2940"/>
    </w:pPr>
    <w:rPr>
      <w:rFonts w:asciiTheme="majorHAnsi" w:hAnsiTheme="majorHAnsi" w:cstheme="majorBidi"/>
      <w:bCs w:val="0"/>
      <w:kern w:val="2"/>
      <w:sz w:val="20"/>
      <w:szCs w:val="20"/>
      <w:lang w:val="en-GB" w:eastAsia="en-US"/>
    </w:rPr>
  </w:style>
  <w:style w:type="paragraph" w:customStyle="1" w:styleId="806">
    <w:name w:val="a3"/>
    <w:basedOn w:val="5"/>
    <w:next w:val="1"/>
    <w:qFormat/>
    <w:uiPriority w:val="99"/>
    <w:pPr>
      <w:keepLines w:val="0"/>
      <w:widowControl/>
      <w:tabs>
        <w:tab w:val="left" w:pos="640"/>
        <w:tab w:val="left" w:pos="880"/>
        <w:tab w:val="left" w:pos="1260"/>
      </w:tabs>
      <w:suppressAutoHyphens/>
      <w:spacing w:before="240" w:after="120" w:line="250" w:lineRule="exact"/>
      <w:ind w:left="900" w:hanging="420"/>
    </w:pPr>
    <w:rPr>
      <w:rFonts w:asciiTheme="minorHAnsi" w:hAnsiTheme="minorHAnsi" w:eastAsiaTheme="minorEastAsia" w:cstheme="minorBidi"/>
      <w:color w:val="000000"/>
      <w:sz w:val="22"/>
      <w:szCs w:val="20"/>
      <w:lang w:val="en-GB" w:eastAsia="en-US"/>
    </w:rPr>
  </w:style>
  <w:style w:type="paragraph" w:customStyle="1" w:styleId="807">
    <w:name w:val="论文段落文字"/>
    <w:basedOn w:val="1"/>
    <w:qFormat/>
    <w:uiPriority w:val="0"/>
    <w:pPr>
      <w:widowControl/>
      <w:spacing w:line="440" w:lineRule="exact"/>
      <w:ind w:firstLine="480" w:firstLineChars="200"/>
      <w:jc w:val="left"/>
    </w:pPr>
    <w:rPr>
      <w:rFonts w:ascii="宋体" w:hAnsi="宋体" w:cs="宋体"/>
      <w:kern w:val="0"/>
      <w:sz w:val="24"/>
      <w:szCs w:val="24"/>
    </w:rPr>
  </w:style>
  <w:style w:type="character" w:customStyle="1" w:styleId="808">
    <w:name w:val="Char Char1"/>
    <w:qFormat/>
    <w:uiPriority w:val="0"/>
    <w:rPr>
      <w:rFonts w:ascii="Calibri" w:hAnsi="Calibri" w:eastAsia="宋体" w:cs="Times New Roman"/>
      <w:sz w:val="18"/>
      <w:szCs w:val="18"/>
    </w:rPr>
  </w:style>
  <w:style w:type="paragraph" w:customStyle="1" w:styleId="809">
    <w:name w:val="cLevel5"/>
    <w:basedOn w:val="9"/>
    <w:qFormat/>
    <w:uiPriority w:val="0"/>
    <w:pPr>
      <w:numPr>
        <w:ilvl w:val="4"/>
        <w:numId w:val="45"/>
      </w:numPr>
      <w:tabs>
        <w:tab w:val="left" w:pos="360"/>
        <w:tab w:val="left" w:pos="1008"/>
        <w:tab w:val="left" w:pos="1125"/>
        <w:tab w:val="clear" w:pos="2188"/>
      </w:tabs>
      <w:spacing w:line="372" w:lineRule="auto"/>
      <w:ind w:left="1008" w:hanging="1008" w:firstLineChars="225"/>
    </w:pPr>
    <w:rPr>
      <w:rFonts w:asciiTheme="minorHAnsi" w:hAnsiTheme="minorHAnsi" w:eastAsiaTheme="minorEastAsia" w:cstheme="minorBidi"/>
      <w:kern w:val="2"/>
    </w:rPr>
  </w:style>
  <w:style w:type="paragraph" w:customStyle="1" w:styleId="810">
    <w:name w:val="正文表标题"/>
    <w:next w:val="203"/>
    <w:qFormat/>
    <w:uiPriority w:val="0"/>
    <w:pPr>
      <w:numPr>
        <w:ilvl w:val="0"/>
        <w:numId w:val="46"/>
      </w:numPr>
      <w:spacing w:line="360" w:lineRule="auto"/>
      <w:jc w:val="center"/>
    </w:pPr>
    <w:rPr>
      <w:rFonts w:ascii="黑体" w:hAnsi="Times New Roman" w:eastAsia="黑体" w:cs="Times New Roman"/>
      <w:sz w:val="21"/>
      <w:lang w:val="en-US" w:eastAsia="zh-CN" w:bidi="ar-SA"/>
    </w:rPr>
  </w:style>
  <w:style w:type="paragraph" w:customStyle="1" w:styleId="811">
    <w:name w:val="样式 样式 cLevel2 + 段前: 5 磅 段后: 5 磅 + 段前: 1 行 段后: 1 行"/>
    <w:basedOn w:val="1"/>
    <w:qFormat/>
    <w:uiPriority w:val="0"/>
    <w:pPr>
      <w:keepNext/>
      <w:keepLines/>
      <w:widowControl/>
      <w:numPr>
        <w:ilvl w:val="1"/>
        <w:numId w:val="45"/>
      </w:numPr>
      <w:tabs>
        <w:tab w:val="left" w:pos="0"/>
      </w:tabs>
      <w:spacing w:beforeLines="100" w:afterLines="100" w:line="360" w:lineRule="auto"/>
      <w:jc w:val="left"/>
      <w:outlineLvl w:val="1"/>
    </w:pPr>
    <w:rPr>
      <w:rFonts w:ascii="Arial" w:hAnsi="Arial" w:eastAsia="新宋体" w:cs="宋体"/>
      <w:b/>
      <w:kern w:val="0"/>
      <w:sz w:val="36"/>
    </w:rPr>
  </w:style>
  <w:style w:type="paragraph" w:customStyle="1" w:styleId="812">
    <w:name w:val="一级条标题"/>
    <w:next w:val="203"/>
    <w:qFormat/>
    <w:uiPriority w:val="0"/>
    <w:pPr>
      <w:numPr>
        <w:ilvl w:val="1"/>
        <w:numId w:val="47"/>
      </w:numPr>
      <w:spacing w:beforeLines="50" w:afterLines="50"/>
      <w:outlineLvl w:val="2"/>
    </w:pPr>
    <w:rPr>
      <w:rFonts w:ascii="黑体" w:hAnsi="Times New Roman" w:eastAsia="黑体" w:cs="Times New Roman"/>
      <w:sz w:val="21"/>
      <w:szCs w:val="21"/>
      <w:lang w:val="en-US" w:eastAsia="zh-CN" w:bidi="ar-SA"/>
    </w:rPr>
  </w:style>
  <w:style w:type="paragraph" w:customStyle="1" w:styleId="8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14">
    <w:name w:val="标准书眉_奇数页"/>
    <w:next w:val="1"/>
    <w:qFormat/>
    <w:uiPriority w:val="0"/>
    <w:pPr>
      <w:numPr>
        <w:ilvl w:val="1"/>
        <w:numId w:val="48"/>
      </w:num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15">
    <w:name w:val="章标题"/>
    <w:next w:val="203"/>
    <w:link w:val="816"/>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816">
    <w:name w:val="章标题 Char"/>
    <w:link w:val="815"/>
    <w:qFormat/>
    <w:uiPriority w:val="0"/>
    <w:rPr>
      <w:rFonts w:ascii="黑体" w:eastAsia="黑体"/>
      <w:sz w:val="21"/>
    </w:rPr>
  </w:style>
  <w:style w:type="paragraph" w:customStyle="1" w:styleId="817">
    <w:name w:val="二级条标题"/>
    <w:basedOn w:val="812"/>
    <w:next w:val="203"/>
    <w:qFormat/>
    <w:uiPriority w:val="0"/>
    <w:pPr>
      <w:numPr>
        <w:ilvl w:val="2"/>
      </w:numPr>
      <w:spacing w:before="50" w:after="50"/>
      <w:outlineLvl w:val="3"/>
    </w:pPr>
  </w:style>
  <w:style w:type="paragraph" w:customStyle="1" w:styleId="8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1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820">
    <w:name w:val="目次、标准名称标题"/>
    <w:basedOn w:val="1"/>
    <w:next w:val="203"/>
    <w:qFormat/>
    <w:uiPriority w:val="0"/>
    <w:pPr>
      <w:keepNext/>
      <w:pageBreakBefore/>
      <w:widowControl/>
      <w:numPr>
        <w:ilvl w:val="4"/>
        <w:numId w:val="48"/>
      </w:numPr>
      <w:shd w:val="clear" w:color="FFFFFF" w:fill="FFFFFF"/>
      <w:spacing w:before="640" w:after="560" w:line="460" w:lineRule="exact"/>
      <w:jc w:val="center"/>
      <w:outlineLvl w:val="0"/>
    </w:pPr>
    <w:rPr>
      <w:rFonts w:ascii="黑体" w:hAnsi="宋体" w:eastAsia="黑体" w:cs="宋体"/>
      <w:kern w:val="0"/>
      <w:sz w:val="32"/>
    </w:rPr>
  </w:style>
  <w:style w:type="paragraph" w:customStyle="1" w:styleId="821">
    <w:name w:val="三级条标题"/>
    <w:basedOn w:val="817"/>
    <w:next w:val="203"/>
    <w:qFormat/>
    <w:uiPriority w:val="0"/>
    <w:pPr>
      <w:numPr>
        <w:ilvl w:val="0"/>
        <w:numId w:val="0"/>
      </w:numPr>
      <w:outlineLvl w:val="4"/>
    </w:pPr>
  </w:style>
  <w:style w:type="paragraph" w:customStyle="1" w:styleId="822">
    <w:name w:val="示例"/>
    <w:next w:val="823"/>
    <w:qFormat/>
    <w:uiPriority w:val="0"/>
    <w:pPr>
      <w:widowControl w:val="0"/>
      <w:numPr>
        <w:ilvl w:val="0"/>
        <w:numId w:val="49"/>
      </w:numPr>
      <w:jc w:val="both"/>
    </w:pPr>
    <w:rPr>
      <w:rFonts w:ascii="宋体" w:hAnsi="Times New Roman" w:eastAsia="宋体" w:cs="Times New Roman"/>
      <w:sz w:val="18"/>
      <w:szCs w:val="18"/>
      <w:lang w:val="en-US" w:eastAsia="zh-CN" w:bidi="ar-SA"/>
    </w:rPr>
  </w:style>
  <w:style w:type="paragraph" w:customStyle="1" w:styleId="823">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824">
    <w:name w:val="数字编号列项（二级）"/>
    <w:qFormat/>
    <w:uiPriority w:val="0"/>
    <w:pPr>
      <w:numPr>
        <w:ilvl w:val="1"/>
        <w:numId w:val="50"/>
      </w:numPr>
      <w:jc w:val="both"/>
    </w:pPr>
    <w:rPr>
      <w:rFonts w:ascii="宋体" w:hAnsi="Times New Roman" w:eastAsia="宋体" w:cs="Times New Roman"/>
      <w:sz w:val="21"/>
      <w:lang w:val="en-US" w:eastAsia="zh-CN" w:bidi="ar-SA"/>
    </w:rPr>
  </w:style>
  <w:style w:type="paragraph" w:customStyle="1" w:styleId="825">
    <w:name w:val="四级条标题"/>
    <w:basedOn w:val="821"/>
    <w:next w:val="203"/>
    <w:qFormat/>
    <w:uiPriority w:val="0"/>
    <w:pPr>
      <w:numPr>
        <w:ilvl w:val="5"/>
        <w:numId w:val="47"/>
      </w:numPr>
      <w:outlineLvl w:val="5"/>
    </w:pPr>
  </w:style>
  <w:style w:type="paragraph" w:customStyle="1" w:styleId="826">
    <w:name w:val="五级条标题"/>
    <w:basedOn w:val="825"/>
    <w:next w:val="203"/>
    <w:qFormat/>
    <w:uiPriority w:val="0"/>
    <w:pPr>
      <w:numPr>
        <w:numId w:val="51"/>
      </w:numPr>
      <w:outlineLvl w:val="6"/>
    </w:pPr>
  </w:style>
  <w:style w:type="paragraph" w:customStyle="1" w:styleId="827">
    <w:name w:val="注："/>
    <w:next w:val="203"/>
    <w:qFormat/>
    <w:uiPriority w:val="0"/>
    <w:pPr>
      <w:widowControl w:val="0"/>
      <w:numPr>
        <w:ilvl w:val="0"/>
        <w:numId w:val="52"/>
      </w:numPr>
      <w:autoSpaceDE w:val="0"/>
      <w:autoSpaceDN w:val="0"/>
      <w:jc w:val="both"/>
    </w:pPr>
    <w:rPr>
      <w:rFonts w:ascii="宋体" w:hAnsi="Times New Roman" w:eastAsia="宋体" w:cs="Times New Roman"/>
      <w:sz w:val="18"/>
      <w:szCs w:val="18"/>
      <w:lang w:val="en-US" w:eastAsia="zh-CN" w:bidi="ar-SA"/>
    </w:rPr>
  </w:style>
  <w:style w:type="paragraph" w:customStyle="1" w:styleId="828">
    <w:name w:val="注×："/>
    <w:qFormat/>
    <w:uiPriority w:val="0"/>
    <w:pPr>
      <w:widowControl w:val="0"/>
      <w:numPr>
        <w:ilvl w:val="0"/>
        <w:numId w:val="53"/>
      </w:numPr>
      <w:autoSpaceDE w:val="0"/>
      <w:autoSpaceDN w:val="0"/>
      <w:jc w:val="both"/>
    </w:pPr>
    <w:rPr>
      <w:rFonts w:ascii="宋体" w:hAnsi="Times New Roman" w:eastAsia="宋体" w:cs="Times New Roman"/>
      <w:sz w:val="18"/>
      <w:szCs w:val="18"/>
      <w:lang w:val="en-US" w:eastAsia="zh-CN" w:bidi="ar-SA"/>
    </w:rPr>
  </w:style>
  <w:style w:type="paragraph" w:customStyle="1" w:styleId="829">
    <w:name w:val="字母编号列项（一级）"/>
    <w:qFormat/>
    <w:uiPriority w:val="0"/>
    <w:pPr>
      <w:numPr>
        <w:ilvl w:val="0"/>
        <w:numId w:val="50"/>
      </w:numPr>
      <w:jc w:val="both"/>
    </w:pPr>
    <w:rPr>
      <w:rFonts w:ascii="宋体" w:hAnsi="Times New Roman" w:eastAsia="宋体" w:cs="Times New Roman"/>
      <w:sz w:val="21"/>
      <w:lang w:val="en-US" w:eastAsia="zh-CN" w:bidi="ar-SA"/>
    </w:rPr>
  </w:style>
  <w:style w:type="paragraph" w:customStyle="1" w:styleId="830">
    <w:name w:val="列项◆（三级）"/>
    <w:basedOn w:val="1"/>
    <w:qFormat/>
    <w:uiPriority w:val="99"/>
    <w:pPr>
      <w:widowControl/>
      <w:tabs>
        <w:tab w:val="left" w:pos="1678"/>
      </w:tabs>
      <w:ind w:left="1678" w:hanging="414"/>
      <w:jc w:val="left"/>
    </w:pPr>
    <w:rPr>
      <w:rFonts w:ascii="宋体" w:hAnsi="宋体" w:cs="宋体"/>
      <w:kern w:val="0"/>
      <w:sz w:val="24"/>
      <w:szCs w:val="21"/>
    </w:rPr>
  </w:style>
  <w:style w:type="paragraph" w:customStyle="1" w:styleId="831">
    <w:name w:val="编号列项（三级）"/>
    <w:qFormat/>
    <w:uiPriority w:val="0"/>
    <w:rPr>
      <w:rFonts w:ascii="宋体" w:hAnsi="Times New Roman" w:eastAsia="宋体" w:cs="Times New Roman"/>
      <w:sz w:val="21"/>
      <w:lang w:val="en-US" w:eastAsia="zh-CN" w:bidi="ar-SA"/>
    </w:rPr>
  </w:style>
  <w:style w:type="paragraph" w:customStyle="1" w:styleId="832">
    <w:name w:val="示例×："/>
    <w:basedOn w:val="815"/>
    <w:qFormat/>
    <w:uiPriority w:val="0"/>
    <w:pPr>
      <w:numPr>
        <w:ilvl w:val="0"/>
        <w:numId w:val="54"/>
      </w:numPr>
      <w:tabs>
        <w:tab w:val="left" w:pos="360"/>
      </w:tabs>
      <w:spacing w:beforeLines="0" w:afterLines="0"/>
      <w:ind w:firstLine="0"/>
      <w:outlineLvl w:val="9"/>
    </w:pPr>
    <w:rPr>
      <w:rFonts w:ascii="宋体" w:eastAsia="宋体"/>
      <w:sz w:val="18"/>
      <w:szCs w:val="18"/>
    </w:rPr>
  </w:style>
  <w:style w:type="paragraph" w:customStyle="1" w:styleId="833">
    <w:name w:val="二级无"/>
    <w:basedOn w:val="817"/>
    <w:qFormat/>
    <w:uiPriority w:val="0"/>
    <w:pPr>
      <w:spacing w:beforeLines="0" w:afterLines="0"/>
    </w:pPr>
    <w:rPr>
      <w:rFonts w:ascii="宋体" w:eastAsia="宋体"/>
    </w:rPr>
  </w:style>
  <w:style w:type="paragraph" w:customStyle="1" w:styleId="834">
    <w:name w:val="注：（正文）"/>
    <w:basedOn w:val="827"/>
    <w:next w:val="203"/>
    <w:qFormat/>
    <w:uiPriority w:val="99"/>
    <w:pPr>
      <w:numPr>
        <w:ilvl w:val="0"/>
        <w:numId w:val="55"/>
      </w:numPr>
    </w:pPr>
  </w:style>
  <w:style w:type="paragraph" w:customStyle="1" w:styleId="835">
    <w:name w:val="注×：（正文）"/>
    <w:qFormat/>
    <w:uiPriority w:val="99"/>
    <w:pPr>
      <w:numPr>
        <w:ilvl w:val="0"/>
        <w:numId w:val="56"/>
      </w:numPr>
      <w:jc w:val="both"/>
    </w:pPr>
    <w:rPr>
      <w:rFonts w:ascii="宋体" w:hAnsi="Times New Roman" w:eastAsia="宋体" w:cs="Times New Roman"/>
      <w:sz w:val="18"/>
      <w:szCs w:val="18"/>
      <w:lang w:val="en-US" w:eastAsia="zh-CN" w:bidi="ar-SA"/>
    </w:rPr>
  </w:style>
  <w:style w:type="paragraph" w:customStyle="1" w:styleId="83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3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39">
    <w:name w:val="标准书眉_偶数页"/>
    <w:basedOn w:val="814"/>
    <w:next w:val="1"/>
    <w:qFormat/>
    <w:uiPriority w:val="0"/>
    <w:pPr>
      <w:jc w:val="left"/>
    </w:pPr>
  </w:style>
  <w:style w:type="paragraph" w:customStyle="1" w:styleId="840">
    <w:name w:val="标准书眉一"/>
    <w:qFormat/>
    <w:uiPriority w:val="0"/>
    <w:pPr>
      <w:jc w:val="both"/>
    </w:pPr>
    <w:rPr>
      <w:rFonts w:ascii="Times New Roman" w:hAnsi="Times New Roman" w:eastAsia="宋体" w:cs="Times New Roman"/>
      <w:lang w:val="en-US" w:eastAsia="zh-CN" w:bidi="ar-SA"/>
    </w:rPr>
  </w:style>
  <w:style w:type="paragraph" w:customStyle="1" w:styleId="841">
    <w:name w:val="参考文献"/>
    <w:basedOn w:val="1"/>
    <w:next w:val="203"/>
    <w:qFormat/>
    <w:uiPriority w:val="99"/>
    <w:pPr>
      <w:keepNext/>
      <w:pageBreakBefore/>
      <w:widowControl/>
      <w:shd w:val="clear" w:color="FFFFFF" w:fill="FFFFFF"/>
      <w:spacing w:before="640" w:after="200"/>
      <w:jc w:val="center"/>
      <w:outlineLvl w:val="0"/>
    </w:pPr>
    <w:rPr>
      <w:rFonts w:ascii="黑体" w:hAnsi="宋体" w:eastAsia="黑体" w:cs="宋体"/>
      <w:kern w:val="0"/>
      <w:sz w:val="24"/>
    </w:rPr>
  </w:style>
  <w:style w:type="paragraph" w:customStyle="1" w:styleId="842">
    <w:name w:val="参考文献、索引标题"/>
    <w:basedOn w:val="1"/>
    <w:next w:val="203"/>
    <w:qFormat/>
    <w:uiPriority w:val="0"/>
    <w:pPr>
      <w:keepNext/>
      <w:pageBreakBefore/>
      <w:widowControl/>
      <w:shd w:val="clear" w:color="FFFFFF" w:fill="FFFFFF"/>
      <w:spacing w:before="640" w:after="200"/>
      <w:jc w:val="center"/>
      <w:outlineLvl w:val="0"/>
    </w:pPr>
    <w:rPr>
      <w:rFonts w:ascii="黑体" w:hAnsi="宋体" w:eastAsia="黑体" w:cs="宋体"/>
      <w:kern w:val="0"/>
      <w:sz w:val="24"/>
    </w:rPr>
  </w:style>
  <w:style w:type="character" w:customStyle="1" w:styleId="843">
    <w:name w:val="发布"/>
    <w:qFormat/>
    <w:uiPriority w:val="0"/>
    <w:rPr>
      <w:rFonts w:ascii="黑体" w:eastAsia="黑体"/>
      <w:spacing w:val="85"/>
      <w:w w:val="100"/>
      <w:position w:val="3"/>
      <w:sz w:val="28"/>
      <w:szCs w:val="28"/>
    </w:rPr>
  </w:style>
  <w:style w:type="paragraph" w:customStyle="1" w:styleId="844">
    <w:name w:val="发布部门"/>
    <w:next w:val="20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9">
    <w:name w:val="封面标准英文名称"/>
    <w:basedOn w:val="848"/>
    <w:qFormat/>
    <w:uiPriority w:val="0"/>
    <w:pPr>
      <w:spacing w:before="370" w:line="400" w:lineRule="exact"/>
    </w:pPr>
    <w:rPr>
      <w:rFonts w:ascii="Times New Roman"/>
      <w:sz w:val="28"/>
      <w:szCs w:val="28"/>
    </w:rPr>
  </w:style>
  <w:style w:type="paragraph" w:customStyle="1" w:styleId="850">
    <w:name w:val="封面一致性程度标识"/>
    <w:basedOn w:val="849"/>
    <w:qFormat/>
    <w:uiPriority w:val="0"/>
    <w:pPr>
      <w:spacing w:before="440"/>
    </w:pPr>
    <w:rPr>
      <w:rFonts w:ascii="宋体" w:eastAsia="宋体"/>
    </w:rPr>
  </w:style>
  <w:style w:type="paragraph" w:customStyle="1" w:styleId="851">
    <w:name w:val="封面标准文稿类别"/>
    <w:basedOn w:val="850"/>
    <w:qFormat/>
    <w:uiPriority w:val="0"/>
    <w:pPr>
      <w:spacing w:after="160" w:line="240" w:lineRule="auto"/>
    </w:pPr>
    <w:rPr>
      <w:sz w:val="24"/>
    </w:rPr>
  </w:style>
  <w:style w:type="paragraph" w:customStyle="1" w:styleId="852">
    <w:name w:val="封面标准文稿编辑信息"/>
    <w:basedOn w:val="851"/>
    <w:qFormat/>
    <w:uiPriority w:val="0"/>
    <w:pPr>
      <w:spacing w:before="180" w:line="180" w:lineRule="exact"/>
    </w:pPr>
    <w:rPr>
      <w:sz w:val="21"/>
    </w:rPr>
  </w:style>
  <w:style w:type="paragraph" w:customStyle="1" w:styleId="853">
    <w:name w:val="封面正文"/>
    <w:qFormat/>
    <w:uiPriority w:val="0"/>
    <w:pPr>
      <w:jc w:val="both"/>
    </w:pPr>
    <w:rPr>
      <w:rFonts w:ascii="Times New Roman" w:hAnsi="Times New Roman" w:eastAsia="宋体" w:cs="Times New Roman"/>
      <w:lang w:val="en-US" w:eastAsia="zh-CN" w:bidi="ar-SA"/>
    </w:rPr>
  </w:style>
  <w:style w:type="paragraph" w:customStyle="1" w:styleId="854">
    <w:name w:val="附录标识"/>
    <w:basedOn w:val="1"/>
    <w:next w:val="203"/>
    <w:qFormat/>
    <w:uiPriority w:val="0"/>
    <w:pPr>
      <w:keepNext/>
      <w:widowControl/>
      <w:numPr>
        <w:ilvl w:val="0"/>
        <w:numId w:val="57"/>
      </w:numPr>
      <w:shd w:val="clear" w:color="FFFFFF" w:fill="FFFFFF"/>
      <w:tabs>
        <w:tab w:val="left" w:pos="360"/>
        <w:tab w:val="left" w:pos="6405"/>
      </w:tabs>
      <w:spacing w:before="640" w:after="280"/>
      <w:jc w:val="center"/>
      <w:outlineLvl w:val="0"/>
    </w:pPr>
    <w:rPr>
      <w:rFonts w:ascii="黑体" w:hAnsi="宋体" w:eastAsia="黑体" w:cs="宋体"/>
      <w:kern w:val="0"/>
      <w:sz w:val="24"/>
    </w:rPr>
  </w:style>
  <w:style w:type="paragraph" w:customStyle="1" w:styleId="855">
    <w:name w:val="附录标题"/>
    <w:basedOn w:val="203"/>
    <w:next w:val="203"/>
    <w:qFormat/>
    <w:uiPriority w:val="99"/>
    <w:pPr>
      <w:tabs>
        <w:tab w:val="center" w:pos="4201"/>
        <w:tab w:val="right" w:leader="dot" w:pos="9298"/>
      </w:tabs>
      <w:ind w:firstLine="0" w:firstLineChars="0"/>
      <w:jc w:val="center"/>
    </w:pPr>
    <w:rPr>
      <w:rFonts w:ascii="黑体" w:eastAsia="黑体"/>
    </w:rPr>
  </w:style>
  <w:style w:type="paragraph" w:customStyle="1" w:styleId="856">
    <w:name w:val="附录表标号"/>
    <w:basedOn w:val="1"/>
    <w:next w:val="203"/>
    <w:qFormat/>
    <w:uiPriority w:val="99"/>
    <w:pPr>
      <w:widowControl/>
      <w:numPr>
        <w:ilvl w:val="1"/>
        <w:numId w:val="58"/>
      </w:numPr>
      <w:spacing w:line="14" w:lineRule="exact"/>
      <w:ind w:left="811" w:hanging="448"/>
      <w:jc w:val="center"/>
      <w:outlineLvl w:val="0"/>
    </w:pPr>
    <w:rPr>
      <w:rFonts w:ascii="宋体" w:hAnsi="宋体" w:cs="宋体"/>
      <w:color w:val="FFFFFF"/>
      <w:kern w:val="0"/>
      <w:sz w:val="24"/>
      <w:szCs w:val="24"/>
    </w:rPr>
  </w:style>
  <w:style w:type="paragraph" w:customStyle="1" w:styleId="857">
    <w:name w:val="附录表标题"/>
    <w:basedOn w:val="1"/>
    <w:next w:val="203"/>
    <w:qFormat/>
    <w:uiPriority w:val="0"/>
    <w:pPr>
      <w:widowControl/>
      <w:tabs>
        <w:tab w:val="left" w:pos="180"/>
      </w:tabs>
      <w:spacing w:beforeLines="50" w:afterLines="50"/>
      <w:jc w:val="center"/>
    </w:pPr>
    <w:rPr>
      <w:rFonts w:ascii="黑体" w:hAnsi="宋体" w:eastAsia="黑体" w:cs="宋体"/>
      <w:kern w:val="0"/>
      <w:sz w:val="24"/>
      <w:szCs w:val="21"/>
    </w:rPr>
  </w:style>
  <w:style w:type="paragraph" w:customStyle="1" w:styleId="858">
    <w:name w:val="附录二级条标题"/>
    <w:basedOn w:val="1"/>
    <w:next w:val="203"/>
    <w:qFormat/>
    <w:uiPriority w:val="0"/>
    <w:pPr>
      <w:widowControl/>
      <w:tabs>
        <w:tab w:val="left" w:pos="360"/>
      </w:tabs>
      <w:wordWrap w:val="0"/>
      <w:overflowPunct w:val="0"/>
      <w:autoSpaceDE w:val="0"/>
      <w:autoSpaceDN w:val="0"/>
      <w:spacing w:beforeLines="50" w:afterLines="50"/>
      <w:jc w:val="left"/>
      <w:textAlignment w:val="baseline"/>
      <w:outlineLvl w:val="3"/>
    </w:pPr>
    <w:rPr>
      <w:rFonts w:ascii="黑体" w:hAnsi="宋体" w:eastAsia="黑体" w:cs="宋体"/>
      <w:kern w:val="21"/>
      <w:sz w:val="24"/>
    </w:rPr>
  </w:style>
  <w:style w:type="paragraph" w:customStyle="1" w:styleId="859">
    <w:name w:val="附录二级无"/>
    <w:basedOn w:val="858"/>
    <w:qFormat/>
    <w:uiPriority w:val="0"/>
    <w:pPr>
      <w:tabs>
        <w:tab w:val="clear" w:pos="360"/>
      </w:tabs>
      <w:spacing w:beforeLines="0" w:afterLines="0"/>
    </w:pPr>
    <w:rPr>
      <w:rFonts w:ascii="宋体" w:eastAsia="宋体"/>
      <w:szCs w:val="21"/>
    </w:rPr>
  </w:style>
  <w:style w:type="paragraph" w:customStyle="1" w:styleId="860">
    <w:name w:val="附录公式"/>
    <w:basedOn w:val="203"/>
    <w:next w:val="203"/>
    <w:link w:val="861"/>
    <w:qFormat/>
    <w:uiPriority w:val="0"/>
    <w:pPr>
      <w:tabs>
        <w:tab w:val="center" w:pos="4201"/>
        <w:tab w:val="right" w:leader="dot" w:pos="9298"/>
      </w:tabs>
      <w:ind w:firstLine="420"/>
    </w:pPr>
  </w:style>
  <w:style w:type="character" w:customStyle="1" w:styleId="861">
    <w:name w:val="附录公式 Char"/>
    <w:link w:val="860"/>
    <w:qFormat/>
    <w:uiPriority w:val="0"/>
    <w:rPr>
      <w:rFonts w:ascii="宋体"/>
      <w:sz w:val="21"/>
    </w:rPr>
  </w:style>
  <w:style w:type="paragraph" w:customStyle="1" w:styleId="862">
    <w:name w:val="附录公式编号制表符"/>
    <w:basedOn w:val="1"/>
    <w:next w:val="203"/>
    <w:qFormat/>
    <w:uiPriority w:val="99"/>
    <w:pPr>
      <w:widowControl/>
      <w:tabs>
        <w:tab w:val="center" w:pos="4201"/>
        <w:tab w:val="right" w:leader="dot" w:pos="9298"/>
      </w:tabs>
      <w:autoSpaceDE w:val="0"/>
      <w:autoSpaceDN w:val="0"/>
      <w:jc w:val="left"/>
    </w:pPr>
    <w:rPr>
      <w:rFonts w:ascii="宋体" w:hAnsi="宋体" w:cs="宋体"/>
      <w:kern w:val="0"/>
      <w:sz w:val="24"/>
    </w:rPr>
  </w:style>
  <w:style w:type="paragraph" w:customStyle="1" w:styleId="863">
    <w:name w:val="附录三级条标题"/>
    <w:basedOn w:val="858"/>
    <w:next w:val="203"/>
    <w:qFormat/>
    <w:uiPriority w:val="0"/>
    <w:pPr>
      <w:outlineLvl w:val="4"/>
    </w:pPr>
  </w:style>
  <w:style w:type="paragraph" w:customStyle="1" w:styleId="864">
    <w:name w:val="附录三级无"/>
    <w:basedOn w:val="863"/>
    <w:qFormat/>
    <w:uiPriority w:val="99"/>
    <w:pPr>
      <w:spacing w:beforeLines="0" w:afterLines="0"/>
    </w:pPr>
    <w:rPr>
      <w:rFonts w:ascii="宋体" w:eastAsia="宋体"/>
      <w:szCs w:val="21"/>
    </w:rPr>
  </w:style>
  <w:style w:type="paragraph" w:customStyle="1" w:styleId="865">
    <w:name w:val="附录数字编号列项（二级）"/>
    <w:qFormat/>
    <w:uiPriority w:val="99"/>
    <w:pPr>
      <w:numPr>
        <w:ilvl w:val="1"/>
        <w:numId w:val="59"/>
      </w:numPr>
    </w:pPr>
    <w:rPr>
      <w:rFonts w:ascii="宋体" w:hAnsi="Times New Roman" w:eastAsia="宋体" w:cs="Times New Roman"/>
      <w:sz w:val="21"/>
      <w:lang w:val="en-US" w:eastAsia="zh-CN" w:bidi="ar-SA"/>
    </w:rPr>
  </w:style>
  <w:style w:type="paragraph" w:customStyle="1" w:styleId="866">
    <w:name w:val="附录四级条标题"/>
    <w:basedOn w:val="863"/>
    <w:next w:val="203"/>
    <w:qFormat/>
    <w:uiPriority w:val="0"/>
    <w:pPr>
      <w:outlineLvl w:val="5"/>
    </w:pPr>
  </w:style>
  <w:style w:type="paragraph" w:customStyle="1" w:styleId="867">
    <w:name w:val="附录四级无"/>
    <w:basedOn w:val="866"/>
    <w:qFormat/>
    <w:uiPriority w:val="99"/>
    <w:pPr>
      <w:spacing w:beforeLines="0" w:afterLines="0"/>
    </w:pPr>
    <w:rPr>
      <w:rFonts w:ascii="宋体" w:eastAsia="宋体"/>
      <w:szCs w:val="21"/>
    </w:rPr>
  </w:style>
  <w:style w:type="paragraph" w:customStyle="1" w:styleId="868">
    <w:name w:val="附录图标号"/>
    <w:basedOn w:val="1"/>
    <w:qFormat/>
    <w:uiPriority w:val="99"/>
    <w:pPr>
      <w:keepNext/>
      <w:pageBreakBefore/>
      <w:widowControl/>
      <w:numPr>
        <w:ilvl w:val="1"/>
        <w:numId w:val="60"/>
      </w:numPr>
      <w:spacing w:line="14" w:lineRule="exact"/>
      <w:ind w:left="0" w:firstLine="363"/>
      <w:jc w:val="center"/>
      <w:outlineLvl w:val="0"/>
    </w:pPr>
    <w:rPr>
      <w:rFonts w:ascii="宋体" w:hAnsi="宋体" w:cs="宋体"/>
      <w:color w:val="FFFFFF"/>
      <w:kern w:val="0"/>
      <w:sz w:val="24"/>
      <w:szCs w:val="24"/>
    </w:rPr>
  </w:style>
  <w:style w:type="paragraph" w:customStyle="1" w:styleId="869">
    <w:name w:val="附录图标题"/>
    <w:basedOn w:val="1"/>
    <w:next w:val="203"/>
    <w:qFormat/>
    <w:uiPriority w:val="0"/>
    <w:pPr>
      <w:widowControl/>
      <w:tabs>
        <w:tab w:val="left" w:pos="363"/>
      </w:tabs>
      <w:spacing w:beforeLines="50" w:afterLines="50"/>
      <w:jc w:val="center"/>
    </w:pPr>
    <w:rPr>
      <w:rFonts w:ascii="黑体" w:hAnsi="宋体" w:eastAsia="黑体" w:cs="宋体"/>
      <w:kern w:val="0"/>
      <w:sz w:val="24"/>
      <w:szCs w:val="21"/>
    </w:rPr>
  </w:style>
  <w:style w:type="paragraph" w:customStyle="1" w:styleId="870">
    <w:name w:val="附录五级条标题"/>
    <w:basedOn w:val="866"/>
    <w:next w:val="203"/>
    <w:qFormat/>
    <w:uiPriority w:val="0"/>
    <w:pPr>
      <w:outlineLvl w:val="6"/>
    </w:pPr>
  </w:style>
  <w:style w:type="paragraph" w:customStyle="1" w:styleId="871">
    <w:name w:val="附录五级无"/>
    <w:basedOn w:val="870"/>
    <w:qFormat/>
    <w:uiPriority w:val="99"/>
    <w:pPr>
      <w:spacing w:beforeLines="0" w:afterLines="0"/>
    </w:pPr>
    <w:rPr>
      <w:rFonts w:ascii="宋体" w:eastAsia="宋体"/>
      <w:szCs w:val="21"/>
    </w:rPr>
  </w:style>
  <w:style w:type="paragraph" w:customStyle="1" w:styleId="872">
    <w:name w:val="附录一级条标题"/>
    <w:basedOn w:val="793"/>
    <w:next w:val="203"/>
    <w:qFormat/>
    <w:uiPriority w:val="0"/>
    <w:pPr>
      <w:numPr>
        <w:ilvl w:val="2"/>
        <w:numId w:val="0"/>
      </w:numPr>
      <w:tabs>
        <w:tab w:val="left" w:pos="360"/>
      </w:tabs>
      <w:autoSpaceDN w:val="0"/>
      <w:spacing w:line="240" w:lineRule="auto"/>
      <w:outlineLvl w:val="2"/>
    </w:pPr>
  </w:style>
  <w:style w:type="paragraph" w:customStyle="1" w:styleId="873">
    <w:name w:val="附录一级无"/>
    <w:basedOn w:val="872"/>
    <w:qFormat/>
    <w:uiPriority w:val="0"/>
    <w:pPr>
      <w:tabs>
        <w:tab w:val="clear" w:pos="360"/>
      </w:tabs>
      <w:spacing w:beforeLines="0" w:afterLines="0"/>
    </w:pPr>
    <w:rPr>
      <w:rFonts w:ascii="宋体" w:eastAsia="宋体"/>
      <w:szCs w:val="21"/>
    </w:rPr>
  </w:style>
  <w:style w:type="paragraph" w:customStyle="1" w:styleId="874">
    <w:name w:val="附录字母编号列项（一级）"/>
    <w:qFormat/>
    <w:uiPriority w:val="0"/>
    <w:pPr>
      <w:numPr>
        <w:ilvl w:val="0"/>
        <w:numId w:val="59"/>
      </w:numPr>
    </w:pPr>
    <w:rPr>
      <w:rFonts w:ascii="宋体" w:hAnsi="Times New Roman" w:eastAsia="宋体" w:cs="Times New Roman"/>
      <w:sz w:val="21"/>
      <w:lang w:val="en-US" w:eastAsia="zh-CN" w:bidi="ar-SA"/>
    </w:rPr>
  </w:style>
  <w:style w:type="paragraph" w:customStyle="1" w:styleId="875">
    <w:name w:val="列项说明"/>
    <w:basedOn w:val="1"/>
    <w:qFormat/>
    <w:uiPriority w:val="0"/>
    <w:pPr>
      <w:widowControl/>
      <w:adjustRightInd w:val="0"/>
      <w:spacing w:line="320" w:lineRule="exact"/>
      <w:ind w:left="400" w:leftChars="200" w:hanging="200" w:hangingChars="200"/>
      <w:jc w:val="left"/>
      <w:textAlignment w:val="baseline"/>
    </w:pPr>
    <w:rPr>
      <w:rFonts w:ascii="宋体" w:hAnsi="宋体" w:cs="宋体"/>
      <w:kern w:val="0"/>
      <w:sz w:val="24"/>
    </w:rPr>
  </w:style>
  <w:style w:type="paragraph" w:customStyle="1" w:styleId="876">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87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78">
    <w:name w:val="其他标准标志"/>
    <w:basedOn w:val="836"/>
    <w:qFormat/>
    <w:uiPriority w:val="99"/>
    <w:pPr>
      <w:framePr w:w="6101" w:vAnchor="page" w:hAnchor="page" w:x="4673" w:y="942"/>
    </w:pPr>
    <w:rPr>
      <w:w w:val="130"/>
    </w:rPr>
  </w:style>
  <w:style w:type="paragraph" w:customStyle="1" w:styleId="87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80">
    <w:name w:val="其他发布部门"/>
    <w:basedOn w:val="844"/>
    <w:qFormat/>
    <w:uiPriority w:val="0"/>
    <w:pPr>
      <w:framePr w:y="15310"/>
      <w:spacing w:line="0" w:lineRule="atLeast"/>
    </w:pPr>
    <w:rPr>
      <w:rFonts w:ascii="黑体" w:eastAsia="黑体"/>
      <w:b w:val="0"/>
    </w:rPr>
  </w:style>
  <w:style w:type="paragraph" w:customStyle="1" w:styleId="881">
    <w:name w:val="前言、引言标题"/>
    <w:next w:val="20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82">
    <w:name w:val="三级无"/>
    <w:basedOn w:val="821"/>
    <w:qFormat/>
    <w:uiPriority w:val="0"/>
    <w:pPr>
      <w:spacing w:beforeLines="0" w:afterLines="0"/>
    </w:pPr>
    <w:rPr>
      <w:rFonts w:ascii="宋体" w:eastAsia="宋体"/>
    </w:rPr>
  </w:style>
  <w:style w:type="paragraph" w:customStyle="1" w:styleId="883">
    <w:name w:val="实施日期"/>
    <w:basedOn w:val="845"/>
    <w:qFormat/>
    <w:uiPriority w:val="0"/>
    <w:pPr>
      <w:framePr w:vAnchor="page" w:hAnchor="text"/>
      <w:jc w:val="right"/>
    </w:pPr>
  </w:style>
  <w:style w:type="paragraph" w:customStyle="1" w:styleId="884">
    <w:name w:val="示例后文字"/>
    <w:basedOn w:val="203"/>
    <w:next w:val="203"/>
    <w:qFormat/>
    <w:uiPriority w:val="0"/>
    <w:pPr>
      <w:tabs>
        <w:tab w:val="center" w:pos="4201"/>
        <w:tab w:val="right" w:leader="dot" w:pos="9298"/>
      </w:tabs>
      <w:ind w:firstLine="360"/>
    </w:pPr>
    <w:rPr>
      <w:sz w:val="18"/>
    </w:rPr>
  </w:style>
  <w:style w:type="paragraph" w:customStyle="1" w:styleId="885">
    <w:name w:val="首示例"/>
    <w:next w:val="203"/>
    <w:link w:val="886"/>
    <w:qFormat/>
    <w:uiPriority w:val="0"/>
    <w:pPr>
      <w:tabs>
        <w:tab w:val="left" w:pos="360"/>
      </w:tabs>
    </w:pPr>
    <w:rPr>
      <w:rFonts w:ascii="宋体" w:hAnsi="宋体" w:eastAsia="宋体" w:cs="Times New Roman"/>
      <w:kern w:val="2"/>
      <w:sz w:val="18"/>
      <w:szCs w:val="18"/>
      <w:lang w:val="en-US" w:eastAsia="zh-CN" w:bidi="ar-SA"/>
    </w:rPr>
  </w:style>
  <w:style w:type="character" w:customStyle="1" w:styleId="886">
    <w:name w:val="首示例 Char"/>
    <w:link w:val="885"/>
    <w:qFormat/>
    <w:uiPriority w:val="0"/>
    <w:rPr>
      <w:rFonts w:ascii="宋体" w:hAnsi="宋体"/>
      <w:kern w:val="2"/>
      <w:sz w:val="18"/>
      <w:szCs w:val="18"/>
    </w:rPr>
  </w:style>
  <w:style w:type="paragraph" w:customStyle="1" w:styleId="887">
    <w:name w:val="四级无"/>
    <w:basedOn w:val="825"/>
    <w:qFormat/>
    <w:uiPriority w:val="0"/>
    <w:pPr>
      <w:numPr>
        <w:ilvl w:val="0"/>
        <w:numId w:val="61"/>
      </w:numPr>
      <w:spacing w:beforeLines="0" w:afterLines="0"/>
      <w:ind w:firstLine="0"/>
    </w:pPr>
    <w:rPr>
      <w:rFonts w:ascii="宋体" w:eastAsia="宋体"/>
    </w:rPr>
  </w:style>
  <w:style w:type="paragraph" w:customStyle="1" w:styleId="888">
    <w:name w:val="条文脚注"/>
    <w:basedOn w:val="68"/>
    <w:qFormat/>
    <w:uiPriority w:val="0"/>
    <w:pPr>
      <w:jc w:val="both"/>
    </w:pPr>
    <w:rPr>
      <w:szCs w:val="18"/>
    </w:rPr>
  </w:style>
  <w:style w:type="paragraph" w:customStyle="1" w:styleId="889">
    <w:name w:val="图标脚注说明"/>
    <w:basedOn w:val="203"/>
    <w:qFormat/>
    <w:uiPriority w:val="99"/>
    <w:pPr>
      <w:tabs>
        <w:tab w:val="center" w:pos="4201"/>
        <w:tab w:val="right" w:leader="dot" w:pos="9298"/>
      </w:tabs>
      <w:ind w:left="840" w:hanging="420" w:firstLineChars="0"/>
    </w:pPr>
    <w:rPr>
      <w:sz w:val="18"/>
      <w:szCs w:val="18"/>
    </w:rPr>
  </w:style>
  <w:style w:type="paragraph" w:customStyle="1" w:styleId="890">
    <w:name w:val="图表脚注说明"/>
    <w:basedOn w:val="1"/>
    <w:qFormat/>
    <w:uiPriority w:val="99"/>
    <w:pPr>
      <w:widowControl/>
      <w:ind w:left="544" w:hanging="181"/>
      <w:jc w:val="left"/>
    </w:pPr>
    <w:rPr>
      <w:rFonts w:ascii="宋体" w:hAnsi="宋体" w:cs="宋体"/>
      <w:kern w:val="0"/>
      <w:sz w:val="18"/>
      <w:szCs w:val="18"/>
    </w:rPr>
  </w:style>
  <w:style w:type="paragraph" w:customStyle="1" w:styleId="891">
    <w:name w:val="图的脚注"/>
    <w:next w:val="20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892">
    <w:name w:val="尾注文本 字符"/>
    <w:basedOn w:val="90"/>
    <w:qFormat/>
    <w:uiPriority w:val="0"/>
    <w:rPr>
      <w:rFonts w:ascii="宋体" w:hAnsi="宋体" w:cs="宋体"/>
      <w:kern w:val="0"/>
      <w:sz w:val="24"/>
      <w:szCs w:val="24"/>
    </w:rPr>
  </w:style>
  <w:style w:type="paragraph" w:customStyle="1" w:styleId="89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4">
    <w:name w:val="五级无"/>
    <w:basedOn w:val="826"/>
    <w:qFormat/>
    <w:uiPriority w:val="99"/>
    <w:pPr>
      <w:spacing w:beforeLines="0" w:afterLines="0"/>
    </w:pPr>
    <w:rPr>
      <w:rFonts w:ascii="宋体" w:eastAsia="宋体"/>
    </w:rPr>
  </w:style>
  <w:style w:type="paragraph" w:customStyle="1" w:styleId="895">
    <w:name w:val="一级无"/>
    <w:basedOn w:val="812"/>
    <w:qFormat/>
    <w:uiPriority w:val="99"/>
    <w:pPr>
      <w:spacing w:beforeLines="0" w:afterLines="0"/>
    </w:pPr>
    <w:rPr>
      <w:rFonts w:ascii="宋体" w:eastAsia="宋体"/>
    </w:rPr>
  </w:style>
  <w:style w:type="paragraph" w:customStyle="1" w:styleId="896">
    <w:name w:val="正文公式编号制表符"/>
    <w:basedOn w:val="203"/>
    <w:next w:val="203"/>
    <w:qFormat/>
    <w:uiPriority w:val="99"/>
    <w:pPr>
      <w:tabs>
        <w:tab w:val="center" w:pos="4201"/>
        <w:tab w:val="right" w:leader="dot" w:pos="9298"/>
      </w:tabs>
      <w:ind w:firstLine="0" w:firstLineChars="0"/>
    </w:pPr>
  </w:style>
  <w:style w:type="paragraph" w:customStyle="1" w:styleId="897">
    <w:name w:val="终结线"/>
    <w:basedOn w:val="1"/>
    <w:qFormat/>
    <w:uiPriority w:val="0"/>
    <w:pPr>
      <w:framePr w:hSpace="181" w:vSpace="181" w:wrap="around" w:vAnchor="text" w:hAnchor="margin" w:xAlign="center" w:y="285"/>
      <w:widowControl/>
      <w:jc w:val="left"/>
    </w:pPr>
    <w:rPr>
      <w:rFonts w:ascii="宋体" w:hAnsi="宋体" w:cs="宋体"/>
      <w:kern w:val="0"/>
      <w:sz w:val="24"/>
      <w:szCs w:val="24"/>
    </w:rPr>
  </w:style>
  <w:style w:type="paragraph" w:customStyle="1" w:styleId="898">
    <w:name w:val="其他发布日期"/>
    <w:basedOn w:val="845"/>
    <w:qFormat/>
    <w:uiPriority w:val="0"/>
    <w:pPr>
      <w:framePr w:vAnchor="page" w:hAnchor="text" w:x="1419"/>
    </w:pPr>
  </w:style>
  <w:style w:type="paragraph" w:customStyle="1" w:styleId="899">
    <w:name w:val="其他实施日期"/>
    <w:basedOn w:val="883"/>
    <w:qFormat/>
    <w:uiPriority w:val="99"/>
  </w:style>
  <w:style w:type="paragraph" w:customStyle="1" w:styleId="900">
    <w:name w:val="封面标准名称2"/>
    <w:basedOn w:val="848"/>
    <w:qFormat/>
    <w:uiPriority w:val="0"/>
    <w:pPr>
      <w:framePr w:y="4469"/>
      <w:spacing w:beforeLines="630"/>
    </w:pPr>
  </w:style>
  <w:style w:type="paragraph" w:customStyle="1" w:styleId="901">
    <w:name w:val="封面标准英文名称2"/>
    <w:basedOn w:val="849"/>
    <w:qFormat/>
    <w:uiPriority w:val="0"/>
    <w:pPr>
      <w:framePr w:y="4469"/>
    </w:pPr>
  </w:style>
  <w:style w:type="paragraph" w:customStyle="1" w:styleId="902">
    <w:name w:val="封面一致性程度标识2"/>
    <w:basedOn w:val="850"/>
    <w:qFormat/>
    <w:uiPriority w:val="99"/>
    <w:pPr>
      <w:framePr w:y="4469"/>
    </w:pPr>
  </w:style>
  <w:style w:type="paragraph" w:customStyle="1" w:styleId="903">
    <w:name w:val="封面标准文稿类别2"/>
    <w:basedOn w:val="851"/>
    <w:qFormat/>
    <w:uiPriority w:val="99"/>
    <w:pPr>
      <w:framePr w:y="4469"/>
    </w:pPr>
  </w:style>
  <w:style w:type="paragraph" w:customStyle="1" w:styleId="904">
    <w:name w:val="封面标准文稿编辑信息2"/>
    <w:basedOn w:val="852"/>
    <w:qFormat/>
    <w:uiPriority w:val="0"/>
    <w:pPr>
      <w:framePr w:y="4469"/>
    </w:pPr>
  </w:style>
  <w:style w:type="character" w:customStyle="1" w:styleId="905">
    <w:name w:val="hps"/>
    <w:qFormat/>
    <w:uiPriority w:val="0"/>
  </w:style>
  <w:style w:type="paragraph" w:customStyle="1" w:styleId="906">
    <w:name w:val="p16"/>
    <w:basedOn w:val="1"/>
    <w:qFormat/>
    <w:uiPriority w:val="0"/>
    <w:pPr>
      <w:widowControl/>
      <w:ind w:firstLine="420"/>
      <w:jc w:val="left"/>
    </w:pPr>
    <w:rPr>
      <w:rFonts w:ascii="宋体" w:hAnsi="宋体" w:cs="宋体"/>
      <w:kern w:val="0"/>
      <w:sz w:val="24"/>
      <w:szCs w:val="21"/>
    </w:rPr>
  </w:style>
  <w:style w:type="paragraph" w:customStyle="1" w:styleId="907">
    <w:name w:val="Style31"/>
    <w:basedOn w:val="1"/>
    <w:qFormat/>
    <w:uiPriority w:val="99"/>
    <w:pPr>
      <w:widowControl/>
      <w:adjustRightInd w:val="0"/>
      <w:spacing w:line="620" w:lineRule="exact"/>
      <w:ind w:firstLine="485"/>
      <w:jc w:val="left"/>
    </w:pPr>
    <w:rPr>
      <w:rFonts w:ascii="MingLiU" w:hAnsi="Calibri" w:eastAsia="MingLiU" w:cs="宋体"/>
      <w:kern w:val="0"/>
      <w:sz w:val="24"/>
      <w:szCs w:val="24"/>
    </w:rPr>
  </w:style>
  <w:style w:type="character" w:customStyle="1" w:styleId="908">
    <w:name w:val="段 Char Char"/>
    <w:qFormat/>
    <w:uiPriority w:val="0"/>
    <w:rPr>
      <w:rFonts w:ascii="宋体" w:hAnsi="Times New Roman" w:eastAsia="宋体" w:cs="Times New Roman"/>
      <w:kern w:val="0"/>
      <w:szCs w:val="20"/>
    </w:rPr>
  </w:style>
  <w:style w:type="character" w:customStyle="1" w:styleId="909">
    <w:name w:val="不明显参考1"/>
    <w:qFormat/>
    <w:uiPriority w:val="0"/>
    <w:rPr>
      <w:smallCaps/>
      <w:color w:val="C0504D"/>
      <w:u w:val="single"/>
    </w:rPr>
  </w:style>
  <w:style w:type="paragraph" w:customStyle="1" w:styleId="910">
    <w:name w:val="TOC 标题3"/>
    <w:basedOn w:val="3"/>
    <w:next w:val="1"/>
    <w:qFormat/>
    <w:uiPriority w:val="39"/>
    <w:pPr>
      <w:keepLines/>
      <w:widowControl/>
      <w:spacing w:before="480" w:line="276" w:lineRule="auto"/>
      <w:ind w:left="900" w:hanging="420"/>
      <w:jc w:val="left"/>
      <w:outlineLvl w:val="9"/>
    </w:pPr>
    <w:rPr>
      <w:rFonts w:ascii="Calibri Light" w:hAnsi="Calibri Light" w:cs="宋体"/>
      <w:b/>
      <w:bCs/>
      <w:color w:val="2E74B5"/>
      <w:kern w:val="0"/>
      <w:szCs w:val="28"/>
    </w:rPr>
  </w:style>
  <w:style w:type="paragraph" w:customStyle="1" w:styleId="911">
    <w:name w:val="3级标题"/>
    <w:basedOn w:val="5"/>
    <w:next w:val="1"/>
    <w:link w:val="912"/>
    <w:qFormat/>
    <w:uiPriority w:val="0"/>
    <w:pPr>
      <w:keepLines w:val="0"/>
      <w:widowControl/>
      <w:tabs>
        <w:tab w:val="left" w:pos="1260"/>
      </w:tabs>
      <w:spacing w:before="0" w:after="0" w:line="420" w:lineRule="exact"/>
      <w:ind w:left="1260" w:firstLine="200" w:firstLineChars="200"/>
    </w:pPr>
    <w:rPr>
      <w:rFonts w:cs="Arial" w:asciiTheme="minorHAnsi" w:hAnsiTheme="minorHAnsi" w:eastAsiaTheme="minorEastAsia"/>
      <w:bCs w:val="0"/>
      <w:sz w:val="24"/>
      <w:szCs w:val="24"/>
      <w:lang w:val="zh-CN"/>
    </w:rPr>
  </w:style>
  <w:style w:type="character" w:customStyle="1" w:styleId="912">
    <w:name w:val="3级标题 Char"/>
    <w:link w:val="911"/>
    <w:qFormat/>
    <w:uiPriority w:val="0"/>
    <w:rPr>
      <w:rFonts w:cs="Arial" w:asciiTheme="minorHAnsi" w:hAnsiTheme="minorHAnsi" w:eastAsiaTheme="minorEastAsia"/>
      <w:b/>
      <w:kern w:val="2"/>
      <w:sz w:val="24"/>
      <w:szCs w:val="24"/>
      <w:lang w:val="zh-CN"/>
    </w:rPr>
  </w:style>
  <w:style w:type="paragraph" w:customStyle="1" w:styleId="913">
    <w:name w:val="三级报表标题"/>
    <w:basedOn w:val="1"/>
    <w:link w:val="914"/>
    <w:qFormat/>
    <w:uiPriority w:val="0"/>
    <w:pPr>
      <w:widowControl/>
      <w:spacing w:line="420" w:lineRule="exact"/>
      <w:ind w:firstLine="200" w:firstLineChars="200"/>
      <w:jc w:val="left"/>
    </w:pPr>
    <w:rPr>
      <w:rFonts w:ascii="Calibri" w:hAnsi="宋体" w:cs="宋体"/>
      <w:b/>
      <w:kern w:val="0"/>
      <w:sz w:val="24"/>
      <w:szCs w:val="21"/>
    </w:rPr>
  </w:style>
  <w:style w:type="character" w:customStyle="1" w:styleId="914">
    <w:name w:val="三级报表标题 Char"/>
    <w:link w:val="913"/>
    <w:qFormat/>
    <w:uiPriority w:val="0"/>
    <w:rPr>
      <w:rFonts w:ascii="Calibri" w:hAnsi="宋体" w:cs="宋体"/>
      <w:b/>
      <w:sz w:val="24"/>
      <w:szCs w:val="21"/>
    </w:rPr>
  </w:style>
  <w:style w:type="character" w:customStyle="1" w:styleId="915">
    <w:name w:val="Footer Char"/>
    <w:qFormat/>
    <w:uiPriority w:val="0"/>
    <w:rPr>
      <w:rFonts w:ascii="Times New Roman" w:hAnsi="Times New Roman" w:eastAsia="宋体" w:cs="Times New Roman"/>
      <w:sz w:val="18"/>
      <w:szCs w:val="18"/>
    </w:rPr>
  </w:style>
  <w:style w:type="paragraph" w:customStyle="1" w:styleId="916">
    <w:name w:val="目录标题11"/>
    <w:basedOn w:val="1"/>
    <w:next w:val="60"/>
    <w:qFormat/>
    <w:uiPriority w:val="0"/>
    <w:pPr>
      <w:widowControl/>
      <w:jc w:val="center"/>
    </w:pPr>
    <w:rPr>
      <w:rFonts w:ascii="宋体" w:hAnsi="宋体" w:eastAsia="黑体" w:cs="宋体"/>
      <w:b/>
      <w:kern w:val="0"/>
      <w:sz w:val="30"/>
      <w:szCs w:val="24"/>
    </w:rPr>
  </w:style>
  <w:style w:type="character" w:customStyle="1" w:styleId="917">
    <w:name w:val="H1 Char1"/>
    <w:qFormat/>
    <w:uiPriority w:val="0"/>
    <w:rPr>
      <w:rFonts w:ascii="Arial" w:hAnsi="Arial" w:eastAsia="宋体" w:cs="Arial"/>
      <w:b/>
      <w:bCs/>
      <w:color w:val="000000"/>
      <w:kern w:val="44"/>
      <w:sz w:val="44"/>
      <w:szCs w:val="44"/>
      <w:lang w:val="en-US" w:eastAsia="zh-CN" w:bidi="ar-SA"/>
    </w:rPr>
  </w:style>
  <w:style w:type="paragraph" w:customStyle="1" w:styleId="918">
    <w:name w:val="Char1 Char Char Char"/>
    <w:basedOn w:val="1"/>
    <w:qFormat/>
    <w:uiPriority w:val="0"/>
    <w:pPr>
      <w:widowControl/>
      <w:jc w:val="left"/>
    </w:pPr>
    <w:rPr>
      <w:rFonts w:ascii="Tahoma" w:hAnsi="Tahoma" w:cs="宋体"/>
      <w:kern w:val="0"/>
      <w:sz w:val="24"/>
    </w:rPr>
  </w:style>
  <w:style w:type="paragraph" w:customStyle="1" w:styleId="919">
    <w:name w:val="无间隔11"/>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920">
    <w:name w:val="日期 字符1"/>
    <w:qFormat/>
    <w:uiPriority w:val="99"/>
    <w:rPr>
      <w:rFonts w:ascii="Calibri" w:hAnsi="Calibri" w:eastAsia="宋体" w:cs="Times New Roman"/>
    </w:rPr>
  </w:style>
  <w:style w:type="character" w:customStyle="1" w:styleId="921">
    <w:name w:val="正文文本 字符1"/>
    <w:qFormat/>
    <w:uiPriority w:val="0"/>
    <w:rPr>
      <w:rFonts w:ascii="Calibri" w:hAnsi="Calibri" w:eastAsia="宋体" w:cs="Times New Roman"/>
    </w:rPr>
  </w:style>
  <w:style w:type="paragraph" w:customStyle="1" w:styleId="922">
    <w:name w:val="图片题注"/>
    <w:basedOn w:val="24"/>
    <w:qFormat/>
    <w:uiPriority w:val="0"/>
    <w:pPr>
      <w:widowControl/>
      <w:spacing w:before="120" w:after="240" w:line="360" w:lineRule="auto"/>
      <w:jc w:val="center"/>
    </w:pPr>
    <w:rPr>
      <w:rFonts w:ascii="宋体" w:hAnsi="宋体" w:eastAsia="宋体" w:cs="Times New Roman"/>
      <w:kern w:val="0"/>
      <w:sz w:val="24"/>
      <w:szCs w:val="24"/>
    </w:rPr>
  </w:style>
  <w:style w:type="paragraph" w:customStyle="1" w:styleId="923">
    <w:name w:val="H正文"/>
    <w:basedOn w:val="1"/>
    <w:link w:val="924"/>
    <w:qFormat/>
    <w:uiPriority w:val="0"/>
    <w:pPr>
      <w:widowControl/>
      <w:spacing w:line="360" w:lineRule="auto"/>
      <w:ind w:firstLine="200" w:firstLineChars="200"/>
      <w:jc w:val="left"/>
    </w:pPr>
    <w:rPr>
      <w:rFonts w:ascii="宋体" w:hAnsi="宋体" w:cs="宋体"/>
      <w:kern w:val="0"/>
      <w:sz w:val="24"/>
      <w:szCs w:val="24"/>
    </w:rPr>
  </w:style>
  <w:style w:type="character" w:customStyle="1" w:styleId="924">
    <w:name w:val="H正文 Char"/>
    <w:link w:val="923"/>
    <w:qFormat/>
    <w:uiPriority w:val="0"/>
    <w:rPr>
      <w:rFonts w:ascii="宋体" w:hAnsi="宋体" w:cs="宋体"/>
      <w:sz w:val="24"/>
      <w:szCs w:val="24"/>
    </w:rPr>
  </w:style>
  <w:style w:type="paragraph" w:customStyle="1" w:styleId="925">
    <w:name w:val="本章导读"/>
    <w:basedOn w:val="1"/>
    <w:link w:val="926"/>
    <w:qFormat/>
    <w:uiPriority w:val="0"/>
    <w:pPr>
      <w:widowControl/>
      <w:pBdr>
        <w:top w:val="wave" w:color="auto" w:sz="6" w:space="4"/>
        <w:left w:val="doubleWave" w:color="auto" w:sz="6" w:space="4"/>
        <w:bottom w:val="wave" w:color="auto" w:sz="6" w:space="1"/>
        <w:right w:val="wave" w:color="auto" w:sz="6" w:space="4"/>
      </w:pBdr>
      <w:spacing w:before="120" w:after="120" w:line="360" w:lineRule="auto"/>
      <w:ind w:firstLine="420" w:firstLineChars="200"/>
      <w:jc w:val="left"/>
    </w:pPr>
    <w:rPr>
      <w:rFonts w:ascii="华文细黑" w:hAnsi="华文细黑" w:cs="宋体"/>
      <w:kern w:val="0"/>
      <w:sz w:val="24"/>
      <w:szCs w:val="24"/>
    </w:rPr>
  </w:style>
  <w:style w:type="character" w:customStyle="1" w:styleId="926">
    <w:name w:val="本章导读 Char"/>
    <w:link w:val="925"/>
    <w:qFormat/>
    <w:uiPriority w:val="0"/>
    <w:rPr>
      <w:rFonts w:ascii="华文细黑" w:hAnsi="华文细黑" w:cs="宋体"/>
      <w:sz w:val="24"/>
      <w:szCs w:val="24"/>
    </w:rPr>
  </w:style>
  <w:style w:type="paragraph" w:customStyle="1" w:styleId="927">
    <w:name w:val="封面中公司与日期"/>
    <w:basedOn w:val="1"/>
    <w:qFormat/>
    <w:uiPriority w:val="0"/>
    <w:pPr>
      <w:widowControl/>
      <w:spacing w:line="360" w:lineRule="auto"/>
      <w:jc w:val="left"/>
    </w:pPr>
    <w:rPr>
      <w:rFonts w:ascii="Vrinda" w:hAnsi="Vrinda" w:eastAsia="黑体" w:cs="宋体"/>
      <w:b/>
      <w:color w:val="333333"/>
      <w:kern w:val="0"/>
      <w:sz w:val="30"/>
      <w:szCs w:val="30"/>
    </w:rPr>
  </w:style>
  <w:style w:type="character" w:customStyle="1" w:styleId="928">
    <w:name w:val="文字加底色加粗加阴影"/>
    <w:qFormat/>
    <w:uiPriority w:val="0"/>
    <w:rPr>
      <w:rFonts w:eastAsia="宋体"/>
      <w:b/>
      <w:bCs/>
      <w:color w:val="auto"/>
      <w:u w:val="single"/>
      <w:shd w:val="pct10" w:color="auto" w:fill="FFFFFF"/>
    </w:rPr>
  </w:style>
  <w:style w:type="paragraph" w:customStyle="1" w:styleId="929">
    <w:name w:val="引言"/>
    <w:basedOn w:val="1"/>
    <w:qFormat/>
    <w:uiPriority w:val="0"/>
    <w:pPr>
      <w:widowControl/>
      <w:pBdr>
        <w:bottom w:val="double" w:color="auto" w:sz="12" w:space="1"/>
      </w:pBdr>
      <w:spacing w:beforeLines="50" w:afterLines="50" w:line="360" w:lineRule="auto"/>
      <w:ind w:firstLine="200" w:firstLineChars="200"/>
      <w:jc w:val="left"/>
    </w:pPr>
    <w:rPr>
      <w:rFonts w:ascii="Arial" w:hAnsi="Arial" w:cs="宋体"/>
      <w:i/>
      <w:iCs/>
      <w:kern w:val="0"/>
      <w:sz w:val="24"/>
    </w:rPr>
  </w:style>
  <w:style w:type="paragraph" w:customStyle="1" w:styleId="930">
    <w:name w:val="前言标题"/>
    <w:basedOn w:val="1"/>
    <w:qFormat/>
    <w:uiPriority w:val="0"/>
    <w:pPr>
      <w:widowControl/>
      <w:spacing w:before="720" w:afterLines="100"/>
      <w:jc w:val="center"/>
    </w:pPr>
    <w:rPr>
      <w:rFonts w:ascii="黑体" w:hAnsi="Calibri" w:eastAsia="黑体" w:cs="宋体"/>
      <w:b/>
      <w:bCs/>
      <w:kern w:val="0"/>
      <w:sz w:val="44"/>
      <w:szCs w:val="44"/>
    </w:rPr>
  </w:style>
  <w:style w:type="paragraph" w:customStyle="1" w:styleId="931">
    <w:name w:val="说明内容"/>
    <w:basedOn w:val="778"/>
    <w:qFormat/>
    <w:uiPriority w:val="0"/>
    <w:rPr>
      <w:i/>
      <w:iCs/>
      <w:color w:val="FF0000"/>
      <w:szCs w:val="24"/>
    </w:rPr>
  </w:style>
  <w:style w:type="paragraph" w:customStyle="1" w:styleId="932">
    <w:name w:val="标书名称[封面]"/>
    <w:basedOn w:val="1"/>
    <w:qFormat/>
    <w:uiPriority w:val="0"/>
    <w:pPr>
      <w:widowControl/>
      <w:spacing w:after="240"/>
      <w:jc w:val="left"/>
    </w:pPr>
    <w:rPr>
      <w:rFonts w:ascii="Arial" w:hAnsi="Arial" w:eastAsia="黑体" w:cs="宋体"/>
      <w:b/>
      <w:kern w:val="0"/>
      <w:sz w:val="52"/>
    </w:rPr>
  </w:style>
  <w:style w:type="paragraph" w:customStyle="1" w:styleId="933">
    <w:name w:val="网格表 31"/>
    <w:basedOn w:val="3"/>
    <w:next w:val="1"/>
    <w:qFormat/>
    <w:uiPriority w:val="39"/>
    <w:pPr>
      <w:keepLines/>
      <w:widowControl/>
      <w:spacing w:before="240" w:after="240" w:line="360" w:lineRule="auto"/>
      <w:ind w:left="900" w:hanging="420"/>
      <w:jc w:val="left"/>
    </w:pPr>
    <w:rPr>
      <w:rFonts w:ascii="Calibri" w:hAnsi="Calibri" w:cs="宋体"/>
      <w:b/>
      <w:bCs/>
      <w:kern w:val="44"/>
      <w:sz w:val="44"/>
      <w:szCs w:val="44"/>
    </w:rPr>
  </w:style>
  <w:style w:type="character" w:customStyle="1" w:styleId="934">
    <w:name w:val="正文首行缩进1(Crlf+Shift+M) Char Char"/>
    <w:qFormat/>
    <w:uiPriority w:val="0"/>
    <w:rPr>
      <w:rFonts w:ascii="Arial" w:hAnsi="Arial" w:cs="宋体"/>
      <w:kern w:val="2"/>
      <w:sz w:val="21"/>
      <w:lang w:val="en-US" w:eastAsia="zh-CN" w:bidi="ar-SA"/>
    </w:rPr>
  </w:style>
  <w:style w:type="paragraph" w:customStyle="1" w:styleId="935">
    <w:name w:val="正文 New New New New New New New New New New New New New New New New New New New New New New New New New New New New New New New New New New New New New"/>
    <w:qFormat/>
    <w:uiPriority w:val="0"/>
    <w:pPr>
      <w:widowControl w:val="0"/>
      <w:spacing w:before="40" w:after="40" w:line="360" w:lineRule="atLeast"/>
      <w:ind w:left="420"/>
    </w:pPr>
    <w:rPr>
      <w:rFonts w:ascii="Calibri" w:hAnsi="Calibri" w:eastAsia="宋体" w:cs="Times New Roman"/>
      <w:kern w:val="2"/>
      <w:sz w:val="21"/>
      <w:szCs w:val="21"/>
      <w:lang w:val="en-US" w:eastAsia="zh-CN" w:bidi="ar-SA"/>
    </w:rPr>
  </w:style>
  <w:style w:type="paragraph" w:customStyle="1" w:styleId="936">
    <w:name w:val="自定义"/>
    <w:basedOn w:val="26"/>
    <w:link w:val="937"/>
    <w:qFormat/>
    <w:uiPriority w:val="0"/>
    <w:pPr>
      <w:numPr>
        <w:numId w:val="0"/>
      </w:numPr>
      <w:tabs>
        <w:tab w:val="left" w:pos="840"/>
      </w:tabs>
      <w:spacing w:before="240" w:after="120" w:line="360" w:lineRule="auto"/>
      <w:ind w:left="1560" w:hanging="420"/>
      <w:contextualSpacing w:val="0"/>
    </w:pPr>
    <w:rPr>
      <w:rFonts w:ascii="Arial" w:hAnsi="Arial"/>
    </w:rPr>
  </w:style>
  <w:style w:type="character" w:customStyle="1" w:styleId="937">
    <w:name w:val="自定义 Char"/>
    <w:link w:val="936"/>
    <w:qFormat/>
    <w:uiPriority w:val="0"/>
    <w:rPr>
      <w:rFonts w:ascii="Arial" w:hAnsi="Arial" w:cs="宋体"/>
      <w:sz w:val="24"/>
      <w:szCs w:val="24"/>
    </w:rPr>
  </w:style>
  <w:style w:type="character" w:customStyle="1" w:styleId="938">
    <w:name w:val="明显参考1"/>
    <w:qFormat/>
    <w:uiPriority w:val="0"/>
    <w:rPr>
      <w:b/>
      <w:bCs/>
      <w:smallCaps/>
      <w:color w:val="C0504D"/>
      <w:spacing w:val="5"/>
      <w:u w:val="single"/>
    </w:rPr>
  </w:style>
  <w:style w:type="paragraph" w:customStyle="1" w:styleId="939">
    <w:name w:val="TOC 标题4"/>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940">
    <w:name w:val="明显强调4"/>
    <w:qFormat/>
    <w:uiPriority w:val="21"/>
    <w:rPr>
      <w:b/>
      <w:bCs/>
      <w:i/>
      <w:iCs/>
      <w:color w:val="4F81BD"/>
    </w:rPr>
  </w:style>
  <w:style w:type="character" w:customStyle="1" w:styleId="941">
    <w:name w:val="书籍标题1"/>
    <w:qFormat/>
    <w:uiPriority w:val="0"/>
    <w:rPr>
      <w:b/>
      <w:bCs/>
      <w:smallCaps/>
      <w:spacing w:val="5"/>
    </w:rPr>
  </w:style>
  <w:style w:type="character" w:customStyle="1" w:styleId="942">
    <w:name w:val="副标题 字符"/>
    <w:basedOn w:val="90"/>
    <w:qFormat/>
    <w:uiPriority w:val="0"/>
    <w:rPr>
      <w:rFonts w:asciiTheme="minorHAnsi" w:hAnsiTheme="minorHAnsi" w:eastAsiaTheme="minorEastAsia" w:cstheme="minorBidi"/>
      <w:b/>
      <w:bCs/>
      <w:kern w:val="28"/>
      <w:sz w:val="32"/>
      <w:szCs w:val="32"/>
    </w:rPr>
  </w:style>
  <w:style w:type="paragraph" w:customStyle="1" w:styleId="943">
    <w:name w:val="Quote"/>
    <w:basedOn w:val="1"/>
    <w:next w:val="1"/>
    <w:link w:val="944"/>
    <w:qFormat/>
    <w:uiPriority w:val="29"/>
    <w:pPr>
      <w:widowControl/>
      <w:jc w:val="left"/>
    </w:pPr>
    <w:rPr>
      <w:rFonts w:ascii="Calibri" w:hAnsi="Calibri" w:cs="宋体"/>
      <w:i/>
      <w:iCs/>
      <w:color w:val="000000"/>
      <w:kern w:val="0"/>
      <w:sz w:val="24"/>
      <w:szCs w:val="24"/>
    </w:rPr>
  </w:style>
  <w:style w:type="character" w:customStyle="1" w:styleId="944">
    <w:name w:val="引用 Char"/>
    <w:basedOn w:val="90"/>
    <w:link w:val="943"/>
    <w:qFormat/>
    <w:uiPriority w:val="29"/>
    <w:rPr>
      <w:rFonts w:ascii="Calibri" w:hAnsi="Calibri" w:cs="宋体"/>
      <w:i/>
      <w:iCs/>
      <w:color w:val="000000"/>
      <w:sz w:val="24"/>
      <w:szCs w:val="24"/>
    </w:rPr>
  </w:style>
  <w:style w:type="character" w:customStyle="1" w:styleId="945">
    <w:name w:val="引用 字符"/>
    <w:basedOn w:val="90"/>
    <w:qFormat/>
    <w:uiPriority w:val="29"/>
    <w:rPr>
      <w:rFonts w:ascii="宋体" w:hAnsi="宋体" w:cs="宋体"/>
      <w:i/>
      <w:iCs/>
      <w:color w:val="3F3F3F" w:themeColor="text1" w:themeTint="BF"/>
      <w:kern w:val="0"/>
      <w:sz w:val="24"/>
      <w:szCs w:val="24"/>
    </w:rPr>
  </w:style>
  <w:style w:type="paragraph" w:customStyle="1" w:styleId="946">
    <w:name w:val="修订2"/>
    <w:qFormat/>
    <w:uiPriority w:val="0"/>
    <w:rPr>
      <w:rFonts w:ascii="Calibri" w:hAnsi="Calibri" w:eastAsia="宋体" w:cs="Times New Roman"/>
      <w:kern w:val="2"/>
      <w:sz w:val="21"/>
      <w:szCs w:val="21"/>
      <w:lang w:val="en-US" w:eastAsia="zh-CN" w:bidi="ar-SA"/>
    </w:rPr>
  </w:style>
  <w:style w:type="character" w:customStyle="1" w:styleId="947">
    <w:name w:val="样式 宋体 (西文)一号 (复杂文种)小一 黑色"/>
    <w:qFormat/>
    <w:uiPriority w:val="0"/>
    <w:rPr>
      <w:rFonts w:ascii="Arial" w:hAnsi="Arial" w:eastAsia="黑体"/>
      <w:b/>
      <w:color w:val="000000"/>
      <w:sz w:val="72"/>
      <w:szCs w:val="48"/>
    </w:rPr>
  </w:style>
  <w:style w:type="paragraph" w:customStyle="1" w:styleId="948">
    <w:name w:val="xl89"/>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949">
    <w:name w:val="xl9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9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5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5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9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96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6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6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96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96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6">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6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68">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69">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7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7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7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7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7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7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7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80">
    <w:name w:val="xl121"/>
    <w:basedOn w:val="1"/>
    <w:qFormat/>
    <w:uiPriority w:val="0"/>
    <w:pPr>
      <w:widowControl/>
      <w:pBdr>
        <w:left w:val="single" w:color="auto" w:sz="4" w:space="0"/>
      </w:pBdr>
      <w:spacing w:before="100" w:beforeAutospacing="1" w:after="100" w:afterAutospacing="1"/>
      <w:jc w:val="center"/>
    </w:pPr>
    <w:rPr>
      <w:rFonts w:ascii="宋体" w:hAnsi="宋体" w:cs="宋体"/>
      <w:kern w:val="0"/>
      <w:sz w:val="18"/>
      <w:szCs w:val="18"/>
    </w:rPr>
  </w:style>
  <w:style w:type="paragraph" w:customStyle="1" w:styleId="981">
    <w:name w:val="xl122"/>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982">
    <w:name w:val="二级编号"/>
    <w:basedOn w:val="1"/>
    <w:qFormat/>
    <w:uiPriority w:val="0"/>
    <w:pPr>
      <w:widowControl/>
      <w:numPr>
        <w:ilvl w:val="0"/>
        <w:numId w:val="62"/>
      </w:numPr>
      <w:spacing w:beforeLines="50" w:afterLines="50" w:line="360" w:lineRule="auto"/>
      <w:jc w:val="left"/>
    </w:pPr>
    <w:rPr>
      <w:rFonts w:ascii="Arial" w:hAnsi="Arial" w:cs="宋体"/>
      <w:kern w:val="0"/>
      <w:sz w:val="24"/>
      <w:szCs w:val="24"/>
    </w:rPr>
  </w:style>
  <w:style w:type="paragraph" w:customStyle="1" w:styleId="983">
    <w:name w:val="正文文本缩进 21"/>
    <w:basedOn w:val="1"/>
    <w:qFormat/>
    <w:uiPriority w:val="0"/>
    <w:pPr>
      <w:widowControl/>
      <w:spacing w:line="360" w:lineRule="auto"/>
      <w:ind w:firstLine="630" w:firstLineChars="200"/>
      <w:jc w:val="left"/>
    </w:pPr>
    <w:rPr>
      <w:rFonts w:ascii="Calibri" w:hAnsi="Calibri" w:eastAsia="仿宋_GB2312" w:cs="宋体"/>
      <w:kern w:val="0"/>
      <w:sz w:val="32"/>
      <w:szCs w:val="18"/>
    </w:rPr>
  </w:style>
  <w:style w:type="paragraph" w:customStyle="1" w:styleId="984">
    <w:name w:val="样式 (西文) 仿宋_GB2312 (中文) 仿宋_GB2312 四号 行距: 1.5 倍行距 首行缩进:  2 字符"/>
    <w:basedOn w:val="1"/>
    <w:qFormat/>
    <w:uiPriority w:val="0"/>
    <w:pPr>
      <w:widowControl/>
      <w:spacing w:line="360" w:lineRule="auto"/>
      <w:ind w:firstLine="482" w:firstLineChars="200"/>
      <w:jc w:val="left"/>
    </w:pPr>
    <w:rPr>
      <w:rFonts w:ascii="仿宋_GB2312" w:hAnsi="Calibri" w:cs="宋体"/>
      <w:kern w:val="0"/>
      <w:sz w:val="24"/>
      <w:szCs w:val="28"/>
    </w:rPr>
  </w:style>
  <w:style w:type="character" w:customStyle="1" w:styleId="985">
    <w:name w:val="超链接（底色加粗阴影）"/>
    <w:qFormat/>
    <w:uiPriority w:val="0"/>
    <w:rPr>
      <w:rFonts w:eastAsia="宋体"/>
      <w:b/>
      <w:bCs/>
      <w:color w:val="auto"/>
      <w:u w:val="single"/>
      <w:shd w:val="pct10" w:color="auto" w:fill="FFFFFF"/>
    </w:rPr>
  </w:style>
  <w:style w:type="paragraph" w:customStyle="1" w:styleId="986">
    <w:name w:val="普通(网站)1"/>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987">
    <w:name w:val="p17"/>
    <w:basedOn w:val="1"/>
    <w:qFormat/>
    <w:uiPriority w:val="0"/>
    <w:pPr>
      <w:widowControl/>
      <w:spacing w:before="240" w:after="120" w:line="360" w:lineRule="auto"/>
      <w:ind w:left="840" w:hanging="420"/>
      <w:jc w:val="left"/>
    </w:pPr>
    <w:rPr>
      <w:rFonts w:ascii="Arial" w:hAnsi="Arial" w:cs="Arial"/>
      <w:kern w:val="0"/>
      <w:sz w:val="24"/>
      <w:szCs w:val="24"/>
    </w:rPr>
  </w:style>
  <w:style w:type="paragraph" w:customStyle="1" w:styleId="988">
    <w:name w:val="p18"/>
    <w:basedOn w:val="1"/>
    <w:qFormat/>
    <w:uiPriority w:val="0"/>
    <w:pPr>
      <w:widowControl/>
      <w:spacing w:before="120" w:after="120" w:line="360" w:lineRule="auto"/>
      <w:ind w:firstLine="420"/>
      <w:jc w:val="left"/>
    </w:pPr>
    <w:rPr>
      <w:rFonts w:ascii="Arial" w:hAnsi="Arial" w:cs="Arial"/>
      <w:kern w:val="0"/>
      <w:sz w:val="24"/>
      <w:szCs w:val="24"/>
    </w:rPr>
  </w:style>
  <w:style w:type="paragraph" w:customStyle="1" w:styleId="989">
    <w:name w:val="一级项目符号"/>
    <w:basedOn w:val="1"/>
    <w:qFormat/>
    <w:uiPriority w:val="0"/>
    <w:pPr>
      <w:widowControl/>
      <w:numPr>
        <w:ilvl w:val="0"/>
        <w:numId w:val="63"/>
      </w:numPr>
      <w:spacing w:line="400" w:lineRule="atLeast"/>
      <w:jc w:val="left"/>
    </w:pPr>
    <w:rPr>
      <w:rFonts w:ascii="Book Antiqua" w:hAnsi="Book Antiqua" w:cs="宋体"/>
      <w:kern w:val="0"/>
      <w:sz w:val="24"/>
    </w:rPr>
  </w:style>
  <w:style w:type="paragraph" w:customStyle="1" w:styleId="990">
    <w:name w:val="标题02"/>
    <w:basedOn w:val="4"/>
    <w:qFormat/>
    <w:uiPriority w:val="0"/>
    <w:pPr>
      <w:widowControl/>
      <w:tabs>
        <w:tab w:val="left" w:pos="1144"/>
      </w:tabs>
      <w:spacing w:line="360" w:lineRule="auto"/>
      <w:ind w:left="-108" w:hanging="1250"/>
      <w:jc w:val="left"/>
    </w:pPr>
    <w:rPr>
      <w:rFonts w:ascii="宋体" w:hAnsi="宋体" w:eastAsia="宋体" w:cs="宋体"/>
      <w:kern w:val="0"/>
      <w:sz w:val="36"/>
    </w:rPr>
  </w:style>
  <w:style w:type="paragraph" w:customStyle="1" w:styleId="991">
    <w:name w:val="标题03"/>
    <w:basedOn w:val="5"/>
    <w:qFormat/>
    <w:uiPriority w:val="0"/>
    <w:pPr>
      <w:keepLines w:val="0"/>
      <w:widowControl/>
      <w:tabs>
        <w:tab w:val="left" w:pos="1260"/>
        <w:tab w:val="left" w:pos="1680"/>
        <w:tab w:val="left" w:pos="5398"/>
      </w:tabs>
      <w:spacing w:line="412" w:lineRule="auto"/>
    </w:pPr>
    <w:rPr>
      <w:rFonts w:cs="Arial" w:asciiTheme="minorHAnsi" w:hAnsiTheme="minorHAnsi" w:eastAsiaTheme="minorEastAsia"/>
    </w:rPr>
  </w:style>
  <w:style w:type="paragraph" w:customStyle="1" w:styleId="992">
    <w:name w:val="标题04"/>
    <w:basedOn w:val="6"/>
    <w:qFormat/>
    <w:uiPriority w:val="0"/>
    <w:pPr>
      <w:widowControl/>
      <w:tabs>
        <w:tab w:val="left" w:pos="0"/>
      </w:tabs>
      <w:spacing w:beforeLines="50" w:afterLines="50" w:line="360" w:lineRule="auto"/>
      <w:ind w:right="238"/>
      <w:jc w:val="left"/>
    </w:pPr>
    <w:rPr>
      <w:sz w:val="30"/>
    </w:rPr>
  </w:style>
  <w:style w:type="paragraph" w:customStyle="1" w:styleId="993">
    <w:name w:val="标题05"/>
    <w:basedOn w:val="9"/>
    <w:qFormat/>
    <w:uiPriority w:val="0"/>
    <w:pPr>
      <w:numPr>
        <w:ilvl w:val="5"/>
        <w:numId w:val="64"/>
      </w:numPr>
      <w:tabs>
        <w:tab w:val="left" w:pos="2100"/>
        <w:tab w:val="clear" w:pos="2520"/>
      </w:tabs>
      <w:ind w:left="2100" w:right="240" w:rightChars="100"/>
    </w:pPr>
    <w:rPr>
      <w:rFonts w:asciiTheme="minorHAnsi" w:hAnsiTheme="minorHAnsi" w:eastAsiaTheme="minorEastAsia" w:cstheme="minorBidi"/>
      <w:kern w:val="2"/>
    </w:rPr>
  </w:style>
  <w:style w:type="paragraph" w:customStyle="1" w:styleId="994">
    <w:name w:val="样式3-正文0001"/>
    <w:basedOn w:val="1"/>
    <w:link w:val="995"/>
    <w:qFormat/>
    <w:uiPriority w:val="0"/>
    <w:pPr>
      <w:widowControl/>
      <w:adjustRightInd w:val="0"/>
      <w:spacing w:line="360" w:lineRule="auto"/>
      <w:ind w:firstLine="480"/>
      <w:jc w:val="left"/>
    </w:pPr>
    <w:rPr>
      <w:rFonts w:ascii="宋体" w:hAnsi="宋体" w:cs="宋体"/>
      <w:kern w:val="0"/>
      <w:sz w:val="24"/>
      <w:szCs w:val="24"/>
    </w:rPr>
  </w:style>
  <w:style w:type="character" w:customStyle="1" w:styleId="995">
    <w:name w:val="样式3-正文0001 Char"/>
    <w:link w:val="994"/>
    <w:qFormat/>
    <w:uiPriority w:val="0"/>
    <w:rPr>
      <w:rFonts w:ascii="宋体" w:hAnsi="宋体" w:cs="宋体"/>
      <w:sz w:val="24"/>
      <w:szCs w:val="24"/>
    </w:rPr>
  </w:style>
  <w:style w:type="paragraph" w:customStyle="1" w:styleId="996">
    <w:name w:val="正文文本缩进1"/>
    <w:basedOn w:val="1"/>
    <w:qFormat/>
    <w:uiPriority w:val="0"/>
    <w:pPr>
      <w:widowControl/>
      <w:spacing w:line="360" w:lineRule="auto"/>
      <w:ind w:left="719" w:leftChars="342" w:firstLine="200" w:firstLineChars="200"/>
      <w:jc w:val="left"/>
    </w:pPr>
    <w:rPr>
      <w:rFonts w:ascii="Calibri" w:hAnsi="Calibri" w:cs="宋体"/>
      <w:kern w:val="0"/>
      <w:sz w:val="22"/>
      <w:szCs w:val="24"/>
    </w:rPr>
  </w:style>
  <w:style w:type="paragraph" w:customStyle="1" w:styleId="997">
    <w:name w:val="z-窗体顶端1"/>
    <w:basedOn w:val="1"/>
    <w:next w:val="1"/>
    <w:link w:val="998"/>
    <w:unhideWhenUsed/>
    <w:qFormat/>
    <w:uiPriority w:val="0"/>
    <w:pPr>
      <w:widowControl/>
      <w:pBdr>
        <w:bottom w:val="single" w:color="auto" w:sz="6" w:space="1"/>
      </w:pBdr>
      <w:jc w:val="center"/>
    </w:pPr>
    <w:rPr>
      <w:rFonts w:ascii="Arial" w:hAnsi="Arial" w:cs="宋体"/>
      <w:vanish/>
      <w:kern w:val="0"/>
      <w:sz w:val="16"/>
      <w:szCs w:val="16"/>
    </w:rPr>
  </w:style>
  <w:style w:type="character" w:customStyle="1" w:styleId="998">
    <w:name w:val="z-窗体顶端 字符1"/>
    <w:link w:val="997"/>
    <w:qFormat/>
    <w:uiPriority w:val="0"/>
    <w:rPr>
      <w:rFonts w:ascii="Arial" w:hAnsi="Arial" w:cs="宋体"/>
      <w:vanish/>
      <w:sz w:val="16"/>
      <w:szCs w:val="16"/>
    </w:rPr>
  </w:style>
  <w:style w:type="character" w:customStyle="1" w:styleId="999">
    <w:name w:val="z-窗体顶端 字符"/>
    <w:basedOn w:val="90"/>
    <w:qFormat/>
    <w:uiPriority w:val="0"/>
    <w:rPr>
      <w:rFonts w:ascii="Arial" w:hAnsi="Arial" w:cs="Arial"/>
      <w:vanish/>
      <w:kern w:val="0"/>
      <w:sz w:val="16"/>
      <w:szCs w:val="16"/>
    </w:rPr>
  </w:style>
  <w:style w:type="paragraph" w:customStyle="1" w:styleId="1000">
    <w:name w:val="网格表 33"/>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1001">
    <w:name w:val="不明显参考2"/>
    <w:qFormat/>
    <w:uiPriority w:val="31"/>
    <w:rPr>
      <w:smallCaps/>
      <w:color w:val="C0504D"/>
      <w:u w:val="single"/>
    </w:rPr>
  </w:style>
  <w:style w:type="character" w:customStyle="1" w:styleId="1002">
    <w:name w:val="不明显强调1"/>
    <w:qFormat/>
    <w:uiPriority w:val="0"/>
    <w:rPr>
      <w:i/>
      <w:iCs/>
      <w:color w:val="808080"/>
    </w:rPr>
  </w:style>
  <w:style w:type="paragraph" w:customStyle="1" w:styleId="1003">
    <w:name w:val="网格表 32"/>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paragraph" w:customStyle="1" w:styleId="1004">
    <w:name w:val="z-窗体底端1"/>
    <w:basedOn w:val="1"/>
    <w:next w:val="1"/>
    <w:link w:val="1005"/>
    <w:qFormat/>
    <w:uiPriority w:val="0"/>
    <w:pPr>
      <w:widowControl/>
      <w:pBdr>
        <w:top w:val="single" w:color="auto" w:sz="6" w:space="1"/>
      </w:pBdr>
      <w:jc w:val="center"/>
    </w:pPr>
    <w:rPr>
      <w:rFonts w:ascii="Times" w:hAnsi="Times" w:eastAsia="幼圆" w:cs="Vrinda"/>
      <w:b/>
      <w:bCs/>
      <w:kern w:val="0"/>
      <w:sz w:val="28"/>
      <w:szCs w:val="28"/>
    </w:rPr>
  </w:style>
  <w:style w:type="character" w:customStyle="1" w:styleId="1005">
    <w:name w:val="z-窗体底端 字符1"/>
    <w:link w:val="1004"/>
    <w:qFormat/>
    <w:uiPriority w:val="0"/>
    <w:rPr>
      <w:rFonts w:ascii="Times" w:hAnsi="Times" w:eastAsia="幼圆" w:cs="Vrinda"/>
      <w:b/>
      <w:bCs/>
      <w:sz w:val="28"/>
      <w:szCs w:val="28"/>
    </w:rPr>
  </w:style>
  <w:style w:type="character" w:customStyle="1" w:styleId="1006">
    <w:name w:val="z-窗体底端 字符"/>
    <w:basedOn w:val="90"/>
    <w:qFormat/>
    <w:uiPriority w:val="0"/>
    <w:rPr>
      <w:rFonts w:ascii="Arial" w:hAnsi="Arial" w:cs="Arial"/>
      <w:vanish/>
      <w:kern w:val="0"/>
      <w:sz w:val="16"/>
      <w:szCs w:val="16"/>
    </w:rPr>
  </w:style>
  <w:style w:type="character" w:customStyle="1" w:styleId="1007">
    <w:name w:val="宏文本 字符"/>
    <w:basedOn w:val="90"/>
    <w:qFormat/>
    <w:uiPriority w:val="0"/>
    <w:rPr>
      <w:rFonts w:ascii="Courier New" w:hAnsi="Courier New" w:cs="Courier New"/>
      <w:kern w:val="0"/>
      <w:sz w:val="24"/>
      <w:szCs w:val="24"/>
    </w:rPr>
  </w:style>
  <w:style w:type="paragraph" w:customStyle="1" w:styleId="1008">
    <w:name w:val="Intense Quote"/>
    <w:basedOn w:val="1"/>
    <w:next w:val="1"/>
    <w:link w:val="1009"/>
    <w:qFormat/>
    <w:uiPriority w:val="30"/>
    <w:pPr>
      <w:widowControl/>
      <w:pBdr>
        <w:bottom w:val="single" w:color="4F81BD" w:sz="4" w:space="4"/>
      </w:pBdr>
      <w:spacing w:before="200" w:after="280" w:line="360" w:lineRule="auto"/>
      <w:ind w:left="936" w:right="936"/>
      <w:jc w:val="left"/>
    </w:pPr>
    <w:rPr>
      <w:rFonts w:ascii="Courier New" w:hAnsi="Courier New" w:cs="Vrinda"/>
      <w:b/>
      <w:bCs/>
      <w:i/>
      <w:iCs/>
      <w:color w:val="4F81BD"/>
      <w:kern w:val="0"/>
      <w:sz w:val="24"/>
      <w:szCs w:val="24"/>
    </w:rPr>
  </w:style>
  <w:style w:type="character" w:customStyle="1" w:styleId="1009">
    <w:name w:val="明显引用 Char"/>
    <w:basedOn w:val="90"/>
    <w:link w:val="1008"/>
    <w:qFormat/>
    <w:uiPriority w:val="30"/>
    <w:rPr>
      <w:rFonts w:ascii="Courier New" w:hAnsi="Courier New" w:cs="Vrinda"/>
      <w:b/>
      <w:bCs/>
      <w:i/>
      <w:iCs/>
      <w:color w:val="4F81BD"/>
      <w:sz w:val="24"/>
      <w:szCs w:val="24"/>
    </w:rPr>
  </w:style>
  <w:style w:type="character" w:customStyle="1" w:styleId="1010">
    <w:name w:val="明显引用 字符"/>
    <w:basedOn w:val="90"/>
    <w:qFormat/>
    <w:uiPriority w:val="30"/>
    <w:rPr>
      <w:rFonts w:ascii="宋体" w:hAnsi="宋体" w:cs="宋体"/>
      <w:i/>
      <w:iCs/>
      <w:color w:val="4F81BD" w:themeColor="accent1"/>
      <w:kern w:val="0"/>
      <w:sz w:val="24"/>
      <w:szCs w:val="24"/>
    </w:rPr>
  </w:style>
  <w:style w:type="character" w:customStyle="1" w:styleId="1011">
    <w:name w:val="Placeholder Text"/>
    <w:qFormat/>
    <w:uiPriority w:val="99"/>
    <w:rPr>
      <w:color w:val="808080"/>
    </w:rPr>
  </w:style>
  <w:style w:type="character" w:customStyle="1" w:styleId="1012">
    <w:name w:val="（白字居中）"/>
    <w:qFormat/>
    <w:uiPriority w:val="1"/>
    <w:rPr>
      <w:rFonts w:eastAsia="宋体"/>
      <w:b/>
      <w:color w:val="FFFFFF"/>
      <w:sz w:val="21"/>
    </w:rPr>
  </w:style>
  <w:style w:type="paragraph" w:customStyle="1" w:styleId="1013">
    <w:name w:val="标书名称（封面）"/>
    <w:basedOn w:val="1"/>
    <w:qFormat/>
    <w:uiPriority w:val="0"/>
    <w:pPr>
      <w:widowControl/>
      <w:spacing w:after="240"/>
      <w:jc w:val="left"/>
    </w:pPr>
    <w:rPr>
      <w:rFonts w:ascii="Verdana" w:hAnsi="Arial" w:eastAsia="黑体" w:cs="宋体"/>
      <w:b/>
      <w:color w:val="333333"/>
      <w:kern w:val="0"/>
      <w:sz w:val="48"/>
      <w:szCs w:val="48"/>
    </w:rPr>
  </w:style>
  <w:style w:type="paragraph" w:customStyle="1" w:styleId="1014">
    <w:name w:val="首页页眉"/>
    <w:basedOn w:val="1"/>
    <w:qFormat/>
    <w:uiPriority w:val="0"/>
    <w:pPr>
      <w:widowControl/>
      <w:pBdr>
        <w:top w:val="double" w:color="auto" w:sz="4" w:space="1"/>
        <w:left w:val="double" w:color="auto" w:sz="4" w:space="4"/>
        <w:bottom w:val="double" w:color="auto" w:sz="4" w:space="1"/>
        <w:right w:val="double" w:color="auto" w:sz="4" w:space="4"/>
      </w:pBdr>
      <w:shd w:val="pct50" w:color="auto" w:fill="auto"/>
      <w:spacing w:line="360" w:lineRule="auto"/>
      <w:jc w:val="left"/>
    </w:pPr>
    <w:rPr>
      <w:rFonts w:ascii="Calibri" w:hAnsi="Calibri" w:cs="宋体"/>
      <w:kern w:val="0"/>
      <w:sz w:val="24"/>
      <w:szCs w:val="24"/>
    </w:rPr>
  </w:style>
  <w:style w:type="paragraph" w:customStyle="1" w:styleId="1015">
    <w:name w:val="偶数页页眉"/>
    <w:basedOn w:val="1"/>
    <w:qFormat/>
    <w:uiPriority w:val="0"/>
    <w:pPr>
      <w:widowControl/>
      <w:pBdr>
        <w:bottom w:val="single" w:color="auto" w:sz="4" w:space="1"/>
      </w:pBdr>
      <w:jc w:val="left"/>
    </w:pPr>
    <w:rPr>
      <w:rFonts w:ascii="幼圆" w:hAnsi="Calibri" w:eastAsia="华文细黑" w:cs="宋体"/>
      <w:kern w:val="0"/>
      <w:sz w:val="18"/>
      <w:szCs w:val="24"/>
    </w:rPr>
  </w:style>
  <w:style w:type="paragraph" w:customStyle="1" w:styleId="1016">
    <w:name w:val="奇数页页眉"/>
    <w:basedOn w:val="1"/>
    <w:qFormat/>
    <w:uiPriority w:val="0"/>
    <w:pPr>
      <w:widowControl/>
      <w:pBdr>
        <w:bottom w:val="single" w:color="auto" w:sz="4" w:space="1"/>
      </w:pBdr>
      <w:jc w:val="right"/>
    </w:pPr>
    <w:rPr>
      <w:rFonts w:ascii="Calibri" w:hAnsi="Calibri" w:eastAsia="华文细黑" w:cs="宋体"/>
      <w:kern w:val="0"/>
      <w:sz w:val="18"/>
      <w:szCs w:val="24"/>
    </w:rPr>
  </w:style>
  <w:style w:type="paragraph" w:customStyle="1" w:styleId="1017">
    <w:name w:val="首页页脚"/>
    <w:basedOn w:val="1"/>
    <w:qFormat/>
    <w:uiPriority w:val="0"/>
    <w:pPr>
      <w:widowControl/>
      <w:pBdr>
        <w:top w:val="single" w:color="auto" w:sz="4" w:space="1"/>
      </w:pBdr>
      <w:jc w:val="right"/>
    </w:pPr>
    <w:rPr>
      <w:rFonts w:ascii="Calibri" w:hAnsi="Calibri" w:eastAsia="华文细黑" w:cs="宋体"/>
      <w:kern w:val="0"/>
      <w:sz w:val="18"/>
      <w:szCs w:val="24"/>
    </w:rPr>
  </w:style>
  <w:style w:type="paragraph" w:customStyle="1" w:styleId="1018">
    <w:name w:val="偶数页页脚"/>
    <w:basedOn w:val="1"/>
    <w:qFormat/>
    <w:uiPriority w:val="0"/>
    <w:pPr>
      <w:widowControl/>
      <w:pBdr>
        <w:top w:val="single" w:color="auto" w:sz="4" w:space="1"/>
      </w:pBdr>
      <w:jc w:val="left"/>
    </w:pPr>
    <w:rPr>
      <w:rFonts w:ascii="Calibri" w:hAnsi="Calibri" w:eastAsia="华文细黑" w:cs="宋体"/>
      <w:kern w:val="0"/>
      <w:sz w:val="18"/>
      <w:szCs w:val="24"/>
    </w:rPr>
  </w:style>
  <w:style w:type="paragraph" w:customStyle="1" w:styleId="1019">
    <w:name w:val="奇数页页脚"/>
    <w:basedOn w:val="1"/>
    <w:qFormat/>
    <w:uiPriority w:val="0"/>
    <w:pPr>
      <w:widowControl/>
      <w:pBdr>
        <w:top w:val="single" w:color="auto" w:sz="4" w:space="1"/>
      </w:pBdr>
      <w:jc w:val="right"/>
    </w:pPr>
    <w:rPr>
      <w:rFonts w:ascii="Calibri" w:hAnsi="Calibri" w:eastAsia="华文细黑" w:cs="宋体"/>
      <w:kern w:val="0"/>
      <w:sz w:val="18"/>
      <w:szCs w:val="24"/>
    </w:rPr>
  </w:style>
  <w:style w:type="paragraph" w:customStyle="1" w:styleId="1020">
    <w:name w:val="章节引言"/>
    <w:basedOn w:val="1"/>
    <w:qFormat/>
    <w:uiPriority w:val="0"/>
    <w:pPr>
      <w:widowControl/>
      <w:pBdr>
        <w:bottom w:val="double" w:color="auto" w:sz="12" w:space="1"/>
      </w:pBdr>
      <w:spacing w:beforeLines="50" w:afterLines="50" w:line="360" w:lineRule="auto"/>
      <w:ind w:firstLine="200" w:firstLineChars="200"/>
      <w:jc w:val="left"/>
    </w:pPr>
    <w:rPr>
      <w:rFonts w:ascii="Arial" w:hAnsi="Arial" w:cs="宋体"/>
      <w:i/>
      <w:iCs/>
      <w:kern w:val="0"/>
      <w:sz w:val="24"/>
    </w:rPr>
  </w:style>
  <w:style w:type="paragraph" w:customStyle="1" w:styleId="1021">
    <w:name w:val="阅读指南"/>
    <w:basedOn w:val="1"/>
    <w:link w:val="1022"/>
    <w:qFormat/>
    <w:uiPriority w:val="0"/>
    <w:pPr>
      <w:widowControl/>
      <w:spacing w:beforeLines="400" w:afterLines="200" w:line="360" w:lineRule="auto"/>
      <w:jc w:val="center"/>
    </w:pPr>
    <w:rPr>
      <w:rFonts w:ascii="华文细黑" w:hAnsi="华文细黑" w:eastAsia="黑体" w:cs="宋体"/>
      <w:b/>
      <w:bCs/>
      <w:color w:val="333333"/>
      <w:kern w:val="0"/>
      <w:sz w:val="32"/>
      <w:szCs w:val="32"/>
    </w:rPr>
  </w:style>
  <w:style w:type="character" w:customStyle="1" w:styleId="1022">
    <w:name w:val="阅读指南 Char"/>
    <w:link w:val="1021"/>
    <w:qFormat/>
    <w:uiPriority w:val="0"/>
    <w:rPr>
      <w:rFonts w:ascii="华文细黑" w:hAnsi="华文细黑" w:eastAsia="黑体" w:cs="宋体"/>
      <w:b/>
      <w:bCs/>
      <w:color w:val="333333"/>
      <w:sz w:val="32"/>
      <w:szCs w:val="32"/>
    </w:rPr>
  </w:style>
  <w:style w:type="paragraph" w:customStyle="1" w:styleId="1023">
    <w:name w:val="标书名称"/>
    <w:basedOn w:val="1"/>
    <w:qFormat/>
    <w:uiPriority w:val="0"/>
    <w:pPr>
      <w:widowControl/>
      <w:jc w:val="center"/>
    </w:pPr>
    <w:rPr>
      <w:rFonts w:ascii="黑体" w:hAnsi="Calibri" w:eastAsia="黑体" w:cs="宋体"/>
      <w:kern w:val="0"/>
      <w:sz w:val="72"/>
    </w:rPr>
  </w:style>
  <w:style w:type="paragraph" w:customStyle="1" w:styleId="1024">
    <w:name w:val="段落标题"/>
    <w:basedOn w:val="1"/>
    <w:qFormat/>
    <w:uiPriority w:val="0"/>
    <w:pPr>
      <w:widowControl/>
      <w:spacing w:beforeLines="50" w:afterLines="50" w:line="360" w:lineRule="auto"/>
      <w:ind w:firstLine="482" w:firstLineChars="200"/>
      <w:jc w:val="left"/>
    </w:pPr>
    <w:rPr>
      <w:rFonts w:ascii="Arial" w:hAnsi="Arial" w:cs="宋体"/>
      <w:b/>
      <w:bCs/>
      <w:kern w:val="0"/>
      <w:sz w:val="24"/>
      <w:shd w:val="pct10" w:color="auto" w:fill="FFFFFF"/>
    </w:rPr>
  </w:style>
  <w:style w:type="paragraph" w:customStyle="1" w:styleId="1025">
    <w:name w:val="目录版权前言标题"/>
    <w:basedOn w:val="1"/>
    <w:qFormat/>
    <w:uiPriority w:val="0"/>
    <w:pPr>
      <w:widowControl/>
      <w:spacing w:before="480" w:afterLines="100"/>
      <w:jc w:val="center"/>
    </w:pPr>
    <w:rPr>
      <w:rFonts w:ascii="黑体" w:hAnsi="Calibri" w:eastAsia="黑体" w:cs="宋体"/>
      <w:b/>
      <w:bCs/>
      <w:kern w:val="0"/>
      <w:sz w:val="44"/>
      <w:szCs w:val="44"/>
    </w:rPr>
  </w:style>
  <w:style w:type="paragraph" w:customStyle="1" w:styleId="1026">
    <w:name w:val="说眀"/>
    <w:basedOn w:val="1"/>
    <w:qFormat/>
    <w:uiPriority w:val="0"/>
    <w:pPr>
      <w:widowControl/>
      <w:jc w:val="left"/>
    </w:pPr>
    <w:rPr>
      <w:rFonts w:ascii="宋体" w:hAnsi="宋体" w:cs="宋体"/>
      <w:b/>
      <w:color w:val="FF0000"/>
      <w:kern w:val="0"/>
      <w:sz w:val="24"/>
      <w:szCs w:val="24"/>
    </w:rPr>
  </w:style>
  <w:style w:type="paragraph" w:customStyle="1" w:styleId="1027">
    <w:name w:val="东软集团"/>
    <w:basedOn w:val="1"/>
    <w:qFormat/>
    <w:uiPriority w:val="0"/>
    <w:pPr>
      <w:widowControl/>
      <w:jc w:val="center"/>
    </w:pPr>
    <w:rPr>
      <w:rFonts w:ascii="黑体" w:hAnsi="Calibri" w:eastAsia="黑体" w:cs="宋体"/>
      <w:kern w:val="0"/>
      <w:sz w:val="32"/>
      <w:szCs w:val="32"/>
    </w:rPr>
  </w:style>
  <w:style w:type="character" w:customStyle="1" w:styleId="1028">
    <w:name w:val="超链接2"/>
    <w:qFormat/>
    <w:uiPriority w:val="0"/>
    <w:rPr>
      <w:b/>
      <w:bCs/>
      <w:color w:val="auto"/>
      <w:u w:val="single"/>
      <w:shd w:val="pct10" w:color="auto" w:fill="FFFFFF"/>
    </w:rPr>
  </w:style>
  <w:style w:type="paragraph" w:customStyle="1" w:styleId="1029">
    <w:name w:val="表格222"/>
    <w:basedOn w:val="1"/>
    <w:qFormat/>
    <w:uiPriority w:val="0"/>
    <w:pPr>
      <w:widowControl/>
      <w:jc w:val="left"/>
    </w:pPr>
    <w:rPr>
      <w:rFonts w:ascii="Calibri" w:hAnsi="Calibri" w:eastAsia="华文细黑" w:cs="宋体"/>
      <w:kern w:val="0"/>
      <w:sz w:val="24"/>
      <w:szCs w:val="24"/>
    </w:rPr>
  </w:style>
  <w:style w:type="paragraph" w:customStyle="1" w:styleId="1030">
    <w:name w:val="加大加粗"/>
    <w:basedOn w:val="778"/>
    <w:link w:val="1031"/>
    <w:qFormat/>
    <w:uiPriority w:val="0"/>
    <w:pPr>
      <w:ind w:firstLine="562"/>
    </w:pPr>
    <w:rPr>
      <w:rFonts w:ascii="Times New Roman" w:hAnsi="Times New Roman" w:cs="Times New Roman"/>
      <w:sz w:val="28"/>
      <w:szCs w:val="28"/>
    </w:rPr>
  </w:style>
  <w:style w:type="character" w:customStyle="1" w:styleId="1031">
    <w:name w:val="加大加粗 Char"/>
    <w:link w:val="1030"/>
    <w:qFormat/>
    <w:uiPriority w:val="0"/>
    <w:rPr>
      <w:kern w:val="2"/>
      <w:sz w:val="28"/>
      <w:szCs w:val="28"/>
    </w:rPr>
  </w:style>
  <w:style w:type="character" w:customStyle="1" w:styleId="1032">
    <w:name w:val="Char Char17"/>
    <w:qFormat/>
    <w:uiPriority w:val="0"/>
    <w:rPr>
      <w:rFonts w:ascii="Arial" w:hAnsi="Arial"/>
      <w:kern w:val="2"/>
      <w:sz w:val="21"/>
      <w:szCs w:val="21"/>
    </w:rPr>
  </w:style>
  <w:style w:type="character" w:customStyle="1" w:styleId="1033">
    <w:name w:val="Char Char10"/>
    <w:qFormat/>
    <w:uiPriority w:val="0"/>
    <w:rPr>
      <w:rFonts w:ascii="Arial" w:hAnsi="Arial"/>
      <w:kern w:val="2"/>
      <w:sz w:val="21"/>
      <w:szCs w:val="21"/>
    </w:rPr>
  </w:style>
  <w:style w:type="paragraph" w:customStyle="1" w:styleId="1034">
    <w:name w:val="CM60"/>
    <w:basedOn w:val="111"/>
    <w:next w:val="111"/>
    <w:qFormat/>
    <w:uiPriority w:val="99"/>
    <w:rPr>
      <w:rFonts w:hAnsi="Calibri" w:cs="Times New Roman"/>
      <w:color w:val="auto"/>
      <w:kern w:val="2"/>
    </w:rPr>
  </w:style>
  <w:style w:type="paragraph" w:customStyle="1" w:styleId="1035">
    <w:name w:val="CM61"/>
    <w:basedOn w:val="111"/>
    <w:next w:val="111"/>
    <w:qFormat/>
    <w:uiPriority w:val="99"/>
    <w:rPr>
      <w:rFonts w:hAnsi="Calibri" w:cs="Times New Roman"/>
      <w:color w:val="auto"/>
      <w:kern w:val="2"/>
    </w:rPr>
  </w:style>
  <w:style w:type="paragraph" w:customStyle="1" w:styleId="1036">
    <w:name w:val="l正文"/>
    <w:link w:val="1037"/>
    <w:qFormat/>
    <w:uiPriority w:val="0"/>
    <w:pPr>
      <w:spacing w:line="360" w:lineRule="auto"/>
      <w:jc w:val="both"/>
    </w:pPr>
    <w:rPr>
      <w:rFonts w:ascii="楷体_GB2312" w:hAnsi="Calibri" w:eastAsia="楷体_GB2312" w:cs="Times New Roman"/>
      <w:kern w:val="2"/>
      <w:sz w:val="24"/>
      <w:szCs w:val="24"/>
      <w:lang w:val="en-US" w:eastAsia="zh-CN" w:bidi="ar-SA"/>
    </w:rPr>
  </w:style>
  <w:style w:type="character" w:customStyle="1" w:styleId="1037">
    <w:name w:val="l正文 Char"/>
    <w:link w:val="1036"/>
    <w:qFormat/>
    <w:uiPriority w:val="0"/>
    <w:rPr>
      <w:rFonts w:ascii="楷体_GB2312" w:hAnsi="Calibri" w:eastAsia="楷体_GB2312"/>
      <w:kern w:val="2"/>
      <w:sz w:val="24"/>
      <w:szCs w:val="24"/>
    </w:rPr>
  </w:style>
  <w:style w:type="character" w:customStyle="1" w:styleId="1038">
    <w:name w:val="Char Char31"/>
    <w:qFormat/>
    <w:uiPriority w:val="0"/>
    <w:rPr>
      <w:rFonts w:ascii="Arial" w:hAnsi="Arial"/>
      <w:kern w:val="2"/>
      <w:sz w:val="21"/>
      <w:szCs w:val="21"/>
    </w:rPr>
  </w:style>
  <w:style w:type="character" w:customStyle="1" w:styleId="1039">
    <w:name w:val="Char Char171"/>
    <w:qFormat/>
    <w:uiPriority w:val="0"/>
    <w:rPr>
      <w:rFonts w:ascii="Arial" w:hAnsi="Arial"/>
      <w:kern w:val="2"/>
      <w:sz w:val="21"/>
      <w:szCs w:val="21"/>
    </w:rPr>
  </w:style>
  <w:style w:type="character" w:customStyle="1" w:styleId="1040">
    <w:name w:val="Char Char101"/>
    <w:qFormat/>
    <w:uiPriority w:val="0"/>
    <w:rPr>
      <w:rFonts w:ascii="Arial" w:hAnsi="Arial"/>
      <w:kern w:val="2"/>
      <w:sz w:val="21"/>
      <w:szCs w:val="21"/>
    </w:rPr>
  </w:style>
  <w:style w:type="paragraph" w:customStyle="1" w:styleId="1041">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2">
    <w:name w:val="宋体 五号 行距: 1.5 倍行距 首行缩进:  2 字符 + 首行缩进:  2 字符"/>
    <w:basedOn w:val="1"/>
    <w:qFormat/>
    <w:uiPriority w:val="0"/>
    <w:pPr>
      <w:widowControl/>
      <w:spacing w:line="360" w:lineRule="auto"/>
      <w:ind w:firstLine="420" w:firstLineChars="200"/>
      <w:jc w:val="left"/>
    </w:pPr>
    <w:rPr>
      <w:rFonts w:ascii="宋体" w:hAnsi="宋体" w:cs="宋体"/>
      <w:kern w:val="0"/>
      <w:sz w:val="24"/>
    </w:rPr>
  </w:style>
  <w:style w:type="paragraph" w:customStyle="1" w:styleId="1043">
    <w:name w:val="样式 正文缩进 + 首行缩进:  2.56 字符 段前: 0.6 行 段后: 0.6 行"/>
    <w:basedOn w:val="23"/>
    <w:qFormat/>
    <w:uiPriority w:val="0"/>
    <w:pPr>
      <w:spacing w:beforeLines="60" w:afterLines="60"/>
      <w:ind w:firstLine="538" w:firstLineChars="256"/>
    </w:pPr>
    <w:rPr>
      <w:rFonts w:hAnsi="Calibri"/>
      <w:szCs w:val="20"/>
    </w:rPr>
  </w:style>
  <w:style w:type="character" w:customStyle="1" w:styleId="1044">
    <w:name w:val="文件标题2 Char Char"/>
    <w:qFormat/>
    <w:uiPriority w:val="0"/>
    <w:rPr>
      <w:rFonts w:ascii="Arial" w:hAnsi="Arial" w:eastAsia="黑体"/>
      <w:sz w:val="24"/>
      <w:szCs w:val="24"/>
      <w:lang w:val="en-US" w:eastAsia="zh-CN" w:bidi="ar-SA"/>
    </w:rPr>
  </w:style>
  <w:style w:type="paragraph" w:customStyle="1" w:styleId="1045">
    <w:name w:val="图号"/>
    <w:basedOn w:val="1"/>
    <w:qFormat/>
    <w:uiPriority w:val="99"/>
    <w:pPr>
      <w:widowControl/>
      <w:spacing w:before="120"/>
      <w:jc w:val="left"/>
    </w:pPr>
    <w:rPr>
      <w:rFonts w:ascii="Arial" w:hAnsi="Arial" w:eastAsia="黑体" w:cs="黑体"/>
      <w:kern w:val="0"/>
      <w:sz w:val="24"/>
      <w:szCs w:val="24"/>
    </w:rPr>
  </w:style>
  <w:style w:type="paragraph" w:customStyle="1" w:styleId="1046">
    <w:name w:val="_"/>
    <w:basedOn w:val="1"/>
    <w:qFormat/>
    <w:uiPriority w:val="0"/>
    <w:pPr>
      <w:widowControl/>
      <w:adjustRightInd w:val="0"/>
      <w:spacing w:line="360" w:lineRule="auto"/>
      <w:ind w:left="480"/>
      <w:jc w:val="left"/>
      <w:textAlignment w:val="baseline"/>
    </w:pPr>
    <w:rPr>
      <w:rFonts w:ascii="Calibri" w:hAnsi="Calibri" w:cs="宋体"/>
      <w:kern w:val="0"/>
      <w:sz w:val="24"/>
      <w:szCs w:val="24"/>
    </w:rPr>
  </w:style>
  <w:style w:type="paragraph" w:customStyle="1" w:styleId="1047">
    <w:name w:val="表头"/>
    <w:basedOn w:val="23"/>
    <w:next w:val="1"/>
    <w:link w:val="1048"/>
    <w:qFormat/>
    <w:uiPriority w:val="99"/>
    <w:pPr>
      <w:spacing w:line="300" w:lineRule="auto"/>
      <w:ind w:firstLine="0" w:firstLineChars="0"/>
      <w:jc w:val="center"/>
    </w:pPr>
    <w:rPr>
      <w:rFonts w:ascii="Calibri" w:hAnsi="Calibri" w:eastAsia="楷体_GB2312"/>
      <w:szCs w:val="20"/>
    </w:rPr>
  </w:style>
  <w:style w:type="character" w:customStyle="1" w:styleId="1048">
    <w:name w:val="表头 Char"/>
    <w:link w:val="1047"/>
    <w:qFormat/>
    <w:uiPriority w:val="99"/>
    <w:rPr>
      <w:rFonts w:ascii="Calibri" w:hAnsi="Calibri" w:eastAsia="楷体_GB2312" w:cs="宋体"/>
      <w:sz w:val="24"/>
    </w:rPr>
  </w:style>
  <w:style w:type="character" w:customStyle="1" w:styleId="1049">
    <w:name w:val="error1"/>
    <w:qFormat/>
    <w:uiPriority w:val="0"/>
    <w:rPr>
      <w:rFonts w:hint="default" w:ascii="Verdana" w:hAnsi="Verdana"/>
      <w:color w:val="FF0000"/>
      <w:sz w:val="18"/>
      <w:szCs w:val="18"/>
    </w:rPr>
  </w:style>
  <w:style w:type="character" w:customStyle="1" w:styleId="1050">
    <w:name w:val="error2"/>
    <w:qFormat/>
    <w:uiPriority w:val="0"/>
    <w:rPr>
      <w:rFonts w:hint="default" w:ascii="Verdana" w:hAnsi="Verdana"/>
      <w:color w:val="FF0000"/>
      <w:sz w:val="18"/>
      <w:szCs w:val="18"/>
    </w:rPr>
  </w:style>
  <w:style w:type="character" w:customStyle="1" w:styleId="1051">
    <w:name w:val="tbdesc1"/>
    <w:qFormat/>
    <w:uiPriority w:val="0"/>
    <w:rPr>
      <w:rFonts w:hint="default" w:ascii="Verdana" w:hAnsi="Verdana"/>
      <w:color w:val="555555"/>
      <w:sz w:val="18"/>
      <w:szCs w:val="18"/>
    </w:rPr>
  </w:style>
  <w:style w:type="character" w:customStyle="1" w:styleId="1052">
    <w:name w:val="heyd"/>
    <w:qFormat/>
    <w:uiPriority w:val="0"/>
    <w:rPr>
      <w:rFonts w:ascii="Arial" w:hAnsi="Arial" w:eastAsia="宋体" w:cs="Arial"/>
      <w:color w:val="000080"/>
      <w:sz w:val="18"/>
      <w:szCs w:val="20"/>
    </w:rPr>
  </w:style>
  <w:style w:type="character" w:customStyle="1" w:styleId="1053">
    <w:name w:val="x210"/>
    <w:qFormat/>
    <w:uiPriority w:val="0"/>
    <w:rPr>
      <w:rFonts w:hint="default" w:ascii="Arial" w:hAnsi="Arial" w:cs="Arial"/>
      <w:b/>
      <w:bCs/>
      <w:color w:val="000000"/>
      <w:sz w:val="20"/>
      <w:szCs w:val="20"/>
    </w:rPr>
  </w:style>
  <w:style w:type="paragraph" w:customStyle="1" w:styleId="10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character" w:customStyle="1" w:styleId="1055">
    <w:name w:val="xd"/>
    <w:qFormat/>
    <w:uiPriority w:val="0"/>
  </w:style>
  <w:style w:type="character" w:customStyle="1" w:styleId="1056">
    <w:name w:val="x5d1"/>
    <w:qFormat/>
    <w:uiPriority w:val="0"/>
    <w:rPr>
      <w:rFonts w:hint="default" w:ascii="Arial" w:hAnsi="Arial" w:cs="Arial"/>
      <w:b/>
      <w:bCs/>
      <w:color w:val="FFFFFF"/>
      <w:sz w:val="20"/>
      <w:szCs w:val="20"/>
      <w:shd w:val="clear" w:color="auto" w:fill="336699"/>
    </w:rPr>
  </w:style>
  <w:style w:type="character" w:customStyle="1" w:styleId="1057">
    <w:name w:val="jive-subject2"/>
    <w:qFormat/>
    <w:uiPriority w:val="0"/>
    <w:rPr>
      <w:b/>
      <w:bCs/>
    </w:rPr>
  </w:style>
  <w:style w:type="character" w:customStyle="1" w:styleId="1058">
    <w:name w:val="webdict1"/>
    <w:qFormat/>
    <w:uiPriority w:val="0"/>
    <w:rPr>
      <w:b/>
      <w:bCs/>
    </w:rPr>
  </w:style>
  <w:style w:type="paragraph" w:customStyle="1" w:styleId="1059">
    <w:name w:val="正文+首行缩进+行距"/>
    <w:basedOn w:val="1"/>
    <w:qFormat/>
    <w:uiPriority w:val="0"/>
    <w:pPr>
      <w:widowControl/>
      <w:spacing w:line="360" w:lineRule="auto"/>
      <w:ind w:left="200" w:leftChars="200"/>
      <w:jc w:val="left"/>
    </w:pPr>
    <w:rPr>
      <w:rFonts w:ascii="Calibri" w:hAnsi="Calibri" w:cs="宋体"/>
      <w:kern w:val="0"/>
      <w:sz w:val="24"/>
      <w:szCs w:val="24"/>
    </w:rPr>
  </w:style>
  <w:style w:type="paragraph" w:customStyle="1" w:styleId="1060">
    <w:name w:val="信息标题2"/>
    <w:basedOn w:val="24"/>
    <w:next w:val="24"/>
    <w:qFormat/>
    <w:uiPriority w:val="0"/>
    <w:pPr>
      <w:widowControl/>
      <w:spacing w:beforeLines="100" w:afterLines="100"/>
      <w:jc w:val="left"/>
      <w:outlineLvl w:val="0"/>
    </w:pPr>
    <w:rPr>
      <w:rFonts w:ascii="Arial Black" w:hAnsi="Arial Black" w:eastAsia="宋体" w:cs="Times New Roman"/>
      <w:b/>
      <w:bCs/>
      <w:kern w:val="0"/>
      <w:sz w:val="28"/>
    </w:rPr>
  </w:style>
  <w:style w:type="paragraph" w:customStyle="1" w:styleId="1061">
    <w:name w:val="表格栏头"/>
    <w:basedOn w:val="1"/>
    <w:next w:val="1"/>
    <w:qFormat/>
    <w:uiPriority w:val="0"/>
    <w:pPr>
      <w:widowControl/>
      <w:overflowPunct w:val="0"/>
      <w:autoSpaceDE w:val="0"/>
      <w:autoSpaceDN w:val="0"/>
      <w:adjustRightInd w:val="0"/>
      <w:spacing w:before="60" w:after="60"/>
      <w:jc w:val="left"/>
      <w:textAlignment w:val="baseline"/>
    </w:pPr>
    <w:rPr>
      <w:rFonts w:ascii="Calibri" w:hAnsi="Calibri" w:cs="宋体"/>
      <w:b/>
      <w:kern w:val="0"/>
      <w:sz w:val="24"/>
    </w:rPr>
  </w:style>
  <w:style w:type="paragraph" w:customStyle="1" w:styleId="1062">
    <w:name w:val="TableCell"/>
    <w:basedOn w:val="1"/>
    <w:qFormat/>
    <w:uiPriority w:val="0"/>
    <w:pPr>
      <w:widowControl/>
      <w:spacing w:before="60" w:after="60"/>
      <w:jc w:val="left"/>
    </w:pPr>
    <w:rPr>
      <w:rFonts w:ascii="Garamond" w:hAnsi="Garamond" w:cs="宋体"/>
      <w:kern w:val="0"/>
      <w:sz w:val="20"/>
    </w:rPr>
  </w:style>
  <w:style w:type="paragraph" w:customStyle="1" w:styleId="1063">
    <w:name w:val="404正文 Char"/>
    <w:basedOn w:val="8"/>
    <w:link w:val="1064"/>
    <w:qFormat/>
    <w:uiPriority w:val="0"/>
    <w:pPr>
      <w:widowControl/>
      <w:autoSpaceDE/>
      <w:autoSpaceDN/>
      <w:adjustRightInd/>
      <w:ind w:firstLine="540" w:firstLineChars="225"/>
    </w:pPr>
    <w:rPr>
      <w:rFonts w:ascii="Calibri" w:hAnsi="Calibri" w:cs="宋体"/>
      <w:kern w:val="2"/>
      <w:szCs w:val="24"/>
    </w:rPr>
  </w:style>
  <w:style w:type="character" w:customStyle="1" w:styleId="1064">
    <w:name w:val="404正文 Char Char"/>
    <w:link w:val="1063"/>
    <w:qFormat/>
    <w:uiPriority w:val="0"/>
    <w:rPr>
      <w:rFonts w:ascii="Calibri" w:hAnsi="Calibri" w:cs="宋体"/>
      <w:kern w:val="2"/>
      <w:sz w:val="24"/>
      <w:szCs w:val="24"/>
    </w:rPr>
  </w:style>
  <w:style w:type="character" w:customStyle="1" w:styleId="1065">
    <w:name w:val="A格式2 Char Char"/>
    <w:link w:val="1066"/>
    <w:qFormat/>
    <w:uiPriority w:val="0"/>
    <w:rPr>
      <w:rFonts w:ascii="宋体" w:hAnsi="宋体" w:eastAsia="华文中宋" w:cs="宋体"/>
    </w:rPr>
  </w:style>
  <w:style w:type="paragraph" w:customStyle="1" w:styleId="1066">
    <w:name w:val="A格式2"/>
    <w:basedOn w:val="1"/>
    <w:next w:val="1"/>
    <w:link w:val="1065"/>
    <w:qFormat/>
    <w:uiPriority w:val="0"/>
    <w:pPr>
      <w:widowControl/>
      <w:spacing w:line="360" w:lineRule="auto"/>
      <w:jc w:val="left"/>
    </w:pPr>
    <w:rPr>
      <w:rFonts w:ascii="宋体" w:hAnsi="宋体" w:eastAsia="华文中宋" w:cs="宋体"/>
      <w:kern w:val="0"/>
      <w:sz w:val="20"/>
    </w:rPr>
  </w:style>
  <w:style w:type="paragraph" w:customStyle="1" w:styleId="1067">
    <w:name w:val="xl83"/>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068">
    <w:name w:val="xl84"/>
    <w:basedOn w:val="1"/>
    <w:qFormat/>
    <w:uiPriority w:val="0"/>
    <w:pPr>
      <w:widowControl/>
      <w:pBdr>
        <w:top w:val="single" w:color="auto" w:sz="4" w:space="0"/>
        <w:left w:val="double" w:color="auto" w:sz="6" w:space="0"/>
        <w:bottom w:val="single" w:color="auto" w:sz="4" w:space="0"/>
        <w:right w:val="single" w:color="auto" w:sz="4" w:space="0"/>
      </w:pBdr>
      <w:shd w:val="clear" w:color="000000" w:fill="FFFFFF"/>
      <w:spacing w:before="100" w:beforeAutospacing="1" w:after="100" w:afterAutospacing="1"/>
      <w:jc w:val="left"/>
      <w:textAlignment w:val="center"/>
    </w:pPr>
    <w:rPr>
      <w:rFonts w:ascii="Arial" w:hAnsi="Arial" w:cs="Arial"/>
      <w:b/>
      <w:bCs/>
      <w:color w:val="000000"/>
      <w:kern w:val="0"/>
      <w:sz w:val="18"/>
      <w:szCs w:val="18"/>
    </w:rPr>
  </w:style>
  <w:style w:type="paragraph" w:customStyle="1" w:styleId="1069">
    <w:name w:val="xl85"/>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Arial" w:hAnsi="Arial" w:cs="Arial"/>
      <w:kern w:val="0"/>
      <w:sz w:val="18"/>
      <w:szCs w:val="18"/>
    </w:rPr>
  </w:style>
  <w:style w:type="paragraph" w:customStyle="1" w:styleId="1070">
    <w:name w:val="xl86"/>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1071">
    <w:name w:val="xl87"/>
    <w:basedOn w:val="1"/>
    <w:qFormat/>
    <w:uiPriority w:val="0"/>
    <w:pPr>
      <w:widowControl/>
      <w:pBdr>
        <w:top w:val="single" w:color="auto" w:sz="4" w:space="0"/>
        <w:left w:val="double" w:color="auto" w:sz="6"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1072">
    <w:name w:val="xl88"/>
    <w:basedOn w:val="1"/>
    <w:qFormat/>
    <w:uiPriority w:val="0"/>
    <w:pPr>
      <w:widowControl/>
      <w:pBdr>
        <w:top w:val="single" w:color="auto" w:sz="4" w:space="0"/>
        <w:left w:val="single" w:color="auto" w:sz="4" w:space="0"/>
        <w:bottom w:val="single" w:color="auto" w:sz="4" w:space="0"/>
        <w:right w:val="double" w:color="auto" w:sz="6"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1073">
    <w:name w:val="网格表 34"/>
    <w:basedOn w:val="3"/>
    <w:next w:val="1"/>
    <w:qFormat/>
    <w:uiPriority w:val="39"/>
    <w:pPr>
      <w:keepLines/>
      <w:widowControl/>
      <w:spacing w:before="480" w:line="276" w:lineRule="auto"/>
      <w:jc w:val="left"/>
      <w:outlineLvl w:val="9"/>
    </w:pPr>
    <w:rPr>
      <w:rFonts w:ascii="Cambria" w:hAnsi="Cambria" w:cs="宋体"/>
      <w:b/>
      <w:bCs/>
      <w:color w:val="365F91"/>
      <w:kern w:val="0"/>
      <w:szCs w:val="28"/>
    </w:rPr>
  </w:style>
  <w:style w:type="character" w:customStyle="1" w:styleId="1074">
    <w:name w:val="普通文字 Char2"/>
    <w:qFormat/>
    <w:uiPriority w:val="0"/>
    <w:rPr>
      <w:rFonts w:ascii="宋体" w:hAnsi="Courier New" w:cs="Courier New"/>
      <w:kern w:val="2"/>
      <w:sz w:val="21"/>
      <w:szCs w:val="21"/>
    </w:rPr>
  </w:style>
  <w:style w:type="paragraph" w:customStyle="1" w:styleId="1075">
    <w:name w:val="白皮书-标题3"/>
    <w:basedOn w:val="5"/>
    <w:qFormat/>
    <w:uiPriority w:val="0"/>
    <w:pPr>
      <w:keepLines w:val="0"/>
      <w:widowControl/>
      <w:tabs>
        <w:tab w:val="left" w:pos="840"/>
        <w:tab w:val="left" w:pos="1260"/>
      </w:tabs>
      <w:spacing w:before="360" w:after="360" w:line="415" w:lineRule="auto"/>
      <w:ind w:left="600" w:hanging="180"/>
    </w:pPr>
    <w:rPr>
      <w:rFonts w:ascii="Verdana" w:hAnsi="Verdana" w:eastAsia="黑体" w:cs="Arial"/>
      <w:sz w:val="24"/>
    </w:rPr>
  </w:style>
  <w:style w:type="paragraph" w:customStyle="1" w:styleId="1076">
    <w:name w:val="三级Bullet"/>
    <w:basedOn w:val="1"/>
    <w:qFormat/>
    <w:uiPriority w:val="0"/>
    <w:pPr>
      <w:widowControl/>
      <w:tabs>
        <w:tab w:val="left" w:pos="1259"/>
      </w:tabs>
      <w:spacing w:beforeLines="50" w:afterLines="50" w:line="360" w:lineRule="auto"/>
      <w:ind w:left="1259" w:hanging="420"/>
      <w:jc w:val="left"/>
    </w:pPr>
    <w:rPr>
      <w:rFonts w:ascii="Arial" w:hAnsi="Arial" w:cs="宋体"/>
      <w:kern w:val="0"/>
      <w:sz w:val="24"/>
      <w:szCs w:val="24"/>
    </w:rPr>
  </w:style>
  <w:style w:type="paragraph" w:customStyle="1" w:styleId="1077">
    <w:name w:val="中级分类"/>
    <w:basedOn w:val="1"/>
    <w:qFormat/>
    <w:uiPriority w:val="99"/>
    <w:pPr>
      <w:widowControl/>
      <w:autoSpaceDE w:val="0"/>
      <w:autoSpaceDN w:val="0"/>
      <w:adjustRightInd w:val="0"/>
      <w:spacing w:line="300" w:lineRule="auto"/>
      <w:ind w:firstLine="629"/>
      <w:jc w:val="left"/>
    </w:pPr>
    <w:rPr>
      <w:rFonts w:ascii="华文仿宋" w:hAnsi="华文仿宋" w:eastAsia="华文仿宋" w:cs="宋体"/>
      <w:b/>
      <w:kern w:val="0"/>
      <w:sz w:val="28"/>
      <w:szCs w:val="28"/>
      <w:lang w:val="zh-CN"/>
    </w:rPr>
  </w:style>
  <w:style w:type="paragraph" w:customStyle="1" w:styleId="1078">
    <w:name w:val="引用1"/>
    <w:basedOn w:val="1"/>
    <w:next w:val="1"/>
    <w:qFormat/>
    <w:uiPriority w:val="0"/>
    <w:pPr>
      <w:widowControl/>
      <w:jc w:val="left"/>
    </w:pPr>
    <w:rPr>
      <w:rFonts w:ascii="Calibri" w:hAnsi="Calibri" w:cs="宋体"/>
      <w:i/>
      <w:iCs/>
      <w:color w:val="000000"/>
      <w:kern w:val="0"/>
      <w:sz w:val="24"/>
      <w:szCs w:val="24"/>
    </w:rPr>
  </w:style>
  <w:style w:type="paragraph" w:customStyle="1" w:styleId="1079">
    <w:name w:val="_Style 80"/>
    <w:qFormat/>
    <w:uiPriority w:val="64"/>
    <w:rPr>
      <w:rFonts w:ascii="Calibri" w:hAnsi="Calibri" w:eastAsia="宋体" w:cs="Times New Roman"/>
      <w:kern w:val="2"/>
      <w:sz w:val="24"/>
      <w:szCs w:val="24"/>
      <w:lang w:val="en-US" w:eastAsia="zh-CN" w:bidi="ar-SA"/>
    </w:rPr>
  </w:style>
  <w:style w:type="paragraph" w:customStyle="1" w:styleId="1080">
    <w:name w:val="明显引用1"/>
    <w:basedOn w:val="1"/>
    <w:next w:val="1"/>
    <w:qFormat/>
    <w:uiPriority w:val="0"/>
    <w:pPr>
      <w:widowControl/>
      <w:pBdr>
        <w:top w:val="single" w:color="5B9BD5" w:sz="4" w:space="10"/>
        <w:bottom w:val="single" w:color="5B9BD5" w:sz="4" w:space="10"/>
      </w:pBdr>
      <w:spacing w:before="360" w:after="360"/>
      <w:ind w:left="864" w:right="864"/>
      <w:jc w:val="center"/>
    </w:pPr>
    <w:rPr>
      <w:rFonts w:ascii="Calibri" w:hAnsi="Calibri" w:cs="宋体"/>
      <w:b/>
      <w:bCs/>
      <w:i/>
      <w:iCs/>
      <w:color w:val="4F81BD"/>
      <w:kern w:val="0"/>
      <w:sz w:val="24"/>
    </w:rPr>
  </w:style>
  <w:style w:type="paragraph" w:customStyle="1" w:styleId="1081">
    <w:name w:val="1crlfshiftm"/>
    <w:basedOn w:val="1"/>
    <w:qFormat/>
    <w:uiPriority w:val="0"/>
    <w:pPr>
      <w:widowControl/>
      <w:jc w:val="left"/>
    </w:pPr>
    <w:rPr>
      <w:rFonts w:ascii="宋体" w:hAnsi="宋体" w:cs="宋体"/>
      <w:kern w:val="0"/>
      <w:sz w:val="24"/>
      <w:szCs w:val="24"/>
    </w:rPr>
  </w:style>
  <w:style w:type="paragraph" w:customStyle="1" w:styleId="1082">
    <w:name w:val="alta"/>
    <w:basedOn w:val="1"/>
    <w:qFormat/>
    <w:uiPriority w:val="0"/>
    <w:pPr>
      <w:widowControl/>
      <w:jc w:val="left"/>
    </w:pPr>
    <w:rPr>
      <w:rFonts w:ascii="宋体" w:hAnsi="宋体" w:cs="宋体"/>
      <w:kern w:val="0"/>
      <w:sz w:val="24"/>
      <w:szCs w:val="24"/>
    </w:rPr>
  </w:style>
  <w:style w:type="paragraph" w:customStyle="1" w:styleId="1083">
    <w:name w:val="样式 正文五号 首行缩进:  2 字符"/>
    <w:basedOn w:val="207"/>
    <w:link w:val="1084"/>
    <w:qFormat/>
    <w:uiPriority w:val="0"/>
    <w:pPr>
      <w:ind w:firstLine="420" w:firstLineChars="200"/>
    </w:pPr>
    <w:rPr>
      <w:rFonts w:cs="Times New Roman"/>
      <w:sz w:val="21"/>
    </w:rPr>
  </w:style>
  <w:style w:type="character" w:customStyle="1" w:styleId="1084">
    <w:name w:val="样式 正文五号 首行缩进:  2 字符 Char"/>
    <w:link w:val="1083"/>
    <w:qFormat/>
    <w:uiPriority w:val="0"/>
    <w:rPr>
      <w:rFonts w:ascii="宋体" w:hAnsi="宋体"/>
      <w:sz w:val="21"/>
    </w:rPr>
  </w:style>
  <w:style w:type="paragraph" w:customStyle="1" w:styleId="1085">
    <w:name w:val="neusoft"/>
    <w:basedOn w:val="778"/>
    <w:link w:val="1086"/>
    <w:qFormat/>
    <w:uiPriority w:val="0"/>
    <w:rPr>
      <w:szCs w:val="24"/>
    </w:rPr>
  </w:style>
  <w:style w:type="character" w:customStyle="1" w:styleId="1086">
    <w:name w:val="neusoft Char"/>
    <w:link w:val="1085"/>
    <w:qFormat/>
    <w:uiPriority w:val="0"/>
    <w:rPr>
      <w:rFonts w:ascii="Arial" w:hAnsi="Arial" w:cs="宋体"/>
      <w:kern w:val="2"/>
      <w:sz w:val="21"/>
      <w:szCs w:val="24"/>
    </w:rPr>
  </w:style>
  <w:style w:type="paragraph" w:customStyle="1" w:styleId="1087">
    <w:name w:val="标书目录"/>
    <w:basedOn w:val="1"/>
    <w:qFormat/>
    <w:uiPriority w:val="0"/>
    <w:pPr>
      <w:widowControl/>
      <w:tabs>
        <w:tab w:val="left" w:pos="735"/>
        <w:tab w:val="left" w:pos="1155"/>
        <w:tab w:val="right" w:leader="dot" w:pos="8931"/>
      </w:tabs>
      <w:spacing w:line="360" w:lineRule="auto"/>
      <w:jc w:val="center"/>
    </w:pPr>
    <w:rPr>
      <w:rFonts w:ascii="Calibri" w:hAnsi="Calibri" w:cs="宋体"/>
      <w:bCs/>
      <w:kern w:val="0"/>
      <w:sz w:val="24"/>
      <w:szCs w:val="24"/>
    </w:rPr>
  </w:style>
  <w:style w:type="paragraph" w:customStyle="1" w:styleId="1088">
    <w:name w:val="一级编号"/>
    <w:basedOn w:val="1"/>
    <w:link w:val="1089"/>
    <w:qFormat/>
    <w:uiPriority w:val="0"/>
    <w:pPr>
      <w:widowControl/>
      <w:spacing w:beforeLines="50" w:afterLines="50" w:line="360" w:lineRule="auto"/>
      <w:jc w:val="left"/>
    </w:pPr>
    <w:rPr>
      <w:rFonts w:ascii="Arial" w:hAnsi="Arial" w:cs="宋体"/>
      <w:kern w:val="0"/>
      <w:sz w:val="24"/>
      <w:szCs w:val="24"/>
    </w:rPr>
  </w:style>
  <w:style w:type="character" w:customStyle="1" w:styleId="1089">
    <w:name w:val="一级编号 Char Char"/>
    <w:link w:val="1088"/>
    <w:qFormat/>
    <w:uiPriority w:val="0"/>
    <w:rPr>
      <w:rFonts w:ascii="Arial" w:hAnsi="Arial" w:cs="宋体"/>
      <w:sz w:val="24"/>
      <w:szCs w:val="24"/>
    </w:rPr>
  </w:style>
  <w:style w:type="paragraph" w:customStyle="1" w:styleId="1090">
    <w:name w:val="页标题"/>
    <w:basedOn w:val="1"/>
    <w:qFormat/>
    <w:uiPriority w:val="0"/>
    <w:pPr>
      <w:widowControl/>
      <w:spacing w:beforeLines="50" w:afterLines="50" w:line="360" w:lineRule="auto"/>
      <w:jc w:val="center"/>
    </w:pPr>
    <w:rPr>
      <w:rFonts w:ascii="黑体" w:hAnsi="Arial" w:eastAsia="黑体" w:cs="宋体"/>
      <w:kern w:val="0"/>
      <w:sz w:val="44"/>
      <w:szCs w:val="44"/>
    </w:rPr>
  </w:style>
  <w:style w:type="paragraph" w:customStyle="1" w:styleId="1091">
    <w:name w:val="一级Bullet"/>
    <w:basedOn w:val="1"/>
    <w:link w:val="1092"/>
    <w:qFormat/>
    <w:uiPriority w:val="0"/>
    <w:pPr>
      <w:widowControl/>
      <w:spacing w:beforeLines="50" w:afterLines="50" w:line="360" w:lineRule="auto"/>
      <w:ind w:left="1554" w:hanging="420"/>
      <w:jc w:val="left"/>
    </w:pPr>
    <w:rPr>
      <w:rFonts w:ascii="Arial" w:hAnsi="Arial" w:cs="宋体"/>
      <w:kern w:val="0"/>
      <w:sz w:val="24"/>
      <w:szCs w:val="24"/>
    </w:rPr>
  </w:style>
  <w:style w:type="character" w:customStyle="1" w:styleId="1092">
    <w:name w:val="一级Bullet Char"/>
    <w:link w:val="1091"/>
    <w:qFormat/>
    <w:uiPriority w:val="0"/>
    <w:rPr>
      <w:rFonts w:ascii="Arial" w:hAnsi="Arial" w:cs="宋体"/>
      <w:sz w:val="24"/>
      <w:szCs w:val="24"/>
    </w:rPr>
  </w:style>
  <w:style w:type="paragraph" w:customStyle="1" w:styleId="1093">
    <w:name w:val="二级Bullet"/>
    <w:basedOn w:val="1"/>
    <w:link w:val="1094"/>
    <w:qFormat/>
    <w:uiPriority w:val="0"/>
    <w:pPr>
      <w:widowControl/>
      <w:tabs>
        <w:tab w:val="left" w:pos="1259"/>
      </w:tabs>
      <w:spacing w:beforeLines="50" w:afterLines="50" w:line="360" w:lineRule="auto"/>
      <w:ind w:left="1259" w:hanging="420"/>
      <w:jc w:val="left"/>
    </w:pPr>
    <w:rPr>
      <w:rFonts w:ascii="Arial" w:hAnsi="Arial" w:cs="宋体"/>
      <w:kern w:val="0"/>
      <w:sz w:val="24"/>
      <w:szCs w:val="24"/>
    </w:rPr>
  </w:style>
  <w:style w:type="character" w:customStyle="1" w:styleId="1094">
    <w:name w:val="二级Bullet Char"/>
    <w:link w:val="1093"/>
    <w:qFormat/>
    <w:uiPriority w:val="0"/>
    <w:rPr>
      <w:rFonts w:ascii="Arial" w:hAnsi="Arial" w:cs="宋体"/>
      <w:sz w:val="24"/>
      <w:szCs w:val="24"/>
    </w:rPr>
  </w:style>
  <w:style w:type="paragraph" w:customStyle="1" w:styleId="1095">
    <w:name w:val="正文左对齐"/>
    <w:basedOn w:val="1"/>
    <w:qFormat/>
    <w:uiPriority w:val="0"/>
    <w:pPr>
      <w:widowControl/>
      <w:spacing w:before="120" w:after="120" w:line="360" w:lineRule="auto"/>
      <w:jc w:val="left"/>
    </w:pPr>
    <w:rPr>
      <w:rFonts w:ascii="Calibri" w:hAnsi="Calibri" w:cs="宋体"/>
      <w:kern w:val="0"/>
      <w:sz w:val="24"/>
    </w:rPr>
  </w:style>
  <w:style w:type="paragraph" w:customStyle="1" w:styleId="1096">
    <w:name w:val="正文斜体"/>
    <w:basedOn w:val="1"/>
    <w:link w:val="1097"/>
    <w:qFormat/>
    <w:uiPriority w:val="0"/>
    <w:pPr>
      <w:widowControl/>
      <w:spacing w:before="120" w:after="120" w:line="360" w:lineRule="auto"/>
      <w:jc w:val="left"/>
    </w:pPr>
    <w:rPr>
      <w:rFonts w:ascii="Calibri" w:hAnsi="Calibri" w:cs="宋体"/>
      <w:i/>
      <w:iCs/>
      <w:kern w:val="0"/>
      <w:sz w:val="24"/>
    </w:rPr>
  </w:style>
  <w:style w:type="character" w:customStyle="1" w:styleId="1097">
    <w:name w:val="正文斜体 Char"/>
    <w:link w:val="1096"/>
    <w:qFormat/>
    <w:uiPriority w:val="0"/>
    <w:rPr>
      <w:rFonts w:ascii="Calibri" w:hAnsi="Calibri" w:cs="宋体"/>
      <w:i/>
      <w:iCs/>
      <w:sz w:val="24"/>
    </w:rPr>
  </w:style>
  <w:style w:type="paragraph" w:customStyle="1" w:styleId="1098">
    <w:name w:val="正文 样式 居中"/>
    <w:basedOn w:val="1"/>
    <w:qFormat/>
    <w:uiPriority w:val="0"/>
    <w:pPr>
      <w:widowControl/>
      <w:spacing w:beforeLines="50" w:afterLines="50" w:line="360" w:lineRule="auto"/>
      <w:jc w:val="center"/>
    </w:pPr>
    <w:rPr>
      <w:rFonts w:ascii="Arial" w:hAnsi="Arial" w:cs="宋体"/>
      <w:kern w:val="0"/>
      <w:sz w:val="24"/>
    </w:rPr>
  </w:style>
  <w:style w:type="paragraph" w:customStyle="1" w:styleId="1099">
    <w:name w:val="正文一"/>
    <w:qFormat/>
    <w:uiPriority w:val="0"/>
    <w:rPr>
      <w:rFonts w:ascii="Arial" w:hAnsi="Arial" w:eastAsia="宋体" w:cs="Times New Roman"/>
      <w:kern w:val="2"/>
      <w:sz w:val="21"/>
      <w:szCs w:val="21"/>
      <w:lang w:val="en-US" w:eastAsia="zh-CN" w:bidi="ar-SA"/>
    </w:rPr>
  </w:style>
  <w:style w:type="paragraph" w:customStyle="1" w:styleId="1100">
    <w:name w:val="样式 正文首行缩进1(Crlf+Shift+M) + 段前: 0.5 行 段后: 0.5 行"/>
    <w:basedOn w:val="778"/>
    <w:qFormat/>
    <w:uiPriority w:val="0"/>
    <w:pPr>
      <w:spacing w:beforeLines="50" w:afterLines="50"/>
      <w:jc w:val="both"/>
    </w:pPr>
    <w:rPr>
      <w:rFonts w:ascii="Times New Roman" w:hAnsi="Times New Roman"/>
      <w:szCs w:val="24"/>
    </w:rPr>
  </w:style>
  <w:style w:type="paragraph" w:customStyle="1" w:styleId="1101">
    <w:name w:val="Char Char1 Char Char Char Char1 Char Char Char Char Char Char Char Char"/>
    <w:basedOn w:val="1"/>
    <w:qFormat/>
    <w:uiPriority w:val="0"/>
    <w:pPr>
      <w:widowControl/>
      <w:jc w:val="left"/>
    </w:pPr>
    <w:rPr>
      <w:rFonts w:ascii="Tahoma" w:hAnsi="Tahoma" w:cs="宋体"/>
      <w:kern w:val="0"/>
      <w:sz w:val="24"/>
    </w:rPr>
  </w:style>
  <w:style w:type="paragraph" w:customStyle="1" w:styleId="1102">
    <w:name w:val="Char Char1 Char Char Char Char1 Char Char Char Char Char Char Char Char1"/>
    <w:basedOn w:val="1"/>
    <w:qFormat/>
    <w:uiPriority w:val="0"/>
    <w:pPr>
      <w:widowControl/>
      <w:jc w:val="left"/>
    </w:pPr>
    <w:rPr>
      <w:rFonts w:ascii="Tahoma" w:hAnsi="Tahoma" w:cs="宋体"/>
      <w:kern w:val="0"/>
      <w:sz w:val="24"/>
    </w:rPr>
  </w:style>
  <w:style w:type="paragraph" w:customStyle="1" w:styleId="1103">
    <w:name w:val="正文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4">
    <w:name w:val="样式 样式 样式 样式 标题 2 + 宋体 五号 非加粗 黑色 + 段前: 6 磅 段后: 0 磅 行距: 单倍行距 + 段前:..."/>
    <w:basedOn w:val="1"/>
    <w:qFormat/>
    <w:uiPriority w:val="0"/>
    <w:pPr>
      <w:keepNext/>
      <w:keepLines/>
      <w:widowControl/>
      <w:adjustRightInd w:val="0"/>
      <w:spacing w:before="240"/>
      <w:jc w:val="left"/>
      <w:textAlignment w:val="baseline"/>
      <w:outlineLvl w:val="1"/>
    </w:pPr>
    <w:rPr>
      <w:rFonts w:ascii="宋体" w:hAnsi="宋体" w:cs="宋体"/>
      <w:b/>
      <w:bCs/>
      <w:color w:val="000000"/>
      <w:kern w:val="0"/>
      <w:sz w:val="24"/>
    </w:rPr>
  </w:style>
  <w:style w:type="paragraph" w:customStyle="1" w:styleId="1105">
    <w:name w:val="cjk"/>
    <w:basedOn w:val="1"/>
    <w:qFormat/>
    <w:uiPriority w:val="0"/>
    <w:pPr>
      <w:widowControl/>
      <w:spacing w:before="100" w:beforeAutospacing="1" w:after="329"/>
      <w:ind w:left="2211"/>
      <w:jc w:val="left"/>
    </w:pPr>
    <w:rPr>
      <w:rFonts w:ascii="宋体" w:hAnsi="宋体" w:cs="宋体"/>
      <w:kern w:val="0"/>
      <w:sz w:val="24"/>
      <w:szCs w:val="24"/>
    </w:rPr>
  </w:style>
  <w:style w:type="character" w:customStyle="1" w:styleId="1106">
    <w:name w:val="style3"/>
    <w:qFormat/>
    <w:uiPriority w:val="0"/>
  </w:style>
  <w:style w:type="character" w:customStyle="1" w:styleId="1107">
    <w:name w:val="Char Char13"/>
    <w:qFormat/>
    <w:uiPriority w:val="0"/>
    <w:rPr>
      <w:rFonts w:ascii="Arial" w:hAnsi="Arial"/>
      <w:kern w:val="2"/>
      <w:sz w:val="21"/>
      <w:szCs w:val="21"/>
    </w:rPr>
  </w:style>
  <w:style w:type="character" w:customStyle="1" w:styleId="1108">
    <w:name w:val="Char Char12"/>
    <w:qFormat/>
    <w:uiPriority w:val="0"/>
    <w:rPr>
      <w:rFonts w:ascii="Arial" w:hAnsi="Arial"/>
      <w:kern w:val="2"/>
      <w:sz w:val="21"/>
      <w:szCs w:val="21"/>
    </w:rPr>
  </w:style>
  <w:style w:type="character" w:customStyle="1" w:styleId="1109">
    <w:name w:val="headline-content4"/>
    <w:qFormat/>
    <w:uiPriority w:val="0"/>
  </w:style>
  <w:style w:type="character" w:customStyle="1" w:styleId="1110">
    <w:name w:val="xh1"/>
    <w:qFormat/>
    <w:uiPriority w:val="0"/>
    <w:rPr>
      <w:rFonts w:hint="default" w:ascii="Arial" w:hAnsi="Arial" w:cs="Arial"/>
      <w:color w:val="000000"/>
      <w:sz w:val="20"/>
      <w:szCs w:val="20"/>
    </w:rPr>
  </w:style>
  <w:style w:type="character" w:customStyle="1" w:styleId="1111">
    <w:name w:val="xd1"/>
    <w:qFormat/>
    <w:uiPriority w:val="0"/>
    <w:rPr>
      <w:color w:val="000000"/>
      <w:sz w:val="20"/>
      <w:szCs w:val="20"/>
    </w:rPr>
  </w:style>
  <w:style w:type="paragraph" w:customStyle="1" w:styleId="1112">
    <w:name w:val="表内容"/>
    <w:link w:val="1113"/>
    <w:qFormat/>
    <w:uiPriority w:val="0"/>
    <w:pPr>
      <w:spacing w:line="440" w:lineRule="exact"/>
    </w:pPr>
    <w:rPr>
      <w:rFonts w:ascii="宋体" w:hAnsi="宋体" w:eastAsia="宋体" w:cs="Times New Roman"/>
      <w:kern w:val="2"/>
      <w:sz w:val="24"/>
      <w:szCs w:val="24"/>
      <w:lang w:val="en-US" w:eastAsia="zh-CN" w:bidi="ar-SA"/>
    </w:rPr>
  </w:style>
  <w:style w:type="character" w:customStyle="1" w:styleId="1113">
    <w:name w:val="表内容 Char"/>
    <w:link w:val="1112"/>
    <w:qFormat/>
    <w:uiPriority w:val="0"/>
    <w:rPr>
      <w:rFonts w:ascii="宋体" w:hAnsi="宋体"/>
      <w:kern w:val="2"/>
      <w:sz w:val="24"/>
      <w:szCs w:val="24"/>
    </w:rPr>
  </w:style>
  <w:style w:type="paragraph" w:customStyle="1" w:styleId="1114">
    <w:name w:val="附件1级"/>
    <w:basedOn w:val="3"/>
    <w:qFormat/>
    <w:uiPriority w:val="0"/>
    <w:pPr>
      <w:widowControl/>
      <w:numPr>
        <w:ilvl w:val="0"/>
        <w:numId w:val="65"/>
      </w:numPr>
      <w:spacing w:before="240" w:after="240" w:line="360" w:lineRule="auto"/>
      <w:ind w:left="420" w:hanging="420"/>
      <w:jc w:val="left"/>
    </w:pPr>
    <w:rPr>
      <w:rFonts w:hAnsi="宋体" w:cs="宋体"/>
      <w:b/>
      <w:bCs/>
      <w:kern w:val="44"/>
      <w:sz w:val="44"/>
      <w:szCs w:val="44"/>
    </w:rPr>
  </w:style>
  <w:style w:type="paragraph" w:customStyle="1" w:styleId="1115">
    <w:name w:val="附件2级1"/>
    <w:basedOn w:val="3"/>
    <w:qFormat/>
    <w:uiPriority w:val="0"/>
    <w:pPr>
      <w:widowControl/>
      <w:numPr>
        <w:ilvl w:val="1"/>
        <w:numId w:val="65"/>
      </w:numPr>
      <w:spacing w:before="240" w:after="240" w:line="360" w:lineRule="auto"/>
      <w:jc w:val="left"/>
    </w:pPr>
    <w:rPr>
      <w:rFonts w:hAnsi="宋体" w:cs="宋体"/>
      <w:b/>
      <w:bCs/>
      <w:kern w:val="44"/>
      <w:sz w:val="32"/>
      <w:szCs w:val="44"/>
    </w:rPr>
  </w:style>
  <w:style w:type="character" w:customStyle="1" w:styleId="1116">
    <w:name w:val="irgt"/>
    <w:qFormat/>
    <w:uiPriority w:val="0"/>
  </w:style>
  <w:style w:type="character" w:customStyle="1" w:styleId="1117">
    <w:name w:val="tcnt3"/>
    <w:qFormat/>
    <w:uiPriority w:val="0"/>
  </w:style>
  <w:style w:type="character" w:customStyle="1" w:styleId="1118">
    <w:name w:val="pleft4"/>
    <w:qFormat/>
    <w:uiPriority w:val="0"/>
  </w:style>
  <w:style w:type="character" w:customStyle="1" w:styleId="1119">
    <w:name w:val="blogsep2"/>
    <w:qFormat/>
    <w:uiPriority w:val="0"/>
  </w:style>
  <w:style w:type="character" w:customStyle="1" w:styleId="1120">
    <w:name w:val="pright4"/>
    <w:qFormat/>
    <w:uiPriority w:val="0"/>
  </w:style>
  <w:style w:type="character" w:customStyle="1" w:styleId="1121">
    <w:name w:val="fc0322"/>
    <w:qFormat/>
    <w:uiPriority w:val="0"/>
    <w:rPr>
      <w:color w:val="963C3C"/>
    </w:rPr>
  </w:style>
  <w:style w:type="character" w:customStyle="1" w:styleId="1122">
    <w:name w:val="zihao"/>
    <w:qFormat/>
    <w:uiPriority w:val="0"/>
  </w:style>
  <w:style w:type="character" w:customStyle="1" w:styleId="1123">
    <w:name w:val="fc043"/>
    <w:qFormat/>
    <w:uiPriority w:val="0"/>
    <w:rPr>
      <w:color w:val="963C3C"/>
    </w:rPr>
  </w:style>
  <w:style w:type="character" w:customStyle="1" w:styleId="1124">
    <w:name w:val="iblock14"/>
    <w:qFormat/>
    <w:uiPriority w:val="0"/>
  </w:style>
  <w:style w:type="paragraph" w:customStyle="1" w:styleId="1125">
    <w:name w:val="lz3  1、"/>
    <w:basedOn w:val="1"/>
    <w:link w:val="1126"/>
    <w:qFormat/>
    <w:uiPriority w:val="0"/>
    <w:pPr>
      <w:widowControl/>
      <w:spacing w:line="620" w:lineRule="exact"/>
      <w:ind w:firstLine="640" w:firstLineChars="200"/>
      <w:jc w:val="left"/>
    </w:pPr>
    <w:rPr>
      <w:rFonts w:ascii="仿宋" w:hAnsi="仿宋" w:eastAsia="仿宋" w:cs="黑体"/>
      <w:bCs/>
      <w:kern w:val="0"/>
      <w:sz w:val="32"/>
      <w:szCs w:val="32"/>
    </w:rPr>
  </w:style>
  <w:style w:type="character" w:customStyle="1" w:styleId="1126">
    <w:name w:val="lz3  1、 Char"/>
    <w:link w:val="1125"/>
    <w:qFormat/>
    <w:uiPriority w:val="0"/>
    <w:rPr>
      <w:rFonts w:ascii="仿宋" w:hAnsi="仿宋" w:eastAsia="仿宋" w:cs="黑体"/>
      <w:bCs/>
      <w:sz w:val="32"/>
      <w:szCs w:val="32"/>
    </w:rPr>
  </w:style>
  <w:style w:type="paragraph" w:customStyle="1" w:styleId="1127">
    <w:name w:val="正文[858D7CFB-ED40-4347-BF05-701D383B685F][858D7CFB-ED40-4347-BF05-701D383B685F]"/>
    <w:basedOn w:val="1"/>
    <w:next w:val="1"/>
    <w:qFormat/>
    <w:uiPriority w:val="0"/>
    <w:pPr>
      <w:widowControl/>
      <w:autoSpaceDE w:val="0"/>
      <w:autoSpaceDN w:val="0"/>
      <w:jc w:val="left"/>
    </w:pPr>
    <w:rPr>
      <w:rFonts w:hint="eastAsia" w:ascii="仿宋_GB2312" w:hAnsi="仿宋_GB2312" w:eastAsia="仿宋_GB2312" w:cs="宋体"/>
      <w:color w:val="000000"/>
      <w:kern w:val="0"/>
      <w:sz w:val="24"/>
    </w:rPr>
  </w:style>
  <w:style w:type="paragraph" w:customStyle="1" w:styleId="1128">
    <w:name w:val="paragraph1"/>
    <w:basedOn w:val="1"/>
    <w:link w:val="1129"/>
    <w:qFormat/>
    <w:uiPriority w:val="0"/>
    <w:pPr>
      <w:widowControl/>
      <w:spacing w:line="360" w:lineRule="auto"/>
      <w:ind w:firstLine="200" w:firstLineChars="200"/>
      <w:jc w:val="left"/>
    </w:pPr>
    <w:rPr>
      <w:rFonts w:ascii="Calibri" w:hAnsi="Calibri" w:cs="宋体"/>
      <w:kern w:val="0"/>
      <w:sz w:val="24"/>
      <w:szCs w:val="24"/>
    </w:rPr>
  </w:style>
  <w:style w:type="character" w:customStyle="1" w:styleId="1129">
    <w:name w:val="paragraph1 Char"/>
    <w:link w:val="1128"/>
    <w:qFormat/>
    <w:uiPriority w:val="0"/>
    <w:rPr>
      <w:rFonts w:ascii="Calibri" w:hAnsi="Calibri" w:cs="宋体"/>
      <w:sz w:val="24"/>
      <w:szCs w:val="24"/>
    </w:rPr>
  </w:style>
  <w:style w:type="character" w:customStyle="1" w:styleId="1130">
    <w:name w:val="title-text"/>
    <w:qFormat/>
    <w:uiPriority w:val="0"/>
  </w:style>
  <w:style w:type="character" w:customStyle="1" w:styleId="1131">
    <w:name w:val="font41"/>
    <w:qFormat/>
    <w:uiPriority w:val="0"/>
    <w:rPr>
      <w:rFonts w:hint="eastAsia" w:ascii="微软雅黑" w:hAnsi="微软雅黑" w:eastAsia="微软雅黑" w:cs="微软雅黑"/>
      <w:color w:val="000000"/>
      <w:sz w:val="20"/>
      <w:szCs w:val="20"/>
      <w:u w:val="none"/>
    </w:rPr>
  </w:style>
  <w:style w:type="character" w:customStyle="1" w:styleId="1132">
    <w:name w:val="font01"/>
    <w:basedOn w:val="90"/>
    <w:qFormat/>
    <w:uiPriority w:val="0"/>
    <w:rPr>
      <w:rFonts w:hint="eastAsia" w:ascii="微软雅黑" w:hAnsi="微软雅黑" w:eastAsia="微软雅黑" w:cs="微软雅黑"/>
      <w:b/>
      <w:color w:val="000000"/>
      <w:sz w:val="20"/>
      <w:szCs w:val="20"/>
      <w:u w:val="none"/>
    </w:rPr>
  </w:style>
  <w:style w:type="character" w:customStyle="1" w:styleId="1133">
    <w:name w:val="c-gap-right-small2"/>
    <w:qFormat/>
    <w:uiPriority w:val="0"/>
  </w:style>
  <w:style w:type="character" w:customStyle="1" w:styleId="1134">
    <w:name w:val="wmijnwm3aztqnwdi1"/>
    <w:qFormat/>
    <w:uiPriority w:val="0"/>
    <w:rPr>
      <w:vanish/>
    </w:rPr>
  </w:style>
  <w:style w:type="character" w:customStyle="1" w:styleId="1135">
    <w:name w:val="正文首行缩进 Char Char Char Char Char Char Char Char Char Char Char Char Char Char Char Char Char Char Char Char Char Char1"/>
    <w:qFormat/>
    <w:uiPriority w:val="0"/>
  </w:style>
  <w:style w:type="character" w:customStyle="1" w:styleId="1136">
    <w:name w:val="l13"/>
    <w:qFormat/>
    <w:uiPriority w:val="0"/>
    <w:rPr>
      <w:rFonts w:hint="default" w:ascii="Arial" w:hAnsi="Arial" w:cs="Arial"/>
      <w:b/>
      <w:bCs/>
      <w:smallCaps/>
      <w:kern w:val="44"/>
      <w:sz w:val="44"/>
      <w:szCs w:val="44"/>
    </w:rPr>
  </w:style>
  <w:style w:type="paragraph" w:customStyle="1" w:styleId="1137">
    <w:name w:val="黑体 一级"/>
    <w:basedOn w:val="1"/>
    <w:link w:val="1138"/>
    <w:qFormat/>
    <w:uiPriority w:val="0"/>
    <w:pPr>
      <w:widowControl/>
      <w:tabs>
        <w:tab w:val="left" w:pos="425"/>
      </w:tabs>
      <w:spacing w:before="340" w:after="330" w:line="578" w:lineRule="auto"/>
      <w:ind w:left="425" w:hanging="425"/>
      <w:jc w:val="left"/>
      <w:outlineLvl w:val="0"/>
    </w:pPr>
    <w:rPr>
      <w:rFonts w:ascii="黑体" w:hAnsi="黑体" w:eastAsia="黑体" w:cs="宋体"/>
      <w:b/>
      <w:bCs/>
      <w:color w:val="000000"/>
      <w:kern w:val="44"/>
      <w:sz w:val="32"/>
      <w:szCs w:val="32"/>
      <w:lang w:val="zh-CN"/>
    </w:rPr>
  </w:style>
  <w:style w:type="character" w:customStyle="1" w:styleId="1138">
    <w:name w:val="黑体 一级 Char"/>
    <w:link w:val="1137"/>
    <w:qFormat/>
    <w:uiPriority w:val="0"/>
    <w:rPr>
      <w:rFonts w:ascii="黑体" w:hAnsi="黑体" w:eastAsia="黑体" w:cs="宋体"/>
      <w:b/>
      <w:bCs/>
      <w:color w:val="000000"/>
      <w:kern w:val="44"/>
      <w:sz w:val="32"/>
      <w:szCs w:val="32"/>
      <w:lang w:val="zh-CN"/>
    </w:rPr>
  </w:style>
  <w:style w:type="paragraph" w:customStyle="1" w:styleId="1139">
    <w:name w:val="黑体 二级"/>
    <w:basedOn w:val="1"/>
    <w:link w:val="1140"/>
    <w:qFormat/>
    <w:uiPriority w:val="0"/>
    <w:pPr>
      <w:widowControl/>
      <w:tabs>
        <w:tab w:val="left" w:pos="567"/>
      </w:tabs>
      <w:spacing w:before="260" w:after="260" w:line="416" w:lineRule="auto"/>
      <w:ind w:left="567" w:hanging="567"/>
      <w:jc w:val="left"/>
      <w:outlineLvl w:val="1"/>
    </w:pPr>
    <w:rPr>
      <w:rFonts w:ascii="Arial" w:hAnsi="Arial" w:eastAsia="黑体" w:cs="宋体"/>
      <w:bCs/>
      <w:kern w:val="0"/>
      <w:sz w:val="30"/>
      <w:szCs w:val="30"/>
      <w:lang w:val="zh-CN"/>
    </w:rPr>
  </w:style>
  <w:style w:type="character" w:customStyle="1" w:styleId="1140">
    <w:name w:val="黑体 二级 Char"/>
    <w:link w:val="1139"/>
    <w:qFormat/>
    <w:uiPriority w:val="0"/>
    <w:rPr>
      <w:rFonts w:ascii="Arial" w:hAnsi="Arial" w:eastAsia="黑体" w:cs="宋体"/>
      <w:bCs/>
      <w:sz w:val="30"/>
      <w:szCs w:val="30"/>
      <w:lang w:val="zh-CN"/>
    </w:rPr>
  </w:style>
  <w:style w:type="paragraph" w:customStyle="1" w:styleId="1141">
    <w:name w:val="_标题 4"/>
    <w:basedOn w:val="6"/>
    <w:next w:val="567"/>
    <w:qFormat/>
    <w:uiPriority w:val="0"/>
    <w:pPr>
      <w:widowControl/>
      <w:tabs>
        <w:tab w:val="left" w:pos="851"/>
      </w:tabs>
      <w:spacing w:before="0" w:after="0" w:line="240" w:lineRule="atLeast"/>
      <w:ind w:left="454" w:hanging="420"/>
      <w:jc w:val="left"/>
    </w:pPr>
    <w:rPr>
      <w:rFonts w:ascii="Cambria" w:hAnsi="Cambria"/>
    </w:rPr>
  </w:style>
  <w:style w:type="paragraph" w:customStyle="1" w:styleId="1142">
    <w:name w:val="科维-十子星号"/>
    <w:basedOn w:val="1"/>
    <w:qFormat/>
    <w:uiPriority w:val="0"/>
    <w:pPr>
      <w:widowControl/>
      <w:numPr>
        <w:ilvl w:val="1"/>
        <w:numId w:val="66"/>
      </w:numPr>
      <w:spacing w:beforeLines="50" w:afterLines="50"/>
      <w:jc w:val="left"/>
    </w:pPr>
    <w:rPr>
      <w:rFonts w:ascii="宋体" w:hAnsi="宋体" w:cs="宋体"/>
      <w:color w:val="000000"/>
      <w:kern w:val="0"/>
      <w:sz w:val="24"/>
      <w:szCs w:val="24"/>
      <w:lang w:eastAsia="en-US"/>
    </w:rPr>
  </w:style>
  <w:style w:type="paragraph" w:customStyle="1" w:styleId="1143">
    <w:name w:val="科维-十字星号"/>
    <w:basedOn w:val="1142"/>
    <w:qFormat/>
    <w:uiPriority w:val="0"/>
    <w:pPr>
      <w:numPr>
        <w:ilvl w:val="0"/>
        <w:numId w:val="0"/>
      </w:numPr>
      <w:spacing w:before="120" w:after="120"/>
    </w:pPr>
  </w:style>
  <w:style w:type="paragraph" w:customStyle="1" w:styleId="1144">
    <w:name w:val="科维正文❤"/>
    <w:basedOn w:val="82"/>
    <w:qFormat/>
    <w:uiPriority w:val="0"/>
    <w:pPr>
      <w:numPr>
        <w:ilvl w:val="0"/>
        <w:numId w:val="67"/>
      </w:numPr>
      <w:tabs>
        <w:tab w:val="left" w:pos="360"/>
        <w:tab w:val="clear" w:pos="900"/>
      </w:tabs>
      <w:spacing w:beforeLines="50" w:beforeAutospacing="0" w:afterLines="50" w:afterAutospacing="0"/>
      <w:ind w:left="0" w:firstLine="0"/>
    </w:pPr>
    <w:rPr>
      <w:rFonts w:ascii="Times New Roman" w:hAnsi="Times New Roman" w:cs="Times New Roman"/>
      <w:b/>
      <w:color w:val="000000"/>
    </w:rPr>
  </w:style>
  <w:style w:type="paragraph" w:customStyle="1" w:styleId="1145">
    <w:name w:val="段落空2格_fmq-正文段落样式1"/>
    <w:basedOn w:val="1"/>
    <w:link w:val="1146"/>
    <w:qFormat/>
    <w:uiPriority w:val="0"/>
    <w:pPr>
      <w:widowControl/>
      <w:spacing w:before="100" w:after="93"/>
      <w:ind w:firstLine="480" w:firstLineChars="200"/>
      <w:jc w:val="left"/>
    </w:pPr>
    <w:rPr>
      <w:rFonts w:ascii="宋体" w:hAnsi="宋体" w:cs="Arial"/>
      <w:kern w:val="0"/>
      <w:sz w:val="24"/>
      <w:szCs w:val="24"/>
    </w:rPr>
  </w:style>
  <w:style w:type="character" w:customStyle="1" w:styleId="1146">
    <w:name w:val="段落空2格_fmq-正文段落样式1 Char"/>
    <w:link w:val="1145"/>
    <w:qFormat/>
    <w:uiPriority w:val="0"/>
    <w:rPr>
      <w:rFonts w:ascii="宋体" w:hAnsi="宋体" w:cs="Arial"/>
      <w:sz w:val="24"/>
      <w:szCs w:val="24"/>
    </w:rPr>
  </w:style>
  <w:style w:type="paragraph" w:customStyle="1" w:styleId="1147">
    <w:name w:val="DZBL-正文-3"/>
    <w:basedOn w:val="23"/>
    <w:link w:val="1148"/>
    <w:qFormat/>
    <w:uiPriority w:val="0"/>
    <w:pPr>
      <w:ind w:firstLine="0" w:firstLineChars="0"/>
    </w:pPr>
  </w:style>
  <w:style w:type="character" w:customStyle="1" w:styleId="1148">
    <w:name w:val="DZBL-正文-3 Char"/>
    <w:link w:val="1147"/>
    <w:qFormat/>
    <w:uiPriority w:val="0"/>
    <w:rPr>
      <w:rFonts w:ascii="宋体" w:hAnsi="宋体" w:cs="宋体"/>
      <w:sz w:val="24"/>
      <w:szCs w:val="24"/>
    </w:rPr>
  </w:style>
  <w:style w:type="paragraph" w:customStyle="1" w:styleId="1149">
    <w:name w:val="正文-zy"/>
    <w:basedOn w:val="1"/>
    <w:link w:val="1150"/>
    <w:qFormat/>
    <w:uiPriority w:val="0"/>
    <w:pPr>
      <w:widowControl/>
      <w:ind w:firstLine="480" w:firstLineChars="200"/>
      <w:jc w:val="left"/>
    </w:pPr>
    <w:rPr>
      <w:rFonts w:ascii="Calibri" w:hAnsi="Calibri" w:cs="宋体"/>
      <w:kern w:val="0"/>
      <w:sz w:val="24"/>
      <w:szCs w:val="22"/>
    </w:rPr>
  </w:style>
  <w:style w:type="character" w:customStyle="1" w:styleId="1150">
    <w:name w:val="正文-zy Char"/>
    <w:link w:val="1149"/>
    <w:qFormat/>
    <w:uiPriority w:val="0"/>
    <w:rPr>
      <w:rFonts w:ascii="Calibri" w:hAnsi="Calibri" w:cs="宋体"/>
      <w:sz w:val="24"/>
      <w:szCs w:val="22"/>
    </w:rPr>
  </w:style>
  <w:style w:type="paragraph" w:customStyle="1" w:styleId="1151">
    <w:name w:val="符号1-zy"/>
    <w:basedOn w:val="140"/>
    <w:link w:val="1152"/>
    <w:qFormat/>
    <w:uiPriority w:val="0"/>
    <w:pPr>
      <w:widowControl/>
      <w:ind w:left="420" w:firstLine="0" w:firstLineChars="0"/>
      <w:jc w:val="left"/>
    </w:pPr>
    <w:rPr>
      <w:rFonts w:ascii="Calibri" w:hAnsi="Calibri" w:cs="宋体"/>
      <w:b/>
      <w:kern w:val="0"/>
      <w:sz w:val="24"/>
    </w:rPr>
  </w:style>
  <w:style w:type="character" w:customStyle="1" w:styleId="1152">
    <w:name w:val="符号1-zy Char"/>
    <w:link w:val="1151"/>
    <w:qFormat/>
    <w:uiPriority w:val="0"/>
    <w:rPr>
      <w:rFonts w:ascii="Calibri" w:hAnsi="Calibri" w:cs="宋体"/>
      <w:b/>
      <w:sz w:val="24"/>
      <w:szCs w:val="24"/>
    </w:rPr>
  </w:style>
  <w:style w:type="paragraph" w:customStyle="1" w:styleId="1153">
    <w:name w:val="列出段落11"/>
    <w:basedOn w:val="1"/>
    <w:qFormat/>
    <w:uiPriority w:val="0"/>
    <w:pPr>
      <w:widowControl/>
      <w:ind w:firstLine="420" w:firstLineChars="200"/>
      <w:jc w:val="left"/>
    </w:pPr>
    <w:rPr>
      <w:rFonts w:ascii="Calibri" w:hAnsi="Calibri" w:cs="宋体"/>
      <w:kern w:val="0"/>
      <w:sz w:val="24"/>
      <w:szCs w:val="22"/>
    </w:rPr>
  </w:style>
  <w:style w:type="paragraph" w:customStyle="1" w:styleId="1154">
    <w:name w:val="Char Char Char Char2"/>
    <w:basedOn w:val="1"/>
    <w:qFormat/>
    <w:uiPriority w:val="0"/>
    <w:pPr>
      <w:widowControl/>
      <w:spacing w:after="160" w:line="240" w:lineRule="exact"/>
      <w:jc w:val="left"/>
    </w:pPr>
    <w:rPr>
      <w:rFonts w:ascii="宋体" w:hAnsi="宋体" w:cs="宋体"/>
      <w:kern w:val="0"/>
      <w:sz w:val="24"/>
      <w:szCs w:val="24"/>
    </w:rPr>
  </w:style>
  <w:style w:type="character" w:customStyle="1" w:styleId="1155">
    <w:name w:val="样式 正文缩进 + 首行缩进:  2 字符 Char Char"/>
    <w:qFormat/>
    <w:uiPriority w:val="0"/>
    <w:rPr>
      <w:kern w:val="2"/>
      <w:sz w:val="24"/>
    </w:rPr>
  </w:style>
  <w:style w:type="character" w:customStyle="1" w:styleId="1156">
    <w:name w:val="headline-content3"/>
    <w:qFormat/>
    <w:uiPriority w:val="0"/>
  </w:style>
  <w:style w:type="character" w:customStyle="1" w:styleId="1157">
    <w:name w:val="规范正文 Char"/>
    <w:qFormat/>
    <w:uiPriority w:val="0"/>
    <w:rPr>
      <w:rFonts w:ascii="Times New Roman" w:hAnsi="Times New Roman" w:eastAsia="宋体" w:cs="Times New Roman"/>
      <w:kern w:val="0"/>
      <w:sz w:val="24"/>
      <w:szCs w:val="24"/>
      <w:lang w:val="zh-CN" w:eastAsia="zh-CN"/>
    </w:rPr>
  </w:style>
  <w:style w:type="paragraph" w:customStyle="1" w:styleId="1158">
    <w:name w:val="段落内容"/>
    <w:basedOn w:val="1"/>
    <w:qFormat/>
    <w:uiPriority w:val="0"/>
    <w:pPr>
      <w:widowControl/>
      <w:numPr>
        <w:ilvl w:val="0"/>
        <w:numId w:val="68"/>
      </w:numPr>
      <w:snapToGrid w:val="0"/>
      <w:spacing w:line="440" w:lineRule="atLeast"/>
      <w:jc w:val="left"/>
    </w:pPr>
    <w:rPr>
      <w:rFonts w:ascii="宋体" w:hAnsi="宋体" w:cs="宋体"/>
      <w:kern w:val="0"/>
      <w:sz w:val="28"/>
    </w:rPr>
  </w:style>
  <w:style w:type="character" w:customStyle="1" w:styleId="1159">
    <w:name w:val="样式151"/>
    <w:qFormat/>
    <w:uiPriority w:val="0"/>
    <w:rPr>
      <w:color w:val="000000"/>
      <w:sz w:val="12"/>
      <w:szCs w:val="12"/>
    </w:rPr>
  </w:style>
  <w:style w:type="character" w:customStyle="1" w:styleId="1160">
    <w:name w:val="正文 Char"/>
    <w:qFormat/>
    <w:uiPriority w:val="0"/>
    <w:rPr>
      <w:rFonts w:ascii="Verdana" w:hAnsi="宋体" w:eastAsia="华文细黑"/>
      <w:kern w:val="2"/>
      <w:sz w:val="21"/>
      <w:szCs w:val="24"/>
    </w:rPr>
  </w:style>
  <w:style w:type="paragraph" w:customStyle="1" w:styleId="1161">
    <w:name w:val="RFI Heading 3rd Level"/>
    <w:basedOn w:val="1"/>
    <w:qFormat/>
    <w:uiPriority w:val="0"/>
    <w:pPr>
      <w:widowControl/>
      <w:numPr>
        <w:ilvl w:val="0"/>
        <w:numId w:val="69"/>
      </w:numPr>
      <w:jc w:val="left"/>
    </w:pPr>
    <w:rPr>
      <w:rFonts w:ascii="Arial (W1)" w:hAnsi="Arial (W1)" w:cs="宋体"/>
      <w:color w:val="000000"/>
      <w:kern w:val="0"/>
      <w:sz w:val="24"/>
      <w:szCs w:val="24"/>
      <w:lang w:val="en-GB" w:eastAsia="en-US"/>
    </w:rPr>
  </w:style>
  <w:style w:type="paragraph" w:customStyle="1" w:styleId="1162">
    <w:name w:val="RFI Heading 2nd Level"/>
    <w:basedOn w:val="1"/>
    <w:qFormat/>
    <w:uiPriority w:val="0"/>
    <w:pPr>
      <w:widowControl/>
      <w:numPr>
        <w:ilvl w:val="1"/>
        <w:numId w:val="69"/>
      </w:numPr>
      <w:jc w:val="left"/>
    </w:pPr>
    <w:rPr>
      <w:rFonts w:ascii="Arial (W1)" w:hAnsi="Arial (W1)" w:cs="宋体"/>
      <w:b/>
      <w:bCs/>
      <w:color w:val="0000FF"/>
      <w:kern w:val="0"/>
      <w:sz w:val="28"/>
      <w:szCs w:val="24"/>
      <w:lang w:val="en-GB" w:eastAsia="en-US"/>
    </w:rPr>
  </w:style>
  <w:style w:type="character" w:customStyle="1" w:styleId="1163">
    <w:name w:val="标题 2 Char Char"/>
    <w:qFormat/>
    <w:uiPriority w:val="0"/>
    <w:rPr>
      <w:rFonts w:ascii="Arial" w:hAnsi="Arial" w:eastAsia="黑体"/>
      <w:b/>
      <w:bCs/>
      <w:kern w:val="2"/>
      <w:sz w:val="32"/>
      <w:szCs w:val="32"/>
      <w:lang w:val="en-US" w:eastAsia="zh-CN" w:bidi="ar-SA"/>
    </w:rPr>
  </w:style>
  <w:style w:type="character" w:customStyle="1" w:styleId="1164">
    <w:name w:val="标题 4 Char Char"/>
    <w:qFormat/>
    <w:uiPriority w:val="0"/>
    <w:rPr>
      <w:rFonts w:ascii="Arial" w:hAnsi="Arial" w:eastAsia="黑体"/>
      <w:b/>
      <w:bCs/>
      <w:kern w:val="2"/>
      <w:sz w:val="28"/>
      <w:szCs w:val="28"/>
      <w:lang w:val="en-US" w:eastAsia="zh-CN" w:bidi="ar-SA"/>
    </w:rPr>
  </w:style>
  <w:style w:type="paragraph" w:customStyle="1" w:styleId="1165">
    <w:name w:val="标书正文1"/>
    <w:basedOn w:val="1"/>
    <w:link w:val="1166"/>
    <w:qFormat/>
    <w:uiPriority w:val="0"/>
    <w:pPr>
      <w:widowControl/>
      <w:autoSpaceDE w:val="0"/>
      <w:autoSpaceDN w:val="0"/>
      <w:adjustRightInd w:val="0"/>
      <w:spacing w:line="360" w:lineRule="auto"/>
      <w:ind w:firstLine="480" w:firstLineChars="200"/>
      <w:jc w:val="left"/>
    </w:pPr>
    <w:rPr>
      <w:rFonts w:ascii="宋体" w:hAnsi="宋体" w:cs="宋体"/>
      <w:kern w:val="0"/>
      <w:sz w:val="24"/>
      <w:szCs w:val="24"/>
      <w:lang w:val="zh-CN"/>
    </w:rPr>
  </w:style>
  <w:style w:type="character" w:customStyle="1" w:styleId="1166">
    <w:name w:val="标书正文1 Char"/>
    <w:link w:val="1165"/>
    <w:qFormat/>
    <w:uiPriority w:val="0"/>
    <w:rPr>
      <w:rFonts w:ascii="宋体" w:hAnsi="宋体" w:cs="宋体"/>
      <w:sz w:val="24"/>
      <w:szCs w:val="24"/>
      <w:lang w:val="zh-CN"/>
    </w:rPr>
  </w:style>
  <w:style w:type="character" w:customStyle="1" w:styleId="1167">
    <w:name w:val="标题 4 Char Char Char Char Char Char Char Char Char Char Char Char Char Char Char Char Char Char Char Char"/>
    <w:qFormat/>
    <w:uiPriority w:val="0"/>
    <w:rPr>
      <w:rFonts w:ascii="Arial" w:hAnsi="Arial" w:eastAsia="黑体" w:cs="Arial"/>
      <w:bCs/>
      <w:kern w:val="2"/>
      <w:position w:val="6"/>
      <w:sz w:val="24"/>
      <w:szCs w:val="24"/>
      <w:lang w:val="en-US" w:eastAsia="zh-CN" w:bidi="ar-SA"/>
    </w:rPr>
  </w:style>
  <w:style w:type="paragraph" w:customStyle="1" w:styleId="1168">
    <w:name w:val="封面"/>
    <w:basedOn w:val="1"/>
    <w:qFormat/>
    <w:uiPriority w:val="0"/>
    <w:pPr>
      <w:widowControl/>
      <w:adjustRightInd w:val="0"/>
      <w:spacing w:line="360" w:lineRule="atLeast"/>
      <w:jc w:val="right"/>
      <w:textAlignment w:val="baseline"/>
    </w:pPr>
    <w:rPr>
      <w:rFonts w:ascii="Symbol" w:hAnsi="Symbol" w:cs="宋体"/>
      <w:kern w:val="0"/>
      <w:sz w:val="24"/>
    </w:rPr>
  </w:style>
  <w:style w:type="paragraph" w:customStyle="1" w:styleId="1169">
    <w:name w:val="正文31"/>
    <w:basedOn w:val="1"/>
    <w:qFormat/>
    <w:uiPriority w:val="0"/>
    <w:pPr>
      <w:widowControl/>
      <w:spacing w:before="60" w:after="60" w:line="360" w:lineRule="auto"/>
      <w:jc w:val="left"/>
      <w:outlineLvl w:val="8"/>
    </w:pPr>
    <w:rPr>
      <w:rFonts w:ascii="宋体" w:hAnsi="宋体" w:cs="宋体"/>
      <w:kern w:val="0"/>
      <w:sz w:val="24"/>
      <w:szCs w:val="21"/>
    </w:rPr>
  </w:style>
  <w:style w:type="paragraph" w:customStyle="1" w:styleId="1170">
    <w:name w:val="Body Text3"/>
    <w:qFormat/>
    <w:uiPriority w:val="99"/>
    <w:pPr>
      <w:tabs>
        <w:tab w:val="left" w:pos="720"/>
      </w:tabs>
      <w:spacing w:line="360" w:lineRule="auto"/>
      <w:ind w:left="720" w:hanging="540"/>
    </w:pPr>
    <w:rPr>
      <w:rFonts w:ascii="宋体" w:hAnsi="宋体" w:eastAsia="宋体" w:cs="Times New Roman"/>
      <w:color w:val="000000"/>
      <w:sz w:val="24"/>
      <w:lang w:val="en-US" w:eastAsia="zh-CN" w:bidi="ar-SA"/>
    </w:rPr>
  </w:style>
  <w:style w:type="paragraph" w:customStyle="1" w:styleId="1171">
    <w:name w:val="样式 正文小四缩进两字符"/>
    <w:basedOn w:val="1"/>
    <w:qFormat/>
    <w:uiPriority w:val="0"/>
    <w:pPr>
      <w:widowControl/>
      <w:numPr>
        <w:ilvl w:val="0"/>
        <w:numId w:val="70"/>
      </w:numPr>
      <w:spacing w:line="360" w:lineRule="auto"/>
      <w:jc w:val="left"/>
    </w:pPr>
    <w:rPr>
      <w:rFonts w:ascii="Arial" w:hAnsi="Arial" w:cs="宋体"/>
      <w:kern w:val="0"/>
      <w:sz w:val="24"/>
      <w:szCs w:val="24"/>
    </w:rPr>
  </w:style>
  <w:style w:type="paragraph" w:customStyle="1" w:styleId="1172">
    <w:name w:val="Default Text"/>
    <w:basedOn w:val="1"/>
    <w:qFormat/>
    <w:uiPriority w:val="0"/>
    <w:pPr>
      <w:widowControl/>
      <w:overflowPunct w:val="0"/>
      <w:autoSpaceDE w:val="0"/>
      <w:autoSpaceDN w:val="0"/>
      <w:adjustRightInd w:val="0"/>
      <w:spacing w:after="100"/>
      <w:jc w:val="left"/>
      <w:textAlignment w:val="baseline"/>
    </w:pPr>
    <w:rPr>
      <w:rFonts w:ascii="Arial" w:hAnsi="Arial" w:cs="宋体"/>
      <w:kern w:val="0"/>
      <w:sz w:val="24"/>
    </w:rPr>
  </w:style>
  <w:style w:type="paragraph" w:customStyle="1" w:styleId="1173">
    <w:name w:val="方案正文"/>
    <w:basedOn w:val="1"/>
    <w:link w:val="1174"/>
    <w:qFormat/>
    <w:uiPriority w:val="0"/>
    <w:pPr>
      <w:widowControl/>
      <w:adjustRightInd w:val="0"/>
      <w:snapToGrid w:val="0"/>
      <w:spacing w:before="120" w:line="360" w:lineRule="auto"/>
      <w:ind w:firstLine="454"/>
      <w:jc w:val="left"/>
      <w:outlineLvl w:val="0"/>
    </w:pPr>
    <w:rPr>
      <w:rFonts w:ascii="宋体" w:hAnsi="宋体" w:cs="宋体"/>
      <w:b/>
      <w:kern w:val="0"/>
      <w:sz w:val="24"/>
      <w:szCs w:val="21"/>
      <w:lang w:val="zh-CN"/>
    </w:rPr>
  </w:style>
  <w:style w:type="character" w:customStyle="1" w:styleId="1174">
    <w:name w:val="方案正文 Char"/>
    <w:link w:val="1173"/>
    <w:qFormat/>
    <w:locked/>
    <w:uiPriority w:val="0"/>
    <w:rPr>
      <w:rFonts w:ascii="宋体" w:hAnsi="宋体" w:cs="宋体"/>
      <w:b/>
      <w:sz w:val="24"/>
      <w:szCs w:val="21"/>
      <w:lang w:val="zh-CN"/>
    </w:rPr>
  </w:style>
  <w:style w:type="character" w:customStyle="1" w:styleId="1175">
    <w:name w:val="hangju"/>
    <w:qFormat/>
    <w:uiPriority w:val="0"/>
  </w:style>
  <w:style w:type="character" w:customStyle="1" w:styleId="1176">
    <w:name w:val="段落正文 Char Char1"/>
    <w:link w:val="1177"/>
    <w:qFormat/>
    <w:locked/>
    <w:uiPriority w:val="0"/>
    <w:rPr>
      <w:rFonts w:ascii="宋体" w:hAnsi="宋体" w:cs="宋体"/>
      <w:spacing w:val="2"/>
      <w:sz w:val="24"/>
      <w:szCs w:val="24"/>
    </w:rPr>
  </w:style>
  <w:style w:type="paragraph" w:customStyle="1" w:styleId="1177">
    <w:name w:val="段落正文 Char"/>
    <w:basedOn w:val="1"/>
    <w:link w:val="1176"/>
    <w:qFormat/>
    <w:uiPriority w:val="0"/>
    <w:pPr>
      <w:widowControl/>
      <w:spacing w:beforeLines="50" w:line="360" w:lineRule="auto"/>
      <w:ind w:firstLine="200" w:firstLineChars="200"/>
      <w:jc w:val="left"/>
    </w:pPr>
    <w:rPr>
      <w:rFonts w:ascii="宋体" w:hAnsi="宋体" w:cs="宋体"/>
      <w:spacing w:val="2"/>
      <w:kern w:val="0"/>
      <w:sz w:val="24"/>
      <w:szCs w:val="24"/>
    </w:rPr>
  </w:style>
  <w:style w:type="paragraph" w:customStyle="1" w:styleId="1178">
    <w:name w:val="2级列表"/>
    <w:basedOn w:val="1"/>
    <w:qFormat/>
    <w:uiPriority w:val="0"/>
    <w:pPr>
      <w:widowControl/>
      <w:numPr>
        <w:ilvl w:val="0"/>
        <w:numId w:val="71"/>
      </w:numPr>
      <w:tabs>
        <w:tab w:val="left" w:pos="720"/>
      </w:tabs>
      <w:adjustRightInd w:val="0"/>
      <w:snapToGrid w:val="0"/>
      <w:spacing w:line="360" w:lineRule="auto"/>
      <w:jc w:val="left"/>
    </w:pPr>
    <w:rPr>
      <w:rFonts w:ascii="宋体" w:hAnsi="宋体" w:cs="宋体"/>
      <w:kern w:val="0"/>
      <w:sz w:val="22"/>
      <w:szCs w:val="24"/>
    </w:rPr>
  </w:style>
  <w:style w:type="paragraph" w:customStyle="1" w:styleId="1179">
    <w:name w:val="Style Normal Indent + First line:  2 ch"/>
    <w:basedOn w:val="23"/>
    <w:qFormat/>
    <w:uiPriority w:val="0"/>
    <w:pPr>
      <w:numPr>
        <w:ilvl w:val="4"/>
        <w:numId w:val="72"/>
      </w:numPr>
      <w:tabs>
        <w:tab w:val="left" w:pos="360"/>
        <w:tab w:val="clear" w:pos="2580"/>
      </w:tabs>
      <w:spacing w:line="360" w:lineRule="auto"/>
      <w:ind w:left="0" w:firstLine="0" w:firstLineChars="0"/>
    </w:pPr>
    <w:rPr>
      <w:szCs w:val="20"/>
      <w:lang w:val="zh-CN"/>
    </w:rPr>
  </w:style>
  <w:style w:type="paragraph" w:customStyle="1" w:styleId="1180">
    <w:name w:val="Appendix - Header"/>
    <w:basedOn w:val="1"/>
    <w:qFormat/>
    <w:uiPriority w:val="0"/>
    <w:pPr>
      <w:widowControl/>
      <w:numPr>
        <w:ilvl w:val="6"/>
        <w:numId w:val="72"/>
      </w:numPr>
      <w:tabs>
        <w:tab w:val="clear" w:pos="3420"/>
      </w:tabs>
      <w:spacing w:after="120" w:line="240" w:lineRule="atLeast"/>
      <w:ind w:left="0" w:firstLine="0"/>
      <w:jc w:val="left"/>
    </w:pPr>
    <w:rPr>
      <w:rFonts w:ascii="宋体" w:hAnsi="宋体" w:cs="宋体"/>
      <w:b/>
      <w:kern w:val="0"/>
      <w:sz w:val="32"/>
      <w:u w:val="single"/>
    </w:rPr>
  </w:style>
  <w:style w:type="paragraph" w:customStyle="1" w:styleId="1181">
    <w:name w:val="纯文本2"/>
    <w:basedOn w:val="1"/>
    <w:qFormat/>
    <w:uiPriority w:val="0"/>
    <w:pPr>
      <w:widowControl/>
      <w:autoSpaceDE w:val="0"/>
      <w:autoSpaceDN w:val="0"/>
      <w:adjustRightInd w:val="0"/>
      <w:jc w:val="left"/>
      <w:textAlignment w:val="baseline"/>
    </w:pPr>
    <w:rPr>
      <w:rFonts w:ascii="宋体" w:hAnsi="宋体" w:cs="宋体"/>
      <w:kern w:val="0"/>
      <w:sz w:val="24"/>
    </w:rPr>
  </w:style>
  <w:style w:type="character" w:customStyle="1" w:styleId="1182">
    <w:name w:val="Body Text First Indent Char1"/>
    <w:qFormat/>
    <w:uiPriority w:val="99"/>
    <w:rPr>
      <w:rFonts w:ascii="Tahoma" w:hAnsi="Tahoma" w:eastAsia="宋体"/>
      <w:color w:val="000000"/>
      <w:kern w:val="2"/>
      <w:sz w:val="21"/>
      <w:szCs w:val="24"/>
      <w:lang w:val="en-US" w:eastAsia="zh-CN" w:bidi="ar-SA"/>
    </w:rPr>
  </w:style>
  <w:style w:type="paragraph" w:customStyle="1" w:styleId="1183">
    <w:name w:val="文档-正文"/>
    <w:basedOn w:val="1"/>
    <w:link w:val="1184"/>
    <w:qFormat/>
    <w:uiPriority w:val="0"/>
    <w:pPr>
      <w:widowControl/>
      <w:shd w:val="clear" w:color="auto" w:fill="CAFECA"/>
      <w:spacing w:line="360" w:lineRule="auto"/>
      <w:ind w:firstLine="200" w:firstLineChars="200"/>
      <w:jc w:val="left"/>
    </w:pPr>
    <w:rPr>
      <w:rFonts w:ascii="Calibri" w:hAnsi="Calibri" w:cs="宋体"/>
      <w:kern w:val="0"/>
      <w:sz w:val="24"/>
      <w:szCs w:val="22"/>
      <w:lang w:val="zh-CN"/>
    </w:rPr>
  </w:style>
  <w:style w:type="character" w:customStyle="1" w:styleId="1184">
    <w:name w:val="文档-正文 Char"/>
    <w:link w:val="1183"/>
    <w:qFormat/>
    <w:uiPriority w:val="0"/>
    <w:rPr>
      <w:rFonts w:ascii="Calibri" w:hAnsi="Calibri" w:cs="宋体"/>
      <w:sz w:val="24"/>
      <w:szCs w:val="22"/>
      <w:shd w:val="clear" w:color="auto" w:fill="CAFECA"/>
      <w:lang w:val="zh-CN"/>
    </w:rPr>
  </w:style>
  <w:style w:type="paragraph" w:customStyle="1" w:styleId="1185">
    <w:name w:val="正文6"/>
    <w:basedOn w:val="1"/>
    <w:qFormat/>
    <w:uiPriority w:val="99"/>
    <w:pPr>
      <w:widowControl/>
      <w:overflowPunct w:val="0"/>
      <w:autoSpaceDE w:val="0"/>
      <w:autoSpaceDN w:val="0"/>
      <w:adjustRightInd w:val="0"/>
      <w:spacing w:line="360" w:lineRule="auto"/>
      <w:jc w:val="left"/>
      <w:textAlignment w:val="baseline"/>
    </w:pPr>
    <w:rPr>
      <w:rFonts w:ascii="宋体" w:hAnsi="宋体" w:cs="宋体"/>
      <w:kern w:val="0"/>
      <w:sz w:val="24"/>
    </w:rPr>
  </w:style>
  <w:style w:type="paragraph" w:customStyle="1" w:styleId="1186">
    <w:name w:val="纯文本3"/>
    <w:basedOn w:val="1"/>
    <w:qFormat/>
    <w:uiPriority w:val="99"/>
    <w:pPr>
      <w:widowControl/>
      <w:autoSpaceDE w:val="0"/>
      <w:autoSpaceDN w:val="0"/>
      <w:adjustRightInd w:val="0"/>
      <w:jc w:val="left"/>
      <w:textAlignment w:val="baseline"/>
    </w:pPr>
    <w:rPr>
      <w:rFonts w:ascii="宋体" w:hAnsi="宋体" w:cs="宋体"/>
      <w:kern w:val="0"/>
      <w:sz w:val="24"/>
    </w:rPr>
  </w:style>
  <w:style w:type="paragraph" w:customStyle="1" w:styleId="1187">
    <w:name w:val="文章标题"/>
    <w:next w:val="3"/>
    <w:qFormat/>
    <w:uiPriority w:val="99"/>
    <w:pPr>
      <w:widowControl w:val="0"/>
      <w:adjustRightInd w:val="0"/>
      <w:spacing w:before="120" w:after="120"/>
      <w:jc w:val="center"/>
      <w:textAlignment w:val="baseline"/>
    </w:pPr>
    <w:rPr>
      <w:rFonts w:ascii="黑体" w:hAnsi="Times New Roman" w:eastAsia="黑体" w:cs="Times New Roman"/>
      <w:b/>
      <w:spacing w:val="20"/>
      <w:sz w:val="48"/>
      <w:lang w:val="en-US" w:eastAsia="zh-CN" w:bidi="ar-SA"/>
    </w:rPr>
  </w:style>
  <w:style w:type="paragraph" w:customStyle="1" w:styleId="1188">
    <w:name w:val="pic-inf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9">
    <w:name w:val="封面标题"/>
    <w:basedOn w:val="1"/>
    <w:next w:val="1"/>
    <w:qFormat/>
    <w:uiPriority w:val="0"/>
    <w:pPr>
      <w:keepNext/>
      <w:keepLines/>
      <w:widowControl/>
      <w:tabs>
        <w:tab w:val="left" w:pos="425"/>
      </w:tabs>
      <w:adjustRightInd w:val="0"/>
      <w:spacing w:before="720" w:after="60" w:line="360" w:lineRule="auto"/>
      <w:jc w:val="center"/>
    </w:pPr>
    <w:rPr>
      <w:rFonts w:ascii="仿宋_GB2312" w:hAnsi="宋体" w:eastAsia="仿宋_GB2312" w:cs="宋体"/>
      <w:b/>
      <w:color w:val="000000"/>
      <w:kern w:val="0"/>
      <w:sz w:val="52"/>
    </w:rPr>
  </w:style>
  <w:style w:type="paragraph" w:customStyle="1" w:styleId="1190">
    <w:name w:val="封面副标题"/>
    <w:basedOn w:val="1"/>
    <w:next w:val="1"/>
    <w:qFormat/>
    <w:uiPriority w:val="0"/>
    <w:pPr>
      <w:keepNext/>
      <w:keepLines/>
      <w:widowControl/>
      <w:tabs>
        <w:tab w:val="left" w:pos="425"/>
      </w:tabs>
      <w:adjustRightInd w:val="0"/>
      <w:spacing w:before="120" w:after="60" w:line="360" w:lineRule="auto"/>
      <w:jc w:val="center"/>
    </w:pPr>
    <w:rPr>
      <w:rFonts w:ascii="Arial" w:hAnsi="Arial" w:eastAsia="黑体" w:cs="宋体"/>
      <w:b/>
      <w:color w:val="000000"/>
      <w:kern w:val="0"/>
      <w:sz w:val="44"/>
    </w:rPr>
  </w:style>
  <w:style w:type="paragraph" w:customStyle="1" w:styleId="1191">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jc w:val="left"/>
    </w:pPr>
    <w:rPr>
      <w:rFonts w:ascii="Arial" w:hAnsi="Arial" w:cs="宋体"/>
      <w:kern w:val="0"/>
      <w:sz w:val="22"/>
      <w:lang w:eastAsia="en-US"/>
    </w:rPr>
  </w:style>
  <w:style w:type="paragraph" w:customStyle="1" w:styleId="1192">
    <w:name w:val="标题注释"/>
    <w:basedOn w:val="1"/>
    <w:next w:val="560"/>
    <w:qFormat/>
    <w:uiPriority w:val="0"/>
    <w:pPr>
      <w:keepNext/>
      <w:keepLines/>
      <w:widowControl/>
      <w:tabs>
        <w:tab w:val="left" w:pos="425"/>
      </w:tabs>
      <w:adjustRightInd w:val="0"/>
      <w:spacing w:after="60" w:line="360" w:lineRule="auto"/>
      <w:jc w:val="center"/>
    </w:pPr>
    <w:rPr>
      <w:rFonts w:ascii="Arial" w:hAnsi="Arial" w:eastAsia="黑体" w:cs="宋体"/>
      <w:b/>
      <w:color w:val="000000"/>
      <w:kern w:val="0"/>
      <w:sz w:val="32"/>
    </w:rPr>
  </w:style>
  <w:style w:type="paragraph" w:customStyle="1" w:styleId="1193">
    <w:name w:val="编著日期"/>
    <w:basedOn w:val="1"/>
    <w:next w:val="1"/>
    <w:qFormat/>
    <w:uiPriority w:val="0"/>
    <w:pPr>
      <w:widowControl/>
      <w:tabs>
        <w:tab w:val="left" w:pos="425"/>
      </w:tabs>
      <w:adjustRightInd w:val="0"/>
      <w:spacing w:before="240" w:after="120" w:line="360" w:lineRule="auto"/>
      <w:jc w:val="center"/>
    </w:pPr>
    <w:rPr>
      <w:rFonts w:ascii="宋体" w:hAnsi="宋体" w:cs="宋体"/>
      <w:b/>
      <w:color w:val="000000"/>
      <w:kern w:val="0"/>
      <w:sz w:val="24"/>
    </w:rPr>
  </w:style>
  <w:style w:type="paragraph" w:customStyle="1" w:styleId="1194">
    <w:name w:val="副标题2（粗黑三中）"/>
    <w:basedOn w:val="1"/>
    <w:next w:val="60"/>
    <w:qFormat/>
    <w:uiPriority w:val="0"/>
    <w:pPr>
      <w:keepNext/>
      <w:keepLines/>
      <w:pageBreakBefore/>
      <w:widowControl/>
      <w:tabs>
        <w:tab w:val="left" w:pos="425"/>
      </w:tabs>
      <w:adjustRightInd w:val="0"/>
      <w:spacing w:before="240" w:after="120" w:line="360" w:lineRule="auto"/>
      <w:jc w:val="center"/>
    </w:pPr>
    <w:rPr>
      <w:rFonts w:ascii="Arial" w:hAnsi="Arial" w:eastAsia="黑体" w:cs="宋体"/>
      <w:b/>
      <w:color w:val="000000"/>
      <w:kern w:val="0"/>
      <w:sz w:val="32"/>
    </w:rPr>
  </w:style>
  <w:style w:type="paragraph" w:customStyle="1" w:styleId="1195">
    <w:name w:val="InfoBlue"/>
    <w:basedOn w:val="1"/>
    <w:next w:val="36"/>
    <w:qFormat/>
    <w:uiPriority w:val="0"/>
    <w:pPr>
      <w:widowControl/>
      <w:tabs>
        <w:tab w:val="left" w:pos="425"/>
      </w:tabs>
      <w:spacing w:before="120" w:after="120" w:line="240" w:lineRule="atLeast"/>
      <w:ind w:left="392" w:firstLine="8"/>
      <w:jc w:val="left"/>
    </w:pPr>
    <w:rPr>
      <w:rFonts w:ascii="Arial" w:hAnsi="Arial" w:cs="宋体"/>
      <w:color w:val="0000FF"/>
      <w:kern w:val="0"/>
      <w:sz w:val="24"/>
    </w:rPr>
  </w:style>
  <w:style w:type="paragraph" w:customStyle="1" w:styleId="1196">
    <w:name w:val="表内文3（五左缩）"/>
    <w:basedOn w:val="1"/>
    <w:qFormat/>
    <w:uiPriority w:val="0"/>
    <w:pPr>
      <w:keepLines/>
      <w:widowControl/>
      <w:tabs>
        <w:tab w:val="left" w:pos="425"/>
      </w:tabs>
      <w:adjustRightInd w:val="0"/>
      <w:spacing w:before="120" w:after="60" w:line="240" w:lineRule="atLeast"/>
      <w:ind w:firstLine="227"/>
      <w:jc w:val="left"/>
    </w:pPr>
    <w:rPr>
      <w:rFonts w:ascii="宋体" w:hAnsi="宋体" w:cs="宋体"/>
      <w:color w:val="000000"/>
      <w:kern w:val="0"/>
      <w:sz w:val="24"/>
    </w:rPr>
  </w:style>
  <w:style w:type="paragraph" w:customStyle="1" w:styleId="1197">
    <w:name w:val="表内文1A"/>
    <w:basedOn w:val="1"/>
    <w:qFormat/>
    <w:uiPriority w:val="0"/>
    <w:pPr>
      <w:keepLines/>
      <w:widowControl/>
      <w:adjustRightInd w:val="0"/>
      <w:spacing w:line="240" w:lineRule="atLeast"/>
      <w:jc w:val="center"/>
    </w:pPr>
    <w:rPr>
      <w:rFonts w:ascii="宋体" w:hAnsi="宋体" w:cs="宋体"/>
      <w:kern w:val="0"/>
      <w:sz w:val="24"/>
    </w:rPr>
  </w:style>
  <w:style w:type="character" w:customStyle="1" w:styleId="1198">
    <w:name w:val="short_text"/>
    <w:qFormat/>
    <w:uiPriority w:val="0"/>
  </w:style>
  <w:style w:type="character" w:customStyle="1" w:styleId="1199">
    <w:name w:val="alt-edited1"/>
    <w:qFormat/>
    <w:uiPriority w:val="0"/>
    <w:rPr>
      <w:color w:val="4D90F0"/>
    </w:rPr>
  </w:style>
  <w:style w:type="character" w:customStyle="1" w:styleId="1200">
    <w:name w:val="lijuyuanxing"/>
    <w:qFormat/>
    <w:uiPriority w:val="0"/>
  </w:style>
  <w:style w:type="character" w:customStyle="1" w:styleId="1201">
    <w:name w:val="label_list"/>
    <w:qFormat/>
    <w:uiPriority w:val="0"/>
  </w:style>
  <w:style w:type="character" w:customStyle="1" w:styleId="1202">
    <w:name w:val="表格文字 Char Char"/>
    <w:qFormat/>
    <w:uiPriority w:val="0"/>
    <w:rPr>
      <w:bCs/>
      <w:spacing w:val="10"/>
      <w:sz w:val="24"/>
    </w:rPr>
  </w:style>
  <w:style w:type="paragraph" w:customStyle="1" w:styleId="1203">
    <w:name w:val="标题 2 + 小三"/>
    <w:basedOn w:val="3"/>
    <w:qFormat/>
    <w:uiPriority w:val="0"/>
    <w:pPr>
      <w:keepLines/>
      <w:widowControl/>
      <w:numPr>
        <w:ilvl w:val="1"/>
        <w:numId w:val="73"/>
      </w:numPr>
      <w:spacing w:before="240" w:after="240" w:line="360" w:lineRule="auto"/>
      <w:jc w:val="left"/>
    </w:pPr>
    <w:rPr>
      <w:rFonts w:hAnsi="宋体" w:cs="宋体"/>
      <w:b/>
      <w:bCs/>
      <w:kern w:val="44"/>
      <w:sz w:val="30"/>
      <w:szCs w:val="44"/>
    </w:rPr>
  </w:style>
  <w:style w:type="paragraph" w:customStyle="1" w:styleId="1204">
    <w:name w:val="Style3"/>
    <w:basedOn w:val="1"/>
    <w:qFormat/>
    <w:uiPriority w:val="99"/>
    <w:pPr>
      <w:widowControl/>
      <w:adjustRightInd w:val="0"/>
      <w:jc w:val="left"/>
    </w:pPr>
    <w:rPr>
      <w:rFonts w:ascii="MingLiU" w:hAnsi="Calibri" w:eastAsia="MingLiU" w:cs="宋体"/>
      <w:kern w:val="0"/>
      <w:sz w:val="24"/>
      <w:szCs w:val="24"/>
    </w:rPr>
  </w:style>
  <w:style w:type="paragraph" w:customStyle="1" w:styleId="1205">
    <w:name w:val="Style32"/>
    <w:basedOn w:val="1"/>
    <w:qFormat/>
    <w:uiPriority w:val="99"/>
    <w:pPr>
      <w:widowControl/>
      <w:adjustRightInd w:val="0"/>
      <w:spacing w:line="616" w:lineRule="exact"/>
      <w:ind w:firstLine="485"/>
      <w:jc w:val="left"/>
    </w:pPr>
    <w:rPr>
      <w:rFonts w:ascii="MingLiU" w:hAnsi="Calibri" w:eastAsia="MingLiU" w:cs="宋体"/>
      <w:kern w:val="0"/>
      <w:sz w:val="24"/>
      <w:szCs w:val="24"/>
    </w:rPr>
  </w:style>
  <w:style w:type="character" w:customStyle="1" w:styleId="1206">
    <w:name w:val="Font Style133"/>
    <w:qFormat/>
    <w:uiPriority w:val="99"/>
    <w:rPr>
      <w:rFonts w:ascii="宋体" w:eastAsia="宋体" w:cs="宋体"/>
      <w:spacing w:val="-20"/>
      <w:sz w:val="30"/>
      <w:szCs w:val="30"/>
    </w:rPr>
  </w:style>
  <w:style w:type="character" w:customStyle="1" w:styleId="1207">
    <w:name w:val="Font Style137"/>
    <w:qFormat/>
    <w:uiPriority w:val="99"/>
    <w:rPr>
      <w:rFonts w:ascii="Cambria" w:hAnsi="Cambria" w:cs="Cambria"/>
      <w:sz w:val="32"/>
      <w:szCs w:val="32"/>
    </w:rPr>
  </w:style>
  <w:style w:type="character" w:customStyle="1" w:styleId="1208">
    <w:name w:val="Font Style145"/>
    <w:qFormat/>
    <w:uiPriority w:val="99"/>
    <w:rPr>
      <w:rFonts w:ascii="Cambria" w:hAnsi="Cambria" w:cs="Cambria"/>
      <w:spacing w:val="-10"/>
      <w:sz w:val="26"/>
      <w:szCs w:val="26"/>
    </w:rPr>
  </w:style>
  <w:style w:type="character" w:customStyle="1" w:styleId="1209">
    <w:name w:val="Font Style146"/>
    <w:qFormat/>
    <w:uiPriority w:val="99"/>
    <w:rPr>
      <w:rFonts w:ascii="宋体" w:eastAsia="宋体" w:cs="宋体"/>
      <w:spacing w:val="-10"/>
      <w:sz w:val="24"/>
      <w:szCs w:val="24"/>
    </w:rPr>
  </w:style>
  <w:style w:type="paragraph" w:customStyle="1" w:styleId="1210">
    <w:name w:val="Style36"/>
    <w:basedOn w:val="1"/>
    <w:qFormat/>
    <w:uiPriority w:val="99"/>
    <w:pPr>
      <w:widowControl/>
      <w:adjustRightInd w:val="0"/>
      <w:spacing w:line="611" w:lineRule="exact"/>
      <w:jc w:val="left"/>
    </w:pPr>
    <w:rPr>
      <w:rFonts w:ascii="MingLiU" w:hAnsi="Calibri" w:eastAsia="MingLiU" w:cs="宋体"/>
      <w:kern w:val="0"/>
      <w:sz w:val="24"/>
      <w:szCs w:val="24"/>
    </w:rPr>
  </w:style>
  <w:style w:type="character" w:customStyle="1" w:styleId="1211">
    <w:name w:val="Font Style141"/>
    <w:qFormat/>
    <w:uiPriority w:val="99"/>
    <w:rPr>
      <w:rFonts w:ascii="宋体" w:eastAsia="宋体" w:cs="宋体"/>
      <w:b/>
      <w:bCs/>
      <w:sz w:val="16"/>
      <w:szCs w:val="16"/>
    </w:rPr>
  </w:style>
  <w:style w:type="character" w:customStyle="1" w:styleId="1212">
    <w:name w:val="wmojmamxazxqoa1"/>
    <w:qFormat/>
    <w:uiPriority w:val="0"/>
  </w:style>
  <w:style w:type="character" w:customStyle="1" w:styleId="1213">
    <w:name w:val="wmojmamwazhqng1"/>
    <w:qFormat/>
    <w:uiPriority w:val="0"/>
  </w:style>
  <w:style w:type="character" w:customStyle="1" w:styleId="1214">
    <w:name w:val="wmojmamxazxqmw1"/>
    <w:qFormat/>
    <w:uiPriority w:val="0"/>
    <w:rPr>
      <w:vanish/>
    </w:rPr>
  </w:style>
  <w:style w:type="character" w:customStyle="1" w:styleId="1215">
    <w:name w:val="wmojmamwaztqnw1"/>
    <w:qFormat/>
    <w:uiPriority w:val="0"/>
    <w:rPr>
      <w:vanish/>
    </w:rPr>
  </w:style>
  <w:style w:type="character" w:customStyle="1" w:styleId="1216">
    <w:name w:val="wmojmamwaz1qmg1"/>
    <w:qFormat/>
    <w:uiPriority w:val="0"/>
  </w:style>
  <w:style w:type="character" w:customStyle="1" w:styleId="1217">
    <w:name w:val="wmojmamxaz9qoq1"/>
    <w:qFormat/>
    <w:uiPriority w:val="0"/>
    <w:rPr>
      <w:vanish/>
    </w:rPr>
  </w:style>
  <w:style w:type="character" w:customStyle="1" w:styleId="1218">
    <w:name w:val="wmojmamxaz9qma1"/>
    <w:qFormat/>
    <w:uiPriority w:val="0"/>
  </w:style>
  <w:style w:type="character" w:customStyle="1" w:styleId="1219">
    <w:name w:val="wmojmamwazzqng1"/>
    <w:qFormat/>
    <w:uiPriority w:val="0"/>
  </w:style>
  <w:style w:type="character" w:customStyle="1" w:styleId="1220">
    <w:name w:val="wmojmamwazlqnq1"/>
    <w:qFormat/>
    <w:uiPriority w:val="0"/>
    <w:rPr>
      <w:vanish/>
    </w:rPr>
  </w:style>
  <w:style w:type="character" w:customStyle="1" w:styleId="1221">
    <w:name w:val="wmojmamxaz9qnw1"/>
    <w:qFormat/>
    <w:uiPriority w:val="0"/>
    <w:rPr>
      <w:vanish/>
    </w:rPr>
  </w:style>
  <w:style w:type="character" w:customStyle="1" w:styleId="1222">
    <w:name w:val="wmojmamwazhqna1"/>
    <w:qFormat/>
    <w:uiPriority w:val="0"/>
  </w:style>
  <w:style w:type="character" w:customStyle="1" w:styleId="1223">
    <w:name w:val="wmojmamxaz1qmq1"/>
    <w:qFormat/>
    <w:uiPriority w:val="0"/>
    <w:rPr>
      <w:vanish/>
    </w:rPr>
  </w:style>
  <w:style w:type="character" w:customStyle="1" w:styleId="1224">
    <w:name w:val="wmojmamwazhqoa1"/>
    <w:qFormat/>
    <w:uiPriority w:val="0"/>
  </w:style>
  <w:style w:type="character" w:customStyle="1" w:styleId="1225">
    <w:name w:val="wmojmamxaz5qnw1"/>
    <w:qFormat/>
    <w:uiPriority w:val="0"/>
    <w:rPr>
      <w:vanish/>
    </w:rPr>
  </w:style>
  <w:style w:type="character" w:customStyle="1" w:styleId="1226">
    <w:name w:val="wmojmamwazdqoa1"/>
    <w:qFormat/>
    <w:uiPriority w:val="0"/>
  </w:style>
  <w:style w:type="character" w:customStyle="1" w:styleId="1227">
    <w:name w:val="wmojmamwazhqmw1"/>
    <w:qFormat/>
    <w:uiPriority w:val="0"/>
    <w:rPr>
      <w:vanish/>
    </w:rPr>
  </w:style>
  <w:style w:type="character" w:customStyle="1" w:styleId="1228">
    <w:name w:val="wmojmamwaztqnq1"/>
    <w:qFormat/>
    <w:uiPriority w:val="0"/>
    <w:rPr>
      <w:vanish/>
    </w:rPr>
  </w:style>
  <w:style w:type="character" w:customStyle="1" w:styleId="1229">
    <w:name w:val="wmojmamwazdqma1"/>
    <w:qFormat/>
    <w:uiPriority w:val="0"/>
  </w:style>
  <w:style w:type="character" w:customStyle="1" w:styleId="1230">
    <w:name w:val="wmojmamwazdqmq1"/>
    <w:qFormat/>
    <w:uiPriority w:val="0"/>
    <w:rPr>
      <w:vanish/>
    </w:rPr>
  </w:style>
  <w:style w:type="character" w:customStyle="1" w:styleId="1231">
    <w:name w:val="wmojmamwazzqoa1"/>
    <w:qFormat/>
    <w:uiPriority w:val="0"/>
  </w:style>
  <w:style w:type="character" w:customStyle="1" w:styleId="1232">
    <w:name w:val="wmojmamwazlqoa1"/>
    <w:qFormat/>
    <w:uiPriority w:val="0"/>
  </w:style>
  <w:style w:type="character" w:customStyle="1" w:styleId="1233">
    <w:name w:val="wmojmamxaz9qmq1"/>
    <w:qFormat/>
    <w:uiPriority w:val="0"/>
    <w:rPr>
      <w:vanish/>
    </w:rPr>
  </w:style>
  <w:style w:type="character" w:customStyle="1" w:styleId="1234">
    <w:name w:val="wmojmamwazhqmg1"/>
    <w:qFormat/>
    <w:uiPriority w:val="0"/>
  </w:style>
  <w:style w:type="character" w:customStyle="1" w:styleId="1235">
    <w:name w:val="wmojmamwazpqoa1"/>
    <w:qFormat/>
    <w:uiPriority w:val="0"/>
  </w:style>
  <w:style w:type="character" w:customStyle="1" w:styleId="1236">
    <w:name w:val="wmojmamxaz5qmq1"/>
    <w:qFormat/>
    <w:uiPriority w:val="0"/>
    <w:rPr>
      <w:vanish/>
    </w:rPr>
  </w:style>
  <w:style w:type="character" w:customStyle="1" w:styleId="1237">
    <w:name w:val="wmojmamwazdqmw1"/>
    <w:qFormat/>
    <w:uiPriority w:val="0"/>
    <w:rPr>
      <w:vanish/>
    </w:rPr>
  </w:style>
  <w:style w:type="character" w:customStyle="1" w:styleId="1238">
    <w:name w:val="wmojmamwazlqma1"/>
    <w:qFormat/>
    <w:uiPriority w:val="0"/>
  </w:style>
  <w:style w:type="paragraph" w:customStyle="1" w:styleId="1239">
    <w:name w:val="我的样式2"/>
    <w:basedOn w:val="1"/>
    <w:qFormat/>
    <w:uiPriority w:val="0"/>
    <w:pPr>
      <w:widowControl/>
      <w:adjustRightInd w:val="0"/>
      <w:spacing w:line="360" w:lineRule="atLeast"/>
      <w:jc w:val="left"/>
      <w:textAlignment w:val="baseline"/>
      <w:outlineLvl w:val="1"/>
    </w:pPr>
    <w:rPr>
      <w:rFonts w:ascii="宋体" w:hAnsi="宋体" w:eastAsia="黑体" w:cs="宋体"/>
      <w:kern w:val="0"/>
      <w:sz w:val="28"/>
    </w:rPr>
  </w:style>
  <w:style w:type="character" w:customStyle="1" w:styleId="1240">
    <w:name w:val="word1"/>
    <w:qFormat/>
    <w:uiPriority w:val="0"/>
    <w:rPr>
      <w:rFonts w:hint="eastAsia" w:ascii="宋体" w:hAnsi="宋体" w:eastAsia="宋体"/>
      <w:color w:val="333333"/>
      <w:sz w:val="18"/>
      <w:szCs w:val="18"/>
      <w:u w:val="none"/>
    </w:rPr>
  </w:style>
  <w:style w:type="character" w:customStyle="1" w:styleId="1241">
    <w:name w:val="title1"/>
    <w:qFormat/>
    <w:uiPriority w:val="0"/>
    <w:rPr>
      <w:color w:val="000000"/>
      <w:sz w:val="20"/>
      <w:szCs w:val="20"/>
      <w:u w:val="none"/>
    </w:rPr>
  </w:style>
  <w:style w:type="character" w:customStyle="1" w:styleId="1242">
    <w:name w:val="de4r0bckuhzducpmgxllrsewxqj1u1"/>
    <w:qFormat/>
    <w:uiPriority w:val="0"/>
  </w:style>
  <w:style w:type="character" w:customStyle="1" w:styleId="1243">
    <w:name w:val="de4r0bckuhzducpmkaeuxfzr37hmi1"/>
    <w:qFormat/>
    <w:uiPriority w:val="0"/>
    <w:rPr>
      <w:vanish/>
    </w:rPr>
  </w:style>
  <w:style w:type="character" w:customStyle="1" w:styleId="1244">
    <w:name w:val="de4r0bckuhzducpmxoi1q-67s8lfo1"/>
    <w:qFormat/>
    <w:uiPriority w:val="0"/>
    <w:rPr>
      <w:vanish/>
    </w:rPr>
  </w:style>
  <w:style w:type="character" w:customStyle="1" w:styleId="1245">
    <w:name w:val="de4r0bckuhzducpmc2utudgkuitqk1"/>
    <w:qFormat/>
    <w:uiPriority w:val="0"/>
  </w:style>
  <w:style w:type="character" w:customStyle="1" w:styleId="1246">
    <w:name w:val="de4r0bckuhzducplzxmrbuyoyjwwn1"/>
    <w:qFormat/>
    <w:uiPriority w:val="0"/>
    <w:rPr>
      <w:vanish/>
    </w:rPr>
  </w:style>
  <w:style w:type="character" w:customStyle="1" w:styleId="1247">
    <w:name w:val="de4r0bckuhzducpmxnmow6siq1fjd1"/>
    <w:qFormat/>
    <w:uiPriority w:val="0"/>
  </w:style>
  <w:style w:type="character" w:customStyle="1" w:styleId="1248">
    <w:name w:val="de4r0bckuhzducplwaxat3912u8ve1"/>
    <w:qFormat/>
    <w:uiPriority w:val="0"/>
    <w:rPr>
      <w:vanish/>
    </w:rPr>
  </w:style>
  <w:style w:type="character" w:customStyle="1" w:styleId="1249">
    <w:name w:val="de4r0bckuhzducpmhmw0tzdhiwmif1"/>
    <w:qFormat/>
    <w:uiPriority w:val="0"/>
  </w:style>
  <w:style w:type="character" w:customStyle="1" w:styleId="1250">
    <w:name w:val="de4r0bckuhzducpmcinbjzoj54j7s1"/>
    <w:qFormat/>
    <w:uiPriority w:val="0"/>
  </w:style>
  <w:style w:type="character" w:customStyle="1" w:styleId="1251">
    <w:name w:val="de4r0bckuhzducpmi2281vmtfjxaq1"/>
    <w:qFormat/>
    <w:uiPriority w:val="0"/>
    <w:rPr>
      <w:vanish/>
    </w:rPr>
  </w:style>
  <w:style w:type="character" w:customStyle="1" w:styleId="1252">
    <w:name w:val="de4r0bckuhzducplzenwccsuerrey1"/>
    <w:qFormat/>
    <w:uiPriority w:val="0"/>
    <w:rPr>
      <w:vanish/>
    </w:rPr>
  </w:style>
  <w:style w:type="character" w:customStyle="1" w:styleId="1253">
    <w:name w:val="de4r0bckuhzducplg0llrsewxqj1u1"/>
    <w:qFormat/>
    <w:uiPriority w:val="0"/>
  </w:style>
  <w:style w:type="character" w:customStyle="1" w:styleId="1254">
    <w:name w:val="de4r0bckuhzducpmhamow6siq1fjd1"/>
    <w:qFormat/>
    <w:uiPriority w:val="0"/>
  </w:style>
  <w:style w:type="character" w:customStyle="1" w:styleId="1255">
    <w:name w:val="de4r0bckuhzducpm-u281vmtfjxaq1"/>
    <w:qFormat/>
    <w:uiPriority w:val="0"/>
    <w:rPr>
      <w:vanish/>
    </w:rPr>
  </w:style>
  <w:style w:type="character" w:customStyle="1" w:styleId="1256">
    <w:name w:val="de4r0bckuhzducpm-2bp7g2rvkq4c1"/>
    <w:qFormat/>
    <w:uiPriority w:val="0"/>
  </w:style>
  <w:style w:type="character" w:customStyle="1" w:styleId="1257">
    <w:name w:val="de4r0bckuhzducpmgaxat3912u8ve1"/>
    <w:qFormat/>
    <w:uiPriority w:val="0"/>
    <w:rPr>
      <w:vanish/>
    </w:rPr>
  </w:style>
  <w:style w:type="character" w:customStyle="1" w:styleId="1258">
    <w:name w:val="de4r0bckuhzducpmcneuxfzr37hmi1"/>
    <w:qFormat/>
    <w:uiPriority w:val="0"/>
    <w:rPr>
      <w:vanish/>
    </w:rPr>
  </w:style>
  <w:style w:type="character" w:customStyle="1" w:styleId="1259">
    <w:name w:val="de4r0bckuhzducpm-putudgkuitqk1"/>
    <w:qFormat/>
    <w:uiPriority w:val="0"/>
  </w:style>
  <w:style w:type="character" w:customStyle="1" w:styleId="1260">
    <w:name w:val="de4r0bckuhzducpmhoeuxfzr37hmi1"/>
    <w:qFormat/>
    <w:uiPriority w:val="0"/>
    <w:rPr>
      <w:vanish/>
    </w:rPr>
  </w:style>
  <w:style w:type="character" w:customStyle="1" w:styleId="1261">
    <w:name w:val="de4r0bckuhzducpmcmxat3912u8ve1"/>
    <w:qFormat/>
    <w:uiPriority w:val="0"/>
    <w:rPr>
      <w:vanish/>
    </w:rPr>
  </w:style>
  <w:style w:type="character" w:customStyle="1" w:styleId="1262">
    <w:name w:val="de4r0bckuhzducpmxoarrlzj9enjz1"/>
    <w:qFormat/>
    <w:uiPriority w:val="0"/>
  </w:style>
  <w:style w:type="character" w:customStyle="1" w:styleId="1263">
    <w:name w:val="de4r0bckuhzducpmioo7wxlc6fbnp1"/>
    <w:qFormat/>
    <w:uiPriority w:val="0"/>
    <w:rPr>
      <w:vanish/>
    </w:rPr>
  </w:style>
  <w:style w:type="character" w:customStyle="1" w:styleId="1264">
    <w:name w:val="de4r0bckuhzducpmk0nwccsuerrey1"/>
    <w:qFormat/>
    <w:uiPriority w:val="0"/>
    <w:rPr>
      <w:vanish/>
    </w:rPr>
  </w:style>
  <w:style w:type="character" w:customStyle="1" w:styleId="1265">
    <w:name w:val="de4r0bckuhzducplza0nvoixpa7rv1"/>
    <w:qFormat/>
    <w:uiPriority w:val="0"/>
  </w:style>
  <w:style w:type="character" w:customStyle="1" w:styleId="1266">
    <w:name w:val="de4r0bckuhzducpmgew0tzdhiwmif1"/>
    <w:qFormat/>
    <w:uiPriority w:val="0"/>
  </w:style>
  <w:style w:type="character" w:customStyle="1" w:styleId="1267">
    <w:name w:val="de4r0bckuhzducpmhixat3912u8ve1"/>
    <w:qFormat/>
    <w:uiPriority w:val="0"/>
    <w:rPr>
      <w:vanish/>
    </w:rPr>
  </w:style>
  <w:style w:type="character" w:customStyle="1" w:styleId="1268">
    <w:name w:val="de4r0bckuhzducplwxllrsewxqj1u1"/>
    <w:qFormat/>
    <w:uiPriority w:val="0"/>
  </w:style>
  <w:style w:type="character" w:customStyle="1" w:styleId="1269">
    <w:name w:val="de4r0bckuhzducpmiii1q-67s8lfo1"/>
    <w:qFormat/>
    <w:uiPriority w:val="0"/>
    <w:rPr>
      <w:vanish/>
    </w:rPr>
  </w:style>
  <w:style w:type="character" w:customStyle="1" w:styleId="1270">
    <w:name w:val="de4r0bckuhzducpmgnympyhbomu0x1"/>
    <w:qFormat/>
    <w:uiPriority w:val="0"/>
    <w:rPr>
      <w:vanish/>
    </w:rPr>
  </w:style>
  <w:style w:type="character" w:customStyle="1" w:styleId="1271">
    <w:name w:val="de4r0bckuhzducpmkonbjzoj54j7s1"/>
    <w:qFormat/>
    <w:uiPriority w:val="0"/>
  </w:style>
  <w:style w:type="character" w:customStyle="1" w:styleId="1272">
    <w:name w:val="de4r0bckuhzducpmxieuxfzr37hmi1"/>
    <w:qFormat/>
    <w:uiPriority w:val="0"/>
    <w:rPr>
      <w:vanish/>
    </w:rPr>
  </w:style>
  <w:style w:type="character" w:customStyle="1" w:styleId="1273">
    <w:name w:val="de4r0bckuhzducplwi0nvoixpa7rv1"/>
    <w:qFormat/>
    <w:uiPriority w:val="0"/>
  </w:style>
  <w:style w:type="character" w:customStyle="1" w:styleId="1274">
    <w:name w:val="de4r0bckuhzducplgmw0tzdhiwmif1"/>
    <w:qFormat/>
    <w:uiPriority w:val="0"/>
  </w:style>
  <w:style w:type="character" w:customStyle="1" w:styleId="1275">
    <w:name w:val="de4r0bckuhzducpmg0mrbuyoyjwwn1"/>
    <w:qFormat/>
    <w:uiPriority w:val="0"/>
    <w:rPr>
      <w:vanish/>
    </w:rPr>
  </w:style>
  <w:style w:type="character" w:customStyle="1" w:styleId="1276">
    <w:name w:val="de4r0bckuhzducplzylqnq5amwtpm1"/>
    <w:qFormat/>
    <w:uiPriority w:val="0"/>
    <w:rPr>
      <w:vanish/>
    </w:rPr>
  </w:style>
  <w:style w:type="character" w:customStyle="1" w:styleId="1277">
    <w:name w:val="de4r0bckuhzducplwew0tzdhiwmif1"/>
    <w:qFormat/>
    <w:uiPriority w:val="0"/>
  </w:style>
  <w:style w:type="character" w:customStyle="1" w:styleId="1278">
    <w:name w:val="de4r0bckuhzducpmkoi1q-67s8lfo1"/>
    <w:qFormat/>
    <w:uiPriority w:val="0"/>
    <w:rPr>
      <w:vanish/>
    </w:rPr>
  </w:style>
  <w:style w:type="character" w:customStyle="1" w:styleId="1279">
    <w:name w:val="de4r0bckuhzducpmxanbjzoj54j7s1"/>
    <w:qFormat/>
    <w:uiPriority w:val="0"/>
  </w:style>
  <w:style w:type="character" w:customStyle="1" w:styleId="1280">
    <w:name w:val="de4r0bckuhzducpmhymrbuyoyjwwn1"/>
    <w:qFormat/>
    <w:uiPriority w:val="0"/>
    <w:rPr>
      <w:vanish/>
    </w:rPr>
  </w:style>
  <w:style w:type="character" w:customStyle="1" w:styleId="1281">
    <w:name w:val="de4r0bckuhzducpmwxmrbuyoyjwwn1"/>
    <w:qFormat/>
    <w:uiPriority w:val="0"/>
    <w:rPr>
      <w:vanish/>
    </w:rPr>
  </w:style>
  <w:style w:type="character" w:customStyle="1" w:styleId="1282">
    <w:name w:val="de4r0bckuhzducpmgi0nvoixpa7rv1"/>
    <w:qFormat/>
    <w:uiPriority w:val="0"/>
  </w:style>
  <w:style w:type="character" w:customStyle="1" w:styleId="1283">
    <w:name w:val="de4r0bckuhzducpmiuutudgkuitqk1"/>
    <w:qFormat/>
    <w:uiPriority w:val="0"/>
  </w:style>
  <w:style w:type="character" w:customStyle="1" w:styleId="1284">
    <w:name w:val="de4r0bckuhzducpmcemow6siq1fjd1"/>
    <w:qFormat/>
    <w:uiPriority w:val="0"/>
  </w:style>
  <w:style w:type="character" w:customStyle="1" w:styleId="1285">
    <w:name w:val="de4r0bckuhzducpm-ao7wxlc6fbnp1"/>
    <w:qFormat/>
    <w:uiPriority w:val="0"/>
    <w:rPr>
      <w:vanish/>
    </w:rPr>
  </w:style>
  <w:style w:type="character" w:customStyle="1" w:styleId="1286">
    <w:name w:val="de4r0bckuhzducpmh0llrsewxqj1u1"/>
    <w:qFormat/>
    <w:uiPriority w:val="0"/>
  </w:style>
  <w:style w:type="character" w:customStyle="1" w:styleId="1287">
    <w:name w:val="de4r0bckuhzducpmhxnwccsuerrey1"/>
    <w:qFormat/>
    <w:uiPriority w:val="0"/>
    <w:rPr>
      <w:vanish/>
    </w:rPr>
  </w:style>
  <w:style w:type="character" w:customStyle="1" w:styleId="1288">
    <w:name w:val="de4r0bckuhzducpmcai1q-67s8lfo1"/>
    <w:qFormat/>
    <w:uiPriority w:val="0"/>
    <w:rPr>
      <w:vanish/>
    </w:rPr>
  </w:style>
  <w:style w:type="character" w:customStyle="1" w:styleId="1289">
    <w:name w:val="de4r0bckuhzducpm-bqe4yb8dlwg31"/>
    <w:qFormat/>
    <w:uiPriority w:val="0"/>
    <w:rPr>
      <w:vanish/>
    </w:rPr>
  </w:style>
  <w:style w:type="character" w:customStyle="1" w:styleId="1290">
    <w:name w:val="de4r0bckuhzducpmieeuxfzr37hmi1"/>
    <w:qFormat/>
    <w:uiPriority w:val="0"/>
    <w:rPr>
      <w:vanish/>
    </w:rPr>
  </w:style>
  <w:style w:type="character" w:customStyle="1" w:styleId="1291">
    <w:name w:val="de4r0bckuhzducpm-oocmppqdgccg1"/>
    <w:qFormat/>
    <w:uiPriority w:val="0"/>
  </w:style>
  <w:style w:type="character" w:customStyle="1" w:styleId="1292">
    <w:name w:val="de4r0bckuhzducpmxexat3912u8ve1"/>
    <w:qFormat/>
    <w:uiPriority w:val="0"/>
    <w:rPr>
      <w:vanish/>
    </w:rPr>
  </w:style>
  <w:style w:type="character" w:customStyle="1" w:styleId="1293">
    <w:name w:val="de4r0bckuhzducpmipp4a5d4bhpt21"/>
    <w:qFormat/>
    <w:uiPriority w:val="0"/>
    <w:rPr>
      <w:vanish/>
    </w:rPr>
  </w:style>
  <w:style w:type="paragraph" w:customStyle="1" w:styleId="1294">
    <w:name w:val="样式 标题 1标题 1 1标书1H1h11st levelSection Headl1标题一Heading 0..."/>
    <w:basedOn w:val="3"/>
    <w:qFormat/>
    <w:uiPriority w:val="0"/>
    <w:pPr>
      <w:keepLines/>
      <w:widowControl/>
      <w:numPr>
        <w:ilvl w:val="0"/>
        <w:numId w:val="74"/>
      </w:numPr>
      <w:spacing w:before="240" w:after="240" w:line="360" w:lineRule="auto"/>
      <w:jc w:val="center"/>
    </w:pPr>
    <w:rPr>
      <w:rFonts w:hAnsi="宋体" w:cs="宋体"/>
      <w:b/>
      <w:bCs/>
      <w:kern w:val="44"/>
      <w:sz w:val="44"/>
      <w:szCs w:val="44"/>
    </w:rPr>
  </w:style>
  <w:style w:type="paragraph" w:customStyle="1" w:styleId="1295">
    <w:name w:val="1st Layer"/>
    <w:basedOn w:val="1"/>
    <w:qFormat/>
    <w:uiPriority w:val="0"/>
    <w:pPr>
      <w:widowControl/>
      <w:numPr>
        <w:ilvl w:val="0"/>
        <w:numId w:val="75"/>
      </w:numPr>
      <w:adjustRightInd w:val="0"/>
      <w:spacing w:line="312" w:lineRule="exact"/>
      <w:jc w:val="left"/>
      <w:textAlignment w:val="baseline"/>
    </w:pPr>
    <w:rPr>
      <w:rFonts w:ascii="宋体" w:hAnsi="宋体" w:cs="宋体"/>
      <w:kern w:val="0"/>
      <w:sz w:val="24"/>
    </w:rPr>
  </w:style>
  <w:style w:type="paragraph" w:customStyle="1" w:styleId="1296">
    <w:name w:val="样式 标题 2标题 1.1H2Heading 2 HiddenHeading 2 CCBSheading 2第一章 ...1"/>
    <w:basedOn w:val="4"/>
    <w:qFormat/>
    <w:uiPriority w:val="0"/>
    <w:pPr>
      <w:widowControl/>
      <w:tabs>
        <w:tab w:val="left" w:pos="420"/>
        <w:tab w:val="left" w:pos="860"/>
      </w:tabs>
      <w:ind w:left="420" w:right="100" w:rightChars="100" w:hanging="420"/>
      <w:jc w:val="left"/>
    </w:pPr>
    <w:rPr>
      <w:rFonts w:ascii="宋体" w:hAnsi="宋体" w:eastAsia="宋体" w:cs="宋体"/>
      <w:kern w:val="0"/>
      <w:sz w:val="36"/>
    </w:rPr>
  </w:style>
  <w:style w:type="character" w:customStyle="1" w:styleId="1297">
    <w:name w:val="Char Char2"/>
    <w:qFormat/>
    <w:uiPriority w:val="0"/>
    <w:rPr>
      <w:kern w:val="2"/>
      <w:sz w:val="18"/>
      <w:szCs w:val="18"/>
    </w:rPr>
  </w:style>
  <w:style w:type="character" w:customStyle="1" w:styleId="1298">
    <w:name w:val="grame"/>
    <w:qFormat/>
    <w:uiPriority w:val="0"/>
  </w:style>
  <w:style w:type="paragraph" w:customStyle="1" w:styleId="1299">
    <w:name w:val="_Style 4"/>
    <w:basedOn w:val="1"/>
    <w:qFormat/>
    <w:uiPriority w:val="0"/>
    <w:pPr>
      <w:widowControl/>
      <w:jc w:val="left"/>
    </w:pPr>
    <w:rPr>
      <w:rFonts w:ascii="宋体" w:hAnsi="宋体" w:cs="宋体"/>
      <w:kern w:val="0"/>
      <w:sz w:val="24"/>
      <w:szCs w:val="24"/>
    </w:rPr>
  </w:style>
  <w:style w:type="paragraph" w:customStyle="1" w:styleId="1300">
    <w:name w:val="Char Char Char Char3"/>
    <w:basedOn w:val="1"/>
    <w:qFormat/>
    <w:uiPriority w:val="0"/>
    <w:pPr>
      <w:widowControl/>
      <w:spacing w:after="160" w:line="240" w:lineRule="exact"/>
      <w:jc w:val="left"/>
    </w:pPr>
    <w:rPr>
      <w:rFonts w:ascii="宋体" w:hAnsi="宋体" w:cs="宋体"/>
      <w:kern w:val="0"/>
      <w:sz w:val="24"/>
      <w:szCs w:val="24"/>
    </w:rPr>
  </w:style>
  <w:style w:type="paragraph" w:customStyle="1" w:styleId="1301">
    <w:name w:val="列表项目"/>
    <w:basedOn w:val="1"/>
    <w:qFormat/>
    <w:uiPriority w:val="0"/>
    <w:pPr>
      <w:widowControl/>
      <w:numPr>
        <w:ilvl w:val="0"/>
        <w:numId w:val="76"/>
      </w:numPr>
      <w:tabs>
        <w:tab w:val="left" w:pos="420"/>
      </w:tabs>
      <w:spacing w:line="288" w:lineRule="auto"/>
      <w:jc w:val="left"/>
    </w:pPr>
    <w:rPr>
      <w:rFonts w:ascii="宋体" w:hAnsi="宋体" w:cs="宋体"/>
      <w:kern w:val="0"/>
      <w:sz w:val="24"/>
    </w:rPr>
  </w:style>
  <w:style w:type="character" w:customStyle="1" w:styleId="1302">
    <w:name w:val="_正文[858D7CFB-ED40-4347-BF05-701D383B685F]"/>
    <w:qFormat/>
    <w:uiPriority w:val="0"/>
  </w:style>
  <w:style w:type="paragraph" w:customStyle="1" w:styleId="1303">
    <w:name w:val="_标题 1"/>
    <w:basedOn w:val="3"/>
    <w:next w:val="567"/>
    <w:qFormat/>
    <w:uiPriority w:val="0"/>
    <w:pPr>
      <w:keepLines/>
      <w:widowControl/>
      <w:tabs>
        <w:tab w:val="left" w:pos="425"/>
      </w:tabs>
      <w:spacing w:before="240" w:after="240" w:line="576" w:lineRule="auto"/>
      <w:ind w:left="425" w:hanging="425"/>
      <w:jc w:val="center"/>
    </w:pPr>
    <w:rPr>
      <w:rFonts w:ascii="Calibri" w:hAnsi="Calibri" w:eastAsia="微软雅黑" w:cs="宋体"/>
      <w:b/>
      <w:bCs/>
      <w:kern w:val="44"/>
      <w:sz w:val="44"/>
      <w:szCs w:val="44"/>
    </w:rPr>
  </w:style>
  <w:style w:type="paragraph" w:customStyle="1" w:styleId="1304">
    <w:name w:val="标书正文"/>
    <w:basedOn w:val="1"/>
    <w:link w:val="1305"/>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305">
    <w:name w:val="标书正文 Char"/>
    <w:link w:val="1304"/>
    <w:qFormat/>
    <w:uiPriority w:val="0"/>
    <w:rPr>
      <w:rFonts w:ascii="宋体" w:hAnsi="宋体" w:cs="宋体"/>
      <w:sz w:val="24"/>
      <w:szCs w:val="24"/>
      <w:lang w:val="zh-CN"/>
    </w:rPr>
  </w:style>
  <w:style w:type="paragraph" w:customStyle="1" w:styleId="1306">
    <w:name w:val="L正文"/>
    <w:basedOn w:val="1"/>
    <w:qFormat/>
    <w:uiPriority w:val="0"/>
    <w:pPr>
      <w:widowControl/>
      <w:spacing w:line="360" w:lineRule="auto"/>
      <w:ind w:firstLine="420" w:firstLineChars="200"/>
      <w:jc w:val="left"/>
    </w:pPr>
    <w:rPr>
      <w:rFonts w:ascii="宋体" w:hAnsi="宋体" w:cs="宋体"/>
      <w:kern w:val="0"/>
      <w:sz w:val="24"/>
      <w:szCs w:val="24"/>
    </w:rPr>
  </w:style>
  <w:style w:type="paragraph" w:customStyle="1" w:styleId="1307">
    <w:name w:val="zzb标题3"/>
    <w:basedOn w:val="1"/>
    <w:link w:val="1308"/>
    <w:qFormat/>
    <w:uiPriority w:val="0"/>
    <w:pPr>
      <w:keepNext/>
      <w:keepLines/>
      <w:widowControl/>
      <w:spacing w:beforeLines="101" w:afterLines="101" w:line="300" w:lineRule="auto"/>
      <w:ind w:left="1996" w:hanging="720"/>
      <w:jc w:val="left"/>
      <w:outlineLvl w:val="2"/>
    </w:pPr>
    <w:rPr>
      <w:rFonts w:ascii="宋体" w:hAnsi="宋体" w:eastAsia="黑体" w:cs="宋体"/>
      <w:b/>
      <w:bCs/>
      <w:kern w:val="0"/>
      <w:sz w:val="28"/>
      <w:lang w:val="zh-CN"/>
    </w:rPr>
  </w:style>
  <w:style w:type="character" w:customStyle="1" w:styleId="1308">
    <w:name w:val="zzb标题3 Char"/>
    <w:link w:val="1307"/>
    <w:qFormat/>
    <w:uiPriority w:val="0"/>
    <w:rPr>
      <w:rFonts w:ascii="宋体" w:hAnsi="宋体" w:eastAsia="黑体" w:cs="宋体"/>
      <w:b/>
      <w:bCs/>
      <w:sz w:val="28"/>
      <w:lang w:val="zh-CN"/>
    </w:rPr>
  </w:style>
  <w:style w:type="paragraph" w:customStyle="1" w:styleId="1309">
    <w:name w:val="zzb标题2"/>
    <w:basedOn w:val="1"/>
    <w:link w:val="1310"/>
    <w:qFormat/>
    <w:uiPriority w:val="0"/>
    <w:pPr>
      <w:keepNext/>
      <w:keepLines/>
      <w:widowControl/>
      <w:spacing w:beforeLines="25" w:afterLines="25" w:line="300" w:lineRule="auto"/>
      <w:ind w:left="718" w:hanging="576"/>
      <w:jc w:val="left"/>
      <w:outlineLvl w:val="1"/>
    </w:pPr>
    <w:rPr>
      <w:rFonts w:ascii="Arial" w:hAnsi="Arial" w:eastAsia="黑体" w:cs="宋体"/>
      <w:b/>
      <w:bCs/>
      <w:kern w:val="0"/>
      <w:sz w:val="30"/>
      <w:lang w:val="zh-CN"/>
    </w:rPr>
  </w:style>
  <w:style w:type="character" w:customStyle="1" w:styleId="1310">
    <w:name w:val="zzb标题2 Char"/>
    <w:link w:val="1309"/>
    <w:qFormat/>
    <w:uiPriority w:val="0"/>
    <w:rPr>
      <w:rFonts w:ascii="Arial" w:hAnsi="Arial" w:eastAsia="黑体" w:cs="宋体"/>
      <w:b/>
      <w:bCs/>
      <w:sz w:val="30"/>
      <w:lang w:val="zh-CN"/>
    </w:rPr>
  </w:style>
  <w:style w:type="paragraph" w:customStyle="1" w:styleId="1311">
    <w:name w:val="zzb标题1"/>
    <w:basedOn w:val="3"/>
    <w:link w:val="1312"/>
    <w:qFormat/>
    <w:uiPriority w:val="0"/>
    <w:pPr>
      <w:keepLines/>
      <w:widowControl/>
      <w:spacing w:before="156" w:after="156" w:line="360" w:lineRule="auto"/>
      <w:ind w:left="432" w:hanging="432"/>
      <w:jc w:val="left"/>
    </w:pPr>
    <w:rPr>
      <w:rFonts w:ascii="Arial" w:hAnsi="Arial" w:eastAsia="黑体" w:cs="宋体"/>
      <w:b/>
      <w:bCs/>
      <w:kern w:val="44"/>
      <w:sz w:val="36"/>
      <w:szCs w:val="44"/>
      <w:lang w:val="zh-CN"/>
    </w:rPr>
  </w:style>
  <w:style w:type="character" w:customStyle="1" w:styleId="1312">
    <w:name w:val="zzb标题1 Char"/>
    <w:link w:val="1311"/>
    <w:qFormat/>
    <w:uiPriority w:val="0"/>
    <w:rPr>
      <w:rFonts w:ascii="Arial" w:hAnsi="Arial" w:eastAsia="黑体" w:cs="宋体"/>
      <w:b/>
      <w:bCs/>
      <w:kern w:val="44"/>
      <w:sz w:val="36"/>
      <w:szCs w:val="44"/>
      <w:lang w:val="zh-CN"/>
    </w:rPr>
  </w:style>
  <w:style w:type="paragraph" w:customStyle="1" w:styleId="1313">
    <w:name w:val="样式 宋体 小四 行距: 多倍行距 1.25 字行"/>
    <w:basedOn w:val="1"/>
    <w:qFormat/>
    <w:uiPriority w:val="0"/>
    <w:pPr>
      <w:widowControl/>
      <w:spacing w:line="300" w:lineRule="auto"/>
      <w:ind w:firstLine="480" w:firstLineChars="200"/>
      <w:jc w:val="left"/>
    </w:pPr>
    <w:rPr>
      <w:rFonts w:ascii="宋体" w:hAnsi="宋体" w:cs="宋体"/>
      <w:kern w:val="0"/>
      <w:sz w:val="24"/>
    </w:rPr>
  </w:style>
  <w:style w:type="paragraph" w:customStyle="1" w:styleId="1314">
    <w:name w:val="编号)"/>
    <w:basedOn w:val="140"/>
    <w:link w:val="1315"/>
    <w:qFormat/>
    <w:uiPriority w:val="0"/>
    <w:pPr>
      <w:widowControl/>
      <w:spacing w:before="120" w:after="120" w:line="360" w:lineRule="auto"/>
      <w:ind w:firstLine="0" w:firstLineChars="0"/>
      <w:jc w:val="left"/>
    </w:pPr>
    <w:rPr>
      <w:rFonts w:cs="宋体"/>
      <w:kern w:val="0"/>
      <w:sz w:val="24"/>
      <w:szCs w:val="20"/>
      <w:lang w:val="zh-CN"/>
    </w:rPr>
  </w:style>
  <w:style w:type="character" w:customStyle="1" w:styleId="1315">
    <w:name w:val="编号) Char"/>
    <w:link w:val="1314"/>
    <w:qFormat/>
    <w:uiPriority w:val="0"/>
    <w:rPr>
      <w:rFonts w:cs="宋体"/>
      <w:sz w:val="24"/>
      <w:lang w:val="zh-CN"/>
    </w:rPr>
  </w:style>
  <w:style w:type="paragraph" w:customStyle="1" w:styleId="1316">
    <w:name w:val="半括号编号"/>
    <w:basedOn w:val="140"/>
    <w:link w:val="1317"/>
    <w:qFormat/>
    <w:uiPriority w:val="0"/>
    <w:pPr>
      <w:widowControl/>
      <w:spacing w:before="120" w:after="120" w:line="360" w:lineRule="auto"/>
      <w:ind w:firstLine="0" w:firstLineChars="0"/>
      <w:jc w:val="left"/>
    </w:pPr>
    <w:rPr>
      <w:rFonts w:cs="宋体"/>
      <w:kern w:val="0"/>
      <w:sz w:val="24"/>
      <w:szCs w:val="28"/>
      <w:lang w:val="zh-CN"/>
    </w:rPr>
  </w:style>
  <w:style w:type="character" w:customStyle="1" w:styleId="1317">
    <w:name w:val="半括号编号 Char"/>
    <w:link w:val="1316"/>
    <w:qFormat/>
    <w:uiPriority w:val="0"/>
    <w:rPr>
      <w:rFonts w:cs="宋体"/>
      <w:sz w:val="24"/>
      <w:szCs w:val="28"/>
      <w:lang w:val="zh-CN"/>
    </w:rPr>
  </w:style>
  <w:style w:type="paragraph" w:customStyle="1" w:styleId="1318">
    <w:name w:val="全括号编号"/>
    <w:basedOn w:val="140"/>
    <w:link w:val="1319"/>
    <w:qFormat/>
    <w:uiPriority w:val="0"/>
    <w:pPr>
      <w:widowControl/>
      <w:tabs>
        <w:tab w:val="left" w:pos="426"/>
      </w:tabs>
      <w:spacing w:before="120" w:after="120" w:line="360" w:lineRule="auto"/>
      <w:ind w:firstLine="0" w:firstLineChars="0"/>
      <w:jc w:val="left"/>
    </w:pPr>
    <w:rPr>
      <w:rFonts w:cs="宋体"/>
      <w:kern w:val="0"/>
      <w:sz w:val="24"/>
      <w:szCs w:val="20"/>
      <w:lang w:val="zh-CN"/>
    </w:rPr>
  </w:style>
  <w:style w:type="character" w:customStyle="1" w:styleId="1319">
    <w:name w:val="全括号编号 Char"/>
    <w:link w:val="1318"/>
    <w:qFormat/>
    <w:uiPriority w:val="0"/>
    <w:rPr>
      <w:rFonts w:cs="宋体"/>
      <w:sz w:val="24"/>
      <w:lang w:val="zh-CN"/>
    </w:rPr>
  </w:style>
  <w:style w:type="paragraph" w:customStyle="1" w:styleId="1320">
    <w:name w:val="并列信息"/>
    <w:basedOn w:val="1304"/>
    <w:link w:val="1321"/>
    <w:qFormat/>
    <w:uiPriority w:val="0"/>
    <w:pPr>
      <w:numPr>
        <w:ilvl w:val="0"/>
        <w:numId w:val="77"/>
      </w:numPr>
      <w:ind w:firstLine="0" w:firstLineChars="0"/>
    </w:pPr>
  </w:style>
  <w:style w:type="character" w:customStyle="1" w:styleId="1321">
    <w:name w:val="并列信息 Char"/>
    <w:link w:val="1320"/>
    <w:qFormat/>
    <w:uiPriority w:val="0"/>
    <w:rPr>
      <w:rFonts w:ascii="宋体" w:hAnsi="宋体" w:cs="宋体"/>
      <w:sz w:val="24"/>
      <w:szCs w:val="24"/>
      <w:lang w:val="zh-CN"/>
    </w:rPr>
  </w:style>
  <w:style w:type="paragraph" w:customStyle="1" w:styleId="1322">
    <w:name w:val="[无段落样式]"/>
    <w:qFormat/>
    <w:uiPriority w:val="0"/>
    <w:pPr>
      <w:widowControl w:val="0"/>
      <w:autoSpaceDE w:val="0"/>
      <w:autoSpaceDN w:val="0"/>
      <w:adjustRightInd w:val="0"/>
      <w:spacing w:line="288" w:lineRule="auto"/>
      <w:jc w:val="both"/>
      <w:textAlignment w:val="center"/>
    </w:pPr>
    <w:rPr>
      <w:rFonts w:ascii="Adobe 宋体 Std L" w:hAnsi="Calibri" w:eastAsia="Adobe 宋体 Std L" w:cs="Adobe 宋体 Std L"/>
      <w:color w:val="000000"/>
      <w:sz w:val="24"/>
      <w:szCs w:val="24"/>
      <w:lang w:val="zh-CN" w:eastAsia="zh-CN" w:bidi="ar-SA"/>
    </w:rPr>
  </w:style>
  <w:style w:type="paragraph" w:customStyle="1" w:styleId="1323">
    <w:name w:val="zzb正文"/>
    <w:basedOn w:val="1"/>
    <w:link w:val="1324"/>
    <w:qFormat/>
    <w:uiPriority w:val="0"/>
    <w:pPr>
      <w:widowControl/>
      <w:spacing w:line="360" w:lineRule="auto"/>
      <w:ind w:firstLine="420"/>
      <w:jc w:val="left"/>
    </w:pPr>
    <w:rPr>
      <w:rFonts w:ascii="宋体" w:hAnsi="宋体" w:cs="宋体"/>
      <w:kern w:val="0"/>
      <w:sz w:val="24"/>
      <w:lang w:val="zh-CN"/>
    </w:rPr>
  </w:style>
  <w:style w:type="character" w:customStyle="1" w:styleId="1324">
    <w:name w:val="zzb正文 Char"/>
    <w:link w:val="1323"/>
    <w:qFormat/>
    <w:uiPriority w:val="0"/>
    <w:rPr>
      <w:rFonts w:ascii="宋体" w:hAnsi="宋体" w:cs="宋体"/>
      <w:sz w:val="24"/>
      <w:lang w:val="zh-CN"/>
    </w:rPr>
  </w:style>
  <w:style w:type="paragraph" w:customStyle="1" w:styleId="1325">
    <w:name w:val="zzb标题4"/>
    <w:basedOn w:val="6"/>
    <w:qFormat/>
    <w:uiPriority w:val="0"/>
    <w:pPr>
      <w:widowControl/>
      <w:spacing w:before="120" w:after="120" w:line="377" w:lineRule="auto"/>
      <w:ind w:left="1560" w:right="100" w:rightChars="100" w:hanging="420"/>
      <w:jc w:val="left"/>
    </w:pPr>
    <w:rPr>
      <w:szCs w:val="20"/>
      <w:lang w:val="zh-CN"/>
    </w:rPr>
  </w:style>
  <w:style w:type="character" w:customStyle="1" w:styleId="1326">
    <w:name w:val="样式 小四"/>
    <w:qFormat/>
    <w:uiPriority w:val="0"/>
    <w:rPr>
      <w:sz w:val="24"/>
    </w:rPr>
  </w:style>
  <w:style w:type="paragraph" w:customStyle="1" w:styleId="1327">
    <w:name w:val="样式 行距: 1.5 倍行距"/>
    <w:basedOn w:val="1"/>
    <w:qFormat/>
    <w:uiPriority w:val="0"/>
    <w:pPr>
      <w:widowControl/>
      <w:spacing w:line="360" w:lineRule="auto"/>
      <w:jc w:val="left"/>
    </w:pPr>
    <w:rPr>
      <w:rFonts w:ascii="宋体" w:hAnsi="宋体" w:eastAsia="楷体_GB2312" w:cs="宋体"/>
      <w:kern w:val="0"/>
      <w:sz w:val="24"/>
    </w:rPr>
  </w:style>
  <w:style w:type="paragraph" w:customStyle="1" w:styleId="1328">
    <w:name w:val="带符号正文"/>
    <w:basedOn w:val="1"/>
    <w:qFormat/>
    <w:uiPriority w:val="0"/>
    <w:pPr>
      <w:widowControl/>
      <w:spacing w:line="360" w:lineRule="auto"/>
      <w:jc w:val="center"/>
    </w:pPr>
    <w:rPr>
      <w:rFonts w:ascii="仿宋_GB2312" w:hAnsi="宋体" w:eastAsia="仿宋_GB2312" w:cs="宋体"/>
      <w:kern w:val="0"/>
      <w:sz w:val="24"/>
      <w:szCs w:val="24"/>
    </w:rPr>
  </w:style>
  <w:style w:type="paragraph" w:customStyle="1" w:styleId="1329">
    <w:name w:val="样式 样式 样式 操作步骤 + 四号 加粗 左侧:  0.75 厘米 首行缩进:  0 厘米 + 段前: 0.5 行 + 段前:..."/>
    <w:basedOn w:val="1"/>
    <w:qFormat/>
    <w:uiPriority w:val="0"/>
    <w:pPr>
      <w:widowControl/>
      <w:numPr>
        <w:ilvl w:val="0"/>
        <w:numId w:val="78"/>
      </w:numPr>
      <w:tabs>
        <w:tab w:val="left" w:pos="630"/>
      </w:tabs>
      <w:topLinePunct/>
      <w:spacing w:beforeLines="50" w:line="560" w:lineRule="exact"/>
      <w:ind w:firstLine="200" w:firstLineChars="200"/>
      <w:jc w:val="left"/>
    </w:pPr>
    <w:rPr>
      <w:rFonts w:ascii="宋体" w:hAnsi="宋体" w:eastAsia="仿宋_GB2312" w:cs="宋体"/>
      <w:b/>
      <w:bCs/>
      <w:kern w:val="0"/>
      <w:sz w:val="28"/>
    </w:rPr>
  </w:style>
  <w:style w:type="paragraph" w:customStyle="1" w:styleId="1330">
    <w:name w:val="A修订记录"/>
    <w:basedOn w:val="1"/>
    <w:qFormat/>
    <w:uiPriority w:val="0"/>
    <w:pPr>
      <w:widowControl/>
      <w:spacing w:line="360" w:lineRule="exact"/>
      <w:jc w:val="left"/>
    </w:pPr>
    <w:rPr>
      <w:rFonts w:ascii="黑体" w:hAnsi="宋体" w:eastAsia="黑体" w:cs="宋体"/>
      <w:b/>
      <w:kern w:val="0"/>
      <w:sz w:val="32"/>
      <w:szCs w:val="32"/>
    </w:rPr>
  </w:style>
  <w:style w:type="paragraph" w:customStyle="1" w:styleId="1331">
    <w:name w:val="A正文"/>
    <w:basedOn w:val="1"/>
    <w:link w:val="1332"/>
    <w:qFormat/>
    <w:uiPriority w:val="0"/>
    <w:pPr>
      <w:widowControl/>
      <w:spacing w:before="240" w:line="360" w:lineRule="auto"/>
      <w:ind w:right="200" w:rightChars="100" w:firstLine="472" w:firstLineChars="196"/>
      <w:jc w:val="left"/>
    </w:pPr>
    <w:rPr>
      <w:rFonts w:ascii="宋体" w:hAnsi="宋体" w:cs="宋体"/>
      <w:b/>
      <w:kern w:val="0"/>
      <w:sz w:val="24"/>
      <w:szCs w:val="24"/>
      <w:lang w:val="zh-CN"/>
    </w:rPr>
  </w:style>
  <w:style w:type="character" w:customStyle="1" w:styleId="1332">
    <w:name w:val="A正文 Char Char"/>
    <w:link w:val="1331"/>
    <w:qFormat/>
    <w:uiPriority w:val="0"/>
    <w:rPr>
      <w:rFonts w:ascii="宋体" w:hAnsi="宋体" w:cs="宋体"/>
      <w:b/>
      <w:sz w:val="24"/>
      <w:szCs w:val="24"/>
      <w:lang w:val="zh-CN"/>
    </w:rPr>
  </w:style>
  <w:style w:type="paragraph" w:customStyle="1" w:styleId="1333">
    <w:name w:val="A封面标题"/>
    <w:basedOn w:val="1"/>
    <w:qFormat/>
    <w:uiPriority w:val="0"/>
    <w:pPr>
      <w:widowControl/>
      <w:jc w:val="center"/>
    </w:pPr>
    <w:rPr>
      <w:rFonts w:ascii="黑体" w:hAnsi="宋体" w:eastAsia="黑体" w:cs="宋体"/>
      <w:b/>
      <w:kern w:val="0"/>
      <w:sz w:val="52"/>
      <w:szCs w:val="36"/>
    </w:rPr>
  </w:style>
  <w:style w:type="paragraph" w:customStyle="1" w:styleId="1334">
    <w:name w:val="A封面副标题"/>
    <w:basedOn w:val="1"/>
    <w:link w:val="1335"/>
    <w:qFormat/>
    <w:uiPriority w:val="0"/>
    <w:pPr>
      <w:widowControl/>
      <w:jc w:val="center"/>
    </w:pPr>
    <w:rPr>
      <w:rFonts w:ascii="华文中宋" w:hAnsi="华文中宋" w:eastAsia="华文中宋" w:cs="宋体"/>
      <w:kern w:val="0"/>
      <w:sz w:val="32"/>
      <w:szCs w:val="32"/>
      <w:lang w:val="zh-CN"/>
    </w:rPr>
  </w:style>
  <w:style w:type="character" w:customStyle="1" w:styleId="1335">
    <w:name w:val="A封面副标题 Char Char"/>
    <w:link w:val="1334"/>
    <w:qFormat/>
    <w:uiPriority w:val="0"/>
    <w:rPr>
      <w:rFonts w:ascii="华文中宋" w:hAnsi="华文中宋" w:eastAsia="华文中宋" w:cs="宋体"/>
      <w:sz w:val="32"/>
      <w:szCs w:val="32"/>
      <w:lang w:val="zh-CN"/>
    </w:rPr>
  </w:style>
  <w:style w:type="paragraph" w:customStyle="1" w:styleId="1336">
    <w:name w:val="A封面小标题"/>
    <w:basedOn w:val="1"/>
    <w:qFormat/>
    <w:uiPriority w:val="0"/>
    <w:pPr>
      <w:widowControl/>
      <w:ind w:firstLine="480"/>
      <w:jc w:val="center"/>
    </w:pPr>
    <w:rPr>
      <w:rFonts w:ascii="宋体" w:hAnsi="宋体" w:cs="宋体"/>
      <w:kern w:val="0"/>
      <w:sz w:val="24"/>
      <w:szCs w:val="24"/>
    </w:rPr>
  </w:style>
  <w:style w:type="paragraph" w:customStyle="1" w:styleId="1337">
    <w:name w:val="A表格表头（加粗）"/>
    <w:basedOn w:val="1"/>
    <w:qFormat/>
    <w:uiPriority w:val="0"/>
    <w:pPr>
      <w:widowControl/>
      <w:spacing w:line="360" w:lineRule="exact"/>
      <w:jc w:val="center"/>
    </w:pPr>
    <w:rPr>
      <w:rFonts w:ascii="宋体" w:hAnsi="宋体" w:cs="宋体"/>
      <w:b/>
      <w:kern w:val="0"/>
      <w:sz w:val="24"/>
      <w:szCs w:val="21"/>
    </w:rPr>
  </w:style>
  <w:style w:type="paragraph" w:customStyle="1" w:styleId="1338">
    <w:name w:val="A表格正文（居中）"/>
    <w:basedOn w:val="1"/>
    <w:link w:val="1339"/>
    <w:qFormat/>
    <w:uiPriority w:val="0"/>
    <w:pPr>
      <w:widowControl/>
      <w:spacing w:line="360" w:lineRule="exact"/>
      <w:jc w:val="center"/>
    </w:pPr>
    <w:rPr>
      <w:rFonts w:ascii="宋体" w:hAnsi="宋体" w:cs="宋体"/>
      <w:kern w:val="0"/>
      <w:sz w:val="24"/>
      <w:szCs w:val="21"/>
      <w:lang w:val="zh-CN"/>
    </w:rPr>
  </w:style>
  <w:style w:type="character" w:customStyle="1" w:styleId="1339">
    <w:name w:val="A表格正文（居中） Char"/>
    <w:link w:val="1338"/>
    <w:qFormat/>
    <w:uiPriority w:val="0"/>
    <w:rPr>
      <w:rFonts w:ascii="宋体" w:hAnsi="宋体" w:cs="宋体"/>
      <w:sz w:val="24"/>
      <w:szCs w:val="21"/>
      <w:lang w:val="zh-CN"/>
    </w:rPr>
  </w:style>
  <w:style w:type="paragraph" w:customStyle="1" w:styleId="1340">
    <w:name w:val="A表格题注"/>
    <w:basedOn w:val="1"/>
    <w:qFormat/>
    <w:uiPriority w:val="0"/>
    <w:pPr>
      <w:widowControl/>
      <w:spacing w:line="360" w:lineRule="exact"/>
      <w:jc w:val="left"/>
    </w:pPr>
    <w:rPr>
      <w:rFonts w:ascii="宋体" w:hAnsi="宋体" w:cs="宋体"/>
      <w:bCs/>
      <w:kern w:val="0"/>
      <w:sz w:val="24"/>
      <w:szCs w:val="21"/>
    </w:rPr>
  </w:style>
  <w:style w:type="paragraph" w:customStyle="1" w:styleId="1341">
    <w:name w:val="A封面大标题"/>
    <w:basedOn w:val="1334"/>
    <w:qFormat/>
    <w:uiPriority w:val="0"/>
    <w:rPr>
      <w:b/>
      <w:bCs/>
    </w:rPr>
  </w:style>
  <w:style w:type="paragraph" w:customStyle="1" w:styleId="1342">
    <w:name w:val="A封面公司名称"/>
    <w:basedOn w:val="1"/>
    <w:qFormat/>
    <w:uiPriority w:val="0"/>
    <w:pPr>
      <w:widowControl/>
      <w:jc w:val="center"/>
    </w:pPr>
    <w:rPr>
      <w:rFonts w:ascii="宋体" w:hAnsi="宋体" w:eastAsia="黑体" w:cs="宋体"/>
      <w:b/>
      <w:kern w:val="0"/>
      <w:sz w:val="32"/>
      <w:szCs w:val="24"/>
    </w:rPr>
  </w:style>
  <w:style w:type="paragraph" w:customStyle="1" w:styleId="1343">
    <w:name w:val="文档编号"/>
    <w:basedOn w:val="1"/>
    <w:qFormat/>
    <w:uiPriority w:val="0"/>
    <w:pPr>
      <w:widowControl/>
      <w:jc w:val="left"/>
    </w:pPr>
    <w:rPr>
      <w:rFonts w:ascii="仿宋_GB2312" w:hAnsi="宋体" w:eastAsia="仿宋_GB2312" w:cs="宋体"/>
      <w:kern w:val="0"/>
      <w:sz w:val="30"/>
      <w:szCs w:val="30"/>
    </w:rPr>
  </w:style>
  <w:style w:type="paragraph" w:customStyle="1" w:styleId="1344">
    <w:name w:val="A封面表格"/>
    <w:basedOn w:val="1336"/>
    <w:qFormat/>
    <w:uiPriority w:val="0"/>
    <w:pPr>
      <w:spacing w:line="360" w:lineRule="auto"/>
      <w:ind w:firstLine="0"/>
      <w:jc w:val="both"/>
    </w:pPr>
    <w:rPr>
      <w:rFonts w:ascii="仿宋_GB2312" w:eastAsia="仿宋_GB2312"/>
      <w:sz w:val="30"/>
      <w:szCs w:val="20"/>
    </w:rPr>
  </w:style>
  <w:style w:type="paragraph" w:customStyle="1" w:styleId="1345">
    <w:name w:val="样式 A封面标题版本号"/>
    <w:basedOn w:val="1334"/>
    <w:link w:val="1346"/>
    <w:qFormat/>
    <w:uiPriority w:val="0"/>
    <w:rPr>
      <w:rFonts w:ascii="仿宋_GB2312" w:hAnsi="仿宋_GB2312" w:eastAsia="仿宋_GB2312"/>
      <w:b/>
    </w:rPr>
  </w:style>
  <w:style w:type="character" w:customStyle="1" w:styleId="1346">
    <w:name w:val="样式 A封面标题版本号 Char"/>
    <w:link w:val="1345"/>
    <w:qFormat/>
    <w:uiPriority w:val="0"/>
    <w:rPr>
      <w:rFonts w:ascii="仿宋_GB2312" w:hAnsi="仿宋_GB2312" w:eastAsia="仿宋_GB2312" w:cs="宋体"/>
      <w:b/>
      <w:sz w:val="32"/>
      <w:szCs w:val="32"/>
      <w:lang w:val="zh-CN"/>
    </w:rPr>
  </w:style>
  <w:style w:type="paragraph" w:customStyle="1" w:styleId="1347">
    <w:name w:val="A封面标题版本号"/>
    <w:basedOn w:val="1"/>
    <w:link w:val="1348"/>
    <w:qFormat/>
    <w:uiPriority w:val="0"/>
    <w:pPr>
      <w:widowControl/>
      <w:jc w:val="center"/>
    </w:pPr>
    <w:rPr>
      <w:rFonts w:ascii="仿宋_GB2312" w:hAnsi="仿宋_GB2312" w:eastAsia="仿宋_GB2312" w:cs="宋体"/>
      <w:kern w:val="0"/>
      <w:sz w:val="30"/>
      <w:szCs w:val="32"/>
      <w:lang w:val="zh-CN"/>
    </w:rPr>
  </w:style>
  <w:style w:type="character" w:customStyle="1" w:styleId="1348">
    <w:name w:val="A封面标题版本号 Char"/>
    <w:link w:val="1347"/>
    <w:qFormat/>
    <w:uiPriority w:val="0"/>
    <w:rPr>
      <w:rFonts w:ascii="仿宋_GB2312" w:hAnsi="仿宋_GB2312" w:eastAsia="仿宋_GB2312" w:cs="宋体"/>
      <w:sz w:val="30"/>
      <w:szCs w:val="32"/>
      <w:lang w:val="zh-CN"/>
    </w:rPr>
  </w:style>
  <w:style w:type="paragraph" w:customStyle="1" w:styleId="1349">
    <w:name w:val="样式 样式 样式 样式 操作步骤 + 四号 加粗 左侧:  0.75 厘米 首行缩进:  0 厘米 + 段前: 0.5 行 + ..."/>
    <w:basedOn w:val="1329"/>
    <w:qFormat/>
    <w:uiPriority w:val="0"/>
  </w:style>
  <w:style w:type="paragraph" w:customStyle="1" w:styleId="1350">
    <w:name w:val="T标题1"/>
    <w:basedOn w:val="3"/>
    <w:qFormat/>
    <w:uiPriority w:val="0"/>
    <w:pPr>
      <w:keepLines/>
      <w:widowControl/>
      <w:tabs>
        <w:tab w:val="left" w:pos="425"/>
      </w:tabs>
      <w:adjustRightInd w:val="0"/>
      <w:spacing w:beforeLines="50" w:afterLines="50"/>
      <w:ind w:left="425" w:hanging="425"/>
      <w:jc w:val="left"/>
    </w:pPr>
    <w:rPr>
      <w:rFonts w:hAnsi="宋体" w:eastAsia="黑体" w:cs="宋体"/>
      <w:kern w:val="44"/>
      <w:sz w:val="30"/>
      <w:szCs w:val="30"/>
      <w:lang w:val="zh-CN"/>
    </w:rPr>
  </w:style>
  <w:style w:type="paragraph" w:customStyle="1" w:styleId="1351">
    <w:name w:val="样式 T标题1 + 段前: 0.5 行 段后: 0.5 行"/>
    <w:basedOn w:val="1350"/>
    <w:qFormat/>
    <w:uiPriority w:val="0"/>
    <w:pPr>
      <w:tabs>
        <w:tab w:val="clear" w:pos="425"/>
      </w:tabs>
      <w:spacing w:before="156" w:after="156"/>
      <w:ind w:left="0" w:firstLine="0"/>
    </w:pPr>
    <w:rPr>
      <w:szCs w:val="20"/>
    </w:rPr>
  </w:style>
  <w:style w:type="paragraph" w:customStyle="1" w:styleId="1352">
    <w:name w:val="T标题3"/>
    <w:basedOn w:val="5"/>
    <w:next w:val="6"/>
    <w:link w:val="1353"/>
    <w:qFormat/>
    <w:uiPriority w:val="0"/>
    <w:pPr>
      <w:keepNext w:val="0"/>
      <w:keepLines w:val="0"/>
      <w:widowControl/>
      <w:numPr>
        <w:ilvl w:val="3"/>
        <w:numId w:val="79"/>
      </w:numPr>
      <w:tabs>
        <w:tab w:val="left" w:pos="360"/>
        <w:tab w:val="left" w:pos="1260"/>
        <w:tab w:val="left" w:pos="1680"/>
        <w:tab w:val="left" w:pos="2880"/>
        <w:tab w:val="clear" w:pos="864"/>
      </w:tabs>
      <w:spacing w:beforeLines="50" w:afterLines="50" w:line="240" w:lineRule="auto"/>
      <w:ind w:left="1287" w:hanging="567"/>
    </w:pPr>
    <w:rPr>
      <w:rFonts w:hAnsi="Arial" w:eastAsia="华文中宋" w:cs="Arial" w:asciiTheme="minorHAnsi"/>
      <w:szCs w:val="24"/>
      <w:lang w:val="zh-CN"/>
    </w:rPr>
  </w:style>
  <w:style w:type="character" w:customStyle="1" w:styleId="1353">
    <w:name w:val="T标题3 Char"/>
    <w:link w:val="1352"/>
    <w:qFormat/>
    <w:uiPriority w:val="0"/>
    <w:rPr>
      <w:rFonts w:hAnsi="Arial" w:eastAsia="华文中宋" w:cs="Arial" w:asciiTheme="minorHAnsi"/>
      <w:b/>
      <w:bCs/>
      <w:kern w:val="2"/>
      <w:sz w:val="32"/>
      <w:szCs w:val="24"/>
      <w:lang w:val="zh-CN"/>
    </w:rPr>
  </w:style>
  <w:style w:type="paragraph" w:customStyle="1" w:styleId="1354">
    <w:name w:val="T标题4"/>
    <w:basedOn w:val="6"/>
    <w:next w:val="1"/>
    <w:qFormat/>
    <w:uiPriority w:val="0"/>
    <w:pPr>
      <w:widowControl/>
      <w:spacing w:before="120" w:after="120" w:line="360" w:lineRule="auto"/>
      <w:ind w:left="1560" w:hanging="420"/>
      <w:jc w:val="left"/>
    </w:pPr>
    <w:rPr>
      <w:lang w:val="zh-CN"/>
    </w:rPr>
  </w:style>
  <w:style w:type="paragraph" w:customStyle="1" w:styleId="1355">
    <w:name w:val="样式 正文文本缩进 + 小四 行距: 1.5 倍行距"/>
    <w:basedOn w:val="8"/>
    <w:qFormat/>
    <w:uiPriority w:val="0"/>
    <w:pPr>
      <w:widowControl/>
      <w:autoSpaceDE/>
      <w:autoSpaceDN/>
      <w:adjustRightInd/>
      <w:spacing w:beforeLines="25" w:line="500" w:lineRule="exact"/>
      <w:ind w:firstLine="200" w:firstLineChars="200"/>
    </w:pPr>
    <w:rPr>
      <w:rFonts w:ascii="Times New Roman" w:hAnsi="Times New Roman" w:eastAsia="仿宋_GB2312" w:cs="宋体"/>
      <w:sz w:val="28"/>
      <w:szCs w:val="28"/>
      <w:lang w:val="zh-CN"/>
    </w:rPr>
  </w:style>
  <w:style w:type="paragraph" w:customStyle="1" w:styleId="1356">
    <w:name w:val="样式 正文文本缩进 + 小四 加粗 行距: 1.5 倍行距"/>
    <w:basedOn w:val="8"/>
    <w:qFormat/>
    <w:uiPriority w:val="0"/>
    <w:pPr>
      <w:widowControl/>
      <w:numPr>
        <w:ilvl w:val="0"/>
        <w:numId w:val="80"/>
      </w:numPr>
      <w:autoSpaceDE/>
      <w:autoSpaceDN/>
      <w:adjustRightInd/>
      <w:spacing w:beforeLines="50" w:line="560" w:lineRule="exact"/>
      <w:ind w:left="0" w:firstLine="0"/>
    </w:pPr>
    <w:rPr>
      <w:rFonts w:ascii="Times New Roman" w:hAnsi="Times New Roman" w:eastAsia="仿宋_GB2312" w:cs="宋体"/>
      <w:b/>
      <w:bCs/>
      <w:sz w:val="28"/>
      <w:lang w:val="zh-CN"/>
    </w:rPr>
  </w:style>
  <w:style w:type="paragraph" w:customStyle="1" w:styleId="1357">
    <w:name w:val="样式 操作步骤 + 四号 加粗 左侧:  0.75 厘米 首行缩进:  0 厘米"/>
    <w:basedOn w:val="1"/>
    <w:qFormat/>
    <w:uiPriority w:val="0"/>
    <w:pPr>
      <w:widowControl/>
      <w:tabs>
        <w:tab w:val="left" w:pos="630"/>
      </w:tabs>
      <w:topLinePunct/>
      <w:spacing w:beforeLines="50" w:line="560" w:lineRule="exact"/>
      <w:jc w:val="left"/>
    </w:pPr>
    <w:rPr>
      <w:rFonts w:ascii="宋体" w:hAnsi="宋体" w:eastAsia="仿宋_GB2312" w:cs="宋体"/>
      <w:b/>
      <w:bCs/>
      <w:kern w:val="0"/>
      <w:sz w:val="28"/>
    </w:rPr>
  </w:style>
  <w:style w:type="paragraph" w:customStyle="1" w:styleId="1358">
    <w:name w:val="样式 样式 操作步骤 + 四号 加粗 左侧:  0.75 厘米 首行缩进:  0 厘米 + 段前: 0.5 行"/>
    <w:basedOn w:val="1357"/>
    <w:qFormat/>
    <w:uiPriority w:val="0"/>
  </w:style>
  <w:style w:type="paragraph" w:customStyle="1" w:styleId="1359">
    <w:name w:val="样式 样式 正文文本缩进 + 小四 加粗 行距: 1.5 倍行距 + 左侧:  0 厘米"/>
    <w:basedOn w:val="1356"/>
    <w:qFormat/>
    <w:uiPriority w:val="0"/>
    <w:pPr>
      <w:numPr>
        <w:numId w:val="0"/>
      </w:numPr>
      <w:spacing w:beforeLines="25" w:line="500" w:lineRule="exact"/>
    </w:pPr>
  </w:style>
  <w:style w:type="paragraph" w:customStyle="1" w:styleId="1360">
    <w:name w:val="样式 样式 正文文本缩进 + 小四 加粗 行距: 1.5 倍行距 + 左侧:  0 厘米1"/>
    <w:basedOn w:val="1356"/>
    <w:qFormat/>
    <w:uiPriority w:val="0"/>
    <w:pPr>
      <w:numPr>
        <w:numId w:val="0"/>
      </w:numPr>
      <w:spacing w:beforeLines="25" w:line="500" w:lineRule="exact"/>
    </w:pPr>
  </w:style>
  <w:style w:type="paragraph" w:customStyle="1" w:styleId="1361">
    <w:name w:val="样式 标题 4 CharH4 CharRef Heading 1 Charrh1 CharHeading sql Cha..."/>
    <w:basedOn w:val="1354"/>
    <w:qFormat/>
    <w:uiPriority w:val="0"/>
    <w:pPr>
      <w:numPr>
        <w:ilvl w:val="0"/>
        <w:numId w:val="81"/>
      </w:numPr>
      <w:tabs>
        <w:tab w:val="left" w:pos="980"/>
        <w:tab w:val="clear" w:pos="840"/>
      </w:tabs>
      <w:spacing w:before="100" w:beforeAutospacing="1" w:after="100" w:afterAutospacing="1" w:line="300" w:lineRule="auto"/>
      <w:ind w:left="980" w:hanging="360"/>
    </w:pPr>
    <w:rPr>
      <w:rFonts w:eastAsia="华文中宋"/>
    </w:rPr>
  </w:style>
  <w:style w:type="paragraph" w:customStyle="1" w:styleId="1362">
    <w:name w:val="样式 标题 4 CharH4 CharRef Heading 1 Charrh1 CharHeading sql Cha...1"/>
    <w:basedOn w:val="1361"/>
    <w:qFormat/>
    <w:uiPriority w:val="0"/>
    <w:pPr>
      <w:numPr>
        <w:numId w:val="0"/>
      </w:numPr>
    </w:pPr>
    <w:rPr>
      <w:b w:val="0"/>
    </w:rPr>
  </w:style>
  <w:style w:type="character" w:customStyle="1" w:styleId="1363">
    <w:name w:val="提示"/>
    <w:qFormat/>
    <w:uiPriority w:val="0"/>
    <w:rPr>
      <w:rFonts w:ascii="仿宋_GB2312" w:hAnsi="仿宋_GB2312" w:eastAsia="仿宋_GB2312"/>
      <w:sz w:val="18"/>
      <w:shd w:val="clear" w:color="auto" w:fill="C0C0C0"/>
    </w:rPr>
  </w:style>
  <w:style w:type="paragraph" w:customStyle="1" w:styleId="1364">
    <w:name w:val="T标题2"/>
    <w:basedOn w:val="4"/>
    <w:qFormat/>
    <w:uiPriority w:val="0"/>
    <w:pPr>
      <w:keepNext w:val="0"/>
      <w:widowControl/>
      <w:tabs>
        <w:tab w:val="left" w:pos="720"/>
        <w:tab w:val="left" w:pos="840"/>
      </w:tabs>
      <w:spacing w:before="120" w:after="120" w:line="415" w:lineRule="auto"/>
      <w:jc w:val="left"/>
    </w:pPr>
    <w:rPr>
      <w:rFonts w:ascii="Times New Roman" w:hAnsi="Times New Roman" w:eastAsia="宋体" w:cs="宋体"/>
      <w:kern w:val="0"/>
      <w:sz w:val="28"/>
      <w:lang w:val="zh-CN"/>
    </w:rPr>
  </w:style>
  <w:style w:type="paragraph" w:customStyle="1" w:styleId="1365">
    <w:name w:val="T标题5"/>
    <w:basedOn w:val="9"/>
    <w:qFormat/>
    <w:uiPriority w:val="0"/>
    <w:pPr>
      <w:numPr>
        <w:ilvl w:val="1"/>
        <w:numId w:val="82"/>
      </w:numPr>
      <w:spacing w:before="0" w:after="120" w:line="377" w:lineRule="auto"/>
    </w:pPr>
    <w:rPr>
      <w:rFonts w:asciiTheme="minorHAnsi" w:hAnsiTheme="minorHAnsi" w:eastAsiaTheme="minorEastAsia" w:cstheme="minorBidi"/>
      <w:bCs w:val="0"/>
      <w:kern w:val="2"/>
      <w:szCs w:val="30"/>
      <w:lang w:val="zh-CN"/>
    </w:rPr>
  </w:style>
  <w:style w:type="paragraph" w:customStyle="1" w:styleId="1366">
    <w:name w:val="Z正文"/>
    <w:qFormat/>
    <w:uiPriority w:val="0"/>
    <w:pPr>
      <w:widowControl w:val="0"/>
      <w:wordWrap w:val="0"/>
      <w:spacing w:line="360" w:lineRule="auto"/>
      <w:ind w:firstLine="200" w:firstLineChars="200"/>
    </w:pPr>
    <w:rPr>
      <w:rFonts w:ascii="Times New Roman" w:hAnsi="Times New Roman" w:eastAsia="宋体" w:cs="Times New Roman"/>
      <w:kern w:val="2"/>
      <w:sz w:val="28"/>
      <w:szCs w:val="28"/>
      <w:lang w:val="en-US" w:eastAsia="zh-CN" w:bidi="ar-SA"/>
    </w:rPr>
  </w:style>
  <w:style w:type="paragraph" w:customStyle="1" w:styleId="1367">
    <w:name w:val="my正文"/>
    <w:basedOn w:val="8"/>
    <w:link w:val="1368"/>
    <w:qFormat/>
    <w:uiPriority w:val="0"/>
    <w:pPr>
      <w:widowControl/>
      <w:autoSpaceDE/>
      <w:autoSpaceDN/>
      <w:adjustRightInd/>
      <w:ind w:firstLine="540" w:firstLineChars="225"/>
    </w:pPr>
    <w:rPr>
      <w:lang w:val="zh-CN"/>
    </w:rPr>
  </w:style>
  <w:style w:type="character" w:customStyle="1" w:styleId="1368">
    <w:name w:val="my正文 Char"/>
    <w:link w:val="1367"/>
    <w:qFormat/>
    <w:uiPriority w:val="0"/>
    <w:rPr>
      <w:rFonts w:ascii="宋体" w:hAnsi="宋体"/>
      <w:sz w:val="24"/>
      <w:lang w:val="zh-CN"/>
    </w:rPr>
  </w:style>
  <w:style w:type="paragraph" w:customStyle="1" w:styleId="1369">
    <w:name w:val="样式 统战部正文 + 两端对齐"/>
    <w:basedOn w:val="1"/>
    <w:qFormat/>
    <w:uiPriority w:val="0"/>
    <w:pPr>
      <w:widowControl/>
      <w:spacing w:before="156" w:after="156" w:line="360" w:lineRule="auto"/>
      <w:ind w:firstLine="360" w:firstLineChars="150"/>
      <w:jc w:val="left"/>
    </w:pPr>
    <w:rPr>
      <w:rFonts w:ascii="宋体" w:hAnsi="宋体" w:cs="宋体"/>
      <w:kern w:val="0"/>
      <w:sz w:val="24"/>
    </w:rPr>
  </w:style>
  <w:style w:type="paragraph" w:customStyle="1" w:styleId="1370">
    <w:name w:val="样式 标题 3h33rd levelH3一1Bold Headbh标题 3 Charl3 + 左侧:  0 厘..."/>
    <w:basedOn w:val="5"/>
    <w:qFormat/>
    <w:uiPriority w:val="0"/>
    <w:pPr>
      <w:keepLines w:val="0"/>
      <w:widowControl/>
      <w:tabs>
        <w:tab w:val="left" w:pos="420"/>
        <w:tab w:val="left" w:pos="1145"/>
        <w:tab w:val="left" w:pos="1260"/>
      </w:tabs>
      <w:snapToGrid w:val="0"/>
      <w:spacing w:beforeLines="50" w:afterLines="50" w:line="415" w:lineRule="auto"/>
      <w:ind w:left="1145" w:hanging="720"/>
    </w:pPr>
    <w:rPr>
      <w:rFonts w:ascii="仿宋_GB2312" w:eastAsia="仿宋_GB2312" w:hAnsiTheme="minorHAnsi" w:cstheme="minorBidi"/>
      <w:b w:val="0"/>
      <w:kern w:val="24"/>
      <w:sz w:val="21"/>
      <w:szCs w:val="21"/>
      <w:lang w:val="zh-CN"/>
    </w:rPr>
  </w:style>
  <w:style w:type="paragraph" w:customStyle="1" w:styleId="1371">
    <w:name w:val="宋体 小四 xsl"/>
    <w:basedOn w:val="1"/>
    <w:qFormat/>
    <w:uiPriority w:val="0"/>
    <w:pPr>
      <w:widowControl/>
      <w:spacing w:before="78" w:after="78" w:line="360" w:lineRule="auto"/>
      <w:ind w:firstLine="480" w:firstLineChars="200"/>
      <w:jc w:val="left"/>
    </w:pPr>
    <w:rPr>
      <w:rFonts w:ascii="宋体" w:hAnsi="宋体" w:cs="宋体"/>
      <w:kern w:val="0"/>
      <w:sz w:val="24"/>
    </w:rPr>
  </w:style>
  <w:style w:type="paragraph" w:customStyle="1" w:styleId="1372">
    <w:name w:val="D正文"/>
    <w:link w:val="1373"/>
    <w:qFormat/>
    <w:uiPriority w:val="99"/>
    <w:pPr>
      <w:spacing w:line="360" w:lineRule="auto"/>
      <w:jc w:val="both"/>
    </w:pPr>
    <w:rPr>
      <w:rFonts w:ascii="宋体" w:hAnsi="宋体" w:eastAsia="宋体" w:cs="宋体"/>
      <w:bCs/>
      <w:color w:val="000000"/>
      <w:sz w:val="24"/>
      <w:szCs w:val="24"/>
      <w:lang w:val="en-US" w:eastAsia="zh-CN" w:bidi="ar-SA"/>
    </w:rPr>
  </w:style>
  <w:style w:type="character" w:customStyle="1" w:styleId="1373">
    <w:name w:val="D正文 Char"/>
    <w:link w:val="1372"/>
    <w:qFormat/>
    <w:uiPriority w:val="99"/>
    <w:rPr>
      <w:rFonts w:ascii="宋体" w:hAnsi="宋体" w:cs="宋体"/>
      <w:bCs/>
      <w:color w:val="000000"/>
      <w:sz w:val="24"/>
      <w:szCs w:val="24"/>
    </w:rPr>
  </w:style>
  <w:style w:type="paragraph" w:customStyle="1" w:styleId="1374">
    <w:name w:val="G正文"/>
    <w:basedOn w:val="1"/>
    <w:link w:val="1375"/>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375">
    <w:name w:val="G正文 Char"/>
    <w:link w:val="1374"/>
    <w:qFormat/>
    <w:uiPriority w:val="0"/>
    <w:rPr>
      <w:rFonts w:ascii="宋体" w:hAnsi="宋体" w:cs="宋体"/>
      <w:sz w:val="24"/>
      <w:szCs w:val="24"/>
      <w:lang w:val="zh-CN"/>
    </w:rPr>
  </w:style>
  <w:style w:type="paragraph" w:customStyle="1" w:styleId="1376">
    <w:name w:val="*Body 1"/>
    <w:link w:val="1377"/>
    <w:qFormat/>
    <w:uiPriority w:val="0"/>
    <w:pPr>
      <w:spacing w:after="240" w:line="360" w:lineRule="auto"/>
      <w:ind w:firstLine="454"/>
    </w:pPr>
    <w:rPr>
      <w:rFonts w:ascii="Times New Roman" w:hAnsi="Times New Roman" w:eastAsia="宋体" w:cs="Times New Roman"/>
      <w:sz w:val="22"/>
      <w:lang w:val="en-US" w:eastAsia="en-US" w:bidi="ar-SA"/>
    </w:rPr>
  </w:style>
  <w:style w:type="character" w:customStyle="1" w:styleId="1377">
    <w:name w:val="*Body 1 Char"/>
    <w:link w:val="1376"/>
    <w:qFormat/>
    <w:uiPriority w:val="0"/>
    <w:rPr>
      <w:sz w:val="22"/>
      <w:lang w:eastAsia="en-US"/>
    </w:rPr>
  </w:style>
  <w:style w:type="paragraph" w:customStyle="1" w:styleId="1378">
    <w:name w:val="样式 标题 1H1Section HeadHeader1h11st levell1Heading 0第A章第*..."/>
    <w:basedOn w:val="3"/>
    <w:qFormat/>
    <w:uiPriority w:val="0"/>
    <w:pPr>
      <w:keepLines/>
      <w:pageBreakBefore/>
      <w:widowControl/>
      <w:numPr>
        <w:ilvl w:val="0"/>
        <w:numId w:val="83"/>
      </w:numPr>
      <w:adjustRightInd w:val="0"/>
      <w:spacing w:before="120" w:after="240" w:line="360" w:lineRule="auto"/>
      <w:jc w:val="left"/>
    </w:pPr>
    <w:rPr>
      <w:rFonts w:hAnsi="宋体" w:eastAsia="黑体" w:cs="宋体"/>
      <w:b/>
      <w:bCs/>
      <w:kern w:val="44"/>
      <w:sz w:val="32"/>
      <w:szCs w:val="32"/>
      <w:lang w:val="zh-CN"/>
    </w:rPr>
  </w:style>
  <w:style w:type="paragraph" w:customStyle="1" w:styleId="1379">
    <w:name w:val="统战部三级目录"/>
    <w:basedOn w:val="1370"/>
    <w:qFormat/>
    <w:uiPriority w:val="0"/>
    <w:pPr>
      <w:snapToGrid/>
      <w:spacing w:before="156" w:after="156"/>
    </w:pPr>
    <w:rPr>
      <w:rFonts w:ascii="宋体" w:eastAsia="宋体"/>
      <w:sz w:val="30"/>
    </w:rPr>
  </w:style>
  <w:style w:type="paragraph" w:customStyle="1" w:styleId="1380">
    <w:name w:val="Z正文 Char1"/>
    <w:qFormat/>
    <w:uiPriority w:val="0"/>
    <w:pPr>
      <w:widowControl w:val="0"/>
      <w:wordWrap w:val="0"/>
      <w:ind w:left="210" w:leftChars="100" w:right="210" w:rightChars="100" w:firstLine="270" w:firstLineChars="128"/>
      <w:jc w:val="both"/>
    </w:pPr>
    <w:rPr>
      <w:rFonts w:ascii="宋体" w:hAnsi="宋体" w:eastAsia="宋体" w:cs="Times New Roman"/>
      <w:bCs/>
      <w:kern w:val="2"/>
      <w:sz w:val="21"/>
      <w:szCs w:val="28"/>
      <w:lang w:val="en-US" w:eastAsia="zh-CN" w:bidi="ar-SA"/>
    </w:rPr>
  </w:style>
  <w:style w:type="paragraph" w:customStyle="1" w:styleId="1381">
    <w:name w:val="样式 加粗 行距: 单倍行距"/>
    <w:basedOn w:val="1"/>
    <w:qFormat/>
    <w:uiPriority w:val="0"/>
    <w:pPr>
      <w:widowControl/>
      <w:jc w:val="left"/>
    </w:pPr>
    <w:rPr>
      <w:rFonts w:ascii="宋体" w:hAnsi="宋体" w:eastAsia="楷体_GB2312" w:cs="宋体"/>
      <w:b/>
      <w:bCs/>
      <w:kern w:val="0"/>
      <w:sz w:val="24"/>
    </w:rPr>
  </w:style>
  <w:style w:type="paragraph" w:customStyle="1" w:styleId="1382">
    <w:name w:val="正文缩进带符号"/>
    <w:qFormat/>
    <w:uiPriority w:val="0"/>
    <w:pPr>
      <w:tabs>
        <w:tab w:val="left" w:pos="840"/>
      </w:tabs>
      <w:spacing w:before="120" w:line="360" w:lineRule="auto"/>
      <w:ind w:left="840" w:hanging="420"/>
      <w:jc w:val="both"/>
    </w:pPr>
    <w:rPr>
      <w:rFonts w:ascii="Times New Roman" w:hAnsi="Times New Roman" w:eastAsia="宋体" w:cs="Times New Roman"/>
      <w:sz w:val="24"/>
      <w:lang w:val="en-US" w:eastAsia="zh-CN" w:bidi="ar-SA"/>
    </w:rPr>
  </w:style>
  <w:style w:type="paragraph" w:customStyle="1" w:styleId="1383">
    <w:name w:val="样式 居中"/>
    <w:basedOn w:val="1"/>
    <w:qFormat/>
    <w:uiPriority w:val="0"/>
    <w:pPr>
      <w:widowControl/>
      <w:spacing w:line="360" w:lineRule="auto"/>
      <w:jc w:val="center"/>
    </w:pPr>
    <w:rPr>
      <w:rFonts w:ascii="宋体" w:hAnsi="宋体" w:eastAsia="楷体_GB2312" w:cs="宋体"/>
      <w:kern w:val="0"/>
      <w:sz w:val="24"/>
    </w:rPr>
  </w:style>
  <w:style w:type="paragraph" w:customStyle="1" w:styleId="1384">
    <w:name w:val="施肥通正文"/>
    <w:basedOn w:val="1"/>
    <w:qFormat/>
    <w:uiPriority w:val="0"/>
    <w:pPr>
      <w:widowControl/>
      <w:spacing w:beforeLines="50" w:afterLines="100" w:line="360" w:lineRule="auto"/>
      <w:ind w:firstLine="200" w:firstLineChars="200"/>
      <w:jc w:val="left"/>
    </w:pPr>
    <w:rPr>
      <w:rFonts w:ascii="宋体" w:hAnsi="宋体" w:cs="宋体"/>
      <w:kern w:val="0"/>
      <w:sz w:val="24"/>
      <w:szCs w:val="24"/>
    </w:rPr>
  </w:style>
  <w:style w:type="paragraph" w:customStyle="1" w:styleId="1385">
    <w:name w:val="T表格"/>
    <w:basedOn w:val="1"/>
    <w:qFormat/>
    <w:uiPriority w:val="0"/>
    <w:pPr>
      <w:widowControl/>
      <w:jc w:val="left"/>
    </w:pPr>
    <w:rPr>
      <w:rFonts w:ascii="宋体" w:hAnsi="宋体" w:cs="宋体"/>
      <w:bCs/>
      <w:kern w:val="0"/>
      <w:sz w:val="24"/>
      <w:szCs w:val="24"/>
      <w:lang w:val="zh-CN"/>
    </w:rPr>
  </w:style>
  <w:style w:type="paragraph" w:customStyle="1" w:styleId="1386">
    <w:name w:val="项目编号"/>
    <w:basedOn w:val="1"/>
    <w:next w:val="1"/>
    <w:qFormat/>
    <w:uiPriority w:val="0"/>
    <w:pPr>
      <w:widowControl/>
      <w:numPr>
        <w:ilvl w:val="0"/>
        <w:numId w:val="84"/>
      </w:numPr>
      <w:spacing w:line="360" w:lineRule="auto"/>
      <w:jc w:val="left"/>
    </w:pPr>
    <w:rPr>
      <w:rFonts w:ascii="宋体" w:hAnsi="宋体" w:cs="宋体"/>
      <w:kern w:val="0"/>
      <w:sz w:val="24"/>
      <w:szCs w:val="24"/>
    </w:rPr>
  </w:style>
  <w:style w:type="paragraph" w:customStyle="1" w:styleId="1387">
    <w:name w:val="Char5"/>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388">
    <w:name w:val="Char4"/>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389">
    <w:name w:val="样式 宋体 首行缩进:  0.74 厘米 段前: 7.8 磅"/>
    <w:basedOn w:val="1"/>
    <w:link w:val="1390"/>
    <w:qFormat/>
    <w:uiPriority w:val="0"/>
    <w:pPr>
      <w:widowControl/>
      <w:tabs>
        <w:tab w:val="left" w:pos="8280"/>
      </w:tabs>
      <w:spacing w:before="120" w:afterLines="50" w:line="360" w:lineRule="auto"/>
      <w:ind w:right="31" w:rightChars="13" w:firstLine="420"/>
      <w:jc w:val="left"/>
    </w:pPr>
    <w:rPr>
      <w:rFonts w:ascii="宋体" w:hAnsi="宋体" w:cs="宋体"/>
      <w:kern w:val="0"/>
      <w:sz w:val="24"/>
      <w:lang w:val="zh-CN"/>
    </w:rPr>
  </w:style>
  <w:style w:type="character" w:customStyle="1" w:styleId="1390">
    <w:name w:val="样式 宋体 首行缩进:  0.74 厘米 段前: 7.8 磅 Char"/>
    <w:link w:val="1389"/>
    <w:qFormat/>
    <w:uiPriority w:val="0"/>
    <w:rPr>
      <w:rFonts w:ascii="宋体" w:hAnsi="宋体" w:cs="宋体"/>
      <w:sz w:val="24"/>
      <w:lang w:val="zh-CN"/>
    </w:rPr>
  </w:style>
  <w:style w:type="paragraph" w:customStyle="1" w:styleId="1391">
    <w:name w:val="样式 (西文) 宋体 (中文) 宋体 首行缩进:  0.95 厘米 段前: 7.8 磅"/>
    <w:basedOn w:val="1"/>
    <w:qFormat/>
    <w:uiPriority w:val="0"/>
    <w:pPr>
      <w:widowControl/>
      <w:spacing w:before="156" w:line="360" w:lineRule="auto"/>
      <w:ind w:firstLine="540"/>
      <w:jc w:val="left"/>
    </w:pPr>
    <w:rPr>
      <w:rFonts w:ascii="宋体" w:hAnsi="宋体" w:cs="宋体"/>
      <w:kern w:val="0"/>
      <w:sz w:val="24"/>
    </w:rPr>
  </w:style>
  <w:style w:type="paragraph" w:customStyle="1" w:styleId="1392">
    <w:name w:val="统战部正文"/>
    <w:basedOn w:val="1"/>
    <w:qFormat/>
    <w:uiPriority w:val="0"/>
    <w:pPr>
      <w:widowControl/>
      <w:spacing w:beforeLines="50" w:afterLines="50" w:line="360" w:lineRule="auto"/>
      <w:ind w:firstLine="200" w:firstLineChars="200"/>
      <w:jc w:val="left"/>
    </w:pPr>
    <w:rPr>
      <w:rFonts w:ascii="Verdana" w:hAnsi="Verdana" w:cs="宋体"/>
      <w:kern w:val="0"/>
      <w:sz w:val="24"/>
      <w:szCs w:val="24"/>
      <w:lang w:eastAsia="en-US"/>
    </w:rPr>
  </w:style>
  <w:style w:type="paragraph" w:customStyle="1" w:styleId="1393">
    <w:name w:val="正文小四"/>
    <w:basedOn w:val="1"/>
    <w:link w:val="1394"/>
    <w:qFormat/>
    <w:uiPriority w:val="0"/>
    <w:pPr>
      <w:widowControl/>
      <w:spacing w:line="300" w:lineRule="auto"/>
      <w:ind w:firstLine="480" w:firstLineChars="200"/>
      <w:jc w:val="left"/>
    </w:pPr>
    <w:rPr>
      <w:rFonts w:ascii="宋体" w:hAnsi="宋体" w:cs="宋体"/>
      <w:kern w:val="0"/>
      <w:sz w:val="24"/>
      <w:lang w:val="zh-CN"/>
    </w:rPr>
  </w:style>
  <w:style w:type="character" w:customStyle="1" w:styleId="1394">
    <w:name w:val="正文小四 Char"/>
    <w:link w:val="1393"/>
    <w:qFormat/>
    <w:uiPriority w:val="0"/>
    <w:rPr>
      <w:rFonts w:ascii="宋体" w:hAnsi="宋体" w:cs="宋体"/>
      <w:sz w:val="24"/>
      <w:lang w:val="zh-CN"/>
    </w:rPr>
  </w:style>
  <w:style w:type="character" w:customStyle="1" w:styleId="1395">
    <w:name w:val="Bullet 1"/>
    <w:qFormat/>
    <w:uiPriority w:val="0"/>
    <w:rPr>
      <w:rFonts w:ascii="ZapfHumnst BT" w:hAnsi="ZapfHumnst BT"/>
    </w:rPr>
  </w:style>
  <w:style w:type="paragraph" w:customStyle="1" w:styleId="1396">
    <w:name w:val="样式 正文首行缩进 + 首行缩进:  1 字符"/>
    <w:basedOn w:val="87"/>
    <w:qFormat/>
    <w:uiPriority w:val="0"/>
    <w:pPr>
      <w:widowControl/>
      <w:spacing w:before="100" w:beforeAutospacing="1" w:after="100" w:afterAutospacing="1" w:line="360" w:lineRule="auto"/>
      <w:ind w:firstLine="0" w:firstLineChars="0"/>
      <w:jc w:val="center"/>
    </w:pPr>
    <w:rPr>
      <w:rFonts w:ascii="宋体" w:hAnsi="宋体" w:cs="宋体"/>
      <w:kern w:val="0"/>
      <w:sz w:val="24"/>
      <w:szCs w:val="24"/>
      <w:lang w:val="zh-CN"/>
    </w:rPr>
  </w:style>
  <w:style w:type="character" w:customStyle="1" w:styleId="1397">
    <w:name w:val="标题四 Char"/>
    <w:qFormat/>
    <w:uiPriority w:val="0"/>
    <w:rPr>
      <w:rFonts w:ascii="仿宋_GB2312" w:hAnsi="Times New Roman" w:eastAsia="仿宋_GB2312" w:cs="Times New Roman"/>
      <w:b/>
      <w:bCs/>
      <w:sz w:val="24"/>
      <w:szCs w:val="24"/>
      <w:lang w:val="zh-CN" w:eastAsia="zh-CN"/>
    </w:rPr>
  </w:style>
  <w:style w:type="character" w:customStyle="1" w:styleId="1398">
    <w:name w:val="First Subheading1"/>
    <w:qFormat/>
    <w:uiPriority w:val="0"/>
    <w:rPr>
      <w:sz w:val="24"/>
    </w:rPr>
  </w:style>
  <w:style w:type="paragraph" w:customStyle="1" w:styleId="1399">
    <w:name w:val="样式 标题 2H2h2l22nd level2Header 2节Titre2Heading 2 Hidden...1"/>
    <w:basedOn w:val="4"/>
    <w:qFormat/>
    <w:uiPriority w:val="0"/>
    <w:pPr>
      <w:widowControl/>
      <w:autoSpaceDE w:val="0"/>
      <w:autoSpaceDN w:val="0"/>
      <w:adjustRightInd w:val="0"/>
      <w:spacing w:beforeLines="50" w:afterLines="50" w:line="360" w:lineRule="auto"/>
      <w:jc w:val="left"/>
    </w:pPr>
    <w:rPr>
      <w:rFonts w:ascii="黑体" w:hAnsi="宋体" w:eastAsia="宋体" w:cs="宋体"/>
      <w:bCs w:val="0"/>
      <w:kern w:val="24"/>
      <w:sz w:val="24"/>
      <w:szCs w:val="20"/>
      <w:lang w:val="zh-CN"/>
    </w:rPr>
  </w:style>
  <w:style w:type="paragraph" w:customStyle="1" w:styleId="1400">
    <w:name w:val="样式 标题 3 + 五号"/>
    <w:basedOn w:val="5"/>
    <w:link w:val="1401"/>
    <w:qFormat/>
    <w:uiPriority w:val="0"/>
    <w:pPr>
      <w:keepLines w:val="0"/>
      <w:widowControl/>
      <w:tabs>
        <w:tab w:val="left" w:pos="420"/>
        <w:tab w:val="left" w:pos="709"/>
        <w:tab w:val="left" w:pos="1260"/>
      </w:tabs>
      <w:spacing w:before="0" w:after="0" w:line="412" w:lineRule="auto"/>
      <w:ind w:left="709" w:hanging="709"/>
    </w:pPr>
    <w:rPr>
      <w:rFonts w:eastAsia="黑体" w:cs="Arial" w:asciiTheme="minorHAnsi" w:hAnsiTheme="minorHAnsi"/>
      <w:b w:val="0"/>
      <w:kern w:val="24"/>
      <w:sz w:val="24"/>
      <w:lang w:val="zh-CN"/>
    </w:rPr>
  </w:style>
  <w:style w:type="character" w:customStyle="1" w:styleId="1401">
    <w:name w:val="样式 标题 3 + 五号 Char"/>
    <w:link w:val="1400"/>
    <w:qFormat/>
    <w:uiPriority w:val="0"/>
    <w:rPr>
      <w:rFonts w:eastAsia="黑体" w:cs="Arial" w:asciiTheme="minorHAnsi" w:hAnsiTheme="minorHAnsi"/>
      <w:bCs/>
      <w:kern w:val="24"/>
      <w:sz w:val="24"/>
      <w:szCs w:val="32"/>
      <w:lang w:val="zh-CN"/>
    </w:rPr>
  </w:style>
  <w:style w:type="paragraph" w:customStyle="1" w:styleId="1402">
    <w:name w:val="样式 标题 2 + 宋体 小四 段前: 0 磅 段后: 0 磅 行距: 1.5 倍行距"/>
    <w:basedOn w:val="1"/>
    <w:qFormat/>
    <w:uiPriority w:val="0"/>
    <w:pPr>
      <w:widowControl/>
      <w:tabs>
        <w:tab w:val="left" w:pos="567"/>
      </w:tabs>
      <w:spacing w:line="360" w:lineRule="auto"/>
      <w:ind w:left="567" w:hanging="567"/>
      <w:jc w:val="left"/>
    </w:pPr>
    <w:rPr>
      <w:rFonts w:ascii="宋体" w:hAnsi="宋体" w:eastAsia="楷体_GB2312" w:cs="宋体"/>
      <w:kern w:val="0"/>
      <w:sz w:val="24"/>
      <w:szCs w:val="24"/>
    </w:rPr>
  </w:style>
  <w:style w:type="paragraph" w:customStyle="1" w:styleId="1403">
    <w:name w:val="样式 标题 4 + 左侧:  0.75 厘米"/>
    <w:basedOn w:val="6"/>
    <w:qFormat/>
    <w:uiPriority w:val="0"/>
    <w:pPr>
      <w:widowControl/>
      <w:spacing w:before="0" w:after="0" w:line="360" w:lineRule="auto"/>
      <w:ind w:left="2160" w:hanging="420"/>
      <w:jc w:val="left"/>
    </w:pPr>
    <w:rPr>
      <w:b w:val="0"/>
      <w:sz w:val="21"/>
      <w:szCs w:val="20"/>
      <w:lang w:val="zh-CN"/>
    </w:rPr>
  </w:style>
  <w:style w:type="paragraph" w:customStyle="1" w:styleId="1404">
    <w:name w:val="样式 正文文本缩进 + 行距: 1.5 倍行距"/>
    <w:basedOn w:val="8"/>
    <w:qFormat/>
    <w:uiPriority w:val="0"/>
    <w:pPr>
      <w:widowControl/>
      <w:autoSpaceDE/>
      <w:autoSpaceDN/>
      <w:adjustRightInd/>
      <w:spacing w:after="120"/>
      <w:ind w:firstLine="0"/>
    </w:pPr>
    <w:rPr>
      <w:rFonts w:ascii="Times New Roman" w:hAnsi="Times New Roman" w:eastAsia="楷体_GB2312" w:cs="宋体"/>
      <w:lang w:val="zh-CN"/>
    </w:rPr>
  </w:style>
  <w:style w:type="paragraph" w:customStyle="1" w:styleId="1405">
    <w:name w:val="样式 正文文本缩进 + 段后: 0 磅 行距: 1.5 倍行距"/>
    <w:basedOn w:val="8"/>
    <w:qFormat/>
    <w:uiPriority w:val="0"/>
    <w:pPr>
      <w:widowControl/>
      <w:autoSpaceDE/>
      <w:autoSpaceDN/>
      <w:adjustRightInd/>
      <w:ind w:firstLine="0"/>
    </w:pPr>
    <w:rPr>
      <w:rFonts w:ascii="Times New Roman" w:hAnsi="Times New Roman" w:eastAsia="楷体_GB2312" w:cs="宋体"/>
      <w:lang w:val="zh-CN"/>
    </w:rPr>
  </w:style>
  <w:style w:type="paragraph" w:customStyle="1" w:styleId="1406">
    <w:name w:val="样式 行距: 1.5 倍行距 首行缩进:  1.5 字符"/>
    <w:basedOn w:val="1"/>
    <w:qFormat/>
    <w:uiPriority w:val="0"/>
    <w:pPr>
      <w:widowControl/>
      <w:spacing w:line="360" w:lineRule="auto"/>
      <w:ind w:firstLine="315" w:firstLineChars="150"/>
      <w:jc w:val="left"/>
    </w:pPr>
    <w:rPr>
      <w:rFonts w:ascii="宋体" w:hAnsi="宋体" w:eastAsia="楷体_GB2312" w:cs="宋体"/>
      <w:kern w:val="0"/>
      <w:sz w:val="24"/>
    </w:rPr>
  </w:style>
  <w:style w:type="paragraph" w:customStyle="1" w:styleId="1407">
    <w:name w:val="样式 左侧:  0.63 厘米 行距: 1.5 倍行距"/>
    <w:basedOn w:val="1"/>
    <w:qFormat/>
    <w:uiPriority w:val="0"/>
    <w:pPr>
      <w:widowControl/>
      <w:spacing w:line="360" w:lineRule="auto"/>
      <w:ind w:left="360"/>
      <w:jc w:val="left"/>
    </w:pPr>
    <w:rPr>
      <w:rFonts w:ascii="宋体" w:hAnsi="宋体" w:eastAsia="楷体_GB2312" w:cs="宋体"/>
      <w:kern w:val="0"/>
      <w:sz w:val="24"/>
    </w:rPr>
  </w:style>
  <w:style w:type="paragraph" w:customStyle="1" w:styleId="1408">
    <w:name w:val="样式 首行缩进:  0.74 厘米 行距: 1.5 倍行距"/>
    <w:basedOn w:val="1"/>
    <w:link w:val="1409"/>
    <w:qFormat/>
    <w:uiPriority w:val="0"/>
    <w:pPr>
      <w:widowControl/>
      <w:tabs>
        <w:tab w:val="left" w:pos="900"/>
      </w:tabs>
      <w:spacing w:line="360" w:lineRule="auto"/>
      <w:ind w:left="900" w:hanging="480"/>
      <w:jc w:val="left"/>
    </w:pPr>
    <w:rPr>
      <w:rFonts w:ascii="宋体" w:hAnsi="宋体" w:eastAsia="楷体_GB2312" w:cs="宋体"/>
      <w:kern w:val="0"/>
      <w:sz w:val="24"/>
    </w:rPr>
  </w:style>
  <w:style w:type="character" w:customStyle="1" w:styleId="1409">
    <w:name w:val="样式 首行缩进:  0.74 厘米 行距: 1.5 倍行距 Char"/>
    <w:link w:val="1408"/>
    <w:qFormat/>
    <w:uiPriority w:val="0"/>
    <w:rPr>
      <w:rFonts w:ascii="宋体" w:hAnsi="宋体" w:eastAsia="楷体_GB2312" w:cs="宋体"/>
      <w:sz w:val="24"/>
    </w:rPr>
  </w:style>
  <w:style w:type="paragraph" w:customStyle="1" w:styleId="1410">
    <w:name w:val="样式 宋体 行距: 1.5 倍行距"/>
    <w:basedOn w:val="1"/>
    <w:qFormat/>
    <w:uiPriority w:val="0"/>
    <w:pPr>
      <w:widowControl/>
      <w:spacing w:line="360" w:lineRule="auto"/>
      <w:ind w:firstLine="480" w:firstLineChars="200"/>
      <w:jc w:val="left"/>
    </w:pPr>
    <w:rPr>
      <w:rFonts w:ascii="宋体" w:hAnsi="宋体" w:eastAsia="楷体_GB2312" w:cs="宋体"/>
      <w:kern w:val="0"/>
      <w:sz w:val="24"/>
    </w:rPr>
  </w:style>
  <w:style w:type="paragraph" w:customStyle="1" w:styleId="1411">
    <w:name w:val="样式 首行缩进:  0.85 厘米 行距: 1.5 倍行距"/>
    <w:basedOn w:val="1"/>
    <w:qFormat/>
    <w:uiPriority w:val="0"/>
    <w:pPr>
      <w:widowControl/>
      <w:spacing w:line="360" w:lineRule="auto"/>
      <w:ind w:firstLine="480"/>
      <w:jc w:val="left"/>
    </w:pPr>
    <w:rPr>
      <w:rFonts w:ascii="宋体" w:hAnsi="宋体" w:eastAsia="楷体_GB2312" w:cs="宋体"/>
      <w:kern w:val="0"/>
      <w:sz w:val="24"/>
    </w:rPr>
  </w:style>
  <w:style w:type="paragraph" w:customStyle="1" w:styleId="1412">
    <w:name w:val="样式 左侧:  0.87 厘米 行距: 1.5 倍行距"/>
    <w:basedOn w:val="1"/>
    <w:qFormat/>
    <w:uiPriority w:val="0"/>
    <w:pPr>
      <w:widowControl/>
      <w:spacing w:line="360" w:lineRule="auto"/>
      <w:ind w:left="492"/>
      <w:jc w:val="left"/>
    </w:pPr>
    <w:rPr>
      <w:rFonts w:ascii="宋体" w:hAnsi="宋体" w:eastAsia="楷体_GB2312" w:cs="宋体"/>
      <w:kern w:val="0"/>
      <w:sz w:val="24"/>
    </w:rPr>
  </w:style>
  <w:style w:type="paragraph" w:customStyle="1" w:styleId="1413">
    <w:name w:val="样式 左侧:  1.29 厘米 行距: 1.5 倍行距"/>
    <w:basedOn w:val="1"/>
    <w:qFormat/>
    <w:uiPriority w:val="0"/>
    <w:pPr>
      <w:widowControl/>
      <w:spacing w:line="360" w:lineRule="auto"/>
      <w:ind w:left="732"/>
      <w:jc w:val="left"/>
    </w:pPr>
    <w:rPr>
      <w:rFonts w:ascii="宋体" w:hAnsi="宋体" w:eastAsia="楷体_GB2312" w:cs="宋体"/>
      <w:kern w:val="0"/>
      <w:sz w:val="24"/>
    </w:rPr>
  </w:style>
  <w:style w:type="paragraph" w:customStyle="1" w:styleId="1414">
    <w:name w:val="样式 行距: 1.5 倍行距 首行缩进:  2 字符"/>
    <w:basedOn w:val="1"/>
    <w:qFormat/>
    <w:uiPriority w:val="0"/>
    <w:pPr>
      <w:widowControl/>
      <w:spacing w:line="360" w:lineRule="auto"/>
      <w:ind w:firstLine="420" w:firstLineChars="200"/>
      <w:jc w:val="left"/>
    </w:pPr>
    <w:rPr>
      <w:rFonts w:ascii="宋体" w:hAnsi="宋体" w:eastAsia="楷体_GB2312" w:cs="宋体"/>
      <w:kern w:val="0"/>
      <w:sz w:val="24"/>
    </w:rPr>
  </w:style>
  <w:style w:type="character" w:customStyle="1" w:styleId="1415">
    <w:name w:val="样式 宋体"/>
    <w:qFormat/>
    <w:uiPriority w:val="0"/>
    <w:rPr>
      <w:rFonts w:ascii="宋体" w:hAnsi="宋体" w:eastAsia="楷体_GB2312"/>
      <w:sz w:val="24"/>
    </w:rPr>
  </w:style>
  <w:style w:type="paragraph" w:customStyle="1" w:styleId="1416">
    <w:name w:val="样式 宋体 首行缩进:  0.74 厘米 行距: 1.5 倍行距"/>
    <w:basedOn w:val="1"/>
    <w:qFormat/>
    <w:uiPriority w:val="0"/>
    <w:pPr>
      <w:widowControl/>
      <w:spacing w:line="360" w:lineRule="auto"/>
      <w:ind w:firstLine="420"/>
      <w:jc w:val="left"/>
    </w:pPr>
    <w:rPr>
      <w:rFonts w:ascii="宋体" w:hAnsi="宋体" w:eastAsia="楷体_GB2312" w:cs="宋体"/>
      <w:kern w:val="0"/>
      <w:sz w:val="24"/>
    </w:rPr>
  </w:style>
  <w:style w:type="character" w:customStyle="1" w:styleId="1417">
    <w:name w:val="样式 宋体1"/>
    <w:qFormat/>
    <w:uiPriority w:val="0"/>
    <w:rPr>
      <w:rFonts w:ascii="宋体" w:hAnsi="宋体" w:eastAsia="楷体_GB2312"/>
      <w:sz w:val="24"/>
    </w:rPr>
  </w:style>
  <w:style w:type="paragraph" w:customStyle="1" w:styleId="1418">
    <w:name w:val="样式 首行缩进:  0.77 厘米 行距: 1.5 倍行距"/>
    <w:basedOn w:val="1"/>
    <w:qFormat/>
    <w:uiPriority w:val="0"/>
    <w:pPr>
      <w:widowControl/>
      <w:spacing w:line="360" w:lineRule="auto"/>
      <w:ind w:firstLine="437"/>
      <w:jc w:val="left"/>
    </w:pPr>
    <w:rPr>
      <w:rFonts w:ascii="宋体" w:hAnsi="宋体" w:eastAsia="楷体_GB2312" w:cs="宋体"/>
      <w:kern w:val="0"/>
      <w:sz w:val="24"/>
    </w:rPr>
  </w:style>
  <w:style w:type="paragraph" w:customStyle="1" w:styleId="1419">
    <w:name w:val="样式 宋体 首行缩进:  0.85 厘米 行距: 1.5 倍行距"/>
    <w:basedOn w:val="1"/>
    <w:qFormat/>
    <w:uiPriority w:val="0"/>
    <w:pPr>
      <w:widowControl/>
      <w:spacing w:line="360" w:lineRule="auto"/>
      <w:ind w:firstLine="482"/>
      <w:jc w:val="left"/>
    </w:pPr>
    <w:rPr>
      <w:rFonts w:ascii="宋体" w:hAnsi="宋体" w:eastAsia="楷体_GB2312" w:cs="宋体"/>
      <w:kern w:val="0"/>
      <w:sz w:val="24"/>
    </w:rPr>
  </w:style>
  <w:style w:type="character" w:customStyle="1" w:styleId="1420">
    <w:name w:val="H3 Char Char"/>
    <w:qFormat/>
    <w:uiPriority w:val="0"/>
    <w:rPr>
      <w:rFonts w:eastAsia="宋体"/>
      <w:b/>
      <w:kern w:val="2"/>
      <w:sz w:val="24"/>
      <w:lang w:val="en-US" w:eastAsia="zh-CN" w:bidi="ar-SA"/>
    </w:rPr>
  </w:style>
  <w:style w:type="paragraph" w:customStyle="1" w:styleId="1421">
    <w:name w:val="样式 正文首行缩进 + 楷体_GB2312 首行缩进:  0.85 厘米 段后: 0 磅"/>
    <w:basedOn w:val="87"/>
    <w:qFormat/>
    <w:uiPriority w:val="0"/>
    <w:pPr>
      <w:widowControl/>
      <w:spacing w:after="0" w:line="360" w:lineRule="auto"/>
      <w:ind w:firstLine="482" w:firstLineChars="0"/>
      <w:jc w:val="left"/>
    </w:pPr>
    <w:rPr>
      <w:rFonts w:ascii="楷体_GB2312" w:hAnsi="宋体" w:eastAsia="楷体_GB2312" w:cs="宋体"/>
      <w:bCs/>
      <w:kern w:val="0"/>
      <w:sz w:val="24"/>
      <w:lang w:val="zh-CN"/>
    </w:rPr>
  </w:style>
  <w:style w:type="paragraph" w:customStyle="1" w:styleId="1422">
    <w:name w:val="样式 正文首行缩进 + 楷体_GB2312 (符号) 宋体 首行缩进:  0.85 厘米 段后: 0 磅"/>
    <w:basedOn w:val="87"/>
    <w:qFormat/>
    <w:uiPriority w:val="0"/>
    <w:pPr>
      <w:widowControl/>
      <w:spacing w:after="0" w:line="360" w:lineRule="auto"/>
      <w:ind w:firstLine="482" w:firstLineChars="0"/>
      <w:jc w:val="left"/>
    </w:pPr>
    <w:rPr>
      <w:rFonts w:ascii="楷体_GB2312" w:hAnsi="宋体" w:eastAsia="楷体_GB2312" w:cs="宋体"/>
      <w:bCs/>
      <w:kern w:val="0"/>
      <w:sz w:val="24"/>
      <w:lang w:val="zh-CN"/>
    </w:rPr>
  </w:style>
  <w:style w:type="paragraph" w:customStyle="1" w:styleId="1423">
    <w:name w:val="样式 正文首行缩进 + 楷体_GB2312 Char"/>
    <w:basedOn w:val="87"/>
    <w:qFormat/>
    <w:uiPriority w:val="0"/>
    <w:pPr>
      <w:widowControl/>
      <w:spacing w:line="360" w:lineRule="auto"/>
      <w:ind w:firstLine="0" w:firstLineChars="0"/>
      <w:jc w:val="left"/>
    </w:pPr>
    <w:rPr>
      <w:rFonts w:ascii="楷体_GB2312" w:hAnsi="楷体_GB2312" w:eastAsia="楷体_GB2312" w:cs="宋体"/>
      <w:bCs/>
      <w:kern w:val="0"/>
      <w:sz w:val="24"/>
      <w:szCs w:val="24"/>
      <w:lang w:val="zh-CN"/>
    </w:rPr>
  </w:style>
  <w:style w:type="character" w:customStyle="1" w:styleId="1424">
    <w:name w:val="样式 正文首行缩进 + 楷体_GB2312 Char Char"/>
    <w:qFormat/>
    <w:uiPriority w:val="0"/>
    <w:rPr>
      <w:rFonts w:ascii="楷体_GB2312" w:hAnsi="楷体_GB2312" w:eastAsia="楷体_GB2312" w:cs="Times New Roman"/>
      <w:bCs/>
      <w:kern w:val="2"/>
      <w:sz w:val="24"/>
      <w:szCs w:val="24"/>
      <w:lang w:val="en-US" w:eastAsia="zh-CN" w:bidi="ar-SA"/>
    </w:rPr>
  </w:style>
  <w:style w:type="paragraph" w:customStyle="1" w:styleId="1425">
    <w:name w:val="样式 正文文本缩进 + (西文) 楷体_GB2312 左侧:  0 厘米 首行缩进:  0.85 厘米 段后: 0 磅"/>
    <w:basedOn w:val="8"/>
    <w:qFormat/>
    <w:uiPriority w:val="0"/>
    <w:pPr>
      <w:widowControl/>
      <w:autoSpaceDE/>
      <w:autoSpaceDN/>
      <w:adjustRightInd/>
      <w:ind w:firstLine="482"/>
    </w:pPr>
    <w:rPr>
      <w:rFonts w:ascii="楷体_GB2312" w:hAnsi="Times New Roman" w:eastAsia="楷体_GB2312" w:cs="宋体"/>
      <w:lang w:val="zh-CN"/>
    </w:rPr>
  </w:style>
  <w:style w:type="paragraph" w:customStyle="1" w:styleId="1426">
    <w:name w:val="样式 正文文本缩进 + (西文) 楷体_GB2312 左侧:  0 厘米 段后: 0 磅"/>
    <w:basedOn w:val="8"/>
    <w:qFormat/>
    <w:uiPriority w:val="0"/>
    <w:pPr>
      <w:widowControl/>
      <w:autoSpaceDE/>
      <w:autoSpaceDN/>
      <w:adjustRightInd/>
      <w:ind w:firstLine="0"/>
    </w:pPr>
    <w:rPr>
      <w:rFonts w:ascii="楷体_GB2312" w:hAnsi="Times New Roman" w:eastAsia="楷体_GB2312" w:cs="宋体"/>
      <w:lang w:val="zh-CN"/>
    </w:rPr>
  </w:style>
  <w:style w:type="paragraph" w:customStyle="1" w:styleId="1427">
    <w:name w:val="样式 正文文本缩进 + (西文) 楷体_GB2312"/>
    <w:basedOn w:val="8"/>
    <w:qFormat/>
    <w:uiPriority w:val="0"/>
    <w:pPr>
      <w:widowControl/>
      <w:autoSpaceDE/>
      <w:autoSpaceDN/>
      <w:adjustRightInd/>
      <w:spacing w:after="120"/>
      <w:ind w:firstLine="0"/>
    </w:pPr>
    <w:rPr>
      <w:rFonts w:ascii="楷体_GB2312" w:hAnsi="楷体_GB2312" w:eastAsia="楷体_GB2312"/>
      <w:szCs w:val="24"/>
      <w:lang w:val="zh-CN"/>
    </w:rPr>
  </w:style>
  <w:style w:type="paragraph" w:customStyle="1" w:styleId="1428">
    <w:name w:val="样式 标题 1H1Section HeadHeader1h11st levell1Heading 0 + 三号 ...1"/>
    <w:basedOn w:val="3"/>
    <w:qFormat/>
    <w:uiPriority w:val="0"/>
    <w:pPr>
      <w:keepLines/>
      <w:widowControl/>
      <w:tabs>
        <w:tab w:val="left" w:pos="840"/>
      </w:tabs>
      <w:spacing w:before="120" w:after="240" w:line="360" w:lineRule="auto"/>
      <w:ind w:left="840" w:hanging="420"/>
      <w:jc w:val="center"/>
    </w:pPr>
    <w:rPr>
      <w:rFonts w:hAnsi="宋体" w:eastAsia="黑体" w:cs="宋体"/>
      <w:b/>
      <w:bCs/>
      <w:kern w:val="44"/>
      <w:sz w:val="32"/>
      <w:lang w:val="zh-CN"/>
    </w:rPr>
  </w:style>
  <w:style w:type="paragraph" w:customStyle="1" w:styleId="1429">
    <w:name w:val="样式 标题 2H2h2l22nd level2Header 2节Titre2Heading 2 Hidden...2"/>
    <w:basedOn w:val="4"/>
    <w:qFormat/>
    <w:uiPriority w:val="0"/>
    <w:pPr>
      <w:widowControl/>
      <w:tabs>
        <w:tab w:val="left" w:pos="420"/>
      </w:tabs>
      <w:autoSpaceDE w:val="0"/>
      <w:autoSpaceDN w:val="0"/>
      <w:adjustRightInd w:val="0"/>
      <w:spacing w:beforeLines="50" w:afterLines="50" w:line="360" w:lineRule="auto"/>
      <w:ind w:left="420" w:hanging="420"/>
      <w:jc w:val="left"/>
    </w:pPr>
    <w:rPr>
      <w:rFonts w:ascii="黑体" w:hAnsi="宋体" w:eastAsia="宋体" w:cs="宋体"/>
      <w:bCs w:val="0"/>
      <w:kern w:val="3"/>
      <w:szCs w:val="20"/>
      <w:lang w:val="zh-CN"/>
    </w:rPr>
  </w:style>
  <w:style w:type="character" w:customStyle="1" w:styleId="1430">
    <w:name w:val="样式 宋体 小四 黑色"/>
    <w:qFormat/>
    <w:uiPriority w:val="0"/>
    <w:rPr>
      <w:rFonts w:ascii="宋体" w:hAnsi="宋体" w:eastAsia="楷体_GB2312"/>
      <w:color w:val="000000"/>
      <w:kern w:val="0"/>
      <w:sz w:val="24"/>
    </w:rPr>
  </w:style>
  <w:style w:type="paragraph" w:customStyle="1" w:styleId="1431">
    <w:name w:val="样式 小四 加粗 下划线 行距: 1.5 倍行距"/>
    <w:basedOn w:val="1"/>
    <w:qFormat/>
    <w:uiPriority w:val="0"/>
    <w:pPr>
      <w:widowControl/>
      <w:spacing w:line="360" w:lineRule="auto"/>
      <w:ind w:firstLine="482" w:firstLineChars="200"/>
      <w:jc w:val="left"/>
    </w:pPr>
    <w:rPr>
      <w:rFonts w:ascii="宋体" w:hAnsi="宋体" w:eastAsia="楷体_GB2312" w:cs="宋体"/>
      <w:b/>
      <w:bCs/>
      <w:kern w:val="0"/>
      <w:sz w:val="24"/>
      <w:u w:val="single"/>
    </w:rPr>
  </w:style>
  <w:style w:type="character" w:customStyle="1" w:styleId="1432">
    <w:name w:val="样式 宋体 小四"/>
    <w:qFormat/>
    <w:uiPriority w:val="0"/>
    <w:rPr>
      <w:rFonts w:ascii="宋体" w:hAnsi="宋体" w:eastAsia="楷体_GB2312"/>
      <w:sz w:val="24"/>
    </w:rPr>
  </w:style>
  <w:style w:type="character" w:customStyle="1" w:styleId="1433">
    <w:name w:val="样式 小四1"/>
    <w:qFormat/>
    <w:uiPriority w:val="0"/>
    <w:rPr>
      <w:rFonts w:eastAsia="楷体_GB2312"/>
      <w:sz w:val="24"/>
    </w:rPr>
  </w:style>
  <w:style w:type="paragraph" w:customStyle="1" w:styleId="1434">
    <w:name w:val="样式 宋体 小四 首行缩进:  0.35 厘米 行距: 1.5 倍行距"/>
    <w:basedOn w:val="1"/>
    <w:qFormat/>
    <w:uiPriority w:val="0"/>
    <w:pPr>
      <w:widowControl/>
      <w:spacing w:line="360" w:lineRule="auto"/>
      <w:ind w:firstLine="200"/>
      <w:jc w:val="left"/>
    </w:pPr>
    <w:rPr>
      <w:rFonts w:ascii="宋体" w:hAnsi="宋体" w:eastAsia="楷体_GB2312" w:cs="宋体"/>
      <w:kern w:val="0"/>
      <w:sz w:val="24"/>
    </w:rPr>
  </w:style>
  <w:style w:type="paragraph" w:customStyle="1" w:styleId="1435">
    <w:name w:val="样式 宋体 小四 行距: 1.5 倍行距"/>
    <w:basedOn w:val="1"/>
    <w:qFormat/>
    <w:uiPriority w:val="0"/>
    <w:pPr>
      <w:widowControl/>
      <w:spacing w:line="360" w:lineRule="auto"/>
      <w:ind w:firstLine="677" w:firstLineChars="282"/>
      <w:jc w:val="left"/>
    </w:pPr>
    <w:rPr>
      <w:rFonts w:ascii="宋体" w:hAnsi="宋体" w:eastAsia="楷体_GB2312" w:cs="宋体"/>
      <w:kern w:val="0"/>
      <w:sz w:val="24"/>
    </w:rPr>
  </w:style>
  <w:style w:type="paragraph" w:customStyle="1" w:styleId="1436">
    <w:name w:val="10"/>
    <w:basedOn w:val="1"/>
    <w:next w:val="46"/>
    <w:qFormat/>
    <w:uiPriority w:val="0"/>
    <w:pPr>
      <w:widowControl/>
      <w:spacing w:line="360" w:lineRule="auto"/>
      <w:jc w:val="left"/>
    </w:pPr>
    <w:rPr>
      <w:rFonts w:ascii="宋体" w:hAnsi="Courier New" w:eastAsia="楷体_GB2312" w:cs="宋体"/>
      <w:kern w:val="0"/>
      <w:sz w:val="24"/>
    </w:rPr>
  </w:style>
  <w:style w:type="paragraph" w:customStyle="1" w:styleId="1437">
    <w:name w:val="样式 宋体 小四 行距: 1.5 倍行距1"/>
    <w:basedOn w:val="1"/>
    <w:qFormat/>
    <w:uiPriority w:val="0"/>
    <w:pPr>
      <w:widowControl/>
      <w:spacing w:line="360" w:lineRule="auto"/>
      <w:ind w:firstLine="480" w:firstLineChars="200"/>
      <w:jc w:val="left"/>
    </w:pPr>
    <w:rPr>
      <w:rFonts w:ascii="宋体" w:hAnsi="宋体" w:eastAsia="楷体_GB2312" w:cs="宋体"/>
      <w:kern w:val="0"/>
      <w:sz w:val="24"/>
    </w:rPr>
  </w:style>
  <w:style w:type="paragraph" w:customStyle="1" w:styleId="1438">
    <w:name w:val="样式 宋体 小四 行距: 1.5 倍行距2"/>
    <w:basedOn w:val="1"/>
    <w:qFormat/>
    <w:uiPriority w:val="0"/>
    <w:pPr>
      <w:widowControl/>
      <w:spacing w:line="360" w:lineRule="auto"/>
      <w:ind w:firstLine="437" w:firstLineChars="182"/>
      <w:jc w:val="left"/>
    </w:pPr>
    <w:rPr>
      <w:rFonts w:ascii="宋体" w:hAnsi="宋体" w:eastAsia="楷体_GB2312" w:cs="宋体"/>
      <w:kern w:val="0"/>
      <w:sz w:val="24"/>
    </w:rPr>
  </w:style>
  <w:style w:type="paragraph" w:customStyle="1" w:styleId="1439">
    <w:name w:val="样式 宋体 小四 行距: 1.5 倍行距3"/>
    <w:basedOn w:val="1"/>
    <w:qFormat/>
    <w:uiPriority w:val="0"/>
    <w:pPr>
      <w:widowControl/>
      <w:spacing w:line="360" w:lineRule="auto"/>
      <w:ind w:firstLine="439" w:firstLineChars="183"/>
      <w:jc w:val="left"/>
    </w:pPr>
    <w:rPr>
      <w:rFonts w:ascii="宋体" w:hAnsi="宋体" w:eastAsia="楷体_GB2312" w:cs="宋体"/>
      <w:kern w:val="0"/>
      <w:sz w:val="24"/>
    </w:rPr>
  </w:style>
  <w:style w:type="paragraph" w:customStyle="1" w:styleId="1440">
    <w:name w:val="样式 正文文本缩进 + 左侧:  0 厘米"/>
    <w:basedOn w:val="8"/>
    <w:qFormat/>
    <w:uiPriority w:val="0"/>
    <w:pPr>
      <w:widowControl/>
      <w:autoSpaceDE/>
      <w:autoSpaceDN/>
      <w:adjustRightInd/>
      <w:spacing w:after="120"/>
      <w:ind w:firstLine="0"/>
    </w:pPr>
    <w:rPr>
      <w:rFonts w:ascii="Times New Roman" w:hAnsi="Times New Roman" w:eastAsia="楷体_GB2312" w:cs="宋体"/>
      <w:lang w:val="zh-CN"/>
    </w:rPr>
  </w:style>
  <w:style w:type="paragraph" w:customStyle="1" w:styleId="1441">
    <w:name w:val="样式 正文文本 + 宋体 首行缩进:  0.85 厘米 右侧:  0.05 厘米 段前: 2 磅 段后: 2 磅 行距..."/>
    <w:basedOn w:val="36"/>
    <w:qFormat/>
    <w:uiPriority w:val="0"/>
    <w:pPr>
      <w:widowControl/>
      <w:spacing w:before="40" w:after="40" w:line="360" w:lineRule="auto"/>
      <w:ind w:right="28" w:firstLine="480"/>
      <w:jc w:val="left"/>
    </w:pPr>
    <w:rPr>
      <w:rFonts w:ascii="宋体" w:hAnsi="宋体" w:eastAsia="楷体_GB2312" w:cs="宋体"/>
      <w:kern w:val="0"/>
      <w:sz w:val="24"/>
      <w:lang w:val="zh-CN"/>
    </w:rPr>
  </w:style>
  <w:style w:type="paragraph" w:customStyle="1" w:styleId="1442">
    <w:name w:val="样式 页眉 + 宋体 小四 左 底端: (无框线) 行距: 1.5 倍行距"/>
    <w:basedOn w:val="58"/>
    <w:qFormat/>
    <w:uiPriority w:val="0"/>
    <w:pPr>
      <w:widowControl/>
      <w:pBdr>
        <w:top w:val="none" w:color="auto" w:sz="0" w:space="0"/>
        <w:left w:val="none" w:color="auto" w:sz="0" w:space="0"/>
        <w:bottom w:val="none" w:color="auto" w:sz="0" w:space="0"/>
        <w:right w:val="none" w:color="auto" w:sz="0" w:space="0"/>
      </w:pBdr>
      <w:spacing w:line="360" w:lineRule="auto"/>
      <w:jc w:val="left"/>
    </w:pPr>
    <w:rPr>
      <w:rFonts w:ascii="宋体" w:hAnsi="宋体" w:eastAsia="楷体_GB2312" w:cs="宋体"/>
      <w:kern w:val="0"/>
      <w:sz w:val="24"/>
      <w:szCs w:val="20"/>
      <w:lang w:val="zh-CN"/>
    </w:rPr>
  </w:style>
  <w:style w:type="character" w:customStyle="1" w:styleId="1443">
    <w:name w:val="样式 宋体 小四 黑色1"/>
    <w:qFormat/>
    <w:uiPriority w:val="0"/>
    <w:rPr>
      <w:rFonts w:ascii="宋体" w:hAnsi="宋体" w:eastAsia="楷体_GB2312"/>
      <w:color w:val="000000"/>
      <w:sz w:val="24"/>
    </w:rPr>
  </w:style>
  <w:style w:type="character" w:customStyle="1" w:styleId="1444">
    <w:name w:val="search1"/>
    <w:qFormat/>
    <w:uiPriority w:val="0"/>
    <w:rPr>
      <w:rFonts w:hint="default" w:ascii="ˎ̥" w:hAnsi="ˎ̥"/>
      <w:sz w:val="18"/>
      <w:szCs w:val="18"/>
    </w:rPr>
  </w:style>
  <w:style w:type="paragraph" w:customStyle="1" w:styleId="1445">
    <w:name w:val="样式 小四 行距: 1.5 倍行距 首行缩进:  2 字符"/>
    <w:basedOn w:val="1"/>
    <w:qFormat/>
    <w:uiPriority w:val="0"/>
    <w:pPr>
      <w:widowControl/>
      <w:spacing w:line="360" w:lineRule="auto"/>
      <w:ind w:firstLine="480" w:firstLineChars="200"/>
      <w:jc w:val="left"/>
    </w:pPr>
    <w:rPr>
      <w:rFonts w:ascii="宋体" w:hAnsi="宋体" w:eastAsia="楷体_GB2312" w:cs="宋体"/>
      <w:kern w:val="0"/>
      <w:sz w:val="24"/>
    </w:rPr>
  </w:style>
  <w:style w:type="character" w:customStyle="1" w:styleId="1446">
    <w:name w:val="样式 content021 + 小四 黑色"/>
    <w:qFormat/>
    <w:uiPriority w:val="0"/>
    <w:rPr>
      <w:rFonts w:eastAsia="楷体_GB2312"/>
      <w:color w:val="000000"/>
      <w:spacing w:val="330"/>
      <w:sz w:val="24"/>
      <w:szCs w:val="21"/>
      <w:u w:val="none"/>
    </w:rPr>
  </w:style>
  <w:style w:type="paragraph" w:customStyle="1" w:styleId="1447">
    <w:name w:val="缺省文本"/>
    <w:basedOn w:val="1"/>
    <w:qFormat/>
    <w:uiPriority w:val="0"/>
    <w:pPr>
      <w:widowControl/>
      <w:spacing w:line="360" w:lineRule="auto"/>
      <w:ind w:firstLine="472"/>
      <w:jc w:val="left"/>
    </w:pPr>
    <w:rPr>
      <w:rFonts w:ascii="宋体" w:hAnsi="宋体" w:eastAsia="楷体_GB2312" w:cs="宋体"/>
      <w:color w:val="000000"/>
      <w:spacing w:val="-2"/>
      <w:kern w:val="0"/>
      <w:position w:val="-2"/>
      <w:sz w:val="24"/>
      <w:szCs w:val="24"/>
    </w:rPr>
  </w:style>
  <w:style w:type="paragraph" w:customStyle="1" w:styleId="1448">
    <w:name w:val="框内文字"/>
    <w:basedOn w:val="1"/>
    <w:qFormat/>
    <w:uiPriority w:val="0"/>
    <w:pPr>
      <w:widowControl/>
      <w:spacing w:line="360" w:lineRule="auto"/>
      <w:jc w:val="left"/>
    </w:pPr>
    <w:rPr>
      <w:rFonts w:ascii="宋体" w:hAnsi="宋体" w:eastAsia="楷体_GB2312" w:cs="宋体"/>
      <w:kern w:val="0"/>
      <w:sz w:val="24"/>
    </w:rPr>
  </w:style>
  <w:style w:type="paragraph" w:customStyle="1" w:styleId="1449">
    <w:name w:val="样式 标题 4H4 + 行距: 最小值 18.8 磅"/>
    <w:basedOn w:val="6"/>
    <w:qFormat/>
    <w:uiPriority w:val="0"/>
    <w:pPr>
      <w:widowControl/>
      <w:tabs>
        <w:tab w:val="left" w:pos="1001"/>
      </w:tabs>
      <w:spacing w:before="120" w:after="120" w:line="376" w:lineRule="atLeast"/>
      <w:ind w:left="1001" w:hanging="420"/>
      <w:jc w:val="left"/>
    </w:pPr>
    <w:rPr>
      <w:szCs w:val="20"/>
      <w:lang w:val="zh-CN"/>
    </w:rPr>
  </w:style>
  <w:style w:type="character" w:customStyle="1" w:styleId="1450">
    <w:name w:val="样式 标题 4H4 + 行距: 最小值 18.8 磅 Char"/>
    <w:qFormat/>
    <w:uiPriority w:val="0"/>
    <w:rPr>
      <w:rFonts w:cs="宋体"/>
      <w:sz w:val="24"/>
    </w:rPr>
  </w:style>
  <w:style w:type="paragraph" w:customStyle="1" w:styleId="1451">
    <w:name w:val="缩正文"/>
    <w:basedOn w:val="7"/>
    <w:qFormat/>
    <w:uiPriority w:val="0"/>
    <w:pPr>
      <w:widowControl/>
      <w:spacing w:line="360" w:lineRule="auto"/>
      <w:ind w:left="2268" w:leftChars="0" w:firstLine="0" w:firstLineChars="0"/>
      <w:jc w:val="left"/>
    </w:pPr>
    <w:rPr>
      <w:rFonts w:eastAsia="楷体_GB2312"/>
      <w:sz w:val="24"/>
      <w:lang w:val="zh-CN"/>
    </w:rPr>
  </w:style>
  <w:style w:type="paragraph" w:customStyle="1" w:styleId="1452">
    <w:name w:val="样式 标题 5dashdsddh5Second SubheadingH5口PIM 55 + Arial"/>
    <w:basedOn w:val="9"/>
    <w:qFormat/>
    <w:uiPriority w:val="0"/>
    <w:pPr>
      <w:tabs>
        <w:tab w:val="left" w:pos="1433"/>
        <w:tab w:val="left" w:pos="2642"/>
      </w:tabs>
      <w:spacing w:line="377" w:lineRule="auto"/>
      <w:ind w:left="1433" w:hanging="1008"/>
    </w:pPr>
    <w:rPr>
      <w:rFonts w:eastAsia="黑体" w:asciiTheme="minorHAnsi" w:hAnsiTheme="minorHAnsi" w:cstheme="minorBidi"/>
      <w:kern w:val="2"/>
      <w:lang w:val="zh-CN"/>
    </w:rPr>
  </w:style>
  <w:style w:type="paragraph" w:customStyle="1" w:styleId="1453">
    <w:name w:val="节一"/>
    <w:basedOn w:val="4"/>
    <w:next w:val="1"/>
    <w:qFormat/>
    <w:uiPriority w:val="0"/>
    <w:pPr>
      <w:widowControl/>
      <w:autoSpaceDE w:val="0"/>
      <w:autoSpaceDN w:val="0"/>
      <w:adjustRightInd w:val="0"/>
      <w:spacing w:beforeLines="50" w:afterLines="50" w:line="360" w:lineRule="auto"/>
      <w:jc w:val="left"/>
    </w:pPr>
    <w:rPr>
      <w:rFonts w:ascii="黑体" w:hAnsi="宋体" w:eastAsia="宋体" w:cs="宋体"/>
      <w:kern w:val="3"/>
      <w:sz w:val="30"/>
      <w:szCs w:val="20"/>
      <w:lang w:val="zh-CN"/>
    </w:rPr>
  </w:style>
  <w:style w:type="paragraph" w:customStyle="1" w:styleId="1454">
    <w:name w:val="样式 行距: 1.5 倍行距 首行缩进:  2 字符1"/>
    <w:basedOn w:val="1"/>
    <w:qFormat/>
    <w:uiPriority w:val="0"/>
    <w:pPr>
      <w:widowControl/>
      <w:spacing w:line="360" w:lineRule="auto"/>
      <w:ind w:firstLine="420" w:firstLineChars="200"/>
      <w:jc w:val="left"/>
    </w:pPr>
    <w:rPr>
      <w:rFonts w:ascii="宋体" w:hAnsi="宋体" w:eastAsia="楷体_GB2312" w:cs="宋体"/>
      <w:kern w:val="0"/>
      <w:sz w:val="24"/>
    </w:rPr>
  </w:style>
  <w:style w:type="paragraph" w:customStyle="1" w:styleId="1455">
    <w:name w:val="样式 行距: 1.5 倍行距1"/>
    <w:basedOn w:val="1"/>
    <w:qFormat/>
    <w:uiPriority w:val="0"/>
    <w:pPr>
      <w:widowControl/>
      <w:spacing w:line="360" w:lineRule="auto"/>
      <w:jc w:val="left"/>
    </w:pPr>
    <w:rPr>
      <w:rFonts w:ascii="宋体" w:hAnsi="宋体" w:eastAsia="楷体_GB2312" w:cs="宋体"/>
      <w:kern w:val="0"/>
      <w:sz w:val="24"/>
    </w:rPr>
  </w:style>
  <w:style w:type="paragraph" w:customStyle="1" w:styleId="1456">
    <w:name w:val="样式 宋体 左  2.02 字符"/>
    <w:basedOn w:val="1"/>
    <w:qFormat/>
    <w:uiPriority w:val="0"/>
    <w:pPr>
      <w:widowControl/>
      <w:spacing w:line="360" w:lineRule="auto"/>
      <w:ind w:left="424" w:leftChars="202" w:firstLine="420" w:firstLineChars="200"/>
      <w:jc w:val="left"/>
    </w:pPr>
    <w:rPr>
      <w:rFonts w:ascii="宋体" w:hAnsi="宋体" w:eastAsia="楷体_GB2312" w:cs="宋体"/>
      <w:kern w:val="0"/>
      <w:sz w:val="24"/>
    </w:rPr>
  </w:style>
  <w:style w:type="paragraph" w:customStyle="1" w:styleId="1457">
    <w:name w:val="样式 样式 宋体 左  2.02 字符 + 首行缩进:  2 字符"/>
    <w:basedOn w:val="1456"/>
    <w:qFormat/>
    <w:uiPriority w:val="0"/>
    <w:pPr>
      <w:ind w:left="202" w:firstLine="200"/>
    </w:pPr>
  </w:style>
  <w:style w:type="paragraph" w:customStyle="1" w:styleId="1458">
    <w:name w:val="样式 标题 1H1Section HeadHeader1h11st levell1 + 三号"/>
    <w:basedOn w:val="3"/>
    <w:qFormat/>
    <w:uiPriority w:val="0"/>
    <w:pPr>
      <w:keepLines/>
      <w:widowControl/>
      <w:tabs>
        <w:tab w:val="left" w:pos="420"/>
        <w:tab w:val="left" w:pos="3600"/>
      </w:tabs>
      <w:spacing w:before="240" w:after="240" w:line="360" w:lineRule="auto"/>
      <w:ind w:left="2952" w:hanging="432"/>
      <w:jc w:val="center"/>
    </w:pPr>
    <w:rPr>
      <w:rFonts w:hAnsi="宋体" w:eastAsia="黑体" w:cs="宋体"/>
      <w:b/>
      <w:bCs/>
      <w:kern w:val="44"/>
      <w:sz w:val="32"/>
      <w:szCs w:val="32"/>
      <w:lang w:val="zh-CN"/>
    </w:rPr>
  </w:style>
  <w:style w:type="paragraph" w:customStyle="1" w:styleId="1459">
    <w:name w:val="Paragraph"/>
    <w:basedOn w:val="1"/>
    <w:qFormat/>
    <w:uiPriority w:val="0"/>
    <w:pPr>
      <w:widowControl/>
      <w:spacing w:before="240" w:after="240" w:line="360" w:lineRule="auto"/>
      <w:ind w:firstLine="200" w:firstLineChars="200"/>
      <w:jc w:val="left"/>
    </w:pPr>
    <w:rPr>
      <w:rFonts w:ascii="宋体" w:hAnsi="宋体" w:eastAsia="楷体_GB2312" w:cs="宋体"/>
      <w:kern w:val="0"/>
      <w:sz w:val="22"/>
      <w:szCs w:val="24"/>
    </w:rPr>
  </w:style>
  <w:style w:type="character" w:customStyle="1" w:styleId="1460">
    <w:name w:val="Titre3 Char C"/>
    <w:qFormat/>
    <w:uiPriority w:val="0"/>
    <w:rPr>
      <w:rFonts w:ascii="Arial" w:hAnsi="Arial" w:eastAsia="楷体_GB2312"/>
      <w:b/>
      <w:kern w:val="2"/>
      <w:sz w:val="28"/>
      <w:szCs w:val="24"/>
      <w:lang w:val="en-US" w:eastAsia="zh-CN" w:bidi="ar-SA"/>
    </w:rPr>
  </w:style>
  <w:style w:type="character" w:customStyle="1" w:styleId="1461">
    <w:name w:val="l151"/>
    <w:qFormat/>
    <w:uiPriority w:val="0"/>
    <w:rPr>
      <w:spacing w:val="360"/>
    </w:rPr>
  </w:style>
  <w:style w:type="paragraph" w:customStyle="1" w:styleId="1462">
    <w:name w:val="large_1"/>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4"/>
      <w:szCs w:val="24"/>
    </w:rPr>
  </w:style>
  <w:style w:type="paragraph" w:customStyle="1" w:styleId="1463">
    <w:name w:val="17"/>
    <w:qFormat/>
    <w:uiPriority w:val="99"/>
    <w:pPr>
      <w:spacing w:line="360" w:lineRule="auto"/>
    </w:pPr>
    <w:rPr>
      <w:rFonts w:ascii="Times New Roman" w:hAnsi="Times New Roman" w:eastAsia="宋体" w:cs="Times New Roman"/>
      <w:sz w:val="24"/>
      <w:lang w:val="en-US" w:eastAsia="zh-CN" w:bidi="ar-SA"/>
    </w:rPr>
  </w:style>
  <w:style w:type="paragraph" w:customStyle="1" w:styleId="1464">
    <w:name w:val="样式 五号 首行缩进:  2 字符"/>
    <w:basedOn w:val="1"/>
    <w:qFormat/>
    <w:uiPriority w:val="0"/>
    <w:pPr>
      <w:widowControl/>
      <w:spacing w:line="360" w:lineRule="auto"/>
      <w:ind w:firstLine="420" w:firstLineChars="200"/>
      <w:jc w:val="left"/>
    </w:pPr>
    <w:rPr>
      <w:rFonts w:ascii="宋体" w:hAnsi="宋体" w:eastAsia="楷体_GB2312" w:cs="宋体"/>
      <w:kern w:val="0"/>
      <w:sz w:val="24"/>
      <w:szCs w:val="24"/>
    </w:rPr>
  </w:style>
  <w:style w:type="character" w:customStyle="1" w:styleId="1465">
    <w:name w:val="样式 五号1"/>
    <w:qFormat/>
    <w:uiPriority w:val="0"/>
    <w:rPr>
      <w:rFonts w:eastAsia="宋体"/>
      <w:sz w:val="24"/>
      <w:szCs w:val="24"/>
    </w:rPr>
  </w:style>
  <w:style w:type="paragraph" w:customStyle="1" w:styleId="1466">
    <w:name w:val="fig"/>
    <w:basedOn w:val="1"/>
    <w:qFormat/>
    <w:uiPriority w:val="0"/>
    <w:pPr>
      <w:widowControl/>
      <w:spacing w:beforeLines="50" w:afterLines="50" w:line="360" w:lineRule="auto"/>
      <w:jc w:val="center"/>
    </w:pPr>
    <w:rPr>
      <w:rFonts w:ascii="宋体" w:hAnsi="宋体" w:eastAsia="楷体_GB2312" w:cs="宋体"/>
      <w:kern w:val="0"/>
      <w:sz w:val="24"/>
      <w:szCs w:val="24"/>
    </w:rPr>
  </w:style>
  <w:style w:type="paragraph" w:customStyle="1" w:styleId="1467">
    <w:name w:val="A箭头符号加粗"/>
    <w:qFormat/>
    <w:uiPriority w:val="0"/>
    <w:pPr>
      <w:tabs>
        <w:tab w:val="left" w:pos="1680"/>
      </w:tabs>
      <w:spacing w:line="360" w:lineRule="auto"/>
      <w:ind w:left="1680" w:hanging="420"/>
      <w:jc w:val="both"/>
    </w:pPr>
    <w:rPr>
      <w:rFonts w:ascii="楷体_GB2312" w:hAnsi="宋体" w:eastAsia="楷体_GB2312" w:cs="Times New Roman"/>
      <w:bCs/>
      <w:kern w:val="2"/>
      <w:sz w:val="24"/>
      <w:szCs w:val="24"/>
      <w:lang w:val="en-US" w:eastAsia="zh-CN" w:bidi="ar-SA"/>
    </w:rPr>
  </w:style>
  <w:style w:type="paragraph" w:customStyle="1" w:styleId="1468">
    <w:name w:val="样式 标题 2H2h2l22nd level2Header 2节Titre2Heading 2 Hidden..."/>
    <w:basedOn w:val="4"/>
    <w:qFormat/>
    <w:uiPriority w:val="0"/>
    <w:pPr>
      <w:widowControl/>
      <w:tabs>
        <w:tab w:val="left" w:pos="1001"/>
      </w:tabs>
      <w:autoSpaceDE w:val="0"/>
      <w:autoSpaceDN w:val="0"/>
      <w:adjustRightInd w:val="0"/>
      <w:spacing w:beforeLines="50" w:afterLines="50" w:line="360" w:lineRule="auto"/>
      <w:ind w:left="1001" w:hanging="576"/>
      <w:jc w:val="left"/>
    </w:pPr>
    <w:rPr>
      <w:rFonts w:ascii="宋体" w:hAnsi="宋体" w:eastAsia="宋体" w:cs="宋体"/>
      <w:kern w:val="3"/>
      <w:szCs w:val="20"/>
      <w:lang w:val="zh-CN"/>
    </w:rPr>
  </w:style>
  <w:style w:type="paragraph" w:customStyle="1" w:styleId="1469">
    <w:name w:val="样式 正文（首行缩进两字） + 首行缩进:  2 字符"/>
    <w:basedOn w:val="23"/>
    <w:qFormat/>
    <w:uiPriority w:val="0"/>
    <w:pPr>
      <w:spacing w:afterLines="50" w:line="360" w:lineRule="auto"/>
      <w:ind w:firstLine="0" w:firstLineChars="0"/>
    </w:pPr>
    <w:rPr>
      <w:szCs w:val="20"/>
      <w:lang w:val="zh-CN"/>
    </w:rPr>
  </w:style>
  <w:style w:type="paragraph" w:customStyle="1" w:styleId="1470">
    <w:name w:val="L标题2"/>
    <w:basedOn w:val="4"/>
    <w:next w:val="1"/>
    <w:qFormat/>
    <w:uiPriority w:val="0"/>
    <w:pPr>
      <w:widowControl/>
      <w:tabs>
        <w:tab w:val="left" w:pos="992"/>
        <w:tab w:val="left" w:pos="1382"/>
      </w:tabs>
      <w:autoSpaceDE w:val="0"/>
      <w:autoSpaceDN w:val="0"/>
      <w:adjustRightInd w:val="0"/>
      <w:spacing w:beforeLines="50" w:afterLines="50" w:line="360" w:lineRule="auto"/>
      <w:ind w:left="992" w:hanging="567"/>
      <w:jc w:val="left"/>
    </w:pPr>
    <w:rPr>
      <w:rFonts w:ascii="宋体" w:hAnsi="宋体" w:eastAsia="宋体" w:cs="宋体"/>
      <w:kern w:val="3"/>
      <w:lang w:val="zh-CN"/>
    </w:rPr>
  </w:style>
  <w:style w:type="paragraph" w:customStyle="1" w:styleId="1471">
    <w:name w:val="图例"/>
    <w:basedOn w:val="1"/>
    <w:next w:val="23"/>
    <w:qFormat/>
    <w:uiPriority w:val="0"/>
    <w:pPr>
      <w:widowControl/>
      <w:spacing w:line="360" w:lineRule="auto"/>
      <w:jc w:val="center"/>
    </w:pPr>
    <w:rPr>
      <w:rFonts w:ascii="宋体" w:hAnsi="宋体" w:cs="宋体"/>
      <w:kern w:val="0"/>
      <w:sz w:val="24"/>
      <w:szCs w:val="24"/>
    </w:rPr>
  </w:style>
  <w:style w:type="paragraph" w:customStyle="1" w:styleId="1472">
    <w:name w:val="T正文"/>
    <w:basedOn w:val="1"/>
    <w:link w:val="1473"/>
    <w:qFormat/>
    <w:uiPriority w:val="0"/>
    <w:pPr>
      <w:widowControl/>
      <w:tabs>
        <w:tab w:val="left" w:pos="720"/>
        <w:tab w:val="left" w:pos="1092"/>
      </w:tabs>
      <w:spacing w:line="360" w:lineRule="auto"/>
      <w:ind w:firstLine="540" w:firstLineChars="225"/>
      <w:jc w:val="left"/>
    </w:pPr>
    <w:rPr>
      <w:rFonts w:ascii="宋体" w:hAnsi="宋体" w:cs="宋体"/>
      <w:color w:val="000000"/>
      <w:kern w:val="0"/>
      <w:sz w:val="24"/>
      <w:szCs w:val="24"/>
      <w:lang w:val="zh-CN"/>
    </w:rPr>
  </w:style>
  <w:style w:type="character" w:customStyle="1" w:styleId="1473">
    <w:name w:val="T正文 Char1"/>
    <w:link w:val="1472"/>
    <w:qFormat/>
    <w:uiPriority w:val="0"/>
    <w:rPr>
      <w:rFonts w:ascii="宋体" w:hAnsi="宋体" w:cs="宋体"/>
      <w:color w:val="000000"/>
      <w:sz w:val="24"/>
      <w:szCs w:val="24"/>
      <w:lang w:val="zh-CN"/>
    </w:rPr>
  </w:style>
  <w:style w:type="paragraph" w:customStyle="1" w:styleId="1474">
    <w:name w:val="标题二"/>
    <w:basedOn w:val="4"/>
    <w:qFormat/>
    <w:uiPriority w:val="0"/>
    <w:pPr>
      <w:widowControl/>
      <w:tabs>
        <w:tab w:val="left" w:pos="1116"/>
        <w:tab w:val="left" w:pos="1382"/>
      </w:tabs>
      <w:autoSpaceDE w:val="0"/>
      <w:autoSpaceDN w:val="0"/>
      <w:adjustRightInd w:val="0"/>
      <w:spacing w:beforeLines="50" w:afterLines="50" w:line="360" w:lineRule="auto"/>
      <w:ind w:left="1116" w:hanging="576"/>
      <w:jc w:val="left"/>
    </w:pPr>
    <w:rPr>
      <w:rFonts w:ascii="黑体" w:hAnsi="宋体" w:eastAsia="宋体" w:cs="宋体"/>
      <w:kern w:val="3"/>
      <w:lang w:val="zh-CN"/>
    </w:rPr>
  </w:style>
  <w:style w:type="paragraph" w:customStyle="1" w:styleId="1475">
    <w:name w:val="样式 样式1 + Times New Roman"/>
    <w:basedOn w:val="326"/>
    <w:link w:val="1476"/>
    <w:qFormat/>
    <w:uiPriority w:val="0"/>
    <w:pPr>
      <w:widowControl w:val="0"/>
      <w:numPr>
        <w:ilvl w:val="3"/>
        <w:numId w:val="0"/>
      </w:numPr>
      <w:tabs>
        <w:tab w:val="left" w:pos="360"/>
        <w:tab w:val="clear" w:pos="425"/>
      </w:tabs>
      <w:autoSpaceDE w:val="0"/>
      <w:autoSpaceDN w:val="0"/>
      <w:adjustRightInd w:val="0"/>
      <w:spacing w:before="260" w:after="260" w:line="300" w:lineRule="auto"/>
      <w:ind w:left="414" w:hanging="414"/>
      <w:outlineLvl w:val="1"/>
    </w:pPr>
    <w:rPr>
      <w:rFonts w:eastAsia="宋体"/>
      <w:b w:val="0"/>
      <w:bCs w:val="0"/>
      <w:szCs w:val="20"/>
      <w:lang w:val="zh-CN"/>
    </w:rPr>
  </w:style>
  <w:style w:type="character" w:customStyle="1" w:styleId="1476">
    <w:name w:val="样式 样式1 + Times New Roman Char"/>
    <w:link w:val="1475"/>
    <w:qFormat/>
    <w:uiPriority w:val="0"/>
    <w:rPr>
      <w:rFonts w:cs="Arial" w:asciiTheme="minorHAnsi" w:hAnsiTheme="minorHAnsi"/>
      <w:kern w:val="2"/>
      <w:sz w:val="28"/>
      <w:lang w:val="zh-CN"/>
    </w:rPr>
  </w:style>
  <w:style w:type="paragraph" w:customStyle="1" w:styleId="1477">
    <w:name w:val="B正文居中"/>
    <w:basedOn w:val="1"/>
    <w:qFormat/>
    <w:uiPriority w:val="0"/>
    <w:pPr>
      <w:widowControl/>
      <w:spacing w:beforeLines="50" w:afterLines="50"/>
      <w:jc w:val="center"/>
    </w:pPr>
    <w:rPr>
      <w:rFonts w:ascii="宋体" w:hAnsi="宋体" w:cs="宋体"/>
      <w:kern w:val="0"/>
      <w:sz w:val="24"/>
      <w:szCs w:val="24"/>
    </w:rPr>
  </w:style>
  <w:style w:type="paragraph" w:customStyle="1" w:styleId="1478">
    <w:name w:val="正文11"/>
    <w:basedOn w:val="1"/>
    <w:link w:val="1479"/>
    <w:qFormat/>
    <w:uiPriority w:val="99"/>
    <w:pPr>
      <w:widowControl/>
      <w:spacing w:line="480" w:lineRule="atLeast"/>
      <w:ind w:firstLine="567"/>
      <w:jc w:val="left"/>
    </w:pPr>
    <w:rPr>
      <w:rFonts w:ascii="宋体" w:hAnsi="宋体" w:cs="宋体"/>
      <w:spacing w:val="5"/>
      <w:kern w:val="0"/>
      <w:sz w:val="28"/>
      <w:lang w:val="zh-CN"/>
    </w:rPr>
  </w:style>
  <w:style w:type="character" w:customStyle="1" w:styleId="1479">
    <w:name w:val="正文1 Char1"/>
    <w:link w:val="1478"/>
    <w:qFormat/>
    <w:uiPriority w:val="99"/>
    <w:rPr>
      <w:rFonts w:ascii="宋体" w:hAnsi="宋体" w:cs="宋体"/>
      <w:spacing w:val="5"/>
      <w:sz w:val="28"/>
      <w:lang w:val="zh-CN"/>
    </w:rPr>
  </w:style>
  <w:style w:type="paragraph" w:customStyle="1" w:styleId="1480">
    <w:name w:val="A数字列表"/>
    <w:basedOn w:val="36"/>
    <w:qFormat/>
    <w:uiPriority w:val="0"/>
    <w:pPr>
      <w:widowControl/>
      <w:numPr>
        <w:ilvl w:val="0"/>
        <w:numId w:val="85"/>
      </w:numPr>
      <w:tabs>
        <w:tab w:val="left" w:pos="360"/>
      </w:tabs>
      <w:spacing w:beforeLines="50" w:afterLines="50"/>
      <w:ind w:left="0" w:firstLine="0"/>
      <w:jc w:val="left"/>
    </w:pPr>
    <w:rPr>
      <w:rFonts w:ascii="宋体" w:hAnsi="宋体" w:eastAsia="黑体" w:cs="宋体"/>
      <w:kern w:val="0"/>
      <w:sz w:val="24"/>
      <w:szCs w:val="24"/>
      <w:lang w:val="zh-CN"/>
    </w:rPr>
  </w:style>
  <w:style w:type="paragraph" w:customStyle="1" w:styleId="1481">
    <w:name w:val="图表"/>
    <w:basedOn w:val="24"/>
    <w:qFormat/>
    <w:uiPriority w:val="0"/>
    <w:pPr>
      <w:widowControl/>
      <w:spacing w:before="152" w:after="160"/>
      <w:jc w:val="center"/>
    </w:pPr>
    <w:rPr>
      <w:rFonts w:eastAsia="宋体"/>
      <w:kern w:val="0"/>
      <w:sz w:val="24"/>
      <w:szCs w:val="24"/>
      <w:lang w:val="zh-CN"/>
    </w:rPr>
  </w:style>
  <w:style w:type="paragraph" w:customStyle="1" w:styleId="1482">
    <w:name w:val="项目符号2"/>
    <w:basedOn w:val="1"/>
    <w:qFormat/>
    <w:uiPriority w:val="0"/>
    <w:pPr>
      <w:widowControl/>
      <w:numPr>
        <w:ilvl w:val="1"/>
        <w:numId w:val="86"/>
      </w:numPr>
      <w:spacing w:line="360" w:lineRule="auto"/>
      <w:jc w:val="left"/>
    </w:pPr>
    <w:rPr>
      <w:rFonts w:ascii="宋体" w:hAnsi="宋体" w:cs="宋体"/>
      <w:kern w:val="0"/>
      <w:sz w:val="24"/>
    </w:rPr>
  </w:style>
  <w:style w:type="paragraph" w:customStyle="1" w:styleId="1483">
    <w:name w:val="样式 宋体 首行缩进:  0.74 厘米"/>
    <w:basedOn w:val="1"/>
    <w:qFormat/>
    <w:uiPriority w:val="0"/>
    <w:pPr>
      <w:widowControl/>
      <w:spacing w:line="360" w:lineRule="auto"/>
      <w:ind w:firstLine="480" w:firstLineChars="200"/>
      <w:jc w:val="left"/>
    </w:pPr>
    <w:rPr>
      <w:rFonts w:ascii="宋体" w:hAnsi="宋体" w:cs="宋体"/>
      <w:kern w:val="0"/>
      <w:sz w:val="24"/>
    </w:rPr>
  </w:style>
  <w:style w:type="paragraph" w:customStyle="1" w:styleId="1484">
    <w:name w:val="A图表正文"/>
    <w:basedOn w:val="1"/>
    <w:qFormat/>
    <w:uiPriority w:val="0"/>
    <w:pPr>
      <w:widowControl/>
      <w:spacing w:beforeLines="50" w:afterLines="50"/>
      <w:jc w:val="center"/>
    </w:pPr>
    <w:rPr>
      <w:rFonts w:ascii="宋体" w:hAnsi="宋体" w:cs="宋体"/>
      <w:kern w:val="0"/>
      <w:sz w:val="24"/>
      <w:szCs w:val="24"/>
    </w:rPr>
  </w:style>
  <w:style w:type="paragraph" w:customStyle="1" w:styleId="1485">
    <w:name w:val="中原网正文"/>
    <w:basedOn w:val="1331"/>
    <w:link w:val="1486"/>
    <w:qFormat/>
    <w:uiPriority w:val="0"/>
    <w:pPr>
      <w:tabs>
        <w:tab w:val="left" w:pos="420"/>
      </w:tabs>
      <w:spacing w:before="156" w:after="156"/>
      <w:ind w:left="420" w:firstLine="480" w:firstLineChars="200"/>
    </w:pPr>
  </w:style>
  <w:style w:type="character" w:customStyle="1" w:styleId="1486">
    <w:name w:val="中原网正文 Char"/>
    <w:link w:val="1485"/>
    <w:qFormat/>
    <w:uiPriority w:val="0"/>
    <w:rPr>
      <w:rFonts w:ascii="宋体" w:hAnsi="宋体" w:cs="宋体"/>
      <w:b/>
      <w:sz w:val="24"/>
      <w:szCs w:val="24"/>
      <w:lang w:val="zh-CN"/>
    </w:rPr>
  </w:style>
  <w:style w:type="paragraph" w:customStyle="1" w:styleId="1487">
    <w:name w:val="zzb_正文"/>
    <w:basedOn w:val="1"/>
    <w:link w:val="1488"/>
    <w:qFormat/>
    <w:uiPriority w:val="0"/>
    <w:pPr>
      <w:widowControl/>
      <w:spacing w:line="360" w:lineRule="auto"/>
      <w:ind w:firstLine="420"/>
      <w:jc w:val="left"/>
    </w:pPr>
    <w:rPr>
      <w:rFonts w:ascii="Verdana" w:hAnsi="Verdana" w:cs="宋体"/>
      <w:kern w:val="0"/>
      <w:sz w:val="24"/>
      <w:szCs w:val="24"/>
      <w:lang w:val="zh-CN"/>
    </w:rPr>
  </w:style>
  <w:style w:type="character" w:customStyle="1" w:styleId="1488">
    <w:name w:val="zzb_正文 Char"/>
    <w:link w:val="1487"/>
    <w:qFormat/>
    <w:uiPriority w:val="0"/>
    <w:rPr>
      <w:rFonts w:ascii="Verdana" w:hAnsi="Verdana" w:cs="宋体"/>
      <w:sz w:val="24"/>
      <w:szCs w:val="24"/>
      <w:lang w:val="zh-CN"/>
    </w:rPr>
  </w:style>
  <w:style w:type="paragraph" w:customStyle="1" w:styleId="1489">
    <w:name w:val="样式 首行缩进:  0.74 厘米"/>
    <w:basedOn w:val="1"/>
    <w:qFormat/>
    <w:uiPriority w:val="0"/>
    <w:pPr>
      <w:widowControl/>
      <w:spacing w:beforeLines="50" w:line="360" w:lineRule="auto"/>
      <w:ind w:firstLine="420"/>
      <w:jc w:val="left"/>
    </w:pPr>
    <w:rPr>
      <w:rFonts w:ascii="宋体" w:hAnsi="宋体" w:eastAsia="仿宋_GB2312" w:cs="宋体"/>
      <w:kern w:val="0"/>
      <w:sz w:val="24"/>
      <w:szCs w:val="24"/>
    </w:rPr>
  </w:style>
  <w:style w:type="paragraph" w:customStyle="1" w:styleId="1490">
    <w:name w:val="King_首行缩进2_行距1.5"/>
    <w:basedOn w:val="87"/>
    <w:qFormat/>
    <w:uiPriority w:val="0"/>
    <w:pPr>
      <w:widowControl/>
      <w:spacing w:after="0" w:line="360" w:lineRule="auto"/>
      <w:ind w:firstLine="200" w:firstLineChars="200"/>
      <w:jc w:val="left"/>
    </w:pPr>
    <w:rPr>
      <w:rFonts w:ascii="宋体" w:hAnsi="宋体" w:cs="宋体"/>
      <w:kern w:val="0"/>
      <w:sz w:val="24"/>
      <w:szCs w:val="24"/>
      <w:lang w:val="zh-CN"/>
    </w:rPr>
  </w:style>
  <w:style w:type="paragraph" w:customStyle="1" w:styleId="1491">
    <w:name w:val="L8"/>
    <w:basedOn w:val="12"/>
    <w:next w:val="1"/>
    <w:qFormat/>
    <w:uiPriority w:val="0"/>
    <w:pPr>
      <w:spacing w:line="360" w:lineRule="auto"/>
      <w:ind w:left="1440" w:hanging="1440"/>
    </w:pPr>
    <w:rPr>
      <w:lang w:val="zh-CN"/>
    </w:rPr>
  </w:style>
  <w:style w:type="paragraph" w:customStyle="1" w:styleId="1492">
    <w:name w:val="L大标题"/>
    <w:basedOn w:val="1"/>
    <w:qFormat/>
    <w:uiPriority w:val="0"/>
    <w:pPr>
      <w:widowControl/>
      <w:spacing w:beforeLines="100" w:afterLines="100" w:line="360" w:lineRule="auto"/>
      <w:jc w:val="center"/>
    </w:pPr>
    <w:rPr>
      <w:rFonts w:ascii="宋体" w:hAnsi="宋体" w:cs="宋体"/>
      <w:kern w:val="0"/>
      <w:sz w:val="52"/>
      <w:szCs w:val="24"/>
    </w:rPr>
  </w:style>
  <w:style w:type="paragraph" w:customStyle="1" w:styleId="1493">
    <w:name w:val="L图表"/>
    <w:basedOn w:val="1"/>
    <w:next w:val="1"/>
    <w:qFormat/>
    <w:uiPriority w:val="0"/>
    <w:pPr>
      <w:widowControl/>
      <w:jc w:val="center"/>
    </w:pPr>
    <w:rPr>
      <w:rFonts w:ascii="Verdana" w:hAnsi="Verdana" w:cs="宋体"/>
      <w:kern w:val="0"/>
      <w:sz w:val="24"/>
      <w:szCs w:val="21"/>
    </w:rPr>
  </w:style>
  <w:style w:type="paragraph" w:customStyle="1" w:styleId="1494">
    <w:name w:val="L正文-小字体"/>
    <w:basedOn w:val="1306"/>
    <w:qFormat/>
    <w:uiPriority w:val="0"/>
    <w:pPr>
      <w:widowControl w:val="0"/>
      <w:spacing w:line="240" w:lineRule="auto"/>
      <w:ind w:firstLine="200"/>
      <w:jc w:val="both"/>
    </w:pPr>
    <w:rPr>
      <w:kern w:val="2"/>
      <w:sz w:val="18"/>
      <w:szCs w:val="18"/>
    </w:rPr>
  </w:style>
  <w:style w:type="paragraph" w:customStyle="1" w:styleId="1495">
    <w:name w:val="L正文-标号"/>
    <w:basedOn w:val="1"/>
    <w:next w:val="1306"/>
    <w:qFormat/>
    <w:uiPriority w:val="0"/>
    <w:pPr>
      <w:widowControl/>
      <w:numPr>
        <w:ilvl w:val="0"/>
        <w:numId w:val="87"/>
      </w:numPr>
      <w:ind w:left="600" w:leftChars="400" w:right="400" w:rightChars="400" w:hanging="200" w:hangingChars="200"/>
      <w:jc w:val="left"/>
    </w:pPr>
    <w:rPr>
      <w:rFonts w:ascii="Calibri" w:hAnsi="Calibri" w:cs="宋体"/>
      <w:color w:val="000000"/>
      <w:kern w:val="0"/>
      <w:sz w:val="24"/>
      <w:szCs w:val="22"/>
    </w:rPr>
  </w:style>
  <w:style w:type="paragraph" w:customStyle="1" w:styleId="1496">
    <w:name w:val="zzb标题5"/>
    <w:basedOn w:val="9"/>
    <w:qFormat/>
    <w:uiPriority w:val="0"/>
    <w:pPr>
      <w:spacing w:line="377" w:lineRule="auto"/>
      <w:ind w:left="992" w:right="238" w:hanging="992"/>
    </w:pPr>
    <w:rPr>
      <w:rFonts w:ascii="Verdana" w:hAnsi="Verdana" w:eastAsiaTheme="minorEastAsia" w:cstheme="minorBidi"/>
      <w:kern w:val="2"/>
      <w:lang w:val="zh-CN"/>
    </w:rPr>
  </w:style>
  <w:style w:type="paragraph" w:customStyle="1" w:styleId="1497">
    <w:name w:val="c封面密级"/>
    <w:basedOn w:val="1"/>
    <w:qFormat/>
    <w:uiPriority w:val="0"/>
    <w:pPr>
      <w:widowControl/>
      <w:adjustRightInd w:val="0"/>
      <w:jc w:val="left"/>
    </w:pPr>
    <w:rPr>
      <w:rFonts w:ascii="宋体" w:hAnsi="宋体" w:eastAsia="黑体" w:cs="宋体"/>
      <w:kern w:val="0"/>
      <w:sz w:val="32"/>
    </w:rPr>
  </w:style>
  <w:style w:type="paragraph" w:customStyle="1" w:styleId="1498">
    <w:name w:val="Char Char Char Char Char Char Char Char Char Char1 Char Char Char"/>
    <w:basedOn w:val="1"/>
    <w:qFormat/>
    <w:uiPriority w:val="0"/>
    <w:pPr>
      <w:keepNext/>
      <w:widowControl/>
      <w:tabs>
        <w:tab w:val="left" w:pos="2940"/>
      </w:tabs>
      <w:autoSpaceDE w:val="0"/>
      <w:autoSpaceDN w:val="0"/>
      <w:adjustRightInd w:val="0"/>
      <w:ind w:hanging="420"/>
      <w:jc w:val="left"/>
    </w:pPr>
    <w:rPr>
      <w:rFonts w:ascii="宋体" w:hAnsi="宋体" w:cs="宋体"/>
      <w:kern w:val="0"/>
      <w:sz w:val="24"/>
      <w:szCs w:val="21"/>
    </w:rPr>
  </w:style>
  <w:style w:type="character" w:customStyle="1" w:styleId="1499">
    <w:name w:val="textfont1"/>
    <w:qFormat/>
    <w:uiPriority w:val="0"/>
    <w:rPr>
      <w:sz w:val="22"/>
      <w:szCs w:val="22"/>
    </w:rPr>
  </w:style>
  <w:style w:type="paragraph" w:customStyle="1" w:styleId="1500">
    <w:name w:val="listparagraph"/>
    <w:basedOn w:val="1"/>
    <w:qFormat/>
    <w:uiPriority w:val="0"/>
    <w:pPr>
      <w:widowControl/>
      <w:spacing w:before="75" w:after="75"/>
      <w:jc w:val="left"/>
    </w:pPr>
    <w:rPr>
      <w:rFonts w:ascii="宋体" w:hAnsi="宋体" w:cs="宋体"/>
      <w:kern w:val="0"/>
      <w:sz w:val="18"/>
      <w:szCs w:val="18"/>
    </w:rPr>
  </w:style>
  <w:style w:type="character" w:customStyle="1" w:styleId="1501">
    <w:name w:val="acicollapsed1"/>
    <w:qFormat/>
    <w:uiPriority w:val="0"/>
  </w:style>
  <w:style w:type="paragraph" w:customStyle="1" w:styleId="1502">
    <w:name w:val="Figure title"/>
    <w:basedOn w:val="1"/>
    <w:qFormat/>
    <w:uiPriority w:val="0"/>
    <w:pPr>
      <w:widowControl/>
      <w:spacing w:before="60" w:after="60"/>
      <w:jc w:val="center"/>
    </w:pPr>
    <w:rPr>
      <w:rFonts w:ascii="宋体" w:hAnsi="宋体" w:cs="宋体"/>
      <w:kern w:val="0"/>
      <w:sz w:val="22"/>
    </w:rPr>
  </w:style>
  <w:style w:type="paragraph" w:customStyle="1" w:styleId="1503">
    <w:name w:val="封面标签"/>
    <w:basedOn w:val="1"/>
    <w:qFormat/>
    <w:uiPriority w:val="0"/>
    <w:pPr>
      <w:widowControl/>
      <w:spacing w:line="240" w:lineRule="atLeast"/>
      <w:jc w:val="left"/>
    </w:pPr>
    <w:rPr>
      <w:rFonts w:ascii="黑体" w:hAnsi="宋体" w:eastAsia="黑体" w:cs="宋体"/>
      <w:kern w:val="0"/>
      <w:sz w:val="24"/>
    </w:rPr>
  </w:style>
  <w:style w:type="character" w:customStyle="1" w:styleId="1504">
    <w:name w:val="hl1"/>
    <w:qFormat/>
    <w:uiPriority w:val="0"/>
    <w:rPr>
      <w:shd w:val="clear" w:color="auto" w:fill="FFFF00"/>
    </w:rPr>
  </w:style>
  <w:style w:type="paragraph" w:customStyle="1" w:styleId="1505">
    <w:name w:val="GB正文"/>
    <w:basedOn w:val="1"/>
    <w:qFormat/>
    <w:uiPriority w:val="0"/>
    <w:pPr>
      <w:widowControl/>
      <w:spacing w:line="360" w:lineRule="auto"/>
      <w:ind w:firstLine="420" w:firstLineChars="200"/>
      <w:jc w:val="left"/>
    </w:pPr>
    <w:rPr>
      <w:rFonts w:ascii="黑体" w:hAnsi="黑体" w:cs="宋体"/>
      <w:color w:val="000000"/>
      <w:kern w:val="0"/>
      <w:sz w:val="24"/>
      <w:szCs w:val="21"/>
    </w:rPr>
  </w:style>
  <w:style w:type="paragraph" w:customStyle="1" w:styleId="1506">
    <w:name w:val="GB正文-标号 + 左侧:  4 字符"/>
    <w:basedOn w:val="1505"/>
    <w:qFormat/>
    <w:uiPriority w:val="0"/>
    <w:pPr>
      <w:numPr>
        <w:ilvl w:val="0"/>
        <w:numId w:val="88"/>
      </w:numPr>
      <w:spacing w:after="120"/>
      <w:ind w:left="0" w:firstLine="0" w:firstLineChars="0"/>
    </w:pPr>
    <w:rPr>
      <w:szCs w:val="20"/>
    </w:rPr>
  </w:style>
  <w:style w:type="paragraph" w:customStyle="1" w:styleId="1507">
    <w:name w:val="GB1"/>
    <w:basedOn w:val="3"/>
    <w:next w:val="36"/>
    <w:qFormat/>
    <w:uiPriority w:val="0"/>
    <w:pPr>
      <w:keepLines/>
      <w:widowControl/>
      <w:tabs>
        <w:tab w:val="left" w:pos="420"/>
      </w:tabs>
      <w:spacing w:before="100" w:beforeAutospacing="1" w:after="100" w:afterAutospacing="1" w:line="360" w:lineRule="auto"/>
      <w:ind w:left="420" w:hanging="420"/>
      <w:jc w:val="center"/>
    </w:pPr>
    <w:rPr>
      <w:rFonts w:ascii="黑体" w:hAnsi="宋体" w:eastAsia="黑体" w:cs="宋体"/>
      <w:bCs/>
      <w:color w:val="000000"/>
      <w:kern w:val="44"/>
      <w:sz w:val="44"/>
      <w:szCs w:val="32"/>
      <w:lang w:val="zh-CN"/>
    </w:rPr>
  </w:style>
  <w:style w:type="paragraph" w:customStyle="1" w:styleId="1508">
    <w:name w:val="GB2"/>
    <w:basedOn w:val="4"/>
    <w:next w:val="1505"/>
    <w:qFormat/>
    <w:uiPriority w:val="0"/>
    <w:pPr>
      <w:widowControl/>
      <w:numPr>
        <w:ilvl w:val="1"/>
        <w:numId w:val="89"/>
      </w:numPr>
      <w:tabs>
        <w:tab w:val="right" w:pos="0"/>
      </w:tabs>
      <w:spacing w:before="100" w:beforeAutospacing="1" w:after="100" w:afterAutospacing="1" w:line="360" w:lineRule="auto"/>
      <w:jc w:val="left"/>
    </w:pPr>
    <w:rPr>
      <w:rFonts w:ascii="黑体" w:hAnsi="宋体" w:eastAsia="宋体" w:cs="宋体"/>
      <w:b w:val="0"/>
      <w:bCs w:val="0"/>
      <w:kern w:val="0"/>
      <w:szCs w:val="20"/>
      <w:lang w:val="zh-CN"/>
    </w:rPr>
  </w:style>
  <w:style w:type="paragraph" w:customStyle="1" w:styleId="1509">
    <w:name w:val="GB3"/>
    <w:basedOn w:val="5"/>
    <w:next w:val="1505"/>
    <w:qFormat/>
    <w:uiPriority w:val="0"/>
    <w:pPr>
      <w:keepLines w:val="0"/>
      <w:widowControl/>
      <w:tabs>
        <w:tab w:val="left" w:pos="1260"/>
      </w:tabs>
      <w:adjustRightInd w:val="0"/>
      <w:spacing w:before="0" w:after="0" w:line="412" w:lineRule="auto"/>
    </w:pPr>
    <w:rPr>
      <w:rFonts w:ascii="黑体" w:cs="Arial" w:hAnsiTheme="minorHAnsi" w:eastAsiaTheme="minorEastAsia"/>
      <w:b w:val="0"/>
      <w:bCs w:val="0"/>
      <w:color w:val="000000"/>
      <w:sz w:val="28"/>
      <w:szCs w:val="20"/>
      <w:lang w:val="zh-CN"/>
    </w:rPr>
  </w:style>
  <w:style w:type="paragraph" w:customStyle="1" w:styleId="1510">
    <w:name w:val="GB4"/>
    <w:basedOn w:val="6"/>
    <w:next w:val="1505"/>
    <w:qFormat/>
    <w:uiPriority w:val="0"/>
    <w:pPr>
      <w:widowControl/>
      <w:spacing w:before="100" w:beforeAutospacing="1" w:after="100" w:afterAutospacing="1" w:line="360" w:lineRule="auto"/>
      <w:jc w:val="left"/>
    </w:pPr>
    <w:rPr>
      <w:rFonts w:ascii="黑体"/>
      <w:b w:val="0"/>
      <w:szCs w:val="20"/>
      <w:lang w:val="zh-CN"/>
    </w:rPr>
  </w:style>
  <w:style w:type="paragraph" w:customStyle="1" w:styleId="1511">
    <w:name w:val="GB5"/>
    <w:basedOn w:val="9"/>
    <w:next w:val="1505"/>
    <w:qFormat/>
    <w:uiPriority w:val="0"/>
    <w:pPr>
      <w:keepNext w:val="0"/>
      <w:keepLines w:val="0"/>
      <w:suppressAutoHyphens/>
      <w:adjustRightInd w:val="0"/>
      <w:snapToGrid w:val="0"/>
      <w:spacing w:before="0" w:after="0"/>
    </w:pPr>
    <w:rPr>
      <w:rFonts w:asciiTheme="minorHAnsi" w:hAnsiTheme="minorHAnsi" w:eastAsiaTheme="minorEastAsia" w:cstheme="minorBidi"/>
      <w:bCs w:val="0"/>
      <w:color w:val="000000"/>
      <w:kern w:val="32"/>
      <w:sz w:val="22"/>
      <w:szCs w:val="21"/>
      <w:lang w:val="zh-CN"/>
    </w:rPr>
  </w:style>
  <w:style w:type="paragraph" w:customStyle="1" w:styleId="1512">
    <w:name w:val="GB6"/>
    <w:basedOn w:val="1505"/>
    <w:next w:val="1505"/>
    <w:qFormat/>
    <w:uiPriority w:val="0"/>
    <w:pPr>
      <w:numPr>
        <w:ilvl w:val="5"/>
        <w:numId w:val="89"/>
      </w:numPr>
      <w:ind w:firstLineChars="0"/>
    </w:pPr>
  </w:style>
  <w:style w:type="paragraph" w:customStyle="1" w:styleId="1513">
    <w:name w:val="GB正文-带符号"/>
    <w:basedOn w:val="1505"/>
    <w:qFormat/>
    <w:uiPriority w:val="0"/>
    <w:pPr>
      <w:numPr>
        <w:ilvl w:val="0"/>
        <w:numId w:val="90"/>
      </w:numPr>
      <w:ind w:left="840" w:leftChars="400" w:firstLine="0" w:firstLineChars="0"/>
    </w:pPr>
    <w:rPr>
      <w:rFonts w:ascii="Times New Roman" w:hAnsi="Times New Roman"/>
      <w:color w:val="auto"/>
    </w:rPr>
  </w:style>
  <w:style w:type="paragraph" w:customStyle="1" w:styleId="1514">
    <w:name w:val="5级菜单_2"/>
    <w:basedOn w:val="85"/>
    <w:next w:val="1"/>
    <w:qFormat/>
    <w:uiPriority w:val="0"/>
    <w:pPr>
      <w:numPr>
        <w:ilvl w:val="1"/>
        <w:numId w:val="91"/>
      </w:numPr>
      <w:tabs>
        <w:tab w:val="left" w:pos="360"/>
        <w:tab w:val="left" w:pos="840"/>
      </w:tabs>
      <w:spacing w:before="180" w:after="60"/>
      <w:ind w:left="0" w:firstLine="0"/>
      <w:jc w:val="both"/>
      <w:outlineLvl w:val="0"/>
    </w:pPr>
    <w:rPr>
      <w:rFonts w:cs="Arial"/>
      <w:b w:val="0"/>
      <w:bCs/>
      <w:smallCaps w:val="0"/>
      <w:sz w:val="28"/>
      <w:szCs w:val="32"/>
      <w:lang w:val="zh-CN"/>
    </w:rPr>
  </w:style>
  <w:style w:type="paragraph" w:customStyle="1" w:styleId="1515">
    <w:name w:val="5级菜单_3"/>
    <w:basedOn w:val="85"/>
    <w:next w:val="1"/>
    <w:qFormat/>
    <w:uiPriority w:val="0"/>
    <w:pPr>
      <w:numPr>
        <w:ilvl w:val="2"/>
        <w:numId w:val="91"/>
      </w:numPr>
      <w:tabs>
        <w:tab w:val="left" w:pos="360"/>
        <w:tab w:val="left" w:pos="1260"/>
      </w:tabs>
      <w:spacing w:before="180" w:after="60"/>
      <w:ind w:left="0" w:firstLine="0"/>
      <w:jc w:val="both"/>
      <w:outlineLvl w:val="0"/>
    </w:pPr>
    <w:rPr>
      <w:rFonts w:cs="Arial"/>
      <w:b w:val="0"/>
      <w:bCs/>
      <w:smallCaps w:val="0"/>
      <w:sz w:val="28"/>
      <w:szCs w:val="32"/>
      <w:lang w:val="zh-CN"/>
    </w:rPr>
  </w:style>
  <w:style w:type="paragraph" w:customStyle="1" w:styleId="1516">
    <w:name w:val="5级菜单_4"/>
    <w:basedOn w:val="1515"/>
    <w:qFormat/>
    <w:uiPriority w:val="0"/>
    <w:pPr>
      <w:numPr>
        <w:ilvl w:val="3"/>
      </w:numPr>
      <w:tabs>
        <w:tab w:val="left" w:pos="1680"/>
      </w:tabs>
      <w:ind w:left="0" w:firstLine="0"/>
    </w:pPr>
    <w:rPr>
      <w:sz w:val="24"/>
    </w:rPr>
  </w:style>
  <w:style w:type="paragraph" w:customStyle="1" w:styleId="1517">
    <w:name w:val="LW-2级"/>
    <w:basedOn w:val="4"/>
    <w:qFormat/>
    <w:uiPriority w:val="0"/>
    <w:pPr>
      <w:widowControl/>
      <w:numPr>
        <w:ilvl w:val="1"/>
        <w:numId w:val="92"/>
      </w:numPr>
      <w:spacing w:line="360" w:lineRule="auto"/>
      <w:jc w:val="left"/>
    </w:pPr>
    <w:rPr>
      <w:rFonts w:ascii="宋体" w:hAnsi="宋体" w:eastAsia="宋体" w:cs="宋体"/>
      <w:kern w:val="0"/>
      <w:lang w:val="zh-CN"/>
    </w:rPr>
  </w:style>
  <w:style w:type="paragraph" w:customStyle="1" w:styleId="1518">
    <w:name w:val="bas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19">
    <w:name w:val="Char Char11"/>
    <w:qFormat/>
    <w:uiPriority w:val="0"/>
    <w:rPr>
      <w:rFonts w:ascii="Arial" w:hAnsi="Arial" w:eastAsia="黑体"/>
      <w:b/>
      <w:bCs/>
      <w:kern w:val="2"/>
      <w:sz w:val="21"/>
      <w:szCs w:val="32"/>
    </w:rPr>
  </w:style>
  <w:style w:type="paragraph" w:customStyle="1" w:styleId="1520">
    <w:name w:val="箭头后正文"/>
    <w:basedOn w:val="1"/>
    <w:qFormat/>
    <w:uiPriority w:val="0"/>
    <w:pPr>
      <w:widowControl/>
      <w:spacing w:line="360" w:lineRule="auto"/>
      <w:ind w:left="718" w:leftChars="342" w:firstLine="2"/>
      <w:jc w:val="left"/>
    </w:pPr>
    <w:rPr>
      <w:rFonts w:ascii="宋体" w:hAnsi="宋体" w:cs="宋体"/>
      <w:kern w:val="0"/>
      <w:sz w:val="24"/>
      <w:szCs w:val="24"/>
    </w:rPr>
  </w:style>
  <w:style w:type="paragraph" w:customStyle="1" w:styleId="1521">
    <w:name w:val="A正文 Char"/>
    <w:basedOn w:val="1"/>
    <w:qFormat/>
    <w:uiPriority w:val="0"/>
    <w:pPr>
      <w:widowControl/>
      <w:spacing w:line="300" w:lineRule="auto"/>
      <w:ind w:firstLine="480" w:firstLineChars="200"/>
      <w:jc w:val="left"/>
    </w:pPr>
    <w:rPr>
      <w:rFonts w:ascii="宋体" w:hAnsi="宋体" w:cs="宋体"/>
      <w:bCs/>
      <w:kern w:val="0"/>
      <w:sz w:val="24"/>
      <w:szCs w:val="21"/>
    </w:rPr>
  </w:style>
  <w:style w:type="character" w:customStyle="1" w:styleId="1522">
    <w:name w:val="样式 宋体 五"/>
    <w:qFormat/>
    <w:uiPriority w:val="0"/>
    <w:rPr>
      <w:rFonts w:eastAsia="黑体"/>
    </w:rPr>
  </w:style>
  <w:style w:type="paragraph" w:customStyle="1" w:styleId="1523">
    <w:name w:val="Char Char Char Char Char Char Char Char Char Char1 Char Char Char1"/>
    <w:basedOn w:val="1"/>
    <w:qFormat/>
    <w:uiPriority w:val="0"/>
    <w:pPr>
      <w:keepNext/>
      <w:widowControl/>
      <w:tabs>
        <w:tab w:val="left" w:pos="2940"/>
      </w:tabs>
      <w:autoSpaceDE w:val="0"/>
      <w:autoSpaceDN w:val="0"/>
      <w:adjustRightInd w:val="0"/>
      <w:ind w:hanging="420"/>
      <w:jc w:val="left"/>
    </w:pPr>
    <w:rPr>
      <w:rFonts w:ascii="宋体" w:hAnsi="宋体" w:cs="宋体"/>
      <w:kern w:val="0"/>
      <w:sz w:val="24"/>
      <w:szCs w:val="21"/>
    </w:rPr>
  </w:style>
  <w:style w:type="paragraph" w:customStyle="1" w:styleId="1524">
    <w:name w:val="main"/>
    <w:basedOn w:val="1"/>
    <w:qFormat/>
    <w:uiPriority w:val="0"/>
    <w:pPr>
      <w:widowControl/>
      <w:spacing w:before="360" w:after="360"/>
      <w:ind w:left="360" w:right="360"/>
      <w:jc w:val="left"/>
    </w:pPr>
    <w:rPr>
      <w:rFonts w:ascii="ˎ̥" w:hAnsi="ˎ̥" w:cs="宋体"/>
      <w:kern w:val="0"/>
      <w:sz w:val="18"/>
      <w:szCs w:val="18"/>
    </w:rPr>
  </w:style>
  <w:style w:type="character" w:customStyle="1" w:styleId="1525">
    <w:name w:val="main1"/>
    <w:qFormat/>
    <w:uiPriority w:val="0"/>
  </w:style>
  <w:style w:type="paragraph" w:customStyle="1" w:styleId="1526">
    <w:name w:val="样式 标题1 + 宋体 二号 加粗 居中 段前: 0.5 行 段后: 0.5 行 行距: 1.5 倍行距"/>
    <w:basedOn w:val="60"/>
    <w:qFormat/>
    <w:uiPriority w:val="0"/>
    <w:pPr>
      <w:keepNext/>
      <w:keepLines/>
      <w:widowControl/>
      <w:tabs>
        <w:tab w:val="clear" w:pos="840"/>
        <w:tab w:val="clear" w:pos="9629"/>
      </w:tabs>
      <w:adjustRightInd w:val="0"/>
      <w:spacing w:beforeLines="50" w:afterLines="50" w:line="360" w:lineRule="auto"/>
      <w:jc w:val="center"/>
      <w:outlineLvl w:val="0"/>
    </w:pPr>
    <w:rPr>
      <w:rFonts w:hAnsi="宋体" w:cs="宋体" w:asciiTheme="minorHAnsi" w:eastAsiaTheme="minorHAnsi"/>
      <w:b/>
      <w:bCs/>
      <w:kern w:val="44"/>
      <w:sz w:val="44"/>
      <w:lang w:val="zh-CN"/>
    </w:rPr>
  </w:style>
  <w:style w:type="paragraph" w:customStyle="1" w:styleId="1527">
    <w:name w:val="样式 标题1 + 宋体 二号 加粗 居中 段前: 0.5 行 段后: 0.5 行 行距: 1.5 倍行距1"/>
    <w:basedOn w:val="60"/>
    <w:qFormat/>
    <w:uiPriority w:val="0"/>
    <w:pPr>
      <w:keepNext/>
      <w:keepLines/>
      <w:widowControl/>
      <w:tabs>
        <w:tab w:val="clear" w:pos="840"/>
        <w:tab w:val="clear" w:pos="9629"/>
      </w:tabs>
      <w:adjustRightInd w:val="0"/>
      <w:spacing w:beforeLines="50" w:afterLines="50" w:line="360" w:lineRule="auto"/>
      <w:jc w:val="center"/>
      <w:outlineLvl w:val="0"/>
    </w:pPr>
    <w:rPr>
      <w:rFonts w:hAnsi="宋体" w:cs="宋体" w:asciiTheme="minorHAnsi" w:eastAsiaTheme="minorHAnsi"/>
      <w:b/>
      <w:bCs/>
      <w:kern w:val="44"/>
      <w:sz w:val="44"/>
      <w:lang w:val="zh-CN"/>
    </w:rPr>
  </w:style>
  <w:style w:type="paragraph" w:customStyle="1" w:styleId="1528">
    <w:name w:val="样式  + 首行缩进:  2 字符 段后: 0.5 行"/>
    <w:basedOn w:val="1"/>
    <w:qFormat/>
    <w:uiPriority w:val="0"/>
    <w:pPr>
      <w:widowControl/>
      <w:spacing w:afterLines="50"/>
      <w:ind w:firstLine="480" w:firstLineChars="200"/>
      <w:jc w:val="left"/>
    </w:pPr>
    <w:rPr>
      <w:rFonts w:ascii="宋体" w:hAnsi="宋体" w:cs="宋体"/>
      <w:kern w:val="0"/>
      <w:sz w:val="24"/>
    </w:rPr>
  </w:style>
  <w:style w:type="paragraph" w:customStyle="1" w:styleId="1529">
    <w:name w:val="A箭头符号"/>
    <w:qFormat/>
    <w:uiPriority w:val="0"/>
    <w:pPr>
      <w:spacing w:line="300" w:lineRule="auto"/>
      <w:ind w:firstLine="420"/>
    </w:pPr>
    <w:rPr>
      <w:rFonts w:ascii="Arial" w:hAnsi="Arial" w:eastAsia="宋体" w:cs="Arial"/>
      <w:bCs/>
      <w:kern w:val="2"/>
      <w:sz w:val="24"/>
      <w:szCs w:val="32"/>
      <w:lang w:val="en-US" w:eastAsia="zh-CN" w:bidi="ar-SA"/>
    </w:rPr>
  </w:style>
  <w:style w:type="paragraph" w:customStyle="1" w:styleId="1530">
    <w:name w:val="样式 标题1 + 宋体 二号 加粗 居中 段前: 0.5 行 段后: 0.5 行 行距: 1.5 倍行距2"/>
    <w:basedOn w:val="60"/>
    <w:qFormat/>
    <w:uiPriority w:val="0"/>
    <w:pPr>
      <w:keepNext/>
      <w:keepLines/>
      <w:widowControl/>
      <w:numPr>
        <w:ilvl w:val="0"/>
        <w:numId w:val="93"/>
      </w:numPr>
      <w:tabs>
        <w:tab w:val="left" w:pos="360"/>
        <w:tab w:val="clear" w:pos="1140"/>
        <w:tab w:val="clear" w:pos="9629"/>
      </w:tabs>
      <w:adjustRightInd w:val="0"/>
      <w:spacing w:beforeLines="50" w:afterLines="50" w:line="360" w:lineRule="auto"/>
      <w:ind w:left="0" w:firstLine="0"/>
      <w:jc w:val="center"/>
      <w:outlineLvl w:val="0"/>
    </w:pPr>
    <w:rPr>
      <w:rFonts w:hAnsi="宋体" w:cs="宋体" w:asciiTheme="minorHAnsi" w:eastAsiaTheme="minorHAnsi"/>
      <w:b/>
      <w:bCs/>
      <w:kern w:val="44"/>
      <w:sz w:val="44"/>
      <w:lang w:val="zh-CN"/>
    </w:rPr>
  </w:style>
  <w:style w:type="paragraph" w:customStyle="1" w:styleId="1531">
    <w:name w:val="样式 标题 2H2h2l22nd level2Header 2节Titre2Heading 2 Hidden...3"/>
    <w:basedOn w:val="4"/>
    <w:qFormat/>
    <w:uiPriority w:val="0"/>
    <w:pPr>
      <w:widowControl/>
      <w:tabs>
        <w:tab w:val="left" w:pos="1116"/>
      </w:tabs>
      <w:spacing w:line="360" w:lineRule="auto"/>
      <w:ind w:left="1116" w:hanging="576"/>
      <w:jc w:val="left"/>
    </w:pPr>
    <w:rPr>
      <w:rFonts w:ascii="黑体" w:hAnsi="宋体" w:eastAsia="宋体" w:cs="宋体"/>
      <w:kern w:val="24"/>
      <w:sz w:val="28"/>
      <w:szCs w:val="28"/>
      <w:lang w:val="zh-CN"/>
    </w:rPr>
  </w:style>
  <w:style w:type="paragraph" w:customStyle="1" w:styleId="1532">
    <w:name w:val="样式 题注 + 居中"/>
    <w:basedOn w:val="24"/>
    <w:qFormat/>
    <w:uiPriority w:val="99"/>
    <w:pPr>
      <w:widowControl/>
      <w:spacing w:before="152" w:after="160" w:line="360" w:lineRule="auto"/>
      <w:jc w:val="center"/>
    </w:pPr>
    <w:rPr>
      <w:rFonts w:ascii="宋体" w:hAnsi="宋体" w:eastAsia="楷体_GB2312" w:cs="宋体"/>
      <w:kern w:val="0"/>
      <w:sz w:val="24"/>
      <w:szCs w:val="24"/>
      <w:lang w:val="zh-CN"/>
    </w:rPr>
  </w:style>
  <w:style w:type="paragraph" w:customStyle="1" w:styleId="1533">
    <w:name w:val="样式 左  5.47 字符"/>
    <w:basedOn w:val="1"/>
    <w:qFormat/>
    <w:uiPriority w:val="0"/>
    <w:pPr>
      <w:widowControl/>
      <w:spacing w:line="360" w:lineRule="auto"/>
      <w:ind w:left="1313" w:leftChars="547"/>
      <w:jc w:val="left"/>
    </w:pPr>
    <w:rPr>
      <w:rFonts w:ascii="宋体" w:hAnsi="宋体" w:eastAsia="楷体_GB2312" w:cs="宋体"/>
      <w:kern w:val="0"/>
      <w:sz w:val="24"/>
    </w:rPr>
  </w:style>
  <w:style w:type="paragraph" w:customStyle="1" w:styleId="1534">
    <w:name w:val="样式 题注 + 仿宋_GB2312 居中"/>
    <w:basedOn w:val="24"/>
    <w:qFormat/>
    <w:uiPriority w:val="0"/>
    <w:pPr>
      <w:widowControl/>
      <w:spacing w:before="152" w:after="160" w:line="360" w:lineRule="auto"/>
      <w:jc w:val="center"/>
    </w:pPr>
    <w:rPr>
      <w:rFonts w:ascii="仿宋_GB2312" w:hAnsi="宋体" w:eastAsia="仿宋_GB2312" w:cs="宋体"/>
      <w:kern w:val="0"/>
      <w:sz w:val="24"/>
      <w:szCs w:val="24"/>
      <w:lang w:val="zh-CN"/>
    </w:rPr>
  </w:style>
  <w:style w:type="paragraph" w:customStyle="1" w:styleId="1535">
    <w:name w:val="样式 标题 2zzb标题2 + 右侧:  1 字符1"/>
    <w:basedOn w:val="1"/>
    <w:qFormat/>
    <w:uiPriority w:val="0"/>
    <w:pPr>
      <w:widowControl/>
      <w:numPr>
        <w:ilvl w:val="1"/>
        <w:numId w:val="93"/>
      </w:numPr>
      <w:spacing w:line="360" w:lineRule="auto"/>
      <w:jc w:val="left"/>
    </w:pPr>
    <w:rPr>
      <w:rFonts w:ascii="宋体" w:hAnsi="宋体" w:eastAsia="楷体_GB2312" w:cs="宋体"/>
      <w:kern w:val="0"/>
      <w:sz w:val="24"/>
      <w:szCs w:val="24"/>
    </w:rPr>
  </w:style>
  <w:style w:type="paragraph" w:customStyle="1" w:styleId="1536">
    <w:name w:val="项目符号样式2"/>
    <w:basedOn w:val="1"/>
    <w:qFormat/>
    <w:uiPriority w:val="0"/>
    <w:pPr>
      <w:widowControl/>
      <w:spacing w:line="360" w:lineRule="auto"/>
      <w:jc w:val="left"/>
    </w:pPr>
    <w:rPr>
      <w:rFonts w:ascii="宋体" w:hAnsi="宋体" w:cs="宋体"/>
      <w:kern w:val="0"/>
      <w:sz w:val="24"/>
    </w:rPr>
  </w:style>
  <w:style w:type="paragraph" w:customStyle="1" w:styleId="1537">
    <w:name w:val="统战部一级"/>
    <w:basedOn w:val="3"/>
    <w:qFormat/>
    <w:uiPriority w:val="0"/>
    <w:pPr>
      <w:keepLines/>
      <w:widowControl/>
      <w:tabs>
        <w:tab w:val="left" w:pos="432"/>
      </w:tabs>
      <w:spacing w:before="240" w:after="240" w:line="360" w:lineRule="auto"/>
      <w:ind w:left="432" w:hanging="432"/>
      <w:jc w:val="center"/>
    </w:pPr>
    <w:rPr>
      <w:rFonts w:hAnsi="宋体" w:cs="宋体"/>
      <w:b/>
      <w:bCs/>
      <w:kern w:val="44"/>
      <w:sz w:val="44"/>
      <w:lang w:val="zh-CN"/>
    </w:rPr>
  </w:style>
  <w:style w:type="paragraph" w:customStyle="1" w:styleId="1538">
    <w:name w:val="样式 标题 4 + 宋体"/>
    <w:basedOn w:val="6"/>
    <w:qFormat/>
    <w:uiPriority w:val="0"/>
    <w:pPr>
      <w:widowControl/>
      <w:tabs>
        <w:tab w:val="left" w:pos="2304"/>
      </w:tabs>
      <w:spacing w:before="120" w:after="120" w:line="360" w:lineRule="auto"/>
      <w:ind w:left="2304" w:hanging="420"/>
      <w:jc w:val="left"/>
    </w:pPr>
    <w:rPr>
      <w:b w:val="0"/>
      <w:lang w:val="zh-CN"/>
    </w:rPr>
  </w:style>
  <w:style w:type="paragraph" w:customStyle="1" w:styleId="1539">
    <w:name w:val="项目符号1"/>
    <w:basedOn w:val="1536"/>
    <w:qFormat/>
    <w:uiPriority w:val="0"/>
  </w:style>
  <w:style w:type="paragraph" w:customStyle="1" w:styleId="1540">
    <w:name w:val="统战部图表"/>
    <w:basedOn w:val="24"/>
    <w:qFormat/>
    <w:uiPriority w:val="0"/>
    <w:pPr>
      <w:widowControl/>
      <w:jc w:val="center"/>
    </w:pPr>
    <w:rPr>
      <w:rFonts w:ascii="宋体" w:hAnsi="宋体" w:eastAsia="宋体" w:cs="宋体"/>
      <w:kern w:val="0"/>
      <w:sz w:val="24"/>
      <w:szCs w:val="24"/>
      <w:lang w:val="zh-CN"/>
    </w:rPr>
  </w:style>
  <w:style w:type="paragraph" w:customStyle="1" w:styleId="1541">
    <w:name w:val="样式 样式 标题 3h33rd levelH3一1Bold Headbh标题 3 Charl3 + 左侧:  0 厘... + ..."/>
    <w:basedOn w:val="1"/>
    <w:qFormat/>
    <w:uiPriority w:val="0"/>
    <w:pPr>
      <w:keepNext/>
      <w:keepLines/>
      <w:widowControl/>
      <w:tabs>
        <w:tab w:val="left" w:pos="0"/>
      </w:tabs>
      <w:spacing w:beforeLines="50" w:afterLines="50" w:line="360" w:lineRule="auto"/>
      <w:jc w:val="left"/>
      <w:outlineLvl w:val="2"/>
    </w:pPr>
    <w:rPr>
      <w:rFonts w:ascii="宋体" w:hAnsi="宋体" w:cs="宋体"/>
      <w:b/>
      <w:bCs/>
      <w:kern w:val="24"/>
      <w:sz w:val="32"/>
    </w:rPr>
  </w:style>
  <w:style w:type="paragraph" w:customStyle="1" w:styleId="1542">
    <w:name w:val="样式1）"/>
    <w:basedOn w:val="1"/>
    <w:qFormat/>
    <w:uiPriority w:val="0"/>
    <w:pPr>
      <w:widowControl/>
      <w:spacing w:line="360" w:lineRule="auto"/>
      <w:jc w:val="left"/>
    </w:pPr>
    <w:rPr>
      <w:rFonts w:ascii="宋体" w:hAnsi="宋体" w:cs="宋体"/>
      <w:b/>
      <w:kern w:val="0"/>
      <w:sz w:val="24"/>
      <w:szCs w:val="24"/>
    </w:rPr>
  </w:style>
  <w:style w:type="paragraph" w:customStyle="1" w:styleId="1543">
    <w:name w:val="Char Char Char Char Char Char Char Char Char Char Char Char Char Char Char Char"/>
    <w:basedOn w:val="1"/>
    <w:qFormat/>
    <w:uiPriority w:val="0"/>
    <w:pPr>
      <w:widowControl/>
      <w:tabs>
        <w:tab w:val="left" w:pos="360"/>
      </w:tabs>
      <w:jc w:val="left"/>
    </w:pPr>
    <w:rPr>
      <w:rFonts w:ascii="宋体" w:hAnsi="宋体" w:cs="宋体"/>
      <w:kern w:val="0"/>
      <w:sz w:val="24"/>
      <w:szCs w:val="24"/>
    </w:rPr>
  </w:style>
  <w:style w:type="paragraph" w:customStyle="1" w:styleId="1544">
    <w:name w:val="样式 样式 标题 1 + 段前: 12 磅 段后: 3 磅 行距: 单倍行距 + 左侧:  1 字符 右侧:  1 字符"/>
    <w:basedOn w:val="1"/>
    <w:qFormat/>
    <w:uiPriority w:val="0"/>
    <w:pPr>
      <w:widowControl/>
      <w:numPr>
        <w:ilvl w:val="0"/>
        <w:numId w:val="94"/>
      </w:numPr>
      <w:jc w:val="left"/>
    </w:pPr>
    <w:rPr>
      <w:rFonts w:ascii="宋体" w:hAnsi="宋体" w:cs="宋体"/>
      <w:kern w:val="0"/>
      <w:sz w:val="24"/>
      <w:szCs w:val="24"/>
    </w:rPr>
  </w:style>
  <w:style w:type="paragraph" w:customStyle="1" w:styleId="1545">
    <w:name w:val="T题注"/>
    <w:basedOn w:val="24"/>
    <w:qFormat/>
    <w:uiPriority w:val="0"/>
    <w:pPr>
      <w:widowControl/>
      <w:jc w:val="center"/>
    </w:pPr>
    <w:rPr>
      <w:rFonts w:eastAsia="楷体_GB2312" w:cs="Times New Roman"/>
      <w:b/>
      <w:kern w:val="0"/>
      <w:sz w:val="24"/>
      <w:szCs w:val="24"/>
      <w:lang w:val="zh-CN"/>
    </w:rPr>
  </w:style>
  <w:style w:type="paragraph" w:customStyle="1" w:styleId="1546">
    <w:name w:val="正文内容"/>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547">
    <w:name w:val="blue"/>
    <w:basedOn w:val="1"/>
    <w:qFormat/>
    <w:uiPriority w:val="0"/>
    <w:pPr>
      <w:widowControl/>
      <w:spacing w:before="100" w:beforeAutospacing="1" w:after="100" w:afterAutospacing="1"/>
      <w:jc w:val="left"/>
    </w:pPr>
    <w:rPr>
      <w:rFonts w:ascii="宋体" w:hAnsi="宋体" w:cs="宋体"/>
      <w:color w:val="330066"/>
      <w:kern w:val="0"/>
      <w:sz w:val="18"/>
      <w:szCs w:val="18"/>
    </w:rPr>
  </w:style>
  <w:style w:type="paragraph" w:customStyle="1" w:styleId="1548">
    <w:name w:val="样式 (西文) 宋体 段前: 7.8 磅 段后: 7.8 磅"/>
    <w:basedOn w:val="1"/>
    <w:qFormat/>
    <w:uiPriority w:val="0"/>
    <w:pPr>
      <w:widowControl/>
      <w:spacing w:line="360" w:lineRule="auto"/>
      <w:ind w:firstLine="200" w:firstLineChars="200"/>
      <w:jc w:val="left"/>
    </w:pPr>
    <w:rPr>
      <w:rFonts w:ascii="宋体" w:hAnsi="宋体" w:eastAsia="楷体_GB2312" w:cs="宋体"/>
      <w:kern w:val="0"/>
      <w:sz w:val="24"/>
    </w:rPr>
  </w:style>
  <w:style w:type="character" w:customStyle="1" w:styleId="1549">
    <w:name w:val="font"/>
    <w:qFormat/>
    <w:uiPriority w:val="0"/>
  </w:style>
  <w:style w:type="paragraph" w:customStyle="1" w:styleId="1550">
    <w:name w:val="样式 宋体 小五"/>
    <w:basedOn w:val="1"/>
    <w:qFormat/>
    <w:uiPriority w:val="0"/>
    <w:pPr>
      <w:widowControl/>
      <w:ind w:firstLine="360" w:firstLineChars="200"/>
      <w:jc w:val="left"/>
    </w:pPr>
    <w:rPr>
      <w:rFonts w:ascii="宋体" w:hAnsi="宋体" w:cs="宋体"/>
      <w:kern w:val="0"/>
      <w:sz w:val="24"/>
    </w:rPr>
  </w:style>
  <w:style w:type="paragraph" w:customStyle="1" w:styleId="1551">
    <w:name w:val="带编号的正文"/>
    <w:basedOn w:val="1"/>
    <w:qFormat/>
    <w:uiPriority w:val="0"/>
    <w:pPr>
      <w:widowControl/>
      <w:numPr>
        <w:ilvl w:val="0"/>
        <w:numId w:val="95"/>
      </w:numPr>
      <w:tabs>
        <w:tab w:val="left" w:pos="900"/>
        <w:tab w:val="clear" w:pos="420"/>
      </w:tabs>
      <w:adjustRightInd w:val="0"/>
      <w:spacing w:line="360" w:lineRule="auto"/>
      <w:ind w:left="900"/>
      <w:jc w:val="left"/>
    </w:pPr>
    <w:rPr>
      <w:rFonts w:ascii="宋体" w:hAnsi="宋体" w:cs="宋体"/>
      <w:kern w:val="0"/>
      <w:sz w:val="24"/>
      <w:szCs w:val="24"/>
    </w:rPr>
  </w:style>
  <w:style w:type="paragraph" w:customStyle="1" w:styleId="1552">
    <w:name w:val="首行缩进:  2 字符"/>
    <w:basedOn w:val="1"/>
    <w:qFormat/>
    <w:uiPriority w:val="0"/>
    <w:pPr>
      <w:widowControl/>
      <w:adjustRightInd w:val="0"/>
      <w:spacing w:afterLines="50" w:line="360" w:lineRule="auto"/>
      <w:ind w:firstLine="480" w:firstLineChars="200"/>
      <w:jc w:val="left"/>
    </w:pPr>
    <w:rPr>
      <w:rFonts w:ascii="宋体" w:hAnsi="宋体" w:cs="宋体"/>
      <w:kern w:val="0"/>
      <w:sz w:val="24"/>
    </w:rPr>
  </w:style>
  <w:style w:type="character" w:customStyle="1" w:styleId="1553">
    <w:name w:val="hang1"/>
    <w:qFormat/>
    <w:uiPriority w:val="0"/>
  </w:style>
  <w:style w:type="paragraph" w:customStyle="1" w:styleId="1554">
    <w:name w:val="样式 标题 2h2l22nd levelTitre22Header 2Head 2H2List level 2..."/>
    <w:basedOn w:val="4"/>
    <w:qFormat/>
    <w:uiPriority w:val="0"/>
    <w:pPr>
      <w:widowControl/>
      <w:tabs>
        <w:tab w:val="left" w:pos="992"/>
      </w:tabs>
      <w:spacing w:before="156" w:after="0" w:line="440" w:lineRule="exact"/>
      <w:ind w:left="992" w:hanging="567"/>
      <w:jc w:val="left"/>
    </w:pPr>
    <w:rPr>
      <w:rFonts w:ascii="宋体" w:hAnsi="宋体" w:eastAsia="宋体" w:cs="宋体"/>
      <w:kern w:val="0"/>
      <w:szCs w:val="20"/>
      <w:lang w:val="zh-CN"/>
    </w:rPr>
  </w:style>
  <w:style w:type="character" w:customStyle="1" w:styleId="1555">
    <w:name w:val="样式 A正文 Char1 + 小四 加粗"/>
    <w:qFormat/>
    <w:uiPriority w:val="0"/>
    <w:rPr>
      <w:rFonts w:hint="eastAsia" w:ascii="宋体" w:hAnsi="宋体" w:eastAsia="宋体"/>
      <w:b/>
      <w:bCs/>
      <w:kern w:val="2"/>
      <w:sz w:val="24"/>
      <w:szCs w:val="21"/>
      <w:lang w:val="en-US" w:eastAsia="zh-CN" w:bidi="ar-SA"/>
    </w:rPr>
  </w:style>
  <w:style w:type="paragraph" w:customStyle="1" w:styleId="1556">
    <w:name w:val="样式 标题 4H4h4First Subheadingsect 1.2.3.4Ref Heading 1rh1se..."/>
    <w:basedOn w:val="6"/>
    <w:qFormat/>
    <w:uiPriority w:val="0"/>
    <w:pPr>
      <w:widowControl/>
      <w:numPr>
        <w:ilvl w:val="3"/>
        <w:numId w:val="96"/>
      </w:numPr>
      <w:tabs>
        <w:tab w:val="clear" w:pos="1984"/>
      </w:tabs>
      <w:spacing w:before="120" w:after="120" w:line="360" w:lineRule="auto"/>
      <w:ind w:left="1031" w:hanging="851"/>
      <w:jc w:val="left"/>
    </w:pPr>
    <w:rPr>
      <w:bCs w:val="0"/>
      <w:lang w:val="zh-CN"/>
    </w:rPr>
  </w:style>
  <w:style w:type="paragraph" w:customStyle="1" w:styleId="1557">
    <w:name w:val="s2"/>
    <w:basedOn w:val="4"/>
    <w:link w:val="1558"/>
    <w:qFormat/>
    <w:uiPriority w:val="0"/>
    <w:pPr>
      <w:widowControl/>
      <w:tabs>
        <w:tab w:val="left" w:pos="-1807"/>
      </w:tabs>
      <w:spacing w:line="360" w:lineRule="auto"/>
      <w:ind w:left="-2680" w:right="240" w:rightChars="100" w:hanging="567"/>
      <w:jc w:val="left"/>
    </w:pPr>
    <w:rPr>
      <w:rFonts w:ascii="宋体" w:hAnsi="宋体" w:eastAsia="宋体" w:cs="宋体"/>
      <w:kern w:val="0"/>
      <w:szCs w:val="20"/>
      <w:lang w:val="zh-CN"/>
    </w:rPr>
  </w:style>
  <w:style w:type="character" w:customStyle="1" w:styleId="1558">
    <w:name w:val="s2 Char"/>
    <w:link w:val="1557"/>
    <w:qFormat/>
    <w:uiPriority w:val="0"/>
    <w:rPr>
      <w:rFonts w:ascii="宋体" w:hAnsi="宋体" w:cs="宋体"/>
      <w:b/>
      <w:bCs/>
      <w:sz w:val="32"/>
      <w:lang w:val="zh-CN"/>
    </w:rPr>
  </w:style>
  <w:style w:type="paragraph" w:customStyle="1" w:styleId="1559">
    <w:name w:val="s3"/>
    <w:basedOn w:val="5"/>
    <w:qFormat/>
    <w:uiPriority w:val="0"/>
    <w:pPr>
      <w:keepLines w:val="0"/>
      <w:widowControl/>
      <w:tabs>
        <w:tab w:val="left" w:pos="420"/>
        <w:tab w:val="left" w:pos="1260"/>
        <w:tab w:val="left" w:pos="1728"/>
      </w:tabs>
      <w:spacing w:before="0" w:after="0" w:line="412" w:lineRule="auto"/>
      <w:ind w:left="135" w:right="240" w:rightChars="100" w:hanging="567"/>
    </w:pPr>
    <w:rPr>
      <w:rFonts w:eastAsia="楷体_GB2312" w:asciiTheme="minorHAnsi" w:hAnsiTheme="minorHAnsi" w:cstheme="minorBidi"/>
      <w:szCs w:val="20"/>
      <w:lang w:val="zh-CN"/>
    </w:rPr>
  </w:style>
  <w:style w:type="paragraph" w:customStyle="1" w:styleId="1560">
    <w:name w:val="样式 统战部三级目录 + 四号 加粗"/>
    <w:basedOn w:val="1379"/>
    <w:qFormat/>
    <w:uiPriority w:val="0"/>
    <w:pPr>
      <w:tabs>
        <w:tab w:val="left" w:pos="2520"/>
      </w:tabs>
      <w:spacing w:before="260" w:after="260"/>
      <w:ind w:left="2520"/>
    </w:pPr>
    <w:rPr>
      <w:b/>
      <w:sz w:val="28"/>
    </w:rPr>
  </w:style>
  <w:style w:type="paragraph" w:customStyle="1" w:styleId="1561">
    <w:name w:val="Bullet - Table LeveL 2"/>
    <w:basedOn w:val="1"/>
    <w:qFormat/>
    <w:uiPriority w:val="0"/>
    <w:pPr>
      <w:widowControl/>
      <w:tabs>
        <w:tab w:val="left" w:pos="840"/>
      </w:tabs>
      <w:ind w:left="840" w:hanging="420"/>
      <w:jc w:val="left"/>
    </w:pPr>
    <w:rPr>
      <w:rFonts w:ascii="Arial" w:hAnsi="Arial" w:eastAsia="PMingLiU" w:cs="宋体"/>
      <w:kern w:val="0"/>
      <w:sz w:val="20"/>
      <w:lang w:eastAsia="en-US"/>
    </w:rPr>
  </w:style>
  <w:style w:type="paragraph" w:customStyle="1" w:styleId="1562">
    <w:name w:val="Normal Bold"/>
    <w:basedOn w:val="1"/>
    <w:qFormat/>
    <w:uiPriority w:val="0"/>
    <w:pPr>
      <w:widowControl/>
      <w:spacing w:after="240" w:line="260" w:lineRule="atLeast"/>
      <w:jc w:val="left"/>
    </w:pPr>
    <w:rPr>
      <w:rFonts w:ascii="宋体" w:hAnsi="宋体" w:cs="宋体"/>
      <w:b/>
      <w:kern w:val="0"/>
      <w:sz w:val="20"/>
      <w:lang w:eastAsia="en-US"/>
    </w:rPr>
  </w:style>
  <w:style w:type="paragraph" w:customStyle="1" w:styleId="1563">
    <w:name w:val="样式 标题 4H4h4First Subheadingsect 1.2.3.4Ref Heading 1rh1se...1"/>
    <w:basedOn w:val="6"/>
    <w:qFormat/>
    <w:uiPriority w:val="0"/>
    <w:pPr>
      <w:widowControl/>
      <w:spacing w:before="120" w:after="120" w:line="360" w:lineRule="auto"/>
      <w:ind w:left="2160" w:hanging="420"/>
      <w:jc w:val="left"/>
    </w:pPr>
    <w:rPr>
      <w:sz w:val="24"/>
      <w:lang w:val="zh-CN"/>
    </w:rPr>
  </w:style>
  <w:style w:type="paragraph" w:customStyle="1" w:styleId="1564">
    <w:name w:val="样式 文档正文 + 段后: 0.5 行2"/>
    <w:basedOn w:val="1"/>
    <w:qFormat/>
    <w:uiPriority w:val="0"/>
    <w:pPr>
      <w:widowControl/>
      <w:adjustRightInd w:val="0"/>
      <w:spacing w:afterLines="50" w:line="480" w:lineRule="atLeast"/>
      <w:ind w:firstLine="567"/>
      <w:jc w:val="left"/>
      <w:textAlignment w:val="baseline"/>
    </w:pPr>
    <w:rPr>
      <w:rFonts w:ascii="仿宋_GB2312" w:hAnsi="宋体" w:eastAsia="仿宋_GB2312" w:cs="宋体"/>
      <w:kern w:val="0"/>
      <w:sz w:val="24"/>
    </w:rPr>
  </w:style>
  <w:style w:type="character" w:customStyle="1" w:styleId="1565">
    <w:name w:val="CustShortName"/>
    <w:qFormat/>
    <w:uiPriority w:val="0"/>
    <w:rPr>
      <w:color w:val="auto"/>
    </w:rPr>
  </w:style>
  <w:style w:type="paragraph" w:customStyle="1" w:styleId="1566">
    <w:name w:val="列表项目符号2"/>
    <w:basedOn w:val="1"/>
    <w:qFormat/>
    <w:uiPriority w:val="0"/>
    <w:pPr>
      <w:widowControl/>
      <w:tabs>
        <w:tab w:val="left" w:pos="780"/>
      </w:tabs>
      <w:spacing w:after="240" w:line="260" w:lineRule="atLeast"/>
      <w:ind w:left="780" w:hanging="420"/>
      <w:jc w:val="left"/>
    </w:pPr>
    <w:rPr>
      <w:rFonts w:ascii="宋体" w:hAnsi="宋体" w:cs="宋体"/>
      <w:kern w:val="0"/>
      <w:sz w:val="22"/>
    </w:rPr>
  </w:style>
  <w:style w:type="paragraph" w:customStyle="1" w:styleId="1567">
    <w:name w:val="样式 标题 1 + 宋体"/>
    <w:basedOn w:val="3"/>
    <w:qFormat/>
    <w:uiPriority w:val="0"/>
    <w:pPr>
      <w:keepLines/>
      <w:widowControl/>
      <w:numPr>
        <w:ilvl w:val="0"/>
        <w:numId w:val="97"/>
      </w:numPr>
      <w:spacing w:before="240" w:after="240" w:line="360" w:lineRule="auto"/>
      <w:jc w:val="left"/>
    </w:pPr>
    <w:rPr>
      <w:rFonts w:hAnsi="宋体" w:cs="宋体"/>
      <w:b/>
      <w:bCs/>
      <w:kern w:val="44"/>
      <w:sz w:val="44"/>
      <w:szCs w:val="44"/>
      <w:lang w:val="zh-CN"/>
    </w:rPr>
  </w:style>
  <w:style w:type="paragraph" w:customStyle="1" w:styleId="1568">
    <w:name w:val="Cap_Normal"/>
    <w:qFormat/>
    <w:uiPriority w:val="0"/>
    <w:pPr>
      <w:spacing w:after="160"/>
    </w:pPr>
    <w:rPr>
      <w:rFonts w:ascii="Times New Roman" w:hAnsi="Times New Roman" w:eastAsia="宋体" w:cs="Times New Roman"/>
      <w:sz w:val="22"/>
      <w:szCs w:val="24"/>
      <w:lang w:val="en-US" w:eastAsia="en-CA" w:bidi="ar-SA"/>
    </w:rPr>
  </w:style>
  <w:style w:type="paragraph" w:customStyle="1" w:styleId="1569">
    <w:name w:val="Cap_Heading_1"/>
    <w:next w:val="1568"/>
    <w:qFormat/>
    <w:uiPriority w:val="0"/>
    <w:pPr>
      <w:keepNext/>
      <w:tabs>
        <w:tab w:val="left" w:pos="902"/>
      </w:tabs>
      <w:spacing w:before="180" w:after="120"/>
      <w:ind w:left="902" w:hanging="420"/>
      <w:outlineLvl w:val="0"/>
    </w:pPr>
    <w:rPr>
      <w:rFonts w:ascii="Arial Bold" w:hAnsi="Arial Bold" w:eastAsia="宋体" w:cs="Arial"/>
      <w:b/>
      <w:bCs/>
      <w:smallCaps/>
      <w:color w:val="003366"/>
      <w:kern w:val="32"/>
      <w:sz w:val="36"/>
      <w:szCs w:val="36"/>
      <w:lang w:val="en-US" w:eastAsia="en-CA" w:bidi="ar-SA"/>
    </w:rPr>
  </w:style>
  <w:style w:type="paragraph" w:customStyle="1" w:styleId="1570">
    <w:name w:val="DB Report"/>
    <w:qFormat/>
    <w:uiPriority w:val="0"/>
    <w:rPr>
      <w:rFonts w:ascii="Courier" w:hAnsi="Courier" w:eastAsia="宋体" w:cs="Times New Roman"/>
      <w:szCs w:val="22"/>
      <w:lang w:val="en-US" w:eastAsia="en-CA" w:bidi="ar-SA"/>
    </w:rPr>
  </w:style>
  <w:style w:type="paragraph" w:customStyle="1" w:styleId="1571">
    <w:name w:val="Cap_Heading_2"/>
    <w:next w:val="1568"/>
    <w:qFormat/>
    <w:uiPriority w:val="0"/>
    <w:pPr>
      <w:keepNext/>
      <w:tabs>
        <w:tab w:val="left" w:pos="1322"/>
      </w:tabs>
      <w:spacing w:before="180" w:after="120"/>
      <w:ind w:left="1322" w:hanging="420"/>
      <w:outlineLvl w:val="1"/>
    </w:pPr>
    <w:rPr>
      <w:rFonts w:ascii="Arial" w:hAnsi="Arial" w:eastAsia="宋体" w:cs="Arial"/>
      <w:b/>
      <w:bCs/>
      <w:iCs/>
      <w:color w:val="009BCC"/>
      <w:sz w:val="32"/>
      <w:szCs w:val="28"/>
      <w:lang w:val="en-US" w:eastAsia="en-CA" w:bidi="ar-SA"/>
    </w:rPr>
  </w:style>
  <w:style w:type="paragraph" w:customStyle="1" w:styleId="1572">
    <w:name w:val="Cap_Heading_3"/>
    <w:next w:val="1568"/>
    <w:qFormat/>
    <w:uiPriority w:val="0"/>
    <w:pPr>
      <w:keepNext/>
      <w:tabs>
        <w:tab w:val="left" w:pos="1742"/>
      </w:tabs>
      <w:spacing w:before="180" w:after="120"/>
      <w:ind w:left="1742" w:hanging="420"/>
      <w:outlineLvl w:val="2"/>
    </w:pPr>
    <w:rPr>
      <w:rFonts w:ascii="Arial" w:hAnsi="Arial" w:eastAsia="宋体" w:cs="Arial"/>
      <w:b/>
      <w:bCs/>
      <w:color w:val="003366"/>
      <w:sz w:val="28"/>
      <w:szCs w:val="26"/>
      <w:lang w:val="en-US" w:eastAsia="zh-CN" w:bidi="ar-SA"/>
    </w:rPr>
  </w:style>
  <w:style w:type="paragraph" w:customStyle="1" w:styleId="1573">
    <w:name w:val="Style11"/>
    <w:basedOn w:val="1"/>
    <w:next w:val="1"/>
    <w:qFormat/>
    <w:uiPriority w:val="0"/>
    <w:pPr>
      <w:widowControl/>
      <w:autoSpaceDE w:val="0"/>
      <w:autoSpaceDN w:val="0"/>
      <w:adjustRightInd w:val="0"/>
      <w:jc w:val="left"/>
    </w:pPr>
    <w:rPr>
      <w:rFonts w:ascii="Univers-Light Oblique" w:hAnsi="Univers-Light Oblique" w:eastAsia="PMingLiU" w:cs="宋体"/>
      <w:snapToGrid w:val="0"/>
      <w:kern w:val="0"/>
      <w:sz w:val="24"/>
      <w:szCs w:val="21"/>
      <w:lang w:eastAsia="zh-TW"/>
    </w:rPr>
  </w:style>
  <w:style w:type="paragraph" w:customStyle="1" w:styleId="1574">
    <w:name w:val="二级样式"/>
    <w:basedOn w:val="4"/>
    <w:qFormat/>
    <w:uiPriority w:val="0"/>
    <w:pPr>
      <w:widowControl/>
      <w:tabs>
        <w:tab w:val="left" w:pos="1116"/>
      </w:tabs>
      <w:spacing w:line="360" w:lineRule="auto"/>
      <w:ind w:firstLine="540"/>
      <w:jc w:val="left"/>
    </w:pPr>
    <w:rPr>
      <w:rFonts w:ascii="宋体" w:hAnsi="宋体" w:eastAsia="宋体" w:cs="宋体"/>
      <w:kern w:val="24"/>
      <w:lang w:val="zh-CN"/>
    </w:rPr>
  </w:style>
  <w:style w:type="paragraph" w:customStyle="1" w:styleId="1575">
    <w:name w:val="标题四自定义"/>
    <w:basedOn w:val="1"/>
    <w:qFormat/>
    <w:uiPriority w:val="0"/>
    <w:pPr>
      <w:keepNext/>
      <w:keepLines/>
      <w:widowControl/>
      <w:numPr>
        <w:ilvl w:val="3"/>
        <w:numId w:val="98"/>
      </w:numPr>
      <w:spacing w:before="280" w:after="290" w:line="376" w:lineRule="auto"/>
      <w:jc w:val="left"/>
      <w:outlineLvl w:val="3"/>
    </w:pPr>
    <w:rPr>
      <w:rFonts w:ascii="Arial" w:hAnsi="Arial" w:cs="宋体"/>
      <w:kern w:val="0"/>
      <w:sz w:val="24"/>
      <w:szCs w:val="28"/>
    </w:rPr>
  </w:style>
  <w:style w:type="paragraph" w:customStyle="1" w:styleId="1576">
    <w:name w:val="4ji"/>
    <w:basedOn w:val="1575"/>
    <w:qFormat/>
    <w:uiPriority w:val="0"/>
    <w:pPr>
      <w:numPr>
        <w:numId w:val="99"/>
      </w:numPr>
      <w:tabs>
        <w:tab w:val="left" w:pos="425"/>
      </w:tabs>
    </w:pPr>
  </w:style>
  <w:style w:type="paragraph" w:customStyle="1" w:styleId="1577">
    <w:name w:val="样式 题注 + 红色 居中"/>
    <w:basedOn w:val="24"/>
    <w:qFormat/>
    <w:uiPriority w:val="0"/>
    <w:pPr>
      <w:widowControl/>
      <w:spacing w:before="152" w:after="160" w:line="360" w:lineRule="auto"/>
      <w:jc w:val="center"/>
    </w:pPr>
    <w:rPr>
      <w:rFonts w:ascii="宋体" w:hAnsi="宋体" w:eastAsia="楷体_GB2312" w:cs="宋体"/>
      <w:kern w:val="0"/>
      <w:sz w:val="24"/>
      <w:szCs w:val="24"/>
      <w:lang w:val="zh-CN"/>
    </w:rPr>
  </w:style>
  <w:style w:type="paragraph" w:customStyle="1" w:styleId="1578">
    <w:name w:val="样式 首行缩进:  2.05 字符"/>
    <w:basedOn w:val="1"/>
    <w:qFormat/>
    <w:uiPriority w:val="0"/>
    <w:pPr>
      <w:widowControl/>
      <w:spacing w:beforeLines="50" w:line="360" w:lineRule="auto"/>
      <w:ind w:firstLine="492" w:firstLineChars="205"/>
      <w:jc w:val="left"/>
    </w:pPr>
    <w:rPr>
      <w:rFonts w:ascii="宋体" w:hAnsi="宋体" w:eastAsia="仿宋_GB2312" w:cs="宋体"/>
      <w:kern w:val="0"/>
      <w:sz w:val="24"/>
      <w:szCs w:val="24"/>
    </w:rPr>
  </w:style>
  <w:style w:type="paragraph" w:customStyle="1" w:styleId="1579">
    <w:name w:val="title_2"/>
    <w:basedOn w:val="1"/>
    <w:qFormat/>
    <w:uiPriority w:val="0"/>
    <w:pPr>
      <w:widowControl/>
      <w:spacing w:before="100" w:beforeAutospacing="1" w:after="100" w:afterAutospacing="1" w:line="360" w:lineRule="auto"/>
      <w:jc w:val="left"/>
    </w:pPr>
    <w:rPr>
      <w:rFonts w:ascii="宋体" w:hAnsi="宋体" w:cs="宋体"/>
      <w:b/>
      <w:bCs/>
      <w:kern w:val="0"/>
      <w:sz w:val="28"/>
      <w:szCs w:val="28"/>
    </w:rPr>
  </w:style>
  <w:style w:type="paragraph" w:customStyle="1" w:styleId="1580">
    <w:name w:val="title_3"/>
    <w:basedOn w:val="1"/>
    <w:qFormat/>
    <w:uiPriority w:val="0"/>
    <w:pPr>
      <w:widowControl/>
      <w:spacing w:before="100" w:beforeAutospacing="1" w:after="100" w:afterAutospacing="1" w:line="360" w:lineRule="auto"/>
      <w:jc w:val="left"/>
    </w:pPr>
    <w:rPr>
      <w:rFonts w:ascii="宋体" w:hAnsi="宋体" w:cs="宋体"/>
      <w:b/>
      <w:bCs/>
      <w:kern w:val="0"/>
      <w:sz w:val="24"/>
      <w:szCs w:val="24"/>
    </w:rPr>
  </w:style>
  <w:style w:type="paragraph" w:customStyle="1" w:styleId="1581">
    <w:name w:val="标题A2"/>
    <w:basedOn w:val="4"/>
    <w:next w:val="36"/>
    <w:qFormat/>
    <w:uiPriority w:val="0"/>
    <w:pPr>
      <w:widowControl/>
      <w:tabs>
        <w:tab w:val="left" w:pos="425"/>
        <w:tab w:val="left" w:pos="540"/>
        <w:tab w:val="left" w:pos="900"/>
      </w:tabs>
      <w:spacing w:line="360" w:lineRule="auto"/>
      <w:ind w:left="425" w:hanging="425"/>
      <w:jc w:val="left"/>
    </w:pPr>
    <w:rPr>
      <w:rFonts w:ascii="宋体" w:hAnsi="宋体" w:eastAsia="宋体" w:cs="Arial"/>
      <w:kern w:val="0"/>
      <w:lang w:val="zh-CN"/>
    </w:rPr>
  </w:style>
  <w:style w:type="paragraph" w:customStyle="1" w:styleId="1582">
    <w:name w:val="标题A1"/>
    <w:basedOn w:val="3"/>
    <w:qFormat/>
    <w:uiPriority w:val="0"/>
    <w:pPr>
      <w:keepLines/>
      <w:widowControl/>
      <w:numPr>
        <w:ilvl w:val="0"/>
        <w:numId w:val="100"/>
      </w:numPr>
      <w:spacing w:after="120" w:line="360" w:lineRule="auto"/>
      <w:jc w:val="center"/>
    </w:pPr>
    <w:rPr>
      <w:rFonts w:hAnsi="宋体" w:cs="宋体"/>
      <w:b/>
      <w:bCs/>
      <w:kern w:val="44"/>
      <w:sz w:val="44"/>
      <w:szCs w:val="44"/>
      <w:lang w:val="zh-CN"/>
    </w:rPr>
  </w:style>
  <w:style w:type="paragraph" w:customStyle="1" w:styleId="1583">
    <w:name w:val="标题A3"/>
    <w:basedOn w:val="5"/>
    <w:qFormat/>
    <w:uiPriority w:val="0"/>
    <w:pPr>
      <w:keepLines w:val="0"/>
      <w:widowControl/>
      <w:tabs>
        <w:tab w:val="left" w:pos="425"/>
        <w:tab w:val="left" w:pos="1260"/>
      </w:tabs>
      <w:spacing w:before="0" w:after="0" w:line="415" w:lineRule="auto"/>
      <w:ind w:left="425" w:hanging="425"/>
    </w:pPr>
    <w:rPr>
      <w:rFonts w:cs="Arial" w:asciiTheme="minorHAnsi" w:hAnsiTheme="minorHAnsi" w:eastAsiaTheme="minorEastAsia"/>
      <w:szCs w:val="21"/>
      <w:lang w:val="zh-CN"/>
    </w:rPr>
  </w:style>
  <w:style w:type="paragraph" w:customStyle="1" w:styleId="1584">
    <w:name w:val="标题A4"/>
    <w:basedOn w:val="6"/>
    <w:qFormat/>
    <w:uiPriority w:val="0"/>
    <w:pPr>
      <w:widowControl/>
      <w:tabs>
        <w:tab w:val="left" w:pos="425"/>
      </w:tabs>
      <w:spacing w:before="0" w:afterLines="50" w:line="377" w:lineRule="auto"/>
      <w:ind w:left="425" w:hanging="425"/>
      <w:jc w:val="left"/>
    </w:pPr>
    <w:rPr>
      <w:sz w:val="30"/>
      <w:szCs w:val="30"/>
      <w:lang w:val="zh-CN"/>
    </w:rPr>
  </w:style>
  <w:style w:type="paragraph" w:customStyle="1" w:styleId="1585">
    <w:name w:val="标题A5"/>
    <w:basedOn w:val="9"/>
    <w:qFormat/>
    <w:uiPriority w:val="0"/>
    <w:pPr>
      <w:tabs>
        <w:tab w:val="left" w:pos="425"/>
      </w:tabs>
      <w:spacing w:line="377" w:lineRule="auto"/>
      <w:ind w:left="425" w:hanging="425"/>
    </w:pPr>
    <w:rPr>
      <w:rFonts w:asciiTheme="minorHAnsi" w:hAnsiTheme="minorHAnsi" w:eastAsiaTheme="minorEastAsia" w:cstheme="minorBidi"/>
      <w:kern w:val="2"/>
      <w:lang w:val="zh-CN"/>
    </w:rPr>
  </w:style>
  <w:style w:type="paragraph" w:customStyle="1" w:styleId="1586">
    <w:name w:val="G正文（字母编号）"/>
    <w:basedOn w:val="1"/>
    <w:qFormat/>
    <w:uiPriority w:val="0"/>
    <w:pPr>
      <w:widowControl/>
      <w:numPr>
        <w:ilvl w:val="0"/>
        <w:numId w:val="101"/>
      </w:numPr>
      <w:spacing w:line="360" w:lineRule="auto"/>
      <w:jc w:val="left"/>
    </w:pPr>
    <w:rPr>
      <w:rFonts w:ascii="宋体" w:hAnsi="宋体" w:eastAsia="新宋体" w:cs="宋体"/>
      <w:kern w:val="0"/>
      <w:sz w:val="24"/>
      <w:szCs w:val="24"/>
    </w:rPr>
  </w:style>
  <w:style w:type="paragraph" w:customStyle="1" w:styleId="1587">
    <w:name w:val="啊aaa"/>
    <w:basedOn w:val="1"/>
    <w:qFormat/>
    <w:uiPriority w:val="0"/>
    <w:pPr>
      <w:widowControl/>
      <w:spacing w:line="360" w:lineRule="auto"/>
      <w:jc w:val="left"/>
    </w:pPr>
    <w:rPr>
      <w:rFonts w:ascii="Tahoma" w:hAnsi="Tahoma" w:cs="宋体"/>
      <w:kern w:val="0"/>
      <w:sz w:val="24"/>
    </w:rPr>
  </w:style>
  <w:style w:type="character" w:customStyle="1" w:styleId="1588">
    <w:name w:val="样式 仿宋_GB2312"/>
    <w:qFormat/>
    <w:uiPriority w:val="0"/>
    <w:rPr>
      <w:rFonts w:hint="eastAsia" w:ascii="仿宋_GB2312" w:hAnsi="仿宋_GB2312" w:eastAsia="宋体"/>
      <w:sz w:val="24"/>
    </w:rPr>
  </w:style>
  <w:style w:type="character" w:customStyle="1" w:styleId="1589">
    <w:name w:val="intellitextlink"/>
    <w:qFormat/>
    <w:uiPriority w:val="0"/>
  </w:style>
  <w:style w:type="character" w:customStyle="1" w:styleId="1590">
    <w:name w:val="ziju3"/>
    <w:qFormat/>
    <w:uiPriority w:val="0"/>
  </w:style>
  <w:style w:type="paragraph" w:customStyle="1" w:styleId="1591">
    <w:name w:val="内容文字"/>
    <w:basedOn w:val="1"/>
    <w:qFormat/>
    <w:uiPriority w:val="0"/>
    <w:pPr>
      <w:widowControl/>
      <w:spacing w:line="480" w:lineRule="auto"/>
      <w:ind w:right="-745" w:rightChars="-355" w:firstLine="420"/>
      <w:jc w:val="left"/>
    </w:pPr>
    <w:rPr>
      <w:rFonts w:ascii="宋体" w:hAnsi="宋体" w:cs="宋体"/>
      <w:bCs/>
      <w:spacing w:val="12"/>
      <w:kern w:val="0"/>
      <w:sz w:val="22"/>
      <w:szCs w:val="22"/>
    </w:rPr>
  </w:style>
  <w:style w:type="paragraph" w:customStyle="1" w:styleId="1592">
    <w:name w:val="文本"/>
    <w:link w:val="1593"/>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character" w:customStyle="1" w:styleId="1593">
    <w:name w:val="文本 Char"/>
    <w:link w:val="1592"/>
    <w:qFormat/>
    <w:uiPriority w:val="0"/>
    <w:rPr>
      <w:kern w:val="2"/>
      <w:sz w:val="21"/>
      <w:szCs w:val="24"/>
    </w:rPr>
  </w:style>
  <w:style w:type="paragraph" w:customStyle="1" w:styleId="1594">
    <w:name w:val="图片及注释"/>
    <w:basedOn w:val="1"/>
    <w:link w:val="1595"/>
    <w:qFormat/>
    <w:uiPriority w:val="0"/>
    <w:pPr>
      <w:widowControl/>
      <w:jc w:val="center"/>
    </w:pPr>
    <w:rPr>
      <w:rFonts w:ascii="宋体" w:hAnsi="宋体" w:eastAsia="黑体" w:cs="宋体"/>
      <w:b/>
      <w:bCs/>
      <w:kern w:val="0"/>
      <w:sz w:val="24"/>
      <w:lang w:val="zh-CN"/>
    </w:rPr>
  </w:style>
  <w:style w:type="character" w:customStyle="1" w:styleId="1595">
    <w:name w:val="图片及注释 Char Char"/>
    <w:link w:val="1594"/>
    <w:qFormat/>
    <w:uiPriority w:val="0"/>
    <w:rPr>
      <w:rFonts w:ascii="宋体" w:hAnsi="宋体" w:eastAsia="黑体" w:cs="宋体"/>
      <w:b/>
      <w:bCs/>
      <w:sz w:val="24"/>
      <w:lang w:val="zh-CN"/>
    </w:rPr>
  </w:style>
  <w:style w:type="paragraph" w:customStyle="1" w:styleId="1596">
    <w:name w:val="文章题目"/>
    <w:basedOn w:val="1"/>
    <w:qFormat/>
    <w:uiPriority w:val="0"/>
    <w:pPr>
      <w:widowControl/>
      <w:numPr>
        <w:ilvl w:val="0"/>
        <w:numId w:val="102"/>
      </w:numPr>
      <w:ind w:left="0" w:firstLine="0"/>
      <w:jc w:val="center"/>
    </w:pPr>
    <w:rPr>
      <w:rFonts w:ascii="黑体" w:hAnsi="宋体" w:eastAsia="黑体" w:cs="宋体"/>
      <w:bCs/>
      <w:kern w:val="0"/>
      <w:sz w:val="52"/>
    </w:rPr>
  </w:style>
  <w:style w:type="paragraph" w:customStyle="1" w:styleId="1597">
    <w:name w:val="符号_圆点"/>
    <w:basedOn w:val="1592"/>
    <w:next w:val="1592"/>
    <w:link w:val="1598"/>
    <w:qFormat/>
    <w:uiPriority w:val="0"/>
    <w:pPr>
      <w:numPr>
        <w:ilvl w:val="0"/>
        <w:numId w:val="103"/>
      </w:numPr>
      <w:ind w:right="210" w:rightChars="100" w:firstLine="0" w:firstLineChars="0"/>
    </w:pPr>
  </w:style>
  <w:style w:type="character" w:customStyle="1" w:styleId="1598">
    <w:name w:val="符号_圆点 Char"/>
    <w:link w:val="1597"/>
    <w:qFormat/>
    <w:uiPriority w:val="0"/>
    <w:rPr>
      <w:kern w:val="2"/>
      <w:sz w:val="21"/>
      <w:szCs w:val="24"/>
    </w:rPr>
  </w:style>
  <w:style w:type="character" w:customStyle="1" w:styleId="1599">
    <w:name w:val="style31"/>
    <w:qFormat/>
    <w:uiPriority w:val="0"/>
    <w:rPr>
      <w:color w:val="0066FF"/>
      <w:sz w:val="22"/>
      <w:szCs w:val="22"/>
    </w:rPr>
  </w:style>
  <w:style w:type="paragraph" w:customStyle="1" w:styleId="1600">
    <w:name w:val="T正文 Char"/>
    <w:basedOn w:val="1"/>
    <w:link w:val="1601"/>
    <w:qFormat/>
    <w:uiPriority w:val="0"/>
    <w:pPr>
      <w:widowControl/>
      <w:tabs>
        <w:tab w:val="left" w:pos="600"/>
        <w:tab w:val="left" w:pos="1092"/>
      </w:tabs>
      <w:spacing w:line="360" w:lineRule="auto"/>
      <w:jc w:val="left"/>
    </w:pPr>
    <w:rPr>
      <w:rFonts w:ascii="宋体" w:hAnsi="宋体" w:cs="宋体"/>
      <w:color w:val="000000"/>
      <w:kern w:val="0"/>
      <w:sz w:val="24"/>
      <w:szCs w:val="24"/>
      <w:lang w:val="zh-CN"/>
    </w:rPr>
  </w:style>
  <w:style w:type="character" w:customStyle="1" w:styleId="1601">
    <w:name w:val="T正文 Char Char"/>
    <w:link w:val="1600"/>
    <w:qFormat/>
    <w:uiPriority w:val="0"/>
    <w:rPr>
      <w:rFonts w:ascii="宋体" w:hAnsi="宋体" w:cs="宋体"/>
      <w:color w:val="000000"/>
      <w:sz w:val="24"/>
      <w:szCs w:val="24"/>
      <w:lang w:val="zh-CN"/>
    </w:rPr>
  </w:style>
  <w:style w:type="paragraph" w:customStyle="1" w:styleId="1602">
    <w:name w:val="标书标题4"/>
    <w:basedOn w:val="6"/>
    <w:qFormat/>
    <w:uiPriority w:val="0"/>
    <w:pPr>
      <w:widowControl/>
      <w:tabs>
        <w:tab w:val="left" w:pos="0"/>
      </w:tabs>
      <w:spacing w:before="0" w:after="0" w:line="360" w:lineRule="auto"/>
      <w:ind w:left="2160" w:hanging="420"/>
      <w:jc w:val="left"/>
    </w:pPr>
    <w:rPr>
      <w:color w:val="000000"/>
      <w:lang w:val="zh-CN"/>
    </w:rPr>
  </w:style>
  <w:style w:type="paragraph" w:customStyle="1" w:styleId="1603">
    <w:name w:val="Style 宋体 12 pt Line spacing:  1.5 lines"/>
    <w:basedOn w:val="1"/>
    <w:qFormat/>
    <w:uiPriority w:val="0"/>
    <w:pPr>
      <w:widowControl/>
      <w:spacing w:line="360" w:lineRule="auto"/>
      <w:ind w:firstLine="480" w:firstLineChars="200"/>
      <w:jc w:val="left"/>
    </w:pPr>
    <w:rPr>
      <w:rFonts w:ascii="宋体" w:hAnsi="宋体" w:cs="宋体"/>
      <w:kern w:val="0"/>
      <w:sz w:val="24"/>
    </w:rPr>
  </w:style>
  <w:style w:type="paragraph" w:customStyle="1" w:styleId="1604">
    <w:name w:val="Caption_head"/>
    <w:basedOn w:val="24"/>
    <w:next w:val="24"/>
    <w:qFormat/>
    <w:uiPriority w:val="0"/>
    <w:pPr>
      <w:widowControl/>
      <w:spacing w:after="40" w:line="180" w:lineRule="atLeast"/>
      <w:jc w:val="left"/>
    </w:pPr>
    <w:rPr>
      <w:rFonts w:ascii="Helvetica" w:hAnsi="Helvetica" w:eastAsia="宋体" w:cs="Times New Roman"/>
      <w:b/>
      <w:kern w:val="0"/>
      <w:sz w:val="14"/>
      <w:szCs w:val="24"/>
      <w:lang w:val="zh-CN" w:eastAsia="en-US"/>
    </w:rPr>
  </w:style>
  <w:style w:type="character" w:customStyle="1" w:styleId="1605">
    <w:name w:val="content1"/>
    <w:qFormat/>
    <w:uiPriority w:val="0"/>
    <w:rPr>
      <w:rFonts w:hint="default" w:ascii="Arial" w:hAnsi="Arial"/>
      <w:color w:val="000000"/>
      <w:sz w:val="21"/>
      <w:u w:val="none"/>
    </w:rPr>
  </w:style>
  <w:style w:type="paragraph" w:customStyle="1" w:styleId="1606">
    <w:name w:val="Bulleting First Indent 1"/>
    <w:basedOn w:val="87"/>
    <w:qFormat/>
    <w:uiPriority w:val="0"/>
    <w:pPr>
      <w:widowControl/>
      <w:tabs>
        <w:tab w:val="left" w:pos="851"/>
      </w:tabs>
      <w:spacing w:before="20" w:after="20" w:line="300" w:lineRule="auto"/>
      <w:ind w:left="851" w:hanging="346" w:firstLineChars="0"/>
      <w:jc w:val="left"/>
    </w:pPr>
    <w:rPr>
      <w:rFonts w:ascii="Tahoma" w:hAnsi="Tahoma" w:cs="宋体"/>
      <w:kern w:val="0"/>
      <w:sz w:val="24"/>
      <w:szCs w:val="21"/>
      <w:lang w:val="zh-CN"/>
    </w:rPr>
  </w:style>
  <w:style w:type="paragraph" w:customStyle="1" w:styleId="1607">
    <w:name w:val="插图说明"/>
    <w:basedOn w:val="1"/>
    <w:qFormat/>
    <w:uiPriority w:val="99"/>
    <w:pPr>
      <w:widowControl/>
      <w:adjustRightInd w:val="0"/>
      <w:spacing w:after="240"/>
      <w:ind w:firstLine="200" w:firstLineChars="200"/>
      <w:jc w:val="center"/>
      <w:textAlignment w:val="baseline"/>
    </w:pPr>
    <w:rPr>
      <w:rFonts w:ascii="宋体" w:hAnsi="宋体" w:eastAsia="黑体" w:cs="宋体"/>
      <w:kern w:val="0"/>
      <w:sz w:val="24"/>
    </w:rPr>
  </w:style>
  <w:style w:type="character" w:customStyle="1" w:styleId="1608">
    <w:name w:val="tw4winTerm"/>
    <w:qFormat/>
    <w:uiPriority w:val="0"/>
    <w:rPr>
      <w:color w:val="0000FF"/>
    </w:rPr>
  </w:style>
  <w:style w:type="character" w:customStyle="1" w:styleId="1609">
    <w:name w:val="style171"/>
    <w:qFormat/>
    <w:uiPriority w:val="0"/>
    <w:rPr>
      <w:sz w:val="21"/>
      <w:szCs w:val="21"/>
    </w:rPr>
  </w:style>
  <w:style w:type="character" w:customStyle="1" w:styleId="1610">
    <w:name w:val="huei12b1"/>
    <w:qFormat/>
    <w:uiPriority w:val="0"/>
    <w:rPr>
      <w:b/>
      <w:bCs/>
      <w:color w:val="333333"/>
      <w:sz w:val="18"/>
      <w:szCs w:val="18"/>
    </w:rPr>
  </w:style>
  <w:style w:type="paragraph" w:customStyle="1" w:styleId="1611">
    <w:name w:val="样式 正文（首行缩进两字） + 首行缩进:  2 字符 段后: 0.5 行 行距: 1.5 倍行距"/>
    <w:basedOn w:val="23"/>
    <w:qFormat/>
    <w:uiPriority w:val="0"/>
    <w:pPr>
      <w:numPr>
        <w:ilvl w:val="0"/>
        <w:numId w:val="104"/>
      </w:numPr>
      <w:tabs>
        <w:tab w:val="left" w:pos="360"/>
        <w:tab w:val="left" w:pos="420"/>
        <w:tab w:val="clear" w:pos="880"/>
      </w:tabs>
      <w:spacing w:line="360" w:lineRule="auto"/>
      <w:ind w:left="420" w:firstLine="0" w:firstLineChars="0"/>
    </w:pPr>
    <w:rPr>
      <w:lang w:val="zh-CN"/>
    </w:rPr>
  </w:style>
  <w:style w:type="paragraph" w:customStyle="1" w:styleId="1612">
    <w:name w:val="QWARE加重项"/>
    <w:next w:val="1"/>
    <w:qFormat/>
    <w:uiPriority w:val="0"/>
    <w:pPr>
      <w:keepNext/>
      <w:spacing w:before="240" w:after="120"/>
    </w:pPr>
    <w:rPr>
      <w:rFonts w:ascii="Times New Roman" w:hAnsi="Times New Roman" w:eastAsia="宋体" w:cs="Times New Roman"/>
      <w:b/>
      <w:sz w:val="24"/>
      <w:lang w:val="en-US" w:eastAsia="zh-CN" w:bidi="ar-SA"/>
    </w:rPr>
  </w:style>
  <w:style w:type="paragraph" w:customStyle="1" w:styleId="1613">
    <w:name w:val="QWARE正文"/>
    <w:basedOn w:val="8"/>
    <w:qFormat/>
    <w:uiPriority w:val="0"/>
    <w:pPr>
      <w:widowControl/>
      <w:autoSpaceDE/>
      <w:autoSpaceDN/>
      <w:adjustRightInd/>
      <w:spacing w:before="120" w:line="240" w:lineRule="auto"/>
      <w:ind w:firstLine="425"/>
    </w:pPr>
    <w:rPr>
      <w:rFonts w:ascii="Arial" w:hAnsi="Arial"/>
      <w:lang w:val="zh-CN"/>
    </w:rPr>
  </w:style>
  <w:style w:type="paragraph" w:customStyle="1" w:styleId="1614">
    <w:name w:val="A数字标号"/>
    <w:qFormat/>
    <w:uiPriority w:val="0"/>
    <w:pPr>
      <w:tabs>
        <w:tab w:val="left" w:pos="420"/>
      </w:tabs>
      <w:spacing w:line="300" w:lineRule="auto"/>
      <w:ind w:left="420" w:hanging="420"/>
    </w:pPr>
    <w:rPr>
      <w:rFonts w:ascii="Times New Roman" w:hAnsi="Times New Roman" w:eastAsia="宋体" w:cs="Times New Roman"/>
      <w:kern w:val="2"/>
      <w:sz w:val="24"/>
      <w:szCs w:val="24"/>
      <w:lang w:val="en-US" w:eastAsia="zh-CN" w:bidi="ar-SA"/>
    </w:rPr>
  </w:style>
  <w:style w:type="paragraph" w:customStyle="1" w:styleId="1615">
    <w:name w:val="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character" w:customStyle="1" w:styleId="1616">
    <w:name w:val="A正文 Char1"/>
    <w:qFormat/>
    <w:uiPriority w:val="0"/>
    <w:rPr>
      <w:rFonts w:eastAsia="宋体"/>
      <w:bCs/>
      <w:kern w:val="2"/>
      <w:sz w:val="21"/>
      <w:szCs w:val="21"/>
      <w:lang w:val="en-US" w:eastAsia="zh-CN" w:bidi="ar-SA"/>
    </w:rPr>
  </w:style>
  <w:style w:type="paragraph" w:customStyle="1" w:styleId="1617">
    <w:name w:val="样式 标题 5 + 仿宋_GB2312"/>
    <w:basedOn w:val="9"/>
    <w:qFormat/>
    <w:uiPriority w:val="0"/>
    <w:pPr>
      <w:keepNext w:val="0"/>
      <w:keepLines w:val="0"/>
      <w:spacing w:before="0" w:after="0"/>
      <w:ind w:firstLine="480" w:firstLineChars="200"/>
      <w:outlineLvl w:val="9"/>
    </w:pPr>
    <w:rPr>
      <w:rFonts w:asciiTheme="minorHAnsi" w:hAnsiTheme="minorHAnsi" w:eastAsiaTheme="minorEastAsia" w:cstheme="minorBidi"/>
      <w:b w:val="0"/>
      <w:bCs w:val="0"/>
      <w:kern w:val="2"/>
      <w:lang w:val="zh-CN"/>
    </w:rPr>
  </w:style>
  <w:style w:type="paragraph" w:customStyle="1" w:styleId="1618">
    <w:name w:val="箭头正文"/>
    <w:basedOn w:val="1"/>
    <w:qFormat/>
    <w:uiPriority w:val="0"/>
    <w:pPr>
      <w:widowControl/>
      <w:spacing w:line="360" w:lineRule="auto"/>
      <w:ind w:left="23" w:firstLine="192" w:firstLineChars="192"/>
      <w:jc w:val="left"/>
    </w:pPr>
    <w:rPr>
      <w:rFonts w:ascii="宋体" w:hAnsi="宋体" w:cs="宋体"/>
      <w:b/>
      <w:bCs/>
      <w:kern w:val="0"/>
      <w:sz w:val="24"/>
      <w:szCs w:val="24"/>
    </w:rPr>
  </w:style>
  <w:style w:type="paragraph" w:customStyle="1" w:styleId="1619">
    <w:name w:val="A正文居中"/>
    <w:basedOn w:val="1"/>
    <w:qFormat/>
    <w:uiPriority w:val="0"/>
    <w:pPr>
      <w:widowControl/>
      <w:spacing w:line="360" w:lineRule="auto"/>
      <w:ind w:left="23" w:firstLine="192" w:firstLineChars="192"/>
      <w:jc w:val="center"/>
    </w:pPr>
    <w:rPr>
      <w:rFonts w:ascii="宋体" w:hAnsi="宋体" w:cs="宋体"/>
      <w:kern w:val="0"/>
      <w:sz w:val="24"/>
    </w:rPr>
  </w:style>
  <w:style w:type="paragraph" w:customStyle="1" w:styleId="1620">
    <w:name w:val="样式 标题 3h3Level 3 Topic HeadingHeading 3 - oldH3l33rd level..."/>
    <w:basedOn w:val="5"/>
    <w:qFormat/>
    <w:uiPriority w:val="0"/>
    <w:pPr>
      <w:keepLines w:val="0"/>
      <w:widowControl/>
      <w:tabs>
        <w:tab w:val="left" w:pos="420"/>
        <w:tab w:val="left" w:pos="1275"/>
      </w:tabs>
      <w:spacing w:before="0" w:after="0" w:line="412" w:lineRule="auto"/>
      <w:ind w:left="1275" w:hanging="720"/>
    </w:pPr>
    <w:rPr>
      <w:rFonts w:ascii="仿宋_GB2312" w:cs="Arial" w:hAnsiTheme="minorHAnsi" w:eastAsiaTheme="minorEastAsia"/>
      <w:color w:val="000000"/>
      <w:szCs w:val="20"/>
      <w:lang w:val="zh-CN"/>
    </w:rPr>
  </w:style>
  <w:style w:type="paragraph" w:customStyle="1" w:styleId="1621">
    <w:name w:val="A数字后正文"/>
    <w:basedOn w:val="1"/>
    <w:qFormat/>
    <w:uiPriority w:val="0"/>
    <w:pPr>
      <w:widowControl/>
      <w:jc w:val="left"/>
    </w:pPr>
    <w:rPr>
      <w:rFonts w:ascii="宋体" w:hAnsi="宋体" w:cs="宋体"/>
      <w:kern w:val="0"/>
      <w:sz w:val="24"/>
    </w:rPr>
  </w:style>
  <w:style w:type="paragraph" w:customStyle="1" w:styleId="1622">
    <w:name w:val="A正文加箭头"/>
    <w:basedOn w:val="1"/>
    <w:qFormat/>
    <w:uiPriority w:val="0"/>
    <w:pPr>
      <w:widowControl/>
      <w:tabs>
        <w:tab w:val="left" w:pos="420"/>
      </w:tabs>
      <w:spacing w:line="360" w:lineRule="auto"/>
      <w:ind w:left="420" w:hanging="420"/>
      <w:jc w:val="left"/>
    </w:pPr>
    <w:rPr>
      <w:rFonts w:ascii="宋体" w:hAnsi="宋体" w:cs="宋体"/>
      <w:kern w:val="0"/>
      <w:sz w:val="24"/>
      <w:szCs w:val="24"/>
    </w:rPr>
  </w:style>
  <w:style w:type="paragraph" w:customStyle="1" w:styleId="1623">
    <w:name w:val="A标题3"/>
    <w:basedOn w:val="5"/>
    <w:qFormat/>
    <w:uiPriority w:val="0"/>
    <w:pPr>
      <w:keepLines w:val="0"/>
      <w:widowControl/>
      <w:tabs>
        <w:tab w:val="left" w:pos="420"/>
        <w:tab w:val="left" w:pos="1275"/>
      </w:tabs>
      <w:spacing w:before="0" w:after="0" w:line="412" w:lineRule="auto"/>
      <w:ind w:left="1275" w:hanging="720"/>
    </w:pPr>
    <w:rPr>
      <w:rFonts w:cs="Arial" w:asciiTheme="minorHAnsi" w:hAnsiTheme="minorHAnsi" w:eastAsiaTheme="minorEastAsia"/>
      <w:color w:val="000000"/>
      <w:lang w:val="zh-CN"/>
    </w:rPr>
  </w:style>
  <w:style w:type="paragraph" w:customStyle="1" w:styleId="1624">
    <w:name w:val="A正文加编号"/>
    <w:basedOn w:val="1"/>
    <w:qFormat/>
    <w:uiPriority w:val="0"/>
    <w:pPr>
      <w:widowControl/>
      <w:tabs>
        <w:tab w:val="left" w:pos="870"/>
      </w:tabs>
      <w:spacing w:line="360" w:lineRule="auto"/>
      <w:ind w:left="870" w:hanging="390"/>
      <w:jc w:val="left"/>
    </w:pPr>
    <w:rPr>
      <w:rFonts w:ascii="宋体" w:hAnsi="宋体" w:cs="宋体"/>
      <w:bCs/>
      <w:kern w:val="0"/>
      <w:sz w:val="24"/>
      <w:szCs w:val="21"/>
    </w:rPr>
  </w:style>
  <w:style w:type="character" w:customStyle="1" w:styleId="1625">
    <w:name w:val="T题注 Char"/>
    <w:qFormat/>
    <w:uiPriority w:val="0"/>
    <w:rPr>
      <w:rFonts w:ascii="Arial" w:hAnsi="Arial" w:eastAsia="楷体_GB2312" w:cs="Arial"/>
      <w:b/>
      <w:kern w:val="2"/>
      <w:sz w:val="24"/>
      <w:szCs w:val="24"/>
      <w:lang w:val="en-US" w:eastAsia="zh-CN" w:bidi="ar-SA"/>
    </w:rPr>
  </w:style>
  <w:style w:type="paragraph" w:customStyle="1" w:styleId="1626">
    <w:name w:val="样式 样式 标题 1 + 四号 居中 + 两端对齐"/>
    <w:basedOn w:val="1"/>
    <w:qFormat/>
    <w:uiPriority w:val="0"/>
    <w:pPr>
      <w:keepNext/>
      <w:keepLines/>
      <w:widowControl/>
      <w:spacing w:before="120" w:after="120" w:line="360" w:lineRule="auto"/>
      <w:jc w:val="left"/>
      <w:outlineLvl w:val="0"/>
    </w:pPr>
    <w:rPr>
      <w:rFonts w:ascii="宋体" w:hAnsi="宋体" w:cs="宋体"/>
      <w:b/>
      <w:bCs/>
      <w:kern w:val="44"/>
      <w:sz w:val="36"/>
    </w:rPr>
  </w:style>
  <w:style w:type="character" w:customStyle="1" w:styleId="1627">
    <w:name w:val="A正文居中 Char"/>
    <w:qFormat/>
    <w:uiPriority w:val="0"/>
    <w:rPr>
      <w:rFonts w:ascii="宋体" w:hAnsi="宋体" w:eastAsia="宋体"/>
      <w:kern w:val="2"/>
      <w:sz w:val="24"/>
      <w:lang w:val="en-US" w:eastAsia="zh-CN" w:bidi="ar-SA"/>
    </w:rPr>
  </w:style>
  <w:style w:type="paragraph" w:customStyle="1" w:styleId="1628">
    <w:name w:val="T标题6"/>
    <w:basedOn w:val="10"/>
    <w:next w:val="1365"/>
    <w:qFormat/>
    <w:uiPriority w:val="0"/>
    <w:pPr>
      <w:tabs>
        <w:tab w:val="left" w:pos="1275"/>
      </w:tabs>
      <w:ind w:left="1275" w:hanging="720"/>
    </w:pPr>
    <w:rPr>
      <w:rFonts w:asciiTheme="majorHAnsi" w:hAnsiTheme="majorHAnsi" w:eastAsiaTheme="majorEastAsia" w:cstheme="majorBidi"/>
      <w:kern w:val="2"/>
      <w:lang w:val="zh-CN"/>
    </w:rPr>
  </w:style>
  <w:style w:type="paragraph" w:customStyle="1" w:styleId="1629">
    <w:name w:val="样式 T标题4 + 左侧:  0.02 厘米"/>
    <w:basedOn w:val="6"/>
    <w:next w:val="1365"/>
    <w:qFormat/>
    <w:uiPriority w:val="0"/>
    <w:pPr>
      <w:widowControl/>
      <w:spacing w:before="120" w:after="120" w:line="360" w:lineRule="auto"/>
      <w:ind w:left="720" w:hanging="420"/>
      <w:jc w:val="left"/>
    </w:pPr>
    <w:rPr>
      <w:szCs w:val="20"/>
      <w:lang w:val="zh-CN"/>
    </w:rPr>
  </w:style>
  <w:style w:type="character" w:customStyle="1" w:styleId="1630">
    <w:name w:val="artcontent"/>
    <w:qFormat/>
    <w:uiPriority w:val="0"/>
  </w:style>
  <w:style w:type="paragraph" w:customStyle="1" w:styleId="1631">
    <w:name w:val="T题目"/>
    <w:basedOn w:val="1"/>
    <w:qFormat/>
    <w:uiPriority w:val="0"/>
    <w:pPr>
      <w:widowControl/>
      <w:tabs>
        <w:tab w:val="left" w:pos="420"/>
      </w:tabs>
      <w:ind w:left="420" w:hanging="420"/>
      <w:jc w:val="center"/>
    </w:pPr>
    <w:rPr>
      <w:rFonts w:ascii="宋体" w:hAnsi="宋体" w:cs="宋体"/>
      <w:b/>
      <w:kern w:val="0"/>
      <w:sz w:val="48"/>
      <w:szCs w:val="48"/>
    </w:rPr>
  </w:style>
  <w:style w:type="paragraph" w:customStyle="1" w:styleId="1632">
    <w:name w:val="样式 标题 5 + 段前: 0 磅 段后: 6 磅 行距: 多倍行距 1.57 字行"/>
    <w:basedOn w:val="9"/>
    <w:qFormat/>
    <w:uiPriority w:val="0"/>
    <w:pPr>
      <w:tabs>
        <w:tab w:val="left" w:pos="425"/>
      </w:tabs>
      <w:spacing w:before="0" w:after="120" w:line="377" w:lineRule="auto"/>
      <w:ind w:left="425" w:hanging="425"/>
    </w:pPr>
    <w:rPr>
      <w:rFonts w:asciiTheme="minorHAnsi" w:hAnsiTheme="minorHAnsi" w:eastAsiaTheme="minorEastAsia" w:cstheme="minorBidi"/>
      <w:kern w:val="2"/>
      <w:szCs w:val="20"/>
      <w:lang w:val="zh-CN"/>
    </w:rPr>
  </w:style>
  <w:style w:type="paragraph" w:customStyle="1" w:styleId="1633">
    <w:name w:val="可研正文"/>
    <w:basedOn w:val="36"/>
    <w:qFormat/>
    <w:uiPriority w:val="0"/>
    <w:pPr>
      <w:widowControl/>
      <w:spacing w:after="0" w:line="440" w:lineRule="exact"/>
      <w:ind w:firstLine="567"/>
      <w:jc w:val="left"/>
    </w:pPr>
    <w:rPr>
      <w:rFonts w:ascii="仿宋_GB2312" w:hAnsi="宋体" w:eastAsia="仿宋_GB2312" w:cs="宋体"/>
      <w:kern w:val="0"/>
      <w:sz w:val="28"/>
      <w:lang w:val="zh-CN"/>
    </w:rPr>
  </w:style>
  <w:style w:type="paragraph" w:customStyle="1" w:styleId="1634">
    <w:name w:val="heading"/>
    <w:basedOn w:val="1"/>
    <w:next w:val="1"/>
    <w:qFormat/>
    <w:uiPriority w:val="0"/>
    <w:pPr>
      <w:widowControl/>
      <w:tabs>
        <w:tab w:val="left" w:pos="886"/>
        <w:tab w:val="left" w:pos="5248"/>
      </w:tabs>
      <w:adjustRightInd w:val="0"/>
      <w:spacing w:beforeLines="50" w:line="440" w:lineRule="exact"/>
      <w:ind w:left="886" w:hanging="432"/>
      <w:jc w:val="left"/>
      <w:textAlignment w:val="baseline"/>
    </w:pPr>
    <w:rPr>
      <w:rFonts w:ascii="黑体" w:hAnsi="宋体" w:eastAsia="黑体" w:cs="宋体"/>
      <w:kern w:val="28"/>
      <w:sz w:val="24"/>
      <w:szCs w:val="24"/>
    </w:rPr>
  </w:style>
  <w:style w:type="paragraph" w:customStyle="1" w:styleId="1635">
    <w:name w:val="样式"/>
    <w:basedOn w:val="1"/>
    <w:next w:val="23"/>
    <w:qFormat/>
    <w:uiPriority w:val="0"/>
    <w:pPr>
      <w:widowControl/>
      <w:tabs>
        <w:tab w:val="left" w:pos="364"/>
        <w:tab w:val="left" w:pos="1174"/>
        <w:tab w:val="left" w:pos="1200"/>
      </w:tabs>
      <w:adjustRightInd w:val="0"/>
      <w:snapToGrid w:val="0"/>
      <w:spacing w:beforeLines="50" w:line="440" w:lineRule="exact"/>
      <w:ind w:left="214" w:firstLine="461"/>
      <w:jc w:val="left"/>
    </w:pPr>
    <w:rPr>
      <w:rFonts w:ascii="Arial" w:hAnsi="Arial" w:eastAsia="黑体" w:cs="宋体"/>
      <w:kern w:val="0"/>
      <w:sz w:val="24"/>
      <w:szCs w:val="24"/>
    </w:rPr>
  </w:style>
  <w:style w:type="paragraph" w:customStyle="1" w:styleId="1636">
    <w:name w:val="hea"/>
    <w:basedOn w:val="1"/>
    <w:next w:val="23"/>
    <w:qFormat/>
    <w:uiPriority w:val="0"/>
    <w:pPr>
      <w:keepNext/>
      <w:widowControl/>
      <w:tabs>
        <w:tab w:val="left" w:pos="5248"/>
      </w:tabs>
      <w:adjustRightInd w:val="0"/>
      <w:spacing w:line="440" w:lineRule="exact"/>
      <w:ind w:firstLine="454"/>
      <w:jc w:val="left"/>
      <w:textAlignment w:val="baseline"/>
    </w:pPr>
    <w:rPr>
      <w:rFonts w:ascii="宋体" w:hAnsi="宋体" w:cs="宋体"/>
      <w:kern w:val="0"/>
      <w:sz w:val="24"/>
      <w:szCs w:val="24"/>
    </w:rPr>
  </w:style>
  <w:style w:type="paragraph" w:customStyle="1" w:styleId="1637">
    <w:name w:val="he"/>
    <w:basedOn w:val="1"/>
    <w:next w:val="23"/>
    <w:qFormat/>
    <w:uiPriority w:val="0"/>
    <w:pPr>
      <w:widowControl/>
      <w:tabs>
        <w:tab w:val="left" w:pos="5248"/>
      </w:tabs>
      <w:adjustRightInd w:val="0"/>
      <w:spacing w:line="440" w:lineRule="exact"/>
      <w:ind w:firstLine="454"/>
      <w:jc w:val="left"/>
      <w:textAlignment w:val="baseline"/>
    </w:pPr>
    <w:rPr>
      <w:rFonts w:ascii="Arial" w:hAnsi="Arial" w:cs="宋体"/>
      <w:kern w:val="0"/>
      <w:sz w:val="24"/>
      <w:szCs w:val="24"/>
    </w:rPr>
  </w:style>
  <w:style w:type="paragraph" w:customStyle="1" w:styleId="1638">
    <w:name w:val="hea2"/>
    <w:basedOn w:val="1"/>
    <w:next w:val="23"/>
    <w:qFormat/>
    <w:uiPriority w:val="0"/>
    <w:pPr>
      <w:keepNext/>
      <w:keepLines/>
      <w:widowControl/>
      <w:tabs>
        <w:tab w:val="left" w:pos="5248"/>
      </w:tabs>
      <w:adjustRightInd w:val="0"/>
      <w:spacing w:line="440" w:lineRule="exact"/>
      <w:ind w:left="113" w:firstLine="567"/>
      <w:jc w:val="left"/>
      <w:textAlignment w:val="baseline"/>
    </w:pPr>
    <w:rPr>
      <w:rFonts w:ascii="宋体" w:hAnsi="宋体" w:cs="宋体"/>
      <w:kern w:val="0"/>
      <w:sz w:val="24"/>
      <w:szCs w:val="24"/>
    </w:rPr>
  </w:style>
  <w:style w:type="paragraph" w:customStyle="1" w:styleId="1639">
    <w:name w:val="he1"/>
    <w:basedOn w:val="1"/>
    <w:next w:val="23"/>
    <w:qFormat/>
    <w:uiPriority w:val="0"/>
    <w:pPr>
      <w:keepNext/>
      <w:keepLines/>
      <w:widowControl/>
      <w:tabs>
        <w:tab w:val="left" w:pos="1750"/>
        <w:tab w:val="left" w:pos="5248"/>
      </w:tabs>
      <w:adjustRightInd w:val="0"/>
      <w:spacing w:before="240" w:after="64" w:line="320" w:lineRule="auto"/>
      <w:ind w:left="1750" w:hanging="1296"/>
      <w:jc w:val="left"/>
      <w:textAlignment w:val="baseline"/>
    </w:pPr>
    <w:rPr>
      <w:rFonts w:ascii="宋体" w:hAnsi="宋体" w:cs="宋体"/>
      <w:b/>
      <w:bCs/>
      <w:kern w:val="0"/>
      <w:sz w:val="24"/>
      <w:szCs w:val="24"/>
    </w:rPr>
  </w:style>
  <w:style w:type="paragraph" w:customStyle="1" w:styleId="1640">
    <w:name w:val="hea1"/>
    <w:basedOn w:val="1"/>
    <w:next w:val="23"/>
    <w:qFormat/>
    <w:uiPriority w:val="0"/>
    <w:pPr>
      <w:keepNext/>
      <w:keepLines/>
      <w:widowControl/>
      <w:tabs>
        <w:tab w:val="left" w:pos="1894"/>
        <w:tab w:val="left" w:pos="5248"/>
      </w:tabs>
      <w:adjustRightInd w:val="0"/>
      <w:spacing w:before="240" w:after="64" w:line="320" w:lineRule="auto"/>
      <w:ind w:left="1894" w:hanging="1440"/>
      <w:jc w:val="left"/>
      <w:textAlignment w:val="baseline"/>
    </w:pPr>
    <w:rPr>
      <w:rFonts w:ascii="Arial" w:hAnsi="Arial" w:eastAsia="黑体" w:cs="宋体"/>
      <w:kern w:val="0"/>
      <w:sz w:val="24"/>
      <w:szCs w:val="24"/>
    </w:rPr>
  </w:style>
  <w:style w:type="paragraph" w:customStyle="1" w:styleId="1641">
    <w:name w:val="Char Char1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642">
    <w:name w:val="丛书正文正文"/>
    <w:basedOn w:val="1"/>
    <w:link w:val="1643"/>
    <w:qFormat/>
    <w:uiPriority w:val="0"/>
    <w:pPr>
      <w:widowControl/>
      <w:spacing w:line="360" w:lineRule="auto"/>
      <w:ind w:firstLine="480" w:firstLineChars="200"/>
      <w:jc w:val="left"/>
    </w:pPr>
    <w:rPr>
      <w:rFonts w:ascii="宋体" w:hAnsi="宋体" w:cs="宋体"/>
      <w:kern w:val="0"/>
      <w:sz w:val="24"/>
      <w:szCs w:val="24"/>
      <w:lang w:val="zh-CN"/>
    </w:rPr>
  </w:style>
  <w:style w:type="character" w:customStyle="1" w:styleId="1643">
    <w:name w:val="丛书正文正文 Char"/>
    <w:link w:val="1642"/>
    <w:qFormat/>
    <w:uiPriority w:val="0"/>
    <w:rPr>
      <w:rFonts w:ascii="宋体" w:hAnsi="宋体" w:cs="宋体"/>
      <w:sz w:val="24"/>
      <w:szCs w:val="24"/>
      <w:lang w:val="zh-CN"/>
    </w:rPr>
  </w:style>
  <w:style w:type="paragraph" w:customStyle="1" w:styleId="1644">
    <w:name w:val="样式 标题 3h3Level 3 Topic HeadingHeading 3 - oldH3l33rd level...1"/>
    <w:basedOn w:val="5"/>
    <w:qFormat/>
    <w:uiPriority w:val="0"/>
    <w:pPr>
      <w:keepLines w:val="0"/>
      <w:widowControl/>
      <w:tabs>
        <w:tab w:val="left" w:pos="420"/>
        <w:tab w:val="left" w:pos="720"/>
        <w:tab w:val="left" w:pos="1260"/>
      </w:tabs>
      <w:spacing w:before="0" w:after="0" w:line="412" w:lineRule="auto"/>
      <w:ind w:left="720" w:hanging="720"/>
    </w:pPr>
    <w:rPr>
      <w:rFonts w:cs="Arial" w:asciiTheme="minorHAnsi" w:hAnsiTheme="minorHAnsi" w:eastAsiaTheme="minorEastAsia"/>
      <w:lang w:val="zh-CN"/>
    </w:rPr>
  </w:style>
  <w:style w:type="paragraph" w:customStyle="1" w:styleId="1645">
    <w:name w:val="样式 首行缩进:  2 字符1"/>
    <w:basedOn w:val="1"/>
    <w:link w:val="1646"/>
    <w:qFormat/>
    <w:uiPriority w:val="99"/>
    <w:pPr>
      <w:widowControl/>
      <w:spacing w:line="360" w:lineRule="auto"/>
      <w:ind w:firstLine="480" w:firstLineChars="200"/>
      <w:jc w:val="left"/>
    </w:pPr>
    <w:rPr>
      <w:rFonts w:ascii="宋体" w:hAnsi="宋体" w:cs="宋体"/>
      <w:kern w:val="0"/>
      <w:sz w:val="24"/>
    </w:rPr>
  </w:style>
  <w:style w:type="character" w:customStyle="1" w:styleId="1646">
    <w:name w:val="样式 首行缩进:  2 字符1 Char"/>
    <w:link w:val="1645"/>
    <w:qFormat/>
    <w:uiPriority w:val="99"/>
    <w:rPr>
      <w:rFonts w:ascii="宋体" w:hAnsi="宋体" w:cs="宋体"/>
      <w:sz w:val="24"/>
    </w:rPr>
  </w:style>
  <w:style w:type="paragraph" w:customStyle="1" w:styleId="1647">
    <w:name w:val="D标题4"/>
    <w:basedOn w:val="6"/>
    <w:qFormat/>
    <w:uiPriority w:val="0"/>
    <w:pPr>
      <w:widowControl/>
      <w:spacing w:before="0" w:after="0" w:line="360" w:lineRule="auto"/>
      <w:ind w:left="2160" w:hanging="420"/>
      <w:jc w:val="left"/>
    </w:pPr>
    <w:rPr>
      <w:szCs w:val="20"/>
      <w:lang w:val="zh-CN"/>
    </w:rPr>
  </w:style>
  <w:style w:type="paragraph" w:customStyle="1" w:styleId="1648">
    <w:name w:val="D标题2"/>
    <w:basedOn w:val="4"/>
    <w:next w:val="1372"/>
    <w:link w:val="1649"/>
    <w:qFormat/>
    <w:uiPriority w:val="0"/>
    <w:pPr>
      <w:widowControl/>
      <w:spacing w:before="0" w:after="0" w:line="360" w:lineRule="auto"/>
      <w:jc w:val="left"/>
    </w:pPr>
    <w:rPr>
      <w:rFonts w:ascii="宋体" w:hAnsi="宋体" w:eastAsia="宋体" w:cs="宋体"/>
      <w:kern w:val="0"/>
      <w:szCs w:val="28"/>
      <w:lang w:val="zh-CN"/>
    </w:rPr>
  </w:style>
  <w:style w:type="character" w:customStyle="1" w:styleId="1649">
    <w:name w:val="D标题2 Char"/>
    <w:link w:val="1648"/>
    <w:qFormat/>
    <w:uiPriority w:val="0"/>
    <w:rPr>
      <w:rFonts w:ascii="宋体" w:hAnsi="宋体" w:cs="宋体"/>
      <w:b/>
      <w:bCs/>
      <w:sz w:val="32"/>
      <w:szCs w:val="28"/>
      <w:lang w:val="zh-CN"/>
    </w:rPr>
  </w:style>
  <w:style w:type="paragraph" w:customStyle="1" w:styleId="1650">
    <w:name w:val="D标题1"/>
    <w:basedOn w:val="3"/>
    <w:next w:val="1372"/>
    <w:qFormat/>
    <w:uiPriority w:val="0"/>
    <w:pPr>
      <w:keepLines/>
      <w:widowControl/>
      <w:spacing w:line="360" w:lineRule="auto"/>
      <w:jc w:val="left"/>
    </w:pPr>
    <w:rPr>
      <w:rFonts w:ascii="Arial" w:hAnsi="Arial" w:eastAsia="黑体" w:cs="宋体"/>
      <w:b/>
      <w:bCs/>
      <w:kern w:val="44"/>
      <w:sz w:val="36"/>
      <w:szCs w:val="36"/>
      <w:lang w:val="zh-CN"/>
    </w:rPr>
  </w:style>
  <w:style w:type="paragraph" w:customStyle="1" w:styleId="1651">
    <w:name w:val="D标题3"/>
    <w:basedOn w:val="5"/>
    <w:next w:val="1372"/>
    <w:link w:val="1652"/>
    <w:qFormat/>
    <w:uiPriority w:val="0"/>
    <w:pPr>
      <w:keepLines w:val="0"/>
      <w:widowControl/>
      <w:tabs>
        <w:tab w:val="left" w:pos="420"/>
        <w:tab w:val="left" w:pos="1260"/>
      </w:tabs>
      <w:spacing w:before="0" w:after="0" w:line="412" w:lineRule="auto"/>
    </w:pPr>
    <w:rPr>
      <w:rFonts w:eastAsia="黑体" w:cs="Arial" w:asciiTheme="minorHAnsi" w:hAnsiTheme="minorHAnsi"/>
      <w:sz w:val="28"/>
      <w:szCs w:val="24"/>
      <w:lang w:val="zh-CN"/>
    </w:rPr>
  </w:style>
  <w:style w:type="character" w:customStyle="1" w:styleId="1652">
    <w:name w:val="D标题3 Char"/>
    <w:link w:val="1651"/>
    <w:qFormat/>
    <w:uiPriority w:val="0"/>
    <w:rPr>
      <w:rFonts w:eastAsia="黑体" w:cs="Arial" w:asciiTheme="minorHAnsi" w:hAnsiTheme="minorHAnsi"/>
      <w:b/>
      <w:bCs/>
      <w:kern w:val="2"/>
      <w:sz w:val="28"/>
      <w:szCs w:val="24"/>
      <w:lang w:val="zh-CN"/>
    </w:rPr>
  </w:style>
  <w:style w:type="paragraph" w:customStyle="1" w:styleId="1653">
    <w:name w:val="D标题5"/>
    <w:basedOn w:val="9"/>
    <w:next w:val="1372"/>
    <w:qFormat/>
    <w:uiPriority w:val="0"/>
    <w:rPr>
      <w:rFonts w:ascii="Verdana" w:hAnsi="Verdana" w:eastAsiaTheme="minorEastAsia" w:cstheme="minorBidi"/>
      <w:kern w:val="2"/>
      <w:lang w:val="zh-CN"/>
    </w:rPr>
  </w:style>
  <w:style w:type="paragraph" w:customStyle="1" w:styleId="1654">
    <w:name w:val="D标题6"/>
    <w:basedOn w:val="10"/>
    <w:next w:val="1372"/>
    <w:qFormat/>
    <w:uiPriority w:val="0"/>
    <w:pPr>
      <w:spacing w:before="60" w:after="60" w:line="360" w:lineRule="auto"/>
    </w:pPr>
    <w:rPr>
      <w:rFonts w:ascii="Verdana" w:hAnsi="Verdana" w:eastAsiaTheme="majorEastAsia" w:cstheme="majorBidi"/>
      <w:kern w:val="2"/>
      <w:lang w:val="zh-CN"/>
    </w:rPr>
  </w:style>
  <w:style w:type="paragraph" w:customStyle="1" w:styleId="1655">
    <w:name w:val="D标题7"/>
    <w:basedOn w:val="11"/>
    <w:next w:val="1372"/>
    <w:qFormat/>
    <w:uiPriority w:val="0"/>
    <w:pPr>
      <w:tabs>
        <w:tab w:val="left" w:pos="420"/>
        <w:tab w:val="left" w:pos="2940"/>
      </w:tabs>
      <w:spacing w:line="360" w:lineRule="auto"/>
    </w:pPr>
    <w:rPr>
      <w:rFonts w:ascii="Verdana" w:hAnsi="Verdana" w:eastAsiaTheme="minorEastAsia" w:cstheme="minorBidi"/>
      <w:bCs w:val="0"/>
      <w:kern w:val="2"/>
      <w:lang w:val="zh-CN"/>
    </w:rPr>
  </w:style>
  <w:style w:type="paragraph" w:customStyle="1" w:styleId="1656">
    <w:name w:val="D正文-小标题"/>
    <w:basedOn w:val="1"/>
    <w:next w:val="1372"/>
    <w:qFormat/>
    <w:uiPriority w:val="0"/>
    <w:pPr>
      <w:widowControl/>
      <w:numPr>
        <w:ilvl w:val="0"/>
        <w:numId w:val="105"/>
      </w:numPr>
      <w:spacing w:line="360" w:lineRule="auto"/>
      <w:ind w:left="0" w:firstLine="200" w:firstLineChars="200"/>
      <w:jc w:val="left"/>
    </w:pPr>
    <w:rPr>
      <w:rFonts w:ascii="Verdana" w:hAnsi="Verdana" w:cs="宋体"/>
      <w:kern w:val="0"/>
      <w:sz w:val="24"/>
      <w:szCs w:val="24"/>
    </w:rPr>
  </w:style>
  <w:style w:type="paragraph" w:customStyle="1" w:styleId="1657">
    <w:name w:val="表格字体"/>
    <w:basedOn w:val="1"/>
    <w:qFormat/>
    <w:uiPriority w:val="0"/>
    <w:pPr>
      <w:widowControl/>
      <w:spacing w:line="360" w:lineRule="auto"/>
      <w:jc w:val="left"/>
    </w:pPr>
    <w:rPr>
      <w:rFonts w:ascii="Verdana" w:hAnsi="Verdana" w:cs="宋体"/>
      <w:kern w:val="0"/>
      <w:sz w:val="24"/>
      <w:szCs w:val="24"/>
    </w:rPr>
  </w:style>
  <w:style w:type="paragraph" w:customStyle="1" w:styleId="1658">
    <w:name w:val="5级菜单_1"/>
    <w:basedOn w:val="85"/>
    <w:next w:val="1"/>
    <w:qFormat/>
    <w:uiPriority w:val="0"/>
    <w:pPr>
      <w:numPr>
        <w:ilvl w:val="0"/>
        <w:numId w:val="106"/>
      </w:numPr>
      <w:tabs>
        <w:tab w:val="left" w:pos="360"/>
        <w:tab w:val="left" w:pos="840"/>
      </w:tabs>
      <w:spacing w:before="180" w:after="60"/>
      <w:ind w:left="0" w:firstLine="0"/>
      <w:jc w:val="both"/>
      <w:outlineLvl w:val="0"/>
    </w:pPr>
    <w:rPr>
      <w:rFonts w:cs="Arial"/>
      <w:bCs/>
      <w:smallCaps w:val="0"/>
      <w:sz w:val="28"/>
      <w:szCs w:val="32"/>
      <w:lang w:val="zh-CN"/>
    </w:rPr>
  </w:style>
  <w:style w:type="paragraph" w:customStyle="1" w:styleId="1659">
    <w:name w:val="G正文（居中）"/>
    <w:basedOn w:val="1"/>
    <w:qFormat/>
    <w:uiPriority w:val="0"/>
    <w:pPr>
      <w:widowControl/>
      <w:spacing w:line="360" w:lineRule="auto"/>
      <w:jc w:val="center"/>
    </w:pPr>
    <w:rPr>
      <w:rFonts w:ascii="Calibri" w:hAnsi="Calibri" w:cs="宋体"/>
      <w:kern w:val="0"/>
      <w:sz w:val="24"/>
    </w:rPr>
  </w:style>
  <w:style w:type="paragraph" w:customStyle="1" w:styleId="1660">
    <w:name w:val="G正文（非数字编号，加粗）"/>
    <w:basedOn w:val="1"/>
    <w:qFormat/>
    <w:uiPriority w:val="0"/>
    <w:pPr>
      <w:widowControl/>
      <w:numPr>
        <w:ilvl w:val="0"/>
        <w:numId w:val="107"/>
      </w:numPr>
      <w:spacing w:line="360" w:lineRule="auto"/>
      <w:jc w:val="left"/>
    </w:pPr>
    <w:rPr>
      <w:rFonts w:ascii="Calibri" w:hAnsi="Calibri" w:cs="宋体"/>
      <w:b/>
      <w:bCs/>
      <w:kern w:val="0"/>
      <w:sz w:val="24"/>
    </w:rPr>
  </w:style>
  <w:style w:type="paragraph" w:customStyle="1" w:styleId="1661">
    <w:name w:val="样式 宋体 小五2"/>
    <w:basedOn w:val="1"/>
    <w:qFormat/>
    <w:uiPriority w:val="0"/>
    <w:pPr>
      <w:widowControl/>
      <w:tabs>
        <w:tab w:val="left" w:pos="881"/>
      </w:tabs>
      <w:spacing w:line="480" w:lineRule="exact"/>
      <w:ind w:left="881" w:hanging="420"/>
      <w:jc w:val="left"/>
    </w:pPr>
    <w:rPr>
      <w:rFonts w:ascii="宋体" w:hAnsi="宋体" w:cs="宋体"/>
      <w:kern w:val="0"/>
      <w:sz w:val="24"/>
    </w:rPr>
  </w:style>
  <w:style w:type="paragraph" w:customStyle="1" w:styleId="1662">
    <w:name w:val="A标题2"/>
    <w:basedOn w:val="4"/>
    <w:qFormat/>
    <w:uiPriority w:val="0"/>
    <w:pPr>
      <w:widowControl/>
      <w:tabs>
        <w:tab w:val="left" w:pos="360"/>
      </w:tabs>
      <w:snapToGrid w:val="0"/>
      <w:spacing w:beforeLines="50" w:after="0" w:line="360" w:lineRule="auto"/>
      <w:jc w:val="left"/>
    </w:pPr>
    <w:rPr>
      <w:rFonts w:ascii="宋体" w:hAnsi="宋体" w:eastAsia="宋体" w:cs="宋体"/>
      <w:kern w:val="44"/>
      <w:lang w:val="zh-CN"/>
    </w:rPr>
  </w:style>
  <w:style w:type="paragraph" w:customStyle="1" w:styleId="1663">
    <w:name w:val="A标题1"/>
    <w:basedOn w:val="3"/>
    <w:next w:val="36"/>
    <w:qFormat/>
    <w:uiPriority w:val="0"/>
    <w:pPr>
      <w:keepNext w:val="0"/>
      <w:pageBreakBefore/>
      <w:widowControl/>
      <w:tabs>
        <w:tab w:val="left" w:pos="360"/>
        <w:tab w:val="left" w:pos="1276"/>
      </w:tabs>
      <w:spacing w:beforeLines="170" w:afterLines="170"/>
      <w:jc w:val="center"/>
    </w:pPr>
    <w:rPr>
      <w:rFonts w:hAnsi="宋体" w:eastAsia="黑体" w:cs="宋体"/>
      <w:b/>
      <w:kern w:val="44"/>
      <w:sz w:val="44"/>
      <w:szCs w:val="44"/>
      <w:lang w:val="zh-CN"/>
    </w:rPr>
  </w:style>
  <w:style w:type="paragraph" w:customStyle="1" w:styleId="1664">
    <w:name w:val="A标题4"/>
    <w:basedOn w:val="6"/>
    <w:qFormat/>
    <w:uiPriority w:val="0"/>
    <w:pPr>
      <w:widowControl/>
      <w:tabs>
        <w:tab w:val="left" w:pos="360"/>
      </w:tabs>
      <w:spacing w:beforeLines="50" w:afterLines="50" w:line="240" w:lineRule="auto"/>
      <w:ind w:left="2160" w:right="100" w:hanging="420"/>
      <w:jc w:val="left"/>
    </w:pPr>
    <w:rPr>
      <w:rFonts w:ascii="Times New Roman" w:hAnsi="Times New Roman"/>
      <w:b w:val="0"/>
      <w:color w:val="000000"/>
      <w:sz w:val="24"/>
      <w:szCs w:val="44"/>
      <w:lang w:val="zh-CN"/>
    </w:rPr>
  </w:style>
  <w:style w:type="paragraph" w:customStyle="1" w:styleId="1665">
    <w:name w:val="图表居中"/>
    <w:basedOn w:val="1313"/>
    <w:qFormat/>
    <w:uiPriority w:val="0"/>
    <w:pPr>
      <w:spacing w:line="360" w:lineRule="auto"/>
      <w:ind w:firstLine="0" w:firstLineChars="0"/>
      <w:jc w:val="center"/>
    </w:pPr>
  </w:style>
  <w:style w:type="paragraph" w:customStyle="1" w:styleId="1666">
    <w:name w:val="需求中文"/>
    <w:basedOn w:val="1"/>
    <w:link w:val="1667"/>
    <w:qFormat/>
    <w:uiPriority w:val="0"/>
    <w:pPr>
      <w:widowControl/>
      <w:spacing w:beforeLines="50" w:afterLines="50" w:line="360" w:lineRule="auto"/>
      <w:ind w:firstLine="200" w:firstLineChars="200"/>
      <w:jc w:val="left"/>
    </w:pPr>
    <w:rPr>
      <w:rFonts w:ascii="Calibri" w:hAnsi="Calibri" w:cs="宋体"/>
      <w:kern w:val="0"/>
      <w:sz w:val="24"/>
      <w:szCs w:val="24"/>
      <w:lang w:val="zh-CN"/>
    </w:rPr>
  </w:style>
  <w:style w:type="character" w:customStyle="1" w:styleId="1667">
    <w:name w:val="需求中文 Char"/>
    <w:link w:val="1666"/>
    <w:qFormat/>
    <w:uiPriority w:val="0"/>
    <w:rPr>
      <w:rFonts w:ascii="Calibri" w:hAnsi="Calibri" w:cs="宋体"/>
      <w:sz w:val="24"/>
      <w:szCs w:val="24"/>
      <w:lang w:val="zh-CN"/>
    </w:rPr>
  </w:style>
  <w:style w:type="paragraph" w:customStyle="1" w:styleId="1668">
    <w:name w:val="paragraph 1"/>
    <w:basedOn w:val="1"/>
    <w:qFormat/>
    <w:uiPriority w:val="0"/>
    <w:pPr>
      <w:widowControl/>
      <w:spacing w:before="120"/>
      <w:jc w:val="left"/>
    </w:pPr>
    <w:rPr>
      <w:rFonts w:ascii="宋体" w:hAnsi="宋体" w:cs="宋体"/>
      <w:kern w:val="0"/>
      <w:sz w:val="24"/>
    </w:rPr>
  </w:style>
  <w:style w:type="paragraph" w:customStyle="1" w:styleId="1669">
    <w:name w:val="position"/>
    <w:basedOn w:val="1"/>
    <w:qFormat/>
    <w:uiPriority w:val="0"/>
    <w:pPr>
      <w:widowControl/>
      <w:tabs>
        <w:tab w:val="left" w:pos="1700"/>
      </w:tabs>
      <w:spacing w:before="120"/>
      <w:ind w:right="187"/>
      <w:jc w:val="left"/>
    </w:pPr>
    <w:rPr>
      <w:rFonts w:ascii="Times" w:hAnsi="Times" w:cs="宋体"/>
      <w:b/>
      <w:kern w:val="0"/>
      <w:sz w:val="20"/>
    </w:rPr>
  </w:style>
  <w:style w:type="paragraph" w:customStyle="1" w:styleId="1670">
    <w:name w:val="font_smoke"/>
    <w:basedOn w:val="1"/>
    <w:qFormat/>
    <w:uiPriority w:val="0"/>
    <w:pPr>
      <w:widowControl/>
      <w:spacing w:before="100" w:beforeAutospacing="1" w:after="100" w:afterAutospacing="1" w:line="300" w:lineRule="atLeast"/>
      <w:jc w:val="left"/>
    </w:pPr>
    <w:rPr>
      <w:rFonts w:ascii="Arial" w:hAnsi="Arial" w:cs="宋体"/>
      <w:color w:val="4D4D4D"/>
      <w:kern w:val="0"/>
      <w:sz w:val="18"/>
    </w:rPr>
  </w:style>
  <w:style w:type="paragraph" w:customStyle="1" w:styleId="1671">
    <w:name w:val="bullet 2"/>
    <w:basedOn w:val="1"/>
    <w:qFormat/>
    <w:uiPriority w:val="0"/>
    <w:pPr>
      <w:widowControl/>
      <w:tabs>
        <w:tab w:val="left" w:pos="360"/>
      </w:tabs>
      <w:spacing w:before="120"/>
      <w:ind w:left="360" w:hanging="360"/>
      <w:jc w:val="left"/>
    </w:pPr>
    <w:rPr>
      <w:rFonts w:ascii="宋体" w:hAnsi="宋体" w:cs="宋体"/>
      <w:kern w:val="0"/>
      <w:sz w:val="24"/>
    </w:rPr>
  </w:style>
  <w:style w:type="paragraph" w:customStyle="1" w:styleId="1672">
    <w:name w:val="Char1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673">
    <w:name w:val="bullet 5"/>
    <w:basedOn w:val="1"/>
    <w:qFormat/>
    <w:uiPriority w:val="0"/>
    <w:pPr>
      <w:widowControl/>
      <w:tabs>
        <w:tab w:val="left" w:pos="2160"/>
      </w:tabs>
      <w:spacing w:before="60"/>
      <w:ind w:left="2070" w:hanging="360"/>
      <w:jc w:val="left"/>
    </w:pPr>
    <w:rPr>
      <w:rFonts w:ascii="宋体" w:hAnsi="宋体" w:cs="宋体"/>
      <w:kern w:val="0"/>
      <w:sz w:val="24"/>
    </w:rPr>
  </w:style>
  <w:style w:type="paragraph" w:customStyle="1" w:styleId="1674">
    <w:name w:val="Institution"/>
    <w:basedOn w:val="36"/>
    <w:qFormat/>
    <w:uiPriority w:val="0"/>
    <w:pPr>
      <w:keepNext/>
      <w:widowControl/>
      <w:spacing w:before="120" w:after="0" w:line="260" w:lineRule="exact"/>
      <w:ind w:left="-1800" w:right="1080"/>
      <w:jc w:val="left"/>
    </w:pPr>
    <w:rPr>
      <w:rFonts w:ascii="Arial" w:hAnsi="Arial" w:cs="宋体"/>
      <w:b/>
      <w:kern w:val="0"/>
      <w:sz w:val="22"/>
      <w:lang w:val="zh-CN" w:eastAsia="en-US"/>
    </w:rPr>
  </w:style>
  <w:style w:type="paragraph" w:customStyle="1" w:styleId="1675">
    <w:name w:val="表样式"/>
    <w:basedOn w:val="74"/>
    <w:next w:val="1"/>
    <w:qFormat/>
    <w:uiPriority w:val="0"/>
    <w:pPr>
      <w:tabs>
        <w:tab w:val="left" w:pos="845"/>
      </w:tabs>
      <w:spacing w:line="240" w:lineRule="auto"/>
      <w:ind w:left="845" w:leftChars="0" w:hanging="420" w:firstLineChars="0"/>
      <w:jc w:val="center"/>
    </w:pPr>
    <w:rPr>
      <w:rFonts w:ascii="Times New Roman" w:hAnsi="Times New Roman" w:eastAsia="楷体_GB2312"/>
      <w:caps/>
      <w:smallCaps/>
      <w:sz w:val="20"/>
      <w:szCs w:val="20"/>
    </w:rPr>
  </w:style>
  <w:style w:type="character" w:customStyle="1" w:styleId="1676">
    <w:name w:val="Achievement Char"/>
    <w:link w:val="1677"/>
    <w:qFormat/>
    <w:locked/>
    <w:uiPriority w:val="0"/>
    <w:rPr>
      <w:rFonts w:ascii="Arial" w:hAnsi="Arial" w:cs="Arial"/>
      <w:smallCaps/>
      <w:color w:val="FF6600"/>
      <w:spacing w:val="20"/>
      <w:sz w:val="24"/>
      <w:szCs w:val="24"/>
      <w:lang w:eastAsia="en-US"/>
    </w:rPr>
  </w:style>
  <w:style w:type="paragraph" w:customStyle="1" w:styleId="1677">
    <w:name w:val="Achievement"/>
    <w:basedOn w:val="36"/>
    <w:link w:val="1676"/>
    <w:qFormat/>
    <w:uiPriority w:val="0"/>
    <w:pPr>
      <w:widowControl/>
      <w:ind w:left="-1080" w:right="1080"/>
      <w:jc w:val="left"/>
    </w:pPr>
    <w:rPr>
      <w:rFonts w:ascii="Arial" w:hAnsi="Arial" w:cs="Arial"/>
      <w:smallCaps/>
      <w:color w:val="FF6600"/>
      <w:spacing w:val="20"/>
      <w:kern w:val="0"/>
      <w:sz w:val="24"/>
      <w:szCs w:val="24"/>
      <w:lang w:eastAsia="en-US"/>
    </w:rPr>
  </w:style>
  <w:style w:type="paragraph" w:customStyle="1" w:styleId="1678">
    <w:name w:val="节标题"/>
    <w:basedOn w:val="4"/>
    <w:next w:val="1"/>
    <w:qFormat/>
    <w:uiPriority w:val="0"/>
    <w:pPr>
      <w:keepNext w:val="0"/>
      <w:keepLines w:val="0"/>
      <w:widowControl/>
      <w:tabs>
        <w:tab w:val="left" w:pos="576"/>
      </w:tabs>
      <w:adjustRightInd w:val="0"/>
      <w:spacing w:before="0" w:after="180" w:line="480" w:lineRule="auto"/>
      <w:ind w:left="987"/>
      <w:jc w:val="center"/>
    </w:pPr>
    <w:rPr>
      <w:rFonts w:ascii="仿宋_GB2312" w:hAnsi="Times New Roman" w:eastAsia="隶书" w:cs="宋体"/>
      <w:bCs w:val="0"/>
      <w:caps/>
      <w:color w:val="333399"/>
      <w:spacing w:val="20"/>
      <w:kern w:val="10"/>
      <w:sz w:val="44"/>
      <w:szCs w:val="20"/>
      <w:lang w:val="zh-CN"/>
    </w:rPr>
  </w:style>
  <w:style w:type="paragraph" w:customStyle="1" w:styleId="1679">
    <w:name w:val="_Style 45"/>
    <w:basedOn w:val="1"/>
    <w:next w:val="23"/>
    <w:qFormat/>
    <w:uiPriority w:val="0"/>
    <w:pPr>
      <w:widowControl/>
      <w:spacing w:line="300" w:lineRule="auto"/>
      <w:ind w:firstLine="420" w:firstLineChars="200"/>
      <w:jc w:val="left"/>
    </w:pPr>
    <w:rPr>
      <w:rFonts w:ascii="宋体" w:hAnsi="宋体" w:cs="宋体"/>
      <w:kern w:val="0"/>
      <w:sz w:val="24"/>
    </w:rPr>
  </w:style>
  <w:style w:type="paragraph" w:customStyle="1" w:styleId="1680">
    <w:name w:val="paragraph 2"/>
    <w:basedOn w:val="1668"/>
    <w:qFormat/>
    <w:uiPriority w:val="0"/>
    <w:pPr>
      <w:ind w:left="720"/>
    </w:pPr>
  </w:style>
  <w:style w:type="paragraph" w:customStyle="1" w:styleId="1681">
    <w:name w:val="City/State"/>
    <w:basedOn w:val="36"/>
    <w:qFormat/>
    <w:uiPriority w:val="0"/>
    <w:pPr>
      <w:keepNext/>
      <w:widowControl/>
      <w:spacing w:after="0"/>
      <w:ind w:left="-1800" w:right="1080"/>
      <w:jc w:val="left"/>
    </w:pPr>
    <w:rPr>
      <w:rFonts w:ascii="Arial" w:hAnsi="Arial" w:cs="宋体"/>
      <w:kern w:val="0"/>
      <w:sz w:val="22"/>
      <w:lang w:val="zh-CN" w:eastAsia="en-US"/>
    </w:rPr>
  </w:style>
  <w:style w:type="paragraph" w:customStyle="1" w:styleId="1682">
    <w:name w:val="CM66"/>
    <w:basedOn w:val="111"/>
    <w:next w:val="111"/>
    <w:qFormat/>
    <w:uiPriority w:val="99"/>
    <w:pPr>
      <w:spacing w:after="228"/>
    </w:pPr>
    <w:rPr>
      <w:rFonts w:ascii="黑体" w:hAnsi="Calibri" w:eastAsia="黑体" w:cs="Times New Roman"/>
      <w:color w:val="auto"/>
    </w:rPr>
  </w:style>
  <w:style w:type="paragraph" w:customStyle="1" w:styleId="1683">
    <w:name w:val="CM10"/>
    <w:basedOn w:val="111"/>
    <w:next w:val="111"/>
    <w:qFormat/>
    <w:uiPriority w:val="99"/>
    <w:pPr>
      <w:spacing w:line="408" w:lineRule="atLeast"/>
    </w:pPr>
    <w:rPr>
      <w:rFonts w:ascii="黑体" w:hAnsi="Calibri" w:eastAsia="黑体" w:cs="Times New Roman"/>
      <w:color w:val="auto"/>
    </w:rPr>
  </w:style>
  <w:style w:type="paragraph" w:customStyle="1" w:styleId="1684">
    <w:name w:val="CM18"/>
    <w:basedOn w:val="111"/>
    <w:next w:val="111"/>
    <w:qFormat/>
    <w:uiPriority w:val="0"/>
    <w:pPr>
      <w:spacing w:line="408" w:lineRule="atLeast"/>
    </w:pPr>
    <w:rPr>
      <w:rFonts w:ascii="黑体" w:hAnsi="Calibri" w:eastAsia="黑体" w:cs="Times New Roman"/>
      <w:color w:val="auto"/>
      <w:szCs w:val="20"/>
    </w:rPr>
  </w:style>
  <w:style w:type="paragraph" w:customStyle="1" w:styleId="1685">
    <w:name w:val="CM71"/>
    <w:basedOn w:val="111"/>
    <w:next w:val="111"/>
    <w:qFormat/>
    <w:uiPriority w:val="99"/>
    <w:pPr>
      <w:spacing w:after="630" w:line="360" w:lineRule="auto"/>
    </w:pPr>
    <w:rPr>
      <w:rFonts w:ascii="黑体" w:hAnsi="Calibri" w:eastAsia="黑体" w:cs="Times New Roman"/>
      <w:color w:val="auto"/>
      <w:szCs w:val="20"/>
    </w:rPr>
  </w:style>
  <w:style w:type="paragraph" w:customStyle="1" w:styleId="1686">
    <w:name w:val="Char1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687">
    <w:name w:val="基准页眉样式"/>
    <w:basedOn w:val="36"/>
    <w:qFormat/>
    <w:uiPriority w:val="0"/>
    <w:pPr>
      <w:keepLines/>
      <w:widowControl/>
      <w:tabs>
        <w:tab w:val="center" w:pos="4320"/>
        <w:tab w:val="right" w:pos="8640"/>
      </w:tabs>
      <w:spacing w:after="0" w:line="300" w:lineRule="auto"/>
      <w:jc w:val="left"/>
    </w:pPr>
    <w:rPr>
      <w:rFonts w:ascii="宋体" w:hAnsi="宋体" w:cs="宋体"/>
      <w:color w:val="FF6600"/>
      <w:kern w:val="0"/>
      <w:sz w:val="24"/>
      <w:lang w:val="zh-CN"/>
    </w:rPr>
  </w:style>
  <w:style w:type="paragraph" w:customStyle="1" w:styleId="1688">
    <w:name w:val="CM64"/>
    <w:basedOn w:val="111"/>
    <w:next w:val="111"/>
    <w:qFormat/>
    <w:uiPriority w:val="99"/>
    <w:pPr>
      <w:spacing w:after="120" w:line="360" w:lineRule="auto"/>
    </w:pPr>
    <w:rPr>
      <w:rFonts w:ascii="黑体" w:hAnsi="Calibri" w:eastAsia="黑体" w:cs="Times New Roman"/>
      <w:color w:val="auto"/>
      <w:szCs w:val="20"/>
    </w:rPr>
  </w:style>
  <w:style w:type="paragraph" w:customStyle="1" w:styleId="1689">
    <w:name w:val="CM63"/>
    <w:basedOn w:val="111"/>
    <w:next w:val="111"/>
    <w:qFormat/>
    <w:uiPriority w:val="99"/>
    <w:pPr>
      <w:spacing w:after="400" w:line="360" w:lineRule="auto"/>
    </w:pPr>
    <w:rPr>
      <w:rFonts w:ascii="黑体" w:hAnsi="Calibri" w:eastAsia="黑体" w:cs="Times New Roman"/>
      <w:color w:val="auto"/>
      <w:szCs w:val="20"/>
    </w:rPr>
  </w:style>
  <w:style w:type="paragraph" w:customStyle="1" w:styleId="1690">
    <w:name w:val="CM19"/>
    <w:basedOn w:val="111"/>
    <w:next w:val="111"/>
    <w:qFormat/>
    <w:uiPriority w:val="99"/>
    <w:pPr>
      <w:spacing w:line="408" w:lineRule="atLeast"/>
    </w:pPr>
    <w:rPr>
      <w:rFonts w:ascii="黑体" w:hAnsi="Calibri" w:eastAsia="黑体" w:cs="Times New Roman"/>
      <w:color w:val="auto"/>
      <w:szCs w:val="20"/>
    </w:rPr>
  </w:style>
  <w:style w:type="paragraph" w:customStyle="1" w:styleId="1691">
    <w:name w:val="样式 标题 2 + 宋体 五号 行距: 单倍行距"/>
    <w:basedOn w:val="4"/>
    <w:qFormat/>
    <w:uiPriority w:val="0"/>
    <w:pPr>
      <w:widowControl/>
      <w:tabs>
        <w:tab w:val="left" w:pos="360"/>
        <w:tab w:val="left" w:pos="860"/>
      </w:tabs>
      <w:adjustRightInd w:val="0"/>
      <w:spacing w:line="360" w:lineRule="auto"/>
      <w:ind w:left="360" w:hanging="360"/>
      <w:jc w:val="left"/>
    </w:pPr>
    <w:rPr>
      <w:rFonts w:ascii="宋体" w:hAnsi="宋体" w:eastAsia="宋体" w:cs="宋体"/>
      <w:bCs w:val="0"/>
      <w:kern w:val="0"/>
      <w:sz w:val="21"/>
      <w:szCs w:val="20"/>
      <w:lang w:val="zh-CN"/>
    </w:rPr>
  </w:style>
  <w:style w:type="paragraph" w:customStyle="1" w:styleId="1692">
    <w:name w:val="CM17"/>
    <w:basedOn w:val="111"/>
    <w:next w:val="111"/>
    <w:qFormat/>
    <w:uiPriority w:val="99"/>
    <w:pPr>
      <w:spacing w:line="360" w:lineRule="auto"/>
    </w:pPr>
    <w:rPr>
      <w:rFonts w:ascii="黑体" w:hAnsi="Calibri" w:eastAsia="黑体" w:cs="Times New Roman"/>
      <w:color w:val="auto"/>
      <w:szCs w:val="20"/>
    </w:rPr>
  </w:style>
  <w:style w:type="paragraph" w:customStyle="1" w:styleId="1693">
    <w:name w:val="CM1"/>
    <w:basedOn w:val="111"/>
    <w:next w:val="111"/>
    <w:qFormat/>
    <w:uiPriority w:val="0"/>
    <w:pPr>
      <w:spacing w:line="406" w:lineRule="atLeast"/>
    </w:pPr>
    <w:rPr>
      <w:rFonts w:ascii="黑体" w:hAnsi="Calibri" w:eastAsia="黑体" w:cs="Times New Roman"/>
      <w:color w:val="auto"/>
      <w:szCs w:val="20"/>
    </w:rPr>
  </w:style>
  <w:style w:type="paragraph" w:customStyle="1" w:styleId="1694">
    <w:name w:val="CM14"/>
    <w:basedOn w:val="111"/>
    <w:next w:val="111"/>
    <w:qFormat/>
    <w:uiPriority w:val="99"/>
    <w:pPr>
      <w:spacing w:line="408" w:lineRule="atLeast"/>
    </w:pPr>
    <w:rPr>
      <w:rFonts w:ascii="黑体" w:hAnsi="Calibri" w:eastAsia="黑体" w:cs="Times New Roman"/>
      <w:color w:val="auto"/>
      <w:szCs w:val="20"/>
    </w:rPr>
  </w:style>
  <w:style w:type="paragraph" w:customStyle="1" w:styleId="1695">
    <w:name w:val="[基本段落]"/>
    <w:basedOn w:val="1322"/>
    <w:qFormat/>
    <w:uiPriority w:val="99"/>
    <w:pPr>
      <w:textAlignment w:val="auto"/>
    </w:pPr>
  </w:style>
  <w:style w:type="character" w:customStyle="1" w:styleId="1696">
    <w:name w:val="pt91"/>
    <w:qFormat/>
    <w:uiPriority w:val="0"/>
    <w:rPr>
      <w:rFonts w:hint="default" w:ascii="Times New Roman" w:hAnsi="Times New Roman" w:cs="Times New Roman"/>
      <w:sz w:val="18"/>
    </w:rPr>
  </w:style>
  <w:style w:type="character" w:customStyle="1" w:styleId="1697">
    <w:name w:val="black1"/>
    <w:qFormat/>
    <w:uiPriority w:val="0"/>
    <w:rPr>
      <w:rFonts w:hint="default" w:ascii="Times New Roman" w:hAnsi="Times New Roman" w:cs="Times New Roman"/>
      <w:color w:val="000000"/>
      <w:sz w:val="18"/>
    </w:rPr>
  </w:style>
  <w:style w:type="character" w:customStyle="1" w:styleId="1698">
    <w:name w:val="font_big1"/>
    <w:qFormat/>
    <w:uiPriority w:val="0"/>
    <w:rPr>
      <w:rFonts w:hint="default" w:ascii="Arial" w:hAnsi="Arial" w:cs="Times New Roman"/>
      <w:b/>
      <w:color w:val="000000"/>
      <w:sz w:val="21"/>
    </w:rPr>
  </w:style>
  <w:style w:type="character" w:customStyle="1" w:styleId="1699">
    <w:name w:val="myfont9pt21"/>
    <w:qFormat/>
    <w:uiPriority w:val="0"/>
    <w:rPr>
      <w:rFonts w:hint="default" w:ascii="Times New Roman" w:hAnsi="Times New Roman" w:cs="Times New Roman"/>
      <w:color w:val="000000"/>
      <w:sz w:val="18"/>
    </w:rPr>
  </w:style>
  <w:style w:type="character" w:customStyle="1" w:styleId="1700">
    <w:name w:val="style71"/>
    <w:qFormat/>
    <w:uiPriority w:val="0"/>
    <w:rPr>
      <w:rFonts w:hint="default" w:ascii="Times New Roman" w:hAnsi="Times New Roman" w:cs="Times New Roman"/>
      <w:b/>
      <w:color w:val="333333"/>
    </w:rPr>
  </w:style>
  <w:style w:type="character" w:customStyle="1" w:styleId="1701">
    <w:name w:val="p92"/>
    <w:qFormat/>
    <w:uiPriority w:val="0"/>
  </w:style>
  <w:style w:type="paragraph" w:customStyle="1" w:styleId="1702">
    <w:name w:val="POBA表格标题"/>
    <w:basedOn w:val="111"/>
    <w:next w:val="111"/>
    <w:qFormat/>
    <w:uiPriority w:val="99"/>
    <w:rPr>
      <w:rFonts w:hAnsi="Calibri" w:cs="Times New Roman"/>
      <w:color w:val="auto"/>
    </w:rPr>
  </w:style>
  <w:style w:type="paragraph" w:customStyle="1" w:styleId="1703">
    <w:name w:val="POBA表格正文"/>
    <w:basedOn w:val="111"/>
    <w:next w:val="111"/>
    <w:qFormat/>
    <w:uiPriority w:val="99"/>
    <w:rPr>
      <w:rFonts w:hAnsi="Calibri" w:cs="Times New Roman"/>
      <w:color w:val="auto"/>
    </w:rPr>
  </w:style>
  <w:style w:type="paragraph" w:customStyle="1" w:styleId="1704">
    <w:name w:val="POBA表格段落居中"/>
    <w:basedOn w:val="111"/>
    <w:next w:val="111"/>
    <w:qFormat/>
    <w:uiPriority w:val="99"/>
    <w:rPr>
      <w:rFonts w:hAnsi="Calibri" w:cs="Times New Roman"/>
      <w:color w:val="auto"/>
    </w:rPr>
  </w:style>
  <w:style w:type="paragraph" w:customStyle="1" w:styleId="1705">
    <w:name w:val="科维正文1"/>
    <w:basedOn w:val="1"/>
    <w:qFormat/>
    <w:uiPriority w:val="0"/>
    <w:pPr>
      <w:widowControl/>
      <w:spacing w:beforeLines="50" w:afterLines="50" w:line="360" w:lineRule="auto"/>
      <w:ind w:firstLine="480" w:firstLineChars="200"/>
      <w:jc w:val="left"/>
    </w:pPr>
    <w:rPr>
      <w:rFonts w:ascii="宋体" w:hAnsi="宋体" w:cs="宋体"/>
      <w:color w:val="000000"/>
      <w:kern w:val="0"/>
      <w:sz w:val="24"/>
      <w:szCs w:val="24"/>
      <w:lang w:eastAsia="en-US"/>
    </w:rPr>
  </w:style>
  <w:style w:type="paragraph" w:customStyle="1" w:styleId="1706">
    <w:name w:val="东软图正文"/>
    <w:basedOn w:val="1"/>
    <w:link w:val="1707"/>
    <w:qFormat/>
    <w:uiPriority w:val="0"/>
    <w:pPr>
      <w:widowControl/>
      <w:spacing w:afterLines="50"/>
      <w:jc w:val="center"/>
    </w:pPr>
    <w:rPr>
      <w:rFonts w:ascii="Calibri" w:hAnsi="Calibri" w:eastAsia="华文仿宋" w:cs="宋体"/>
      <w:kern w:val="0"/>
      <w:sz w:val="28"/>
      <w:szCs w:val="22"/>
    </w:rPr>
  </w:style>
  <w:style w:type="character" w:customStyle="1" w:styleId="1707">
    <w:name w:val="东软图正文 Char"/>
    <w:link w:val="1706"/>
    <w:qFormat/>
    <w:uiPriority w:val="0"/>
    <w:rPr>
      <w:rFonts w:ascii="Calibri" w:hAnsi="Calibri" w:eastAsia="华文仿宋" w:cs="宋体"/>
      <w:sz w:val="28"/>
      <w:szCs w:val="22"/>
    </w:rPr>
  </w:style>
  <w:style w:type="paragraph" w:customStyle="1" w:styleId="1708">
    <w:name w:val="图序号"/>
    <w:basedOn w:val="1"/>
    <w:link w:val="1709"/>
    <w:qFormat/>
    <w:uiPriority w:val="0"/>
    <w:pPr>
      <w:widowControl/>
      <w:spacing w:afterLines="50" w:line="360" w:lineRule="exact"/>
      <w:jc w:val="left"/>
    </w:pPr>
    <w:rPr>
      <w:rFonts w:ascii="宋体" w:hAnsi="宋体" w:cs="宋体"/>
      <w:kern w:val="0"/>
      <w:sz w:val="24"/>
    </w:rPr>
  </w:style>
  <w:style w:type="character" w:customStyle="1" w:styleId="1709">
    <w:name w:val="图序号 Char"/>
    <w:link w:val="1708"/>
    <w:qFormat/>
    <w:uiPriority w:val="0"/>
    <w:rPr>
      <w:rFonts w:ascii="宋体" w:hAnsi="宋体" w:cs="宋体"/>
      <w:sz w:val="24"/>
    </w:rPr>
  </w:style>
  <w:style w:type="paragraph" w:customStyle="1" w:styleId="1710">
    <w:name w:val="正文分类1"/>
    <w:basedOn w:val="1"/>
    <w:next w:val="1"/>
    <w:link w:val="1711"/>
    <w:qFormat/>
    <w:uiPriority w:val="0"/>
    <w:pPr>
      <w:widowControl/>
      <w:spacing w:afterLines="50" w:line="360" w:lineRule="exact"/>
      <w:jc w:val="left"/>
    </w:pPr>
    <w:rPr>
      <w:rFonts w:ascii="宋体" w:hAnsi="宋体" w:cs="宋体"/>
      <w:b/>
      <w:kern w:val="0"/>
      <w:sz w:val="24"/>
      <w:szCs w:val="22"/>
    </w:rPr>
  </w:style>
  <w:style w:type="character" w:customStyle="1" w:styleId="1711">
    <w:name w:val="正文分类1 Char"/>
    <w:link w:val="1710"/>
    <w:qFormat/>
    <w:uiPriority w:val="0"/>
    <w:rPr>
      <w:rFonts w:ascii="宋体" w:hAnsi="宋体" w:cs="宋体"/>
      <w:b/>
      <w:sz w:val="24"/>
      <w:szCs w:val="22"/>
    </w:rPr>
  </w:style>
  <w:style w:type="paragraph" w:customStyle="1" w:styleId="1712">
    <w:name w:val="正文分类2"/>
    <w:basedOn w:val="1"/>
    <w:next w:val="1"/>
    <w:link w:val="1713"/>
    <w:qFormat/>
    <w:uiPriority w:val="0"/>
    <w:pPr>
      <w:widowControl/>
      <w:spacing w:afterLines="50" w:line="360" w:lineRule="exact"/>
      <w:ind w:left="780" w:hanging="360"/>
      <w:jc w:val="left"/>
    </w:pPr>
    <w:rPr>
      <w:rFonts w:ascii="Calibri" w:hAnsi="Calibri" w:eastAsia="华文仿宋" w:cs="宋体"/>
      <w:kern w:val="0"/>
      <w:sz w:val="28"/>
      <w:szCs w:val="22"/>
    </w:rPr>
  </w:style>
  <w:style w:type="character" w:customStyle="1" w:styleId="1713">
    <w:name w:val="正文分类2 Char"/>
    <w:link w:val="1712"/>
    <w:qFormat/>
    <w:uiPriority w:val="0"/>
    <w:rPr>
      <w:rFonts w:ascii="Calibri" w:hAnsi="Calibri" w:eastAsia="华文仿宋" w:cs="宋体"/>
      <w:sz w:val="28"/>
      <w:szCs w:val="22"/>
    </w:rPr>
  </w:style>
  <w:style w:type="paragraph" w:customStyle="1" w:styleId="1714">
    <w:name w:val="正文分类3"/>
    <w:basedOn w:val="1712"/>
    <w:next w:val="1"/>
    <w:link w:val="1715"/>
    <w:qFormat/>
    <w:uiPriority w:val="0"/>
    <w:pPr>
      <w:ind w:left="840" w:hanging="420"/>
    </w:pPr>
  </w:style>
  <w:style w:type="character" w:customStyle="1" w:styleId="1715">
    <w:name w:val="正文分类3 Char"/>
    <w:link w:val="1714"/>
    <w:qFormat/>
    <w:uiPriority w:val="0"/>
    <w:rPr>
      <w:rFonts w:ascii="Calibri" w:hAnsi="Calibri" w:eastAsia="华文仿宋" w:cs="宋体"/>
      <w:sz w:val="28"/>
      <w:szCs w:val="22"/>
    </w:rPr>
  </w:style>
  <w:style w:type="paragraph" w:customStyle="1" w:styleId="1716">
    <w:name w:val="正文分类4"/>
    <w:basedOn w:val="1712"/>
    <w:link w:val="1717"/>
    <w:qFormat/>
    <w:uiPriority w:val="0"/>
    <w:pPr>
      <w:ind w:left="1701" w:hanging="425"/>
    </w:pPr>
  </w:style>
  <w:style w:type="character" w:customStyle="1" w:styleId="1717">
    <w:name w:val="正文分类4 Char"/>
    <w:link w:val="1716"/>
    <w:qFormat/>
    <w:uiPriority w:val="0"/>
    <w:rPr>
      <w:rFonts w:ascii="Calibri" w:hAnsi="Calibri" w:eastAsia="华文仿宋" w:cs="宋体"/>
      <w:sz w:val="28"/>
      <w:szCs w:val="22"/>
    </w:rPr>
  </w:style>
  <w:style w:type="paragraph" w:customStyle="1" w:styleId="1718">
    <w:name w:val="2级标题（前附表）"/>
    <w:basedOn w:val="1"/>
    <w:link w:val="1719"/>
    <w:qFormat/>
    <w:uiPriority w:val="0"/>
    <w:pPr>
      <w:widowControl/>
      <w:jc w:val="left"/>
      <w:outlineLvl w:val="1"/>
    </w:pPr>
    <w:rPr>
      <w:rFonts w:ascii="黑体" w:hAnsi="Calibri" w:eastAsia="黑体" w:cs="宋体"/>
      <w:color w:val="000000"/>
      <w:kern w:val="0"/>
      <w:sz w:val="28"/>
      <w:szCs w:val="28"/>
    </w:rPr>
  </w:style>
  <w:style w:type="character" w:customStyle="1" w:styleId="1719">
    <w:name w:val="2级标题（前附表） Char"/>
    <w:link w:val="1718"/>
    <w:qFormat/>
    <w:uiPriority w:val="0"/>
    <w:rPr>
      <w:rFonts w:ascii="黑体" w:hAnsi="Calibri" w:eastAsia="黑体" w:cs="宋体"/>
      <w:color w:val="000000"/>
      <w:sz w:val="28"/>
      <w:szCs w:val="28"/>
    </w:rPr>
  </w:style>
  <w:style w:type="paragraph" w:customStyle="1" w:styleId="1720">
    <w:name w:val="技术正文"/>
    <w:basedOn w:val="1"/>
    <w:link w:val="1721"/>
    <w:qFormat/>
    <w:uiPriority w:val="0"/>
    <w:pPr>
      <w:widowControl/>
      <w:tabs>
        <w:tab w:val="left" w:pos="1215"/>
      </w:tabs>
      <w:spacing w:line="360" w:lineRule="auto"/>
      <w:ind w:left="1215" w:hanging="735"/>
      <w:jc w:val="left"/>
    </w:pPr>
    <w:rPr>
      <w:rFonts w:ascii="宋体" w:hAnsi="宋体" w:cs="宋体"/>
      <w:color w:val="000000"/>
      <w:kern w:val="0"/>
      <w:sz w:val="24"/>
      <w:szCs w:val="21"/>
    </w:rPr>
  </w:style>
  <w:style w:type="character" w:customStyle="1" w:styleId="1721">
    <w:name w:val="技术正文 Char"/>
    <w:link w:val="1720"/>
    <w:qFormat/>
    <w:uiPriority w:val="0"/>
    <w:rPr>
      <w:rFonts w:ascii="宋体" w:hAnsi="宋体" w:cs="宋体"/>
      <w:color w:val="000000"/>
      <w:sz w:val="24"/>
      <w:szCs w:val="21"/>
    </w:rPr>
  </w:style>
  <w:style w:type="paragraph" w:customStyle="1" w:styleId="1722">
    <w:name w:val="样式3"/>
    <w:basedOn w:val="1"/>
    <w:link w:val="1723"/>
    <w:qFormat/>
    <w:uiPriority w:val="0"/>
    <w:pPr>
      <w:widowControl/>
      <w:autoSpaceDE w:val="0"/>
      <w:autoSpaceDN w:val="0"/>
      <w:adjustRightInd w:val="0"/>
      <w:spacing w:line="360" w:lineRule="auto"/>
      <w:ind w:left="720"/>
      <w:jc w:val="left"/>
    </w:pPr>
    <w:rPr>
      <w:rFonts w:ascii="宋体" w:hAnsi="宋体" w:cs="宋体"/>
      <w:b/>
      <w:kern w:val="0"/>
      <w:sz w:val="24"/>
    </w:rPr>
  </w:style>
  <w:style w:type="character" w:customStyle="1" w:styleId="1723">
    <w:name w:val="样式3 Char"/>
    <w:link w:val="1722"/>
    <w:qFormat/>
    <w:uiPriority w:val="0"/>
    <w:rPr>
      <w:rFonts w:ascii="宋体" w:hAnsi="宋体" w:cs="宋体"/>
      <w:b/>
      <w:sz w:val="24"/>
    </w:rPr>
  </w:style>
  <w:style w:type="paragraph" w:customStyle="1" w:styleId="1724">
    <w:name w:val="安宁自定义4级标题样式"/>
    <w:basedOn w:val="6"/>
    <w:qFormat/>
    <w:uiPriority w:val="0"/>
    <w:pPr>
      <w:widowControl/>
      <w:tabs>
        <w:tab w:val="left" w:pos="864"/>
      </w:tabs>
      <w:spacing w:before="260" w:after="260" w:line="360" w:lineRule="auto"/>
      <w:ind w:left="4860" w:hanging="420"/>
      <w:jc w:val="left"/>
    </w:pPr>
    <w:rPr>
      <w:lang w:val="zh-CN"/>
    </w:rPr>
  </w:style>
  <w:style w:type="paragraph" w:customStyle="1" w:styleId="1725">
    <w:name w:val="安宁自定义3级标题样式"/>
    <w:basedOn w:val="5"/>
    <w:qFormat/>
    <w:uiPriority w:val="0"/>
    <w:pPr>
      <w:keepLines w:val="0"/>
      <w:widowControl/>
      <w:tabs>
        <w:tab w:val="left" w:pos="420"/>
        <w:tab w:val="left" w:pos="720"/>
        <w:tab w:val="left" w:pos="1260"/>
      </w:tabs>
      <w:spacing w:line="412" w:lineRule="auto"/>
      <w:ind w:left="720" w:hanging="720"/>
    </w:pPr>
    <w:rPr>
      <w:rFonts w:ascii="仿宋" w:hAnsi="仿宋" w:eastAsia="黑体" w:cs="Arial"/>
      <w:lang w:val="zh-CN"/>
    </w:rPr>
  </w:style>
  <w:style w:type="paragraph" w:customStyle="1" w:styleId="1726">
    <w:name w:val="正文222"/>
    <w:basedOn w:val="1"/>
    <w:qFormat/>
    <w:uiPriority w:val="0"/>
    <w:pPr>
      <w:widowControl/>
      <w:ind w:firstLine="420"/>
      <w:jc w:val="left"/>
    </w:pPr>
    <w:rPr>
      <w:rFonts w:ascii="微软雅黑" w:hAnsi="微软雅黑" w:eastAsia="微软雅黑" w:cs="宋体"/>
      <w:kern w:val="0"/>
      <w:sz w:val="24"/>
      <w:szCs w:val="22"/>
    </w:rPr>
  </w:style>
  <w:style w:type="paragraph" w:customStyle="1" w:styleId="1727">
    <w:name w:val="功能名称"/>
    <w:basedOn w:val="1"/>
    <w:qFormat/>
    <w:uiPriority w:val="0"/>
    <w:pPr>
      <w:widowControl/>
      <w:jc w:val="left"/>
      <w:outlineLvl w:val="3"/>
    </w:pPr>
    <w:rPr>
      <w:rFonts w:ascii="微软雅黑" w:hAnsi="微软雅黑" w:eastAsia="微软雅黑" w:cs="宋体"/>
      <w:b/>
      <w:kern w:val="0"/>
      <w:sz w:val="24"/>
      <w:szCs w:val="22"/>
    </w:rPr>
  </w:style>
  <w:style w:type="character" w:customStyle="1" w:styleId="1728">
    <w:name w:val="正文缩进 字符"/>
    <w:qFormat/>
    <w:uiPriority w:val="0"/>
    <w:rPr>
      <w:rFonts w:ascii="Times New Roman" w:hAnsi="Times New Roman" w:eastAsia="宋体"/>
      <w:szCs w:val="24"/>
    </w:rPr>
  </w:style>
  <w:style w:type="character" w:customStyle="1" w:styleId="1729">
    <w:name w:val="题注 字符"/>
    <w:qFormat/>
    <w:uiPriority w:val="0"/>
    <w:rPr>
      <w:rFonts w:ascii="Arial" w:hAnsi="Arial" w:eastAsia="黑体" w:cs="Arial"/>
      <w:sz w:val="20"/>
      <w:szCs w:val="20"/>
    </w:rPr>
  </w:style>
  <w:style w:type="character" w:customStyle="1" w:styleId="1730">
    <w:name w:val="无间隔 字符"/>
    <w:qFormat/>
    <w:uiPriority w:val="0"/>
    <w:rPr>
      <w:rFonts w:ascii="Calibri" w:hAnsi="Calibri" w:eastAsia="宋体" w:cs="Times New Roman"/>
      <w:kern w:val="0"/>
      <w:sz w:val="15"/>
      <w:lang w:eastAsia="en-US" w:bidi="en-US"/>
    </w:rPr>
  </w:style>
  <w:style w:type="character" w:customStyle="1" w:styleId="1731">
    <w:name w:val="普通(网站) 字符"/>
    <w:qFormat/>
    <w:locked/>
    <w:uiPriority w:val="99"/>
    <w:rPr>
      <w:rFonts w:ascii="宋体" w:hAnsi="宋体" w:eastAsia="宋体" w:cs="Times New Roman"/>
      <w:kern w:val="0"/>
      <w:szCs w:val="24"/>
    </w:rPr>
  </w:style>
  <w:style w:type="character" w:customStyle="1" w:styleId="1732">
    <w:name w:val="正文首行缩进 字符"/>
    <w:qFormat/>
    <w:uiPriority w:val="0"/>
    <w:rPr>
      <w:rFonts w:ascii="Times New Roman" w:hAnsi="Times New Roman" w:eastAsia="宋体" w:cs="Times New Roman"/>
      <w:szCs w:val="24"/>
      <w:lang w:val="zh-CN" w:eastAsia="zh-CN"/>
    </w:rPr>
  </w:style>
  <w:style w:type="character" w:customStyle="1" w:styleId="1733">
    <w:name w:val="正文首行缩进 2 字符"/>
    <w:qFormat/>
    <w:uiPriority w:val="0"/>
    <w:rPr>
      <w:rFonts w:ascii="Times New Roman" w:hAnsi="Times New Roman" w:eastAsia="宋体" w:cs="Times New Roman"/>
      <w:szCs w:val="24"/>
      <w:lang w:val="zh-CN" w:eastAsia="zh-CN"/>
    </w:rPr>
  </w:style>
  <w:style w:type="paragraph" w:customStyle="1" w:styleId="1734">
    <w:name w:val="HeadingLevel3"/>
    <w:next w:val="1"/>
    <w:qFormat/>
    <w:uiPriority w:val="0"/>
    <w:pPr>
      <w:keepNext/>
      <w:widowControl w:val="0"/>
      <w:spacing w:before="60"/>
    </w:pPr>
    <w:rPr>
      <w:rFonts w:ascii="Times New Roman" w:hAnsi="Times New Roman" w:eastAsia="宋体" w:cs="Times New Roman"/>
      <w:b/>
      <w:sz w:val="22"/>
      <w:lang w:val="en-US" w:eastAsia="zh-CN" w:bidi="ar-SA"/>
    </w:rPr>
  </w:style>
  <w:style w:type="paragraph" w:customStyle="1" w:styleId="1735">
    <w:name w:val="InstNormal"/>
    <w:qFormat/>
    <w:uiPriority w:val="0"/>
    <w:pPr>
      <w:widowControl w:val="0"/>
      <w:spacing w:before="60" w:after="60"/>
    </w:pPr>
    <w:rPr>
      <w:rFonts w:ascii="Times New Roman" w:hAnsi="Times New Roman" w:eastAsia="宋体" w:cs="Times New Roman"/>
      <w:sz w:val="22"/>
      <w:lang w:val="en-US" w:eastAsia="zh-CN" w:bidi="ar-SA"/>
    </w:rPr>
  </w:style>
  <w:style w:type="paragraph" w:customStyle="1" w:styleId="1736">
    <w:name w:val="Char Char Char Char Char Char Char1 Char Char Char Char Char Char Char2"/>
    <w:basedOn w:val="28"/>
    <w:next w:val="1"/>
    <w:qFormat/>
    <w:uiPriority w:val="0"/>
    <w:pPr>
      <w:widowControl/>
      <w:shd w:val="clear" w:color="auto" w:fill="000080"/>
      <w:autoSpaceDE w:val="0"/>
      <w:autoSpaceDN w:val="0"/>
      <w:jc w:val="left"/>
    </w:pPr>
    <w:rPr>
      <w:rFonts w:ascii="Tahoma" w:hAnsi="Tahoma" w:cs="宋体"/>
      <w:kern w:val="0"/>
      <w:sz w:val="24"/>
      <w:szCs w:val="24"/>
    </w:rPr>
  </w:style>
  <w:style w:type="paragraph" w:customStyle="1" w:styleId="1737">
    <w:name w:val="正文41"/>
    <w:basedOn w:val="1"/>
    <w:qFormat/>
    <w:uiPriority w:val="0"/>
    <w:pPr>
      <w:widowControl/>
      <w:spacing w:after="60"/>
      <w:ind w:left="840"/>
      <w:jc w:val="left"/>
    </w:pPr>
    <w:rPr>
      <w:rFonts w:ascii="宋体" w:hAnsi="宋体" w:cs="宋体"/>
      <w:color w:val="FF0000"/>
      <w:kern w:val="0"/>
      <w:sz w:val="24"/>
      <w:szCs w:val="24"/>
    </w:rPr>
  </w:style>
  <w:style w:type="paragraph" w:customStyle="1" w:styleId="1738">
    <w:name w:val="InstT1"/>
    <w:qFormat/>
    <w:uiPriority w:val="0"/>
    <w:pPr>
      <w:spacing w:before="240"/>
      <w:ind w:left="288" w:right="288"/>
    </w:pPr>
    <w:rPr>
      <w:rFonts w:ascii="Arial" w:hAnsi="Arial" w:eastAsia="宋体" w:cs="Times New Roman"/>
      <w:b/>
      <w:sz w:val="28"/>
      <w:lang w:val="en-US" w:eastAsia="zh-CN" w:bidi="ar-SA"/>
    </w:rPr>
  </w:style>
  <w:style w:type="character" w:customStyle="1" w:styleId="1739">
    <w:name w:val="列出段落 字符1"/>
    <w:qFormat/>
    <w:uiPriority w:val="0"/>
    <w:rPr>
      <w:kern w:val="2"/>
      <w:sz w:val="24"/>
      <w:szCs w:val="24"/>
    </w:rPr>
  </w:style>
  <w:style w:type="paragraph" w:customStyle="1" w:styleId="1740">
    <w:name w:val="二级列表 Char"/>
    <w:basedOn w:val="23"/>
    <w:qFormat/>
    <w:uiPriority w:val="0"/>
    <w:pPr>
      <w:numPr>
        <w:ilvl w:val="0"/>
        <w:numId w:val="108"/>
      </w:numPr>
      <w:tabs>
        <w:tab w:val="left" w:pos="360"/>
        <w:tab w:val="left" w:pos="454"/>
        <w:tab w:val="clear" w:pos="960"/>
      </w:tabs>
      <w:spacing w:afterLines="50"/>
      <w:ind w:left="284" w:firstLine="420"/>
    </w:pPr>
    <w:rPr>
      <w:rFonts w:ascii="Tahoma" w:hAnsi="Tahoma"/>
      <w:color w:val="000000"/>
      <w:szCs w:val="18"/>
    </w:rPr>
  </w:style>
  <w:style w:type="paragraph" w:customStyle="1" w:styleId="1741">
    <w:name w:val="书目1"/>
    <w:basedOn w:val="1"/>
    <w:next w:val="1"/>
    <w:qFormat/>
    <w:uiPriority w:val="37"/>
    <w:pPr>
      <w:widowControl/>
      <w:jc w:val="left"/>
    </w:pPr>
    <w:rPr>
      <w:rFonts w:ascii="宋体" w:hAnsi="宋体" w:cs="宋体"/>
      <w:kern w:val="0"/>
      <w:sz w:val="24"/>
      <w:szCs w:val="24"/>
    </w:rPr>
  </w:style>
  <w:style w:type="paragraph" w:customStyle="1" w:styleId="1742">
    <w:name w:val="段落编号2-1"/>
    <w:basedOn w:val="1"/>
    <w:qFormat/>
    <w:uiPriority w:val="0"/>
    <w:pPr>
      <w:widowControl/>
      <w:numPr>
        <w:ilvl w:val="0"/>
        <w:numId w:val="109"/>
      </w:numPr>
      <w:adjustRightInd w:val="0"/>
      <w:spacing w:line="360" w:lineRule="auto"/>
      <w:jc w:val="left"/>
      <w:textAlignment w:val="baseline"/>
    </w:pPr>
    <w:rPr>
      <w:rFonts w:ascii="宋体" w:hAnsi="宋体" w:cs="宋体"/>
      <w:kern w:val="0"/>
      <w:sz w:val="24"/>
    </w:rPr>
  </w:style>
  <w:style w:type="paragraph" w:customStyle="1" w:styleId="1743">
    <w:name w:val="样式 样式 正文首行缩进 2 + 首行缩进:  2 字符 + 首行缩进:  2 字符"/>
    <w:basedOn w:val="1"/>
    <w:qFormat/>
    <w:uiPriority w:val="0"/>
    <w:pPr>
      <w:widowControl/>
      <w:spacing w:line="360" w:lineRule="auto"/>
      <w:ind w:firstLine="480" w:firstLineChars="200"/>
      <w:jc w:val="left"/>
    </w:pPr>
    <w:rPr>
      <w:rFonts w:ascii="宋体" w:hAnsi="宋体" w:cs="宋体"/>
      <w:kern w:val="0"/>
      <w:sz w:val="24"/>
    </w:rPr>
  </w:style>
  <w:style w:type="paragraph" w:customStyle="1" w:styleId="1744">
    <w:name w:val="默认段落字体 Para Char Char Char Char Char Char Char"/>
    <w:basedOn w:val="1"/>
    <w:qFormat/>
    <w:uiPriority w:val="0"/>
    <w:pPr>
      <w:widowControl/>
      <w:jc w:val="left"/>
    </w:pPr>
    <w:rPr>
      <w:rFonts w:ascii="Tahoma" w:hAnsi="Tahoma" w:cs="宋体"/>
      <w:kern w:val="0"/>
      <w:sz w:val="24"/>
    </w:rPr>
  </w:style>
  <w:style w:type="character" w:customStyle="1" w:styleId="1745">
    <w:name w:val="金宏发行正文 Char Char"/>
    <w:link w:val="1746"/>
    <w:qFormat/>
    <w:locked/>
    <w:uiPriority w:val="0"/>
    <w:rPr>
      <w:rFonts w:ascii="仿宋_GB2312" w:hAnsi="宋体" w:eastAsia="仿宋_GB2312" w:cs="宋体"/>
      <w:sz w:val="28"/>
      <w:szCs w:val="24"/>
    </w:rPr>
  </w:style>
  <w:style w:type="paragraph" w:customStyle="1" w:styleId="1746">
    <w:name w:val="金宏发行正文 Char"/>
    <w:basedOn w:val="1"/>
    <w:link w:val="1745"/>
    <w:qFormat/>
    <w:uiPriority w:val="0"/>
    <w:pPr>
      <w:widowControl/>
      <w:spacing w:line="500" w:lineRule="exact"/>
      <w:ind w:firstLine="560" w:firstLineChars="200"/>
      <w:jc w:val="left"/>
    </w:pPr>
    <w:rPr>
      <w:rFonts w:ascii="仿宋_GB2312" w:hAnsi="宋体" w:eastAsia="仿宋_GB2312" w:cs="宋体"/>
      <w:kern w:val="0"/>
      <w:sz w:val="28"/>
      <w:szCs w:val="24"/>
    </w:rPr>
  </w:style>
  <w:style w:type="paragraph" w:customStyle="1" w:styleId="1747">
    <w:name w:val="日期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48">
    <w:name w:val="正文小四1.5倍行距 Char"/>
    <w:link w:val="1749"/>
    <w:qFormat/>
    <w:uiPriority w:val="0"/>
    <w:rPr>
      <w:rFonts w:ascii="宋体" w:hAnsi="宋体" w:cs="宋体"/>
      <w:sz w:val="24"/>
      <w:szCs w:val="21"/>
    </w:rPr>
  </w:style>
  <w:style w:type="paragraph" w:customStyle="1" w:styleId="1749">
    <w:name w:val="正文小四1.5倍行距"/>
    <w:basedOn w:val="1"/>
    <w:link w:val="1748"/>
    <w:qFormat/>
    <w:uiPriority w:val="0"/>
    <w:pPr>
      <w:widowControl/>
      <w:snapToGrid w:val="0"/>
      <w:spacing w:line="360" w:lineRule="auto"/>
      <w:ind w:firstLine="480"/>
      <w:jc w:val="left"/>
    </w:pPr>
    <w:rPr>
      <w:rFonts w:ascii="宋体" w:hAnsi="宋体" w:cs="宋体"/>
      <w:kern w:val="0"/>
      <w:sz w:val="24"/>
      <w:szCs w:val="21"/>
    </w:rPr>
  </w:style>
  <w:style w:type="paragraph" w:customStyle="1" w:styleId="1750">
    <w:name w:val="CM6"/>
    <w:basedOn w:val="111"/>
    <w:next w:val="111"/>
    <w:qFormat/>
    <w:uiPriority w:val="0"/>
    <w:rPr>
      <w:rFonts w:ascii="华文中宋" w:hAnsi="华文中宋" w:cs="Times New Roman"/>
      <w:color w:val="auto"/>
    </w:rPr>
  </w:style>
  <w:style w:type="paragraph" w:customStyle="1" w:styleId="1751">
    <w:name w:val="CM112"/>
    <w:basedOn w:val="111"/>
    <w:next w:val="111"/>
    <w:qFormat/>
    <w:uiPriority w:val="0"/>
    <w:pPr>
      <w:spacing w:after="148"/>
    </w:pPr>
    <w:rPr>
      <w:rFonts w:ascii="华文中宋" w:hAnsi="华文中宋" w:cs="Times New Roman"/>
      <w:color w:val="auto"/>
    </w:rPr>
  </w:style>
  <w:style w:type="character" w:customStyle="1" w:styleId="1752">
    <w:name w:val="Char Char29"/>
    <w:qFormat/>
    <w:uiPriority w:val="0"/>
    <w:rPr>
      <w:rFonts w:ascii="Arial" w:hAnsi="Arial" w:eastAsia="黑体"/>
      <w:b/>
      <w:bCs/>
      <w:kern w:val="2"/>
      <w:sz w:val="32"/>
      <w:szCs w:val="32"/>
      <w:lang w:val="en-US" w:eastAsia="zh-CN" w:bidi="ar-SA"/>
    </w:rPr>
  </w:style>
  <w:style w:type="character" w:customStyle="1" w:styleId="1753">
    <w:name w:val="Char Char28"/>
    <w:qFormat/>
    <w:uiPriority w:val="0"/>
    <w:rPr>
      <w:rFonts w:eastAsia="宋体"/>
      <w:b/>
      <w:bCs/>
      <w:kern w:val="2"/>
      <w:sz w:val="32"/>
      <w:szCs w:val="32"/>
      <w:lang w:val="en-US" w:eastAsia="zh-CN" w:bidi="ar-SA"/>
    </w:rPr>
  </w:style>
  <w:style w:type="character" w:customStyle="1" w:styleId="1754">
    <w:name w:val="Char Char27"/>
    <w:qFormat/>
    <w:uiPriority w:val="0"/>
    <w:rPr>
      <w:rFonts w:ascii="Arial" w:hAnsi="Arial" w:eastAsia="黑体"/>
      <w:b/>
      <w:bCs/>
      <w:kern w:val="2"/>
      <w:sz w:val="28"/>
      <w:szCs w:val="28"/>
      <w:lang w:val="en-US" w:eastAsia="zh-CN" w:bidi="ar-SA"/>
    </w:rPr>
  </w:style>
  <w:style w:type="paragraph" w:customStyle="1" w:styleId="1755">
    <w:name w:val="表格居中"/>
    <w:basedOn w:val="1"/>
    <w:qFormat/>
    <w:uiPriority w:val="0"/>
    <w:pPr>
      <w:widowControl/>
      <w:jc w:val="center"/>
    </w:pPr>
    <w:rPr>
      <w:rFonts w:ascii="Arial" w:hAnsi="Arial" w:eastAsia="黑体" w:cs="宋体"/>
      <w:kern w:val="0"/>
      <w:sz w:val="24"/>
    </w:rPr>
  </w:style>
  <w:style w:type="paragraph" w:customStyle="1" w:styleId="1756">
    <w:name w:val="图片说明"/>
    <w:basedOn w:val="1"/>
    <w:qFormat/>
    <w:uiPriority w:val="0"/>
    <w:pPr>
      <w:widowControl/>
      <w:spacing w:before="156" w:line="360" w:lineRule="auto"/>
      <w:ind w:firstLine="412" w:firstLineChars="225"/>
      <w:jc w:val="center"/>
    </w:pPr>
    <w:rPr>
      <w:rFonts w:ascii="Arial" w:hAnsi="Arial" w:cs="宋体"/>
      <w:b/>
      <w:bCs/>
      <w:kern w:val="0"/>
      <w:sz w:val="24"/>
      <w:szCs w:val="21"/>
    </w:rPr>
  </w:style>
  <w:style w:type="paragraph" w:customStyle="1" w:styleId="1757">
    <w:name w:val="图表编号"/>
    <w:basedOn w:val="24"/>
    <w:qFormat/>
    <w:uiPriority w:val="0"/>
    <w:pPr>
      <w:widowControl/>
      <w:jc w:val="center"/>
    </w:pPr>
    <w:rPr>
      <w:rFonts w:cs="宋体"/>
      <w:kern w:val="0"/>
    </w:rPr>
  </w:style>
  <w:style w:type="character" w:customStyle="1" w:styleId="1758">
    <w:name w:val="Char Char5"/>
    <w:qFormat/>
    <w:uiPriority w:val="0"/>
    <w:rPr>
      <w:rFonts w:ascii="Arial" w:hAnsi="Arial" w:eastAsia="黑体"/>
      <w:b/>
      <w:bCs/>
      <w:kern w:val="2"/>
      <w:sz w:val="32"/>
      <w:szCs w:val="32"/>
    </w:rPr>
  </w:style>
  <w:style w:type="character" w:customStyle="1" w:styleId="1759">
    <w:name w:val="Char Char4"/>
    <w:qFormat/>
    <w:uiPriority w:val="0"/>
    <w:rPr>
      <w:b/>
      <w:bCs/>
      <w:kern w:val="2"/>
      <w:sz w:val="32"/>
      <w:szCs w:val="32"/>
    </w:rPr>
  </w:style>
  <w:style w:type="paragraph" w:customStyle="1" w:styleId="1760">
    <w:name w:val="样式 (西文) 宋体 行距: 固定值 22 磅"/>
    <w:basedOn w:val="1"/>
    <w:qFormat/>
    <w:uiPriority w:val="0"/>
    <w:pPr>
      <w:widowControl/>
      <w:spacing w:line="440" w:lineRule="exact"/>
      <w:jc w:val="left"/>
    </w:pPr>
    <w:rPr>
      <w:rFonts w:ascii="宋体" w:hAnsi="宋体" w:cs="宋体"/>
      <w:kern w:val="0"/>
      <w:sz w:val="24"/>
    </w:rPr>
  </w:style>
  <w:style w:type="character" w:customStyle="1" w:styleId="1761">
    <w:name w:val="样式 (西文) 宋体"/>
    <w:qFormat/>
    <w:uiPriority w:val="0"/>
    <w:rPr>
      <w:rFonts w:ascii="宋体" w:hAnsi="宋体"/>
      <w:sz w:val="24"/>
    </w:rPr>
  </w:style>
  <w:style w:type="paragraph" w:customStyle="1" w:styleId="1762">
    <w:name w:val="样式 (西文) 宋体 首行缩进:  0.74 厘米 行距: 固定值 22 磅"/>
    <w:basedOn w:val="1"/>
    <w:qFormat/>
    <w:uiPriority w:val="0"/>
    <w:pPr>
      <w:widowControl/>
      <w:spacing w:line="440" w:lineRule="exact"/>
      <w:ind w:firstLine="420"/>
      <w:jc w:val="left"/>
    </w:pPr>
    <w:rPr>
      <w:rFonts w:ascii="宋体" w:hAnsi="宋体" w:cs="宋体"/>
      <w:kern w:val="0"/>
      <w:sz w:val="24"/>
    </w:rPr>
  </w:style>
  <w:style w:type="paragraph" w:customStyle="1" w:styleId="1763">
    <w:name w:val="样式 首行缩进:  0.85 厘米 行距: 固定值 22 磅"/>
    <w:basedOn w:val="1"/>
    <w:qFormat/>
    <w:uiPriority w:val="0"/>
    <w:pPr>
      <w:widowControl/>
      <w:spacing w:line="440" w:lineRule="exact"/>
      <w:ind w:firstLine="480"/>
      <w:jc w:val="left"/>
    </w:pPr>
    <w:rPr>
      <w:rFonts w:ascii="宋体" w:hAnsi="宋体" w:cs="宋体"/>
      <w:kern w:val="0"/>
      <w:sz w:val="24"/>
    </w:rPr>
  </w:style>
  <w:style w:type="paragraph" w:customStyle="1" w:styleId="1764">
    <w:name w:val="样式 (西文) 宋体 首行缩进:  0.85 厘米 行距: 固定值 22 磅"/>
    <w:basedOn w:val="1"/>
    <w:qFormat/>
    <w:uiPriority w:val="0"/>
    <w:pPr>
      <w:widowControl/>
      <w:spacing w:line="440" w:lineRule="exact"/>
      <w:ind w:firstLine="480"/>
      <w:jc w:val="left"/>
    </w:pPr>
    <w:rPr>
      <w:rFonts w:ascii="宋体" w:hAnsi="宋体" w:cs="宋体"/>
      <w:kern w:val="0"/>
      <w:sz w:val="24"/>
    </w:rPr>
  </w:style>
  <w:style w:type="paragraph" w:customStyle="1" w:styleId="1765">
    <w:name w:val="样式 (西文) 宋体 行距: 固定值 22 磅 首行缩进:  2 字符"/>
    <w:basedOn w:val="1"/>
    <w:qFormat/>
    <w:uiPriority w:val="0"/>
    <w:pPr>
      <w:widowControl/>
      <w:spacing w:line="440" w:lineRule="exact"/>
      <w:ind w:firstLine="420" w:firstLineChars="200"/>
      <w:jc w:val="left"/>
    </w:pPr>
    <w:rPr>
      <w:rFonts w:ascii="宋体" w:hAnsi="宋体" w:cs="宋体"/>
      <w:kern w:val="0"/>
      <w:sz w:val="24"/>
    </w:rPr>
  </w:style>
  <w:style w:type="paragraph" w:customStyle="1" w:styleId="1766">
    <w:name w:val="样式 行距: 固定值 22 磅"/>
    <w:basedOn w:val="1"/>
    <w:qFormat/>
    <w:uiPriority w:val="0"/>
    <w:pPr>
      <w:widowControl/>
      <w:spacing w:line="440" w:lineRule="exact"/>
      <w:jc w:val="left"/>
    </w:pPr>
    <w:rPr>
      <w:rFonts w:ascii="宋体" w:hAnsi="宋体" w:cs="宋体"/>
      <w:kern w:val="0"/>
      <w:sz w:val="24"/>
    </w:rPr>
  </w:style>
  <w:style w:type="paragraph" w:customStyle="1" w:styleId="1767">
    <w:name w:val="样式 首行缩进:  0 厘米 行距: 1.5 倍行距"/>
    <w:basedOn w:val="1"/>
    <w:qFormat/>
    <w:uiPriority w:val="0"/>
    <w:pPr>
      <w:widowControl/>
      <w:spacing w:line="360" w:lineRule="auto"/>
      <w:jc w:val="left"/>
    </w:pPr>
    <w:rPr>
      <w:rFonts w:ascii="宋体" w:hAnsi="宋体" w:cs="宋体"/>
      <w:kern w:val="0"/>
      <w:sz w:val="24"/>
      <w:szCs w:val="21"/>
    </w:rPr>
  </w:style>
  <w:style w:type="paragraph" w:customStyle="1" w:styleId="1768">
    <w:name w:val="样式 正文五号缩进2字符"/>
    <w:basedOn w:val="185"/>
    <w:link w:val="1769"/>
    <w:qFormat/>
    <w:uiPriority w:val="0"/>
    <w:pPr>
      <w:ind w:firstLine="420" w:firstLineChars="0"/>
    </w:pPr>
  </w:style>
  <w:style w:type="character" w:customStyle="1" w:styleId="1769">
    <w:name w:val="样式 正文五号缩进2字符 Char"/>
    <w:link w:val="1768"/>
    <w:qFormat/>
    <w:uiPriority w:val="0"/>
    <w:rPr>
      <w:rFonts w:ascii="宋体" w:hAnsi="宋体" w:cs="宋体"/>
      <w:sz w:val="24"/>
    </w:rPr>
  </w:style>
  <w:style w:type="paragraph" w:customStyle="1" w:styleId="1770">
    <w:name w:val="My标题1"/>
    <w:basedOn w:val="3"/>
    <w:next w:val="1"/>
    <w:qFormat/>
    <w:uiPriority w:val="0"/>
    <w:pPr>
      <w:keepLines/>
      <w:widowControl/>
      <w:tabs>
        <w:tab w:val="left" w:pos="1020"/>
      </w:tabs>
      <w:adjustRightInd w:val="0"/>
      <w:spacing w:before="120" w:after="360" w:line="360" w:lineRule="auto"/>
      <w:ind w:left="1020" w:hanging="420"/>
      <w:jc w:val="left"/>
      <w:textAlignment w:val="baseline"/>
    </w:pPr>
    <w:rPr>
      <w:rFonts w:ascii="Arial" w:hAnsi="Arial" w:cs="宋体"/>
      <w:b/>
      <w:kern w:val="44"/>
      <w:sz w:val="32"/>
    </w:rPr>
  </w:style>
  <w:style w:type="paragraph" w:customStyle="1" w:styleId="1771">
    <w:name w:val="My标题2"/>
    <w:basedOn w:val="4"/>
    <w:next w:val="1"/>
    <w:qFormat/>
    <w:uiPriority w:val="0"/>
    <w:pPr>
      <w:widowControl/>
      <w:tabs>
        <w:tab w:val="left" w:pos="360"/>
        <w:tab w:val="left" w:pos="720"/>
      </w:tabs>
      <w:adjustRightInd w:val="0"/>
      <w:spacing w:before="360" w:after="120" w:line="360" w:lineRule="auto"/>
      <w:ind w:left="567" w:hanging="567"/>
      <w:jc w:val="left"/>
      <w:textAlignment w:val="baseline"/>
    </w:pPr>
    <w:rPr>
      <w:rFonts w:ascii="宋体" w:hAnsi="宋体" w:eastAsia="宋体" w:cs="宋体"/>
      <w:bCs w:val="0"/>
      <w:kern w:val="0"/>
      <w:sz w:val="24"/>
      <w:szCs w:val="20"/>
    </w:rPr>
  </w:style>
  <w:style w:type="paragraph" w:customStyle="1" w:styleId="1772">
    <w:name w:val="My标题3"/>
    <w:basedOn w:val="5"/>
    <w:next w:val="1"/>
    <w:qFormat/>
    <w:uiPriority w:val="0"/>
    <w:pPr>
      <w:keepLines w:val="0"/>
      <w:widowControl/>
      <w:tabs>
        <w:tab w:val="left" w:pos="360"/>
        <w:tab w:val="left" w:pos="420"/>
        <w:tab w:val="left" w:pos="1080"/>
        <w:tab w:val="left" w:pos="1260"/>
      </w:tabs>
      <w:spacing w:before="120" w:after="120" w:line="276" w:lineRule="auto"/>
      <w:ind w:left="709" w:hanging="709"/>
    </w:pPr>
    <w:rPr>
      <w:rFonts w:ascii="Arial" w:hAnsi="Arial" w:cs="Arial" w:eastAsiaTheme="minorEastAsia"/>
      <w:b w:val="0"/>
      <w:sz w:val="24"/>
      <w:szCs w:val="20"/>
    </w:rPr>
  </w:style>
  <w:style w:type="paragraph" w:customStyle="1" w:styleId="1773">
    <w:name w:val="My标题4"/>
    <w:basedOn w:val="5"/>
    <w:next w:val="1"/>
    <w:qFormat/>
    <w:uiPriority w:val="0"/>
    <w:pPr>
      <w:keepLines w:val="0"/>
      <w:widowControl/>
      <w:tabs>
        <w:tab w:val="left" w:pos="360"/>
        <w:tab w:val="left" w:pos="425"/>
        <w:tab w:val="left" w:pos="1260"/>
      </w:tabs>
      <w:spacing w:before="120" w:after="120" w:line="276" w:lineRule="auto"/>
      <w:ind w:left="425" w:hanging="425"/>
    </w:pPr>
    <w:rPr>
      <w:rFonts w:cs="Arial" w:asciiTheme="minorHAnsi" w:hAnsiTheme="minorHAnsi" w:eastAsiaTheme="minorEastAsia"/>
      <w:b w:val="0"/>
      <w:sz w:val="24"/>
    </w:rPr>
  </w:style>
  <w:style w:type="paragraph" w:customStyle="1" w:styleId="1774">
    <w:name w:val="My编号1"/>
    <w:basedOn w:val="570"/>
    <w:qFormat/>
    <w:uiPriority w:val="0"/>
    <w:pPr>
      <w:textAlignment w:val="baseline"/>
    </w:pPr>
  </w:style>
  <w:style w:type="paragraph" w:customStyle="1" w:styleId="1775">
    <w:name w:val="my标题5"/>
    <w:basedOn w:val="1"/>
    <w:qFormat/>
    <w:uiPriority w:val="0"/>
    <w:pPr>
      <w:widowControl/>
      <w:tabs>
        <w:tab w:val="left" w:pos="2700"/>
      </w:tabs>
      <w:ind w:left="2700" w:hanging="420"/>
      <w:jc w:val="left"/>
    </w:pPr>
    <w:rPr>
      <w:rFonts w:ascii="宋体" w:hAnsi="宋体" w:cs="宋体"/>
      <w:kern w:val="0"/>
      <w:sz w:val="24"/>
      <w:szCs w:val="24"/>
    </w:rPr>
  </w:style>
  <w:style w:type="paragraph" w:customStyle="1" w:styleId="1776">
    <w:name w:val="方点项目"/>
    <w:basedOn w:val="1"/>
    <w:qFormat/>
    <w:uiPriority w:val="0"/>
    <w:pPr>
      <w:widowControl/>
      <w:tabs>
        <w:tab w:val="left" w:pos="1020"/>
      </w:tabs>
      <w:spacing w:line="360" w:lineRule="auto"/>
      <w:ind w:left="1020" w:hanging="420"/>
      <w:jc w:val="left"/>
    </w:pPr>
    <w:rPr>
      <w:rFonts w:ascii="Arial" w:hAnsi="Arial" w:eastAsia="LineDraw" w:cs="宋体"/>
      <w:kern w:val="0"/>
      <w:sz w:val="24"/>
    </w:rPr>
  </w:style>
  <w:style w:type="paragraph" w:customStyle="1" w:styleId="1777">
    <w:name w:val="w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78">
    <w:name w:val="正文首行缩进1"/>
    <w:qFormat/>
    <w:uiPriority w:val="0"/>
    <w:rPr>
      <w:rFonts w:eastAsia="宋体"/>
      <w:kern w:val="2"/>
      <w:sz w:val="24"/>
      <w:lang w:val="en-US" w:eastAsia="zh-CN" w:bidi="ar-SA"/>
    </w:rPr>
  </w:style>
  <w:style w:type="paragraph" w:customStyle="1" w:styleId="1779">
    <w:name w:val="段正文缩进"/>
    <w:basedOn w:val="1"/>
    <w:qFormat/>
    <w:uiPriority w:val="0"/>
    <w:pPr>
      <w:widowControl/>
      <w:adjustRightInd w:val="0"/>
      <w:snapToGrid w:val="0"/>
      <w:spacing w:before="50" w:line="360" w:lineRule="auto"/>
      <w:ind w:firstLine="200"/>
      <w:jc w:val="left"/>
    </w:pPr>
    <w:rPr>
      <w:rFonts w:ascii="宋体" w:hAnsi="宋体" w:eastAsia="仿宋_GB2312" w:cs="宋体"/>
      <w:kern w:val="0"/>
      <w:sz w:val="30"/>
    </w:rPr>
  </w:style>
  <w:style w:type="paragraph" w:customStyle="1" w:styleId="1780">
    <w:name w:val="标题三"/>
    <w:basedOn w:val="1"/>
    <w:qFormat/>
    <w:uiPriority w:val="0"/>
    <w:pPr>
      <w:widowControl/>
      <w:tabs>
        <w:tab w:val="left" w:pos="1534"/>
      </w:tabs>
      <w:ind w:left="600" w:hanging="146"/>
      <w:jc w:val="left"/>
    </w:pPr>
    <w:rPr>
      <w:rFonts w:ascii="宋体" w:hAnsi="宋体" w:cs="宋体"/>
      <w:kern w:val="0"/>
      <w:sz w:val="24"/>
    </w:rPr>
  </w:style>
  <w:style w:type="paragraph" w:customStyle="1" w:styleId="1781">
    <w:name w:val="一级文字列表"/>
    <w:basedOn w:val="1"/>
    <w:qFormat/>
    <w:uiPriority w:val="0"/>
    <w:pPr>
      <w:widowControl/>
      <w:spacing w:line="360" w:lineRule="auto"/>
      <w:jc w:val="left"/>
    </w:pPr>
    <w:rPr>
      <w:rFonts w:ascii="宋体" w:hAnsi="宋体" w:cs="宋体"/>
      <w:kern w:val="0"/>
      <w:sz w:val="24"/>
      <w:szCs w:val="24"/>
    </w:rPr>
  </w:style>
  <w:style w:type="paragraph" w:customStyle="1" w:styleId="1782">
    <w:name w:val="列项·"/>
    <w:qFormat/>
    <w:uiPriority w:val="0"/>
    <w:pPr>
      <w:numPr>
        <w:ilvl w:val="0"/>
        <w:numId w:val="110"/>
      </w:numPr>
      <w:tabs>
        <w:tab w:val="left" w:pos="840"/>
        <w:tab w:val="left" w:pos="1140"/>
        <w:tab w:val="clear" w:pos="420"/>
      </w:tabs>
      <w:ind w:left="737" w:hanging="317"/>
      <w:jc w:val="both"/>
    </w:pPr>
    <w:rPr>
      <w:rFonts w:ascii="宋体" w:hAnsi="Times New Roman" w:eastAsia="宋体" w:cs="Times New Roman"/>
      <w:sz w:val="21"/>
      <w:lang w:val="en-US" w:eastAsia="zh-CN" w:bidi="ar-SA"/>
    </w:rPr>
  </w:style>
  <w:style w:type="paragraph" w:customStyle="1" w:styleId="1783">
    <w:name w:val="IBM 正文"/>
    <w:basedOn w:val="1"/>
    <w:qFormat/>
    <w:uiPriority w:val="0"/>
    <w:pPr>
      <w:widowControl/>
      <w:spacing w:line="400" w:lineRule="exact"/>
      <w:jc w:val="left"/>
    </w:pPr>
    <w:rPr>
      <w:rFonts w:ascii="宋体" w:hAnsi="宋体" w:cs="宋体"/>
      <w:spacing w:val="20"/>
      <w:kern w:val="0"/>
      <w:sz w:val="24"/>
    </w:rPr>
  </w:style>
  <w:style w:type="character" w:customStyle="1" w:styleId="1784">
    <w:name w:val="hei12cn1"/>
    <w:qFormat/>
    <w:uiPriority w:val="0"/>
    <w:rPr>
      <w:color w:val="000000"/>
      <w:sz w:val="18"/>
      <w:szCs w:val="18"/>
      <w:u w:val="none"/>
    </w:rPr>
  </w:style>
  <w:style w:type="character" w:customStyle="1" w:styleId="1785">
    <w:name w:val="test1"/>
    <w:qFormat/>
    <w:uiPriority w:val="0"/>
  </w:style>
  <w:style w:type="paragraph" w:customStyle="1" w:styleId="1786">
    <w:name w:val="List2"/>
    <w:basedOn w:val="1"/>
    <w:qFormat/>
    <w:uiPriority w:val="0"/>
    <w:pPr>
      <w:widowControl/>
      <w:tabs>
        <w:tab w:val="left" w:pos="780"/>
      </w:tabs>
      <w:spacing w:line="360" w:lineRule="auto"/>
      <w:ind w:left="780" w:hanging="360"/>
      <w:jc w:val="left"/>
    </w:pPr>
    <w:rPr>
      <w:rFonts w:ascii="宋体" w:hAnsi="宋体" w:cs="宋体"/>
      <w:kern w:val="0"/>
      <w:sz w:val="24"/>
    </w:rPr>
  </w:style>
  <w:style w:type="paragraph" w:customStyle="1" w:styleId="1787">
    <w:name w:val="二级文字列表"/>
    <w:basedOn w:val="1781"/>
    <w:qFormat/>
    <w:uiPriority w:val="0"/>
    <w:pPr>
      <w:ind w:left="1022" w:hanging="420"/>
    </w:pPr>
  </w:style>
  <w:style w:type="character" w:customStyle="1" w:styleId="1788">
    <w:name w:val="正文首行缩进 Char Char Char Char Char Char Char Char Char Char Char Char Char Char Char Char Char Char Char Char Char Char Char Char Char Char"/>
    <w:qFormat/>
    <w:uiPriority w:val="0"/>
    <w:rPr>
      <w:rFonts w:eastAsia="宋体"/>
      <w:kern w:val="2"/>
      <w:sz w:val="24"/>
      <w:lang w:val="en-US" w:eastAsia="zh-CN" w:bidi="ar-SA"/>
    </w:rPr>
  </w:style>
  <w:style w:type="paragraph" w:customStyle="1" w:styleId="1789">
    <w:name w:val="文档正文（外部）"/>
    <w:basedOn w:val="1"/>
    <w:qFormat/>
    <w:uiPriority w:val="0"/>
    <w:pPr>
      <w:widowControl/>
      <w:spacing w:line="360" w:lineRule="auto"/>
      <w:jc w:val="left"/>
    </w:pPr>
    <w:rPr>
      <w:rFonts w:ascii="宋体" w:hAnsi="宋体" w:cs="宋体"/>
      <w:kern w:val="0"/>
      <w:sz w:val="28"/>
      <w:szCs w:val="24"/>
    </w:rPr>
  </w:style>
  <w:style w:type="paragraph" w:customStyle="1" w:styleId="1790">
    <w:name w:val="font10"/>
    <w:basedOn w:val="1"/>
    <w:qFormat/>
    <w:uiPriority w:val="0"/>
    <w:pPr>
      <w:widowControl/>
      <w:spacing w:before="100" w:beforeAutospacing="1" w:after="100" w:afterAutospacing="1"/>
      <w:jc w:val="left"/>
    </w:pPr>
    <w:rPr>
      <w:rFonts w:hint="eastAsia" w:ascii="宋体" w:hAnsi="宋体" w:cs="宋体"/>
      <w:b/>
      <w:bCs/>
      <w:kern w:val="0"/>
      <w:sz w:val="18"/>
      <w:szCs w:val="18"/>
    </w:rPr>
  </w:style>
  <w:style w:type="paragraph" w:customStyle="1" w:styleId="1791">
    <w:name w:val="font11"/>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1792">
    <w:name w:val="font12"/>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793">
    <w:name w:val="font13"/>
    <w:basedOn w:val="1"/>
    <w:qFormat/>
    <w:uiPriority w:val="0"/>
    <w:pPr>
      <w:widowControl/>
      <w:spacing w:before="100" w:beforeAutospacing="1" w:after="100" w:afterAutospacing="1"/>
      <w:jc w:val="left"/>
    </w:pPr>
    <w:rPr>
      <w:rFonts w:hint="eastAsia" w:ascii="宋体" w:hAnsi="宋体" w:cs="宋体"/>
      <w:kern w:val="0"/>
      <w:sz w:val="16"/>
      <w:szCs w:val="16"/>
    </w:rPr>
  </w:style>
  <w:style w:type="paragraph" w:customStyle="1" w:styleId="179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179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796">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8"/>
      <w:szCs w:val="18"/>
    </w:rPr>
  </w:style>
  <w:style w:type="paragraph" w:customStyle="1" w:styleId="179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79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18"/>
      <w:szCs w:val="18"/>
    </w:rPr>
  </w:style>
  <w:style w:type="paragraph" w:customStyle="1" w:styleId="1799">
    <w:name w:val="xl61"/>
    <w:basedOn w:val="1"/>
    <w:qFormat/>
    <w:uiPriority w:val="0"/>
    <w:pPr>
      <w:widowControl/>
      <w:pBdr>
        <w:top w:val="single" w:color="auto" w:sz="4" w:space="0"/>
        <w:left w:val="single" w:color="auto" w:sz="4" w:space="0"/>
        <w:bottom w:val="single" w:color="auto" w:sz="4" w:space="0"/>
        <w:right w:val="single" w:color="auto" w:sz="4" w:space="0"/>
      </w:pBdr>
      <w:shd w:val="pct10" w:color="auto" w:fill="auto"/>
      <w:spacing w:before="100" w:beforeAutospacing="1" w:after="100" w:afterAutospacing="1"/>
      <w:jc w:val="center"/>
      <w:textAlignment w:val="center"/>
    </w:pPr>
    <w:rPr>
      <w:rFonts w:ascii="Arial Unicode MS" w:hAnsi="Arial Unicode MS" w:cs="宋体"/>
      <w:kern w:val="0"/>
      <w:sz w:val="24"/>
      <w:szCs w:val="21"/>
    </w:rPr>
  </w:style>
  <w:style w:type="paragraph" w:customStyle="1" w:styleId="1800">
    <w:name w:val="样式 标题 1H1 + 三号"/>
    <w:basedOn w:val="3"/>
    <w:qFormat/>
    <w:uiPriority w:val="0"/>
    <w:pPr>
      <w:keepLines/>
      <w:pageBreakBefore/>
      <w:widowControl/>
      <w:tabs>
        <w:tab w:val="left" w:pos="1020"/>
      </w:tabs>
      <w:spacing w:before="120" w:after="120" w:line="360" w:lineRule="auto"/>
      <w:ind w:left="1020" w:hanging="420"/>
      <w:jc w:val="left"/>
    </w:pPr>
    <w:rPr>
      <w:rFonts w:hAnsi="宋体" w:cs="宋体"/>
      <w:b/>
      <w:bCs/>
      <w:kern w:val="44"/>
      <w:sz w:val="32"/>
      <w:szCs w:val="44"/>
    </w:rPr>
  </w:style>
  <w:style w:type="paragraph" w:customStyle="1" w:styleId="1801">
    <w:name w:val="样式 标题 22nd levelh22Header 2H2 + 四号 段前: 6 磅 段后: 6 磅 行距: 1..."/>
    <w:basedOn w:val="4"/>
    <w:qFormat/>
    <w:uiPriority w:val="0"/>
    <w:pPr>
      <w:widowControl/>
      <w:tabs>
        <w:tab w:val="left" w:pos="1440"/>
      </w:tabs>
      <w:spacing w:before="120" w:after="120" w:line="360" w:lineRule="auto"/>
      <w:ind w:left="1440" w:hanging="420"/>
      <w:jc w:val="left"/>
    </w:pPr>
    <w:rPr>
      <w:rFonts w:ascii="宋体" w:hAnsi="宋体" w:eastAsia="宋体" w:cs="黑体"/>
      <w:kern w:val="0"/>
      <w:sz w:val="28"/>
      <w:szCs w:val="28"/>
    </w:rPr>
  </w:style>
  <w:style w:type="paragraph" w:customStyle="1" w:styleId="1802">
    <w:name w:val="项目2"/>
    <w:basedOn w:val="1"/>
    <w:qFormat/>
    <w:uiPriority w:val="0"/>
    <w:pPr>
      <w:widowControl/>
      <w:tabs>
        <w:tab w:val="left" w:pos="1026"/>
      </w:tabs>
      <w:spacing w:line="360" w:lineRule="auto"/>
      <w:ind w:left="1026" w:hanging="600"/>
      <w:jc w:val="left"/>
    </w:pPr>
    <w:rPr>
      <w:rFonts w:ascii="宋体" w:hAnsi="宋体" w:cs="宋体"/>
      <w:kern w:val="0"/>
      <w:sz w:val="24"/>
      <w:szCs w:val="24"/>
    </w:rPr>
  </w:style>
  <w:style w:type="paragraph" w:customStyle="1" w:styleId="1803">
    <w:name w:val="日期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04">
    <w:name w:val="页码1"/>
    <w:qFormat/>
    <w:uiPriority w:val="0"/>
  </w:style>
  <w:style w:type="character" w:customStyle="1" w:styleId="1805">
    <w:name w:val="批注引用1"/>
    <w:qFormat/>
    <w:uiPriority w:val="0"/>
    <w:rPr>
      <w:sz w:val="21"/>
      <w:szCs w:val="21"/>
    </w:rPr>
  </w:style>
  <w:style w:type="paragraph" w:customStyle="1" w:styleId="1806">
    <w:name w:val="列表 51"/>
    <w:basedOn w:val="1"/>
    <w:qFormat/>
    <w:uiPriority w:val="0"/>
    <w:pPr>
      <w:widowControl/>
      <w:ind w:left="100" w:leftChars="800" w:hanging="200" w:hangingChars="200"/>
      <w:jc w:val="left"/>
    </w:pPr>
    <w:rPr>
      <w:rFonts w:ascii="宋体" w:hAnsi="宋体" w:cs="宋体"/>
      <w:kern w:val="0"/>
      <w:sz w:val="24"/>
      <w:szCs w:val="24"/>
    </w:rPr>
  </w:style>
  <w:style w:type="paragraph" w:customStyle="1" w:styleId="1807">
    <w:name w:val="电子邮件签名1"/>
    <w:basedOn w:val="1"/>
    <w:qFormat/>
    <w:uiPriority w:val="0"/>
    <w:pPr>
      <w:widowControl/>
      <w:jc w:val="left"/>
    </w:pPr>
    <w:rPr>
      <w:rFonts w:ascii="宋体" w:hAnsi="宋体" w:cs="宋体"/>
      <w:kern w:val="0"/>
      <w:sz w:val="24"/>
      <w:szCs w:val="24"/>
    </w:rPr>
  </w:style>
  <w:style w:type="paragraph" w:customStyle="1" w:styleId="1808">
    <w:name w:val="列表接续 41"/>
    <w:basedOn w:val="1"/>
    <w:qFormat/>
    <w:uiPriority w:val="0"/>
    <w:pPr>
      <w:widowControl/>
      <w:spacing w:after="120"/>
      <w:ind w:left="1680" w:leftChars="800"/>
      <w:jc w:val="left"/>
    </w:pPr>
    <w:rPr>
      <w:rFonts w:ascii="宋体" w:hAnsi="宋体" w:cs="宋体"/>
      <w:kern w:val="0"/>
      <w:sz w:val="24"/>
      <w:szCs w:val="24"/>
    </w:rPr>
  </w:style>
  <w:style w:type="paragraph" w:customStyle="1" w:styleId="1809">
    <w:name w:val="正文文本缩进 31"/>
    <w:basedOn w:val="1"/>
    <w:qFormat/>
    <w:uiPriority w:val="0"/>
    <w:pPr>
      <w:widowControl/>
      <w:spacing w:after="120"/>
      <w:ind w:left="420" w:leftChars="200"/>
      <w:jc w:val="left"/>
    </w:pPr>
    <w:rPr>
      <w:rFonts w:ascii="宋体" w:hAnsi="宋体" w:cs="宋体"/>
      <w:kern w:val="0"/>
      <w:sz w:val="16"/>
      <w:szCs w:val="16"/>
    </w:rPr>
  </w:style>
  <w:style w:type="paragraph" w:customStyle="1" w:styleId="1810">
    <w:name w:val="列表 41"/>
    <w:basedOn w:val="1"/>
    <w:qFormat/>
    <w:uiPriority w:val="0"/>
    <w:pPr>
      <w:widowControl/>
      <w:ind w:left="100" w:leftChars="600" w:hanging="200" w:hangingChars="200"/>
      <w:jc w:val="left"/>
    </w:pPr>
    <w:rPr>
      <w:rFonts w:ascii="宋体" w:hAnsi="宋体" w:cs="宋体"/>
      <w:kern w:val="0"/>
      <w:sz w:val="24"/>
      <w:szCs w:val="24"/>
    </w:rPr>
  </w:style>
  <w:style w:type="paragraph" w:customStyle="1" w:styleId="1811">
    <w:name w:val="索引标题1"/>
    <w:basedOn w:val="1"/>
    <w:qFormat/>
    <w:uiPriority w:val="0"/>
    <w:pPr>
      <w:widowControl/>
      <w:jc w:val="left"/>
    </w:pPr>
    <w:rPr>
      <w:rFonts w:ascii="Arial" w:hAnsi="Arial" w:cs="Arial"/>
      <w:b/>
      <w:bCs/>
      <w:kern w:val="0"/>
      <w:sz w:val="24"/>
      <w:szCs w:val="24"/>
    </w:rPr>
  </w:style>
  <w:style w:type="paragraph" w:customStyle="1" w:styleId="1812">
    <w:name w:val="HTML 预设格式1"/>
    <w:basedOn w:val="1"/>
    <w:qFormat/>
    <w:uiPriority w:val="0"/>
    <w:pPr>
      <w:widowControl/>
      <w:jc w:val="left"/>
    </w:pPr>
    <w:rPr>
      <w:rFonts w:ascii="Courier New" w:hAnsi="Courier New" w:cs="Courier New"/>
      <w:kern w:val="0"/>
      <w:sz w:val="24"/>
      <w:szCs w:val="24"/>
    </w:rPr>
  </w:style>
  <w:style w:type="paragraph" w:customStyle="1" w:styleId="1813">
    <w:name w:val="收信人地址1"/>
    <w:basedOn w:val="1"/>
    <w:qFormat/>
    <w:uiPriority w:val="0"/>
    <w:pPr>
      <w:widowControl/>
      <w:snapToGrid w:val="0"/>
      <w:ind w:left="100" w:leftChars="1400"/>
      <w:jc w:val="left"/>
    </w:pPr>
    <w:rPr>
      <w:rFonts w:ascii="Arial" w:hAnsi="Arial" w:cs="Arial"/>
      <w:kern w:val="0"/>
      <w:sz w:val="24"/>
      <w:szCs w:val="24"/>
    </w:rPr>
  </w:style>
  <w:style w:type="paragraph" w:customStyle="1" w:styleId="1814">
    <w:name w:val="索引 91"/>
    <w:basedOn w:val="1"/>
    <w:next w:val="1"/>
    <w:qFormat/>
    <w:uiPriority w:val="0"/>
    <w:pPr>
      <w:widowControl/>
      <w:ind w:left="1600" w:leftChars="1600"/>
      <w:jc w:val="left"/>
    </w:pPr>
    <w:rPr>
      <w:rFonts w:ascii="宋体" w:hAnsi="宋体" w:cs="宋体"/>
      <w:kern w:val="0"/>
      <w:sz w:val="24"/>
      <w:szCs w:val="24"/>
    </w:rPr>
  </w:style>
  <w:style w:type="paragraph" w:customStyle="1" w:styleId="1815">
    <w:name w:val="列表编号 51"/>
    <w:basedOn w:val="1"/>
    <w:qFormat/>
    <w:uiPriority w:val="0"/>
    <w:pPr>
      <w:widowControl/>
      <w:tabs>
        <w:tab w:val="left" w:pos="2040"/>
      </w:tabs>
      <w:ind w:left="2040" w:leftChars="800" w:hanging="420"/>
      <w:jc w:val="left"/>
    </w:pPr>
    <w:rPr>
      <w:rFonts w:ascii="宋体" w:hAnsi="宋体" w:cs="宋体"/>
      <w:kern w:val="0"/>
      <w:sz w:val="24"/>
      <w:szCs w:val="24"/>
    </w:rPr>
  </w:style>
  <w:style w:type="paragraph" w:customStyle="1" w:styleId="1816">
    <w:name w:val="正文文本 21"/>
    <w:basedOn w:val="1"/>
    <w:qFormat/>
    <w:uiPriority w:val="0"/>
    <w:pPr>
      <w:widowControl/>
      <w:spacing w:after="120" w:line="480" w:lineRule="auto"/>
      <w:jc w:val="left"/>
    </w:pPr>
    <w:rPr>
      <w:rFonts w:ascii="宋体" w:hAnsi="宋体" w:cs="宋体"/>
      <w:kern w:val="0"/>
      <w:sz w:val="24"/>
      <w:szCs w:val="24"/>
    </w:rPr>
  </w:style>
  <w:style w:type="paragraph" w:customStyle="1" w:styleId="1817">
    <w:name w:val="索引 81"/>
    <w:basedOn w:val="1"/>
    <w:next w:val="1"/>
    <w:qFormat/>
    <w:uiPriority w:val="0"/>
    <w:pPr>
      <w:widowControl/>
      <w:ind w:left="1400" w:leftChars="1400"/>
      <w:jc w:val="left"/>
    </w:pPr>
    <w:rPr>
      <w:rFonts w:ascii="宋体" w:hAnsi="宋体" w:cs="宋体"/>
      <w:kern w:val="0"/>
      <w:sz w:val="24"/>
      <w:szCs w:val="24"/>
    </w:rPr>
  </w:style>
  <w:style w:type="paragraph" w:customStyle="1" w:styleId="1818">
    <w:name w:val="列表编号 41"/>
    <w:basedOn w:val="1"/>
    <w:qFormat/>
    <w:uiPriority w:val="0"/>
    <w:pPr>
      <w:widowControl/>
      <w:tabs>
        <w:tab w:val="left" w:pos="1620"/>
      </w:tabs>
      <w:ind w:left="1620" w:leftChars="600" w:hanging="420"/>
      <w:jc w:val="left"/>
    </w:pPr>
    <w:rPr>
      <w:rFonts w:ascii="宋体" w:hAnsi="宋体" w:cs="宋体"/>
      <w:kern w:val="0"/>
      <w:sz w:val="24"/>
      <w:szCs w:val="24"/>
    </w:rPr>
  </w:style>
  <w:style w:type="paragraph" w:customStyle="1" w:styleId="1819">
    <w:name w:val="索引 71"/>
    <w:basedOn w:val="1"/>
    <w:next w:val="1"/>
    <w:qFormat/>
    <w:uiPriority w:val="0"/>
    <w:pPr>
      <w:widowControl/>
      <w:ind w:left="1200" w:leftChars="1200"/>
      <w:jc w:val="left"/>
    </w:pPr>
    <w:rPr>
      <w:rFonts w:ascii="宋体" w:hAnsi="宋体" w:cs="宋体"/>
      <w:kern w:val="0"/>
      <w:sz w:val="24"/>
      <w:szCs w:val="24"/>
    </w:rPr>
  </w:style>
  <w:style w:type="paragraph" w:customStyle="1" w:styleId="1820">
    <w:name w:val="索引 11"/>
    <w:basedOn w:val="1"/>
    <w:next w:val="1"/>
    <w:qFormat/>
    <w:uiPriority w:val="0"/>
    <w:pPr>
      <w:widowControl/>
      <w:jc w:val="left"/>
    </w:pPr>
    <w:rPr>
      <w:rFonts w:ascii="宋体" w:hAnsi="宋体" w:cs="宋体"/>
      <w:kern w:val="0"/>
      <w:sz w:val="24"/>
      <w:szCs w:val="24"/>
    </w:rPr>
  </w:style>
  <w:style w:type="paragraph" w:customStyle="1" w:styleId="1821">
    <w:name w:val="列表 31"/>
    <w:basedOn w:val="1"/>
    <w:qFormat/>
    <w:uiPriority w:val="0"/>
    <w:pPr>
      <w:widowControl/>
      <w:ind w:left="100" w:leftChars="400" w:hanging="200" w:hangingChars="200"/>
      <w:jc w:val="left"/>
    </w:pPr>
    <w:rPr>
      <w:rFonts w:ascii="宋体" w:hAnsi="宋体" w:cs="宋体"/>
      <w:kern w:val="0"/>
      <w:sz w:val="24"/>
      <w:szCs w:val="24"/>
    </w:rPr>
  </w:style>
  <w:style w:type="paragraph" w:customStyle="1" w:styleId="1822">
    <w:name w:val="索引 61"/>
    <w:basedOn w:val="1"/>
    <w:next w:val="1"/>
    <w:qFormat/>
    <w:uiPriority w:val="0"/>
    <w:pPr>
      <w:widowControl/>
      <w:ind w:left="1000" w:leftChars="1000"/>
      <w:jc w:val="left"/>
    </w:pPr>
    <w:rPr>
      <w:rFonts w:ascii="宋体" w:hAnsi="宋体" w:cs="宋体"/>
      <w:kern w:val="0"/>
      <w:sz w:val="24"/>
      <w:szCs w:val="24"/>
    </w:rPr>
  </w:style>
  <w:style w:type="paragraph" w:customStyle="1" w:styleId="1823">
    <w:name w:val="引文目录标题1"/>
    <w:basedOn w:val="1"/>
    <w:next w:val="1"/>
    <w:qFormat/>
    <w:uiPriority w:val="0"/>
    <w:pPr>
      <w:widowControl/>
      <w:spacing w:before="120"/>
      <w:jc w:val="left"/>
    </w:pPr>
    <w:rPr>
      <w:rFonts w:ascii="Arial" w:hAnsi="Arial" w:cs="Arial"/>
      <w:kern w:val="0"/>
      <w:sz w:val="24"/>
      <w:szCs w:val="24"/>
    </w:rPr>
  </w:style>
  <w:style w:type="paragraph" w:customStyle="1" w:styleId="1824">
    <w:name w:val="宏文本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1825">
    <w:name w:val="列表 21"/>
    <w:basedOn w:val="1"/>
    <w:qFormat/>
    <w:uiPriority w:val="0"/>
    <w:pPr>
      <w:widowControl/>
      <w:ind w:left="100" w:leftChars="200" w:hanging="200" w:hangingChars="200"/>
      <w:jc w:val="left"/>
    </w:pPr>
    <w:rPr>
      <w:rFonts w:ascii="宋体" w:hAnsi="宋体" w:cs="宋体"/>
      <w:kern w:val="0"/>
      <w:sz w:val="24"/>
      <w:szCs w:val="24"/>
    </w:rPr>
  </w:style>
  <w:style w:type="paragraph" w:customStyle="1" w:styleId="1826">
    <w:name w:val="列表接续 51"/>
    <w:basedOn w:val="1"/>
    <w:qFormat/>
    <w:uiPriority w:val="0"/>
    <w:pPr>
      <w:widowControl/>
      <w:spacing w:after="120"/>
      <w:ind w:left="2100" w:leftChars="1000"/>
      <w:jc w:val="left"/>
    </w:pPr>
    <w:rPr>
      <w:rFonts w:ascii="宋体" w:hAnsi="宋体" w:cs="宋体"/>
      <w:kern w:val="0"/>
      <w:sz w:val="24"/>
      <w:szCs w:val="24"/>
    </w:rPr>
  </w:style>
  <w:style w:type="paragraph" w:customStyle="1" w:styleId="1827">
    <w:name w:val="批注主题1"/>
    <w:basedOn w:val="30"/>
    <w:next w:val="30"/>
    <w:qFormat/>
    <w:uiPriority w:val="0"/>
    <w:pPr>
      <w:widowControl/>
    </w:pPr>
    <w:rPr>
      <w:rFonts w:ascii="宋体" w:hAnsi="宋体" w:cs="宋体"/>
      <w:b/>
      <w:bCs/>
      <w:kern w:val="0"/>
      <w:sz w:val="24"/>
      <w:szCs w:val="24"/>
    </w:rPr>
  </w:style>
  <w:style w:type="paragraph" w:customStyle="1" w:styleId="1828">
    <w:name w:val="索引 51"/>
    <w:basedOn w:val="1"/>
    <w:next w:val="1"/>
    <w:qFormat/>
    <w:uiPriority w:val="0"/>
    <w:pPr>
      <w:widowControl/>
      <w:ind w:left="800" w:leftChars="800"/>
      <w:jc w:val="left"/>
    </w:pPr>
    <w:rPr>
      <w:rFonts w:ascii="宋体" w:hAnsi="宋体" w:cs="宋体"/>
      <w:kern w:val="0"/>
      <w:sz w:val="24"/>
      <w:szCs w:val="24"/>
    </w:rPr>
  </w:style>
  <w:style w:type="paragraph" w:customStyle="1" w:styleId="1829">
    <w:name w:val="日期3"/>
    <w:basedOn w:val="1"/>
    <w:next w:val="1"/>
    <w:qFormat/>
    <w:uiPriority w:val="0"/>
    <w:pPr>
      <w:widowControl/>
      <w:ind w:left="100" w:leftChars="2500"/>
      <w:jc w:val="left"/>
    </w:pPr>
    <w:rPr>
      <w:rFonts w:ascii="宋体" w:hAnsi="宋体" w:cs="宋体"/>
      <w:kern w:val="0"/>
      <w:sz w:val="24"/>
      <w:szCs w:val="24"/>
    </w:rPr>
  </w:style>
  <w:style w:type="paragraph" w:customStyle="1" w:styleId="1830">
    <w:name w:val="文档结构图1"/>
    <w:basedOn w:val="1"/>
    <w:qFormat/>
    <w:uiPriority w:val="0"/>
    <w:pPr>
      <w:widowControl/>
      <w:shd w:val="clear" w:color="auto" w:fill="000080"/>
      <w:jc w:val="left"/>
    </w:pPr>
    <w:rPr>
      <w:rFonts w:ascii="宋体" w:hAnsi="宋体" w:cs="宋体"/>
      <w:kern w:val="0"/>
      <w:sz w:val="24"/>
      <w:szCs w:val="24"/>
    </w:rPr>
  </w:style>
  <w:style w:type="paragraph" w:customStyle="1" w:styleId="1831">
    <w:name w:val="正文首行缩进2"/>
    <w:basedOn w:val="36"/>
    <w:qFormat/>
    <w:uiPriority w:val="0"/>
    <w:pPr>
      <w:widowControl/>
      <w:ind w:firstLine="420" w:firstLineChars="100"/>
      <w:jc w:val="left"/>
    </w:pPr>
    <w:rPr>
      <w:rFonts w:ascii="宋体" w:hAnsi="宋体" w:cs="宋体"/>
      <w:kern w:val="0"/>
      <w:sz w:val="24"/>
      <w:szCs w:val="24"/>
    </w:rPr>
  </w:style>
  <w:style w:type="paragraph" w:customStyle="1" w:styleId="1832">
    <w:name w:val="列表编号 21"/>
    <w:basedOn w:val="1"/>
    <w:qFormat/>
    <w:uiPriority w:val="0"/>
    <w:pPr>
      <w:widowControl/>
      <w:tabs>
        <w:tab w:val="left" w:pos="780"/>
      </w:tabs>
      <w:ind w:left="780" w:leftChars="200" w:hanging="420"/>
      <w:jc w:val="left"/>
    </w:pPr>
    <w:rPr>
      <w:rFonts w:ascii="宋体" w:hAnsi="宋体" w:cs="宋体"/>
      <w:kern w:val="0"/>
      <w:sz w:val="24"/>
      <w:szCs w:val="24"/>
    </w:rPr>
  </w:style>
  <w:style w:type="paragraph" w:customStyle="1" w:styleId="1833">
    <w:name w:val="索引 41"/>
    <w:basedOn w:val="1"/>
    <w:next w:val="1"/>
    <w:qFormat/>
    <w:uiPriority w:val="0"/>
    <w:pPr>
      <w:widowControl/>
      <w:ind w:left="600" w:leftChars="600"/>
      <w:jc w:val="left"/>
    </w:pPr>
    <w:rPr>
      <w:rFonts w:ascii="宋体" w:hAnsi="宋体" w:cs="宋体"/>
      <w:kern w:val="0"/>
      <w:sz w:val="24"/>
      <w:szCs w:val="24"/>
    </w:rPr>
  </w:style>
  <w:style w:type="paragraph" w:customStyle="1" w:styleId="1834">
    <w:name w:val="图表目录1"/>
    <w:basedOn w:val="1"/>
    <w:next w:val="1"/>
    <w:qFormat/>
    <w:uiPriority w:val="0"/>
    <w:pPr>
      <w:widowControl/>
      <w:ind w:left="200" w:leftChars="200" w:hanging="200" w:hangingChars="200"/>
      <w:jc w:val="left"/>
    </w:pPr>
    <w:rPr>
      <w:rFonts w:ascii="宋体" w:hAnsi="宋体" w:cs="宋体"/>
      <w:kern w:val="0"/>
      <w:sz w:val="24"/>
      <w:szCs w:val="24"/>
    </w:rPr>
  </w:style>
  <w:style w:type="paragraph" w:customStyle="1" w:styleId="1835">
    <w:name w:val="称呼1"/>
    <w:basedOn w:val="1"/>
    <w:next w:val="1"/>
    <w:qFormat/>
    <w:uiPriority w:val="0"/>
    <w:pPr>
      <w:widowControl/>
      <w:jc w:val="left"/>
    </w:pPr>
    <w:rPr>
      <w:rFonts w:ascii="宋体" w:hAnsi="宋体" w:cs="宋体"/>
      <w:kern w:val="0"/>
      <w:sz w:val="24"/>
      <w:szCs w:val="24"/>
    </w:rPr>
  </w:style>
  <w:style w:type="paragraph" w:customStyle="1" w:styleId="1836">
    <w:name w:val="列表接续 31"/>
    <w:basedOn w:val="1"/>
    <w:qFormat/>
    <w:uiPriority w:val="0"/>
    <w:pPr>
      <w:widowControl/>
      <w:spacing w:after="120"/>
      <w:ind w:left="1260" w:leftChars="600"/>
      <w:jc w:val="left"/>
    </w:pPr>
    <w:rPr>
      <w:rFonts w:ascii="宋体" w:hAnsi="宋体" w:cs="宋体"/>
      <w:kern w:val="0"/>
      <w:sz w:val="24"/>
      <w:szCs w:val="24"/>
    </w:rPr>
  </w:style>
  <w:style w:type="paragraph" w:customStyle="1" w:styleId="1837">
    <w:name w:val="索引 31"/>
    <w:basedOn w:val="1"/>
    <w:next w:val="1"/>
    <w:qFormat/>
    <w:uiPriority w:val="0"/>
    <w:pPr>
      <w:widowControl/>
      <w:ind w:left="400" w:leftChars="400"/>
      <w:jc w:val="left"/>
    </w:pPr>
    <w:rPr>
      <w:rFonts w:ascii="宋体" w:hAnsi="宋体" w:cs="宋体"/>
      <w:kern w:val="0"/>
      <w:sz w:val="24"/>
      <w:szCs w:val="24"/>
    </w:rPr>
  </w:style>
  <w:style w:type="paragraph" w:customStyle="1" w:styleId="1838">
    <w:name w:val="注释标题1"/>
    <w:basedOn w:val="1"/>
    <w:next w:val="1"/>
    <w:qFormat/>
    <w:uiPriority w:val="0"/>
    <w:pPr>
      <w:widowControl/>
      <w:jc w:val="center"/>
    </w:pPr>
    <w:rPr>
      <w:rFonts w:ascii="宋体" w:hAnsi="宋体" w:cs="宋体"/>
      <w:kern w:val="0"/>
      <w:sz w:val="24"/>
      <w:szCs w:val="24"/>
    </w:rPr>
  </w:style>
  <w:style w:type="paragraph" w:customStyle="1" w:styleId="1839">
    <w:name w:val="列表接续 21"/>
    <w:basedOn w:val="1"/>
    <w:qFormat/>
    <w:uiPriority w:val="0"/>
    <w:pPr>
      <w:widowControl/>
      <w:spacing w:after="120"/>
      <w:ind w:left="840" w:leftChars="400"/>
      <w:jc w:val="left"/>
    </w:pPr>
    <w:rPr>
      <w:rFonts w:ascii="宋体" w:hAnsi="宋体" w:cs="宋体"/>
      <w:kern w:val="0"/>
      <w:sz w:val="24"/>
      <w:szCs w:val="24"/>
    </w:rPr>
  </w:style>
  <w:style w:type="paragraph" w:customStyle="1" w:styleId="1840">
    <w:name w:val="列表接续1"/>
    <w:basedOn w:val="1"/>
    <w:qFormat/>
    <w:uiPriority w:val="0"/>
    <w:pPr>
      <w:widowControl/>
      <w:tabs>
        <w:tab w:val="left" w:pos="2040"/>
      </w:tabs>
      <w:spacing w:after="120"/>
      <w:ind w:left="420" w:leftChars="200"/>
      <w:jc w:val="left"/>
    </w:pPr>
    <w:rPr>
      <w:rFonts w:ascii="宋体" w:hAnsi="宋体" w:cs="宋体"/>
      <w:kern w:val="0"/>
      <w:sz w:val="24"/>
      <w:szCs w:val="24"/>
    </w:rPr>
  </w:style>
  <w:style w:type="paragraph" w:customStyle="1" w:styleId="1841">
    <w:name w:val="索引 21"/>
    <w:basedOn w:val="1"/>
    <w:next w:val="1"/>
    <w:qFormat/>
    <w:uiPriority w:val="0"/>
    <w:pPr>
      <w:widowControl/>
      <w:ind w:left="200" w:leftChars="200"/>
      <w:jc w:val="left"/>
    </w:pPr>
    <w:rPr>
      <w:rFonts w:ascii="宋体" w:hAnsi="宋体" w:cs="宋体"/>
      <w:kern w:val="0"/>
      <w:sz w:val="24"/>
      <w:szCs w:val="24"/>
    </w:rPr>
  </w:style>
  <w:style w:type="paragraph" w:customStyle="1" w:styleId="1842">
    <w:name w:val="正文文本 31"/>
    <w:basedOn w:val="1"/>
    <w:qFormat/>
    <w:uiPriority w:val="0"/>
    <w:pPr>
      <w:widowControl/>
      <w:spacing w:after="120"/>
      <w:jc w:val="left"/>
    </w:pPr>
    <w:rPr>
      <w:rFonts w:ascii="宋体" w:hAnsi="宋体" w:cs="宋体"/>
      <w:kern w:val="0"/>
      <w:sz w:val="16"/>
      <w:szCs w:val="16"/>
    </w:rPr>
  </w:style>
  <w:style w:type="paragraph" w:customStyle="1" w:styleId="1843">
    <w:name w:val="结束语1"/>
    <w:basedOn w:val="1"/>
    <w:qFormat/>
    <w:uiPriority w:val="0"/>
    <w:pPr>
      <w:widowControl/>
      <w:ind w:left="100" w:leftChars="2100"/>
      <w:jc w:val="left"/>
    </w:pPr>
    <w:rPr>
      <w:rFonts w:ascii="宋体" w:hAnsi="宋体" w:cs="宋体"/>
      <w:kern w:val="0"/>
      <w:sz w:val="24"/>
      <w:szCs w:val="24"/>
    </w:rPr>
  </w:style>
  <w:style w:type="paragraph" w:customStyle="1" w:styleId="1844">
    <w:name w:val="HTML 地址1"/>
    <w:basedOn w:val="1"/>
    <w:qFormat/>
    <w:uiPriority w:val="0"/>
    <w:pPr>
      <w:widowControl/>
      <w:jc w:val="left"/>
    </w:pPr>
    <w:rPr>
      <w:rFonts w:ascii="宋体" w:hAnsi="宋体" w:cs="宋体"/>
      <w:i/>
      <w:iCs/>
      <w:kern w:val="0"/>
      <w:sz w:val="24"/>
      <w:szCs w:val="24"/>
    </w:rPr>
  </w:style>
  <w:style w:type="paragraph" w:customStyle="1" w:styleId="1845">
    <w:name w:val="信息标题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kern w:val="0"/>
      <w:sz w:val="24"/>
      <w:szCs w:val="24"/>
      <w:shd w:val="pct20" w:color="auto" w:fill="auto"/>
    </w:rPr>
  </w:style>
  <w:style w:type="paragraph" w:customStyle="1" w:styleId="1846">
    <w:name w:val="正文首行缩进 21"/>
    <w:basedOn w:val="996"/>
    <w:qFormat/>
    <w:uiPriority w:val="0"/>
    <w:pPr>
      <w:widowControl w:val="0"/>
      <w:spacing w:after="120" w:line="240" w:lineRule="auto"/>
      <w:ind w:left="420" w:leftChars="200" w:firstLine="420"/>
      <w:jc w:val="both"/>
    </w:pPr>
    <w:rPr>
      <w:rFonts w:ascii="Times New Roman" w:hAnsi="Times New Roman"/>
      <w:sz w:val="21"/>
    </w:rPr>
  </w:style>
  <w:style w:type="paragraph" w:customStyle="1" w:styleId="1847">
    <w:name w:val="列表编号 31"/>
    <w:basedOn w:val="1"/>
    <w:qFormat/>
    <w:uiPriority w:val="0"/>
    <w:pPr>
      <w:widowControl/>
      <w:tabs>
        <w:tab w:val="left" w:pos="1200"/>
      </w:tabs>
      <w:ind w:left="1200" w:leftChars="400" w:hanging="420"/>
      <w:jc w:val="left"/>
    </w:pPr>
    <w:rPr>
      <w:rFonts w:ascii="宋体" w:hAnsi="宋体" w:cs="宋体"/>
      <w:kern w:val="0"/>
      <w:sz w:val="24"/>
      <w:szCs w:val="24"/>
    </w:rPr>
  </w:style>
  <w:style w:type="paragraph" w:customStyle="1" w:styleId="1848">
    <w:name w:val="引文目录1"/>
    <w:basedOn w:val="1"/>
    <w:next w:val="1"/>
    <w:qFormat/>
    <w:uiPriority w:val="0"/>
    <w:pPr>
      <w:widowControl/>
      <w:ind w:left="420" w:leftChars="200"/>
      <w:jc w:val="left"/>
    </w:pPr>
    <w:rPr>
      <w:rFonts w:ascii="宋体" w:hAnsi="宋体" w:cs="宋体"/>
      <w:kern w:val="0"/>
      <w:sz w:val="24"/>
      <w:szCs w:val="24"/>
    </w:rPr>
  </w:style>
  <w:style w:type="paragraph" w:customStyle="1" w:styleId="1849">
    <w:name w:val="签名1"/>
    <w:basedOn w:val="1"/>
    <w:qFormat/>
    <w:uiPriority w:val="0"/>
    <w:pPr>
      <w:widowControl/>
      <w:ind w:left="100" w:leftChars="2100"/>
      <w:jc w:val="left"/>
    </w:pPr>
    <w:rPr>
      <w:rFonts w:ascii="宋体" w:hAnsi="宋体" w:cs="宋体"/>
      <w:kern w:val="0"/>
      <w:sz w:val="24"/>
      <w:szCs w:val="24"/>
    </w:rPr>
  </w:style>
  <w:style w:type="paragraph" w:customStyle="1" w:styleId="1850">
    <w:name w:val="寄信人地址1"/>
    <w:basedOn w:val="1"/>
    <w:qFormat/>
    <w:uiPriority w:val="0"/>
    <w:pPr>
      <w:widowControl/>
      <w:snapToGrid w:val="0"/>
      <w:jc w:val="left"/>
    </w:pPr>
    <w:rPr>
      <w:rFonts w:ascii="Arial" w:hAnsi="Arial" w:cs="Arial"/>
      <w:kern w:val="0"/>
      <w:sz w:val="24"/>
      <w:szCs w:val="24"/>
    </w:rPr>
  </w:style>
  <w:style w:type="paragraph" w:customStyle="1" w:styleId="1851">
    <w:name w:val="文本块1"/>
    <w:basedOn w:val="1"/>
    <w:qFormat/>
    <w:uiPriority w:val="0"/>
    <w:pPr>
      <w:widowControl/>
      <w:spacing w:after="120"/>
      <w:ind w:left="1440" w:leftChars="700" w:right="1440" w:rightChars="700"/>
      <w:jc w:val="left"/>
    </w:pPr>
    <w:rPr>
      <w:rFonts w:ascii="宋体" w:hAnsi="宋体" w:cs="宋体"/>
      <w:kern w:val="0"/>
      <w:sz w:val="24"/>
      <w:szCs w:val="24"/>
    </w:rPr>
  </w:style>
  <w:style w:type="paragraph" w:customStyle="1" w:styleId="1852">
    <w:name w:val="CM111"/>
    <w:basedOn w:val="111"/>
    <w:next w:val="111"/>
    <w:qFormat/>
    <w:uiPriority w:val="0"/>
    <w:pPr>
      <w:spacing w:after="308"/>
    </w:pPr>
    <w:rPr>
      <w:rFonts w:ascii="华文中宋" w:hAnsi="华文中宋" w:cs="Times New Roman"/>
      <w:color w:val="auto"/>
    </w:rPr>
  </w:style>
  <w:style w:type="paragraph" w:customStyle="1" w:styleId="1853">
    <w:name w:val="CM118"/>
    <w:basedOn w:val="111"/>
    <w:next w:val="111"/>
    <w:qFormat/>
    <w:uiPriority w:val="0"/>
    <w:pPr>
      <w:spacing w:after="77"/>
    </w:pPr>
    <w:rPr>
      <w:rFonts w:ascii="华文中宋" w:hAnsi="华文中宋" w:cs="Times New Roman"/>
      <w:color w:val="auto"/>
    </w:rPr>
  </w:style>
  <w:style w:type="paragraph" w:customStyle="1" w:styleId="1854">
    <w:name w:val="自用编号"/>
    <w:basedOn w:val="1"/>
    <w:next w:val="1"/>
    <w:qFormat/>
    <w:uiPriority w:val="0"/>
    <w:pPr>
      <w:widowControl/>
      <w:numPr>
        <w:ilvl w:val="0"/>
        <w:numId w:val="111"/>
      </w:numPr>
      <w:tabs>
        <w:tab w:val="clear" w:pos="360"/>
      </w:tabs>
      <w:jc w:val="left"/>
      <w:outlineLvl w:val="0"/>
    </w:pPr>
    <w:rPr>
      <w:rFonts w:ascii="宋体" w:hAnsi="宋体" w:cs="宋体"/>
      <w:kern w:val="0"/>
      <w:sz w:val="24"/>
    </w:rPr>
  </w:style>
  <w:style w:type="character" w:customStyle="1" w:styleId="1855">
    <w:name w:val="标题 3 Char Char1"/>
    <w:qFormat/>
    <w:uiPriority w:val="0"/>
    <w:rPr>
      <w:rFonts w:eastAsia="宋体"/>
      <w:b/>
      <w:bCs/>
      <w:kern w:val="2"/>
      <w:sz w:val="32"/>
      <w:szCs w:val="32"/>
      <w:lang w:val="en-US" w:eastAsia="zh-CN" w:bidi="ar-SA"/>
    </w:rPr>
  </w:style>
  <w:style w:type="paragraph" w:customStyle="1" w:styleId="1856">
    <w:name w:val="样式 样式 正文文本缩进 + 左  0 字符 + 首行缩进:  2.5 字符"/>
    <w:basedOn w:val="1"/>
    <w:qFormat/>
    <w:uiPriority w:val="0"/>
    <w:pPr>
      <w:widowControl/>
      <w:spacing w:line="360" w:lineRule="auto"/>
      <w:ind w:firstLine="600" w:firstLineChars="250"/>
      <w:jc w:val="left"/>
    </w:pPr>
    <w:rPr>
      <w:rFonts w:ascii="宋体" w:hAnsi="宋体" w:cs="宋体"/>
      <w:kern w:val="0"/>
      <w:sz w:val="24"/>
    </w:rPr>
  </w:style>
  <w:style w:type="character" w:customStyle="1" w:styleId="1857">
    <w:name w:val="标题 1 Char Char"/>
    <w:qFormat/>
    <w:uiPriority w:val="0"/>
    <w:rPr>
      <w:rFonts w:eastAsia="宋体"/>
      <w:b/>
      <w:bCs/>
      <w:kern w:val="44"/>
      <w:sz w:val="44"/>
      <w:szCs w:val="44"/>
      <w:lang w:val="en-US" w:eastAsia="zh-CN" w:bidi="ar-SA"/>
    </w:rPr>
  </w:style>
  <w:style w:type="character" w:customStyle="1" w:styleId="1858">
    <w:name w:val="标题 5 Char Char"/>
    <w:qFormat/>
    <w:uiPriority w:val="0"/>
    <w:rPr>
      <w:rFonts w:eastAsia="宋体"/>
      <w:b/>
      <w:bCs/>
      <w:kern w:val="2"/>
      <w:sz w:val="28"/>
      <w:szCs w:val="28"/>
      <w:lang w:val="en-US" w:eastAsia="zh-CN" w:bidi="ar-SA"/>
    </w:rPr>
  </w:style>
  <w:style w:type="paragraph" w:customStyle="1" w:styleId="1859">
    <w:name w:val="样式 标题 2 + 段前: 1 行 段后: 1 行"/>
    <w:basedOn w:val="4"/>
    <w:qFormat/>
    <w:uiPriority w:val="0"/>
    <w:pPr>
      <w:widowControl/>
      <w:tabs>
        <w:tab w:val="left" w:pos="576"/>
      </w:tabs>
      <w:spacing w:beforeLines="100" w:afterLines="100" w:line="360" w:lineRule="auto"/>
      <w:ind w:left="1320" w:hanging="420"/>
      <w:jc w:val="left"/>
    </w:pPr>
    <w:rPr>
      <w:rFonts w:ascii="宋体" w:hAnsi="宋体" w:eastAsia="宋体" w:cs="宋体"/>
      <w:spacing w:val="10"/>
      <w:kern w:val="0"/>
      <w:sz w:val="30"/>
      <w:szCs w:val="30"/>
    </w:rPr>
  </w:style>
  <w:style w:type="paragraph" w:customStyle="1" w:styleId="1860">
    <w:name w:val="标题3级"/>
    <w:qFormat/>
    <w:uiPriority w:val="0"/>
    <w:pPr>
      <w:tabs>
        <w:tab w:val="left" w:pos="720"/>
      </w:tabs>
      <w:spacing w:line="360" w:lineRule="auto"/>
      <w:ind w:left="720" w:hanging="720"/>
      <w:jc w:val="both"/>
      <w:outlineLvl w:val="2"/>
    </w:pPr>
    <w:rPr>
      <w:rFonts w:ascii="Arial" w:hAnsi="Arial" w:eastAsia="黑体" w:cs="Times New Roman"/>
      <w:b/>
      <w:sz w:val="30"/>
      <w:szCs w:val="30"/>
      <w:lang w:val="en-US" w:eastAsia="zh-CN" w:bidi="ar-SA"/>
    </w:rPr>
  </w:style>
  <w:style w:type="paragraph" w:customStyle="1" w:styleId="1861">
    <w:name w:val="样式 样式 小四 行距: 1.5 倍行距 + 首行缩进:  2 字符"/>
    <w:basedOn w:val="1"/>
    <w:qFormat/>
    <w:uiPriority w:val="0"/>
    <w:pPr>
      <w:widowControl/>
      <w:spacing w:line="336" w:lineRule="auto"/>
      <w:ind w:firstLine="200" w:firstLineChars="200"/>
      <w:jc w:val="left"/>
    </w:pPr>
    <w:rPr>
      <w:rFonts w:ascii="宋体" w:hAnsi="宋体" w:cs="宋体"/>
      <w:kern w:val="0"/>
      <w:sz w:val="24"/>
    </w:rPr>
  </w:style>
  <w:style w:type="paragraph" w:customStyle="1" w:styleId="1862">
    <w:name w:val="插图"/>
    <w:basedOn w:val="1"/>
    <w:link w:val="1863"/>
    <w:qFormat/>
    <w:uiPriority w:val="0"/>
    <w:pPr>
      <w:keepNext/>
      <w:widowControl/>
      <w:spacing w:beforeLines="100" w:afterLines="50" w:line="312" w:lineRule="auto"/>
      <w:jc w:val="center"/>
    </w:pPr>
    <w:rPr>
      <w:rFonts w:ascii="宋体" w:hAnsi="宋体" w:cs="宋体"/>
      <w:kern w:val="0"/>
      <w:sz w:val="24"/>
      <w:szCs w:val="21"/>
    </w:rPr>
  </w:style>
  <w:style w:type="character" w:customStyle="1" w:styleId="1863">
    <w:name w:val="插图 Char"/>
    <w:link w:val="1862"/>
    <w:qFormat/>
    <w:uiPriority w:val="0"/>
    <w:rPr>
      <w:rFonts w:ascii="宋体" w:hAnsi="宋体" w:cs="宋体"/>
      <w:sz w:val="24"/>
      <w:szCs w:val="21"/>
    </w:rPr>
  </w:style>
  <w:style w:type="paragraph" w:customStyle="1" w:styleId="1864">
    <w:name w:val="正文段"/>
    <w:basedOn w:val="1"/>
    <w:qFormat/>
    <w:uiPriority w:val="0"/>
    <w:pPr>
      <w:widowControl/>
      <w:adjustRightInd w:val="0"/>
      <w:spacing w:after="240" w:line="360" w:lineRule="atLeast"/>
      <w:ind w:firstLine="454"/>
      <w:jc w:val="left"/>
      <w:textAlignment w:val="bottom"/>
    </w:pPr>
    <w:rPr>
      <w:rFonts w:ascii="宋体" w:hAnsi="宋体" w:cs="宋体"/>
      <w:kern w:val="0"/>
      <w:sz w:val="24"/>
    </w:rPr>
  </w:style>
  <w:style w:type="character" w:customStyle="1" w:styleId="1865">
    <w:name w:val="重点"/>
    <w:qFormat/>
    <w:uiPriority w:val="0"/>
    <w:rPr>
      <w:rFonts w:ascii="Arial" w:hAnsi="Arial" w:eastAsia="黑体"/>
      <w:kern w:val="2"/>
      <w:sz w:val="24"/>
      <w:szCs w:val="24"/>
      <w:lang w:val="en-US" w:eastAsia="zh-CN" w:bidi="ar-SA"/>
    </w:rPr>
  </w:style>
  <w:style w:type="paragraph" w:customStyle="1" w:styleId="1866">
    <w:name w:val="Char Char Char Char1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867">
    <w:name w:val="样式 标题 2 + 左侧:  0 厘米 首行缩进:  0 厘米"/>
    <w:basedOn w:val="4"/>
    <w:qFormat/>
    <w:uiPriority w:val="0"/>
    <w:pPr>
      <w:widowControl/>
      <w:numPr>
        <w:ilvl w:val="2"/>
        <w:numId w:val="112"/>
      </w:numPr>
      <w:tabs>
        <w:tab w:val="left" w:pos="576"/>
        <w:tab w:val="clear" w:pos="1843"/>
      </w:tabs>
      <w:spacing w:before="120" w:after="120" w:line="360" w:lineRule="auto"/>
      <w:ind w:left="576" w:hanging="576"/>
      <w:jc w:val="left"/>
    </w:pPr>
    <w:rPr>
      <w:rFonts w:ascii="宋体" w:hAnsi="宋体" w:eastAsia="宋体" w:cs="宋体"/>
      <w:kern w:val="0"/>
      <w:sz w:val="36"/>
      <w:szCs w:val="36"/>
    </w:rPr>
  </w:style>
  <w:style w:type="paragraph" w:customStyle="1" w:styleId="1868">
    <w:name w:val="封面_项目开发单位"/>
    <w:basedOn w:val="46"/>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240" w:lineRule="atLeast"/>
      <w:jc w:val="center"/>
      <w:outlineLvl w:val="0"/>
    </w:pPr>
    <w:rPr>
      <w:rFonts w:ascii="Arial" w:hAnsi="Arial" w:eastAsia="黑体" w:cs="宋体"/>
      <w:b/>
      <w:color w:val="000000"/>
      <w:kern w:val="0"/>
      <w:sz w:val="44"/>
      <w:szCs w:val="20"/>
    </w:rPr>
  </w:style>
  <w:style w:type="paragraph" w:customStyle="1" w:styleId="1869">
    <w:name w:val="封面_项目名称"/>
    <w:basedOn w:val="46"/>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line="240" w:lineRule="atLeast"/>
      <w:jc w:val="center"/>
      <w:outlineLvl w:val="0"/>
    </w:pPr>
    <w:rPr>
      <w:rFonts w:ascii="Arial" w:hAnsi="Arial" w:eastAsia="黑体" w:cs="宋体"/>
      <w:b/>
      <w:color w:val="000000"/>
      <w:kern w:val="0"/>
      <w:sz w:val="52"/>
      <w:szCs w:val="20"/>
    </w:rPr>
  </w:style>
  <w:style w:type="paragraph" w:customStyle="1" w:styleId="1870">
    <w:name w:val="封面_文档名称"/>
    <w:basedOn w:val="1"/>
    <w:qFormat/>
    <w:uiPriority w:val="0"/>
    <w:pPr>
      <w:widowControl/>
      <w:tabs>
        <w:tab w:val="left" w:pos="90"/>
        <w:tab w:val="left" w:pos="510"/>
        <w:tab w:val="left" w:pos="1423"/>
        <w:tab w:val="right" w:pos="3856"/>
        <w:tab w:val="right" w:pos="4366"/>
        <w:tab w:val="right" w:pos="4984"/>
        <w:tab w:val="left" w:pos="5138"/>
        <w:tab w:val="left" w:pos="6122"/>
      </w:tabs>
      <w:autoSpaceDE w:val="0"/>
      <w:autoSpaceDN w:val="0"/>
      <w:adjustRightInd w:val="0"/>
      <w:spacing w:before="58"/>
      <w:jc w:val="center"/>
      <w:outlineLvl w:val="0"/>
    </w:pPr>
    <w:rPr>
      <w:rFonts w:ascii="楷体_GB2312" w:hAnsi="Arial" w:eastAsia="楷体_GB2312" w:cs="宋体"/>
      <w:b/>
      <w:kern w:val="0"/>
      <w:sz w:val="52"/>
      <w:u w:val="single"/>
    </w:rPr>
  </w:style>
  <w:style w:type="paragraph" w:customStyle="1" w:styleId="1871">
    <w:name w:val="样式 标题 1 + 行距: 单倍行距"/>
    <w:basedOn w:val="3"/>
    <w:qFormat/>
    <w:uiPriority w:val="0"/>
    <w:pPr>
      <w:keepLines/>
      <w:widowControl/>
      <w:tabs>
        <w:tab w:val="left" w:pos="432"/>
      </w:tabs>
      <w:spacing w:before="120" w:after="120"/>
      <w:ind w:left="432" w:hanging="432"/>
      <w:jc w:val="left"/>
    </w:pPr>
    <w:rPr>
      <w:rFonts w:hAnsi="宋体" w:cs="宋体"/>
      <w:b/>
      <w:bCs/>
      <w:kern w:val="44"/>
      <w:sz w:val="36"/>
    </w:rPr>
  </w:style>
  <w:style w:type="paragraph" w:customStyle="1" w:styleId="1872">
    <w:name w:val="样式 样式 标题 2 + 左侧:  0 厘米 首行缩进:  0 厘米 + 段前: 12 磅"/>
    <w:basedOn w:val="1867"/>
    <w:qFormat/>
    <w:uiPriority w:val="0"/>
    <w:pPr>
      <w:numPr>
        <w:ilvl w:val="0"/>
        <w:numId w:val="0"/>
      </w:numPr>
      <w:tabs>
        <w:tab w:val="left" w:pos="357"/>
      </w:tabs>
      <w:spacing w:before="240"/>
      <w:ind w:left="357"/>
    </w:pPr>
    <w:rPr>
      <w:szCs w:val="20"/>
    </w:rPr>
  </w:style>
  <w:style w:type="paragraph" w:customStyle="1" w:styleId="1873">
    <w:name w:val="表格 正文 宋5"/>
    <w:basedOn w:val="1"/>
    <w:qFormat/>
    <w:uiPriority w:val="0"/>
    <w:pPr>
      <w:widowControl/>
      <w:adjustRightInd w:val="0"/>
      <w:spacing w:beforeLines="20" w:afterLines="20"/>
      <w:jc w:val="left"/>
    </w:pPr>
    <w:rPr>
      <w:rFonts w:ascii="Arial" w:hAnsi="Arial" w:cs="宋体"/>
      <w:kern w:val="0"/>
      <w:sz w:val="24"/>
      <w:szCs w:val="24"/>
    </w:rPr>
  </w:style>
  <w:style w:type="paragraph" w:customStyle="1" w:styleId="1874">
    <w:name w:val="02部门内部规定正文"/>
    <w:basedOn w:val="1"/>
    <w:qFormat/>
    <w:uiPriority w:val="0"/>
    <w:pPr>
      <w:widowControl/>
      <w:topLinePunct/>
      <w:spacing w:line="600" w:lineRule="exact"/>
      <w:ind w:firstLine="560" w:firstLineChars="200"/>
      <w:jc w:val="left"/>
    </w:pPr>
    <w:rPr>
      <w:rFonts w:ascii="仿宋_GB2312" w:hAnsi="宋体" w:eastAsia="仿宋_GB2312" w:cs="宋体"/>
      <w:kern w:val="0"/>
      <w:sz w:val="28"/>
      <w:szCs w:val="28"/>
    </w:rPr>
  </w:style>
  <w:style w:type="paragraph" w:customStyle="1" w:styleId="1875">
    <w:name w:val="样式 样式 正文缩进 + 首行缩进:  2 字符 + 四号 首行缩进:  2 字符"/>
    <w:basedOn w:val="1"/>
    <w:link w:val="1876"/>
    <w:qFormat/>
    <w:uiPriority w:val="0"/>
    <w:pPr>
      <w:widowControl/>
      <w:spacing w:line="360" w:lineRule="auto"/>
      <w:ind w:firstLine="560" w:firstLineChars="200"/>
      <w:jc w:val="left"/>
    </w:pPr>
    <w:rPr>
      <w:rFonts w:ascii="宋体" w:hAnsi="宋体" w:cs="宋体"/>
      <w:kern w:val="0"/>
      <w:sz w:val="28"/>
      <w:szCs w:val="24"/>
    </w:rPr>
  </w:style>
  <w:style w:type="character" w:customStyle="1" w:styleId="1876">
    <w:name w:val="样式 样式 正文缩进 + 首行缩进:  2 字符 + 四号 首行缩进:  2 字符 Char"/>
    <w:link w:val="1875"/>
    <w:qFormat/>
    <w:uiPriority w:val="0"/>
    <w:rPr>
      <w:rFonts w:ascii="宋体" w:hAnsi="宋体" w:cs="宋体"/>
      <w:sz w:val="28"/>
      <w:szCs w:val="24"/>
    </w:rPr>
  </w:style>
  <w:style w:type="paragraph" w:customStyle="1" w:styleId="187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878">
    <w:name w:val="样式 段落缩进2 小四 + 段前: 15.6 磅"/>
    <w:basedOn w:val="1"/>
    <w:qFormat/>
    <w:uiPriority w:val="0"/>
    <w:pPr>
      <w:widowControl/>
      <w:spacing w:before="312" w:line="360" w:lineRule="auto"/>
      <w:ind w:firstLine="480" w:firstLineChars="200"/>
      <w:jc w:val="left"/>
    </w:pPr>
    <w:rPr>
      <w:rFonts w:ascii="宋体" w:hAnsi="宋体" w:cs="宋体"/>
      <w:kern w:val="0"/>
      <w:sz w:val="24"/>
    </w:rPr>
  </w:style>
  <w:style w:type="character" w:customStyle="1" w:styleId="1879">
    <w:name w:val="段落正文 Char Char Char Char"/>
    <w:link w:val="1880"/>
    <w:qFormat/>
    <w:uiPriority w:val="0"/>
    <w:rPr>
      <w:rFonts w:ascii="宋体" w:hAnsi="宋体" w:cs="宋体"/>
      <w:spacing w:val="2"/>
      <w:sz w:val="24"/>
      <w:szCs w:val="24"/>
    </w:rPr>
  </w:style>
  <w:style w:type="paragraph" w:customStyle="1" w:styleId="1880">
    <w:name w:val="段落正文 Char Char Char"/>
    <w:basedOn w:val="1"/>
    <w:link w:val="1879"/>
    <w:qFormat/>
    <w:uiPriority w:val="0"/>
    <w:pPr>
      <w:widowControl/>
      <w:spacing w:beforeLines="50" w:line="360" w:lineRule="auto"/>
      <w:ind w:firstLine="200" w:firstLineChars="200"/>
      <w:jc w:val="left"/>
    </w:pPr>
    <w:rPr>
      <w:rFonts w:ascii="宋体" w:hAnsi="宋体" w:cs="宋体"/>
      <w:spacing w:val="2"/>
      <w:kern w:val="0"/>
      <w:sz w:val="24"/>
      <w:szCs w:val="24"/>
    </w:rPr>
  </w:style>
  <w:style w:type="paragraph" w:customStyle="1" w:styleId="1881">
    <w:name w:val="Char Char1 Char Char Char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character" w:customStyle="1" w:styleId="1882">
    <w:name w:val="titleblack14px1"/>
    <w:qFormat/>
    <w:uiPriority w:val="0"/>
    <w:rPr>
      <w:b/>
      <w:bCs/>
      <w:color w:val="000000"/>
      <w:sz w:val="23"/>
      <w:szCs w:val="23"/>
    </w:rPr>
  </w:style>
  <w:style w:type="character" w:customStyle="1" w:styleId="1883">
    <w:name w:val="标题 6 Char Char"/>
    <w:qFormat/>
    <w:uiPriority w:val="0"/>
    <w:rPr>
      <w:rFonts w:ascii="Arial" w:hAnsi="Arial" w:eastAsia="黑体"/>
      <w:b/>
      <w:bCs/>
      <w:kern w:val="2"/>
      <w:sz w:val="24"/>
      <w:szCs w:val="24"/>
      <w:lang w:val="en-US" w:eastAsia="zh-CN" w:bidi="ar-SA"/>
    </w:rPr>
  </w:style>
  <w:style w:type="paragraph" w:customStyle="1" w:styleId="1884">
    <w:name w:val="样式 正文首行缩进 + 首行缩进:  2 字符"/>
    <w:basedOn w:val="87"/>
    <w:qFormat/>
    <w:uiPriority w:val="0"/>
    <w:pPr>
      <w:widowControl/>
      <w:spacing w:line="300" w:lineRule="auto"/>
      <w:ind w:firstLine="200" w:firstLineChars="200"/>
      <w:jc w:val="left"/>
    </w:pPr>
    <w:rPr>
      <w:rFonts w:ascii="宋体" w:hAnsi="宋体" w:cs="宋体"/>
      <w:kern w:val="0"/>
      <w:sz w:val="24"/>
    </w:rPr>
  </w:style>
  <w:style w:type="paragraph" w:customStyle="1" w:styleId="1885">
    <w:name w:val="金保文档标准正文 Char"/>
    <w:basedOn w:val="1"/>
    <w:link w:val="1886"/>
    <w:qFormat/>
    <w:uiPriority w:val="0"/>
    <w:pPr>
      <w:widowControl/>
      <w:spacing w:line="360" w:lineRule="auto"/>
      <w:ind w:firstLine="480" w:firstLineChars="200"/>
      <w:jc w:val="left"/>
    </w:pPr>
    <w:rPr>
      <w:rFonts w:ascii="宋体" w:hAnsi="宋体" w:cs="宋体"/>
      <w:bCs/>
      <w:kern w:val="0"/>
      <w:sz w:val="24"/>
      <w:szCs w:val="24"/>
    </w:rPr>
  </w:style>
  <w:style w:type="character" w:customStyle="1" w:styleId="1886">
    <w:name w:val="金保文档标准正文 Char Char"/>
    <w:link w:val="1885"/>
    <w:qFormat/>
    <w:uiPriority w:val="0"/>
    <w:rPr>
      <w:rFonts w:ascii="宋体" w:hAnsi="宋体" w:cs="宋体"/>
      <w:bCs/>
      <w:sz w:val="24"/>
      <w:szCs w:val="24"/>
    </w:rPr>
  </w:style>
  <w:style w:type="paragraph" w:customStyle="1" w:styleId="1887">
    <w:name w:val="金保标题1"/>
    <w:basedOn w:val="3"/>
    <w:next w:val="1"/>
    <w:qFormat/>
    <w:uiPriority w:val="0"/>
    <w:pPr>
      <w:keepLines/>
      <w:pageBreakBefore/>
      <w:widowControl/>
      <w:tabs>
        <w:tab w:val="left" w:pos="432"/>
      </w:tabs>
      <w:spacing w:before="120" w:after="120"/>
      <w:ind w:left="432" w:hanging="432"/>
      <w:jc w:val="center"/>
    </w:pPr>
    <w:rPr>
      <w:rFonts w:ascii="黑体" w:hAnsi="Tahoma" w:eastAsia="黑体" w:cs="宋体"/>
      <w:b/>
      <w:bCs/>
      <w:kern w:val="44"/>
      <w:sz w:val="32"/>
      <w:szCs w:val="32"/>
    </w:rPr>
  </w:style>
  <w:style w:type="paragraph" w:customStyle="1" w:styleId="1888">
    <w:name w:val="金保标题2"/>
    <w:basedOn w:val="4"/>
    <w:next w:val="1"/>
    <w:qFormat/>
    <w:uiPriority w:val="0"/>
    <w:pPr>
      <w:widowControl/>
      <w:tabs>
        <w:tab w:val="left" w:pos="576"/>
      </w:tabs>
      <w:spacing w:before="120" w:after="120" w:line="480" w:lineRule="auto"/>
      <w:ind w:left="576" w:hanging="576"/>
      <w:jc w:val="left"/>
    </w:pPr>
    <w:rPr>
      <w:rFonts w:ascii="黑体" w:hAnsi="Times New Roman" w:eastAsia="宋体" w:cs="宋体"/>
      <w:kern w:val="0"/>
      <w:sz w:val="28"/>
      <w:szCs w:val="28"/>
    </w:rPr>
  </w:style>
  <w:style w:type="paragraph" w:customStyle="1" w:styleId="1889">
    <w:name w:val="金保标题3"/>
    <w:basedOn w:val="5"/>
    <w:next w:val="1"/>
    <w:link w:val="1890"/>
    <w:qFormat/>
    <w:uiPriority w:val="0"/>
    <w:pPr>
      <w:keepLines w:val="0"/>
      <w:widowControl/>
      <w:tabs>
        <w:tab w:val="left" w:pos="720"/>
        <w:tab w:val="left" w:pos="1080"/>
        <w:tab w:val="left" w:pos="1260"/>
      </w:tabs>
      <w:spacing w:beforeLines="50" w:afterLines="50" w:line="480" w:lineRule="auto"/>
      <w:ind w:left="1260" w:hanging="420"/>
    </w:pPr>
    <w:rPr>
      <w:rFonts w:eastAsia="黑体" w:cs="Arial" w:asciiTheme="minorHAnsi" w:hAnsiTheme="minorHAnsi"/>
      <w:b w:val="0"/>
      <w:bCs w:val="0"/>
      <w:sz w:val="24"/>
      <w:szCs w:val="24"/>
    </w:rPr>
  </w:style>
  <w:style w:type="character" w:customStyle="1" w:styleId="1890">
    <w:name w:val="金保标题3 Char"/>
    <w:link w:val="1889"/>
    <w:qFormat/>
    <w:uiPriority w:val="0"/>
    <w:rPr>
      <w:rFonts w:eastAsia="黑体" w:cs="Arial" w:asciiTheme="minorHAnsi" w:hAnsiTheme="minorHAnsi"/>
      <w:kern w:val="2"/>
      <w:sz w:val="24"/>
      <w:szCs w:val="24"/>
    </w:rPr>
  </w:style>
  <w:style w:type="paragraph" w:customStyle="1" w:styleId="1891">
    <w:name w:val="Char Char2 Char"/>
    <w:basedOn w:val="1"/>
    <w:qFormat/>
    <w:uiPriority w:val="0"/>
    <w:pPr>
      <w:widowControl/>
      <w:snapToGrid w:val="0"/>
      <w:jc w:val="left"/>
    </w:pPr>
    <w:rPr>
      <w:rFonts w:ascii="Verdana" w:hAnsi="Verdana" w:cs="宋体"/>
      <w:kern w:val="0"/>
      <w:sz w:val="24"/>
      <w:lang w:eastAsia="en-US"/>
    </w:rPr>
  </w:style>
  <w:style w:type="character" w:customStyle="1" w:styleId="1892">
    <w:name w:val="px14l150gray"/>
    <w:qFormat/>
    <w:uiPriority w:val="0"/>
    <w:rPr>
      <w:rFonts w:eastAsia="宋体"/>
      <w:kern w:val="2"/>
      <w:sz w:val="24"/>
      <w:szCs w:val="24"/>
      <w:lang w:val="en-US" w:eastAsia="zh-CN" w:bidi="ar-SA"/>
    </w:rPr>
  </w:style>
  <w:style w:type="paragraph" w:customStyle="1" w:styleId="1893">
    <w:name w:val="Default Paragraph Font Para Char"/>
    <w:basedOn w:val="1"/>
    <w:qFormat/>
    <w:uiPriority w:val="0"/>
    <w:pPr>
      <w:widowControl/>
      <w:spacing w:after="160" w:line="240" w:lineRule="exact"/>
      <w:jc w:val="left"/>
    </w:pPr>
    <w:rPr>
      <w:rFonts w:ascii="Verdana" w:hAnsi="Verdana" w:cs="宋体"/>
      <w:kern w:val="0"/>
      <w:sz w:val="24"/>
      <w:lang w:eastAsia="en-US"/>
    </w:rPr>
  </w:style>
  <w:style w:type="paragraph" w:customStyle="1" w:styleId="1894">
    <w:name w:val="样式 正文首行缩进 2 + 首行缩进:  2 字符"/>
    <w:basedOn w:val="1"/>
    <w:qFormat/>
    <w:uiPriority w:val="0"/>
    <w:pPr>
      <w:widowControl/>
      <w:spacing w:line="360" w:lineRule="auto"/>
      <w:ind w:left="720" w:firstLine="200" w:firstLineChars="200"/>
      <w:jc w:val="left"/>
    </w:pPr>
    <w:rPr>
      <w:rFonts w:ascii="宋体" w:hAnsi="宋体" w:cs="宋体"/>
      <w:kern w:val="0"/>
      <w:sz w:val="24"/>
    </w:rPr>
  </w:style>
  <w:style w:type="paragraph" w:customStyle="1" w:styleId="1895">
    <w:name w:val="其它"/>
    <w:basedOn w:val="1"/>
    <w:qFormat/>
    <w:uiPriority w:val="0"/>
    <w:pPr>
      <w:widowControl/>
      <w:tabs>
        <w:tab w:val="left" w:pos="360"/>
        <w:tab w:val="right" w:pos="9180"/>
      </w:tabs>
      <w:spacing w:line="440" w:lineRule="atLeast"/>
      <w:ind w:firstLine="480"/>
      <w:jc w:val="left"/>
    </w:pPr>
    <w:rPr>
      <w:rFonts w:ascii="宋体" w:hAnsi="宋体" w:cs="宋体"/>
      <w:kern w:val="0"/>
      <w:sz w:val="24"/>
      <w:szCs w:val="24"/>
    </w:rPr>
  </w:style>
  <w:style w:type="paragraph" w:customStyle="1" w:styleId="1896">
    <w:name w:val="Char Char Char Char Char Char1 Char Char Char Char 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1897">
    <w:name w:val="UNISUN正文样式"/>
    <w:basedOn w:val="1"/>
    <w:qFormat/>
    <w:uiPriority w:val="0"/>
    <w:pPr>
      <w:widowControl/>
      <w:snapToGrid w:val="0"/>
      <w:spacing w:line="360" w:lineRule="auto"/>
      <w:ind w:firstLine="539"/>
      <w:jc w:val="left"/>
    </w:pPr>
    <w:rPr>
      <w:rFonts w:ascii="宋体" w:hAnsi="宋体" w:cs="宋体"/>
      <w:kern w:val="0"/>
      <w:sz w:val="24"/>
    </w:rPr>
  </w:style>
  <w:style w:type="paragraph" w:customStyle="1" w:styleId="1898">
    <w:name w:val="正文4号字"/>
    <w:basedOn w:val="1"/>
    <w:qFormat/>
    <w:uiPriority w:val="0"/>
    <w:pPr>
      <w:widowControl/>
      <w:spacing w:line="360" w:lineRule="auto"/>
      <w:ind w:firstLine="500"/>
      <w:jc w:val="left"/>
    </w:pPr>
    <w:rPr>
      <w:rFonts w:ascii="宋体" w:hAnsi="宋体" w:cs="宋体"/>
      <w:spacing w:val="5"/>
      <w:kern w:val="0"/>
      <w:sz w:val="24"/>
      <w:szCs w:val="24"/>
    </w:rPr>
  </w:style>
  <w:style w:type="paragraph" w:customStyle="1" w:styleId="1899">
    <w:name w:val="CSS1级正文"/>
    <w:basedOn w:val="36"/>
    <w:link w:val="1900"/>
    <w:qFormat/>
    <w:uiPriority w:val="0"/>
    <w:pPr>
      <w:widowControl/>
      <w:adjustRightInd w:val="0"/>
      <w:snapToGrid w:val="0"/>
      <w:spacing w:after="0" w:line="360" w:lineRule="auto"/>
      <w:ind w:firstLine="480" w:firstLineChars="200"/>
      <w:jc w:val="left"/>
    </w:pPr>
    <w:rPr>
      <w:rFonts w:ascii="宋体" w:hAnsi="宋体" w:cs="宋体"/>
      <w:kern w:val="0"/>
      <w:sz w:val="24"/>
    </w:rPr>
  </w:style>
  <w:style w:type="character" w:customStyle="1" w:styleId="1900">
    <w:name w:val="CSS1级正文 Char"/>
    <w:link w:val="1899"/>
    <w:qFormat/>
    <w:uiPriority w:val="0"/>
    <w:rPr>
      <w:rFonts w:ascii="宋体" w:hAnsi="宋体" w:cs="宋体"/>
      <w:sz w:val="24"/>
    </w:rPr>
  </w:style>
  <w:style w:type="character" w:customStyle="1" w:styleId="1901">
    <w:name w:val="cr4 Char"/>
    <w:link w:val="1902"/>
    <w:qFormat/>
    <w:uiPriority w:val="0"/>
    <w:rPr>
      <w:rFonts w:ascii="宋体" w:hAnsi="宋体" w:cs="宋体"/>
      <w:b/>
      <w:color w:val="000000"/>
      <w:sz w:val="28"/>
      <w:szCs w:val="28"/>
    </w:rPr>
  </w:style>
  <w:style w:type="paragraph" w:customStyle="1" w:styleId="1902">
    <w:name w:val="cr4"/>
    <w:basedOn w:val="6"/>
    <w:next w:val="1"/>
    <w:link w:val="1901"/>
    <w:qFormat/>
    <w:uiPriority w:val="0"/>
    <w:pPr>
      <w:widowControl/>
      <w:tabs>
        <w:tab w:val="left" w:pos="0"/>
      </w:tabs>
      <w:spacing w:beforeLines="50" w:afterLines="50" w:line="280" w:lineRule="exact"/>
      <w:ind w:left="2160" w:hanging="420"/>
      <w:jc w:val="left"/>
    </w:pPr>
    <w:rPr>
      <w:bCs w:val="0"/>
      <w:color w:val="000000"/>
    </w:rPr>
  </w:style>
  <w:style w:type="character" w:customStyle="1" w:styleId="1903">
    <w:name w:val="cr9 Char"/>
    <w:link w:val="1904"/>
    <w:qFormat/>
    <w:uiPriority w:val="0"/>
    <w:rPr>
      <w:rFonts w:ascii="Arial" w:hAnsi="Arial" w:cs="宋体"/>
      <w:sz w:val="24"/>
      <w:szCs w:val="24"/>
    </w:rPr>
  </w:style>
  <w:style w:type="paragraph" w:customStyle="1" w:styleId="1904">
    <w:name w:val="cr9"/>
    <w:basedOn w:val="1"/>
    <w:link w:val="1903"/>
    <w:qFormat/>
    <w:uiPriority w:val="0"/>
    <w:pPr>
      <w:widowControl/>
      <w:spacing w:beforeLines="25" w:afterLines="25" w:line="300" w:lineRule="auto"/>
      <w:ind w:firstLine="420"/>
      <w:jc w:val="left"/>
    </w:pPr>
    <w:rPr>
      <w:rFonts w:ascii="Arial" w:hAnsi="Arial" w:cs="宋体"/>
      <w:kern w:val="0"/>
      <w:sz w:val="24"/>
      <w:szCs w:val="24"/>
    </w:rPr>
  </w:style>
  <w:style w:type="paragraph" w:customStyle="1" w:styleId="1905">
    <w:name w:val="cr3"/>
    <w:basedOn w:val="5"/>
    <w:next w:val="1902"/>
    <w:qFormat/>
    <w:uiPriority w:val="0"/>
    <w:pPr>
      <w:keepLines w:val="0"/>
      <w:widowControl/>
      <w:tabs>
        <w:tab w:val="left" w:pos="420"/>
        <w:tab w:val="left" w:pos="1260"/>
      </w:tabs>
      <w:spacing w:beforeLines="25" w:afterLines="25" w:line="300" w:lineRule="auto"/>
    </w:pPr>
    <w:rPr>
      <w:rFonts w:eastAsia="黑体" w:cs="Arial" w:asciiTheme="minorHAnsi" w:hAnsiTheme="minorHAnsi"/>
      <w:bCs w:val="0"/>
    </w:rPr>
  </w:style>
  <w:style w:type="character" w:customStyle="1" w:styleId="1906">
    <w:name w:val="b1"/>
    <w:qFormat/>
    <w:uiPriority w:val="0"/>
    <w:rPr>
      <w:rFonts w:hint="default" w:ascii="Courier New" w:hAnsi="Courier New" w:eastAsia="仿宋_GB2312" w:cs="Courier New"/>
      <w:b/>
      <w:bCs/>
      <w:color w:val="FF0000"/>
      <w:sz w:val="28"/>
      <w:u w:val="none"/>
      <w:lang w:val="en-US" w:eastAsia="en-US" w:bidi="ar-SA"/>
    </w:rPr>
  </w:style>
  <w:style w:type="character" w:customStyle="1" w:styleId="1907">
    <w:name w:val="m1"/>
    <w:qFormat/>
    <w:uiPriority w:val="0"/>
    <w:rPr>
      <w:rFonts w:hint="default" w:ascii="Verdana" w:hAnsi="Verdana" w:eastAsia="仿宋_GB2312"/>
      <w:b/>
      <w:bCs/>
      <w:color w:val="0000FF"/>
      <w:sz w:val="28"/>
      <w:lang w:val="en-US" w:eastAsia="en-US" w:bidi="ar-SA"/>
    </w:rPr>
  </w:style>
  <w:style w:type="character" w:customStyle="1" w:styleId="1908">
    <w:name w:val="pi1"/>
    <w:qFormat/>
    <w:uiPriority w:val="0"/>
    <w:rPr>
      <w:rFonts w:hint="default" w:ascii="Verdana" w:hAnsi="Verdana" w:eastAsia="仿宋_GB2312"/>
      <w:b/>
      <w:bCs/>
      <w:color w:val="0000FF"/>
      <w:sz w:val="28"/>
      <w:lang w:val="en-US" w:eastAsia="en-US" w:bidi="ar-SA"/>
    </w:rPr>
  </w:style>
  <w:style w:type="character" w:customStyle="1" w:styleId="1909">
    <w:name w:val="t1"/>
    <w:qFormat/>
    <w:uiPriority w:val="0"/>
    <w:rPr>
      <w:rFonts w:hint="default" w:ascii="Verdana" w:hAnsi="Verdana" w:eastAsia="仿宋_GB2312"/>
      <w:b/>
      <w:bCs/>
      <w:color w:val="990000"/>
      <w:sz w:val="28"/>
      <w:lang w:val="en-US" w:eastAsia="en-US" w:bidi="ar-SA"/>
    </w:rPr>
  </w:style>
  <w:style w:type="character" w:customStyle="1" w:styleId="1910">
    <w:name w:val="ns1"/>
    <w:qFormat/>
    <w:uiPriority w:val="0"/>
    <w:rPr>
      <w:rFonts w:hint="default" w:ascii="Verdana" w:hAnsi="Verdana" w:eastAsia="仿宋_GB2312"/>
      <w:b/>
      <w:bCs/>
      <w:color w:val="FF0000"/>
      <w:sz w:val="28"/>
      <w:lang w:val="en-US" w:eastAsia="en-US" w:bidi="ar-SA"/>
    </w:rPr>
  </w:style>
  <w:style w:type="character" w:customStyle="1" w:styleId="1911">
    <w:name w:val="tx1"/>
    <w:qFormat/>
    <w:uiPriority w:val="0"/>
    <w:rPr>
      <w:rFonts w:hint="default" w:ascii="Verdana" w:hAnsi="Verdana" w:eastAsia="仿宋_GB2312"/>
      <w:b/>
      <w:bCs/>
      <w:sz w:val="28"/>
      <w:lang w:val="en-US" w:eastAsia="en-US" w:bidi="ar-SA"/>
    </w:rPr>
  </w:style>
  <w:style w:type="paragraph" w:customStyle="1" w:styleId="1912">
    <w:name w:val="日期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3">
    <w:name w:val="列表 42"/>
    <w:basedOn w:val="1"/>
    <w:qFormat/>
    <w:uiPriority w:val="0"/>
    <w:pPr>
      <w:widowControl/>
      <w:ind w:left="100" w:leftChars="600" w:hanging="200" w:hangingChars="200"/>
      <w:jc w:val="left"/>
    </w:pPr>
    <w:rPr>
      <w:rFonts w:ascii="宋体" w:hAnsi="宋体" w:cs="宋体"/>
      <w:kern w:val="0"/>
      <w:sz w:val="24"/>
      <w:szCs w:val="24"/>
    </w:rPr>
  </w:style>
  <w:style w:type="paragraph" w:customStyle="1" w:styleId="1914">
    <w:name w:val="签名2"/>
    <w:basedOn w:val="1"/>
    <w:qFormat/>
    <w:uiPriority w:val="0"/>
    <w:pPr>
      <w:widowControl/>
      <w:ind w:left="100" w:leftChars="2100"/>
      <w:jc w:val="left"/>
    </w:pPr>
    <w:rPr>
      <w:rFonts w:ascii="宋体" w:hAnsi="宋体" w:cs="宋体"/>
      <w:kern w:val="0"/>
      <w:sz w:val="24"/>
      <w:szCs w:val="24"/>
    </w:rPr>
  </w:style>
  <w:style w:type="paragraph" w:customStyle="1" w:styleId="1915">
    <w:name w:val="引文目录2"/>
    <w:basedOn w:val="1"/>
    <w:next w:val="1"/>
    <w:qFormat/>
    <w:uiPriority w:val="0"/>
    <w:pPr>
      <w:widowControl/>
      <w:ind w:left="420" w:leftChars="200"/>
      <w:jc w:val="left"/>
    </w:pPr>
    <w:rPr>
      <w:rFonts w:ascii="宋体" w:hAnsi="宋体" w:cs="宋体"/>
      <w:kern w:val="0"/>
      <w:sz w:val="24"/>
      <w:szCs w:val="24"/>
    </w:rPr>
  </w:style>
  <w:style w:type="paragraph" w:customStyle="1" w:styleId="1916">
    <w:name w:val="电子邮件签名2"/>
    <w:basedOn w:val="1"/>
    <w:qFormat/>
    <w:uiPriority w:val="0"/>
    <w:pPr>
      <w:widowControl/>
      <w:jc w:val="left"/>
    </w:pPr>
    <w:rPr>
      <w:rFonts w:ascii="宋体" w:hAnsi="宋体" w:cs="宋体"/>
      <w:kern w:val="0"/>
      <w:sz w:val="24"/>
      <w:szCs w:val="24"/>
    </w:rPr>
  </w:style>
  <w:style w:type="paragraph" w:customStyle="1" w:styleId="1917">
    <w:name w:val="正文文本缩进 22"/>
    <w:basedOn w:val="1"/>
    <w:qFormat/>
    <w:uiPriority w:val="0"/>
    <w:pPr>
      <w:widowControl/>
      <w:spacing w:after="120" w:line="480" w:lineRule="auto"/>
      <w:ind w:left="420" w:leftChars="200"/>
      <w:jc w:val="left"/>
    </w:pPr>
    <w:rPr>
      <w:rFonts w:ascii="宋体" w:hAnsi="宋体" w:cs="宋体"/>
      <w:kern w:val="0"/>
      <w:sz w:val="24"/>
      <w:szCs w:val="24"/>
    </w:rPr>
  </w:style>
  <w:style w:type="paragraph" w:customStyle="1" w:styleId="1918">
    <w:name w:val="列表 32"/>
    <w:basedOn w:val="1"/>
    <w:qFormat/>
    <w:uiPriority w:val="0"/>
    <w:pPr>
      <w:widowControl/>
      <w:ind w:left="100" w:leftChars="400" w:hanging="200" w:hangingChars="200"/>
      <w:jc w:val="left"/>
    </w:pPr>
    <w:rPr>
      <w:rFonts w:ascii="宋体" w:hAnsi="宋体" w:cs="宋体"/>
      <w:kern w:val="0"/>
      <w:sz w:val="24"/>
      <w:szCs w:val="24"/>
    </w:rPr>
  </w:style>
  <w:style w:type="paragraph" w:customStyle="1" w:styleId="1919">
    <w:name w:val="文本块2"/>
    <w:basedOn w:val="1"/>
    <w:qFormat/>
    <w:uiPriority w:val="0"/>
    <w:pPr>
      <w:widowControl/>
      <w:spacing w:after="120"/>
      <w:ind w:left="1440" w:leftChars="700" w:right="1440" w:rightChars="700"/>
      <w:jc w:val="left"/>
    </w:pPr>
    <w:rPr>
      <w:rFonts w:ascii="宋体" w:hAnsi="宋体" w:cs="宋体"/>
      <w:kern w:val="0"/>
      <w:sz w:val="24"/>
      <w:szCs w:val="24"/>
    </w:rPr>
  </w:style>
  <w:style w:type="paragraph" w:customStyle="1" w:styleId="1920">
    <w:name w:val="_Style 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1">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2">
    <w:name w:val="HTML 预设格式2"/>
    <w:basedOn w:val="1"/>
    <w:qFormat/>
    <w:uiPriority w:val="0"/>
    <w:pPr>
      <w:widowControl/>
      <w:jc w:val="left"/>
    </w:pPr>
    <w:rPr>
      <w:rFonts w:ascii="Courier New" w:hAnsi="Courier New" w:cs="Courier New"/>
      <w:kern w:val="0"/>
      <w:sz w:val="20"/>
    </w:rPr>
  </w:style>
  <w:style w:type="paragraph" w:customStyle="1" w:styleId="1923">
    <w:name w:val="正文文本缩进 32"/>
    <w:basedOn w:val="1"/>
    <w:qFormat/>
    <w:uiPriority w:val="0"/>
    <w:pPr>
      <w:widowControl/>
      <w:spacing w:after="120"/>
      <w:ind w:left="420" w:leftChars="200"/>
      <w:jc w:val="left"/>
    </w:pPr>
    <w:rPr>
      <w:rFonts w:ascii="宋体" w:hAnsi="宋体" w:cs="宋体"/>
      <w:kern w:val="0"/>
      <w:sz w:val="16"/>
      <w:szCs w:val="16"/>
    </w:rPr>
  </w:style>
  <w:style w:type="paragraph" w:customStyle="1" w:styleId="1924">
    <w:name w:val="列表 22"/>
    <w:basedOn w:val="1"/>
    <w:qFormat/>
    <w:uiPriority w:val="0"/>
    <w:pPr>
      <w:widowControl/>
      <w:ind w:left="100" w:leftChars="200" w:hanging="200" w:hangingChars="200"/>
      <w:jc w:val="left"/>
    </w:pPr>
    <w:rPr>
      <w:rFonts w:ascii="宋体" w:hAnsi="宋体" w:cs="宋体"/>
      <w:kern w:val="0"/>
      <w:sz w:val="24"/>
      <w:szCs w:val="24"/>
    </w:rPr>
  </w:style>
  <w:style w:type="paragraph" w:customStyle="1" w:styleId="1925">
    <w:name w:val="文档结构图2"/>
    <w:basedOn w:val="1"/>
    <w:qFormat/>
    <w:uiPriority w:val="0"/>
    <w:pPr>
      <w:widowControl/>
      <w:shd w:val="clear" w:color="auto" w:fill="000080"/>
      <w:jc w:val="left"/>
    </w:pPr>
    <w:rPr>
      <w:rFonts w:ascii="宋体" w:hAnsi="宋体" w:cs="宋体"/>
      <w:kern w:val="0"/>
      <w:sz w:val="24"/>
      <w:szCs w:val="24"/>
    </w:rPr>
  </w:style>
  <w:style w:type="paragraph" w:customStyle="1" w:styleId="1926">
    <w:name w:val="索引 12"/>
    <w:basedOn w:val="1"/>
    <w:next w:val="1"/>
    <w:qFormat/>
    <w:uiPriority w:val="0"/>
    <w:pPr>
      <w:widowControl/>
      <w:jc w:val="left"/>
    </w:pPr>
    <w:rPr>
      <w:rFonts w:ascii="宋体" w:hAnsi="宋体" w:cs="宋体"/>
      <w:kern w:val="0"/>
      <w:sz w:val="24"/>
      <w:szCs w:val="24"/>
    </w:rPr>
  </w:style>
  <w:style w:type="paragraph" w:customStyle="1" w:styleId="1927">
    <w:name w:val="索引标题2"/>
    <w:basedOn w:val="1"/>
    <w:next w:val="1926"/>
    <w:qFormat/>
    <w:uiPriority w:val="0"/>
    <w:pPr>
      <w:widowControl/>
      <w:jc w:val="left"/>
    </w:pPr>
    <w:rPr>
      <w:rFonts w:ascii="Arial" w:hAnsi="Arial" w:cs="Arial"/>
      <w:b/>
      <w:bCs/>
      <w:kern w:val="0"/>
      <w:sz w:val="24"/>
      <w:szCs w:val="24"/>
    </w:rPr>
  </w:style>
  <w:style w:type="paragraph" w:customStyle="1" w:styleId="1928">
    <w:name w:val="列表2"/>
    <w:basedOn w:val="1"/>
    <w:qFormat/>
    <w:uiPriority w:val="0"/>
    <w:pPr>
      <w:widowControl/>
      <w:ind w:left="200" w:hanging="200" w:hangingChars="200"/>
      <w:jc w:val="left"/>
    </w:pPr>
    <w:rPr>
      <w:rFonts w:ascii="宋体" w:hAnsi="宋体" w:cs="宋体"/>
      <w:kern w:val="0"/>
      <w:sz w:val="24"/>
      <w:szCs w:val="24"/>
    </w:rPr>
  </w:style>
  <w:style w:type="paragraph" w:customStyle="1" w:styleId="1929">
    <w:name w:val="收信人地址2"/>
    <w:basedOn w:val="1"/>
    <w:qFormat/>
    <w:uiPriority w:val="0"/>
    <w:pPr>
      <w:widowControl/>
      <w:snapToGrid w:val="0"/>
      <w:ind w:left="100" w:leftChars="1400"/>
      <w:jc w:val="left"/>
    </w:pPr>
    <w:rPr>
      <w:rFonts w:ascii="Arial" w:hAnsi="Arial" w:cs="Arial"/>
      <w:kern w:val="0"/>
      <w:sz w:val="24"/>
      <w:szCs w:val="24"/>
    </w:rPr>
  </w:style>
  <w:style w:type="paragraph" w:customStyle="1" w:styleId="1930">
    <w:name w:val="日期5"/>
    <w:basedOn w:val="1"/>
    <w:next w:val="1"/>
    <w:qFormat/>
    <w:uiPriority w:val="0"/>
    <w:pPr>
      <w:widowControl/>
      <w:ind w:left="100" w:leftChars="2500"/>
      <w:jc w:val="left"/>
    </w:pPr>
    <w:rPr>
      <w:rFonts w:ascii="宋体" w:hAnsi="宋体" w:cs="宋体"/>
      <w:kern w:val="0"/>
      <w:sz w:val="24"/>
      <w:szCs w:val="24"/>
    </w:rPr>
  </w:style>
  <w:style w:type="paragraph" w:customStyle="1" w:styleId="1931">
    <w:name w:val="索引 92"/>
    <w:basedOn w:val="1"/>
    <w:next w:val="1"/>
    <w:qFormat/>
    <w:uiPriority w:val="0"/>
    <w:pPr>
      <w:widowControl/>
      <w:ind w:left="1600" w:leftChars="1600"/>
      <w:jc w:val="left"/>
    </w:pPr>
    <w:rPr>
      <w:rFonts w:ascii="宋体" w:hAnsi="宋体" w:cs="宋体"/>
      <w:kern w:val="0"/>
      <w:sz w:val="24"/>
      <w:szCs w:val="24"/>
    </w:rPr>
  </w:style>
  <w:style w:type="paragraph" w:customStyle="1" w:styleId="1932">
    <w:name w:val="列表编号 52"/>
    <w:basedOn w:val="1"/>
    <w:qFormat/>
    <w:uiPriority w:val="0"/>
    <w:pPr>
      <w:widowControl/>
      <w:tabs>
        <w:tab w:val="left" w:pos="2040"/>
      </w:tabs>
      <w:ind w:left="2040" w:leftChars="800" w:hanging="420"/>
      <w:jc w:val="left"/>
    </w:pPr>
    <w:rPr>
      <w:rFonts w:ascii="宋体" w:hAnsi="宋体" w:cs="宋体"/>
      <w:kern w:val="0"/>
      <w:sz w:val="24"/>
      <w:szCs w:val="24"/>
    </w:rPr>
  </w:style>
  <w:style w:type="paragraph" w:customStyle="1" w:styleId="1933">
    <w:name w:val="批注主题2"/>
    <w:basedOn w:val="30"/>
    <w:next w:val="30"/>
    <w:qFormat/>
    <w:uiPriority w:val="0"/>
    <w:pPr>
      <w:widowControl/>
      <w:tabs>
        <w:tab w:val="left" w:pos="1020"/>
      </w:tabs>
    </w:pPr>
    <w:rPr>
      <w:rFonts w:ascii="宋体" w:hAnsi="宋体" w:cs="宋体"/>
      <w:b/>
      <w:bCs/>
      <w:kern w:val="0"/>
      <w:sz w:val="24"/>
      <w:szCs w:val="24"/>
    </w:rPr>
  </w:style>
  <w:style w:type="paragraph" w:customStyle="1" w:styleId="1934">
    <w:name w:val="索引 82"/>
    <w:basedOn w:val="1"/>
    <w:next w:val="1"/>
    <w:qFormat/>
    <w:uiPriority w:val="0"/>
    <w:pPr>
      <w:widowControl/>
      <w:ind w:left="1400" w:leftChars="1400"/>
      <w:jc w:val="left"/>
    </w:pPr>
    <w:rPr>
      <w:rFonts w:ascii="宋体" w:hAnsi="宋体" w:cs="宋体"/>
      <w:kern w:val="0"/>
      <w:sz w:val="24"/>
      <w:szCs w:val="24"/>
    </w:rPr>
  </w:style>
  <w:style w:type="paragraph" w:customStyle="1" w:styleId="1935">
    <w:name w:val="正文首行缩进3"/>
    <w:basedOn w:val="36"/>
    <w:qFormat/>
    <w:uiPriority w:val="0"/>
    <w:pPr>
      <w:widowControl/>
      <w:ind w:firstLine="420" w:firstLineChars="100"/>
      <w:jc w:val="left"/>
    </w:pPr>
    <w:rPr>
      <w:rFonts w:ascii="宋体" w:hAnsi="宋体" w:cs="宋体"/>
      <w:kern w:val="0"/>
      <w:sz w:val="24"/>
      <w:szCs w:val="24"/>
    </w:rPr>
  </w:style>
  <w:style w:type="paragraph" w:customStyle="1" w:styleId="1936">
    <w:name w:val="宏文本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1937">
    <w:name w:val="索引 72"/>
    <w:basedOn w:val="1"/>
    <w:next w:val="1"/>
    <w:qFormat/>
    <w:uiPriority w:val="0"/>
    <w:pPr>
      <w:widowControl/>
      <w:ind w:left="1200" w:leftChars="1200"/>
      <w:jc w:val="left"/>
    </w:pPr>
    <w:rPr>
      <w:rFonts w:ascii="宋体" w:hAnsi="宋体" w:cs="宋体"/>
      <w:kern w:val="0"/>
      <w:sz w:val="24"/>
      <w:szCs w:val="24"/>
    </w:rPr>
  </w:style>
  <w:style w:type="paragraph" w:customStyle="1" w:styleId="1938">
    <w:name w:val="结束语2"/>
    <w:basedOn w:val="1"/>
    <w:qFormat/>
    <w:uiPriority w:val="0"/>
    <w:pPr>
      <w:widowControl/>
      <w:ind w:left="100" w:leftChars="2100"/>
      <w:jc w:val="left"/>
    </w:pPr>
    <w:rPr>
      <w:rFonts w:ascii="宋体" w:hAnsi="宋体" w:cs="宋体"/>
      <w:kern w:val="0"/>
      <w:sz w:val="24"/>
      <w:szCs w:val="24"/>
    </w:rPr>
  </w:style>
  <w:style w:type="paragraph" w:customStyle="1" w:styleId="1939">
    <w:name w:val="索引 62"/>
    <w:basedOn w:val="1"/>
    <w:next w:val="1"/>
    <w:qFormat/>
    <w:uiPriority w:val="0"/>
    <w:pPr>
      <w:widowControl/>
      <w:ind w:left="1000" w:leftChars="1000"/>
      <w:jc w:val="left"/>
    </w:pPr>
    <w:rPr>
      <w:rFonts w:ascii="宋体" w:hAnsi="宋体" w:cs="宋体"/>
      <w:kern w:val="0"/>
      <w:sz w:val="24"/>
      <w:szCs w:val="24"/>
    </w:rPr>
  </w:style>
  <w:style w:type="paragraph" w:customStyle="1" w:styleId="1940">
    <w:name w:val="列表编号 22"/>
    <w:basedOn w:val="1"/>
    <w:qFormat/>
    <w:uiPriority w:val="0"/>
    <w:pPr>
      <w:widowControl/>
      <w:tabs>
        <w:tab w:val="left" w:pos="780"/>
      </w:tabs>
      <w:ind w:left="780" w:leftChars="200" w:hanging="420"/>
      <w:jc w:val="left"/>
    </w:pPr>
    <w:rPr>
      <w:rFonts w:ascii="宋体" w:hAnsi="宋体" w:cs="宋体"/>
      <w:kern w:val="0"/>
      <w:sz w:val="24"/>
      <w:szCs w:val="24"/>
    </w:rPr>
  </w:style>
  <w:style w:type="paragraph" w:customStyle="1" w:styleId="1941">
    <w:name w:val="引文目录标题2"/>
    <w:basedOn w:val="1"/>
    <w:next w:val="1"/>
    <w:qFormat/>
    <w:uiPriority w:val="0"/>
    <w:pPr>
      <w:widowControl/>
      <w:spacing w:before="120"/>
      <w:jc w:val="left"/>
    </w:pPr>
    <w:rPr>
      <w:rFonts w:ascii="Arial" w:hAnsi="Arial" w:cs="Arial"/>
      <w:kern w:val="0"/>
      <w:sz w:val="24"/>
      <w:szCs w:val="24"/>
    </w:rPr>
  </w:style>
  <w:style w:type="paragraph" w:customStyle="1" w:styleId="1942">
    <w:name w:val="列表接续 32"/>
    <w:basedOn w:val="1"/>
    <w:qFormat/>
    <w:uiPriority w:val="0"/>
    <w:pPr>
      <w:widowControl/>
      <w:spacing w:after="120"/>
      <w:ind w:left="1260" w:leftChars="600"/>
      <w:jc w:val="left"/>
    </w:pPr>
    <w:rPr>
      <w:rFonts w:ascii="宋体" w:hAnsi="宋体" w:cs="宋体"/>
      <w:kern w:val="0"/>
      <w:sz w:val="24"/>
      <w:szCs w:val="24"/>
    </w:rPr>
  </w:style>
  <w:style w:type="paragraph" w:customStyle="1" w:styleId="1943">
    <w:name w:val="称呼2"/>
    <w:basedOn w:val="1"/>
    <w:next w:val="1"/>
    <w:qFormat/>
    <w:uiPriority w:val="0"/>
    <w:pPr>
      <w:widowControl/>
      <w:jc w:val="left"/>
    </w:pPr>
    <w:rPr>
      <w:rFonts w:ascii="宋体" w:hAnsi="宋体" w:cs="宋体"/>
      <w:kern w:val="0"/>
      <w:sz w:val="24"/>
      <w:szCs w:val="24"/>
    </w:rPr>
  </w:style>
  <w:style w:type="paragraph" w:customStyle="1" w:styleId="1944">
    <w:name w:val="索引 52"/>
    <w:basedOn w:val="1"/>
    <w:next w:val="1"/>
    <w:qFormat/>
    <w:uiPriority w:val="0"/>
    <w:pPr>
      <w:widowControl/>
      <w:ind w:left="800" w:leftChars="800"/>
      <w:jc w:val="left"/>
    </w:pPr>
    <w:rPr>
      <w:rFonts w:ascii="宋体" w:hAnsi="宋体" w:cs="宋体"/>
      <w:kern w:val="0"/>
      <w:sz w:val="24"/>
      <w:szCs w:val="24"/>
    </w:rPr>
  </w:style>
  <w:style w:type="paragraph" w:customStyle="1" w:styleId="1945">
    <w:name w:val="列表接续2"/>
    <w:basedOn w:val="1"/>
    <w:qFormat/>
    <w:uiPriority w:val="0"/>
    <w:pPr>
      <w:widowControl/>
      <w:tabs>
        <w:tab w:val="left" w:pos="2040"/>
      </w:tabs>
      <w:spacing w:after="120"/>
      <w:ind w:left="420" w:leftChars="200"/>
      <w:jc w:val="left"/>
    </w:pPr>
    <w:rPr>
      <w:rFonts w:ascii="宋体" w:hAnsi="宋体" w:cs="宋体"/>
      <w:kern w:val="0"/>
      <w:sz w:val="24"/>
      <w:szCs w:val="24"/>
    </w:rPr>
  </w:style>
  <w:style w:type="paragraph" w:customStyle="1" w:styleId="1946">
    <w:name w:val="索引 42"/>
    <w:basedOn w:val="1"/>
    <w:next w:val="1"/>
    <w:qFormat/>
    <w:uiPriority w:val="0"/>
    <w:pPr>
      <w:widowControl/>
      <w:ind w:left="600" w:leftChars="600"/>
      <w:jc w:val="left"/>
    </w:pPr>
    <w:rPr>
      <w:rFonts w:ascii="宋体" w:hAnsi="宋体" w:cs="宋体"/>
      <w:kern w:val="0"/>
      <w:sz w:val="24"/>
      <w:szCs w:val="24"/>
    </w:rPr>
  </w:style>
  <w:style w:type="paragraph" w:customStyle="1" w:styleId="1947">
    <w:name w:val="图表目录2"/>
    <w:basedOn w:val="1"/>
    <w:next w:val="1"/>
    <w:qFormat/>
    <w:uiPriority w:val="0"/>
    <w:pPr>
      <w:widowControl/>
      <w:ind w:left="200" w:leftChars="200" w:hanging="200" w:hangingChars="200"/>
      <w:jc w:val="left"/>
    </w:pPr>
    <w:rPr>
      <w:rFonts w:ascii="宋体" w:hAnsi="宋体" w:cs="宋体"/>
      <w:kern w:val="0"/>
      <w:sz w:val="24"/>
      <w:szCs w:val="24"/>
    </w:rPr>
  </w:style>
  <w:style w:type="paragraph" w:customStyle="1" w:styleId="1948">
    <w:name w:val="索引 32"/>
    <w:basedOn w:val="1"/>
    <w:next w:val="1"/>
    <w:qFormat/>
    <w:uiPriority w:val="0"/>
    <w:pPr>
      <w:widowControl/>
      <w:ind w:left="400" w:leftChars="400"/>
      <w:jc w:val="left"/>
    </w:pPr>
    <w:rPr>
      <w:rFonts w:ascii="宋体" w:hAnsi="宋体" w:cs="宋体"/>
      <w:kern w:val="0"/>
      <w:sz w:val="24"/>
      <w:szCs w:val="24"/>
    </w:rPr>
  </w:style>
  <w:style w:type="paragraph" w:customStyle="1" w:styleId="1949">
    <w:name w:val="注释标题2"/>
    <w:basedOn w:val="1"/>
    <w:next w:val="1"/>
    <w:qFormat/>
    <w:uiPriority w:val="0"/>
    <w:pPr>
      <w:widowControl/>
      <w:jc w:val="center"/>
    </w:pPr>
    <w:rPr>
      <w:rFonts w:ascii="宋体" w:hAnsi="宋体" w:cs="宋体"/>
      <w:kern w:val="0"/>
      <w:sz w:val="24"/>
      <w:szCs w:val="24"/>
    </w:rPr>
  </w:style>
  <w:style w:type="paragraph" w:customStyle="1" w:styleId="1950">
    <w:name w:val="寄信人地址2"/>
    <w:basedOn w:val="1"/>
    <w:qFormat/>
    <w:uiPriority w:val="0"/>
    <w:pPr>
      <w:widowControl/>
      <w:snapToGrid w:val="0"/>
      <w:jc w:val="left"/>
    </w:pPr>
    <w:rPr>
      <w:rFonts w:ascii="Arial" w:hAnsi="Arial" w:cs="Arial"/>
      <w:kern w:val="0"/>
      <w:sz w:val="24"/>
      <w:szCs w:val="24"/>
    </w:rPr>
  </w:style>
  <w:style w:type="paragraph" w:customStyle="1" w:styleId="1951">
    <w:name w:val="列表接续 22"/>
    <w:basedOn w:val="1"/>
    <w:qFormat/>
    <w:uiPriority w:val="0"/>
    <w:pPr>
      <w:widowControl/>
      <w:spacing w:after="120"/>
      <w:ind w:left="840" w:leftChars="400"/>
      <w:jc w:val="left"/>
    </w:pPr>
    <w:rPr>
      <w:rFonts w:ascii="宋体" w:hAnsi="宋体" w:cs="宋体"/>
      <w:kern w:val="0"/>
      <w:sz w:val="24"/>
      <w:szCs w:val="24"/>
    </w:rPr>
  </w:style>
  <w:style w:type="paragraph" w:customStyle="1" w:styleId="1952">
    <w:name w:val="HTML 地址2"/>
    <w:basedOn w:val="1"/>
    <w:qFormat/>
    <w:uiPriority w:val="0"/>
    <w:pPr>
      <w:widowControl/>
      <w:jc w:val="left"/>
    </w:pPr>
    <w:rPr>
      <w:rFonts w:ascii="宋体" w:hAnsi="宋体" w:cs="宋体"/>
      <w:i/>
      <w:iCs/>
      <w:kern w:val="0"/>
      <w:sz w:val="24"/>
      <w:szCs w:val="24"/>
    </w:rPr>
  </w:style>
  <w:style w:type="paragraph" w:customStyle="1" w:styleId="1953">
    <w:name w:val="列表接续 52"/>
    <w:basedOn w:val="1"/>
    <w:qFormat/>
    <w:uiPriority w:val="0"/>
    <w:pPr>
      <w:widowControl/>
      <w:spacing w:after="120"/>
      <w:ind w:left="2100" w:leftChars="1000"/>
      <w:jc w:val="left"/>
    </w:pPr>
    <w:rPr>
      <w:rFonts w:ascii="宋体" w:hAnsi="宋体" w:cs="宋体"/>
      <w:kern w:val="0"/>
      <w:sz w:val="24"/>
      <w:szCs w:val="24"/>
    </w:rPr>
  </w:style>
  <w:style w:type="paragraph" w:customStyle="1" w:styleId="1954">
    <w:name w:val="索引 22"/>
    <w:basedOn w:val="1"/>
    <w:next w:val="1"/>
    <w:qFormat/>
    <w:uiPriority w:val="0"/>
    <w:pPr>
      <w:widowControl/>
      <w:ind w:left="200" w:leftChars="200"/>
      <w:jc w:val="left"/>
    </w:pPr>
    <w:rPr>
      <w:rFonts w:ascii="宋体" w:hAnsi="宋体" w:cs="宋体"/>
      <w:kern w:val="0"/>
      <w:sz w:val="24"/>
      <w:szCs w:val="24"/>
    </w:rPr>
  </w:style>
  <w:style w:type="paragraph" w:customStyle="1" w:styleId="1955">
    <w:name w:val="正文文本 32"/>
    <w:basedOn w:val="1"/>
    <w:qFormat/>
    <w:uiPriority w:val="0"/>
    <w:pPr>
      <w:widowControl/>
      <w:spacing w:after="120"/>
      <w:jc w:val="left"/>
    </w:pPr>
    <w:rPr>
      <w:rFonts w:ascii="宋体" w:hAnsi="宋体" w:cs="宋体"/>
      <w:kern w:val="0"/>
      <w:sz w:val="16"/>
      <w:szCs w:val="16"/>
    </w:rPr>
  </w:style>
  <w:style w:type="paragraph" w:customStyle="1" w:styleId="1956">
    <w:name w:val="正文文本缩进2"/>
    <w:basedOn w:val="1"/>
    <w:qFormat/>
    <w:uiPriority w:val="0"/>
    <w:pPr>
      <w:widowControl/>
      <w:spacing w:after="120"/>
      <w:ind w:left="420" w:leftChars="200"/>
      <w:jc w:val="left"/>
    </w:pPr>
    <w:rPr>
      <w:rFonts w:ascii="宋体" w:hAnsi="宋体" w:cs="宋体"/>
      <w:kern w:val="0"/>
      <w:sz w:val="24"/>
      <w:szCs w:val="24"/>
    </w:rPr>
  </w:style>
  <w:style w:type="paragraph" w:customStyle="1" w:styleId="1957">
    <w:name w:val="列表编号 42"/>
    <w:basedOn w:val="1"/>
    <w:qFormat/>
    <w:uiPriority w:val="0"/>
    <w:pPr>
      <w:widowControl/>
      <w:tabs>
        <w:tab w:val="left" w:pos="1620"/>
      </w:tabs>
      <w:ind w:left="1620" w:leftChars="600" w:hanging="420"/>
      <w:jc w:val="left"/>
    </w:pPr>
    <w:rPr>
      <w:rFonts w:ascii="宋体" w:hAnsi="宋体" w:cs="宋体"/>
      <w:kern w:val="0"/>
      <w:sz w:val="24"/>
      <w:szCs w:val="24"/>
    </w:rPr>
  </w:style>
  <w:style w:type="paragraph" w:customStyle="1" w:styleId="1958">
    <w:name w:val="列表 52"/>
    <w:basedOn w:val="1"/>
    <w:qFormat/>
    <w:uiPriority w:val="0"/>
    <w:pPr>
      <w:widowControl/>
      <w:ind w:left="100" w:leftChars="800" w:hanging="200" w:hangingChars="200"/>
      <w:jc w:val="left"/>
    </w:pPr>
    <w:rPr>
      <w:rFonts w:ascii="宋体" w:hAnsi="宋体" w:cs="宋体"/>
      <w:kern w:val="0"/>
      <w:sz w:val="24"/>
      <w:szCs w:val="24"/>
    </w:rPr>
  </w:style>
  <w:style w:type="paragraph" w:customStyle="1" w:styleId="1959">
    <w:name w:val="正文首行缩进 22"/>
    <w:basedOn w:val="1956"/>
    <w:qFormat/>
    <w:uiPriority w:val="0"/>
    <w:pPr>
      <w:ind w:firstLine="420" w:firstLineChars="200"/>
    </w:pPr>
  </w:style>
  <w:style w:type="paragraph" w:customStyle="1" w:styleId="1960">
    <w:name w:val="列表接续 42"/>
    <w:basedOn w:val="1"/>
    <w:qFormat/>
    <w:uiPriority w:val="0"/>
    <w:pPr>
      <w:widowControl/>
      <w:spacing w:after="120"/>
      <w:ind w:left="1680" w:leftChars="800"/>
      <w:jc w:val="left"/>
    </w:pPr>
    <w:rPr>
      <w:rFonts w:ascii="宋体" w:hAnsi="宋体" w:cs="宋体"/>
      <w:kern w:val="0"/>
      <w:sz w:val="24"/>
      <w:szCs w:val="24"/>
    </w:rPr>
  </w:style>
  <w:style w:type="paragraph" w:customStyle="1" w:styleId="1961">
    <w:name w:val="列表编号 32"/>
    <w:basedOn w:val="1"/>
    <w:qFormat/>
    <w:uiPriority w:val="0"/>
    <w:pPr>
      <w:widowControl/>
      <w:tabs>
        <w:tab w:val="left" w:pos="1200"/>
      </w:tabs>
      <w:ind w:left="1200" w:leftChars="400" w:hanging="420"/>
      <w:jc w:val="left"/>
    </w:pPr>
    <w:rPr>
      <w:rFonts w:ascii="宋体" w:hAnsi="宋体" w:cs="宋体"/>
      <w:kern w:val="0"/>
      <w:sz w:val="24"/>
      <w:szCs w:val="24"/>
    </w:rPr>
  </w:style>
  <w:style w:type="character" w:customStyle="1" w:styleId="1962">
    <w:name w:val="页码2"/>
    <w:qFormat/>
    <w:uiPriority w:val="0"/>
  </w:style>
  <w:style w:type="character" w:customStyle="1" w:styleId="1963">
    <w:name w:val="批注引用2"/>
    <w:qFormat/>
    <w:uiPriority w:val="0"/>
    <w:rPr>
      <w:sz w:val="21"/>
      <w:szCs w:val="21"/>
    </w:rPr>
  </w:style>
  <w:style w:type="character" w:customStyle="1" w:styleId="1964">
    <w:name w:val="副标题 Char1"/>
    <w:qFormat/>
    <w:uiPriority w:val="11"/>
    <w:rPr>
      <w:rFonts w:hint="default" w:ascii="Cambria" w:hAnsi="Cambria" w:cs="Times New Roman"/>
      <w:b/>
      <w:bCs/>
      <w:kern w:val="28"/>
      <w:sz w:val="32"/>
      <w:szCs w:val="32"/>
    </w:rPr>
  </w:style>
  <w:style w:type="character" w:customStyle="1" w:styleId="1965">
    <w:name w:val="尾注文本 Char1"/>
    <w:qFormat/>
    <w:uiPriority w:val="99"/>
    <w:rPr>
      <w:kern w:val="2"/>
      <w:sz w:val="21"/>
      <w:szCs w:val="24"/>
    </w:rPr>
  </w:style>
  <w:style w:type="character" w:customStyle="1" w:styleId="1966">
    <w:name w:val="正文文本缩进 Char2"/>
    <w:qFormat/>
    <w:uiPriority w:val="99"/>
    <w:rPr>
      <w:kern w:val="2"/>
      <w:sz w:val="21"/>
      <w:szCs w:val="24"/>
    </w:rPr>
  </w:style>
  <w:style w:type="paragraph" w:customStyle="1" w:styleId="1967">
    <w:name w:val="正文应用"/>
    <w:basedOn w:val="1"/>
    <w:link w:val="1968"/>
    <w:qFormat/>
    <w:uiPriority w:val="0"/>
    <w:pPr>
      <w:widowControl/>
      <w:spacing w:line="360" w:lineRule="auto"/>
      <w:ind w:firstLine="480" w:firstLineChars="200"/>
      <w:jc w:val="left"/>
    </w:pPr>
    <w:rPr>
      <w:rFonts w:ascii="宋体" w:hAnsi="宋体" w:cs="宋体"/>
      <w:bCs/>
      <w:kern w:val="0"/>
      <w:sz w:val="24"/>
      <w:szCs w:val="24"/>
    </w:rPr>
  </w:style>
  <w:style w:type="character" w:customStyle="1" w:styleId="1968">
    <w:name w:val="正文应用 Char"/>
    <w:link w:val="1967"/>
    <w:qFormat/>
    <w:uiPriority w:val="0"/>
    <w:rPr>
      <w:rFonts w:ascii="宋体" w:hAnsi="宋体" w:cs="宋体"/>
      <w:bCs/>
      <w:sz w:val="24"/>
      <w:szCs w:val="24"/>
    </w:rPr>
  </w:style>
  <w:style w:type="paragraph" w:customStyle="1" w:styleId="1969">
    <w:name w:val="总体设计正文样式"/>
    <w:basedOn w:val="1"/>
    <w:qFormat/>
    <w:uiPriority w:val="0"/>
    <w:pPr>
      <w:widowControl/>
      <w:spacing w:line="360" w:lineRule="auto"/>
      <w:ind w:firstLine="480" w:firstLineChars="200"/>
      <w:jc w:val="left"/>
    </w:pPr>
    <w:rPr>
      <w:rFonts w:ascii="宋体" w:hAnsi="宋体" w:cs="宋体"/>
      <w:kern w:val="0"/>
      <w:sz w:val="24"/>
    </w:rPr>
  </w:style>
  <w:style w:type="paragraph" w:customStyle="1" w:styleId="1970">
    <w:name w:val="Paragraph2"/>
    <w:basedOn w:val="1"/>
    <w:qFormat/>
    <w:uiPriority w:val="0"/>
    <w:pPr>
      <w:widowControl/>
      <w:suppressAutoHyphens/>
      <w:spacing w:before="80" w:line="240" w:lineRule="atLeast"/>
      <w:ind w:left="270"/>
      <w:jc w:val="left"/>
    </w:pPr>
    <w:rPr>
      <w:rFonts w:ascii="Book Antiqua" w:hAnsi="Book Antiqua" w:cs="宋体"/>
      <w:color w:val="000000"/>
      <w:kern w:val="1"/>
      <w:sz w:val="20"/>
      <w:lang w:val="en-AU" w:eastAsia="ar-SA"/>
    </w:rPr>
  </w:style>
  <w:style w:type="paragraph" w:customStyle="1" w:styleId="1971">
    <w:name w:val="自定义样式 正文"/>
    <w:basedOn w:val="1"/>
    <w:link w:val="1972"/>
    <w:qFormat/>
    <w:uiPriority w:val="0"/>
    <w:pPr>
      <w:widowControl/>
      <w:spacing w:line="360" w:lineRule="auto"/>
      <w:ind w:firstLine="480" w:firstLineChars="200"/>
      <w:jc w:val="left"/>
    </w:pPr>
    <w:rPr>
      <w:rFonts w:ascii="Arial" w:hAnsi="Arial" w:eastAsia="仿宋_GB2312" w:cs="宋体"/>
      <w:bCs/>
      <w:kern w:val="0"/>
      <w:sz w:val="24"/>
      <w:szCs w:val="24"/>
    </w:rPr>
  </w:style>
  <w:style w:type="character" w:customStyle="1" w:styleId="1972">
    <w:name w:val="自定义样式 正文 Char"/>
    <w:link w:val="1971"/>
    <w:qFormat/>
    <w:locked/>
    <w:uiPriority w:val="0"/>
    <w:rPr>
      <w:rFonts w:ascii="Arial" w:hAnsi="Arial" w:eastAsia="仿宋_GB2312" w:cs="宋体"/>
      <w:bCs/>
      <w:sz w:val="24"/>
      <w:szCs w:val="24"/>
    </w:rPr>
  </w:style>
  <w:style w:type="paragraph" w:customStyle="1" w:styleId="1973">
    <w:name w:val="自定义样式 图表标题"/>
    <w:basedOn w:val="1971"/>
    <w:qFormat/>
    <w:uiPriority w:val="0"/>
    <w:pPr>
      <w:ind w:firstLine="0" w:firstLineChars="0"/>
      <w:jc w:val="center"/>
    </w:pPr>
    <w:rPr>
      <w:bCs w:val="0"/>
      <w:szCs w:val="20"/>
    </w:rPr>
  </w:style>
  <w:style w:type="character" w:customStyle="1" w:styleId="1974">
    <w:name w:val="公立医院正文 Char"/>
    <w:link w:val="1975"/>
    <w:qFormat/>
    <w:uiPriority w:val="0"/>
    <w:rPr>
      <w:rFonts w:ascii="宋体" w:hAnsi="宋体" w:cs="宋体"/>
      <w:color w:val="0070C0"/>
      <w:sz w:val="24"/>
      <w:szCs w:val="24"/>
    </w:rPr>
  </w:style>
  <w:style w:type="paragraph" w:customStyle="1" w:styleId="1975">
    <w:name w:val="公立医院正文"/>
    <w:basedOn w:val="1"/>
    <w:link w:val="1974"/>
    <w:qFormat/>
    <w:uiPriority w:val="0"/>
    <w:pPr>
      <w:widowControl/>
      <w:spacing w:before="100" w:beforeAutospacing="1" w:after="100" w:afterAutospacing="1" w:line="360" w:lineRule="auto"/>
      <w:ind w:firstLine="600" w:firstLineChars="250"/>
      <w:jc w:val="left"/>
    </w:pPr>
    <w:rPr>
      <w:rFonts w:ascii="宋体" w:hAnsi="宋体" w:cs="宋体"/>
      <w:color w:val="0070C0"/>
      <w:kern w:val="0"/>
      <w:sz w:val="24"/>
      <w:szCs w:val="24"/>
    </w:rPr>
  </w:style>
  <w:style w:type="character" w:customStyle="1" w:styleId="1976">
    <w:name w:val="DZBL-正文-2 Char"/>
    <w:link w:val="1977"/>
    <w:qFormat/>
    <w:uiPriority w:val="0"/>
    <w:rPr>
      <w:rFonts w:ascii="宋体" w:hAnsi="宋体" w:cs="宋体"/>
      <w:sz w:val="24"/>
      <w:szCs w:val="24"/>
    </w:rPr>
  </w:style>
  <w:style w:type="paragraph" w:customStyle="1" w:styleId="1977">
    <w:name w:val="DZBL-正文-2"/>
    <w:basedOn w:val="1"/>
    <w:link w:val="1976"/>
    <w:qFormat/>
    <w:uiPriority w:val="0"/>
    <w:pPr>
      <w:widowControl/>
      <w:spacing w:line="360" w:lineRule="auto"/>
      <w:ind w:firstLine="425" w:firstLineChars="177"/>
      <w:jc w:val="left"/>
    </w:pPr>
    <w:rPr>
      <w:rFonts w:ascii="宋体" w:hAnsi="宋体" w:cs="宋体"/>
      <w:kern w:val="0"/>
      <w:sz w:val="24"/>
      <w:szCs w:val="24"/>
    </w:rPr>
  </w:style>
  <w:style w:type="paragraph" w:customStyle="1" w:styleId="1978">
    <w:name w:val="内文1"/>
    <w:basedOn w:val="1"/>
    <w:qFormat/>
    <w:uiPriority w:val="0"/>
    <w:pPr>
      <w:widowControl/>
      <w:snapToGrid w:val="0"/>
      <w:spacing w:line="300" w:lineRule="auto"/>
      <w:ind w:left="1410" w:leftChars="705"/>
      <w:jc w:val="left"/>
    </w:pPr>
    <w:rPr>
      <w:rFonts w:ascii="宋体" w:hAnsi="宋体" w:cs="宋体"/>
      <w:kern w:val="0"/>
      <w:sz w:val="20"/>
    </w:rPr>
  </w:style>
  <w:style w:type="paragraph" w:customStyle="1" w:styleId="1979">
    <w:name w:val="Level 3"/>
    <w:basedOn w:val="1"/>
    <w:qFormat/>
    <w:uiPriority w:val="0"/>
    <w:pPr>
      <w:widowControl/>
      <w:numPr>
        <w:ilvl w:val="0"/>
        <w:numId w:val="113"/>
      </w:numPr>
      <w:jc w:val="left"/>
    </w:pPr>
    <w:rPr>
      <w:rFonts w:ascii="宋体" w:hAnsi="宋体" w:cs="宋体"/>
      <w:kern w:val="0"/>
      <w:sz w:val="24"/>
      <w:szCs w:val="24"/>
    </w:rPr>
  </w:style>
  <w:style w:type="paragraph" w:customStyle="1" w:styleId="1980">
    <w:name w:val="此正文"/>
    <w:basedOn w:val="1"/>
    <w:qFormat/>
    <w:uiPriority w:val="0"/>
    <w:pPr>
      <w:widowControl/>
      <w:spacing w:after="200" w:line="276" w:lineRule="auto"/>
      <w:ind w:firstLine="200" w:firstLineChars="200"/>
      <w:jc w:val="left"/>
    </w:pPr>
    <w:rPr>
      <w:rFonts w:ascii="Calibri" w:hAnsi="Calibri" w:cs="宋体"/>
      <w:kern w:val="0"/>
      <w:sz w:val="24"/>
      <w:szCs w:val="22"/>
      <w:lang w:eastAsia="en-US" w:bidi="en-US"/>
    </w:rPr>
  </w:style>
  <w:style w:type="paragraph" w:customStyle="1" w:styleId="1981">
    <w:name w:val="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1982">
    <w:name w:val="MM Topic 4"/>
    <w:basedOn w:val="6"/>
    <w:qFormat/>
    <w:uiPriority w:val="0"/>
    <w:pPr>
      <w:widowControl/>
      <w:tabs>
        <w:tab w:val="left" w:pos="0"/>
      </w:tabs>
      <w:spacing w:beforeLines="50" w:afterLines="50" w:line="360" w:lineRule="auto"/>
      <w:ind w:left="2160" w:hanging="420"/>
      <w:jc w:val="left"/>
    </w:pPr>
    <w:rPr>
      <w:rFonts w:ascii="Cambria" w:hAnsi="Cambria"/>
      <w:bCs w:val="0"/>
    </w:rPr>
  </w:style>
  <w:style w:type="paragraph" w:customStyle="1" w:styleId="1983">
    <w:name w:val="MM Topic 5"/>
    <w:basedOn w:val="9"/>
    <w:qFormat/>
    <w:uiPriority w:val="0"/>
    <w:pPr>
      <w:spacing w:before="120" w:after="120"/>
    </w:pPr>
    <w:rPr>
      <w:rFonts w:ascii="Calibri" w:hAnsi="Calibri" w:eastAsiaTheme="minorEastAsia" w:cstheme="minorBidi"/>
      <w:kern w:val="2"/>
    </w:rPr>
  </w:style>
  <w:style w:type="paragraph" w:customStyle="1" w:styleId="1984">
    <w:name w:val="p19"/>
    <w:basedOn w:val="1"/>
    <w:qFormat/>
    <w:uiPriority w:val="0"/>
    <w:pPr>
      <w:widowControl/>
      <w:spacing w:line="360" w:lineRule="auto"/>
      <w:ind w:firstLine="525"/>
      <w:jc w:val="left"/>
    </w:pPr>
    <w:rPr>
      <w:rFonts w:ascii="宋体" w:hAnsi="宋体" w:cs="宋体"/>
      <w:kern w:val="0"/>
      <w:sz w:val="24"/>
      <w:szCs w:val="24"/>
    </w:rPr>
  </w:style>
  <w:style w:type="paragraph" w:customStyle="1" w:styleId="1985">
    <w:name w:val="p20"/>
    <w:basedOn w:val="1"/>
    <w:qFormat/>
    <w:uiPriority w:val="0"/>
    <w:pPr>
      <w:widowControl/>
      <w:snapToGrid w:val="0"/>
      <w:jc w:val="left"/>
    </w:pPr>
    <w:rPr>
      <w:rFonts w:ascii=".." w:hAnsi="宋体" w:eastAsia=".." w:cs="宋体"/>
      <w:color w:val="000000"/>
      <w:kern w:val="0"/>
      <w:sz w:val="24"/>
      <w:szCs w:val="24"/>
    </w:rPr>
  </w:style>
  <w:style w:type="paragraph" w:customStyle="1" w:styleId="1986">
    <w:name w:val="..1"/>
    <w:basedOn w:val="111"/>
    <w:next w:val="111"/>
    <w:qFormat/>
    <w:uiPriority w:val="99"/>
    <w:rPr>
      <w:rFonts w:hAnsi="Calibri" w:cs="Times New Roman"/>
      <w:color w:val="auto"/>
    </w:rPr>
  </w:style>
  <w:style w:type="paragraph" w:customStyle="1" w:styleId="1987">
    <w:name w:val="ÕýÎÄÊ×ÐÐËõ½ø"/>
    <w:basedOn w:val="1"/>
    <w:qFormat/>
    <w:uiPriority w:val="0"/>
    <w:pPr>
      <w:widowControl/>
      <w:overflowPunct w:val="0"/>
      <w:autoSpaceDE w:val="0"/>
      <w:autoSpaceDN w:val="0"/>
      <w:adjustRightInd w:val="0"/>
      <w:spacing w:line="360" w:lineRule="auto"/>
      <w:ind w:firstLine="425"/>
      <w:jc w:val="left"/>
      <w:textAlignment w:val="baseline"/>
    </w:pPr>
    <w:rPr>
      <w:rFonts w:ascii="宋体" w:hAnsi="宋体" w:cs="宋体"/>
      <w:kern w:val="0"/>
      <w:sz w:val="24"/>
    </w:rPr>
  </w:style>
  <w:style w:type="paragraph" w:customStyle="1" w:styleId="1988">
    <w:name w:val="正文1.2"/>
    <w:basedOn w:val="1"/>
    <w:qFormat/>
    <w:uiPriority w:val="0"/>
    <w:pPr>
      <w:widowControl/>
      <w:spacing w:line="288" w:lineRule="auto"/>
      <w:jc w:val="left"/>
    </w:pPr>
    <w:rPr>
      <w:rFonts w:ascii="宋体" w:hAnsi="宋体" w:cs="宋体"/>
      <w:kern w:val="0"/>
      <w:sz w:val="28"/>
      <w:lang w:eastAsia="en-US"/>
    </w:rPr>
  </w:style>
  <w:style w:type="paragraph" w:customStyle="1" w:styleId="1989">
    <w:name w:val="OT_Body_Text Bullet"/>
    <w:basedOn w:val="1"/>
    <w:qFormat/>
    <w:uiPriority w:val="0"/>
    <w:pPr>
      <w:widowControl/>
      <w:ind w:left="720"/>
      <w:jc w:val="left"/>
    </w:pPr>
    <w:rPr>
      <w:rFonts w:ascii="Arial" w:hAnsi="Arial" w:eastAsia="PMingLiU" w:cs="宋体"/>
      <w:kern w:val="0"/>
      <w:sz w:val="20"/>
      <w:lang w:eastAsia="en-US"/>
    </w:rPr>
  </w:style>
  <w:style w:type="paragraph" w:customStyle="1" w:styleId="1990">
    <w:name w:val="Char Char1 Char Char"/>
    <w:basedOn w:val="1"/>
    <w:qFormat/>
    <w:uiPriority w:val="0"/>
    <w:pPr>
      <w:widowControl/>
      <w:jc w:val="left"/>
    </w:pPr>
    <w:rPr>
      <w:rFonts w:ascii="Tahoma" w:hAnsi="Tahoma" w:cs="宋体"/>
      <w:kern w:val="0"/>
      <w:sz w:val="24"/>
    </w:rPr>
  </w:style>
  <w:style w:type="paragraph" w:customStyle="1" w:styleId="1991">
    <w:name w:val="正文(首行缩进)"/>
    <w:basedOn w:val="1"/>
    <w:qFormat/>
    <w:uiPriority w:val="0"/>
    <w:pPr>
      <w:widowControl/>
      <w:spacing w:line="420" w:lineRule="atLeast"/>
      <w:ind w:firstLine="200" w:firstLineChars="200"/>
      <w:jc w:val="left"/>
    </w:pPr>
    <w:rPr>
      <w:rFonts w:ascii="宋体" w:hAnsi="宋体" w:eastAsia="仿宋_GB2312" w:cs="宋体"/>
      <w:kern w:val="24"/>
      <w:sz w:val="24"/>
      <w:szCs w:val="24"/>
    </w:rPr>
  </w:style>
  <w:style w:type="paragraph" w:customStyle="1" w:styleId="1992">
    <w:name w:val="编写建议"/>
    <w:basedOn w:val="1"/>
    <w:qFormat/>
    <w:uiPriority w:val="0"/>
    <w:pPr>
      <w:keepNext/>
      <w:widowControl/>
      <w:spacing w:line="360" w:lineRule="auto"/>
      <w:ind w:firstLine="420"/>
      <w:jc w:val="left"/>
    </w:pPr>
    <w:rPr>
      <w:rFonts w:ascii="Arial" w:hAnsi="Arial" w:cs="Arial"/>
      <w:i/>
      <w:color w:val="0000FF"/>
      <w:kern w:val="0"/>
      <w:sz w:val="24"/>
      <w:szCs w:val="21"/>
    </w:rPr>
  </w:style>
  <w:style w:type="paragraph" w:customStyle="1" w:styleId="1993">
    <w:name w:val="内容正文"/>
    <w:basedOn w:val="1"/>
    <w:qFormat/>
    <w:uiPriority w:val="0"/>
    <w:pPr>
      <w:widowControl/>
      <w:spacing w:line="312" w:lineRule="auto"/>
      <w:ind w:firstLine="425"/>
      <w:jc w:val="left"/>
    </w:pPr>
    <w:rPr>
      <w:rFonts w:ascii="宋体" w:hAnsi="宋体" w:cs="宋体"/>
      <w:kern w:val="0"/>
      <w:sz w:val="24"/>
    </w:rPr>
  </w:style>
  <w:style w:type="paragraph" w:customStyle="1" w:styleId="1994">
    <w:name w:val="二级标题"/>
    <w:basedOn w:val="1"/>
    <w:qFormat/>
    <w:uiPriority w:val="0"/>
    <w:pPr>
      <w:widowControl/>
      <w:autoSpaceDE w:val="0"/>
      <w:autoSpaceDN w:val="0"/>
      <w:adjustRightInd w:val="0"/>
      <w:spacing w:before="120" w:line="400" w:lineRule="exact"/>
      <w:ind w:firstLine="493"/>
      <w:jc w:val="left"/>
    </w:pPr>
    <w:rPr>
      <w:rFonts w:ascii="宋体" w:hAnsi="宋体" w:cs="宋体"/>
      <w:b/>
      <w:bCs/>
      <w:kern w:val="0"/>
      <w:sz w:val="24"/>
      <w:szCs w:val="24"/>
    </w:rPr>
  </w:style>
  <w:style w:type="paragraph" w:customStyle="1" w:styleId="1995">
    <w:name w:val="标书封面1"/>
    <w:next w:val="1"/>
    <w:qFormat/>
    <w:uiPriority w:val="0"/>
    <w:pPr>
      <w:spacing w:line="200" w:lineRule="atLeast"/>
      <w:jc w:val="center"/>
    </w:pPr>
    <w:rPr>
      <w:rFonts w:ascii="黑体" w:hAnsi="宋体" w:eastAsia="黑体" w:cs="宋体"/>
      <w:b/>
      <w:bCs/>
      <w:kern w:val="2"/>
      <w:sz w:val="52"/>
      <w:szCs w:val="52"/>
      <w:lang w:val="en-US" w:eastAsia="zh-CN" w:bidi="ar-SA"/>
    </w:rPr>
  </w:style>
  <w:style w:type="character" w:customStyle="1" w:styleId="1996">
    <w:name w:val="标书正文 Char1"/>
    <w:qFormat/>
    <w:uiPriority w:val="0"/>
    <w:rPr>
      <w:rFonts w:ascii="Verdana" w:hAnsi="Verdana" w:eastAsia="宋体" w:cs="Times New Roman"/>
      <w:sz w:val="24"/>
      <w:szCs w:val="24"/>
    </w:rPr>
  </w:style>
  <w:style w:type="paragraph" w:customStyle="1" w:styleId="1997">
    <w:name w:val="5号间隔"/>
    <w:basedOn w:val="1"/>
    <w:qFormat/>
    <w:uiPriority w:val="0"/>
    <w:pPr>
      <w:widowControl/>
      <w:spacing w:line="360" w:lineRule="auto"/>
      <w:jc w:val="left"/>
    </w:pPr>
    <w:rPr>
      <w:rFonts w:ascii="宋体" w:hAnsi="宋体" w:cs="宋体"/>
      <w:spacing w:val="20"/>
      <w:kern w:val="0"/>
      <w:sz w:val="24"/>
      <w:szCs w:val="24"/>
    </w:rPr>
  </w:style>
  <w:style w:type="paragraph" w:customStyle="1" w:styleId="1998">
    <w:name w:val="小4号间隔"/>
    <w:basedOn w:val="1"/>
    <w:qFormat/>
    <w:uiPriority w:val="0"/>
    <w:pPr>
      <w:widowControl/>
      <w:spacing w:line="360" w:lineRule="auto"/>
      <w:jc w:val="left"/>
    </w:pPr>
    <w:rPr>
      <w:rFonts w:ascii="Arial" w:hAnsi="Arial" w:cs="Arial"/>
      <w:spacing w:val="20"/>
      <w:kern w:val="0"/>
      <w:sz w:val="24"/>
      <w:szCs w:val="21"/>
    </w:rPr>
  </w:style>
  <w:style w:type="paragraph" w:customStyle="1" w:styleId="1999">
    <w:name w:val="百姓X"/>
    <w:basedOn w:val="1"/>
    <w:qFormat/>
    <w:uiPriority w:val="0"/>
    <w:pPr>
      <w:widowControl/>
      <w:spacing w:before="120" w:after="120" w:line="360" w:lineRule="auto"/>
      <w:ind w:firstLine="539"/>
      <w:jc w:val="left"/>
    </w:pPr>
    <w:rPr>
      <w:rFonts w:ascii="宋体" w:hAnsi="宋体" w:cs="宋体"/>
      <w:spacing w:val="20"/>
      <w:kern w:val="0"/>
      <w:sz w:val="24"/>
    </w:rPr>
  </w:style>
  <w:style w:type="paragraph" w:customStyle="1" w:styleId="2000">
    <w:name w:val="1级符号(标书)"/>
    <w:basedOn w:val="1"/>
    <w:qFormat/>
    <w:uiPriority w:val="0"/>
    <w:pPr>
      <w:widowControl/>
      <w:numPr>
        <w:ilvl w:val="0"/>
        <w:numId w:val="114"/>
      </w:numPr>
      <w:spacing w:line="560" w:lineRule="exact"/>
      <w:ind w:left="1620" w:leftChars="540" w:hanging="486"/>
      <w:jc w:val="left"/>
    </w:pPr>
    <w:rPr>
      <w:rFonts w:ascii="宋体" w:hAnsi="宋体" w:cs="宋体"/>
      <w:spacing w:val="8"/>
      <w:kern w:val="0"/>
      <w:sz w:val="24"/>
      <w:szCs w:val="21"/>
    </w:rPr>
  </w:style>
  <w:style w:type="character" w:customStyle="1" w:styleId="2001">
    <w:name w:val="sbprdlne1"/>
    <w:qFormat/>
    <w:uiPriority w:val="0"/>
    <w:rPr>
      <w:rFonts w:hint="default" w:ascii="Verdana" w:hAnsi="Verdana"/>
      <w:b/>
      <w:bCs/>
      <w:color w:val="DE0031"/>
      <w:sz w:val="18"/>
      <w:szCs w:val="18"/>
    </w:rPr>
  </w:style>
  <w:style w:type="character" w:customStyle="1" w:styleId="2002">
    <w:name w:val="tle_cn1"/>
    <w:qFormat/>
    <w:uiPriority w:val="0"/>
    <w:rPr>
      <w:rFonts w:hint="default" w:ascii="Arial" w:hAnsi="Arial" w:cs="Arial"/>
      <w:b/>
      <w:bCs/>
      <w:color w:val="7C7C7C"/>
      <w:sz w:val="21"/>
      <w:szCs w:val="21"/>
    </w:rPr>
  </w:style>
  <w:style w:type="paragraph" w:customStyle="1" w:styleId="2003">
    <w:name w:val="x"/>
    <w:basedOn w:val="1"/>
    <w:qFormat/>
    <w:uiPriority w:val="0"/>
    <w:pPr>
      <w:widowControl/>
      <w:tabs>
        <w:tab w:val="left" w:pos="3915"/>
      </w:tabs>
      <w:spacing w:beforeLines="20" w:line="240" w:lineRule="exact"/>
      <w:jc w:val="left"/>
    </w:pPr>
    <w:rPr>
      <w:rFonts w:ascii="Arial" w:hAnsi="Arial" w:eastAsia="黑体" w:cs="Arial"/>
      <w:b/>
      <w:bCs/>
      <w:kern w:val="0"/>
      <w:sz w:val="24"/>
      <w:szCs w:val="24"/>
      <w:u w:val="single"/>
    </w:rPr>
  </w:style>
  <w:style w:type="paragraph" w:customStyle="1" w:styleId="2004">
    <w:name w:val="graphicheadings"/>
    <w:basedOn w:val="1"/>
    <w:qFormat/>
    <w:uiPriority w:val="0"/>
    <w:pPr>
      <w:widowControl/>
      <w:spacing w:before="300" w:after="75"/>
      <w:jc w:val="left"/>
    </w:pPr>
    <w:rPr>
      <w:rFonts w:ascii="宋体" w:hAnsi="宋体" w:cs="宋体"/>
      <w:color w:val="333333"/>
      <w:kern w:val="0"/>
      <w:sz w:val="24"/>
      <w:szCs w:val="24"/>
    </w:rPr>
  </w:style>
  <w:style w:type="paragraph" w:customStyle="1" w:styleId="2005">
    <w:name w:val="producttextcopy"/>
    <w:basedOn w:val="1"/>
    <w:qFormat/>
    <w:uiPriority w:val="0"/>
    <w:pPr>
      <w:widowControl/>
      <w:spacing w:before="100" w:beforeAutospacing="1" w:after="100" w:afterAutospacing="1" w:line="210" w:lineRule="atLeast"/>
      <w:jc w:val="left"/>
    </w:pPr>
    <w:rPr>
      <w:rFonts w:ascii="Verdana" w:hAnsi="Verdana" w:eastAsia="PMingLiU" w:cs="PMingLiU"/>
      <w:color w:val="333333"/>
      <w:kern w:val="0"/>
      <w:sz w:val="17"/>
      <w:szCs w:val="17"/>
      <w:lang w:eastAsia="zh-TW"/>
    </w:rPr>
  </w:style>
  <w:style w:type="paragraph" w:customStyle="1" w:styleId="2006">
    <w:name w:val="textnormal"/>
    <w:basedOn w:val="1"/>
    <w:qFormat/>
    <w:uiPriority w:val="0"/>
    <w:pPr>
      <w:widowControl/>
      <w:spacing w:before="100" w:beforeAutospacing="1" w:after="100" w:afterAutospacing="1" w:line="210" w:lineRule="atLeast"/>
      <w:jc w:val="left"/>
    </w:pPr>
    <w:rPr>
      <w:rFonts w:ascii="Verdana" w:hAnsi="Verdana" w:cs="宋体"/>
      <w:color w:val="333333"/>
      <w:kern w:val="0"/>
      <w:sz w:val="17"/>
      <w:szCs w:val="17"/>
    </w:rPr>
  </w:style>
  <w:style w:type="paragraph" w:customStyle="1" w:styleId="2007">
    <w:name w:val="producttextmodelnumber"/>
    <w:basedOn w:val="1"/>
    <w:qFormat/>
    <w:uiPriority w:val="0"/>
    <w:pPr>
      <w:widowControl/>
      <w:spacing w:before="100" w:beforeAutospacing="1" w:after="100" w:afterAutospacing="1" w:line="270" w:lineRule="atLeast"/>
      <w:jc w:val="left"/>
    </w:pPr>
    <w:rPr>
      <w:rFonts w:ascii="Verdana" w:hAnsi="Verdana" w:cs="宋体"/>
      <w:b/>
      <w:bCs/>
      <w:color w:val="004A80"/>
      <w:kern w:val="0"/>
      <w:sz w:val="24"/>
      <w:szCs w:val="21"/>
    </w:rPr>
  </w:style>
  <w:style w:type="character" w:customStyle="1" w:styleId="2008">
    <w:name w:val="producttexttagline1"/>
    <w:qFormat/>
    <w:uiPriority w:val="0"/>
    <w:rPr>
      <w:rFonts w:hint="default" w:ascii="Verdana" w:hAnsi="Verdana"/>
      <w:color w:val="333333"/>
      <w:sz w:val="21"/>
      <w:szCs w:val="21"/>
    </w:rPr>
  </w:style>
  <w:style w:type="paragraph" w:customStyle="1" w:styleId="2009">
    <w:name w:val="Char Char1 Char Char Char Char Char Char Char Char Char Char Char Char"/>
    <w:basedOn w:val="1"/>
    <w:qFormat/>
    <w:uiPriority w:val="0"/>
    <w:pPr>
      <w:widowControl/>
      <w:adjustRightInd w:val="0"/>
      <w:spacing w:line="360" w:lineRule="auto"/>
      <w:jc w:val="left"/>
    </w:pPr>
    <w:rPr>
      <w:rFonts w:ascii="宋体" w:hAnsi="宋体" w:cs="宋体"/>
      <w:color w:val="333333"/>
      <w:kern w:val="0"/>
      <w:sz w:val="24"/>
    </w:rPr>
  </w:style>
  <w:style w:type="character" w:customStyle="1" w:styleId="2010">
    <w:name w:val="3zw1"/>
    <w:qFormat/>
    <w:uiPriority w:val="0"/>
    <w:rPr>
      <w:color w:val="000000"/>
      <w:spacing w:val="360"/>
      <w:sz w:val="21"/>
      <w:szCs w:val="21"/>
    </w:rPr>
  </w:style>
  <w:style w:type="paragraph" w:customStyle="1" w:styleId="2011">
    <w:name w:val="默认段落字体 Para Char Char Char Char Char Char Char Char Char Char"/>
    <w:basedOn w:val="1"/>
    <w:qFormat/>
    <w:uiPriority w:val="0"/>
    <w:pPr>
      <w:widowControl/>
      <w:jc w:val="left"/>
    </w:pPr>
    <w:rPr>
      <w:rFonts w:ascii="Tahoma" w:hAnsi="Tahoma" w:cs="宋体"/>
      <w:kern w:val="0"/>
      <w:sz w:val="24"/>
    </w:rPr>
  </w:style>
  <w:style w:type="paragraph" w:customStyle="1" w:styleId="2012">
    <w:name w:val="标题  4"/>
    <w:basedOn w:val="1"/>
    <w:qFormat/>
    <w:uiPriority w:val="0"/>
    <w:pPr>
      <w:widowControl/>
      <w:adjustRightInd w:val="0"/>
      <w:snapToGrid w:val="0"/>
      <w:spacing w:line="360" w:lineRule="auto"/>
      <w:ind w:firstLine="420"/>
      <w:jc w:val="left"/>
    </w:pPr>
    <w:rPr>
      <w:rFonts w:ascii="宋体" w:hAnsi="宋体" w:cs="宋体"/>
      <w:kern w:val="0"/>
      <w:sz w:val="24"/>
      <w:szCs w:val="24"/>
    </w:rPr>
  </w:style>
  <w:style w:type="character" w:customStyle="1" w:styleId="2013">
    <w:name w:val="标题  4 Char"/>
    <w:qFormat/>
    <w:uiPriority w:val="0"/>
    <w:rPr>
      <w:rFonts w:eastAsia="宋体"/>
      <w:b/>
      <w:kern w:val="2"/>
      <w:sz w:val="28"/>
      <w:lang w:val="en-US" w:eastAsia="zh-CN" w:bidi="ar-SA"/>
    </w:rPr>
  </w:style>
  <w:style w:type="character" w:customStyle="1" w:styleId="2014">
    <w:name w:val="样式5 Char Char"/>
    <w:qFormat/>
    <w:uiPriority w:val="0"/>
    <w:rPr>
      <w:b/>
      <w:kern w:val="2"/>
      <w:sz w:val="32"/>
      <w:szCs w:val="24"/>
    </w:rPr>
  </w:style>
  <w:style w:type="paragraph" w:customStyle="1" w:styleId="2015">
    <w:name w:val="Absatz2AL"/>
    <w:basedOn w:val="36"/>
    <w:next w:val="1"/>
    <w:qFormat/>
    <w:uiPriority w:val="0"/>
    <w:pPr>
      <w:widowControl/>
      <w:overflowPunct w:val="0"/>
      <w:autoSpaceDE w:val="0"/>
      <w:autoSpaceDN w:val="0"/>
      <w:adjustRightInd w:val="0"/>
      <w:spacing w:after="0"/>
      <w:jc w:val="left"/>
      <w:textAlignment w:val="baseline"/>
    </w:pPr>
    <w:rPr>
      <w:rFonts w:ascii="宋体" w:hAnsi="宋体" w:eastAsia="楷体_GB2312" w:cs="宋体"/>
      <w:kern w:val="0"/>
      <w:sz w:val="24"/>
      <w:lang w:val="de-DE"/>
    </w:rPr>
  </w:style>
  <w:style w:type="paragraph" w:customStyle="1" w:styleId="2016">
    <w:name w:val="Numbered list 2.4"/>
    <w:basedOn w:val="6"/>
    <w:next w:val="1"/>
    <w:qFormat/>
    <w:uiPriority w:val="0"/>
    <w:pPr>
      <w:keepLines w:val="0"/>
      <w:widowControl/>
      <w:tabs>
        <w:tab w:val="left" w:pos="0"/>
        <w:tab w:val="left" w:pos="170"/>
        <w:tab w:val="left" w:pos="1080"/>
        <w:tab w:val="left" w:pos="1440"/>
        <w:tab w:val="left" w:pos="1800"/>
      </w:tabs>
      <w:spacing w:beforeLines="50" w:afterLines="50" w:line="240" w:lineRule="auto"/>
      <w:ind w:left="1758" w:hanging="1588"/>
      <w:jc w:val="left"/>
    </w:pPr>
    <w:rPr>
      <w:rFonts w:ascii="Futura Bk" w:hAnsi="Futura Bk"/>
      <w:sz w:val="20"/>
      <w:szCs w:val="20"/>
      <w:lang w:eastAsia="en-US"/>
    </w:rPr>
  </w:style>
  <w:style w:type="paragraph" w:customStyle="1" w:styleId="2017">
    <w:name w:val="样式 Numbered list 2.1 +"/>
    <w:basedOn w:val="498"/>
    <w:qFormat/>
    <w:uiPriority w:val="0"/>
    <w:pPr>
      <w:keepLines w:val="0"/>
      <w:tabs>
        <w:tab w:val="left" w:pos="360"/>
        <w:tab w:val="clear" w:pos="840"/>
      </w:tabs>
      <w:spacing w:after="60" w:line="240" w:lineRule="auto"/>
      <w:ind w:left="360" w:hanging="360"/>
    </w:pPr>
    <w:rPr>
      <w:rFonts w:ascii="Futura Bk" w:hAnsi="Futura Bk"/>
      <w:kern w:val="2"/>
      <w:sz w:val="28"/>
      <w:szCs w:val="20"/>
      <w:lang w:eastAsia="en-US"/>
    </w:rPr>
  </w:style>
  <w:style w:type="paragraph" w:customStyle="1" w:styleId="2018">
    <w:name w:val="五号正文（标准）"/>
    <w:basedOn w:val="1"/>
    <w:link w:val="2019"/>
    <w:qFormat/>
    <w:uiPriority w:val="0"/>
    <w:pPr>
      <w:widowControl/>
      <w:spacing w:line="360" w:lineRule="auto"/>
      <w:ind w:firstLine="420" w:firstLineChars="200"/>
      <w:jc w:val="left"/>
    </w:pPr>
    <w:rPr>
      <w:rFonts w:ascii="宋体" w:hAnsi="宋体" w:cs="宋体"/>
      <w:kern w:val="0"/>
      <w:sz w:val="24"/>
      <w:szCs w:val="21"/>
    </w:rPr>
  </w:style>
  <w:style w:type="character" w:customStyle="1" w:styleId="2019">
    <w:name w:val="五号正文（标准） Char"/>
    <w:link w:val="2018"/>
    <w:qFormat/>
    <w:uiPriority w:val="0"/>
    <w:rPr>
      <w:rFonts w:ascii="宋体" w:hAnsi="宋体" w:cs="宋体"/>
      <w:sz w:val="24"/>
      <w:szCs w:val="21"/>
    </w:rPr>
  </w:style>
  <w:style w:type="paragraph" w:customStyle="1" w:styleId="2020">
    <w:name w:val="Numbered list 3.1"/>
    <w:basedOn w:val="3"/>
    <w:next w:val="1"/>
    <w:qFormat/>
    <w:uiPriority w:val="0"/>
    <w:pPr>
      <w:widowControl/>
      <w:tabs>
        <w:tab w:val="left" w:pos="360"/>
      </w:tabs>
      <w:spacing w:before="240" w:after="60"/>
      <w:ind w:left="360" w:hanging="360"/>
      <w:jc w:val="left"/>
    </w:pPr>
    <w:rPr>
      <w:rFonts w:ascii="Futura Bk" w:hAnsi="Futura Bk" w:cs="宋体"/>
      <w:b/>
      <w:kern w:val="28"/>
      <w:lang w:eastAsia="en-US"/>
    </w:rPr>
  </w:style>
  <w:style w:type="paragraph" w:customStyle="1" w:styleId="2021">
    <w:name w:val="TitlePage_Header_not_used"/>
    <w:basedOn w:val="1"/>
    <w:qFormat/>
    <w:uiPriority w:val="0"/>
    <w:pPr>
      <w:widowControl/>
      <w:numPr>
        <w:ilvl w:val="1"/>
        <w:numId w:val="115"/>
      </w:numPr>
      <w:jc w:val="left"/>
    </w:pPr>
    <w:rPr>
      <w:rFonts w:ascii="Futura Bk" w:hAnsi="Futura Bk" w:cs="宋体"/>
      <w:kern w:val="0"/>
      <w:sz w:val="20"/>
      <w:lang w:eastAsia="en-US"/>
    </w:rPr>
  </w:style>
  <w:style w:type="paragraph" w:customStyle="1" w:styleId="2022">
    <w:name w:val="Bullet with text 4"/>
    <w:basedOn w:val="1"/>
    <w:qFormat/>
    <w:uiPriority w:val="0"/>
    <w:pPr>
      <w:widowControl/>
      <w:numPr>
        <w:ilvl w:val="2"/>
        <w:numId w:val="115"/>
      </w:numPr>
      <w:jc w:val="left"/>
    </w:pPr>
    <w:rPr>
      <w:rFonts w:ascii="Futura Bk" w:hAnsi="Futura Bk" w:cs="宋体"/>
      <w:kern w:val="0"/>
      <w:sz w:val="20"/>
      <w:lang w:eastAsia="en-US"/>
    </w:rPr>
  </w:style>
  <w:style w:type="paragraph" w:customStyle="1" w:styleId="2023">
    <w:name w:val="Numbered Heading Style A.1"/>
    <w:basedOn w:val="3"/>
    <w:next w:val="1"/>
    <w:qFormat/>
    <w:uiPriority w:val="0"/>
    <w:pPr>
      <w:widowControl/>
      <w:numPr>
        <w:ilvl w:val="0"/>
        <w:numId w:val="115"/>
      </w:numPr>
      <w:tabs>
        <w:tab w:val="left" w:pos="720"/>
      </w:tabs>
      <w:spacing w:before="240" w:after="60"/>
      <w:jc w:val="left"/>
    </w:pPr>
    <w:rPr>
      <w:rFonts w:ascii="Arial" w:hAnsi="Arial" w:cs="宋体"/>
      <w:b/>
      <w:kern w:val="28"/>
      <w:lang w:eastAsia="en-US"/>
    </w:rPr>
  </w:style>
  <w:style w:type="paragraph" w:customStyle="1" w:styleId="2024">
    <w:name w:val="WP Body Text"/>
    <w:qFormat/>
    <w:uiPriority w:val="0"/>
    <w:pPr>
      <w:overflowPunct w:val="0"/>
      <w:autoSpaceDE w:val="0"/>
      <w:autoSpaceDN w:val="0"/>
      <w:adjustRightInd w:val="0"/>
      <w:spacing w:line="360" w:lineRule="auto"/>
      <w:textAlignment w:val="baseline"/>
    </w:pPr>
    <w:rPr>
      <w:rFonts w:ascii="Arial" w:hAnsi="Arial" w:eastAsia="宋体" w:cs="Times New Roman"/>
      <w:snapToGrid w:val="0"/>
      <w:sz w:val="18"/>
      <w:szCs w:val="18"/>
      <w:lang w:val="en-US" w:eastAsia="zh-CN" w:bidi="ar-SA"/>
    </w:rPr>
  </w:style>
  <w:style w:type="character" w:customStyle="1" w:styleId="2025">
    <w:name w:val="标题 1 Char Char Char Char Char"/>
    <w:qFormat/>
    <w:uiPriority w:val="0"/>
    <w:rPr>
      <w:rFonts w:eastAsia="华文中宋"/>
      <w:b/>
      <w:bCs/>
      <w:kern w:val="44"/>
      <w:sz w:val="36"/>
      <w:szCs w:val="44"/>
      <w:lang w:val="en-US" w:eastAsia="zh-CN" w:bidi="ar-SA"/>
    </w:rPr>
  </w:style>
  <w:style w:type="paragraph" w:customStyle="1" w:styleId="2026">
    <w:name w:val="标五"/>
    <w:next w:val="1"/>
    <w:link w:val="2027"/>
    <w:qFormat/>
    <w:uiPriority w:val="0"/>
    <w:pPr>
      <w:spacing w:line="360" w:lineRule="auto"/>
      <w:ind w:firstLine="1"/>
      <w:outlineLvl w:val="4"/>
    </w:pPr>
    <w:rPr>
      <w:rFonts w:ascii="仿宋_GB2312" w:hAnsi="Times New Roman" w:eastAsia="仿宋_GB2312" w:cs="Times New Roman"/>
      <w:kern w:val="2"/>
      <w:sz w:val="24"/>
      <w:szCs w:val="24"/>
      <w:lang w:val="en-US" w:eastAsia="zh-CN" w:bidi="ar-SA"/>
    </w:rPr>
  </w:style>
  <w:style w:type="character" w:customStyle="1" w:styleId="2027">
    <w:name w:val="标五 Char"/>
    <w:link w:val="2026"/>
    <w:qFormat/>
    <w:uiPriority w:val="0"/>
    <w:rPr>
      <w:rFonts w:ascii="仿宋_GB2312" w:eastAsia="仿宋_GB2312"/>
      <w:kern w:val="2"/>
      <w:sz w:val="24"/>
      <w:szCs w:val="24"/>
    </w:rPr>
  </w:style>
  <w:style w:type="character" w:customStyle="1" w:styleId="2028">
    <w:name w:val="EmailStyle426"/>
    <w:qFormat/>
    <w:uiPriority w:val="0"/>
    <w:rPr>
      <w:rFonts w:ascii="Arial" w:hAnsi="Arial" w:eastAsia="宋体" w:cs="Arial"/>
      <w:color w:val="000080"/>
      <w:sz w:val="18"/>
      <w:szCs w:val="20"/>
    </w:rPr>
  </w:style>
  <w:style w:type="paragraph" w:customStyle="1" w:styleId="2029">
    <w:name w:val="Normal with Graphic"/>
    <w:basedOn w:val="1"/>
    <w:qFormat/>
    <w:uiPriority w:val="0"/>
    <w:pPr>
      <w:keepLines/>
      <w:widowControl/>
      <w:spacing w:before="60" w:after="60"/>
      <w:jc w:val="left"/>
    </w:pPr>
    <w:rPr>
      <w:rFonts w:ascii="Futura Bk" w:hAnsi="Futura Bk" w:cs="宋体"/>
      <w:kern w:val="0"/>
      <w:sz w:val="20"/>
      <w:lang w:val="en-GB" w:eastAsia="en-US" w:bidi="he-IL"/>
    </w:rPr>
  </w:style>
  <w:style w:type="paragraph" w:customStyle="1" w:styleId="2030">
    <w:name w:val="Header Name"/>
    <w:basedOn w:val="58"/>
    <w:qFormat/>
    <w:uiPriority w:val="0"/>
    <w:pPr>
      <w:keepLines/>
      <w:widowControl/>
      <w:pBdr>
        <w:top w:val="none" w:color="auto" w:sz="0" w:space="0"/>
        <w:left w:val="none" w:color="auto" w:sz="0" w:space="0"/>
        <w:bottom w:val="none" w:color="auto" w:sz="0" w:space="0"/>
        <w:right w:val="none" w:color="auto" w:sz="0" w:space="0"/>
      </w:pBdr>
      <w:tabs>
        <w:tab w:val="right" w:pos="9356"/>
        <w:tab w:val="clear" w:pos="8306"/>
      </w:tabs>
      <w:snapToGrid/>
      <w:spacing w:before="60"/>
      <w:jc w:val="right"/>
    </w:pPr>
    <w:rPr>
      <w:rFonts w:ascii="Futura Hv" w:hAnsi="Futura Hv" w:cs="宋体"/>
      <w:b/>
      <w:bCs/>
      <w:kern w:val="0"/>
      <w:sz w:val="28"/>
      <w:szCs w:val="20"/>
      <w:lang w:val="en-GB" w:eastAsia="en-GB" w:bidi="he-IL"/>
    </w:rPr>
  </w:style>
  <w:style w:type="paragraph" w:customStyle="1" w:styleId="2031">
    <w:name w:val="样式 标题 4H4PIM 4bulletblbbh4sect 1.2.3.4Ref Heading 1rh1... Char"/>
    <w:basedOn w:val="6"/>
    <w:qFormat/>
    <w:uiPriority w:val="0"/>
    <w:pPr>
      <w:keepNext w:val="0"/>
      <w:keepLines w:val="0"/>
      <w:widowControl/>
      <w:tabs>
        <w:tab w:val="left" w:pos="0"/>
        <w:tab w:val="left" w:pos="2100"/>
      </w:tabs>
      <w:spacing w:beforeLines="50" w:afterLines="50" w:line="360" w:lineRule="auto"/>
      <w:ind w:left="2100" w:hanging="420"/>
      <w:jc w:val="left"/>
    </w:pPr>
    <w:rPr>
      <w:b w:val="0"/>
      <w:bCs w:val="0"/>
      <w:sz w:val="24"/>
      <w:szCs w:val="20"/>
    </w:rPr>
  </w:style>
  <w:style w:type="paragraph" w:customStyle="1" w:styleId="2032">
    <w:name w:val="样式 样式 标题 2H2PIM2Heading 2 Hidden2nd levelh22Header 2l2Titr... + ..."/>
    <w:basedOn w:val="1"/>
    <w:qFormat/>
    <w:uiPriority w:val="0"/>
    <w:pPr>
      <w:keepNext/>
      <w:keepLines/>
      <w:widowControl/>
      <w:tabs>
        <w:tab w:val="left" w:pos="1260"/>
      </w:tabs>
      <w:spacing w:beforeLines="50" w:line="360" w:lineRule="auto"/>
      <w:ind w:left="1260" w:hanging="420"/>
      <w:jc w:val="left"/>
      <w:outlineLvl w:val="1"/>
    </w:pPr>
    <w:rPr>
      <w:rFonts w:ascii="宋体" w:hAnsi="宋体" w:cs="宋体"/>
      <w:b/>
      <w:bCs/>
      <w:kern w:val="0"/>
      <w:sz w:val="28"/>
    </w:rPr>
  </w:style>
  <w:style w:type="paragraph" w:customStyle="1" w:styleId="2033">
    <w:name w:val="样式 标题 3H3l3CTh33rd levelLevel 3 HeadHeading 3 - oldISO2...1"/>
    <w:basedOn w:val="5"/>
    <w:next w:val="1"/>
    <w:qFormat/>
    <w:uiPriority w:val="0"/>
    <w:pPr>
      <w:keepNext w:val="0"/>
      <w:keepLines w:val="0"/>
      <w:widowControl/>
      <w:tabs>
        <w:tab w:val="left" w:pos="420"/>
        <w:tab w:val="left" w:pos="1260"/>
        <w:tab w:val="left" w:pos="1680"/>
      </w:tabs>
      <w:spacing w:before="0" w:after="0" w:line="276" w:lineRule="auto"/>
      <w:ind w:left="1680" w:hanging="420"/>
    </w:pPr>
    <w:rPr>
      <w:rFonts w:asciiTheme="minorHAnsi" w:hAnsiTheme="minorHAnsi" w:eastAsiaTheme="minorEastAsia" w:cstheme="minorBidi"/>
      <w:sz w:val="24"/>
      <w:szCs w:val="20"/>
    </w:rPr>
  </w:style>
  <w:style w:type="paragraph" w:customStyle="1" w:styleId="2034">
    <w:name w:val="样式 标题 1H1TITRE11h1合同标题卷标题PIM 1Section Headl1Heading 0..."/>
    <w:basedOn w:val="3"/>
    <w:qFormat/>
    <w:uiPriority w:val="0"/>
    <w:pPr>
      <w:keepLines/>
      <w:widowControl/>
      <w:tabs>
        <w:tab w:val="left" w:pos="840"/>
      </w:tabs>
      <w:spacing w:line="360" w:lineRule="auto"/>
      <w:ind w:left="840" w:hanging="420"/>
      <w:jc w:val="center"/>
    </w:pPr>
    <w:rPr>
      <w:rFonts w:hAnsi="宋体" w:cs="宋体"/>
      <w:b/>
      <w:bCs/>
      <w:kern w:val="44"/>
      <w:sz w:val="44"/>
    </w:rPr>
  </w:style>
  <w:style w:type="paragraph" w:customStyle="1" w:styleId="2035">
    <w:name w:val="1册标题3"/>
    <w:basedOn w:val="1"/>
    <w:next w:val="1"/>
    <w:qFormat/>
    <w:uiPriority w:val="0"/>
    <w:pPr>
      <w:keepNext/>
      <w:keepLines/>
      <w:widowControl/>
      <w:adjustRightInd w:val="0"/>
      <w:spacing w:beforeLines="50" w:afterLines="50" w:line="300" w:lineRule="auto"/>
      <w:jc w:val="left"/>
      <w:textAlignment w:val="baseline"/>
      <w:outlineLvl w:val="2"/>
    </w:pPr>
    <w:rPr>
      <w:rFonts w:ascii="Arial" w:hAnsi="Arial" w:eastAsia="黑体" w:cs="宋体"/>
      <w:kern w:val="0"/>
      <w:sz w:val="30"/>
    </w:rPr>
  </w:style>
  <w:style w:type="paragraph" w:customStyle="1" w:styleId="2036">
    <w:name w:val="style4"/>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2037">
    <w:name w:val="style261"/>
    <w:qFormat/>
    <w:uiPriority w:val="0"/>
    <w:rPr>
      <w:b/>
      <w:bCs/>
      <w:color w:val="FF0000"/>
    </w:rPr>
  </w:style>
  <w:style w:type="paragraph" w:customStyle="1" w:styleId="2038">
    <w:name w:val="Table_Small"/>
    <w:basedOn w:val="13"/>
    <w:qFormat/>
    <w:uiPriority w:val="0"/>
    <w:pPr>
      <w:keepNext w:val="0"/>
      <w:keepLines w:val="0"/>
      <w:spacing w:before="40" w:after="40" w:line="240" w:lineRule="auto"/>
      <w:outlineLvl w:val="9"/>
    </w:pPr>
    <w:rPr>
      <w:rFonts w:ascii="Futura Bk" w:hAnsi="Futura Bk"/>
      <w:sz w:val="16"/>
      <w:szCs w:val="20"/>
      <w:lang w:eastAsia="en-US"/>
    </w:rPr>
  </w:style>
  <w:style w:type="paragraph" w:customStyle="1" w:styleId="2039">
    <w:name w:val="Table_Center"/>
    <w:basedOn w:val="13"/>
    <w:qFormat/>
    <w:uiPriority w:val="0"/>
    <w:pPr>
      <w:keepNext w:val="0"/>
      <w:keepLines w:val="0"/>
      <w:spacing w:before="40" w:after="40" w:line="240" w:lineRule="auto"/>
      <w:jc w:val="center"/>
      <w:outlineLvl w:val="9"/>
    </w:pPr>
    <w:rPr>
      <w:rFonts w:ascii="Futura Bk" w:hAnsi="Futura Bk"/>
      <w:sz w:val="20"/>
      <w:szCs w:val="20"/>
      <w:lang w:eastAsia="en-US"/>
    </w:rPr>
  </w:style>
  <w:style w:type="paragraph" w:customStyle="1" w:styleId="204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2041">
    <w:name w:val="±í¸ñÎÄ×Ö"/>
    <w:basedOn w:val="1"/>
    <w:qFormat/>
    <w:uiPriority w:val="0"/>
    <w:pPr>
      <w:widowControl/>
      <w:overflowPunct w:val="0"/>
      <w:autoSpaceDE w:val="0"/>
      <w:autoSpaceDN w:val="0"/>
      <w:adjustRightInd w:val="0"/>
      <w:jc w:val="left"/>
      <w:textAlignment w:val="baseline"/>
    </w:pPr>
    <w:rPr>
      <w:rFonts w:ascii="ËÎÌå" w:hAnsi="ËÎÌå" w:cs="宋体"/>
      <w:spacing w:val="20"/>
      <w:kern w:val="0"/>
      <w:sz w:val="24"/>
    </w:rPr>
  </w:style>
  <w:style w:type="character" w:customStyle="1" w:styleId="2042">
    <w:name w:val="lv1"/>
    <w:qFormat/>
    <w:uiPriority w:val="0"/>
    <w:rPr>
      <w:sz w:val="20"/>
      <w:szCs w:val="20"/>
    </w:rPr>
  </w:style>
  <w:style w:type="character" w:customStyle="1" w:styleId="2043">
    <w:name w:val="text11"/>
    <w:qFormat/>
    <w:uiPriority w:val="0"/>
    <w:rPr>
      <w:sz w:val="18"/>
      <w:szCs w:val="18"/>
    </w:rPr>
  </w:style>
  <w:style w:type="paragraph" w:customStyle="1" w:styleId="2044">
    <w:name w:val="正文标号3"/>
    <w:basedOn w:val="1"/>
    <w:qFormat/>
    <w:uiPriority w:val="0"/>
    <w:pPr>
      <w:widowControl/>
      <w:tabs>
        <w:tab w:val="left" w:pos="900"/>
      </w:tabs>
      <w:spacing w:line="360" w:lineRule="auto"/>
      <w:ind w:left="900" w:hanging="420"/>
      <w:jc w:val="left"/>
    </w:pPr>
    <w:rPr>
      <w:rFonts w:ascii="宋体" w:hAnsi="宋体" w:cs="宋体"/>
      <w:kern w:val="0"/>
      <w:sz w:val="24"/>
      <w:szCs w:val="24"/>
    </w:rPr>
  </w:style>
  <w:style w:type="character" w:customStyle="1" w:styleId="2045">
    <w:name w:val="p9"/>
    <w:qFormat/>
    <w:uiPriority w:val="0"/>
  </w:style>
  <w:style w:type="paragraph" w:customStyle="1" w:styleId="2046">
    <w:name w:val="content"/>
    <w:basedOn w:val="1"/>
    <w:qFormat/>
    <w:uiPriority w:val="0"/>
    <w:pPr>
      <w:widowControl/>
      <w:spacing w:before="100" w:beforeAutospacing="1" w:after="100" w:afterAutospacing="1" w:line="368" w:lineRule="atLeast"/>
      <w:jc w:val="left"/>
    </w:pPr>
    <w:rPr>
      <w:rFonts w:ascii="Calibri" w:hAnsi="Calibri" w:cs="Arial"/>
      <w:color w:val="660033"/>
      <w:kern w:val="0"/>
      <w:sz w:val="16"/>
      <w:szCs w:val="16"/>
    </w:rPr>
  </w:style>
  <w:style w:type="paragraph" w:customStyle="1" w:styleId="2047">
    <w:name w:val="一般文字"/>
    <w:basedOn w:val="1"/>
    <w:next w:val="1"/>
    <w:qFormat/>
    <w:uiPriority w:val="0"/>
    <w:pPr>
      <w:widowControl/>
      <w:autoSpaceDE w:val="0"/>
      <w:autoSpaceDN w:val="0"/>
      <w:adjustRightInd w:val="0"/>
      <w:jc w:val="left"/>
    </w:pPr>
    <w:rPr>
      <w:rFonts w:ascii="Arial" w:hAnsi="Arial" w:cs="宋体"/>
      <w:kern w:val="0"/>
      <w:sz w:val="20"/>
      <w:szCs w:val="24"/>
    </w:rPr>
  </w:style>
  <w:style w:type="paragraph" w:customStyle="1" w:styleId="2048">
    <w:name w:val="插圖"/>
    <w:basedOn w:val="111"/>
    <w:next w:val="111"/>
    <w:qFormat/>
    <w:uiPriority w:val="0"/>
    <w:rPr>
      <w:rFonts w:ascii="Arial" w:hAnsi="Arial" w:cs="Times New Roman"/>
      <w:color w:val="auto"/>
      <w:sz w:val="20"/>
    </w:rPr>
  </w:style>
  <w:style w:type="character" w:customStyle="1" w:styleId="2049">
    <w:name w:val="q11"/>
    <w:qFormat/>
    <w:uiPriority w:val="0"/>
    <w:rPr>
      <w:color w:val="333333"/>
      <w:sz w:val="19"/>
      <w:szCs w:val="19"/>
    </w:rPr>
  </w:style>
  <w:style w:type="character" w:customStyle="1" w:styleId="2050">
    <w:name w:val="zhou11"/>
    <w:qFormat/>
    <w:uiPriority w:val="0"/>
    <w:rPr>
      <w:color w:val="000000"/>
      <w:spacing w:val="400"/>
      <w:sz w:val="28"/>
      <w:szCs w:val="28"/>
    </w:rPr>
  </w:style>
  <w:style w:type="character" w:customStyle="1" w:styleId="2051">
    <w:name w:val="unnamed1"/>
    <w:qFormat/>
    <w:uiPriority w:val="0"/>
  </w:style>
  <w:style w:type="paragraph" w:customStyle="1" w:styleId="2052">
    <w:name w:val="默认段落字体 Char"/>
    <w:basedOn w:val="1"/>
    <w:qFormat/>
    <w:uiPriority w:val="0"/>
    <w:pPr>
      <w:widowControl/>
      <w:jc w:val="left"/>
    </w:pPr>
    <w:rPr>
      <w:rFonts w:ascii="宋体" w:hAnsi="宋体" w:cs="宋体"/>
      <w:kern w:val="0"/>
      <w:sz w:val="24"/>
      <w:szCs w:val="24"/>
    </w:rPr>
  </w:style>
  <w:style w:type="paragraph" w:customStyle="1" w:styleId="2053">
    <w:name w:val="表格5号"/>
    <w:basedOn w:val="1"/>
    <w:qFormat/>
    <w:uiPriority w:val="0"/>
    <w:pPr>
      <w:widowControl/>
      <w:jc w:val="left"/>
    </w:pPr>
    <w:rPr>
      <w:rFonts w:ascii="宋体" w:hAnsi="宋体" w:cs="宋体"/>
      <w:bCs/>
      <w:kern w:val="0"/>
      <w:sz w:val="24"/>
      <w:szCs w:val="21"/>
    </w:rPr>
  </w:style>
  <w:style w:type="paragraph" w:customStyle="1" w:styleId="2054">
    <w:name w:val="P1"/>
    <w:qFormat/>
    <w:uiPriority w:val="0"/>
    <w:pPr>
      <w:widowControl w:val="0"/>
      <w:adjustRightInd w:val="0"/>
      <w:spacing w:after="240"/>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055">
    <w:name w:val="P5"/>
    <w:qFormat/>
    <w:uiPriority w:val="0"/>
    <w:pPr>
      <w:widowControl w:val="0"/>
      <w:adjustRightInd w:val="0"/>
      <w:spacing w:after="240"/>
      <w:ind w:left="2304"/>
      <w:jc w:val="both"/>
      <w:textAlignment w:val="baseline"/>
    </w:pPr>
    <w:rPr>
      <w:rFonts w:ascii="全真中明體" w:hAnsi="Times New Roman" w:eastAsia="全真中明體" w:cs="Times New Roman"/>
      <w:spacing w:val="30"/>
      <w:sz w:val="24"/>
      <w:lang w:val="en-GB" w:eastAsia="zh-TW" w:bidi="ar-SA"/>
    </w:rPr>
  </w:style>
  <w:style w:type="paragraph" w:customStyle="1" w:styleId="2056">
    <w:name w:val="P7"/>
    <w:qFormat/>
    <w:uiPriority w:val="0"/>
    <w:pPr>
      <w:widowControl w:val="0"/>
      <w:tabs>
        <w:tab w:val="left" w:pos="576"/>
      </w:tabs>
      <w:adjustRightInd w:val="0"/>
      <w:spacing w:after="240"/>
      <w:ind w:left="1728" w:hanging="1728"/>
      <w:jc w:val="both"/>
      <w:textAlignment w:val="baseline"/>
    </w:pPr>
    <w:rPr>
      <w:rFonts w:ascii="全真中明體" w:hAnsi="Times New Roman" w:eastAsia="全真中明體" w:cs="Times New Roman"/>
      <w:spacing w:val="30"/>
      <w:sz w:val="24"/>
      <w:lang w:val="en-GB" w:eastAsia="zh-TW" w:bidi="ar-SA"/>
    </w:rPr>
  </w:style>
  <w:style w:type="paragraph" w:customStyle="1" w:styleId="2057">
    <w:name w:val="CM36"/>
    <w:basedOn w:val="111"/>
    <w:next w:val="111"/>
    <w:qFormat/>
    <w:uiPriority w:val="0"/>
    <w:pPr>
      <w:spacing w:line="468" w:lineRule="atLeast"/>
    </w:pPr>
    <w:rPr>
      <w:rFonts w:hAnsi="Times New Roman" w:cs="Times New Roman"/>
      <w:color w:val="auto"/>
    </w:rPr>
  </w:style>
  <w:style w:type="paragraph" w:customStyle="1" w:styleId="2058">
    <w:name w:val="CM87"/>
    <w:basedOn w:val="111"/>
    <w:next w:val="111"/>
    <w:qFormat/>
    <w:uiPriority w:val="0"/>
    <w:pPr>
      <w:spacing w:after="178"/>
    </w:pPr>
    <w:rPr>
      <w:rFonts w:hAnsi="Times New Roman" w:cs="Times New Roman"/>
      <w:color w:val="auto"/>
    </w:rPr>
  </w:style>
  <w:style w:type="paragraph" w:customStyle="1" w:styleId="2059">
    <w:name w:val="样式 (西文) 宋体 小四 首行缩进:  0.95 厘米 段前: 5 磅 段后: 5 磅 行距: 1.5 倍行距"/>
    <w:basedOn w:val="1"/>
    <w:qFormat/>
    <w:uiPriority w:val="0"/>
    <w:pPr>
      <w:widowControl/>
      <w:spacing w:before="100" w:after="100" w:line="360" w:lineRule="auto"/>
      <w:ind w:firstLine="540"/>
      <w:jc w:val="left"/>
    </w:pPr>
    <w:rPr>
      <w:rFonts w:ascii="宋体" w:hAnsi="宋体" w:cs="宋体"/>
      <w:kern w:val="0"/>
      <w:sz w:val="24"/>
    </w:rPr>
  </w:style>
  <w:style w:type="paragraph" w:customStyle="1" w:styleId="2060">
    <w:name w:val="Style Heading 1propapp heading 1app heading 11app heading 12ap..."/>
    <w:basedOn w:val="3"/>
    <w:qFormat/>
    <w:uiPriority w:val="0"/>
    <w:pPr>
      <w:keepLines/>
      <w:widowControl/>
      <w:tabs>
        <w:tab w:val="left" w:pos="851"/>
      </w:tabs>
      <w:spacing w:before="120" w:after="120"/>
      <w:ind w:left="851" w:hanging="851"/>
      <w:jc w:val="left"/>
    </w:pPr>
    <w:rPr>
      <w:rFonts w:ascii="Arial" w:hAnsi="Arial" w:eastAsia="PMingLiU" w:cs="PMingLiU"/>
      <w:b/>
      <w:bCs/>
      <w:kern w:val="44"/>
      <w:sz w:val="32"/>
      <w:szCs w:val="32"/>
    </w:rPr>
  </w:style>
  <w:style w:type="paragraph" w:customStyle="1" w:styleId="2061">
    <w:name w:val="样式 标题 4H4PIM 4h444headingFab-4T5bulletblbbRef Heading..."/>
    <w:basedOn w:val="6"/>
    <w:link w:val="2062"/>
    <w:qFormat/>
    <w:uiPriority w:val="0"/>
    <w:pPr>
      <w:widowControl/>
      <w:tabs>
        <w:tab w:val="left" w:pos="0"/>
        <w:tab w:val="left" w:pos="864"/>
      </w:tabs>
      <w:spacing w:beforeLines="50" w:afterLines="50" w:line="360" w:lineRule="auto"/>
      <w:ind w:left="2160" w:hanging="420"/>
      <w:jc w:val="left"/>
    </w:pPr>
    <w:rPr>
      <w:bCs w:val="0"/>
      <w:sz w:val="24"/>
      <w:szCs w:val="20"/>
    </w:rPr>
  </w:style>
  <w:style w:type="character" w:customStyle="1" w:styleId="2062">
    <w:name w:val="样式 标题 4H4PIM 4h444headingFab-4T5bulletblbbRef Heading... Char"/>
    <w:link w:val="2061"/>
    <w:qFormat/>
    <w:uiPriority w:val="0"/>
    <w:rPr>
      <w:rFonts w:ascii="宋体" w:hAnsi="宋体" w:cs="宋体"/>
      <w:b/>
      <w:sz w:val="24"/>
    </w:rPr>
  </w:style>
  <w:style w:type="paragraph" w:customStyle="1" w:styleId="2063">
    <w:name w:val="样式 标题 3prop3H3level_3PIM 33h33headingheading 3Heading 3..."/>
    <w:basedOn w:val="5"/>
    <w:qFormat/>
    <w:uiPriority w:val="0"/>
    <w:pPr>
      <w:keepLines w:val="0"/>
      <w:widowControl/>
      <w:tabs>
        <w:tab w:val="left" w:pos="720"/>
        <w:tab w:val="left" w:pos="1260"/>
      </w:tabs>
      <w:spacing w:before="120" w:after="120" w:line="276" w:lineRule="auto"/>
      <w:ind w:left="720" w:hanging="720"/>
    </w:pPr>
    <w:rPr>
      <w:rFonts w:cs="Arial" w:asciiTheme="minorHAnsi" w:hAnsiTheme="minorHAnsi" w:eastAsiaTheme="minorEastAsia"/>
      <w:bCs w:val="0"/>
      <w:sz w:val="24"/>
    </w:rPr>
  </w:style>
  <w:style w:type="paragraph" w:customStyle="1" w:styleId="2064">
    <w:name w:val="样式 标题 2H2PIM2Heading 2 Hiddenh22nd level2Header 2l2Titr...1"/>
    <w:basedOn w:val="4"/>
    <w:qFormat/>
    <w:uiPriority w:val="0"/>
    <w:pPr>
      <w:widowControl/>
      <w:spacing w:before="120" w:after="120" w:line="360" w:lineRule="auto"/>
      <w:jc w:val="left"/>
    </w:pPr>
    <w:rPr>
      <w:rFonts w:ascii="宋体" w:hAnsi="宋体" w:eastAsia="宋体" w:cs="宋体"/>
      <w:kern w:val="0"/>
      <w:szCs w:val="20"/>
      <w:lang w:bidi="en-US"/>
    </w:rPr>
  </w:style>
  <w:style w:type="paragraph" w:customStyle="1" w:styleId="2065">
    <w:name w:val="表内文字1"/>
    <w:basedOn w:val="1"/>
    <w:qFormat/>
    <w:uiPriority w:val="0"/>
    <w:pPr>
      <w:widowControl/>
      <w:spacing w:line="0" w:lineRule="atLeast"/>
      <w:jc w:val="left"/>
    </w:pPr>
    <w:rPr>
      <w:rFonts w:ascii="宋体" w:hAnsi="宋体" w:cs="宋体"/>
      <w:b/>
      <w:kern w:val="0"/>
      <w:sz w:val="24"/>
    </w:rPr>
  </w:style>
  <w:style w:type="paragraph" w:customStyle="1" w:styleId="2066">
    <w:name w:val="*Body Text"/>
    <w:link w:val="2067"/>
    <w:qFormat/>
    <w:uiPriority w:val="0"/>
    <w:pPr>
      <w:spacing w:after="220" w:line="220" w:lineRule="atLeast"/>
      <w:jc w:val="both"/>
    </w:pPr>
    <w:rPr>
      <w:rFonts w:ascii="Arial" w:hAnsi="Arial" w:eastAsia="宋体" w:cs="Times New Roman"/>
      <w:color w:val="000000"/>
      <w:lang w:val="en-US" w:eastAsia="en-US" w:bidi="ar-SA"/>
    </w:rPr>
  </w:style>
  <w:style w:type="character" w:customStyle="1" w:styleId="2067">
    <w:name w:val="*Body Text Char1"/>
    <w:link w:val="2066"/>
    <w:qFormat/>
    <w:uiPriority w:val="0"/>
    <w:rPr>
      <w:rFonts w:ascii="Arial" w:hAnsi="Arial"/>
      <w:color w:val="000000"/>
      <w:lang w:eastAsia="en-US"/>
    </w:rPr>
  </w:style>
  <w:style w:type="paragraph" w:customStyle="1" w:styleId="2068">
    <w:name w:val="P3"/>
    <w:qFormat/>
    <w:uiPriority w:val="0"/>
    <w:pPr>
      <w:widowControl w:val="0"/>
      <w:adjustRightInd w:val="0"/>
      <w:spacing w:after="240"/>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069">
    <w:name w:val="P2"/>
    <w:qFormat/>
    <w:uiPriority w:val="0"/>
    <w:pPr>
      <w:widowControl w:val="0"/>
      <w:adjustRightInd w:val="0"/>
      <w:spacing w:after="240"/>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2070">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20"/>
      <w:sz w:val="24"/>
      <w:lang w:val="en-GB" w:eastAsia="zh-TW" w:bidi="ar-SA"/>
    </w:rPr>
  </w:style>
  <w:style w:type="paragraph" w:customStyle="1" w:styleId="2071">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2072">
    <w:name w:val="样式 标题 1卷标题合同标题featureheadTitle1LNH1H11H12H13H14H15H1...1"/>
    <w:basedOn w:val="1"/>
    <w:qFormat/>
    <w:uiPriority w:val="0"/>
    <w:pPr>
      <w:pageBreakBefore/>
      <w:widowControl/>
      <w:numPr>
        <w:ilvl w:val="0"/>
        <w:numId w:val="116"/>
      </w:numPr>
      <w:spacing w:line="360" w:lineRule="auto"/>
      <w:jc w:val="left"/>
      <w:outlineLvl w:val="0"/>
    </w:pPr>
    <w:rPr>
      <w:rFonts w:ascii="宋体" w:hAnsi="宋体" w:cs="宋体"/>
      <w:b/>
      <w:kern w:val="0"/>
      <w:sz w:val="32"/>
      <w:szCs w:val="32"/>
    </w:rPr>
  </w:style>
  <w:style w:type="paragraph" w:customStyle="1" w:styleId="2073">
    <w:name w:val="TableNormal"/>
    <w:basedOn w:val="1"/>
    <w:qFormat/>
    <w:uiPriority w:val="0"/>
    <w:pPr>
      <w:widowControl/>
      <w:spacing w:before="40" w:after="40" w:line="264" w:lineRule="auto"/>
      <w:jc w:val="left"/>
    </w:pPr>
    <w:rPr>
      <w:rFonts w:ascii="Arial" w:hAnsi="Arial" w:cs="宋体"/>
      <w:kern w:val="0"/>
      <w:sz w:val="24"/>
      <w:lang w:eastAsia="en-US"/>
    </w:rPr>
  </w:style>
  <w:style w:type="paragraph" w:customStyle="1" w:styleId="207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2075">
    <w:name w:val="F正文"/>
    <w:basedOn w:val="1"/>
    <w:link w:val="2076"/>
    <w:qFormat/>
    <w:uiPriority w:val="0"/>
    <w:pPr>
      <w:widowControl/>
      <w:spacing w:before="60" w:after="60" w:line="360" w:lineRule="auto"/>
      <w:ind w:right="210" w:firstLine="420"/>
      <w:jc w:val="left"/>
    </w:pPr>
    <w:rPr>
      <w:rFonts w:ascii="宋体" w:hAnsi="宋体" w:cs="Arial"/>
      <w:bCs/>
      <w:kern w:val="0"/>
      <w:sz w:val="24"/>
      <w:szCs w:val="24"/>
    </w:rPr>
  </w:style>
  <w:style w:type="character" w:customStyle="1" w:styleId="2076">
    <w:name w:val="F正文 Char"/>
    <w:link w:val="2075"/>
    <w:qFormat/>
    <w:uiPriority w:val="0"/>
    <w:rPr>
      <w:rFonts w:ascii="宋体" w:hAnsi="宋体" w:cs="Arial"/>
      <w:bCs/>
      <w:sz w:val="24"/>
      <w:szCs w:val="24"/>
    </w:rPr>
  </w:style>
  <w:style w:type="paragraph" w:customStyle="1" w:styleId="2077">
    <w:name w:val="样式 标题 6H6Legal Level 1.Level 1h6Third SubheadingBOD 4PIM ...1"/>
    <w:basedOn w:val="10"/>
    <w:qFormat/>
    <w:uiPriority w:val="99"/>
    <w:pPr>
      <w:spacing w:beforeLines="100" w:afterLines="100" w:line="360" w:lineRule="auto"/>
      <w:ind w:left="1152" w:hanging="1152"/>
    </w:pPr>
    <w:rPr>
      <w:rFonts w:ascii="Times New Roman" w:cstheme="majorBidi"/>
      <w:kern w:val="2"/>
      <w:szCs w:val="20"/>
      <w:lang w:val="zh-CN"/>
    </w:rPr>
  </w:style>
  <w:style w:type="character" w:customStyle="1" w:styleId="2078">
    <w:name w:val="正文首行缩进 2 Char"/>
    <w:qFormat/>
    <w:uiPriority w:val="99"/>
    <w:rPr>
      <w:sz w:val="21"/>
    </w:rPr>
  </w:style>
  <w:style w:type="character" w:customStyle="1" w:styleId="2079">
    <w:name w:val="menuselected1"/>
    <w:qFormat/>
    <w:uiPriority w:val="0"/>
    <w:rPr>
      <w:color w:val="666666"/>
    </w:rPr>
  </w:style>
  <w:style w:type="character" w:customStyle="1" w:styleId="2080">
    <w:name w:val="numberlist"/>
    <w:qFormat/>
    <w:uiPriority w:val="0"/>
    <w:rPr>
      <w:color w:val="FFFFFF"/>
      <w:bdr w:val="single" w:color="D9D9D8" w:sz="6" w:space="0"/>
      <w:shd w:val="clear" w:color="auto" w:fill="D9D9D8"/>
    </w:rPr>
  </w:style>
  <w:style w:type="character" w:customStyle="1" w:styleId="2081">
    <w:name w:val="numberlist1"/>
    <w:qFormat/>
    <w:uiPriority w:val="0"/>
    <w:rPr>
      <w:color w:val="D8D8D8"/>
    </w:rPr>
  </w:style>
  <w:style w:type="character" w:customStyle="1" w:styleId="2082">
    <w:name w:val="numberlist2"/>
    <w:qFormat/>
    <w:uiPriority w:val="0"/>
    <w:rPr>
      <w:color w:val="666666"/>
    </w:rPr>
  </w:style>
  <w:style w:type="character" w:customStyle="1" w:styleId="2083">
    <w:name w:val="active6"/>
    <w:qFormat/>
    <w:uiPriority w:val="0"/>
    <w:rPr>
      <w:color w:val="FFFFFF"/>
    </w:rPr>
  </w:style>
  <w:style w:type="character" w:customStyle="1" w:styleId="2084">
    <w:name w:val="img_on"/>
    <w:qFormat/>
    <w:uiPriority w:val="0"/>
  </w:style>
  <w:style w:type="character" w:customStyle="1" w:styleId="2085">
    <w:name w:val="img_right"/>
    <w:qFormat/>
    <w:uiPriority w:val="0"/>
  </w:style>
  <w:style w:type="character" w:customStyle="1" w:styleId="2086">
    <w:name w:val="tabpageselected"/>
    <w:qFormat/>
    <w:uiPriority w:val="0"/>
  </w:style>
  <w:style w:type="character" w:customStyle="1" w:styleId="2087">
    <w:name w:val="tabpageselected1"/>
    <w:qFormat/>
    <w:uiPriority w:val="0"/>
  </w:style>
  <w:style w:type="character" w:customStyle="1" w:styleId="2088">
    <w:name w:val="last-child"/>
    <w:qFormat/>
    <w:uiPriority w:val="0"/>
  </w:style>
  <w:style w:type="character" w:customStyle="1" w:styleId="2089">
    <w:name w:val="nth-child(2)"/>
    <w:qFormat/>
    <w:uiPriority w:val="0"/>
  </w:style>
  <w:style w:type="character" w:customStyle="1" w:styleId="2090">
    <w:name w:val="ui-icon"/>
    <w:qFormat/>
    <w:uiPriority w:val="0"/>
  </w:style>
  <w:style w:type="character" w:customStyle="1" w:styleId="2091">
    <w:name w:val="ui-icon1"/>
    <w:qFormat/>
    <w:uiPriority w:val="0"/>
  </w:style>
  <w:style w:type="character" w:customStyle="1" w:styleId="2092">
    <w:name w:val="numberlistline"/>
    <w:qFormat/>
    <w:uiPriority w:val="0"/>
    <w:rPr>
      <w:shd w:val="clear" w:color="auto" w:fill="4E92F5"/>
    </w:rPr>
  </w:style>
  <w:style w:type="character" w:customStyle="1" w:styleId="2093">
    <w:name w:val="numberlistline1"/>
    <w:qFormat/>
    <w:uiPriority w:val="0"/>
    <w:rPr>
      <w:shd w:val="clear" w:color="auto" w:fill="D8D8D8"/>
    </w:rPr>
  </w:style>
  <w:style w:type="character" w:customStyle="1" w:styleId="2094">
    <w:name w:val="numberlistline2"/>
    <w:qFormat/>
    <w:uiPriority w:val="0"/>
  </w:style>
  <w:style w:type="character" w:customStyle="1" w:styleId="2095">
    <w:name w:val="numberlistline3"/>
    <w:qFormat/>
    <w:uiPriority w:val="0"/>
    <w:rPr>
      <w:shd w:val="clear" w:color="auto" w:fill="666666"/>
    </w:rPr>
  </w:style>
  <w:style w:type="character" w:customStyle="1" w:styleId="2096">
    <w:name w:val="nth-child(1)"/>
    <w:qFormat/>
    <w:uiPriority w:val="0"/>
  </w:style>
  <w:style w:type="character" w:customStyle="1" w:styleId="2097">
    <w:name w:val="hidden-sm2"/>
    <w:qFormat/>
    <w:uiPriority w:val="0"/>
  </w:style>
  <w:style w:type="character" w:customStyle="1" w:styleId="2098">
    <w:name w:val="qiy"/>
    <w:qFormat/>
    <w:uiPriority w:val="0"/>
    <w:rPr>
      <w:color w:val="FFFFFF"/>
      <w:sz w:val="15"/>
      <w:szCs w:val="15"/>
      <w:shd w:val="clear" w:color="auto" w:fill="ED7140"/>
    </w:rPr>
  </w:style>
  <w:style w:type="character" w:customStyle="1" w:styleId="2099">
    <w:name w:val="nth-child(5)"/>
    <w:qFormat/>
    <w:uiPriority w:val="0"/>
  </w:style>
  <w:style w:type="character" w:customStyle="1" w:styleId="2100">
    <w:name w:val="attach"/>
    <w:qFormat/>
    <w:uiPriority w:val="0"/>
  </w:style>
  <w:style w:type="character" w:customStyle="1" w:styleId="2101">
    <w:name w:val="cur"/>
    <w:qFormat/>
    <w:uiPriority w:val="0"/>
    <w:rPr>
      <w:bdr w:val="single" w:color="4E92F5" w:sz="6" w:space="0"/>
      <w:shd w:val="clear" w:color="auto" w:fill="4E92F5"/>
    </w:rPr>
  </w:style>
  <w:style w:type="character" w:customStyle="1" w:styleId="2102">
    <w:name w:val="tmpztreemove_arrow"/>
    <w:qFormat/>
    <w:uiPriority w:val="0"/>
  </w:style>
  <w:style w:type="character" w:customStyle="1" w:styleId="2103">
    <w:name w:val="litriangle"/>
    <w:qFormat/>
    <w:uiPriority w:val="0"/>
  </w:style>
  <w:style w:type="character" w:customStyle="1" w:styleId="2104">
    <w:name w:val="hidden-xs2"/>
    <w:qFormat/>
    <w:uiPriority w:val="0"/>
  </w:style>
  <w:style w:type="character" w:customStyle="1" w:styleId="2105">
    <w:name w:val="hidden-md2"/>
    <w:qFormat/>
    <w:uiPriority w:val="0"/>
  </w:style>
  <w:style w:type="character" w:customStyle="1" w:styleId="2106">
    <w:name w:val="hidden-lg2"/>
    <w:qFormat/>
    <w:uiPriority w:val="0"/>
  </w:style>
  <w:style w:type="character" w:customStyle="1" w:styleId="2107">
    <w:name w:val="img_left"/>
    <w:qFormat/>
    <w:uiPriority w:val="0"/>
  </w:style>
  <w:style w:type="character" w:customStyle="1" w:styleId="2108">
    <w:name w:val="nth-child(3)"/>
    <w:qFormat/>
    <w:uiPriority w:val="0"/>
  </w:style>
  <w:style w:type="character" w:customStyle="1" w:styleId="2109">
    <w:name w:val="nth-child(4)"/>
    <w:qFormat/>
    <w:uiPriority w:val="0"/>
  </w:style>
  <w:style w:type="character" w:customStyle="1" w:styleId="2110">
    <w:name w:val="button14"/>
    <w:qFormat/>
    <w:uiPriority w:val="0"/>
  </w:style>
  <w:style w:type="character" w:customStyle="1" w:styleId="2111">
    <w:name w:val="hover15"/>
    <w:qFormat/>
    <w:uiPriority w:val="0"/>
    <w:rPr>
      <w:color w:val="24292C"/>
    </w:rPr>
  </w:style>
  <w:style w:type="paragraph" w:customStyle="1" w:styleId="2112">
    <w:name w:val="改标题为正文"/>
    <w:basedOn w:val="1"/>
    <w:link w:val="2113"/>
    <w:qFormat/>
    <w:uiPriority w:val="0"/>
    <w:pPr>
      <w:widowControl/>
      <w:spacing w:line="480" w:lineRule="auto"/>
      <w:jc w:val="left"/>
    </w:pPr>
    <w:rPr>
      <w:rFonts w:ascii="Calibri" w:hAnsi="Calibri" w:cs="宋体"/>
      <w:b/>
      <w:kern w:val="0"/>
      <w:sz w:val="24"/>
      <w:szCs w:val="24"/>
    </w:rPr>
  </w:style>
  <w:style w:type="character" w:customStyle="1" w:styleId="2113">
    <w:name w:val="改标题为正文 Char"/>
    <w:link w:val="2112"/>
    <w:qFormat/>
    <w:uiPriority w:val="0"/>
    <w:rPr>
      <w:rFonts w:ascii="Calibri" w:hAnsi="Calibri" w:cs="宋体"/>
      <w:b/>
      <w:sz w:val="24"/>
      <w:szCs w:val="24"/>
    </w:rPr>
  </w:style>
  <w:style w:type="character" w:customStyle="1" w:styleId="2114">
    <w:name w:val="正文文本缩进 字符1"/>
    <w:qFormat/>
    <w:uiPriority w:val="0"/>
    <w:rPr>
      <w:sz w:val="21"/>
    </w:rPr>
  </w:style>
  <w:style w:type="character" w:customStyle="1" w:styleId="2115">
    <w:name w:val="页脚 字符1"/>
    <w:qFormat/>
    <w:uiPriority w:val="99"/>
    <w:rPr>
      <w:sz w:val="18"/>
      <w:szCs w:val="18"/>
    </w:rPr>
  </w:style>
  <w:style w:type="paragraph" w:customStyle="1" w:styleId="2116">
    <w:name w:val="无间隔6"/>
    <w:qFormat/>
    <w:uiPriority w:val="1"/>
    <w:rPr>
      <w:rFonts w:ascii="Times New Roman" w:hAnsi="Times New Roman" w:eastAsia="宋体" w:cs="Times New Roman"/>
      <w:lang w:val="en-US" w:eastAsia="zh-CN" w:bidi="ar-SA"/>
    </w:rPr>
  </w:style>
  <w:style w:type="character" w:customStyle="1" w:styleId="2117">
    <w:name w:val="标题5 Char"/>
    <w:link w:val="2118"/>
    <w:qFormat/>
    <w:uiPriority w:val="0"/>
    <w:rPr>
      <w:rFonts w:ascii="Cambria" w:hAnsi="Cambria" w:eastAsiaTheme="minorEastAsia" w:cstheme="minorBidi"/>
      <w:b/>
    </w:rPr>
  </w:style>
  <w:style w:type="paragraph" w:customStyle="1" w:styleId="2118">
    <w:name w:val="标题5"/>
    <w:basedOn w:val="9"/>
    <w:link w:val="2117"/>
    <w:qFormat/>
    <w:uiPriority w:val="0"/>
    <w:pPr>
      <w:spacing w:before="0" w:after="0"/>
    </w:pPr>
    <w:rPr>
      <w:rFonts w:ascii="Cambria" w:hAnsi="Cambria" w:eastAsiaTheme="minorEastAsia" w:cstheme="minorBidi"/>
      <w:bCs w:val="0"/>
      <w:sz w:val="20"/>
      <w:szCs w:val="20"/>
    </w:rPr>
  </w:style>
  <w:style w:type="character" w:customStyle="1" w:styleId="2119">
    <w:name w:val="标题3 Char"/>
    <w:qFormat/>
    <w:uiPriority w:val="0"/>
    <w:rPr>
      <w:rFonts w:ascii="宋体" w:hAnsi="宋体" w:eastAsia="黑体" w:cs="Times New Roman"/>
      <w:szCs w:val="32"/>
    </w:rPr>
  </w:style>
  <w:style w:type="character" w:customStyle="1" w:styleId="2120">
    <w:name w:val="未处理的提及1"/>
    <w:qFormat/>
    <w:uiPriority w:val="99"/>
    <w:rPr>
      <w:color w:val="605E5C"/>
      <w:shd w:val="clear" w:color="auto" w:fill="E1DFDD"/>
    </w:rPr>
  </w:style>
  <w:style w:type="paragraph" w:customStyle="1" w:styleId="2121">
    <w:name w:val="项目2菱形"/>
    <w:basedOn w:val="8"/>
    <w:qFormat/>
    <w:uiPriority w:val="0"/>
    <w:pPr>
      <w:tabs>
        <w:tab w:val="left" w:pos="425"/>
        <w:tab w:val="left" w:pos="780"/>
      </w:tabs>
      <w:autoSpaceDE/>
      <w:autoSpaceDN/>
      <w:adjustRightInd/>
      <w:ind w:hanging="360" w:hangingChars="200"/>
      <w:jc w:val="both"/>
    </w:pPr>
    <w:rPr>
      <w:rFonts w:ascii="Times New Roman" w:hAnsi="Times New Roman"/>
      <w:kern w:val="2"/>
      <w:sz w:val="21"/>
    </w:rPr>
  </w:style>
  <w:style w:type="paragraph" w:customStyle="1" w:styleId="2122">
    <w:name w:val="方案内容"/>
    <w:link w:val="2123"/>
    <w:qFormat/>
    <w:uiPriority w:val="0"/>
    <w:pPr>
      <w:widowControl w:val="0"/>
      <w:spacing w:line="360" w:lineRule="auto"/>
      <w:ind w:firstLine="480" w:firstLineChars="200"/>
      <w:jc w:val="both"/>
    </w:pPr>
    <w:rPr>
      <w:rFonts w:ascii="宋体" w:hAnsi="宋体" w:eastAsia="宋体" w:cs="Times New Roman"/>
      <w:kern w:val="2"/>
      <w:sz w:val="24"/>
      <w:szCs w:val="21"/>
      <w:lang w:val="en-US" w:eastAsia="zh-CN" w:bidi="ar-SA"/>
    </w:rPr>
  </w:style>
  <w:style w:type="character" w:customStyle="1" w:styleId="2123">
    <w:name w:val="方案内容 Char"/>
    <w:link w:val="2122"/>
    <w:qFormat/>
    <w:uiPriority w:val="0"/>
    <w:rPr>
      <w:rFonts w:ascii="宋体" w:hAnsi="宋体"/>
      <w:kern w:val="2"/>
      <w:sz w:val="24"/>
      <w:szCs w:val="21"/>
    </w:rPr>
  </w:style>
  <w:style w:type="character" w:customStyle="1" w:styleId="2124">
    <w:name w:val="彩色列表 - 着色 1 Char"/>
    <w:qFormat/>
    <w:uiPriority w:val="34"/>
    <w:rPr>
      <w:kern w:val="2"/>
      <w:sz w:val="21"/>
      <w:szCs w:val="21"/>
    </w:rPr>
  </w:style>
  <w:style w:type="paragraph" w:customStyle="1" w:styleId="2125">
    <w:name w:val="彩色列表 - 着色 11"/>
    <w:basedOn w:val="1"/>
    <w:qFormat/>
    <w:uiPriority w:val="34"/>
    <w:pPr>
      <w:widowControl/>
      <w:ind w:left="480" w:leftChars="200"/>
      <w:jc w:val="left"/>
    </w:pPr>
    <w:rPr>
      <w:rFonts w:ascii="Calibri" w:hAnsi="Calibri" w:cs="宋体"/>
      <w:kern w:val="0"/>
      <w:sz w:val="24"/>
      <w:szCs w:val="22"/>
      <w:lang w:eastAsia="zh-TW"/>
    </w:rPr>
  </w:style>
  <w:style w:type="paragraph" w:customStyle="1" w:styleId="2126">
    <w:name w:val="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7">
    <w:name w:val="Char Char Char Char Char Char Char Char Char1 Char Char Char 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128">
    <w:name w:val="cr1"/>
    <w:basedOn w:val="3"/>
    <w:next w:val="2129"/>
    <w:qFormat/>
    <w:uiPriority w:val="0"/>
    <w:pPr>
      <w:keepLines/>
      <w:pageBreakBefore/>
      <w:widowControl/>
      <w:snapToGrid w:val="0"/>
      <w:spacing w:before="240" w:after="240"/>
      <w:ind w:left="540"/>
      <w:jc w:val="center"/>
    </w:pPr>
    <w:rPr>
      <w:rFonts w:ascii="黑体" w:hAnsi="黑体" w:eastAsia="黑体" w:cs="黑体"/>
      <w:b/>
      <w:bCs/>
      <w:kern w:val="44"/>
      <w:sz w:val="44"/>
      <w:szCs w:val="44"/>
      <w:lang w:val="zh-CN"/>
    </w:rPr>
  </w:style>
  <w:style w:type="paragraph" w:customStyle="1" w:styleId="2129">
    <w:name w:val="cr2"/>
    <w:basedOn w:val="4"/>
    <w:next w:val="1905"/>
    <w:link w:val="2130"/>
    <w:qFormat/>
    <w:uiPriority w:val="0"/>
    <w:pPr>
      <w:keepNext w:val="0"/>
      <w:widowControl/>
      <w:spacing w:before="25" w:after="25" w:line="300" w:lineRule="auto"/>
      <w:ind w:left="540"/>
      <w:jc w:val="left"/>
    </w:pPr>
    <w:rPr>
      <w:rFonts w:ascii="黑体" w:hAnsi="黑体" w:eastAsia="宋体" w:cs="宋体"/>
      <w:color w:val="000000"/>
      <w:kern w:val="0"/>
      <w:sz w:val="36"/>
      <w:lang w:val="zh-CN"/>
    </w:rPr>
  </w:style>
  <w:style w:type="character" w:customStyle="1" w:styleId="2130">
    <w:name w:val="cr2 Char"/>
    <w:link w:val="2129"/>
    <w:qFormat/>
    <w:uiPriority w:val="0"/>
    <w:rPr>
      <w:rFonts w:ascii="黑体" w:hAnsi="黑体" w:cs="宋体"/>
      <w:b/>
      <w:bCs/>
      <w:color w:val="000000"/>
      <w:sz w:val="36"/>
      <w:szCs w:val="32"/>
      <w:lang w:val="zh-CN"/>
    </w:rPr>
  </w:style>
  <w:style w:type="paragraph" w:customStyle="1" w:styleId="2131">
    <w:name w:val="cr5"/>
    <w:basedOn w:val="9"/>
    <w:next w:val="2132"/>
    <w:qFormat/>
    <w:uiPriority w:val="0"/>
    <w:pPr>
      <w:spacing w:before="120" w:after="120" w:line="240" w:lineRule="auto"/>
      <w:ind w:left="1620" w:hanging="1080"/>
    </w:pPr>
    <w:rPr>
      <w:rFonts w:ascii="黑体" w:hAnsi="Calibri" w:eastAsia="黑体" w:cs="Arial"/>
      <w:kern w:val="2"/>
    </w:rPr>
  </w:style>
  <w:style w:type="paragraph" w:customStyle="1" w:styleId="2132">
    <w:name w:val="cr6"/>
    <w:basedOn w:val="2131"/>
    <w:qFormat/>
    <w:uiPriority w:val="0"/>
    <w:pPr>
      <w:ind w:left="720" w:hanging="180"/>
    </w:pPr>
  </w:style>
  <w:style w:type="paragraph" w:customStyle="1" w:styleId="2133">
    <w:name w:val="cr7"/>
    <w:basedOn w:val="67"/>
    <w:next w:val="2134"/>
    <w:qFormat/>
    <w:uiPriority w:val="0"/>
    <w:pPr>
      <w:widowControl/>
      <w:spacing w:beforeLines="50"/>
      <w:ind w:left="540" w:firstLine="0" w:firstLineChars="0"/>
      <w:jc w:val="left"/>
    </w:pPr>
    <w:rPr>
      <w:rFonts w:ascii="Calibri" w:hAnsi="Calibri" w:cs="宋体"/>
      <w:b/>
      <w:kern w:val="0"/>
      <w:sz w:val="24"/>
      <w:szCs w:val="22"/>
    </w:rPr>
  </w:style>
  <w:style w:type="paragraph" w:customStyle="1" w:styleId="2134">
    <w:name w:val="cr8"/>
    <w:basedOn w:val="67"/>
    <w:next w:val="1"/>
    <w:qFormat/>
    <w:uiPriority w:val="0"/>
    <w:pPr>
      <w:widowControl/>
      <w:spacing w:beforeLines="50"/>
      <w:ind w:left="540" w:firstLine="0" w:firstLineChars="0"/>
      <w:jc w:val="left"/>
    </w:pPr>
    <w:rPr>
      <w:rFonts w:ascii="Calibri" w:hAnsi="Calibri" w:cs="宋体"/>
      <w:b/>
      <w:kern w:val="0"/>
      <w:sz w:val="24"/>
      <w:szCs w:val="22"/>
    </w:rPr>
  </w:style>
  <w:style w:type="paragraph" w:customStyle="1" w:styleId="2135">
    <w:name w:val="样式 正文缩进正文（首行缩进两字）表正文正文非缩进特点标题4段1 + 首行缩进:  2 字符"/>
    <w:basedOn w:val="23"/>
    <w:qFormat/>
    <w:uiPriority w:val="0"/>
    <w:pPr>
      <w:adjustRightInd w:val="0"/>
      <w:snapToGrid w:val="0"/>
      <w:spacing w:line="360" w:lineRule="auto"/>
      <w:ind w:firstLine="480" w:firstLineChars="0"/>
    </w:pPr>
    <w:rPr>
      <w:szCs w:val="20"/>
      <w:lang w:val="zh-CN"/>
    </w:rPr>
  </w:style>
  <w:style w:type="paragraph" w:customStyle="1" w:styleId="2136">
    <w:name w:val="A."/>
    <w:basedOn w:val="1"/>
    <w:qFormat/>
    <w:uiPriority w:val="0"/>
    <w:pPr>
      <w:widowControl/>
      <w:tabs>
        <w:tab w:val="left" w:pos="454"/>
      </w:tabs>
      <w:spacing w:line="264" w:lineRule="auto"/>
      <w:ind w:left="454" w:hanging="454"/>
      <w:jc w:val="left"/>
    </w:pPr>
    <w:rPr>
      <w:rFonts w:ascii="宋体" w:hAnsi="宋体" w:cs="宋体"/>
      <w:kern w:val="0"/>
      <w:sz w:val="24"/>
      <w:szCs w:val="24"/>
    </w:rPr>
  </w:style>
  <w:style w:type="paragraph" w:customStyle="1" w:styleId="2137">
    <w:name w:val="a)"/>
    <w:basedOn w:val="1"/>
    <w:qFormat/>
    <w:uiPriority w:val="0"/>
    <w:pPr>
      <w:widowControl/>
      <w:tabs>
        <w:tab w:val="left" w:pos="1361"/>
      </w:tabs>
      <w:spacing w:line="264" w:lineRule="auto"/>
      <w:ind w:left="1361" w:hanging="454"/>
      <w:jc w:val="left"/>
    </w:pPr>
    <w:rPr>
      <w:rFonts w:ascii="宋体" w:hAnsi="宋体" w:cs="宋体"/>
      <w:kern w:val="0"/>
      <w:sz w:val="24"/>
      <w:szCs w:val="24"/>
    </w:rPr>
  </w:style>
  <w:style w:type="paragraph" w:customStyle="1" w:styleId="2138">
    <w:name w:val="空半行"/>
    <w:basedOn w:val="1"/>
    <w:qFormat/>
    <w:uiPriority w:val="0"/>
    <w:pPr>
      <w:widowControl/>
      <w:adjustRightInd w:val="0"/>
      <w:spacing w:line="120" w:lineRule="exact"/>
      <w:jc w:val="left"/>
      <w:textAlignment w:val="baseline"/>
    </w:pPr>
    <w:rPr>
      <w:rFonts w:ascii="宋体" w:hAnsi="宋体" w:eastAsia="仿宋_GB2312" w:cs="宋体"/>
      <w:color w:val="FFFFFF"/>
      <w:kern w:val="0"/>
      <w:sz w:val="30"/>
    </w:rPr>
  </w:style>
  <w:style w:type="paragraph" w:customStyle="1" w:styleId="2139">
    <w:name w:val="规范正文 Char Char"/>
    <w:basedOn w:val="1"/>
    <w:qFormat/>
    <w:uiPriority w:val="0"/>
    <w:pPr>
      <w:widowControl/>
      <w:adjustRightInd w:val="0"/>
      <w:spacing w:line="360" w:lineRule="auto"/>
      <w:ind w:left="480"/>
      <w:jc w:val="left"/>
      <w:textAlignment w:val="baseline"/>
    </w:pPr>
    <w:rPr>
      <w:rFonts w:ascii="宋体" w:hAnsi="宋体" w:cs="宋体"/>
      <w:kern w:val="0"/>
      <w:sz w:val="24"/>
    </w:rPr>
  </w:style>
  <w:style w:type="paragraph" w:customStyle="1" w:styleId="2140">
    <w:name w:val="样式 标题一"/>
    <w:basedOn w:val="3"/>
    <w:next w:val="1"/>
    <w:qFormat/>
    <w:uiPriority w:val="0"/>
    <w:pPr>
      <w:keepLines/>
      <w:widowControl/>
      <w:spacing w:line="360" w:lineRule="auto"/>
      <w:jc w:val="center"/>
    </w:pPr>
    <w:rPr>
      <w:rFonts w:hAnsi="宋体" w:eastAsia="黑体" w:cs="宋体"/>
      <w:b/>
      <w:kern w:val="0"/>
      <w:sz w:val="44"/>
      <w:szCs w:val="44"/>
      <w:lang w:val="zh-CN"/>
    </w:rPr>
  </w:style>
  <w:style w:type="character" w:customStyle="1" w:styleId="2141">
    <w:name w:val="line"/>
    <w:qFormat/>
    <w:uiPriority w:val="0"/>
  </w:style>
  <w:style w:type="paragraph" w:customStyle="1" w:styleId="2142">
    <w:name w:val="Char Char Char Char Char Char Char Char Char Char Char Char"/>
    <w:basedOn w:val="1"/>
    <w:qFormat/>
    <w:uiPriority w:val="0"/>
    <w:pPr>
      <w:widowControl/>
      <w:tabs>
        <w:tab w:val="right" w:pos="-2120"/>
      </w:tabs>
      <w:snapToGrid w:val="0"/>
      <w:jc w:val="left"/>
    </w:pPr>
    <w:rPr>
      <w:rFonts w:ascii="Tahoma" w:hAnsi="Tahoma" w:cs="宋体"/>
      <w:spacing w:val="6"/>
      <w:kern w:val="0"/>
      <w:sz w:val="24"/>
    </w:rPr>
  </w:style>
  <w:style w:type="character" w:customStyle="1" w:styleId="2143">
    <w:name w:val="para1"/>
    <w:qFormat/>
    <w:uiPriority w:val="0"/>
    <w:rPr>
      <w:rFonts w:hint="default" w:ascii="Arial" w:hAnsi="Arial" w:cs="Arial"/>
      <w:sz w:val="18"/>
      <w:szCs w:val="18"/>
    </w:rPr>
  </w:style>
  <w:style w:type="character" w:customStyle="1" w:styleId="2144">
    <w:name w:val="f141"/>
    <w:qFormat/>
    <w:uiPriority w:val="0"/>
    <w:rPr>
      <w:sz w:val="21"/>
      <w:szCs w:val="21"/>
    </w:rPr>
  </w:style>
  <w:style w:type="paragraph" w:customStyle="1" w:styleId="2145">
    <w:name w:val="样式 标题 2H2正文二级标题h22nd levelTitre2l22Header 2标题 2 Char第一..."/>
    <w:basedOn w:val="4"/>
    <w:qFormat/>
    <w:uiPriority w:val="0"/>
    <w:pPr>
      <w:widowControl/>
      <w:tabs>
        <w:tab w:val="left" w:pos="720"/>
        <w:tab w:val="left" w:pos="780"/>
      </w:tabs>
      <w:spacing w:line="360" w:lineRule="auto"/>
      <w:ind w:left="780" w:hanging="420"/>
      <w:jc w:val="center"/>
    </w:pPr>
    <w:rPr>
      <w:rFonts w:ascii="黑体" w:hAnsi="黑体" w:eastAsia="楷体_GB2312" w:cs="宋体"/>
      <w:b w:val="0"/>
      <w:color w:val="000000"/>
      <w:kern w:val="0"/>
      <w:szCs w:val="20"/>
      <w:lang w:val="zh-CN"/>
    </w:rPr>
  </w:style>
  <w:style w:type="character" w:customStyle="1" w:styleId="2146">
    <w:name w:val="样式 标题 2H2正文二级标题h22nd levelTitre2l22Header 2标题 2 Char第一... Char"/>
    <w:qFormat/>
    <w:uiPriority w:val="0"/>
    <w:rPr>
      <w:rFonts w:ascii="Arial" w:hAnsi="Arial" w:eastAsia="楷体_GB2312" w:cs="宋体"/>
      <w:b/>
      <w:bCs/>
      <w:kern w:val="2"/>
      <w:sz w:val="32"/>
      <w:lang w:val="en-US" w:eastAsia="zh-CN" w:bidi="ar-SA"/>
    </w:rPr>
  </w:style>
  <w:style w:type="paragraph" w:customStyle="1" w:styleId="2147">
    <w:name w:val="样式 正文（首行缩进两字） + 五号"/>
    <w:basedOn w:val="23"/>
    <w:qFormat/>
    <w:uiPriority w:val="0"/>
    <w:pPr>
      <w:ind w:firstLine="0" w:firstLineChars="0"/>
    </w:pPr>
    <w:rPr>
      <w:szCs w:val="20"/>
      <w:lang w:val="zh-CN"/>
    </w:rPr>
  </w:style>
  <w:style w:type="character" w:customStyle="1" w:styleId="2148">
    <w:name w:val="s1"/>
    <w:qFormat/>
    <w:uiPriority w:val="0"/>
    <w:rPr>
      <w:sz w:val="20"/>
      <w:szCs w:val="20"/>
    </w:rPr>
  </w:style>
  <w:style w:type="paragraph" w:customStyle="1" w:styleId="2149">
    <w:name w:val="标题0"/>
    <w:basedOn w:val="85"/>
    <w:qFormat/>
    <w:uiPriority w:val="0"/>
    <w:pPr>
      <w:spacing w:before="120" w:after="120" w:line="300" w:lineRule="auto"/>
      <w:jc w:val="both"/>
      <w:outlineLvl w:val="0"/>
    </w:pPr>
    <w:rPr>
      <w:rFonts w:eastAsia="宋体"/>
      <w:smallCaps w:val="0"/>
      <w:sz w:val="24"/>
      <w:szCs w:val="20"/>
      <w:lang w:val="zh-CN"/>
    </w:rPr>
  </w:style>
  <w:style w:type="paragraph" w:customStyle="1" w:styleId="2150">
    <w:name w:val="RFI text from 3rd Level"/>
    <w:basedOn w:val="1"/>
    <w:qFormat/>
    <w:uiPriority w:val="0"/>
    <w:pPr>
      <w:widowControl/>
      <w:tabs>
        <w:tab w:val="left" w:pos="1080"/>
      </w:tabs>
      <w:spacing w:beforeLines="50" w:line="360" w:lineRule="auto"/>
      <w:jc w:val="left"/>
    </w:pPr>
    <w:rPr>
      <w:rFonts w:ascii="Arial (W1)" w:hAnsi="Arial (W1)" w:cs="宋体"/>
      <w:bCs/>
      <w:kern w:val="0"/>
      <w:sz w:val="24"/>
      <w:szCs w:val="24"/>
      <w:lang w:val="en-GB"/>
    </w:rPr>
  </w:style>
  <w:style w:type="paragraph" w:customStyle="1" w:styleId="2151">
    <w:name w:val="zw1"/>
    <w:basedOn w:val="1"/>
    <w:qFormat/>
    <w:uiPriority w:val="0"/>
    <w:pPr>
      <w:widowControl/>
      <w:spacing w:line="360" w:lineRule="auto"/>
      <w:ind w:firstLine="480" w:firstLineChars="200"/>
      <w:jc w:val="left"/>
    </w:pPr>
    <w:rPr>
      <w:rFonts w:ascii="宋体" w:hAnsi="宋体" w:cs="宋体"/>
      <w:kern w:val="0"/>
      <w:sz w:val="24"/>
    </w:rPr>
  </w:style>
  <w:style w:type="character" w:customStyle="1" w:styleId="2152">
    <w:name w:val="zw1 Char"/>
    <w:qFormat/>
    <w:uiPriority w:val="0"/>
    <w:rPr>
      <w:rFonts w:eastAsia="宋体"/>
      <w:sz w:val="24"/>
      <w:lang w:val="en-US" w:eastAsia="zh-CN" w:bidi="ar-SA"/>
    </w:rPr>
  </w:style>
  <w:style w:type="paragraph" w:customStyle="1" w:styleId="2153">
    <w:name w:val="0号正文"/>
    <w:basedOn w:val="1"/>
    <w:qFormat/>
    <w:uiPriority w:val="0"/>
    <w:pPr>
      <w:widowControl/>
      <w:spacing w:before="156" w:after="156" w:line="300" w:lineRule="auto"/>
      <w:ind w:firstLine="480" w:firstLineChars="200"/>
      <w:jc w:val="left"/>
    </w:pPr>
    <w:rPr>
      <w:rFonts w:ascii="Arial" w:hAnsi="Arial" w:cs="宋体"/>
      <w:kern w:val="0"/>
      <w:sz w:val="24"/>
      <w:szCs w:val="24"/>
    </w:rPr>
  </w:style>
  <w:style w:type="paragraph" w:customStyle="1" w:styleId="2154">
    <w:name w:val="表注"/>
    <w:basedOn w:val="1"/>
    <w:qFormat/>
    <w:uiPriority w:val="0"/>
    <w:pPr>
      <w:widowControl/>
      <w:spacing w:before="120" w:after="120" w:line="360" w:lineRule="exact"/>
      <w:jc w:val="center"/>
    </w:pPr>
    <w:rPr>
      <w:rFonts w:ascii="宋体" w:hAnsi="宋体" w:cs="宋体"/>
      <w:kern w:val="0"/>
      <w:sz w:val="24"/>
    </w:rPr>
  </w:style>
  <w:style w:type="paragraph" w:customStyle="1" w:styleId="2155">
    <w:name w:val="日期11"/>
    <w:basedOn w:val="1"/>
    <w:next w:val="1"/>
    <w:qFormat/>
    <w:uiPriority w:val="0"/>
    <w:pPr>
      <w:widowControl/>
      <w:adjustRightInd w:val="0"/>
      <w:spacing w:line="312" w:lineRule="atLeast"/>
      <w:jc w:val="left"/>
      <w:textAlignment w:val="baseline"/>
    </w:pPr>
    <w:rPr>
      <w:rFonts w:ascii="宋体" w:hAnsi="宋体" w:cs="宋体"/>
      <w:kern w:val="0"/>
      <w:sz w:val="24"/>
    </w:rPr>
  </w:style>
  <w:style w:type="paragraph" w:customStyle="1" w:styleId="2156">
    <w:name w:val="样式 标题 7 + 左侧:  0 厘米 首行缩进:  0 厘米"/>
    <w:basedOn w:val="11"/>
    <w:qFormat/>
    <w:uiPriority w:val="0"/>
    <w:pPr>
      <w:tabs>
        <w:tab w:val="left" w:pos="2940"/>
      </w:tabs>
      <w:spacing w:before="80" w:after="80" w:line="319" w:lineRule="auto"/>
      <w:ind w:left="2940"/>
    </w:pPr>
    <w:rPr>
      <w:rFonts w:eastAsia="新宋体" w:asciiTheme="minorHAnsi" w:hAnsiTheme="minorHAnsi" w:cstheme="minorBidi"/>
      <w:bCs w:val="0"/>
      <w:kern w:val="2"/>
      <w:lang w:val="zh-CN"/>
    </w:rPr>
  </w:style>
  <w:style w:type="paragraph" w:customStyle="1" w:styleId="2157">
    <w:name w:val="样式 标题 2第一章 标题 2Heading 2 HiddenHeading 2 CCBSheading 2H2h2..."/>
    <w:basedOn w:val="4"/>
    <w:qFormat/>
    <w:uiPriority w:val="0"/>
    <w:pPr>
      <w:widowControl/>
      <w:tabs>
        <w:tab w:val="left" w:pos="1134"/>
      </w:tabs>
      <w:adjustRightInd w:val="0"/>
      <w:spacing w:before="180" w:after="180" w:line="360" w:lineRule="auto"/>
      <w:ind w:left="1134" w:hanging="1134"/>
      <w:jc w:val="left"/>
      <w:textAlignment w:val="baseline"/>
    </w:pPr>
    <w:rPr>
      <w:rFonts w:ascii="宋体" w:hAnsi="宋体" w:eastAsia="宋体" w:cs="宋体"/>
      <w:color w:val="000000"/>
      <w:kern w:val="0"/>
      <w:szCs w:val="20"/>
      <w:lang w:val="zh-CN"/>
    </w:rPr>
  </w:style>
  <w:style w:type="paragraph" w:customStyle="1" w:styleId="2158">
    <w:name w:val="正文+宋体"/>
    <w:basedOn w:val="46"/>
    <w:qFormat/>
    <w:uiPriority w:val="0"/>
    <w:pPr>
      <w:widowControl/>
      <w:numPr>
        <w:ilvl w:val="0"/>
        <w:numId w:val="117"/>
      </w:numPr>
      <w:tabs>
        <w:tab w:val="left" w:pos="360"/>
        <w:tab w:val="clear" w:pos="960"/>
      </w:tabs>
      <w:spacing w:beforeLines="50" w:line="300" w:lineRule="auto"/>
      <w:ind w:left="1920" w:firstLine="0"/>
      <w:jc w:val="left"/>
    </w:pPr>
    <w:rPr>
      <w:rFonts w:hAnsi="宋体" w:cs="宋体"/>
      <w:kern w:val="0"/>
      <w:sz w:val="24"/>
      <w:szCs w:val="24"/>
      <w:lang w:val="zh-CN"/>
    </w:rPr>
  </w:style>
  <w:style w:type="character" w:customStyle="1" w:styleId="2159">
    <w:name w:val="样式 正文文本缩进 + 左  0 字符 Char Char"/>
    <w:qFormat/>
    <w:uiPriority w:val="0"/>
    <w:rPr>
      <w:rFonts w:eastAsia="宋体"/>
      <w:kern w:val="2"/>
      <w:sz w:val="24"/>
      <w:lang w:bidi="ar-SA"/>
    </w:rPr>
  </w:style>
  <w:style w:type="character" w:customStyle="1" w:styleId="2160">
    <w:name w:val="样式 段后: 6 磅 行距: 1.5 倍行距 Char Char"/>
    <w:link w:val="2161"/>
    <w:qFormat/>
    <w:uiPriority w:val="0"/>
    <w:rPr>
      <w:rFonts w:ascii="Arial" w:hAnsi="Arial" w:cs="宋体"/>
      <w:sz w:val="24"/>
      <w:szCs w:val="24"/>
    </w:rPr>
  </w:style>
  <w:style w:type="paragraph" w:customStyle="1" w:styleId="2161">
    <w:name w:val="样式 段后: 6 磅 行距: 1.5 倍行距"/>
    <w:basedOn w:val="1"/>
    <w:link w:val="2160"/>
    <w:qFormat/>
    <w:uiPriority w:val="0"/>
    <w:pPr>
      <w:widowControl/>
      <w:spacing w:before="100" w:beforeAutospacing="1" w:after="100" w:afterAutospacing="1" w:line="300" w:lineRule="auto"/>
      <w:ind w:firstLine="200" w:firstLineChars="200"/>
      <w:jc w:val="left"/>
    </w:pPr>
    <w:rPr>
      <w:rFonts w:ascii="Arial" w:hAnsi="Arial" w:cs="宋体"/>
      <w:kern w:val="0"/>
      <w:sz w:val="24"/>
      <w:szCs w:val="24"/>
    </w:rPr>
  </w:style>
  <w:style w:type="paragraph" w:customStyle="1" w:styleId="2162">
    <w:name w:val="0正文"/>
    <w:basedOn w:val="1"/>
    <w:link w:val="2163"/>
    <w:qFormat/>
    <w:uiPriority w:val="0"/>
    <w:pPr>
      <w:widowControl/>
      <w:adjustRightInd w:val="0"/>
      <w:spacing w:line="360" w:lineRule="auto"/>
      <w:ind w:firstLine="480" w:firstLineChars="200"/>
      <w:jc w:val="left"/>
      <w:textAlignment w:val="baseline"/>
    </w:pPr>
    <w:rPr>
      <w:rFonts w:ascii="Verdana" w:hAnsi="Verdana" w:cs="宋体"/>
      <w:kern w:val="0"/>
      <w:sz w:val="24"/>
      <w:szCs w:val="24"/>
      <w:lang w:val="zh-CN"/>
    </w:rPr>
  </w:style>
  <w:style w:type="character" w:customStyle="1" w:styleId="2163">
    <w:name w:val="0正文 Char"/>
    <w:link w:val="2162"/>
    <w:qFormat/>
    <w:uiPriority w:val="0"/>
    <w:rPr>
      <w:rFonts w:ascii="Verdana" w:hAnsi="Verdana" w:cs="宋体"/>
      <w:sz w:val="24"/>
      <w:szCs w:val="24"/>
      <w:lang w:val="zh-CN"/>
    </w:rPr>
  </w:style>
  <w:style w:type="paragraph" w:customStyle="1" w:styleId="2164">
    <w:name w:val="标书正文1 + 五号"/>
    <w:basedOn w:val="1"/>
    <w:qFormat/>
    <w:uiPriority w:val="0"/>
    <w:pPr>
      <w:widowControl/>
      <w:spacing w:line="520" w:lineRule="exact"/>
      <w:ind w:firstLine="560" w:firstLineChars="200"/>
      <w:jc w:val="left"/>
    </w:pPr>
    <w:rPr>
      <w:rFonts w:ascii="宋体" w:hAnsi="宋体" w:eastAsia="仿宋_GB2312" w:cs="宋体"/>
      <w:kern w:val="0"/>
      <w:sz w:val="28"/>
      <w:szCs w:val="21"/>
    </w:rPr>
  </w:style>
  <w:style w:type="paragraph" w:customStyle="1" w:styleId="2165">
    <w:name w:val="样式16"/>
    <w:basedOn w:val="4"/>
    <w:qFormat/>
    <w:uiPriority w:val="0"/>
    <w:pPr>
      <w:widowControl/>
      <w:tabs>
        <w:tab w:val="left" w:pos="709"/>
        <w:tab w:val="left" w:pos="1050"/>
      </w:tabs>
      <w:spacing w:before="120" w:after="120" w:line="360" w:lineRule="auto"/>
      <w:ind w:left="709" w:hanging="709"/>
      <w:jc w:val="left"/>
    </w:pPr>
    <w:rPr>
      <w:rFonts w:ascii="Times New Roman" w:hAnsi="Times New Roman" w:eastAsia="宋体" w:cs="宋体"/>
      <w:bCs w:val="0"/>
      <w:color w:val="000000"/>
      <w:kern w:val="0"/>
    </w:rPr>
  </w:style>
  <w:style w:type="paragraph" w:customStyle="1" w:styleId="2166">
    <w:name w:val="List Bullet 1"/>
    <w:qFormat/>
    <w:uiPriority w:val="0"/>
    <w:pPr>
      <w:numPr>
        <w:ilvl w:val="0"/>
        <w:numId w:val="118"/>
      </w:numPr>
      <w:tabs>
        <w:tab w:val="left" w:pos="1281"/>
      </w:tabs>
      <w:spacing w:before="60" w:after="60" w:line="276" w:lineRule="auto"/>
      <w:ind w:left="1281" w:hanging="357"/>
    </w:pPr>
    <w:rPr>
      <w:rFonts w:ascii="Arial" w:hAnsi="Arial" w:eastAsia="宋体" w:cs="Times New Roman"/>
      <w:sz w:val="21"/>
      <w:szCs w:val="24"/>
      <w:lang w:val="en-US" w:eastAsia="zh-CN" w:bidi="ar-SA"/>
    </w:rPr>
  </w:style>
  <w:style w:type="character" w:customStyle="1" w:styleId="2167">
    <w:name w:val="ly1"/>
    <w:qFormat/>
    <w:uiPriority w:val="0"/>
  </w:style>
  <w:style w:type="character" w:customStyle="1" w:styleId="2168">
    <w:name w:val="mztreeview"/>
    <w:qFormat/>
    <w:uiPriority w:val="0"/>
  </w:style>
  <w:style w:type="paragraph" w:customStyle="1" w:styleId="2169">
    <w:name w:val="彩色列表 - 强调文字颜色 11"/>
    <w:basedOn w:val="1"/>
    <w:link w:val="2170"/>
    <w:qFormat/>
    <w:uiPriority w:val="0"/>
    <w:pPr>
      <w:widowControl/>
      <w:ind w:firstLine="420" w:firstLineChars="200"/>
      <w:jc w:val="left"/>
    </w:pPr>
    <w:rPr>
      <w:rFonts w:ascii="Calibri" w:hAnsi="Calibri" w:cs="宋体"/>
      <w:kern w:val="0"/>
      <w:sz w:val="24"/>
      <w:szCs w:val="22"/>
    </w:rPr>
  </w:style>
  <w:style w:type="character" w:customStyle="1" w:styleId="2170">
    <w:name w:val="彩色列表 - 强调文字颜色 1 Char"/>
    <w:link w:val="2169"/>
    <w:qFormat/>
    <w:uiPriority w:val="0"/>
    <w:rPr>
      <w:rFonts w:ascii="Calibri" w:hAnsi="Calibri" w:cs="宋体"/>
      <w:sz w:val="24"/>
      <w:szCs w:val="22"/>
    </w:rPr>
  </w:style>
  <w:style w:type="character" w:customStyle="1" w:styleId="2171">
    <w:name w:val="纯文本 Char Char Char Char Char Char"/>
    <w:qFormat/>
    <w:locked/>
    <w:uiPriority w:val="0"/>
    <w:rPr>
      <w:rFonts w:ascii="宋体" w:hAnsi="Courier New" w:eastAsia="宋体"/>
      <w:kern w:val="2"/>
      <w:sz w:val="21"/>
      <w:lang w:val="en-US" w:eastAsia="zh-CN" w:bidi="ar-SA"/>
    </w:rPr>
  </w:style>
  <w:style w:type="character" w:customStyle="1" w:styleId="2172">
    <w:name w:val="所标正文 Char Char"/>
    <w:link w:val="2173"/>
    <w:qFormat/>
    <w:uiPriority w:val="0"/>
    <w:rPr>
      <w:rFonts w:ascii="仿宋_GB2312" w:hAnsi="Calibri" w:eastAsia="仿宋_GB2312" w:cs="宋体"/>
      <w:sz w:val="30"/>
      <w:szCs w:val="28"/>
    </w:rPr>
  </w:style>
  <w:style w:type="paragraph" w:customStyle="1" w:styleId="2173">
    <w:name w:val="所标正文"/>
    <w:basedOn w:val="1"/>
    <w:link w:val="2172"/>
    <w:qFormat/>
    <w:uiPriority w:val="0"/>
    <w:pPr>
      <w:widowControl/>
      <w:spacing w:line="360" w:lineRule="auto"/>
      <w:ind w:firstLine="200" w:firstLineChars="200"/>
      <w:jc w:val="left"/>
    </w:pPr>
    <w:rPr>
      <w:rFonts w:ascii="仿宋_GB2312" w:hAnsi="Calibri" w:eastAsia="仿宋_GB2312" w:cs="宋体"/>
      <w:kern w:val="0"/>
      <w:sz w:val="30"/>
      <w:szCs w:val="28"/>
    </w:rPr>
  </w:style>
  <w:style w:type="character" w:customStyle="1" w:styleId="2174">
    <w:name w:val="p21"/>
    <w:qFormat/>
    <w:uiPriority w:val="0"/>
    <w:rPr>
      <w:rFonts w:hint="default" w:ascii="Arial" w:hAnsi="Arial" w:cs="Arial"/>
      <w:color w:val="333333"/>
      <w:sz w:val="18"/>
      <w:szCs w:val="18"/>
      <w:u w:val="none"/>
    </w:rPr>
  </w:style>
  <w:style w:type="character" w:customStyle="1" w:styleId="2175">
    <w:name w:val="css21"/>
    <w:qFormat/>
    <w:uiPriority w:val="0"/>
    <w:rPr>
      <w:sz w:val="18"/>
      <w:szCs w:val="18"/>
    </w:rPr>
  </w:style>
  <w:style w:type="character" w:customStyle="1" w:styleId="2176">
    <w:name w:val="正文文字 Char"/>
    <w:qFormat/>
    <w:uiPriority w:val="0"/>
    <w:rPr>
      <w:rFonts w:ascii="Arial" w:hAnsi="Arial" w:eastAsia="宋体" w:cs="Arial"/>
      <w:kern w:val="2"/>
      <w:sz w:val="24"/>
      <w:lang w:val="en-US" w:eastAsia="zh-CN" w:bidi="ar-SA"/>
    </w:rPr>
  </w:style>
  <w:style w:type="character" w:customStyle="1" w:styleId="2177">
    <w:name w:val="marklong"/>
    <w:qFormat/>
    <w:uiPriority w:val="0"/>
  </w:style>
  <w:style w:type="paragraph" w:customStyle="1" w:styleId="2178">
    <w:name w:val="首页大标题"/>
    <w:basedOn w:val="2173"/>
    <w:qFormat/>
    <w:uiPriority w:val="0"/>
    <w:pPr>
      <w:ind w:firstLine="0" w:firstLineChars="0"/>
      <w:jc w:val="center"/>
    </w:pPr>
    <w:rPr>
      <w:rFonts w:ascii="黑体" w:eastAsia="黑体"/>
      <w:b/>
      <w:sz w:val="52"/>
    </w:rPr>
  </w:style>
  <w:style w:type="paragraph" w:customStyle="1" w:styleId="2179">
    <w:name w:val="1 Char Char Char Char"/>
    <w:basedOn w:val="1"/>
    <w:qFormat/>
    <w:uiPriority w:val="0"/>
    <w:pPr>
      <w:widowControl/>
      <w:jc w:val="left"/>
    </w:pPr>
    <w:rPr>
      <w:rFonts w:ascii="Tahoma" w:hAnsi="Tahoma" w:cs="宋体"/>
      <w:kern w:val="0"/>
      <w:sz w:val="24"/>
    </w:rPr>
  </w:style>
  <w:style w:type="paragraph" w:customStyle="1" w:styleId="2180">
    <w:name w:val="条目3"/>
    <w:basedOn w:val="46"/>
    <w:qFormat/>
    <w:uiPriority w:val="0"/>
    <w:pPr>
      <w:widowControl/>
      <w:tabs>
        <w:tab w:val="left" w:pos="960"/>
        <w:tab w:val="left" w:pos="2940"/>
      </w:tabs>
      <w:spacing w:line="360" w:lineRule="auto"/>
      <w:ind w:left="2940" w:hanging="420"/>
      <w:jc w:val="left"/>
    </w:pPr>
    <w:rPr>
      <w:rFonts w:cs="宋体"/>
      <w:color w:val="000000"/>
      <w:kern w:val="0"/>
      <w:sz w:val="30"/>
      <w:szCs w:val="20"/>
    </w:rPr>
  </w:style>
  <w:style w:type="paragraph" w:customStyle="1" w:styleId="2181">
    <w:name w:val="条目2"/>
    <w:basedOn w:val="46"/>
    <w:qFormat/>
    <w:uiPriority w:val="0"/>
    <w:pPr>
      <w:widowControl/>
      <w:tabs>
        <w:tab w:val="left" w:pos="420"/>
      </w:tabs>
      <w:spacing w:line="360" w:lineRule="auto"/>
      <w:ind w:left="420" w:hanging="420"/>
      <w:jc w:val="left"/>
    </w:pPr>
    <w:rPr>
      <w:rFonts w:cs="宋体"/>
      <w:color w:val="000000"/>
      <w:kern w:val="0"/>
      <w:sz w:val="30"/>
      <w:szCs w:val="20"/>
    </w:rPr>
  </w:style>
  <w:style w:type="character" w:customStyle="1" w:styleId="2182">
    <w:name w:val="W内容 Char"/>
    <w:link w:val="2183"/>
    <w:qFormat/>
    <w:uiPriority w:val="0"/>
    <w:rPr>
      <w:rFonts w:ascii="宋体" w:hAnsi="宋体" w:cs="宋体"/>
      <w:bCs/>
      <w:sz w:val="28"/>
      <w:szCs w:val="28"/>
    </w:rPr>
  </w:style>
  <w:style w:type="paragraph" w:customStyle="1" w:styleId="2183">
    <w:name w:val="W内容"/>
    <w:basedOn w:val="1"/>
    <w:link w:val="2182"/>
    <w:qFormat/>
    <w:uiPriority w:val="0"/>
    <w:pPr>
      <w:widowControl/>
      <w:ind w:firstLine="200" w:firstLineChars="200"/>
      <w:jc w:val="left"/>
    </w:pPr>
    <w:rPr>
      <w:rFonts w:ascii="宋体" w:hAnsi="宋体" w:cs="宋体"/>
      <w:bCs/>
      <w:kern w:val="0"/>
      <w:sz w:val="28"/>
      <w:szCs w:val="28"/>
    </w:rPr>
  </w:style>
  <w:style w:type="paragraph" w:customStyle="1" w:styleId="2184">
    <w:name w:val="W（一）"/>
    <w:basedOn w:val="1"/>
    <w:qFormat/>
    <w:uiPriority w:val="0"/>
    <w:pPr>
      <w:widowControl/>
      <w:ind w:firstLine="200" w:firstLineChars="200"/>
      <w:jc w:val="left"/>
      <w:outlineLvl w:val="2"/>
    </w:pPr>
    <w:rPr>
      <w:rFonts w:ascii="楷体_GB2312" w:hAnsi="宋体" w:eastAsia="楷体_GB2312" w:cs="宋体"/>
      <w:b/>
      <w:bCs/>
      <w:snapToGrid w:val="0"/>
      <w:color w:val="000000"/>
      <w:kern w:val="28"/>
      <w:sz w:val="28"/>
      <w:szCs w:val="28"/>
    </w:rPr>
  </w:style>
  <w:style w:type="character" w:customStyle="1" w:styleId="2185">
    <w:name w:val="style25"/>
    <w:qFormat/>
    <w:uiPriority w:val="0"/>
  </w:style>
  <w:style w:type="character" w:customStyle="1" w:styleId="2186">
    <w:name w:val="ca-4"/>
    <w:qFormat/>
    <w:uiPriority w:val="0"/>
    <w:rPr>
      <w:rFonts w:ascii="Tahoma" w:hAnsi="Tahoma" w:cs="仿宋_GB2312"/>
      <w:sz w:val="24"/>
      <w:szCs w:val="28"/>
    </w:rPr>
  </w:style>
  <w:style w:type="character" w:customStyle="1" w:styleId="2187">
    <w:name w:val="ca-5"/>
    <w:qFormat/>
    <w:uiPriority w:val="0"/>
    <w:rPr>
      <w:rFonts w:ascii="Tahoma" w:hAnsi="Tahoma" w:cs="仿宋_GB2312"/>
      <w:sz w:val="24"/>
      <w:szCs w:val="28"/>
    </w:rPr>
  </w:style>
  <w:style w:type="character" w:customStyle="1" w:styleId="2188">
    <w:name w:val="Ò³Ã¼ Char Char1"/>
    <w:qFormat/>
    <w:uiPriority w:val="0"/>
    <w:rPr>
      <w:kern w:val="2"/>
      <w:sz w:val="18"/>
    </w:rPr>
  </w:style>
  <w:style w:type="character" w:customStyle="1" w:styleId="2189">
    <w:name w:val="ca-12"/>
    <w:qFormat/>
    <w:uiPriority w:val="0"/>
  </w:style>
  <w:style w:type="character" w:customStyle="1" w:styleId="2190">
    <w:name w:val="ca-2"/>
    <w:qFormat/>
    <w:uiPriority w:val="0"/>
    <w:rPr>
      <w:rFonts w:ascii="Tahoma" w:hAnsi="Tahoma" w:cs="仿宋_GB2312"/>
      <w:sz w:val="24"/>
      <w:szCs w:val="28"/>
    </w:rPr>
  </w:style>
  <w:style w:type="character" w:customStyle="1" w:styleId="2191">
    <w:name w:val="font31"/>
    <w:qFormat/>
    <w:uiPriority w:val="0"/>
    <w:rPr>
      <w:rFonts w:ascii="Arial" w:hAnsi="Arial" w:cs="Arial"/>
      <w:color w:val="000000"/>
      <w:sz w:val="21"/>
      <w:szCs w:val="21"/>
      <w:u w:val="none"/>
    </w:rPr>
  </w:style>
  <w:style w:type="character" w:customStyle="1" w:styleId="2192">
    <w:name w:val="ca-3"/>
    <w:qFormat/>
    <w:uiPriority w:val="0"/>
    <w:rPr>
      <w:rFonts w:ascii="Tahoma" w:hAnsi="Tahoma" w:cs="仿宋_GB2312"/>
      <w:sz w:val="24"/>
      <w:szCs w:val="28"/>
    </w:rPr>
  </w:style>
  <w:style w:type="character" w:customStyle="1" w:styleId="2193">
    <w:name w:val="h5 Char2"/>
    <w:qFormat/>
    <w:uiPriority w:val="0"/>
    <w:rPr>
      <w:rFonts w:eastAsia="宋体"/>
      <w:b/>
      <w:kern w:val="2"/>
      <w:sz w:val="28"/>
      <w:lang w:val="zh-CN" w:eastAsia="zh-CN" w:bidi="ar-SA"/>
    </w:rPr>
  </w:style>
  <w:style w:type="character" w:customStyle="1" w:styleId="2194">
    <w:name w:val="font21"/>
    <w:qFormat/>
    <w:uiPriority w:val="0"/>
    <w:rPr>
      <w:rFonts w:hint="eastAsia" w:ascii="宋体" w:hAnsi="宋体" w:eastAsia="宋体" w:cs="宋体"/>
      <w:color w:val="000000"/>
      <w:sz w:val="21"/>
      <w:szCs w:val="21"/>
      <w:u w:val="none"/>
    </w:rPr>
  </w:style>
  <w:style w:type="character" w:customStyle="1" w:styleId="2195">
    <w:name w:val="ca-1"/>
    <w:qFormat/>
    <w:uiPriority w:val="0"/>
    <w:rPr>
      <w:rFonts w:ascii="Tahoma" w:hAnsi="Tahoma" w:cs="仿宋_GB2312"/>
      <w:sz w:val="24"/>
      <w:szCs w:val="28"/>
    </w:rPr>
  </w:style>
  <w:style w:type="paragraph" w:customStyle="1" w:styleId="2196">
    <w:name w:val="p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7">
    <w:name w:val="pa-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8">
    <w:name w:val="pa-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9">
    <w:name w:val="p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0">
    <w:name w:val="_Style 2"/>
    <w:basedOn w:val="1"/>
    <w:qFormat/>
    <w:uiPriority w:val="0"/>
    <w:pPr>
      <w:widowControl/>
      <w:ind w:firstLine="420" w:firstLineChars="200"/>
      <w:jc w:val="left"/>
    </w:pPr>
    <w:rPr>
      <w:rFonts w:ascii="宋体" w:hAnsi="宋体" w:cs="宋体"/>
      <w:kern w:val="0"/>
      <w:sz w:val="24"/>
    </w:rPr>
  </w:style>
  <w:style w:type="paragraph" w:customStyle="1" w:styleId="2201">
    <w:name w:val="p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2">
    <w:name w:val="style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203">
    <w:name w:val="pa-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4">
    <w:name w:val="pa-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05">
    <w:name w:val="pa-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06">
    <w:name w:val="Ò³Ã¼ Char Char"/>
    <w:qFormat/>
    <w:uiPriority w:val="0"/>
    <w:rPr>
      <w:kern w:val="2"/>
      <w:sz w:val="18"/>
      <w:szCs w:val="18"/>
    </w:rPr>
  </w:style>
  <w:style w:type="paragraph" w:customStyle="1" w:styleId="2207">
    <w:name w:val="Char Char1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2208">
    <w:name w:val="Char Char1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2209">
    <w:name w:val="页脚1"/>
    <w:basedOn w:val="1"/>
    <w:qFormat/>
    <w:uiPriority w:val="0"/>
    <w:pPr>
      <w:widowControl/>
      <w:tabs>
        <w:tab w:val="center" w:pos="4153"/>
        <w:tab w:val="right" w:pos="8306"/>
      </w:tabs>
      <w:snapToGrid w:val="0"/>
      <w:jc w:val="left"/>
    </w:pPr>
    <w:rPr>
      <w:rFonts w:ascii="Calibri" w:hAnsi="Calibri" w:cs="宋体"/>
      <w:kern w:val="0"/>
      <w:sz w:val="18"/>
      <w:szCs w:val="18"/>
    </w:rPr>
  </w:style>
  <w:style w:type="character" w:customStyle="1" w:styleId="2210">
    <w:name w:val="concon2007"/>
    <w:qFormat/>
    <w:uiPriority w:val="0"/>
  </w:style>
  <w:style w:type="character" w:customStyle="1" w:styleId="2211">
    <w:name w:val="正文缩进2字符 Char Char"/>
    <w:qFormat/>
    <w:uiPriority w:val="0"/>
    <w:rPr>
      <w:rFonts w:ascii="Times New Roman" w:hAnsi="Times New Roman" w:eastAsia="宋体" w:cs="宋体"/>
      <w:sz w:val="24"/>
      <w:szCs w:val="20"/>
    </w:rPr>
  </w:style>
  <w:style w:type="paragraph" w:customStyle="1" w:styleId="2212">
    <w:name w:val="首行缩进:  0.85 厘米"/>
    <w:basedOn w:val="1"/>
    <w:link w:val="2213"/>
    <w:qFormat/>
    <w:uiPriority w:val="0"/>
    <w:pPr>
      <w:widowControl/>
      <w:spacing w:line="360" w:lineRule="auto"/>
      <w:ind w:firstLine="482"/>
      <w:jc w:val="left"/>
    </w:pPr>
    <w:rPr>
      <w:rFonts w:ascii="宋体" w:hAnsi="宋体" w:cs="宋体"/>
      <w:kern w:val="0"/>
      <w:sz w:val="24"/>
    </w:rPr>
  </w:style>
  <w:style w:type="character" w:customStyle="1" w:styleId="2213">
    <w:name w:val="首行缩进:  0.85 厘米 Char"/>
    <w:link w:val="2212"/>
    <w:qFormat/>
    <w:uiPriority w:val="0"/>
    <w:rPr>
      <w:rFonts w:ascii="宋体" w:hAnsi="宋体" w:cs="宋体"/>
      <w:sz w:val="24"/>
    </w:rPr>
  </w:style>
  <w:style w:type="paragraph" w:customStyle="1" w:styleId="2214">
    <w:name w:val="样式 首行缩进:  0.74 厘米 Char"/>
    <w:basedOn w:val="1"/>
    <w:qFormat/>
    <w:uiPriority w:val="0"/>
    <w:pPr>
      <w:widowControl/>
      <w:ind w:firstLine="420"/>
      <w:jc w:val="left"/>
    </w:pPr>
    <w:rPr>
      <w:rFonts w:ascii="宋体" w:hAnsi="宋体" w:cs="宋体"/>
      <w:kern w:val="0"/>
      <w:sz w:val="24"/>
    </w:rPr>
  </w:style>
  <w:style w:type="paragraph" w:customStyle="1" w:styleId="2215">
    <w:name w:val="题注1"/>
    <w:basedOn w:val="1"/>
    <w:next w:val="1"/>
    <w:qFormat/>
    <w:uiPriority w:val="0"/>
    <w:pPr>
      <w:widowControl/>
      <w:jc w:val="left"/>
    </w:pPr>
    <w:rPr>
      <w:rFonts w:ascii="Arial" w:hAnsi="Arial" w:eastAsia="黑体" w:cs="Arial"/>
      <w:kern w:val="0"/>
      <w:sz w:val="20"/>
    </w:rPr>
  </w:style>
  <w:style w:type="paragraph" w:customStyle="1" w:styleId="2216">
    <w:name w:val="图注"/>
    <w:next w:val="441"/>
    <w:link w:val="2217"/>
    <w:qFormat/>
    <w:uiPriority w:val="0"/>
    <w:pPr>
      <w:keepNext/>
      <w:jc w:val="center"/>
    </w:pPr>
    <w:rPr>
      <w:rFonts w:ascii="黑体" w:hAnsi="黑体" w:eastAsia="黑体" w:cs="Times New Roman"/>
      <w:kern w:val="2"/>
      <w:sz w:val="24"/>
      <w:szCs w:val="24"/>
      <w:lang w:val="en-US" w:eastAsia="zh-CN" w:bidi="ar-SA"/>
    </w:rPr>
  </w:style>
  <w:style w:type="character" w:customStyle="1" w:styleId="2217">
    <w:name w:val="图注 Char"/>
    <w:link w:val="2216"/>
    <w:qFormat/>
    <w:uiPriority w:val="0"/>
    <w:rPr>
      <w:rFonts w:ascii="黑体" w:hAnsi="黑体" w:eastAsia="黑体"/>
      <w:kern w:val="2"/>
      <w:sz w:val="24"/>
      <w:szCs w:val="24"/>
    </w:rPr>
  </w:style>
  <w:style w:type="paragraph" w:customStyle="1" w:styleId="2218">
    <w:name w:val="样式 中软正文 + 首行缩进:  2 字符"/>
    <w:basedOn w:val="1"/>
    <w:qFormat/>
    <w:uiPriority w:val="0"/>
    <w:pPr>
      <w:widowControl/>
      <w:overflowPunct w:val="0"/>
      <w:autoSpaceDE w:val="0"/>
      <w:autoSpaceDN w:val="0"/>
      <w:adjustRightInd w:val="0"/>
      <w:spacing w:after="120" w:line="440" w:lineRule="exact"/>
      <w:jc w:val="left"/>
      <w:textAlignment w:val="baseline"/>
    </w:pPr>
    <w:rPr>
      <w:rFonts w:ascii="Arial" w:hAnsi="Arial" w:cs="宋体"/>
      <w:kern w:val="0"/>
      <w:sz w:val="24"/>
      <w:szCs w:val="21"/>
    </w:rPr>
  </w:style>
  <w:style w:type="character" w:customStyle="1" w:styleId="2219">
    <w:name w:val="可研加粗 Char"/>
    <w:qFormat/>
    <w:uiPriority w:val="0"/>
    <w:rPr>
      <w:rFonts w:ascii="Tahoma" w:hAnsi="Tahoma" w:eastAsia="仿宋_GB2312"/>
      <w:b/>
      <w:kern w:val="2"/>
      <w:sz w:val="24"/>
      <w:szCs w:val="24"/>
      <w:lang w:val="en-US" w:eastAsia="zh-CN" w:bidi="ar-SA"/>
    </w:rPr>
  </w:style>
  <w:style w:type="paragraph" w:customStyle="1" w:styleId="2220">
    <w:name w:val="可研 + 首行缩进:  2 字符"/>
    <w:basedOn w:val="1"/>
    <w:qFormat/>
    <w:uiPriority w:val="0"/>
    <w:pPr>
      <w:widowControl/>
      <w:snapToGrid w:val="0"/>
      <w:spacing w:before="120" w:line="288" w:lineRule="auto"/>
      <w:ind w:firstLine="482" w:firstLineChars="200"/>
      <w:jc w:val="left"/>
      <w:textAlignment w:val="baseline"/>
    </w:pPr>
    <w:rPr>
      <w:rFonts w:ascii="宋体" w:hAnsi="宋体" w:eastAsia="仿宋_GB2312" w:cs="宋体"/>
      <w:kern w:val="0"/>
      <w:sz w:val="24"/>
    </w:rPr>
  </w:style>
  <w:style w:type="paragraph" w:customStyle="1" w:styleId="2221">
    <w:name w:val="样式 标题 3 + 黑体 小三"/>
    <w:basedOn w:val="5"/>
    <w:qFormat/>
    <w:uiPriority w:val="99"/>
    <w:pPr>
      <w:keepLines w:val="0"/>
      <w:widowControl/>
      <w:tabs>
        <w:tab w:val="left" w:pos="420"/>
        <w:tab w:val="left" w:pos="993"/>
        <w:tab w:val="left" w:pos="1260"/>
        <w:tab w:val="left" w:pos="2138"/>
        <w:tab w:val="left" w:pos="4265"/>
      </w:tabs>
      <w:adjustRightInd w:val="0"/>
      <w:snapToGrid w:val="0"/>
      <w:spacing w:before="120" w:after="120" w:line="412" w:lineRule="auto"/>
      <w:ind w:left="4265" w:right="240" w:rightChars="100" w:hanging="4265"/>
    </w:pPr>
    <w:rPr>
      <w:rFonts w:ascii="黑体" w:hAnsi="黑体" w:eastAsia="黑体" w:cs="Arial"/>
      <w:color w:val="000000"/>
    </w:rPr>
  </w:style>
  <w:style w:type="paragraph" w:customStyle="1" w:styleId="2222">
    <w:name w:val="样式 标题 5 + 小四"/>
    <w:basedOn w:val="9"/>
    <w:qFormat/>
    <w:uiPriority w:val="0"/>
    <w:pPr>
      <w:keepNext w:val="0"/>
      <w:keepLines w:val="0"/>
      <w:tabs>
        <w:tab w:val="left" w:pos="1576"/>
      </w:tabs>
      <w:spacing w:before="120" w:after="120" w:line="377" w:lineRule="auto"/>
      <w:ind w:left="1009" w:hanging="1009"/>
    </w:pPr>
    <w:rPr>
      <w:rFonts w:ascii="Verdana" w:hAnsi="Verdana" w:eastAsia="黑体" w:cstheme="minorBidi"/>
      <w:kern w:val="2"/>
    </w:rPr>
  </w:style>
  <w:style w:type="character" w:customStyle="1" w:styleId="2223">
    <w:name w:val="de4r0bckuhzduswzxjempyhbomu0x"/>
    <w:qFormat/>
    <w:uiPriority w:val="0"/>
  </w:style>
  <w:style w:type="paragraph" w:customStyle="1" w:styleId="222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5">
    <w:name w:val="已访问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6">
    <w:name w:val="目录标题2"/>
    <w:basedOn w:val="1"/>
    <w:next w:val="60"/>
    <w:qFormat/>
    <w:uiPriority w:val="0"/>
    <w:pPr>
      <w:widowControl/>
      <w:jc w:val="center"/>
    </w:pPr>
    <w:rPr>
      <w:rFonts w:ascii="宋体" w:hAnsi="宋体" w:eastAsia="黑体" w:cs="宋体"/>
      <w:b/>
      <w:kern w:val="0"/>
      <w:sz w:val="30"/>
      <w:szCs w:val="24"/>
    </w:rPr>
  </w:style>
  <w:style w:type="paragraph" w:customStyle="1" w:styleId="2227">
    <w:name w:val="附录 Heading 2"/>
    <w:basedOn w:val="4"/>
    <w:qFormat/>
    <w:uiPriority w:val="0"/>
    <w:pPr>
      <w:widowControl/>
      <w:numPr>
        <w:ilvl w:val="0"/>
        <w:numId w:val="119"/>
      </w:numPr>
      <w:tabs>
        <w:tab w:val="left" w:pos="0"/>
        <w:tab w:val="left" w:pos="900"/>
        <w:tab w:val="clear" w:pos="1440"/>
      </w:tabs>
      <w:spacing w:before="100" w:after="100" w:line="415" w:lineRule="auto"/>
      <w:jc w:val="left"/>
    </w:pPr>
    <w:rPr>
      <w:rFonts w:ascii="Times New Roman" w:hAnsi="Times New Roman" w:eastAsia="宋体" w:cs="Microsoft Sans Serif"/>
      <w:bCs w:val="0"/>
      <w:iCs/>
      <w:color w:val="000000"/>
      <w:kern w:val="0"/>
      <w:szCs w:val="28"/>
    </w:rPr>
  </w:style>
  <w:style w:type="paragraph" w:customStyle="1" w:styleId="2228">
    <w:name w:val="附录Heading 3"/>
    <w:basedOn w:val="5"/>
    <w:qFormat/>
    <w:uiPriority w:val="0"/>
    <w:pPr>
      <w:keepLines w:val="0"/>
      <w:widowControl/>
      <w:numPr>
        <w:ilvl w:val="1"/>
        <w:numId w:val="120"/>
      </w:numPr>
      <w:pBdr>
        <w:bottom w:val="single" w:color="auto" w:sz="4" w:space="1"/>
      </w:pBdr>
      <w:tabs>
        <w:tab w:val="left" w:pos="840"/>
        <w:tab w:val="left" w:pos="900"/>
        <w:tab w:val="left" w:pos="1260"/>
        <w:tab w:val="clear" w:pos="2254"/>
      </w:tabs>
      <w:spacing w:before="240" w:after="120" w:line="288" w:lineRule="auto"/>
      <w:ind w:left="0"/>
    </w:pPr>
    <w:rPr>
      <w:rFonts w:ascii="Microsoft Sans Serif" w:hAnsi="Microsoft Sans Serif" w:cs="Arial" w:eastAsiaTheme="minorEastAsia"/>
      <w:sz w:val="26"/>
      <w:szCs w:val="26"/>
    </w:rPr>
  </w:style>
  <w:style w:type="paragraph" w:customStyle="1" w:styleId="2229">
    <w:name w:val="正文标准格式"/>
    <w:link w:val="2230"/>
    <w:qFormat/>
    <w:uiPriority w:val="0"/>
    <w:pPr>
      <w:spacing w:line="360" w:lineRule="auto"/>
      <w:ind w:firstLine="431"/>
    </w:pPr>
    <w:rPr>
      <w:rFonts w:ascii="Verdana" w:hAnsi="Verdana" w:eastAsia="华文细黑" w:cs="Times New Roman"/>
      <w:kern w:val="2"/>
      <w:sz w:val="21"/>
      <w:szCs w:val="24"/>
      <w:lang w:val="en-US" w:eastAsia="zh-CN" w:bidi="ar-SA"/>
    </w:rPr>
  </w:style>
  <w:style w:type="character" w:customStyle="1" w:styleId="2230">
    <w:name w:val="正文标准格式 Char"/>
    <w:link w:val="2229"/>
    <w:qFormat/>
    <w:uiPriority w:val="0"/>
    <w:rPr>
      <w:rFonts w:ascii="Verdana" w:hAnsi="Verdana" w:eastAsia="华文细黑"/>
      <w:kern w:val="2"/>
      <w:sz w:val="21"/>
      <w:szCs w:val="24"/>
    </w:rPr>
  </w:style>
  <w:style w:type="paragraph" w:customStyle="1" w:styleId="2231">
    <w:name w:val="text1"/>
    <w:basedOn w:val="1"/>
    <w:link w:val="2232"/>
    <w:qFormat/>
    <w:uiPriority w:val="0"/>
    <w:pPr>
      <w:widowControl/>
      <w:spacing w:line="360" w:lineRule="auto"/>
      <w:ind w:firstLine="480" w:firstLineChars="200"/>
      <w:jc w:val="left"/>
    </w:pPr>
    <w:rPr>
      <w:rFonts w:ascii="宋体" w:hAnsi="宋体" w:cs="宋体"/>
      <w:kern w:val="0"/>
      <w:sz w:val="24"/>
      <w:szCs w:val="24"/>
    </w:rPr>
  </w:style>
  <w:style w:type="character" w:customStyle="1" w:styleId="2232">
    <w:name w:val="text1 Char Char"/>
    <w:link w:val="2231"/>
    <w:qFormat/>
    <w:uiPriority w:val="0"/>
    <w:rPr>
      <w:rFonts w:ascii="宋体" w:hAnsi="宋体" w:cs="宋体"/>
      <w:sz w:val="24"/>
      <w:szCs w:val="24"/>
    </w:rPr>
  </w:style>
  <w:style w:type="paragraph" w:customStyle="1" w:styleId="2233">
    <w:name w:val="CM41"/>
    <w:basedOn w:val="1"/>
    <w:next w:val="1"/>
    <w:qFormat/>
    <w:uiPriority w:val="0"/>
    <w:pPr>
      <w:widowControl/>
      <w:autoSpaceDE w:val="0"/>
      <w:autoSpaceDN w:val="0"/>
      <w:adjustRightInd w:val="0"/>
      <w:spacing w:line="400" w:lineRule="atLeast"/>
      <w:jc w:val="left"/>
    </w:pPr>
    <w:rPr>
      <w:rFonts w:ascii="楷体_GB2312" w:hAnsi="宋体" w:eastAsia="楷体_GB2312" w:cs="楷体_GB2312"/>
      <w:kern w:val="0"/>
      <w:sz w:val="24"/>
      <w:szCs w:val="24"/>
    </w:rPr>
  </w:style>
  <w:style w:type="paragraph" w:customStyle="1" w:styleId="2234">
    <w:name w:val="正文首行缩进两字"/>
    <w:link w:val="2235"/>
    <w:qFormat/>
    <w:uiPriority w:val="0"/>
    <w:pPr>
      <w:spacing w:afterLines="50" w:line="300" w:lineRule="auto"/>
      <w:ind w:firstLine="480" w:firstLineChars="200"/>
    </w:pPr>
    <w:rPr>
      <w:rFonts w:ascii="Times New Roman" w:hAnsi="Times New Roman" w:eastAsia="宋体" w:cs="Times New Roman"/>
      <w:sz w:val="24"/>
      <w:szCs w:val="24"/>
      <w:lang w:val="en-US" w:eastAsia="zh-CN" w:bidi="ar-SA"/>
    </w:rPr>
  </w:style>
  <w:style w:type="character" w:customStyle="1" w:styleId="2235">
    <w:name w:val="正文首行缩进两字 Char"/>
    <w:link w:val="2234"/>
    <w:qFormat/>
    <w:uiPriority w:val="0"/>
    <w:rPr>
      <w:sz w:val="24"/>
      <w:szCs w:val="24"/>
    </w:rPr>
  </w:style>
  <w:style w:type="paragraph" w:customStyle="1" w:styleId="2236">
    <w:name w:val="Table Txt Indented"/>
    <w:basedOn w:val="1"/>
    <w:qFormat/>
    <w:uiPriority w:val="0"/>
    <w:pPr>
      <w:widowControl/>
      <w:tabs>
        <w:tab w:val="left" w:pos="125"/>
      </w:tabs>
      <w:spacing w:line="140" w:lineRule="atLeast"/>
      <w:ind w:left="68" w:hanging="68"/>
      <w:jc w:val="left"/>
    </w:pPr>
    <w:rPr>
      <w:rFonts w:ascii="Nortel Networks Primary" w:hAnsi="Nortel Networks Primary" w:cs="宋体"/>
      <w:color w:val="000000"/>
      <w:kern w:val="0"/>
      <w:sz w:val="12"/>
      <w:lang w:eastAsia="en-US"/>
    </w:rPr>
  </w:style>
  <w:style w:type="paragraph" w:customStyle="1" w:styleId="2237">
    <w:name w:val="正文 首行缩进"/>
    <w:basedOn w:val="1"/>
    <w:link w:val="2238"/>
    <w:qFormat/>
    <w:uiPriority w:val="0"/>
    <w:pPr>
      <w:widowControl/>
      <w:spacing w:before="120" w:line="360" w:lineRule="auto"/>
      <w:ind w:left="425" w:firstLine="480" w:firstLineChars="200"/>
      <w:jc w:val="left"/>
    </w:pPr>
    <w:rPr>
      <w:rFonts w:ascii="宋体" w:hAnsi="宋体" w:eastAsia="楷体_GB2312" w:cs="宋体"/>
      <w:kern w:val="0"/>
      <w:sz w:val="24"/>
    </w:rPr>
  </w:style>
  <w:style w:type="character" w:customStyle="1" w:styleId="2238">
    <w:name w:val="正文 首行缩进 Char"/>
    <w:link w:val="2237"/>
    <w:qFormat/>
    <w:uiPriority w:val="0"/>
    <w:rPr>
      <w:rFonts w:ascii="宋体" w:hAnsi="宋体" w:eastAsia="楷体_GB2312" w:cs="宋体"/>
      <w:sz w:val="24"/>
    </w:rPr>
  </w:style>
  <w:style w:type="paragraph" w:customStyle="1" w:styleId="2239">
    <w:name w:val="BT正文"/>
    <w:basedOn w:val="1"/>
    <w:qFormat/>
    <w:uiPriority w:val="0"/>
    <w:pPr>
      <w:widowControl/>
      <w:spacing w:afterLines="50" w:line="360" w:lineRule="auto"/>
      <w:ind w:firstLine="200" w:firstLineChars="200"/>
      <w:jc w:val="left"/>
    </w:pPr>
    <w:rPr>
      <w:rFonts w:ascii="Verdana" w:hAnsi="Verdana" w:cs="Verdana"/>
      <w:kern w:val="0"/>
      <w:sz w:val="24"/>
      <w:szCs w:val="24"/>
    </w:rPr>
  </w:style>
  <w:style w:type="paragraph" w:customStyle="1" w:styleId="2240">
    <w:name w:val="表身（中）"/>
    <w:basedOn w:val="1"/>
    <w:qFormat/>
    <w:uiPriority w:val="0"/>
    <w:pPr>
      <w:widowControl/>
      <w:adjustRightInd w:val="0"/>
      <w:snapToGrid w:val="0"/>
      <w:spacing w:line="300" w:lineRule="auto"/>
      <w:jc w:val="center"/>
      <w:textAlignment w:val="center"/>
    </w:pPr>
    <w:rPr>
      <w:rFonts w:ascii="宋体" w:hAnsi="宋体" w:cs="宋体"/>
      <w:kern w:val="0"/>
      <w:sz w:val="16"/>
    </w:rPr>
  </w:style>
  <w:style w:type="paragraph" w:customStyle="1" w:styleId="2241">
    <w:name w:val="表项"/>
    <w:basedOn w:val="1"/>
    <w:qFormat/>
    <w:uiPriority w:val="0"/>
    <w:pPr>
      <w:widowControl/>
      <w:autoSpaceDE w:val="0"/>
      <w:autoSpaceDN w:val="0"/>
      <w:adjustRightInd w:val="0"/>
      <w:spacing w:line="300" w:lineRule="auto"/>
      <w:jc w:val="center"/>
    </w:pPr>
    <w:rPr>
      <w:rFonts w:ascii="宋体" w:hAnsi="宋体" w:cs="宋体"/>
      <w:kern w:val="0"/>
      <w:sz w:val="18"/>
    </w:rPr>
  </w:style>
  <w:style w:type="paragraph" w:customStyle="1" w:styleId="2242">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243">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2244">
    <w:name w:val="样式 样式 样式 样式 小四 首行缩进:  0.88 厘米 行距: 固定值 24 磅 + 左侧:  4 字符 + 左侧:  2 ..."/>
    <w:basedOn w:val="1"/>
    <w:qFormat/>
    <w:uiPriority w:val="0"/>
    <w:pPr>
      <w:widowControl/>
      <w:spacing w:beforeLines="30" w:afterLines="30" w:line="500" w:lineRule="exact"/>
      <w:jc w:val="center"/>
      <w:outlineLvl w:val="1"/>
    </w:pPr>
    <w:rPr>
      <w:rFonts w:ascii="宋体" w:hAnsi="宋体" w:cs="宋体"/>
      <w:b/>
      <w:color w:val="000000"/>
      <w:kern w:val="0"/>
      <w:sz w:val="28"/>
      <w:szCs w:val="28"/>
    </w:rPr>
  </w:style>
  <w:style w:type="paragraph" w:customStyle="1" w:styleId="2245">
    <w:name w:val="2 Char Char Char Char"/>
    <w:basedOn w:val="28"/>
    <w:qFormat/>
    <w:uiPriority w:val="0"/>
    <w:pPr>
      <w:widowControl/>
      <w:shd w:val="clear" w:color="auto" w:fill="000080"/>
      <w:jc w:val="left"/>
    </w:pPr>
    <w:rPr>
      <w:rFonts w:ascii="Tahoma" w:hAnsi="Tahoma" w:cs="宋体"/>
      <w:kern w:val="0"/>
      <w:sz w:val="24"/>
      <w:szCs w:val="24"/>
    </w:rPr>
  </w:style>
  <w:style w:type="paragraph" w:customStyle="1" w:styleId="2246">
    <w:name w:val="样式 标题 3H3l3CTBold Headbh标题 1.1.1h3sect1.2.33rd level3..."/>
    <w:basedOn w:val="5"/>
    <w:qFormat/>
    <w:uiPriority w:val="0"/>
    <w:pPr>
      <w:keepLines w:val="0"/>
      <w:widowControl/>
      <w:tabs>
        <w:tab w:val="left" w:pos="420"/>
        <w:tab w:val="left" w:pos="1260"/>
        <w:tab w:val="left" w:pos="1620"/>
      </w:tabs>
      <w:spacing w:before="120" w:after="120" w:line="240" w:lineRule="auto"/>
      <w:outlineLvl w:val="1"/>
    </w:pPr>
    <w:rPr>
      <w:rFonts w:cs="Arial" w:asciiTheme="minorHAnsi" w:hAnsiTheme="minorHAnsi" w:eastAsiaTheme="minorEastAsia"/>
    </w:rPr>
  </w:style>
  <w:style w:type="paragraph" w:customStyle="1" w:styleId="2247">
    <w:name w:val="五号正文项目（标准）"/>
    <w:basedOn w:val="1"/>
    <w:qFormat/>
    <w:uiPriority w:val="0"/>
    <w:pPr>
      <w:widowControl/>
      <w:spacing w:line="360" w:lineRule="auto"/>
      <w:ind w:left="420" w:leftChars="200"/>
      <w:jc w:val="left"/>
    </w:pPr>
    <w:rPr>
      <w:rFonts w:ascii="宋体" w:hAnsi="宋体" w:cs="宋体"/>
      <w:color w:val="000000"/>
      <w:kern w:val="0"/>
      <w:sz w:val="24"/>
    </w:rPr>
  </w:style>
  <w:style w:type="paragraph" w:customStyle="1" w:styleId="2248">
    <w:name w:val="正文1级"/>
    <w:basedOn w:val="1"/>
    <w:qFormat/>
    <w:uiPriority w:val="0"/>
    <w:pPr>
      <w:widowControl/>
      <w:spacing w:line="360" w:lineRule="auto"/>
      <w:ind w:left="257" w:leftChars="257" w:firstLine="200" w:firstLineChars="200"/>
      <w:jc w:val="left"/>
    </w:pPr>
    <w:rPr>
      <w:rFonts w:ascii="宋体" w:hAnsi="宋体" w:cs="宋体"/>
      <w:color w:val="000000"/>
      <w:kern w:val="0"/>
      <w:sz w:val="24"/>
      <w:szCs w:val="24"/>
    </w:rPr>
  </w:style>
  <w:style w:type="paragraph" w:customStyle="1" w:styleId="2249">
    <w:name w:val="小标题 1"/>
    <w:basedOn w:val="1"/>
    <w:qFormat/>
    <w:uiPriority w:val="0"/>
    <w:pPr>
      <w:widowControl/>
      <w:autoSpaceDE w:val="0"/>
      <w:autoSpaceDN w:val="0"/>
      <w:adjustRightInd w:val="0"/>
      <w:spacing w:line="360" w:lineRule="atLeast"/>
      <w:jc w:val="left"/>
    </w:pPr>
    <w:rPr>
      <w:rFonts w:ascii="文鼎粗黑" w:hAnsi="宋体" w:eastAsia="文鼎粗黑" w:cs="宋体"/>
      <w:kern w:val="0"/>
      <w:sz w:val="22"/>
    </w:rPr>
  </w:style>
  <w:style w:type="paragraph" w:customStyle="1" w:styleId="2250">
    <w:name w:val="±íÌâ"/>
    <w:basedOn w:val="1"/>
    <w:qFormat/>
    <w:uiPriority w:val="0"/>
    <w:pPr>
      <w:keepNext/>
      <w:widowControl/>
      <w:overflowPunct w:val="0"/>
      <w:autoSpaceDE w:val="0"/>
      <w:autoSpaceDN w:val="0"/>
      <w:adjustRightInd w:val="0"/>
      <w:spacing w:before="80" w:after="80" w:line="360" w:lineRule="auto"/>
      <w:ind w:left="1417"/>
      <w:jc w:val="center"/>
      <w:textAlignment w:val="baseline"/>
    </w:pPr>
    <w:rPr>
      <w:rFonts w:ascii="Arial" w:hAnsi="Arial" w:cs="宋体"/>
      <w:kern w:val="0"/>
      <w:sz w:val="18"/>
    </w:rPr>
  </w:style>
  <w:style w:type="paragraph" w:customStyle="1" w:styleId="2251">
    <w:name w:val="±íÏî"/>
    <w:basedOn w:val="1"/>
    <w:qFormat/>
    <w:uiPriority w:val="0"/>
    <w:pPr>
      <w:widowControl/>
      <w:overflowPunct w:val="0"/>
      <w:autoSpaceDE w:val="0"/>
      <w:autoSpaceDN w:val="0"/>
      <w:adjustRightInd w:val="0"/>
      <w:spacing w:line="300" w:lineRule="auto"/>
      <w:jc w:val="center"/>
      <w:textAlignment w:val="baseline"/>
    </w:pPr>
    <w:rPr>
      <w:rFonts w:ascii="宋体" w:hAnsi="宋体" w:cs="宋体"/>
      <w:kern w:val="0"/>
      <w:sz w:val="18"/>
    </w:rPr>
  </w:style>
  <w:style w:type="paragraph" w:customStyle="1" w:styleId="2252">
    <w:name w:val="±íÉí"/>
    <w:basedOn w:val="1"/>
    <w:qFormat/>
    <w:uiPriority w:val="0"/>
    <w:pPr>
      <w:widowControl/>
      <w:overflowPunct w:val="0"/>
      <w:autoSpaceDE w:val="0"/>
      <w:autoSpaceDN w:val="0"/>
      <w:adjustRightInd w:val="0"/>
      <w:spacing w:line="300" w:lineRule="auto"/>
      <w:jc w:val="left"/>
      <w:textAlignment w:val="baseline"/>
    </w:pPr>
    <w:rPr>
      <w:rFonts w:ascii="宋体" w:hAnsi="宋体" w:cs="宋体"/>
      <w:kern w:val="0"/>
      <w:sz w:val="18"/>
    </w:rPr>
  </w:style>
  <w:style w:type="paragraph" w:customStyle="1" w:styleId="2253">
    <w:name w:val="样式 小四 首行缩进:  0.88 厘米 行距: 固定值 24 磅"/>
    <w:basedOn w:val="1"/>
    <w:link w:val="2254"/>
    <w:qFormat/>
    <w:uiPriority w:val="0"/>
    <w:pPr>
      <w:widowControl/>
      <w:autoSpaceDE w:val="0"/>
      <w:autoSpaceDN w:val="0"/>
      <w:adjustRightInd w:val="0"/>
      <w:spacing w:before="120" w:after="120" w:line="480" w:lineRule="exact"/>
      <w:ind w:left="840" w:leftChars="400" w:firstLine="499"/>
      <w:jc w:val="left"/>
    </w:pPr>
    <w:rPr>
      <w:rFonts w:ascii="宋体" w:hAnsi="宋体" w:cs="宋体"/>
      <w:kern w:val="0"/>
      <w:sz w:val="24"/>
    </w:rPr>
  </w:style>
  <w:style w:type="character" w:customStyle="1" w:styleId="2254">
    <w:name w:val="样式 小四 首行缩进:  0.88 厘米 行距: 固定值 24 磅 Char"/>
    <w:link w:val="2253"/>
    <w:qFormat/>
    <w:uiPriority w:val="0"/>
    <w:rPr>
      <w:rFonts w:ascii="宋体" w:hAnsi="宋体" w:cs="宋体"/>
      <w:sz w:val="24"/>
    </w:rPr>
  </w:style>
  <w:style w:type="paragraph" w:customStyle="1" w:styleId="2255">
    <w:name w:val="样式 样式 小四 首行缩进:  0.88 厘米 行距: 固定值 24 磅 + 左侧:  4 字符"/>
    <w:basedOn w:val="2253"/>
    <w:link w:val="2256"/>
    <w:qFormat/>
    <w:uiPriority w:val="0"/>
    <w:pPr>
      <w:ind w:left="200" w:leftChars="200"/>
    </w:pPr>
  </w:style>
  <w:style w:type="character" w:customStyle="1" w:styleId="2256">
    <w:name w:val="样式 样式 小四 首行缩进:  0.88 厘米 行距: 固定值 24 磅 + 左侧:  4 字符 Char"/>
    <w:link w:val="2255"/>
    <w:qFormat/>
    <w:uiPriority w:val="0"/>
    <w:rPr>
      <w:rFonts w:ascii="宋体" w:hAnsi="宋体" w:cs="宋体"/>
      <w:sz w:val="24"/>
    </w:rPr>
  </w:style>
  <w:style w:type="paragraph" w:customStyle="1" w:styleId="2257">
    <w:name w:val="样式 样式 样式 小四 首行缩进:  0.88 厘米 行距: 固定值 24 磅 + 左侧:  4 字符 + 左侧:  2 字符..."/>
    <w:basedOn w:val="2255"/>
    <w:link w:val="2258"/>
    <w:qFormat/>
    <w:uiPriority w:val="0"/>
    <w:pPr>
      <w:spacing w:beforeLines="20" w:afterLines="20"/>
      <w:ind w:left="420" w:firstLine="0"/>
    </w:pPr>
  </w:style>
  <w:style w:type="character" w:customStyle="1" w:styleId="2258">
    <w:name w:val="样式 样式 样式 小四 首行缩进:  0.88 厘米 行距: 固定值 24 磅 + 左侧:  4 字符 + 左侧:  2 字符... Char"/>
    <w:link w:val="2257"/>
    <w:qFormat/>
    <w:uiPriority w:val="0"/>
    <w:rPr>
      <w:rFonts w:ascii="宋体" w:hAnsi="宋体" w:cs="宋体"/>
      <w:sz w:val="24"/>
    </w:rPr>
  </w:style>
  <w:style w:type="paragraph" w:customStyle="1" w:styleId="2259">
    <w:name w:val="正文 1"/>
    <w:basedOn w:val="1"/>
    <w:qFormat/>
    <w:uiPriority w:val="0"/>
    <w:pPr>
      <w:widowControl/>
      <w:adjustRightInd w:val="0"/>
      <w:snapToGrid w:val="0"/>
      <w:spacing w:before="30" w:after="30" w:line="300" w:lineRule="auto"/>
      <w:ind w:left="680"/>
      <w:jc w:val="left"/>
    </w:pPr>
    <w:rPr>
      <w:rFonts w:ascii="宋体" w:hAnsi="宋体" w:cs="宋体"/>
      <w:kern w:val="0"/>
      <w:sz w:val="18"/>
    </w:rPr>
  </w:style>
  <w:style w:type="paragraph" w:customStyle="1" w:styleId="2260">
    <w:name w:val="图题"/>
    <w:basedOn w:val="2259"/>
    <w:qFormat/>
    <w:uiPriority w:val="0"/>
    <w:pPr>
      <w:spacing w:before="40" w:after="80"/>
      <w:jc w:val="center"/>
    </w:pPr>
    <w:rPr>
      <w:rFonts w:ascii="Arial" w:hAnsi="Arial" w:eastAsia="黑体"/>
      <w:sz w:val="16"/>
    </w:rPr>
  </w:style>
  <w:style w:type="paragraph" w:customStyle="1" w:styleId="2261">
    <w:name w:val="圆点列举项"/>
    <w:basedOn w:val="2259"/>
    <w:qFormat/>
    <w:uiPriority w:val="0"/>
    <w:pPr>
      <w:ind w:left="1134" w:hanging="227"/>
    </w:pPr>
  </w:style>
  <w:style w:type="paragraph" w:customStyle="1" w:styleId="2262">
    <w:name w:val="Style TOC 2"/>
    <w:basedOn w:val="1"/>
    <w:qFormat/>
    <w:uiPriority w:val="0"/>
    <w:pPr>
      <w:widowControl/>
      <w:autoSpaceDE w:val="0"/>
      <w:autoSpaceDN w:val="0"/>
      <w:adjustRightInd w:val="0"/>
      <w:spacing w:line="360" w:lineRule="auto"/>
      <w:ind w:firstLine="420"/>
      <w:jc w:val="left"/>
    </w:pPr>
    <w:rPr>
      <w:rFonts w:ascii="Arial" w:hAnsi="Arial" w:cs="宋体"/>
      <w:kern w:val="0"/>
      <w:sz w:val="24"/>
    </w:rPr>
  </w:style>
  <w:style w:type="paragraph" w:customStyle="1" w:styleId="2263">
    <w:name w:val="样式 标题 1H1Title1Titre Ah1l11PIM 1Section HeadHeader1Hea..."/>
    <w:basedOn w:val="3"/>
    <w:qFormat/>
    <w:uiPriority w:val="0"/>
    <w:pPr>
      <w:keepLines/>
      <w:widowControl/>
      <w:tabs>
        <w:tab w:val="left" w:pos="420"/>
      </w:tabs>
      <w:spacing w:before="240" w:after="240"/>
      <w:jc w:val="left"/>
    </w:pPr>
    <w:rPr>
      <w:rFonts w:ascii="黑体" w:hAnsi="宋体" w:eastAsia="黑体" w:cs="宋体"/>
      <w:b/>
      <w:bCs/>
      <w:kern w:val="44"/>
      <w:sz w:val="36"/>
    </w:rPr>
  </w:style>
  <w:style w:type="paragraph" w:customStyle="1" w:styleId="2264">
    <w:name w:val="样式 样式 标题 1H1Title1Titre Ah1l11PIM 1Section HeadHeader1Hea... + 图..."/>
    <w:basedOn w:val="2263"/>
    <w:qFormat/>
    <w:uiPriority w:val="0"/>
    <w:pPr>
      <w:tabs>
        <w:tab w:val="left" w:pos="1440"/>
        <w:tab w:val="clear" w:pos="420"/>
      </w:tabs>
      <w:ind w:left="432" w:hanging="432"/>
    </w:pPr>
    <w:rPr>
      <w:sz w:val="32"/>
    </w:rPr>
  </w:style>
  <w:style w:type="character" w:customStyle="1" w:styleId="2265">
    <w:name w:val="pagepublichiddentext1"/>
    <w:qFormat/>
    <w:uiPriority w:val="0"/>
    <w:rPr>
      <w:color w:val="FFFFFF"/>
      <w:sz w:val="2"/>
      <w:szCs w:val="2"/>
    </w:rPr>
  </w:style>
  <w:style w:type="character" w:customStyle="1" w:styleId="2266">
    <w:name w:val="恒创正文 Char"/>
    <w:link w:val="2267"/>
    <w:qFormat/>
    <w:uiPriority w:val="0"/>
    <w:rPr>
      <w:rFonts w:ascii="Tahoma" w:hAnsi="Tahoma" w:cs="宋体"/>
      <w:snapToGrid w:val="0"/>
      <w:sz w:val="24"/>
    </w:rPr>
  </w:style>
  <w:style w:type="paragraph" w:customStyle="1" w:styleId="2267">
    <w:name w:val="恒创正文"/>
    <w:basedOn w:val="1"/>
    <w:link w:val="2266"/>
    <w:qFormat/>
    <w:uiPriority w:val="0"/>
    <w:pPr>
      <w:widowControl/>
      <w:adjustRightInd w:val="0"/>
      <w:snapToGrid w:val="0"/>
      <w:spacing w:line="400" w:lineRule="atLeast"/>
      <w:ind w:firstLine="200" w:firstLineChars="200"/>
      <w:jc w:val="left"/>
    </w:pPr>
    <w:rPr>
      <w:rFonts w:ascii="Tahoma" w:hAnsi="Tahoma" w:cs="宋体"/>
      <w:snapToGrid w:val="0"/>
      <w:kern w:val="0"/>
      <w:sz w:val="24"/>
    </w:rPr>
  </w:style>
  <w:style w:type="paragraph" w:customStyle="1" w:styleId="2268">
    <w:name w:val="pub_footer5"/>
    <w:basedOn w:val="1"/>
    <w:qFormat/>
    <w:uiPriority w:val="0"/>
    <w:pPr>
      <w:widowControl/>
      <w:spacing w:before="100" w:beforeAutospacing="1" w:after="100" w:afterAutospacing="1" w:line="0" w:lineRule="auto"/>
      <w:jc w:val="left"/>
    </w:pPr>
    <w:rPr>
      <w:rFonts w:ascii="宋体" w:hAnsi="宋体" w:cs="宋体"/>
      <w:kern w:val="0"/>
      <w:sz w:val="24"/>
      <w:szCs w:val="24"/>
    </w:rPr>
  </w:style>
  <w:style w:type="paragraph" w:customStyle="1" w:styleId="2269">
    <w:name w:val="缺省文本:1"/>
    <w:basedOn w:val="1"/>
    <w:qFormat/>
    <w:uiPriority w:val="0"/>
    <w:pPr>
      <w:widowControl/>
      <w:autoSpaceDE w:val="0"/>
      <w:autoSpaceDN w:val="0"/>
      <w:adjustRightInd w:val="0"/>
      <w:spacing w:line="400" w:lineRule="exact"/>
      <w:ind w:firstLine="539"/>
      <w:jc w:val="left"/>
    </w:pPr>
    <w:rPr>
      <w:rFonts w:ascii="宋体" w:hAnsi="宋体" w:cs="宋体"/>
      <w:kern w:val="0"/>
      <w:sz w:val="24"/>
      <w:szCs w:val="24"/>
    </w:rPr>
  </w:style>
  <w:style w:type="paragraph" w:customStyle="1" w:styleId="2270">
    <w:name w:val="Paragraph Text"/>
    <w:basedOn w:val="1"/>
    <w:qFormat/>
    <w:uiPriority w:val="0"/>
    <w:pPr>
      <w:widowControl/>
      <w:spacing w:line="320" w:lineRule="exact"/>
      <w:jc w:val="left"/>
    </w:pPr>
    <w:rPr>
      <w:rFonts w:ascii="Beijing" w:hAnsi="宋体" w:eastAsia="Times New Roman" w:cs="宋体"/>
      <w:kern w:val="0"/>
      <w:sz w:val="18"/>
      <w:szCs w:val="18"/>
    </w:rPr>
  </w:style>
  <w:style w:type="paragraph" w:customStyle="1" w:styleId="2271">
    <w:name w:val="标二"/>
    <w:next w:val="1"/>
    <w:qFormat/>
    <w:uiPriority w:val="0"/>
    <w:pPr>
      <w:numPr>
        <w:ilvl w:val="1"/>
        <w:numId w:val="121"/>
      </w:numPr>
      <w:outlineLvl w:val="1"/>
    </w:pPr>
    <w:rPr>
      <w:rFonts w:ascii="黑体" w:hAnsi="Arial" w:eastAsia="黑体" w:cs="Times New Roman"/>
      <w:b/>
      <w:bCs/>
      <w:kern w:val="2"/>
      <w:sz w:val="28"/>
      <w:szCs w:val="32"/>
      <w:lang w:val="en-US" w:eastAsia="zh-CN" w:bidi="ar-SA"/>
    </w:rPr>
  </w:style>
  <w:style w:type="paragraph" w:customStyle="1" w:styleId="2272">
    <w:name w:val="标四"/>
    <w:next w:val="1"/>
    <w:link w:val="2273"/>
    <w:qFormat/>
    <w:uiPriority w:val="0"/>
    <w:pPr>
      <w:spacing w:line="360" w:lineRule="auto"/>
      <w:outlineLvl w:val="3"/>
    </w:pPr>
    <w:rPr>
      <w:rFonts w:ascii="宋体" w:hAnsi="宋体" w:eastAsia="宋体" w:cs="Times New Roman"/>
      <w:bCs/>
      <w:kern w:val="2"/>
      <w:sz w:val="24"/>
      <w:szCs w:val="24"/>
      <w:lang w:val="en-US" w:eastAsia="zh-CN" w:bidi="ar-SA"/>
    </w:rPr>
  </w:style>
  <w:style w:type="character" w:customStyle="1" w:styleId="2273">
    <w:name w:val="标四 Char"/>
    <w:link w:val="2272"/>
    <w:qFormat/>
    <w:uiPriority w:val="0"/>
    <w:rPr>
      <w:rFonts w:ascii="宋体" w:hAnsi="宋体"/>
      <w:bCs/>
      <w:kern w:val="2"/>
      <w:sz w:val="24"/>
      <w:szCs w:val="24"/>
    </w:rPr>
  </w:style>
  <w:style w:type="paragraph" w:customStyle="1" w:styleId="2274">
    <w:name w:val="模块说明"/>
    <w:basedOn w:val="23"/>
    <w:qFormat/>
    <w:uiPriority w:val="0"/>
    <w:pPr>
      <w:numPr>
        <w:ilvl w:val="0"/>
        <w:numId w:val="122"/>
      </w:numPr>
      <w:tabs>
        <w:tab w:val="left" w:pos="960"/>
        <w:tab w:val="clear" w:pos="360"/>
      </w:tabs>
      <w:spacing w:before="120" w:line="300" w:lineRule="auto"/>
      <w:ind w:left="0" w:firstLine="0" w:firstLineChars="0"/>
    </w:pPr>
    <w:rPr>
      <w:szCs w:val="20"/>
    </w:rPr>
  </w:style>
  <w:style w:type="character" w:customStyle="1" w:styleId="2275">
    <w:name w:val="neiwen1"/>
    <w:qFormat/>
    <w:uiPriority w:val="0"/>
    <w:rPr>
      <w:rFonts w:hint="default"/>
      <w:color w:val="000000"/>
      <w:sz w:val="22"/>
      <w:szCs w:val="22"/>
    </w:rPr>
  </w:style>
  <w:style w:type="paragraph" w:customStyle="1" w:styleId="2276">
    <w:name w:val="机房集中监控系统方案"/>
    <w:basedOn w:val="1"/>
    <w:qFormat/>
    <w:uiPriority w:val="0"/>
    <w:pPr>
      <w:widowControl/>
      <w:jc w:val="left"/>
    </w:pPr>
    <w:rPr>
      <w:rFonts w:ascii="宋体" w:hAnsi="宋体" w:cs="宋体"/>
      <w:kern w:val="0"/>
      <w:sz w:val="24"/>
      <w:szCs w:val="24"/>
    </w:rPr>
  </w:style>
  <w:style w:type="character" w:customStyle="1" w:styleId="2277">
    <w:name w:val="kuang1"/>
    <w:qFormat/>
    <w:uiPriority w:val="0"/>
    <w:rPr>
      <w:sz w:val="20"/>
      <w:szCs w:val="20"/>
      <w:u w:val="none"/>
    </w:rPr>
  </w:style>
  <w:style w:type="paragraph" w:customStyle="1" w:styleId="2278">
    <w:name w:val="手册文字"/>
    <w:qFormat/>
    <w:uiPriority w:val="0"/>
    <w:pPr>
      <w:spacing w:beforeLines="50" w:line="360" w:lineRule="auto"/>
      <w:ind w:right="108"/>
      <w:jc w:val="both"/>
    </w:pPr>
    <w:rPr>
      <w:rFonts w:ascii="仿宋_GB2312" w:hAnsi="Times New Roman" w:eastAsia="仿宋_GB2312" w:cs="Times New Roman"/>
      <w:sz w:val="24"/>
      <w:lang w:val="en-US" w:eastAsia="zh-CN" w:bidi="ar-SA"/>
    </w:rPr>
  </w:style>
  <w:style w:type="paragraph" w:customStyle="1" w:styleId="2279">
    <w:name w:val="yehuda"/>
    <w:basedOn w:val="1"/>
    <w:qFormat/>
    <w:uiPriority w:val="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left"/>
    </w:pPr>
    <w:rPr>
      <w:rFonts w:ascii="宋体" w:hAnsi="宋体" w:cs="宋体"/>
      <w:kern w:val="0"/>
      <w:sz w:val="24"/>
      <w:lang w:val="en-GB"/>
    </w:rPr>
  </w:style>
  <w:style w:type="paragraph" w:customStyle="1" w:styleId="2280">
    <w:name w:val="內文 (Web)1"/>
    <w:basedOn w:val="1"/>
    <w:qFormat/>
    <w:uiPriority w:val="0"/>
    <w:pPr>
      <w:widowControl/>
      <w:spacing w:before="100" w:after="100"/>
      <w:jc w:val="left"/>
    </w:pPr>
    <w:rPr>
      <w:rFonts w:hint="eastAsia" w:ascii="宋体" w:hAnsi="宋体" w:cs="宋体"/>
      <w:kern w:val="0"/>
      <w:sz w:val="24"/>
    </w:rPr>
  </w:style>
  <w:style w:type="character" w:customStyle="1" w:styleId="2281">
    <w:name w:val="style221"/>
    <w:qFormat/>
    <w:uiPriority w:val="0"/>
    <w:rPr>
      <w:rFonts w:hint="default" w:ascii="Arial" w:hAnsi="Arial" w:cs="Arial"/>
      <w:b/>
      <w:bCs/>
      <w:color w:val="FFA523"/>
      <w:sz w:val="27"/>
      <w:szCs w:val="27"/>
    </w:rPr>
  </w:style>
  <w:style w:type="character" w:customStyle="1" w:styleId="2282">
    <w:name w:val="unnamed31"/>
    <w:qFormat/>
    <w:uiPriority w:val="0"/>
    <w:rPr>
      <w:color w:val="000066"/>
      <w:sz w:val="20"/>
      <w:szCs w:val="20"/>
    </w:rPr>
  </w:style>
  <w:style w:type="paragraph" w:customStyle="1" w:styleId="2283">
    <w:name w:val="默认段落字体 Para Char Char Char Char Char Char Char Char Char1 Char Char Char Char Char Char Char Char Char Char Char Char Char"/>
    <w:basedOn w:val="1"/>
    <w:qFormat/>
    <w:uiPriority w:val="0"/>
    <w:pPr>
      <w:widowControl/>
      <w:jc w:val="left"/>
    </w:pPr>
    <w:rPr>
      <w:rFonts w:ascii="宋体" w:hAnsi="宋体" w:cs="宋体"/>
      <w:kern w:val="0"/>
      <w:sz w:val="24"/>
      <w:szCs w:val="24"/>
    </w:rPr>
  </w:style>
  <w:style w:type="character" w:customStyle="1" w:styleId="2284">
    <w:name w:val="style41"/>
    <w:qFormat/>
    <w:uiPriority w:val="0"/>
    <w:rPr>
      <w:b/>
      <w:bCs/>
      <w:color w:val="006699"/>
      <w:sz w:val="24"/>
      <w:szCs w:val="24"/>
    </w:rPr>
  </w:style>
  <w:style w:type="paragraph" w:customStyle="1" w:styleId="2285">
    <w:name w:val="表文字+两端对齐"/>
    <w:qFormat/>
    <w:uiPriority w:val="99"/>
    <w:pPr>
      <w:widowControl w:val="0"/>
      <w:jc w:val="both"/>
    </w:pPr>
    <w:rPr>
      <w:rFonts w:ascii="Times New Roman" w:hAnsi="Times New Roman" w:eastAsia="宋体" w:cs="Times New Roman"/>
      <w:kern w:val="21"/>
      <w:sz w:val="18"/>
      <w:szCs w:val="18"/>
      <w:lang w:val="en-US" w:eastAsia="zh-CN" w:bidi="ar-SA"/>
    </w:rPr>
  </w:style>
  <w:style w:type="paragraph" w:customStyle="1" w:styleId="2286">
    <w:name w:val="CM91"/>
    <w:basedOn w:val="111"/>
    <w:next w:val="111"/>
    <w:qFormat/>
    <w:uiPriority w:val="0"/>
    <w:pPr>
      <w:spacing w:after="160"/>
    </w:pPr>
    <w:rPr>
      <w:rFonts w:hAnsi="Times New Roman"/>
      <w:color w:val="auto"/>
    </w:rPr>
  </w:style>
  <w:style w:type="paragraph" w:customStyle="1" w:styleId="2287">
    <w:name w:val="CM97"/>
    <w:basedOn w:val="111"/>
    <w:next w:val="111"/>
    <w:qFormat/>
    <w:uiPriority w:val="0"/>
    <w:pPr>
      <w:spacing w:after="373"/>
    </w:pPr>
    <w:rPr>
      <w:rFonts w:hAnsi="Times New Roman"/>
      <w:color w:val="auto"/>
    </w:rPr>
  </w:style>
  <w:style w:type="paragraph" w:customStyle="1" w:styleId="2288">
    <w:name w:val="bt1bt1"/>
    <w:basedOn w:val="3"/>
    <w:qFormat/>
    <w:uiPriority w:val="0"/>
    <w:pPr>
      <w:keepLines/>
      <w:widowControl/>
      <w:spacing w:before="240" w:after="240"/>
      <w:jc w:val="center"/>
    </w:pPr>
    <w:rPr>
      <w:rFonts w:ascii="黑体" w:hAnsi="宋体" w:eastAsia="黑体" w:cs="宋体"/>
      <w:bCs/>
      <w:kern w:val="44"/>
      <w:sz w:val="36"/>
      <w:szCs w:val="36"/>
    </w:rPr>
  </w:style>
  <w:style w:type="character" w:customStyle="1" w:styleId="2289">
    <w:name w:val="style51"/>
    <w:qFormat/>
    <w:uiPriority w:val="0"/>
    <w:rPr>
      <w:color w:val="FF0000"/>
    </w:rPr>
  </w:style>
  <w:style w:type="paragraph" w:customStyle="1" w:styleId="2290">
    <w:name w:val="Blockquote"/>
    <w:basedOn w:val="1"/>
    <w:qFormat/>
    <w:uiPriority w:val="0"/>
    <w:pPr>
      <w:widowControl/>
      <w:autoSpaceDE w:val="0"/>
      <w:autoSpaceDN w:val="0"/>
      <w:adjustRightInd w:val="0"/>
      <w:spacing w:before="100" w:after="100"/>
      <w:ind w:left="360" w:right="360"/>
      <w:jc w:val="left"/>
    </w:pPr>
    <w:rPr>
      <w:rFonts w:ascii="宋体" w:hAnsi="宋体" w:cs="宋体"/>
      <w:kern w:val="0"/>
      <w:sz w:val="24"/>
    </w:rPr>
  </w:style>
  <w:style w:type="paragraph" w:customStyle="1" w:styleId="2291">
    <w:name w:val="新定义正文"/>
    <w:basedOn w:val="1"/>
    <w:qFormat/>
    <w:uiPriority w:val="0"/>
    <w:pPr>
      <w:widowControl/>
      <w:jc w:val="left"/>
    </w:pPr>
    <w:rPr>
      <w:rFonts w:ascii="宋体" w:hAnsi="宋体" w:cs="宋体"/>
      <w:color w:val="000000"/>
      <w:kern w:val="0"/>
      <w:sz w:val="24"/>
      <w:szCs w:val="21"/>
    </w:rPr>
  </w:style>
  <w:style w:type="paragraph" w:customStyle="1" w:styleId="2292">
    <w:name w:val="CM92"/>
    <w:basedOn w:val="111"/>
    <w:next w:val="111"/>
    <w:qFormat/>
    <w:uiPriority w:val="0"/>
    <w:pPr>
      <w:spacing w:after="530"/>
    </w:pPr>
    <w:rPr>
      <w:rFonts w:hAnsi="Times New Roman"/>
      <w:color w:val="auto"/>
    </w:rPr>
  </w:style>
  <w:style w:type="paragraph" w:customStyle="1" w:styleId="2293">
    <w:name w:val="CM31"/>
    <w:basedOn w:val="111"/>
    <w:next w:val="111"/>
    <w:qFormat/>
    <w:uiPriority w:val="0"/>
    <w:pPr>
      <w:spacing w:line="400" w:lineRule="atLeast"/>
    </w:pPr>
    <w:rPr>
      <w:rFonts w:hAnsi="Times New Roman"/>
      <w:color w:val="auto"/>
    </w:rPr>
  </w:style>
  <w:style w:type="paragraph" w:customStyle="1" w:styleId="2294">
    <w:name w:val="CM4"/>
    <w:basedOn w:val="111"/>
    <w:next w:val="111"/>
    <w:qFormat/>
    <w:uiPriority w:val="0"/>
    <w:rPr>
      <w:rFonts w:hAnsi="Times New Roman"/>
      <w:color w:val="auto"/>
    </w:rPr>
  </w:style>
  <w:style w:type="paragraph" w:customStyle="1" w:styleId="2295">
    <w:name w:val="CM39"/>
    <w:basedOn w:val="111"/>
    <w:next w:val="111"/>
    <w:qFormat/>
    <w:uiPriority w:val="0"/>
    <w:pPr>
      <w:spacing w:line="400" w:lineRule="atLeast"/>
    </w:pPr>
    <w:rPr>
      <w:rFonts w:hAnsi="Times New Roman"/>
      <w:color w:val="auto"/>
    </w:rPr>
  </w:style>
  <w:style w:type="paragraph" w:customStyle="1" w:styleId="2296">
    <w:name w:val="样式 标题 3 + (中文) 黑体 小四 非加粗 段前: 7.8 磅 段后: 0 磅 行距: 固定值 20 磅"/>
    <w:basedOn w:val="5"/>
    <w:qFormat/>
    <w:uiPriority w:val="0"/>
    <w:pPr>
      <w:keepLines w:val="0"/>
      <w:widowControl/>
      <w:tabs>
        <w:tab w:val="left" w:pos="420"/>
        <w:tab w:val="left" w:pos="1260"/>
      </w:tabs>
      <w:spacing w:before="0" w:after="0" w:line="400" w:lineRule="exact"/>
    </w:pPr>
    <w:rPr>
      <w:rFonts w:eastAsia="黑体" w:asciiTheme="minorHAnsi" w:hAnsiTheme="minorHAnsi" w:cstheme="minorBidi"/>
      <w:b w:val="0"/>
      <w:bCs w:val="0"/>
      <w:color w:val="000000"/>
      <w:sz w:val="24"/>
      <w:szCs w:val="20"/>
    </w:rPr>
  </w:style>
  <w:style w:type="paragraph" w:customStyle="1" w:styleId="2297">
    <w:name w:val="默认段落字体 Para Char Char Char Char"/>
    <w:basedOn w:val="1"/>
    <w:qFormat/>
    <w:uiPriority w:val="0"/>
    <w:pPr>
      <w:widowControl/>
      <w:jc w:val="left"/>
    </w:pPr>
    <w:rPr>
      <w:rFonts w:ascii="宋体" w:hAnsi="宋体" w:cs="宋体"/>
      <w:kern w:val="0"/>
      <w:sz w:val="24"/>
      <w:szCs w:val="24"/>
    </w:rPr>
  </w:style>
  <w:style w:type="paragraph" w:customStyle="1" w:styleId="2298">
    <w:name w:val="1 Char Char Char Char Char Char Char"/>
    <w:basedOn w:val="1"/>
    <w:qFormat/>
    <w:uiPriority w:val="0"/>
    <w:pPr>
      <w:widowControl/>
      <w:jc w:val="left"/>
    </w:pPr>
    <w:rPr>
      <w:rFonts w:ascii="宋体" w:hAnsi="宋体" w:cs="宋体"/>
      <w:kern w:val="0"/>
      <w:sz w:val="30"/>
    </w:rPr>
  </w:style>
  <w:style w:type="paragraph" w:customStyle="1" w:styleId="2299">
    <w:name w:val="默认段落字体 Para Char Char Char1 Char"/>
    <w:basedOn w:val="1"/>
    <w:qFormat/>
    <w:uiPriority w:val="0"/>
    <w:pPr>
      <w:widowControl/>
      <w:spacing w:line="360" w:lineRule="auto"/>
      <w:ind w:left="420" w:firstLine="420"/>
      <w:jc w:val="left"/>
    </w:pPr>
    <w:rPr>
      <w:rFonts w:ascii="宋体" w:hAnsi="宋体" w:cs="宋体"/>
      <w:kern w:val="0"/>
      <w:sz w:val="24"/>
      <w:szCs w:val="21"/>
    </w:rPr>
  </w:style>
  <w:style w:type="paragraph" w:customStyle="1" w:styleId="2300">
    <w:name w:val="Char Char Char1 Char Char Char Char Char Char Char Char Char Char"/>
    <w:basedOn w:val="28"/>
    <w:qFormat/>
    <w:uiPriority w:val="0"/>
    <w:pPr>
      <w:widowControl/>
      <w:shd w:val="clear" w:color="auto" w:fill="000080"/>
      <w:jc w:val="left"/>
    </w:pPr>
    <w:rPr>
      <w:rFonts w:hAnsi="宋体" w:cs="宋体"/>
      <w:kern w:val="0"/>
      <w:sz w:val="24"/>
      <w:szCs w:val="24"/>
    </w:rPr>
  </w:style>
  <w:style w:type="character" w:customStyle="1" w:styleId="2301">
    <w:name w:val="fonten1"/>
    <w:qFormat/>
    <w:uiPriority w:val="0"/>
    <w:rPr>
      <w:rFonts w:hint="default" w:ascii="Arial" w:hAnsi="Arial" w:cs="Arial"/>
      <w:u w:val="none"/>
    </w:rPr>
  </w:style>
  <w:style w:type="paragraph" w:customStyle="1" w:styleId="2302">
    <w:name w:val="三级无标题条"/>
    <w:basedOn w:val="1"/>
    <w:qFormat/>
    <w:uiPriority w:val="0"/>
    <w:pPr>
      <w:widowControl/>
      <w:jc w:val="left"/>
    </w:pPr>
    <w:rPr>
      <w:rFonts w:ascii="宋体" w:hAnsi="宋体" w:cs="宋体"/>
      <w:b/>
      <w:kern w:val="0"/>
      <w:sz w:val="24"/>
      <w:szCs w:val="24"/>
    </w:rPr>
  </w:style>
  <w:style w:type="paragraph" w:customStyle="1" w:styleId="2303">
    <w:name w:val="字元 字元"/>
    <w:basedOn w:val="1"/>
    <w:qFormat/>
    <w:uiPriority w:val="0"/>
    <w:pPr>
      <w:widowControl/>
      <w:snapToGrid w:val="0"/>
      <w:spacing w:after="160" w:line="240" w:lineRule="exact"/>
      <w:jc w:val="left"/>
    </w:pPr>
    <w:rPr>
      <w:rFonts w:ascii="Verdana" w:hAnsi="Verdana" w:cs="宋体"/>
      <w:kern w:val="0"/>
      <w:sz w:val="20"/>
      <w:lang w:eastAsia="en-US"/>
    </w:rPr>
  </w:style>
  <w:style w:type="character" w:customStyle="1" w:styleId="2304">
    <w:name w:val="keywordcommon"/>
    <w:qFormat/>
    <w:uiPriority w:val="0"/>
  </w:style>
  <w:style w:type="character" w:customStyle="1" w:styleId="2305">
    <w:name w:val="样式 宋体 四号"/>
    <w:qFormat/>
    <w:uiPriority w:val="0"/>
    <w:rPr>
      <w:rFonts w:ascii="宋体" w:hAnsi="宋体"/>
      <w:sz w:val="28"/>
    </w:rPr>
  </w:style>
  <w:style w:type="paragraph" w:customStyle="1" w:styleId="2306">
    <w:name w:val="样式 标题 2节第一层条第二层论文标题 1H2HD2h2Level 2 Topic HeadingHeadin..."/>
    <w:basedOn w:val="4"/>
    <w:qFormat/>
    <w:uiPriority w:val="0"/>
    <w:pPr>
      <w:widowControl/>
      <w:spacing w:before="240" w:after="0" w:line="360" w:lineRule="auto"/>
      <w:jc w:val="left"/>
    </w:pPr>
    <w:rPr>
      <w:rFonts w:ascii="华文楷体" w:hAnsi="华文楷体" w:eastAsia="华文楷体" w:cs="宋体"/>
      <w:color w:val="000000"/>
      <w:kern w:val="0"/>
      <w:szCs w:val="20"/>
    </w:rPr>
  </w:style>
  <w:style w:type="paragraph" w:customStyle="1" w:styleId="2307">
    <w:name w:val="dali3"/>
    <w:basedOn w:val="5"/>
    <w:qFormat/>
    <w:uiPriority w:val="0"/>
    <w:pPr>
      <w:keepLines w:val="0"/>
      <w:widowControl/>
      <w:tabs>
        <w:tab w:val="left" w:pos="420"/>
        <w:tab w:val="left" w:pos="1260"/>
      </w:tabs>
      <w:spacing w:before="0" w:after="120" w:line="412" w:lineRule="auto"/>
      <w:ind w:right="210" w:rightChars="100"/>
    </w:pPr>
    <w:rPr>
      <w:rFonts w:ascii="黑体" w:eastAsia="黑体" w:cs="Arial" w:hAnsiTheme="minorHAnsi"/>
      <w:bCs w:val="0"/>
      <w:sz w:val="28"/>
      <w:szCs w:val="28"/>
    </w:rPr>
  </w:style>
  <w:style w:type="character" w:customStyle="1" w:styleId="2308">
    <w:name w:val="Char Char6"/>
    <w:qFormat/>
    <w:uiPriority w:val="0"/>
    <w:rPr>
      <w:sz w:val="18"/>
      <w:szCs w:val="18"/>
    </w:rPr>
  </w:style>
  <w:style w:type="paragraph" w:customStyle="1" w:styleId="2309">
    <w:name w:val="技术支持页书名"/>
    <w:qFormat/>
    <w:uiPriority w:val="0"/>
    <w:pPr>
      <w:adjustRightInd w:val="0"/>
      <w:snapToGrid w:val="0"/>
      <w:spacing w:line="360" w:lineRule="auto"/>
    </w:pPr>
    <w:rPr>
      <w:rFonts w:ascii="Arial" w:hAnsi="Arial" w:eastAsia="黑体" w:cs="Times New Roman"/>
      <w:b/>
      <w:sz w:val="28"/>
      <w:lang w:val="en-US" w:eastAsia="zh-CN" w:bidi="ar-SA"/>
    </w:rPr>
  </w:style>
  <w:style w:type="paragraph" w:customStyle="1" w:styleId="2310">
    <w:name w:val="程序"/>
    <w:next w:val="1"/>
    <w:qFormat/>
    <w:uiPriority w:val="99"/>
    <w:pPr>
      <w:shd w:val="clear" w:color="auto" w:fill="E6E6E6"/>
    </w:pPr>
    <w:rPr>
      <w:rFonts w:ascii="Times New Roman" w:hAnsi="Times New Roman" w:eastAsia="宋体" w:cs="Times New Roman"/>
      <w:kern w:val="2"/>
      <w:sz w:val="18"/>
      <w:szCs w:val="18"/>
      <w:lang w:val="de-DE" w:eastAsia="zh-CN" w:bidi="ar-SA"/>
    </w:rPr>
  </w:style>
  <w:style w:type="paragraph" w:customStyle="1" w:styleId="2311">
    <w:name w:val="注"/>
    <w:qFormat/>
    <w:uiPriority w:val="99"/>
    <w:pPr>
      <w:spacing w:beforeLines="20" w:afterLines="20"/>
      <w:ind w:firstLine="420"/>
    </w:pPr>
    <w:rPr>
      <w:rFonts w:ascii="Times New Roman" w:hAnsi="Times New Roman" w:eastAsia="楷体_GB2312" w:cs="Times New Roman"/>
      <w:kern w:val="2"/>
      <w:sz w:val="18"/>
      <w:szCs w:val="18"/>
      <w:lang w:val="en-US" w:eastAsia="zh-CN" w:bidi="ar-SA"/>
    </w:rPr>
  </w:style>
  <w:style w:type="paragraph" w:customStyle="1" w:styleId="2312">
    <w:name w:val="表文字"/>
    <w:link w:val="2313"/>
    <w:qFormat/>
    <w:uiPriority w:val="0"/>
    <w:pPr>
      <w:jc w:val="center"/>
    </w:pPr>
    <w:rPr>
      <w:rFonts w:ascii="Times New Roman" w:hAnsi="Times New Roman" w:eastAsia="宋体" w:cs="Times New Roman"/>
      <w:kern w:val="21"/>
      <w:sz w:val="18"/>
      <w:szCs w:val="18"/>
      <w:lang w:val="en-US" w:eastAsia="zh-CN" w:bidi="ar-SA"/>
    </w:rPr>
  </w:style>
  <w:style w:type="character" w:customStyle="1" w:styleId="2313">
    <w:name w:val="表文字 Char"/>
    <w:link w:val="2312"/>
    <w:qFormat/>
    <w:uiPriority w:val="0"/>
    <w:rPr>
      <w:kern w:val="21"/>
      <w:sz w:val="18"/>
      <w:szCs w:val="18"/>
    </w:rPr>
  </w:style>
  <w:style w:type="paragraph" w:customStyle="1" w:styleId="2314">
    <w:name w:val="附录 1"/>
    <w:next w:val="1"/>
    <w:qFormat/>
    <w:uiPriority w:val="99"/>
    <w:pPr>
      <w:keepNext/>
      <w:keepLines/>
      <w:pageBreakBefore/>
      <w:widowControl w:val="0"/>
      <w:spacing w:before="120" w:after="120"/>
      <w:jc w:val="center"/>
      <w:outlineLvl w:val="0"/>
    </w:pPr>
    <w:rPr>
      <w:rFonts w:ascii="Arial" w:hAnsi="Arial" w:eastAsia="黑体" w:cs="Times New Roman"/>
      <w:b/>
      <w:sz w:val="28"/>
      <w:szCs w:val="28"/>
      <w:lang w:val="en-US" w:eastAsia="zh-CN" w:bidi="ar-SA"/>
    </w:rPr>
  </w:style>
  <w:style w:type="paragraph" w:customStyle="1" w:styleId="2315">
    <w:name w:val="附录 3"/>
    <w:next w:val="1"/>
    <w:qFormat/>
    <w:uiPriority w:val="99"/>
    <w:pPr>
      <w:keepNext/>
      <w:keepLines/>
      <w:widowControl w:val="0"/>
      <w:tabs>
        <w:tab w:val="left" w:pos="578"/>
      </w:tabs>
      <w:spacing w:before="120" w:after="120"/>
      <w:outlineLvl w:val="2"/>
    </w:pPr>
    <w:rPr>
      <w:rFonts w:ascii="Arial" w:hAnsi="Arial" w:eastAsia="黑体" w:cs="Times New Roman"/>
      <w:b/>
      <w:sz w:val="21"/>
      <w:szCs w:val="21"/>
      <w:lang w:val="en-US" w:eastAsia="zh-CN" w:bidi="ar-SA"/>
    </w:rPr>
  </w:style>
  <w:style w:type="paragraph" w:customStyle="1" w:styleId="2316">
    <w:name w:val="附录 2"/>
    <w:next w:val="1"/>
    <w:qFormat/>
    <w:uiPriority w:val="99"/>
    <w:pPr>
      <w:keepNext/>
      <w:keepLines/>
      <w:widowControl w:val="0"/>
      <w:tabs>
        <w:tab w:val="left" w:pos="578"/>
      </w:tabs>
      <w:spacing w:before="120" w:after="120"/>
      <w:outlineLvl w:val="1"/>
    </w:pPr>
    <w:rPr>
      <w:rFonts w:ascii="Arial" w:hAnsi="Arial" w:eastAsia="黑体" w:cs="Times New Roman"/>
      <w:b/>
      <w:bCs/>
      <w:kern w:val="2"/>
      <w:sz w:val="24"/>
      <w:szCs w:val="24"/>
      <w:lang w:val="en-US" w:eastAsia="zh-CN" w:bidi="ar-SA"/>
    </w:rPr>
  </w:style>
  <w:style w:type="paragraph" w:customStyle="1" w:styleId="2317">
    <w:name w:val="附录 4"/>
    <w:next w:val="1"/>
    <w:qFormat/>
    <w:uiPriority w:val="99"/>
    <w:pPr>
      <w:keepNext/>
      <w:widowControl w:val="0"/>
      <w:tabs>
        <w:tab w:val="left" w:pos="862"/>
      </w:tabs>
      <w:snapToGrid w:val="0"/>
      <w:spacing w:before="60" w:after="60"/>
      <w:ind w:firstLine="420"/>
      <w:outlineLvl w:val="3"/>
    </w:pPr>
    <w:rPr>
      <w:rFonts w:ascii="Arial" w:hAnsi="Arial" w:eastAsia="黑体" w:cs="Times New Roman"/>
      <w:sz w:val="21"/>
      <w:szCs w:val="21"/>
      <w:lang w:val="en-US" w:eastAsia="zh-CN" w:bidi="ar-SA"/>
    </w:rPr>
  </w:style>
  <w:style w:type="paragraph" w:customStyle="1" w:styleId="2318">
    <w:name w:val="参考文献文字"/>
    <w:qFormat/>
    <w:uiPriority w:val="99"/>
    <w:pPr>
      <w:tabs>
        <w:tab w:val="left" w:pos="420"/>
      </w:tabs>
      <w:spacing w:line="300" w:lineRule="auto"/>
      <w:ind w:left="420" w:hanging="420"/>
    </w:pPr>
    <w:rPr>
      <w:rFonts w:ascii="Times New Roman" w:hAnsi="Times New Roman" w:eastAsia="宋体" w:cs="Times New Roman"/>
      <w:kern w:val="2"/>
      <w:sz w:val="21"/>
      <w:szCs w:val="21"/>
      <w:lang w:val="en-US" w:eastAsia="zh-CN" w:bidi="ar-SA"/>
    </w:rPr>
  </w:style>
  <w:style w:type="paragraph" w:customStyle="1" w:styleId="2319">
    <w:name w:val="文件"/>
    <w:qFormat/>
    <w:uiPriority w:val="99"/>
    <w:rPr>
      <w:rFonts w:ascii="楷体_GB2312" w:hAnsi="Times New Roman" w:eastAsia="楷体_GB2312" w:cs="Times New Roman"/>
      <w:kern w:val="2"/>
      <w:sz w:val="18"/>
      <w:szCs w:val="18"/>
      <w:lang w:val="en-US" w:eastAsia="zh-CN" w:bidi="ar-SA"/>
    </w:rPr>
  </w:style>
  <w:style w:type="paragraph" w:customStyle="1" w:styleId="2320">
    <w:name w:val="续上表"/>
    <w:qFormat/>
    <w:uiPriority w:val="99"/>
    <w:pPr>
      <w:jc w:val="center"/>
    </w:pPr>
    <w:rPr>
      <w:rFonts w:ascii="Times New Roman" w:hAnsi="Times New Roman" w:eastAsia="黑体" w:cs="Times New Roman"/>
      <w:kern w:val="2"/>
      <w:sz w:val="21"/>
      <w:szCs w:val="21"/>
      <w:lang w:val="en-US" w:eastAsia="zh-CN" w:bidi="ar-SA"/>
    </w:rPr>
  </w:style>
  <w:style w:type="paragraph" w:customStyle="1" w:styleId="2321">
    <w:name w:val="编号1"/>
    <w:link w:val="2322"/>
    <w:qFormat/>
    <w:uiPriority w:val="0"/>
    <w:pPr>
      <w:widowControl w:val="0"/>
      <w:tabs>
        <w:tab w:val="left" w:pos="839"/>
      </w:tabs>
      <w:ind w:left="839" w:hanging="419"/>
    </w:pPr>
    <w:rPr>
      <w:rFonts w:ascii="Times New Roman" w:hAnsi="Times New Roman" w:eastAsia="宋体" w:cs="Times New Roman"/>
      <w:kern w:val="2"/>
      <w:sz w:val="21"/>
      <w:lang w:val="en-US" w:eastAsia="zh-CN" w:bidi="ar-SA"/>
    </w:rPr>
  </w:style>
  <w:style w:type="character" w:customStyle="1" w:styleId="2322">
    <w:name w:val="编号1 Char Char"/>
    <w:link w:val="2321"/>
    <w:qFormat/>
    <w:uiPriority w:val="0"/>
    <w:rPr>
      <w:kern w:val="2"/>
      <w:sz w:val="21"/>
    </w:rPr>
  </w:style>
  <w:style w:type="paragraph" w:customStyle="1" w:styleId="2323">
    <w:name w:val="左方块后文字"/>
    <w:basedOn w:val="1"/>
    <w:qFormat/>
    <w:uiPriority w:val="99"/>
    <w:pPr>
      <w:widowControl/>
      <w:spacing w:beforeLines="10" w:afterLines="10"/>
      <w:ind w:left="236" w:leftChars="236" w:right="323" w:rightChars="323"/>
      <w:jc w:val="left"/>
    </w:pPr>
    <w:rPr>
      <w:rFonts w:ascii="方正中等线_GBK" w:hAnsi="方正中等线_GBK" w:eastAsia="方正中等线_GBK" w:cs="宋体"/>
      <w:spacing w:val="8"/>
      <w:kern w:val="0"/>
      <w:sz w:val="16"/>
      <w:szCs w:val="16"/>
    </w:rPr>
  </w:style>
  <w:style w:type="paragraph" w:customStyle="1" w:styleId="2324">
    <w:name w:val="style6"/>
    <w:basedOn w:val="1"/>
    <w:qFormat/>
    <w:uiPriority w:val="99"/>
    <w:pPr>
      <w:widowControl/>
      <w:spacing w:line="360" w:lineRule="auto"/>
      <w:jc w:val="left"/>
    </w:pPr>
    <w:rPr>
      <w:rFonts w:ascii="宋体" w:hAnsi="宋体" w:cs="宋体"/>
      <w:color w:val="333333"/>
      <w:kern w:val="0"/>
      <w:sz w:val="18"/>
      <w:szCs w:val="18"/>
    </w:rPr>
  </w:style>
  <w:style w:type="character" w:customStyle="1" w:styleId="2325">
    <w:name w:val="左正文 Char"/>
    <w:link w:val="2326"/>
    <w:qFormat/>
    <w:uiPriority w:val="0"/>
    <w:rPr>
      <w:rFonts w:ascii="方正中等线_GBK" w:hAnsi="方正中等线_GBK" w:eastAsia="方正中等线_GBK" w:cs="宋体"/>
      <w:spacing w:val="8"/>
      <w:szCs w:val="16"/>
    </w:rPr>
  </w:style>
  <w:style w:type="paragraph" w:customStyle="1" w:styleId="2326">
    <w:name w:val="左正文"/>
    <w:basedOn w:val="1"/>
    <w:link w:val="2325"/>
    <w:qFormat/>
    <w:uiPriority w:val="0"/>
    <w:pPr>
      <w:widowControl/>
      <w:ind w:left="425" w:leftChars="236" w:right="581" w:rightChars="323"/>
      <w:jc w:val="left"/>
    </w:pPr>
    <w:rPr>
      <w:rFonts w:ascii="方正中等线_GBK" w:hAnsi="方正中等线_GBK" w:eastAsia="方正中等线_GBK" w:cs="宋体"/>
      <w:spacing w:val="8"/>
      <w:kern w:val="0"/>
      <w:sz w:val="20"/>
      <w:szCs w:val="16"/>
    </w:rPr>
  </w:style>
  <w:style w:type="character" w:customStyle="1" w:styleId="2327">
    <w:name w:val="标题 2 + 宋体 四号 非加粗 Char Char Char Char"/>
    <w:qFormat/>
    <w:uiPriority w:val="0"/>
    <w:rPr>
      <w:rFonts w:eastAsia="宋体"/>
      <w:b/>
      <w:color w:val="000000"/>
      <w:kern w:val="2"/>
      <w:sz w:val="24"/>
      <w:szCs w:val="24"/>
      <w:lang w:val="en-US" w:eastAsia="zh-CN" w:bidi="ar-SA"/>
    </w:rPr>
  </w:style>
  <w:style w:type="character" w:customStyle="1" w:styleId="2328">
    <w:name w:val="javascript"/>
    <w:qFormat/>
    <w:uiPriority w:val="0"/>
  </w:style>
  <w:style w:type="character" w:customStyle="1" w:styleId="2329">
    <w:name w:val="已访问的超链接2"/>
    <w:qFormat/>
    <w:uiPriority w:val="0"/>
    <w:rPr>
      <w:color w:val="800080"/>
      <w:u w:val="single"/>
    </w:rPr>
  </w:style>
  <w:style w:type="character" w:customStyle="1" w:styleId="2330">
    <w:name w:val="访问过的超链接1"/>
    <w:qFormat/>
    <w:uiPriority w:val="0"/>
    <w:rPr>
      <w:color w:val="800080"/>
      <w:u w:val="single"/>
    </w:rPr>
  </w:style>
  <w:style w:type="paragraph" w:customStyle="1" w:styleId="2331">
    <w:name w:val="封面主标题"/>
    <w:next w:val="1"/>
    <w:qFormat/>
    <w:uiPriority w:val="0"/>
    <w:pPr>
      <w:adjustRightInd w:val="0"/>
      <w:snapToGrid w:val="0"/>
      <w:spacing w:before="2400" w:after="400"/>
      <w:jc w:val="center"/>
    </w:pPr>
    <w:rPr>
      <w:rFonts w:ascii="Times New Roman" w:hAnsi="Times New Roman" w:eastAsia="黑体" w:cs="Times New Roman"/>
      <w:b/>
      <w:snapToGrid w:val="0"/>
      <w:spacing w:val="20"/>
      <w:sz w:val="72"/>
      <w:szCs w:val="72"/>
      <w:lang w:val="en-US" w:eastAsia="zh-CN" w:bidi="ar-SA"/>
    </w:rPr>
  </w:style>
  <w:style w:type="paragraph" w:customStyle="1" w:styleId="2332">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2333">
    <w:name w:val="部分序号"/>
    <w:basedOn w:val="1"/>
    <w:next w:val="1"/>
    <w:qFormat/>
    <w:uiPriority w:val="0"/>
    <w:pPr>
      <w:pageBreakBefore/>
      <w:widowControl/>
      <w:numPr>
        <w:ilvl w:val="0"/>
        <w:numId w:val="123"/>
      </w:numPr>
      <w:spacing w:before="5000" w:after="120" w:line="360" w:lineRule="auto"/>
      <w:jc w:val="center"/>
      <w:outlineLvl w:val="0"/>
    </w:pPr>
    <w:rPr>
      <w:rFonts w:ascii="宋体" w:hAnsi="宋体" w:eastAsia="黑体" w:cs="宋体"/>
      <w:b/>
      <w:kern w:val="0"/>
      <w:sz w:val="84"/>
      <w:szCs w:val="24"/>
    </w:rPr>
  </w:style>
  <w:style w:type="paragraph" w:customStyle="1" w:styleId="2334">
    <w:name w:val="目录名称"/>
    <w:basedOn w:val="1"/>
    <w:qFormat/>
    <w:uiPriority w:val="0"/>
    <w:pPr>
      <w:widowControl/>
      <w:adjustRightInd w:val="0"/>
      <w:snapToGrid w:val="0"/>
      <w:spacing w:line="360" w:lineRule="auto"/>
      <w:jc w:val="center"/>
    </w:pPr>
    <w:rPr>
      <w:rFonts w:ascii="黑体" w:hAnsi="黑体" w:eastAsia="黑体" w:cs="宋体"/>
      <w:b/>
      <w:bCs/>
      <w:snapToGrid w:val="0"/>
      <w:color w:val="000000"/>
      <w:spacing w:val="60"/>
      <w:kern w:val="0"/>
      <w:sz w:val="36"/>
      <w:szCs w:val="30"/>
    </w:rPr>
  </w:style>
  <w:style w:type="paragraph" w:customStyle="1" w:styleId="2335">
    <w:name w:val="表格题注样式"/>
    <w:basedOn w:val="2336"/>
    <w:link w:val="2338"/>
    <w:qFormat/>
    <w:uiPriority w:val="0"/>
    <w:pPr>
      <w:snapToGrid w:val="0"/>
      <w:spacing w:before="120"/>
      <w:jc w:val="left"/>
    </w:pPr>
    <w:rPr>
      <w:bCs/>
    </w:rPr>
  </w:style>
  <w:style w:type="paragraph" w:customStyle="1" w:styleId="2336">
    <w:name w:val="图表题注样式"/>
    <w:basedOn w:val="24"/>
    <w:link w:val="2337"/>
    <w:qFormat/>
    <w:uiPriority w:val="0"/>
    <w:pPr>
      <w:widowControl/>
      <w:spacing w:line="360" w:lineRule="auto"/>
      <w:jc w:val="center"/>
    </w:pPr>
    <w:rPr>
      <w:rFonts w:cs="Times New Roman"/>
      <w:b/>
      <w:kern w:val="0"/>
      <w:sz w:val="21"/>
      <w:szCs w:val="21"/>
    </w:rPr>
  </w:style>
  <w:style w:type="character" w:customStyle="1" w:styleId="2337">
    <w:name w:val="图表题注样式 Char"/>
    <w:link w:val="2336"/>
    <w:qFormat/>
    <w:uiPriority w:val="0"/>
    <w:rPr>
      <w:rFonts w:ascii="Arial" w:hAnsi="Arial" w:eastAsia="黑体"/>
      <w:b/>
      <w:sz w:val="21"/>
      <w:szCs w:val="21"/>
    </w:rPr>
  </w:style>
  <w:style w:type="character" w:customStyle="1" w:styleId="2338">
    <w:name w:val="表格题注样式 Char"/>
    <w:link w:val="2335"/>
    <w:qFormat/>
    <w:uiPriority w:val="0"/>
    <w:rPr>
      <w:rFonts w:ascii="Arial" w:hAnsi="Arial" w:eastAsia="黑体"/>
      <w:b/>
      <w:bCs/>
      <w:sz w:val="21"/>
      <w:szCs w:val="21"/>
    </w:rPr>
  </w:style>
  <w:style w:type="paragraph" w:customStyle="1" w:styleId="2339">
    <w:name w:val="表格序号"/>
    <w:basedOn w:val="493"/>
    <w:qFormat/>
    <w:uiPriority w:val="0"/>
    <w:pPr>
      <w:spacing w:before="0" w:after="0"/>
      <w:jc w:val="center"/>
    </w:pPr>
    <w:rPr>
      <w:rFonts w:eastAsia="黑体"/>
      <w:sz w:val="21"/>
    </w:rPr>
  </w:style>
  <w:style w:type="paragraph" w:customStyle="1" w:styleId="2340">
    <w:name w:val="正文标题"/>
    <w:basedOn w:val="1"/>
    <w:link w:val="2341"/>
    <w:qFormat/>
    <w:uiPriority w:val="0"/>
    <w:pPr>
      <w:widowControl/>
      <w:spacing w:before="120" w:line="360" w:lineRule="auto"/>
      <w:ind w:firstLine="482" w:firstLineChars="200"/>
      <w:jc w:val="left"/>
    </w:pPr>
    <w:rPr>
      <w:rFonts w:ascii="宋体" w:hAnsi="宋体" w:cs="宋体"/>
      <w:b/>
      <w:bCs/>
      <w:kern w:val="0"/>
      <w:sz w:val="24"/>
    </w:rPr>
  </w:style>
  <w:style w:type="character" w:customStyle="1" w:styleId="2341">
    <w:name w:val="正文标题 Char"/>
    <w:link w:val="2340"/>
    <w:qFormat/>
    <w:uiPriority w:val="0"/>
    <w:rPr>
      <w:rFonts w:ascii="宋体" w:hAnsi="宋体" w:cs="宋体"/>
      <w:b/>
      <w:bCs/>
      <w:sz w:val="24"/>
    </w:rPr>
  </w:style>
  <w:style w:type="character" w:customStyle="1" w:styleId="2342">
    <w:name w:val="重点强调内容"/>
    <w:qFormat/>
    <w:uiPriority w:val="0"/>
    <w:rPr>
      <w:rFonts w:ascii="Times New Roman" w:hAnsi="Times New Roman" w:eastAsia="宋体"/>
      <w:b/>
      <w:bCs/>
      <w:u w:val="single"/>
    </w:rPr>
  </w:style>
  <w:style w:type="paragraph" w:customStyle="1" w:styleId="2343">
    <w:name w:val="招标单位"/>
    <w:basedOn w:val="1"/>
    <w:qFormat/>
    <w:uiPriority w:val="0"/>
    <w:pPr>
      <w:widowControl/>
      <w:spacing w:before="1800" w:after="360"/>
      <w:jc w:val="center"/>
    </w:pPr>
    <w:rPr>
      <w:rFonts w:ascii="Calibri" w:hAnsi="Calibri" w:eastAsia="黑体" w:cs="宋体"/>
      <w:b/>
      <w:kern w:val="0"/>
      <w:sz w:val="44"/>
      <w:szCs w:val="44"/>
      <w:lang w:eastAsia="en-US" w:bidi="en-US"/>
    </w:rPr>
  </w:style>
  <w:style w:type="paragraph" w:customStyle="1" w:styleId="2344">
    <w:name w:val="封面主标题2"/>
    <w:basedOn w:val="1"/>
    <w:qFormat/>
    <w:uiPriority w:val="0"/>
    <w:pPr>
      <w:widowControl/>
      <w:adjustRightInd w:val="0"/>
      <w:snapToGrid w:val="0"/>
      <w:spacing w:before="360" w:after="120" w:line="276" w:lineRule="auto"/>
      <w:jc w:val="center"/>
    </w:pPr>
    <w:rPr>
      <w:rFonts w:ascii="黑体" w:hAnsi="Calibri" w:eastAsia="楷体_GB2312" w:cs="宋体"/>
      <w:b/>
      <w:bCs/>
      <w:snapToGrid w:val="0"/>
      <w:color w:val="000000"/>
      <w:spacing w:val="60"/>
      <w:kern w:val="0"/>
      <w:sz w:val="22"/>
      <w:lang w:eastAsia="en-US" w:bidi="en-US"/>
    </w:rPr>
  </w:style>
  <w:style w:type="character" w:customStyle="1" w:styleId="2345">
    <w:name w:val="docemphstrong"/>
    <w:qFormat/>
    <w:uiPriority w:val="0"/>
    <w:rPr>
      <w:rFonts w:ascii="Tahoma" w:hAnsi="Tahoma" w:eastAsia="宋体"/>
      <w:kern w:val="2"/>
      <w:sz w:val="24"/>
      <w:lang w:val="en-US" w:eastAsia="zh-CN" w:bidi="ar-SA"/>
    </w:rPr>
  </w:style>
  <w:style w:type="paragraph" w:customStyle="1" w:styleId="2346">
    <w:name w:val="doc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7">
    <w:name w:val="项目3"/>
    <w:basedOn w:val="1"/>
    <w:qFormat/>
    <w:uiPriority w:val="0"/>
    <w:pPr>
      <w:widowControl/>
      <w:spacing w:line="360" w:lineRule="auto"/>
      <w:ind w:firstLine="480" w:firstLineChars="200"/>
      <w:jc w:val="left"/>
    </w:pPr>
    <w:rPr>
      <w:rFonts w:ascii="宋体" w:hAnsi="宋体" w:cs="宋体"/>
      <w:bCs/>
      <w:kern w:val="0"/>
      <w:sz w:val="24"/>
      <w:szCs w:val="24"/>
    </w:rPr>
  </w:style>
  <w:style w:type="paragraph" w:customStyle="1" w:styleId="2348">
    <w:name w:val="CM202"/>
    <w:basedOn w:val="1"/>
    <w:next w:val="1"/>
    <w:qFormat/>
    <w:uiPriority w:val="0"/>
    <w:pPr>
      <w:widowControl/>
      <w:autoSpaceDE w:val="0"/>
      <w:autoSpaceDN w:val="0"/>
      <w:adjustRightInd w:val="0"/>
      <w:jc w:val="left"/>
    </w:pPr>
    <w:rPr>
      <w:rFonts w:ascii="宋体" w:hAnsi="宋体" w:cs="宋体"/>
      <w:kern w:val="0"/>
      <w:sz w:val="24"/>
      <w:szCs w:val="24"/>
    </w:rPr>
  </w:style>
  <w:style w:type="paragraph" w:customStyle="1" w:styleId="2349">
    <w:name w:val="CM220"/>
    <w:basedOn w:val="1"/>
    <w:next w:val="1"/>
    <w:qFormat/>
    <w:uiPriority w:val="0"/>
    <w:pPr>
      <w:widowControl/>
      <w:autoSpaceDE w:val="0"/>
      <w:autoSpaceDN w:val="0"/>
      <w:adjustRightInd w:val="0"/>
      <w:jc w:val="left"/>
    </w:pPr>
    <w:rPr>
      <w:rFonts w:ascii="宋体" w:hAnsi="宋体" w:cs="宋体"/>
      <w:kern w:val="0"/>
      <w:sz w:val="24"/>
      <w:szCs w:val="24"/>
    </w:rPr>
  </w:style>
  <w:style w:type="paragraph" w:customStyle="1" w:styleId="2350">
    <w:name w:val="Char Char2 Char Char Char Char Char Char"/>
    <w:basedOn w:val="1"/>
    <w:qFormat/>
    <w:uiPriority w:val="0"/>
    <w:pPr>
      <w:widowControl/>
      <w:jc w:val="left"/>
    </w:pPr>
    <w:rPr>
      <w:rFonts w:ascii="宋体" w:hAnsi="宋体" w:cs="宋体"/>
      <w:kern w:val="0"/>
      <w:sz w:val="24"/>
      <w:szCs w:val="24"/>
    </w:rPr>
  </w:style>
  <w:style w:type="character" w:customStyle="1" w:styleId="2351">
    <w:name w:val="样式 宋体 Char"/>
    <w:qFormat/>
    <w:uiPriority w:val="0"/>
    <w:rPr>
      <w:rFonts w:ascii="宋体" w:hAnsi="宋体"/>
      <w:bCs/>
      <w:spacing w:val="24"/>
      <w:kern w:val="2"/>
      <w:sz w:val="21"/>
      <w:szCs w:val="28"/>
    </w:rPr>
  </w:style>
  <w:style w:type="paragraph" w:customStyle="1" w:styleId="2352">
    <w:name w:val="样式 宋体 加粗 左侧:  1 厘米 行距: 固定值 25 磅"/>
    <w:basedOn w:val="1"/>
    <w:qFormat/>
    <w:uiPriority w:val="0"/>
    <w:pPr>
      <w:widowControl/>
      <w:spacing w:line="360" w:lineRule="auto"/>
      <w:ind w:firstLine="480" w:firstLineChars="200"/>
      <w:jc w:val="left"/>
    </w:pPr>
    <w:rPr>
      <w:rFonts w:ascii="宋体" w:hAnsi="宋体" w:cs="宋体"/>
      <w:bCs/>
      <w:kern w:val="0"/>
      <w:sz w:val="24"/>
      <w:szCs w:val="24"/>
    </w:rPr>
  </w:style>
  <w:style w:type="paragraph" w:customStyle="1" w:styleId="2353">
    <w:name w:val="Style5.2.2"/>
    <w:basedOn w:val="1"/>
    <w:qFormat/>
    <w:uiPriority w:val="0"/>
    <w:pPr>
      <w:widowControl/>
      <w:numPr>
        <w:ilvl w:val="3"/>
        <w:numId w:val="124"/>
      </w:numPr>
      <w:spacing w:line="360" w:lineRule="auto"/>
      <w:ind w:firstLine="0"/>
      <w:jc w:val="left"/>
    </w:pPr>
    <w:rPr>
      <w:rFonts w:ascii="宋体" w:hAnsi="宋体" w:cs="宋体"/>
      <w:kern w:val="0"/>
      <w:sz w:val="24"/>
      <w:szCs w:val="24"/>
    </w:rPr>
  </w:style>
  <w:style w:type="paragraph" w:customStyle="1" w:styleId="2354">
    <w:name w:val="标题 5 + 首行缩进:  2 字符"/>
    <w:basedOn w:val="9"/>
    <w:next w:val="8"/>
    <w:qFormat/>
    <w:uiPriority w:val="0"/>
    <w:pPr>
      <w:keepNext w:val="0"/>
      <w:keepLines w:val="0"/>
      <w:tabs>
        <w:tab w:val="left" w:pos="2520"/>
      </w:tabs>
      <w:spacing w:before="0" w:after="0"/>
      <w:ind w:left="2520" w:hanging="420"/>
    </w:pPr>
    <w:rPr>
      <w:rFonts w:ascii="Arial" w:hAnsi="Arial" w:eastAsiaTheme="minorEastAsia" w:cstheme="minorBidi"/>
      <w:color w:val="000000"/>
      <w:kern w:val="2"/>
      <w:szCs w:val="20"/>
    </w:rPr>
  </w:style>
  <w:style w:type="character" w:customStyle="1" w:styleId="2355">
    <w:name w:val="t9h1"/>
    <w:qFormat/>
    <w:uiPriority w:val="0"/>
    <w:rPr>
      <w:rFonts w:hint="eastAsia" w:ascii="黑体" w:eastAsia="黑体"/>
      <w:b/>
      <w:bCs/>
    </w:rPr>
  </w:style>
  <w:style w:type="character" w:customStyle="1" w:styleId="2356">
    <w:name w:val="ss1"/>
    <w:qFormat/>
    <w:uiPriority w:val="0"/>
    <w:rPr>
      <w:rFonts w:hint="eastAsia" w:ascii="宋体" w:hAnsi="宋体" w:eastAsia="宋体"/>
      <w:sz w:val="18"/>
      <w:szCs w:val="18"/>
    </w:rPr>
  </w:style>
  <w:style w:type="paragraph" w:customStyle="1" w:styleId="2357">
    <w:name w:val="NUDT标题1"/>
    <w:basedOn w:val="1"/>
    <w:qFormat/>
    <w:uiPriority w:val="0"/>
    <w:pPr>
      <w:widowControl/>
      <w:adjustRightInd w:val="0"/>
      <w:spacing w:beforeLines="100" w:afterLines="100" w:line="300" w:lineRule="auto"/>
      <w:jc w:val="center"/>
      <w:textAlignment w:val="baseline"/>
      <w:outlineLvl w:val="0"/>
    </w:pPr>
    <w:rPr>
      <w:rFonts w:ascii="Arial" w:hAnsi="Arial" w:eastAsia="黑体" w:cs="宋体"/>
      <w:kern w:val="0"/>
      <w:sz w:val="32"/>
      <w:szCs w:val="32"/>
    </w:rPr>
  </w:style>
  <w:style w:type="paragraph" w:customStyle="1" w:styleId="2358">
    <w:name w:val="NUDT标题2"/>
    <w:basedOn w:val="2357"/>
    <w:qFormat/>
    <w:uiPriority w:val="0"/>
    <w:pPr>
      <w:outlineLvl w:val="1"/>
    </w:pPr>
    <w:rPr>
      <w:rFonts w:ascii="Times New Roman" w:hAnsi="Times New Roman" w:eastAsia="宋体"/>
      <w:b/>
      <w:sz w:val="28"/>
      <w:szCs w:val="28"/>
    </w:rPr>
  </w:style>
  <w:style w:type="paragraph" w:customStyle="1" w:styleId="2359">
    <w:name w:val="NUDT标题3"/>
    <w:basedOn w:val="1"/>
    <w:qFormat/>
    <w:uiPriority w:val="0"/>
    <w:pPr>
      <w:widowControl/>
      <w:adjustRightInd w:val="0"/>
      <w:spacing w:beforeLines="100" w:afterLines="100" w:line="300" w:lineRule="auto"/>
      <w:ind w:firstLine="200" w:firstLineChars="200"/>
      <w:jc w:val="left"/>
      <w:textAlignment w:val="baseline"/>
      <w:outlineLvl w:val="2"/>
    </w:pPr>
    <w:rPr>
      <w:rFonts w:ascii="Arial" w:hAnsi="Arial" w:eastAsia="黑体" w:cs="宋体"/>
      <w:bCs/>
      <w:kern w:val="0"/>
      <w:sz w:val="24"/>
      <w:szCs w:val="24"/>
    </w:rPr>
  </w:style>
  <w:style w:type="paragraph" w:customStyle="1" w:styleId="2360">
    <w:name w:val="NUDT标题4"/>
    <w:basedOn w:val="2358"/>
    <w:qFormat/>
    <w:uiPriority w:val="0"/>
    <w:pPr>
      <w:spacing w:beforeLines="50" w:afterLines="0"/>
      <w:ind w:firstLine="482" w:firstLineChars="200"/>
      <w:jc w:val="both"/>
      <w:outlineLvl w:val="3"/>
    </w:pPr>
    <w:rPr>
      <w:bCs/>
      <w:sz w:val="24"/>
      <w:szCs w:val="24"/>
    </w:rPr>
  </w:style>
  <w:style w:type="paragraph" w:customStyle="1" w:styleId="2361">
    <w:name w:val="样式 标题 4（四级标题）H4PIM 4h4bulletblbbbullet1bl1bb1bullet2..."/>
    <w:basedOn w:val="9"/>
    <w:next w:val="25"/>
    <w:qFormat/>
    <w:uiPriority w:val="0"/>
    <w:pPr>
      <w:tabs>
        <w:tab w:val="left" w:pos="1008"/>
        <w:tab w:val="left" w:pos="2520"/>
      </w:tabs>
      <w:spacing w:before="120" w:after="120"/>
      <w:ind w:left="1008" w:right="240" w:rightChars="100" w:hanging="1008"/>
    </w:pPr>
    <w:rPr>
      <w:rFonts w:eastAsia="黑体" w:asciiTheme="minorHAnsi" w:hAnsiTheme="minorHAnsi" w:cstheme="minorBidi"/>
      <w:color w:val="000000"/>
      <w:kern w:val="2"/>
      <w:szCs w:val="20"/>
    </w:rPr>
  </w:style>
  <w:style w:type="paragraph" w:customStyle="1" w:styleId="2362">
    <w:name w:val="内容with编号"/>
    <w:basedOn w:val="1"/>
    <w:qFormat/>
    <w:uiPriority w:val="99"/>
    <w:pPr>
      <w:widowControl/>
      <w:numPr>
        <w:ilvl w:val="0"/>
        <w:numId w:val="125"/>
      </w:numPr>
      <w:spacing w:line="360" w:lineRule="auto"/>
      <w:ind w:firstLine="0"/>
      <w:jc w:val="left"/>
    </w:pPr>
    <w:rPr>
      <w:rFonts w:ascii="宋体" w:hAnsi="宋体" w:cs="宋体"/>
      <w:kern w:val="0"/>
      <w:sz w:val="24"/>
    </w:rPr>
  </w:style>
  <w:style w:type="character" w:customStyle="1" w:styleId="2363">
    <w:name w:val="font2_14_h1"/>
    <w:qFormat/>
    <w:uiPriority w:val="0"/>
    <w:rPr>
      <w:rFonts w:hint="default" w:ascii="ˎ̥" w:hAnsi="ˎ̥"/>
      <w:color w:val="000000"/>
      <w:sz w:val="16"/>
      <w:szCs w:val="16"/>
    </w:rPr>
  </w:style>
  <w:style w:type="paragraph" w:customStyle="1" w:styleId="2364">
    <w:name w:val="广野方案正文 Char Char Char"/>
    <w:basedOn w:val="1"/>
    <w:link w:val="2365"/>
    <w:qFormat/>
    <w:uiPriority w:val="0"/>
    <w:pPr>
      <w:widowControl/>
      <w:spacing w:line="360" w:lineRule="auto"/>
      <w:ind w:firstLine="200" w:firstLineChars="200"/>
      <w:jc w:val="left"/>
    </w:pPr>
    <w:rPr>
      <w:rFonts w:ascii="Arial" w:hAnsi="Arial" w:cs="宋体"/>
      <w:kern w:val="0"/>
      <w:sz w:val="24"/>
      <w:szCs w:val="24"/>
    </w:rPr>
  </w:style>
  <w:style w:type="character" w:customStyle="1" w:styleId="2365">
    <w:name w:val="广野方案正文 Char Char Char Char"/>
    <w:link w:val="2364"/>
    <w:qFormat/>
    <w:uiPriority w:val="0"/>
    <w:rPr>
      <w:rFonts w:ascii="Arial" w:hAnsi="Arial" w:cs="宋体"/>
      <w:sz w:val="24"/>
      <w:szCs w:val="24"/>
    </w:rPr>
  </w:style>
  <w:style w:type="paragraph" w:customStyle="1" w:styleId="2366">
    <w:name w:val="Char8"/>
    <w:basedOn w:val="1"/>
    <w:qFormat/>
    <w:uiPriority w:val="0"/>
    <w:pPr>
      <w:widowControl/>
      <w:tabs>
        <w:tab w:val="left" w:pos="432"/>
      </w:tabs>
      <w:spacing w:line="480" w:lineRule="exact"/>
      <w:ind w:left="432" w:hanging="432" w:firstLineChars="200"/>
      <w:jc w:val="left"/>
    </w:pPr>
    <w:rPr>
      <w:rFonts w:ascii="Tahoma" w:hAnsi="Tahoma" w:cs="宋体"/>
      <w:kern w:val="0"/>
      <w:sz w:val="24"/>
    </w:rPr>
  </w:style>
  <w:style w:type="character" w:customStyle="1" w:styleId="2367">
    <w:name w:val="black"/>
    <w:qFormat/>
    <w:uiPriority w:val="0"/>
  </w:style>
  <w:style w:type="character" w:customStyle="1" w:styleId="2368">
    <w:name w:val="de4r0bckuhzduswzonifeenpzn1o5"/>
    <w:qFormat/>
    <w:uiPriority w:val="0"/>
  </w:style>
  <w:style w:type="character" w:customStyle="1" w:styleId="2369">
    <w:name w:val="de4r0bckuhzduswzmzfuxfzr37hmi"/>
    <w:qFormat/>
    <w:uiPriority w:val="0"/>
  </w:style>
  <w:style w:type="character" w:customStyle="1" w:styleId="2370">
    <w:name w:val="de4r0bckuhzduswzaqsrrlzj9enjz"/>
    <w:qFormat/>
    <w:uiPriority w:val="0"/>
  </w:style>
  <w:style w:type="character" w:customStyle="1" w:styleId="2371">
    <w:name w:val="de4r0bckuhzduswzirw4a5d4bhpt2"/>
    <w:qFormat/>
    <w:uiPriority w:val="0"/>
  </w:style>
  <w:style w:type="character" w:customStyle="1" w:styleId="2372">
    <w:name w:val="de4r0bckuhzduswzmjfnvoixpa7rv"/>
    <w:qFormat/>
    <w:uiPriority w:val="0"/>
  </w:style>
  <w:style w:type="character" w:customStyle="1" w:styleId="2373">
    <w:name w:val="de4r0bckuhzduswgpqzcmppqdgccg"/>
    <w:qFormat/>
    <w:uiPriority w:val="0"/>
  </w:style>
  <w:style w:type="character" w:customStyle="1" w:styleId="2374">
    <w:name w:val="de4r0bckuhzduswgpmxe4yb8dlwg3"/>
    <w:qFormat/>
    <w:uiPriority w:val="0"/>
  </w:style>
  <w:style w:type="character" w:customStyle="1" w:styleId="2375">
    <w:name w:val="de4r0bckuhzduswgplcv8mkls0ak-"/>
    <w:qFormat/>
    <w:uiPriority w:val="0"/>
  </w:style>
  <w:style w:type="character" w:customStyle="1" w:styleId="2376">
    <w:name w:val="de4r0bckuhzduswzozw4a5d4bhpt2"/>
    <w:qFormat/>
    <w:uiPriority w:val="0"/>
  </w:style>
  <w:style w:type="character" w:customStyle="1" w:styleId="2377">
    <w:name w:val="de4r0bckuhzduswzxcdko9vgnxvxb"/>
    <w:qFormat/>
    <w:uiPriority w:val="0"/>
  </w:style>
  <w:style w:type="character" w:customStyle="1" w:styleId="2378">
    <w:name w:val="de4r0bckuhzduswzxzvow6siq1fjd"/>
    <w:qFormat/>
    <w:uiPriority w:val="0"/>
  </w:style>
  <w:style w:type="character" w:customStyle="1" w:styleId="2379">
    <w:name w:val="de4r0bckuhzduswzoqg7wxlc6fbnp"/>
    <w:qFormat/>
    <w:uiPriority w:val="0"/>
  </w:style>
  <w:style w:type="character" w:customStyle="1" w:styleId="2380">
    <w:name w:val="de4r0bckuhzduswzmqvow6siq1fjd"/>
    <w:qFormat/>
    <w:uiPriority w:val="0"/>
  </w:style>
  <w:style w:type="character" w:customStyle="1" w:styleId="2381">
    <w:name w:val="de4r0bckuhzduswzikg7wxlc6fbnp"/>
    <w:qFormat/>
    <w:uiPriority w:val="0"/>
  </w:style>
  <w:style w:type="character" w:customStyle="1" w:styleId="2382">
    <w:name w:val="de4r0bckuhzduswzxqvat3912u8ve"/>
    <w:qFormat/>
    <w:uiPriority w:val="0"/>
  </w:style>
  <w:style w:type="character" w:customStyle="1" w:styleId="2383">
    <w:name w:val="de4r0bckuhzduswznjfnvoixpa7rv"/>
    <w:qFormat/>
    <w:uiPriority w:val="0"/>
  </w:style>
  <w:style w:type="character" w:customStyle="1" w:styleId="2384">
    <w:name w:val="de4r0bckuhzduswzijfuxfzr37hmi"/>
    <w:qFormat/>
    <w:uiPriority w:val="0"/>
  </w:style>
  <w:style w:type="character" w:customStyle="1" w:styleId="2385">
    <w:name w:val="de4r0bckuhzduswzokgtudgkuitqk"/>
    <w:qFormat/>
    <w:uiPriority w:val="0"/>
  </w:style>
  <w:style w:type="character" w:customStyle="1" w:styleId="2386">
    <w:name w:val="de4r0bckuhzduswzokw4a5d4bhpt2"/>
    <w:qFormat/>
    <w:uiPriority w:val="0"/>
  </w:style>
  <w:style w:type="character" w:customStyle="1" w:styleId="2387">
    <w:name w:val="de4r0bckuhzduswzalkp7g2rvkq4c"/>
    <w:qFormat/>
    <w:uiPriority w:val="0"/>
  </w:style>
  <w:style w:type="character" w:customStyle="1" w:styleId="2388">
    <w:name w:val="de4r0bckuhzduswzekt1q-67s8lfo"/>
    <w:qFormat/>
    <w:uiPriority w:val="0"/>
  </w:style>
  <w:style w:type="character" w:customStyle="1" w:styleId="2389">
    <w:name w:val="de4r0bckuhzduswzargtudgkuitqk"/>
    <w:qFormat/>
    <w:uiPriority w:val="0"/>
  </w:style>
  <w:style w:type="character" w:customStyle="1" w:styleId="2390">
    <w:name w:val="de4r0bckuhzduswzorh81vmtfjxaq"/>
    <w:qFormat/>
    <w:uiPriority w:val="0"/>
  </w:style>
  <w:style w:type="character" w:customStyle="1" w:styleId="2391">
    <w:name w:val="de4r0bckuhzduswzow-tf2qwgo4ty"/>
    <w:qFormat/>
    <w:uiPriority w:val="0"/>
  </w:style>
  <w:style w:type="character" w:customStyle="1" w:styleId="2392">
    <w:name w:val="de4r0bckuhzduswgoncv8mkls0ak-"/>
    <w:qFormat/>
    <w:uiPriority w:val="0"/>
  </w:style>
  <w:style w:type="character" w:customStyle="1" w:styleId="2393">
    <w:name w:val="de4r0bckuhzduswzxi8rbuyoyjwwn"/>
    <w:qFormat/>
    <w:uiPriority w:val="0"/>
  </w:style>
  <w:style w:type="character" w:customStyle="1" w:styleId="2394">
    <w:name w:val="de4r0bckuhzduswzxkfuxfzr37hmi"/>
    <w:qFormat/>
    <w:uiPriority w:val="0"/>
  </w:style>
  <w:style w:type="character" w:customStyle="1" w:styleId="2395">
    <w:name w:val="de4r0bckuhzduswzplkp7g2rvkq4c"/>
    <w:qFormat/>
    <w:uiPriority w:val="0"/>
  </w:style>
  <w:style w:type="character" w:customStyle="1" w:styleId="2396">
    <w:name w:val="de4r0bckuhzduswzoncv8mkls0ak-"/>
    <w:qFormat/>
    <w:uiPriority w:val="0"/>
  </w:style>
  <w:style w:type="character" w:customStyle="1" w:styleId="2397">
    <w:name w:val="de4r0bckuhzduswzowifeenpzn1o5"/>
    <w:qFormat/>
    <w:uiPriority w:val="0"/>
  </w:style>
  <w:style w:type="character" w:customStyle="1" w:styleId="2398">
    <w:name w:val="de4r0bckuhzduswzpkh81vmtfjxaq"/>
    <w:qFormat/>
    <w:uiPriority w:val="0"/>
  </w:style>
  <w:style w:type="character" w:customStyle="1" w:styleId="2399">
    <w:name w:val="de4r0bckuhzduswzmkdbjzoj54j7s"/>
    <w:qFormat/>
    <w:uiPriority w:val="0"/>
  </w:style>
  <w:style w:type="character" w:customStyle="1" w:styleId="2400">
    <w:name w:val="de4r0bckuhzduswzomkp7g2rvkq4c"/>
    <w:qFormat/>
    <w:uiPriority w:val="0"/>
  </w:style>
  <w:style w:type="character" w:customStyle="1" w:styleId="2401">
    <w:name w:val="de4r0bckuhzduswzihdbjzoj54j7s"/>
    <w:qFormat/>
    <w:uiPriority w:val="0"/>
  </w:style>
  <w:style w:type="character" w:customStyle="1" w:styleId="2402">
    <w:name w:val="de4r0bckuhzduswzilh81vmtfjxaq"/>
    <w:qFormat/>
    <w:uiPriority w:val="0"/>
  </w:style>
  <w:style w:type="character" w:customStyle="1" w:styleId="2403">
    <w:name w:val="de4r0bckuhzduswznzt1q-67s8lfo"/>
    <w:qFormat/>
    <w:uiPriority w:val="0"/>
  </w:style>
  <w:style w:type="character" w:customStyle="1" w:styleId="2404">
    <w:name w:val="de4r0bckuhzduswzxyu0tzdhiwmif"/>
    <w:qFormat/>
    <w:uiPriority w:val="0"/>
  </w:style>
  <w:style w:type="character" w:customStyle="1" w:styleId="2405">
    <w:name w:val="de4r0bckuhzduswznmw4a5d4bhpt2"/>
    <w:qFormat/>
    <w:uiPriority w:val="0"/>
  </w:style>
  <w:style w:type="character" w:customStyle="1" w:styleId="2406">
    <w:name w:val="de4r0bckuhzduswzomxe4yb8dlwg3"/>
    <w:qFormat/>
    <w:uiPriority w:val="0"/>
  </w:style>
  <w:style w:type="character" w:customStyle="1" w:styleId="2407">
    <w:name w:val="de4r0bckuhzduswzakzcmppqdgccg"/>
    <w:qFormat/>
    <w:uiPriority w:val="0"/>
  </w:style>
  <w:style w:type="character" w:customStyle="1" w:styleId="2408">
    <w:name w:val="de4r0bckuhzduswzejvat3912u8ve"/>
    <w:qFormat/>
    <w:uiPriority w:val="0"/>
  </w:style>
  <w:style w:type="character" w:customStyle="1" w:styleId="2409">
    <w:name w:val="de4r0bckuhzduswzohsrrlzj9enjz"/>
    <w:qFormat/>
    <w:uiPriority w:val="0"/>
  </w:style>
  <w:style w:type="character" w:customStyle="1" w:styleId="2410">
    <w:name w:val="de4r0bckuhzduswznyvat3912u8ve"/>
    <w:qFormat/>
    <w:uiPriority w:val="0"/>
  </w:style>
  <w:style w:type="character" w:customStyle="1" w:styleId="2411">
    <w:name w:val="de4r0bckuhzduswgowifeenpzn1o5"/>
    <w:qFormat/>
    <w:uiPriority w:val="0"/>
  </w:style>
  <w:style w:type="character" w:customStyle="1" w:styleId="2412">
    <w:name w:val="de4r0bckuhzduswznhfuxfzr37hmi"/>
    <w:qFormat/>
    <w:uiPriority w:val="0"/>
  </w:style>
  <w:style w:type="character" w:customStyle="1" w:styleId="2413">
    <w:name w:val="de4r0bckuhzduswzamh81vmtfjxaq"/>
    <w:qFormat/>
    <w:uiPriority w:val="0"/>
  </w:style>
  <w:style w:type="character" w:customStyle="1" w:styleId="2414">
    <w:name w:val="de4r0bckuhzduswzolxe4yb8dlwg3"/>
    <w:qFormat/>
    <w:uiPriority w:val="0"/>
  </w:style>
  <w:style w:type="character" w:customStyle="1" w:styleId="2415">
    <w:name w:val="de4r0bckuhzduswznqdbjzoj54j7s"/>
    <w:qFormat/>
    <w:uiPriority w:val="0"/>
  </w:style>
  <w:style w:type="character" w:customStyle="1" w:styleId="2416">
    <w:name w:val="de4r0bckuhzduswziqt1q-67s8lfo"/>
    <w:qFormat/>
    <w:uiPriority w:val="0"/>
  </w:style>
  <w:style w:type="character" w:customStyle="1" w:styleId="2417">
    <w:name w:val="de4r0bckuhzduswgpyjggsuekbews"/>
    <w:qFormat/>
    <w:uiPriority w:val="0"/>
  </w:style>
  <w:style w:type="character" w:customStyle="1" w:styleId="2418">
    <w:name w:val="de4r0bckuhzduswze-u0tzdhiwmif"/>
    <w:qFormat/>
    <w:uiPriority w:val="0"/>
  </w:style>
  <w:style w:type="character" w:customStyle="1" w:styleId="2419">
    <w:name w:val="de4r0bckuhzduswgpzw4a5d4bhpt2"/>
    <w:qFormat/>
    <w:uiPriority w:val="0"/>
  </w:style>
  <w:style w:type="character" w:customStyle="1" w:styleId="2420">
    <w:name w:val="de4r0bckuhzduswzpwjggsuekbews"/>
    <w:qFormat/>
    <w:uiPriority w:val="0"/>
  </w:style>
  <w:style w:type="character" w:customStyle="1" w:styleId="2421">
    <w:name w:val="de4r0bckuhzduswziyvow6siq1fjd"/>
    <w:qFormat/>
    <w:uiPriority w:val="0"/>
  </w:style>
  <w:style w:type="character" w:customStyle="1" w:styleId="2422">
    <w:name w:val="de4r0bckuhzduswzeyfnvoixpa7rv"/>
    <w:qFormat/>
    <w:uiPriority w:val="0"/>
  </w:style>
  <w:style w:type="character" w:customStyle="1" w:styleId="2423">
    <w:name w:val="de4r0bckuhzduswzmhvat3912u8ve"/>
    <w:qFormat/>
    <w:uiPriority w:val="0"/>
  </w:style>
  <w:style w:type="character" w:customStyle="1" w:styleId="2424">
    <w:name w:val="de4r0bckuhzduswzalw4a5d4bhpt2"/>
    <w:qFormat/>
    <w:uiPriority w:val="0"/>
  </w:style>
  <w:style w:type="character" w:customStyle="1" w:styleId="2425">
    <w:name w:val="de4r0bckuhzduswgpnifeenpzn1o5"/>
    <w:qFormat/>
    <w:uiPriority w:val="0"/>
  </w:style>
  <w:style w:type="character" w:customStyle="1" w:styleId="2426">
    <w:name w:val="de4r0bckuhzduswgpkgtudgkuitqk"/>
    <w:qFormat/>
    <w:uiPriority w:val="0"/>
  </w:style>
  <w:style w:type="character" w:customStyle="1" w:styleId="2427">
    <w:name w:val="de4r0bckuhzduswzelsrrlzj9enjz"/>
    <w:qFormat/>
    <w:uiPriority w:val="0"/>
  </w:style>
  <w:style w:type="character" w:customStyle="1" w:styleId="2428">
    <w:name w:val="de4r0bckuhzduswzm-pwccsuerrey"/>
    <w:qFormat/>
    <w:uiPriority w:val="0"/>
  </w:style>
  <w:style w:type="character" w:customStyle="1" w:styleId="2429">
    <w:name w:val="de4r0bckuhzduswzejempyhbomu0x"/>
    <w:qFormat/>
    <w:uiPriority w:val="0"/>
  </w:style>
  <w:style w:type="character" w:customStyle="1" w:styleId="2430">
    <w:name w:val="de4r0bckuhzduswzizsrrlzj9enjz"/>
    <w:qFormat/>
    <w:uiPriority w:val="0"/>
  </w:style>
  <w:style w:type="character" w:customStyle="1" w:styleId="2431">
    <w:name w:val="de4r0bckuhzduswzimgtudgkuitqk"/>
    <w:qFormat/>
    <w:uiPriority w:val="0"/>
  </w:style>
  <w:style w:type="character" w:customStyle="1" w:styleId="2432">
    <w:name w:val="de4r0bckuhzduswzpmcv8mkls0ak-"/>
    <w:qFormat/>
    <w:uiPriority w:val="0"/>
  </w:style>
  <w:style w:type="character" w:customStyle="1" w:styleId="2433">
    <w:name w:val="de4r0bckuhzduswzoqzcmppqdgccg"/>
    <w:qFormat/>
    <w:uiPriority w:val="0"/>
  </w:style>
  <w:style w:type="character" w:customStyle="1" w:styleId="2434">
    <w:name w:val="de4r0bckuhzduswzolcv8mkls0ak-"/>
    <w:qFormat/>
    <w:uiPriority w:val="0"/>
  </w:style>
  <w:style w:type="character" w:customStyle="1" w:styleId="2435">
    <w:name w:val="de4r0bckuhzduswzazg7wxlc6fbnp"/>
    <w:qFormat/>
    <w:uiPriority w:val="0"/>
  </w:style>
  <w:style w:type="character" w:customStyle="1" w:styleId="2436">
    <w:name w:val="样式 宋体 小四 Char"/>
    <w:qFormat/>
    <w:uiPriority w:val="0"/>
    <w:rPr>
      <w:rFonts w:ascii="宋体" w:hAnsi="宋体" w:eastAsia="宋体"/>
      <w:b/>
      <w:kern w:val="2"/>
      <w:sz w:val="24"/>
      <w:szCs w:val="24"/>
      <w:lang w:val="en-US" w:eastAsia="zh-CN" w:bidi="ar-SA"/>
    </w:rPr>
  </w:style>
  <w:style w:type="paragraph" w:customStyle="1" w:styleId="2437">
    <w:name w:val="Char Char Char Char Char Char Char Char Char Char Char Char Char Char Char1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2438">
    <w:name w:val="样式 正文五号 首行缩进"/>
    <w:basedOn w:val="1"/>
    <w:qFormat/>
    <w:uiPriority w:val="0"/>
    <w:pPr>
      <w:widowControl/>
      <w:spacing w:line="360" w:lineRule="auto"/>
      <w:ind w:firstLine="420" w:firstLineChars="200"/>
      <w:jc w:val="left"/>
    </w:pPr>
    <w:rPr>
      <w:rFonts w:ascii="Arial" w:hAnsi="Arial" w:cs="宋体"/>
      <w:kern w:val="0"/>
      <w:sz w:val="24"/>
    </w:rPr>
  </w:style>
  <w:style w:type="paragraph" w:customStyle="1" w:styleId="2439">
    <w:name w:val="msolistparagraph"/>
    <w:basedOn w:val="1"/>
    <w:qFormat/>
    <w:uiPriority w:val="0"/>
    <w:pPr>
      <w:widowControl/>
      <w:spacing w:line="480" w:lineRule="exact"/>
      <w:ind w:firstLine="420" w:firstLineChars="200"/>
      <w:jc w:val="left"/>
    </w:pPr>
    <w:rPr>
      <w:rFonts w:ascii="Calibri" w:hAnsi="Calibri" w:cs="宋体"/>
      <w:kern w:val="0"/>
      <w:sz w:val="24"/>
      <w:szCs w:val="21"/>
    </w:rPr>
  </w:style>
  <w:style w:type="paragraph" w:customStyle="1" w:styleId="2440">
    <w:name w:val="5号正文居中"/>
    <w:basedOn w:val="1"/>
    <w:qFormat/>
    <w:uiPriority w:val="0"/>
    <w:pPr>
      <w:widowControl/>
      <w:spacing w:line="480" w:lineRule="exact"/>
      <w:ind w:firstLine="480" w:firstLineChars="200"/>
      <w:jc w:val="center"/>
    </w:pPr>
    <w:rPr>
      <w:rFonts w:ascii="宋体" w:hAnsi="宋体" w:cs="宋体"/>
      <w:kern w:val="0"/>
      <w:sz w:val="24"/>
      <w:szCs w:val="21"/>
    </w:rPr>
  </w:style>
  <w:style w:type="character" w:customStyle="1" w:styleId="2441">
    <w:name w:val="unnamed21"/>
    <w:qFormat/>
    <w:uiPriority w:val="0"/>
    <w:rPr>
      <w:rFonts w:ascii="宋体" w:hAnsi="宋体" w:eastAsia="宋体"/>
      <w:color w:val="000000"/>
      <w:sz w:val="21"/>
      <w:szCs w:val="21"/>
      <w:u w:val="none"/>
      <w:lang w:val="en-US" w:eastAsia="en-US" w:bidi="ar-SA"/>
    </w:rPr>
  </w:style>
  <w:style w:type="paragraph" w:customStyle="1" w:styleId="2442">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2443">
    <w:name w:val="表格1"/>
    <w:basedOn w:val="1"/>
    <w:qFormat/>
    <w:uiPriority w:val="0"/>
    <w:pPr>
      <w:widowControl/>
      <w:adjustRightInd w:val="0"/>
      <w:spacing w:line="480" w:lineRule="exact"/>
      <w:ind w:firstLine="480" w:firstLineChars="200"/>
      <w:jc w:val="left"/>
    </w:pPr>
    <w:rPr>
      <w:rFonts w:ascii="宋体" w:hAnsi="宋体" w:cs="宋体"/>
      <w:kern w:val="24"/>
      <w:sz w:val="24"/>
    </w:rPr>
  </w:style>
  <w:style w:type="character" w:customStyle="1" w:styleId="2444">
    <w:name w:val="样式 首行缩进:  2 字符 Char Char"/>
    <w:qFormat/>
    <w:locked/>
    <w:uiPriority w:val="0"/>
    <w:rPr>
      <w:rFonts w:ascii="宋体" w:hAnsi="宋体"/>
      <w:sz w:val="24"/>
    </w:rPr>
  </w:style>
  <w:style w:type="paragraph" w:customStyle="1" w:styleId="2445">
    <w:name w:val="样式 仿宋_GB2312 四号 首行缩进:  0.74 厘米"/>
    <w:basedOn w:val="1"/>
    <w:qFormat/>
    <w:uiPriority w:val="0"/>
    <w:pPr>
      <w:widowControl/>
      <w:suppressAutoHyphens/>
      <w:spacing w:line="480" w:lineRule="exact"/>
      <w:ind w:firstLine="420" w:firstLineChars="200"/>
      <w:jc w:val="left"/>
    </w:pPr>
    <w:rPr>
      <w:rFonts w:ascii="仿宋_GB2312" w:hAnsi="仿宋_GB2312" w:eastAsia="仿宋_GB2312" w:cs="宋体"/>
      <w:kern w:val="1"/>
      <w:sz w:val="28"/>
      <w:lang w:eastAsia="ar-SA"/>
    </w:rPr>
  </w:style>
  <w:style w:type="paragraph" w:customStyle="1" w:styleId="2446">
    <w:name w:val="Table text"/>
    <w:qFormat/>
    <w:uiPriority w:val="0"/>
    <w:pPr>
      <w:spacing w:before="120" w:after="60"/>
    </w:pPr>
    <w:rPr>
      <w:rFonts w:ascii="Futura Lt" w:hAnsi="Futura Lt" w:eastAsia="宋体" w:cs="Futura Lt"/>
      <w:lang w:val="en-GB" w:eastAsia="zh-CN" w:bidi="ar-SA"/>
    </w:rPr>
  </w:style>
  <w:style w:type="paragraph" w:customStyle="1" w:styleId="2447">
    <w:name w:val="Table column 1"/>
    <w:basedOn w:val="2446"/>
    <w:qFormat/>
    <w:uiPriority w:val="0"/>
    <w:rPr>
      <w:rFonts w:ascii="Futura Hv" w:hAnsi="Futura Hv" w:cs="Futura Hv"/>
    </w:rPr>
  </w:style>
  <w:style w:type="paragraph" w:customStyle="1" w:styleId="2448">
    <w:name w:val="标书图注"/>
    <w:basedOn w:val="1"/>
    <w:link w:val="2449"/>
    <w:qFormat/>
    <w:uiPriority w:val="0"/>
    <w:pPr>
      <w:widowControl/>
      <w:snapToGrid w:val="0"/>
      <w:spacing w:line="360" w:lineRule="auto"/>
      <w:ind w:firstLine="420" w:firstLineChars="200"/>
      <w:jc w:val="center"/>
    </w:pPr>
    <w:rPr>
      <w:rFonts w:ascii="宋体" w:hAnsi="宋体" w:cs="宋体"/>
      <w:kern w:val="0"/>
      <w:sz w:val="24"/>
    </w:rPr>
  </w:style>
  <w:style w:type="character" w:customStyle="1" w:styleId="2449">
    <w:name w:val="标书图注 Char"/>
    <w:link w:val="2448"/>
    <w:qFormat/>
    <w:uiPriority w:val="0"/>
    <w:rPr>
      <w:rFonts w:ascii="宋体" w:hAnsi="宋体" w:cs="宋体"/>
      <w:sz w:val="24"/>
    </w:rPr>
  </w:style>
  <w:style w:type="paragraph" w:customStyle="1" w:styleId="2450">
    <w:name w:val="标书正文:  0.74 厘米"/>
    <w:basedOn w:val="1"/>
    <w:link w:val="2451"/>
    <w:qFormat/>
    <w:uiPriority w:val="0"/>
    <w:pPr>
      <w:widowControl/>
      <w:snapToGrid w:val="0"/>
      <w:spacing w:line="360" w:lineRule="auto"/>
      <w:ind w:firstLine="420" w:firstLineChars="200"/>
      <w:jc w:val="left"/>
    </w:pPr>
    <w:rPr>
      <w:rFonts w:ascii="宋体" w:hAnsi="宋体" w:cs="宋体"/>
      <w:kern w:val="0"/>
      <w:sz w:val="24"/>
    </w:rPr>
  </w:style>
  <w:style w:type="character" w:customStyle="1" w:styleId="2451">
    <w:name w:val="标书正文:  0.74 厘米 Char"/>
    <w:link w:val="2450"/>
    <w:qFormat/>
    <w:uiPriority w:val="0"/>
    <w:rPr>
      <w:rFonts w:ascii="宋体" w:hAnsi="宋体" w:cs="宋体"/>
      <w:sz w:val="24"/>
    </w:rPr>
  </w:style>
  <w:style w:type="paragraph" w:customStyle="1" w:styleId="2452">
    <w:name w:val="主标题"/>
    <w:basedOn w:val="1"/>
    <w:next w:val="1"/>
    <w:qFormat/>
    <w:uiPriority w:val="0"/>
    <w:pPr>
      <w:widowControl/>
      <w:spacing w:beforeLines="50" w:afterLines="50" w:line="480" w:lineRule="exact"/>
      <w:ind w:firstLine="480" w:firstLineChars="200"/>
      <w:jc w:val="center"/>
    </w:pPr>
    <w:rPr>
      <w:rFonts w:ascii="Arial" w:hAnsi="Arial" w:eastAsia="黑体" w:cs="宋体"/>
      <w:b/>
      <w:kern w:val="0"/>
      <w:sz w:val="72"/>
      <w:szCs w:val="24"/>
    </w:rPr>
  </w:style>
  <w:style w:type="paragraph" w:customStyle="1" w:styleId="2453">
    <w:name w:val="条目"/>
    <w:basedOn w:val="1"/>
    <w:qFormat/>
    <w:uiPriority w:val="0"/>
    <w:pPr>
      <w:widowControl/>
      <w:adjustRightInd w:val="0"/>
      <w:snapToGrid w:val="0"/>
      <w:spacing w:line="312" w:lineRule="auto"/>
      <w:ind w:left="200" w:leftChars="200" w:firstLine="480" w:firstLineChars="200"/>
      <w:jc w:val="left"/>
    </w:pPr>
    <w:rPr>
      <w:rFonts w:ascii="宋体" w:hAnsi="宋体" w:cs="宋体"/>
      <w:kern w:val="0"/>
      <w:sz w:val="24"/>
    </w:rPr>
  </w:style>
  <w:style w:type="paragraph" w:customStyle="1" w:styleId="2454">
    <w:name w:val="ICSS1级文本"/>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455">
    <w:name w:val="样式 标题 3h33rd levelHeading 3 - oldH3Fab-3level_3PIM 3Leve..."/>
    <w:basedOn w:val="5"/>
    <w:qFormat/>
    <w:uiPriority w:val="0"/>
    <w:pPr>
      <w:keepLines w:val="0"/>
      <w:widowControl/>
      <w:tabs>
        <w:tab w:val="left" w:pos="420"/>
        <w:tab w:val="left" w:pos="993"/>
        <w:tab w:val="left" w:pos="1134"/>
        <w:tab w:val="left" w:pos="1260"/>
        <w:tab w:val="left" w:pos="1701"/>
        <w:tab w:val="left" w:pos="1730"/>
      </w:tabs>
      <w:spacing w:before="120" w:after="120" w:line="300" w:lineRule="auto"/>
      <w:ind w:left="1730" w:right="240" w:rightChars="100" w:hanging="420"/>
    </w:pPr>
    <w:rPr>
      <w:rFonts w:eastAsia="黑体" w:cs="Arial" w:asciiTheme="minorHAnsi" w:hAnsiTheme="minorHAnsi"/>
      <w:b w:val="0"/>
      <w:color w:val="000000"/>
      <w:sz w:val="24"/>
    </w:rPr>
  </w:style>
  <w:style w:type="paragraph" w:customStyle="1" w:styleId="2456">
    <w:name w:val="样式 标题 3h33rd levelHeading 3 - oldH3Fab-3level_3PIM 3Leve...1"/>
    <w:basedOn w:val="5"/>
    <w:qFormat/>
    <w:uiPriority w:val="0"/>
    <w:pPr>
      <w:keepLines w:val="0"/>
      <w:widowControl/>
      <w:tabs>
        <w:tab w:val="left" w:pos="420"/>
        <w:tab w:val="left" w:pos="993"/>
        <w:tab w:val="left" w:pos="1134"/>
        <w:tab w:val="left" w:pos="1260"/>
        <w:tab w:val="left" w:pos="1701"/>
        <w:tab w:val="left" w:pos="2340"/>
      </w:tabs>
      <w:spacing w:before="120" w:after="120" w:line="300" w:lineRule="auto"/>
      <w:ind w:left="2340" w:right="240" w:rightChars="100" w:hanging="420"/>
    </w:pPr>
    <w:rPr>
      <w:rFonts w:eastAsia="黑体" w:cs="Arial" w:asciiTheme="minorHAnsi" w:hAnsiTheme="minorHAnsi"/>
      <w:b w:val="0"/>
      <w:color w:val="000000"/>
      <w:sz w:val="24"/>
    </w:rPr>
  </w:style>
  <w:style w:type="paragraph" w:customStyle="1" w:styleId="2457">
    <w:name w:val="样式 标题 3h33rd levelHeading 3 - oldH3Fab-3level_3PIM 3Leve...2"/>
    <w:basedOn w:val="5"/>
    <w:qFormat/>
    <w:uiPriority w:val="0"/>
    <w:pPr>
      <w:keepLines w:val="0"/>
      <w:widowControl/>
      <w:tabs>
        <w:tab w:val="left" w:pos="420"/>
        <w:tab w:val="left" w:pos="993"/>
        <w:tab w:val="left" w:pos="1134"/>
        <w:tab w:val="left" w:pos="1260"/>
        <w:tab w:val="left" w:pos="1440"/>
        <w:tab w:val="left" w:pos="1701"/>
      </w:tabs>
      <w:spacing w:before="0" w:after="0" w:line="300" w:lineRule="auto"/>
      <w:ind w:left="425" w:right="240" w:rightChars="100" w:hanging="425"/>
    </w:pPr>
    <w:rPr>
      <w:rFonts w:eastAsia="黑体" w:cs="Arial" w:asciiTheme="minorHAnsi" w:hAnsiTheme="minorHAnsi"/>
      <w:b w:val="0"/>
      <w:bCs w:val="0"/>
      <w:color w:val="000000"/>
      <w:sz w:val="24"/>
      <w:szCs w:val="20"/>
    </w:rPr>
  </w:style>
  <w:style w:type="paragraph" w:customStyle="1" w:styleId="2458">
    <w:name w:val="sig2"/>
    <w:basedOn w:val="1"/>
    <w:qFormat/>
    <w:uiPriority w:val="0"/>
    <w:pPr>
      <w:widowControl/>
      <w:tabs>
        <w:tab w:val="left" w:pos="4680"/>
        <w:tab w:val="left" w:pos="7632"/>
      </w:tabs>
      <w:spacing w:line="360" w:lineRule="auto"/>
      <w:ind w:left="34" w:right="240" w:hanging="34" w:hangingChars="16"/>
      <w:jc w:val="left"/>
    </w:pPr>
    <w:rPr>
      <w:rFonts w:ascii="Arial" w:hAnsi="Arial" w:eastAsia="PMingLiU" w:cs="宋体"/>
      <w:iCs/>
      <w:kern w:val="0"/>
      <w:sz w:val="24"/>
      <w:lang w:val="en-AU" w:eastAsia="en-US"/>
    </w:rPr>
  </w:style>
  <w:style w:type="paragraph" w:customStyle="1" w:styleId="2459">
    <w:name w:val="tableheading"/>
    <w:basedOn w:val="1"/>
    <w:qFormat/>
    <w:uiPriority w:val="0"/>
    <w:pPr>
      <w:widowControl/>
      <w:spacing w:before="60" w:after="60" w:line="360" w:lineRule="auto"/>
      <w:ind w:left="660" w:right="240" w:firstLine="480" w:firstLineChars="200"/>
      <w:jc w:val="left"/>
    </w:pPr>
    <w:rPr>
      <w:rFonts w:ascii="Arial" w:hAnsi="Arial" w:cs="Arial"/>
      <w:b/>
      <w:bCs/>
      <w:kern w:val="0"/>
      <w:sz w:val="20"/>
    </w:rPr>
  </w:style>
  <w:style w:type="paragraph" w:customStyle="1" w:styleId="2460">
    <w:name w:val="tabletext"/>
    <w:basedOn w:val="1"/>
    <w:qFormat/>
    <w:uiPriority w:val="0"/>
    <w:pPr>
      <w:widowControl/>
      <w:spacing w:before="60" w:after="60" w:line="360" w:lineRule="auto"/>
      <w:ind w:left="660" w:right="240" w:firstLine="480" w:firstLineChars="200"/>
      <w:jc w:val="left"/>
    </w:pPr>
    <w:rPr>
      <w:rFonts w:ascii="Arial" w:hAnsi="Arial" w:cs="Arial"/>
      <w:kern w:val="0"/>
      <w:sz w:val="20"/>
    </w:rPr>
  </w:style>
  <w:style w:type="paragraph" w:customStyle="1" w:styleId="2461">
    <w:name w:val="Date1"/>
    <w:basedOn w:val="1"/>
    <w:next w:val="1"/>
    <w:qFormat/>
    <w:uiPriority w:val="0"/>
    <w:pPr>
      <w:widowControl/>
      <w:adjustRightInd w:val="0"/>
      <w:spacing w:line="312" w:lineRule="atLeast"/>
      <w:ind w:left="660" w:right="240" w:firstLine="480" w:firstLineChars="200"/>
      <w:jc w:val="left"/>
    </w:pPr>
    <w:rPr>
      <w:rFonts w:ascii="宋体" w:hAnsi="宋体" w:cs="宋体"/>
      <w:kern w:val="0"/>
      <w:sz w:val="24"/>
    </w:rPr>
  </w:style>
  <w:style w:type="paragraph" w:customStyle="1" w:styleId="2462">
    <w:name w:val="题头"/>
    <w:basedOn w:val="1"/>
    <w:next w:val="36"/>
    <w:qFormat/>
    <w:uiPriority w:val="0"/>
    <w:pPr>
      <w:widowControl/>
      <w:tabs>
        <w:tab w:val="left" w:pos="960"/>
      </w:tabs>
      <w:spacing w:line="480" w:lineRule="exact"/>
      <w:ind w:left="960" w:right="240" w:hanging="420" w:firstLineChars="200"/>
      <w:jc w:val="left"/>
    </w:pPr>
    <w:rPr>
      <w:rFonts w:ascii="宋体" w:hAnsi="宋体" w:cs="宋体"/>
      <w:b/>
      <w:kern w:val="0"/>
      <w:sz w:val="24"/>
    </w:rPr>
  </w:style>
  <w:style w:type="paragraph" w:customStyle="1" w:styleId="2463">
    <w:name w:val="表格数据"/>
    <w:basedOn w:val="1"/>
    <w:qFormat/>
    <w:uiPriority w:val="0"/>
    <w:pPr>
      <w:widowControl/>
      <w:spacing w:line="360" w:lineRule="auto"/>
      <w:ind w:left="660" w:right="240" w:firstLine="480" w:firstLineChars="200"/>
      <w:jc w:val="left"/>
    </w:pPr>
    <w:rPr>
      <w:rFonts w:ascii="楷体_GB2312" w:hAnsi="宋体" w:cs="宋体"/>
      <w:kern w:val="0"/>
      <w:sz w:val="24"/>
    </w:rPr>
  </w:style>
  <w:style w:type="paragraph" w:customStyle="1" w:styleId="2464">
    <w:name w:val="表格题头"/>
    <w:basedOn w:val="216"/>
    <w:qFormat/>
    <w:uiPriority w:val="0"/>
    <w:pPr>
      <w:ind w:firstLine="480" w:firstLineChars="200"/>
    </w:pPr>
    <w:rPr>
      <w:szCs w:val="24"/>
    </w:rPr>
  </w:style>
  <w:style w:type="paragraph" w:customStyle="1" w:styleId="2465">
    <w:name w:val="题目封页"/>
    <w:basedOn w:val="1"/>
    <w:next w:val="1"/>
    <w:qFormat/>
    <w:uiPriority w:val="0"/>
    <w:pPr>
      <w:keepNext/>
      <w:keepLines/>
      <w:widowControl/>
      <w:adjustRightInd w:val="0"/>
      <w:snapToGrid w:val="0"/>
      <w:spacing w:before="1800" w:line="240" w:lineRule="atLeast"/>
      <w:ind w:left="1080" w:right="240" w:firstLine="425" w:firstLineChars="200"/>
      <w:jc w:val="left"/>
    </w:pPr>
    <w:rPr>
      <w:rFonts w:ascii="Arial" w:hAnsi="Arial" w:cs="宋体"/>
      <w:b/>
      <w:spacing w:val="-48"/>
      <w:kern w:val="28"/>
      <w:sz w:val="72"/>
    </w:rPr>
  </w:style>
  <w:style w:type="paragraph" w:customStyle="1" w:styleId="2466">
    <w:name w:val="封面副题"/>
    <w:basedOn w:val="36"/>
    <w:next w:val="36"/>
    <w:qFormat/>
    <w:uiPriority w:val="0"/>
    <w:pPr>
      <w:widowControl/>
      <w:snapToGrid w:val="0"/>
      <w:spacing w:after="0" w:line="360" w:lineRule="auto"/>
      <w:ind w:left="660" w:right="240" w:firstLine="480" w:firstLineChars="200"/>
      <w:jc w:val="center"/>
    </w:pPr>
    <w:rPr>
      <w:rFonts w:ascii="宋体" w:hAnsi="宋体" w:eastAsia="楷体_GB2312" w:cs="宋体"/>
      <w:kern w:val="0"/>
      <w:sz w:val="72"/>
    </w:rPr>
  </w:style>
  <w:style w:type="paragraph" w:customStyle="1" w:styleId="2467">
    <w:name w:val="tty80"/>
    <w:basedOn w:val="1"/>
    <w:qFormat/>
    <w:uiPriority w:val="0"/>
    <w:pPr>
      <w:widowControl/>
      <w:overflowPunct w:val="0"/>
      <w:autoSpaceDE w:val="0"/>
      <w:autoSpaceDN w:val="0"/>
      <w:adjustRightInd w:val="0"/>
      <w:spacing w:line="480" w:lineRule="exact"/>
      <w:ind w:left="660" w:right="240" w:firstLine="480" w:firstLineChars="200"/>
      <w:jc w:val="left"/>
    </w:pPr>
    <w:rPr>
      <w:rFonts w:ascii="Courier New" w:hAnsi="Courier New" w:cs="宋体"/>
      <w:kern w:val="0"/>
      <w:sz w:val="20"/>
    </w:rPr>
  </w:style>
  <w:style w:type="paragraph" w:customStyle="1" w:styleId="2468">
    <w:name w:val="常用正文"/>
    <w:qFormat/>
    <w:uiPriority w:val="0"/>
    <w:pPr>
      <w:widowControl w:val="0"/>
      <w:spacing w:line="360" w:lineRule="auto"/>
      <w:ind w:firstLine="200"/>
    </w:pPr>
    <w:rPr>
      <w:rFonts w:ascii="Arial" w:hAnsi="Arial" w:eastAsia="楷体_GB2312" w:cs="Times New Roman"/>
      <w:sz w:val="28"/>
      <w:lang w:val="en-US" w:eastAsia="zh-CN" w:bidi="ar-SA"/>
    </w:rPr>
  </w:style>
  <w:style w:type="paragraph" w:customStyle="1" w:styleId="2469">
    <w:name w:val="表列"/>
    <w:basedOn w:val="444"/>
    <w:qFormat/>
    <w:uiPriority w:val="0"/>
    <w:pPr>
      <w:tabs>
        <w:tab w:val="left" w:pos="1080"/>
      </w:tabs>
      <w:spacing w:before="156"/>
      <w:ind w:left="0" w:leftChars="0" w:firstLine="0" w:firstLineChars="0"/>
    </w:pPr>
  </w:style>
  <w:style w:type="paragraph" w:customStyle="1" w:styleId="2470">
    <w:name w:val="NW正文"/>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471">
    <w:name w:val="首行悬挂"/>
    <w:basedOn w:val="1"/>
    <w:qFormat/>
    <w:uiPriority w:val="0"/>
    <w:pPr>
      <w:widowControl/>
      <w:spacing w:afterLines="50" w:line="360" w:lineRule="auto"/>
      <w:ind w:firstLine="480" w:firstLineChars="200"/>
      <w:jc w:val="left"/>
    </w:pPr>
    <w:rPr>
      <w:rFonts w:ascii="宋体" w:hAnsi="宋体" w:cs="宋体"/>
      <w:kern w:val="0"/>
      <w:sz w:val="24"/>
      <w:szCs w:val="24"/>
    </w:rPr>
  </w:style>
  <w:style w:type="paragraph" w:customStyle="1" w:styleId="2472">
    <w:name w:val="正文五号"/>
    <w:basedOn w:val="1"/>
    <w:qFormat/>
    <w:uiPriority w:val="0"/>
    <w:pPr>
      <w:widowControl/>
      <w:spacing w:line="480" w:lineRule="exact"/>
      <w:ind w:firstLine="480" w:firstLineChars="200"/>
      <w:jc w:val="left"/>
    </w:pPr>
    <w:rPr>
      <w:rFonts w:ascii="宋体" w:hAnsi="宋体" w:eastAsia="仿宋_GB2312" w:cs="宋体"/>
      <w:kern w:val="0"/>
      <w:sz w:val="24"/>
    </w:rPr>
  </w:style>
  <w:style w:type="paragraph" w:customStyle="1" w:styleId="2473">
    <w:name w:val="普通(Web)8"/>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474">
    <w:name w:val="BP bullet1"/>
    <w:basedOn w:val="1"/>
    <w:qFormat/>
    <w:uiPriority w:val="0"/>
    <w:pPr>
      <w:widowControl/>
      <w:tabs>
        <w:tab w:val="left" w:pos="900"/>
        <w:tab w:val="left" w:pos="1080"/>
      </w:tabs>
      <w:spacing w:before="120" w:after="120" w:line="360" w:lineRule="auto"/>
      <w:ind w:left="1080" w:hanging="420" w:firstLineChars="200"/>
      <w:jc w:val="left"/>
    </w:pPr>
    <w:rPr>
      <w:rFonts w:ascii="Arial" w:hAnsi="Arial" w:cs="Arial"/>
      <w:color w:val="FF0000"/>
      <w:kern w:val="0"/>
      <w:sz w:val="22"/>
    </w:rPr>
  </w:style>
  <w:style w:type="paragraph" w:customStyle="1" w:styleId="2475">
    <w:name w:val="样式 样式 标题 1 + 段前: 0.5 行 + 段前: 0.5 行"/>
    <w:basedOn w:val="1"/>
    <w:next w:val="1"/>
    <w:qFormat/>
    <w:uiPriority w:val="0"/>
    <w:pPr>
      <w:keepNext/>
      <w:keepLines/>
      <w:widowControl/>
      <w:numPr>
        <w:ilvl w:val="3"/>
        <w:numId w:val="126"/>
      </w:numPr>
      <w:pBdr>
        <w:top w:val="single" w:color="FFFFFF" w:sz="48" w:space="3"/>
        <w:left w:val="single" w:color="FFFFFF" w:sz="6" w:space="3"/>
        <w:bottom w:val="single" w:color="FFFFFF" w:sz="6" w:space="3"/>
      </w:pBdr>
      <w:spacing w:beforeLines="50" w:after="120" w:line="360" w:lineRule="auto"/>
      <w:ind w:firstLine="200" w:firstLineChars="200"/>
      <w:jc w:val="left"/>
      <w:outlineLvl w:val="3"/>
    </w:pPr>
    <w:rPr>
      <w:rFonts w:ascii="Arial Black" w:hAnsi="Arial Black" w:cs="宋体"/>
      <w:spacing w:val="-10"/>
      <w:kern w:val="20"/>
      <w:position w:val="8"/>
      <w:sz w:val="28"/>
      <w:lang w:eastAsia="en-US"/>
    </w:rPr>
  </w:style>
  <w:style w:type="paragraph" w:customStyle="1" w:styleId="2476">
    <w:name w:val="样式 样式 样式 标题 2 + 段前: 0.5 行1 + 段前: 0.5 行 段后: 0.5 行1 + 段前: 0.5 行 段..."/>
    <w:basedOn w:val="1"/>
    <w:qFormat/>
    <w:uiPriority w:val="0"/>
    <w:pPr>
      <w:keepNext/>
      <w:keepLines/>
      <w:widowControl/>
      <w:tabs>
        <w:tab w:val="left" w:pos="1500"/>
      </w:tabs>
      <w:spacing w:beforeLines="50" w:afterLines="50" w:line="480" w:lineRule="exact"/>
      <w:ind w:left="1500" w:hanging="420" w:firstLineChars="200"/>
      <w:jc w:val="left"/>
      <w:outlineLvl w:val="1"/>
    </w:pPr>
    <w:rPr>
      <w:rFonts w:ascii="Arial" w:hAnsi="Arial" w:cs="宋体"/>
      <w:b/>
      <w:bCs/>
      <w:spacing w:val="-5"/>
      <w:kern w:val="0"/>
      <w:sz w:val="28"/>
      <w:lang w:eastAsia="en-US"/>
    </w:rPr>
  </w:style>
  <w:style w:type="paragraph" w:customStyle="1" w:styleId="2477">
    <w:name w:val="样式 标题 4H4bulletblbbPIM 4h4(Small Appendix)付标题l4sect 1...."/>
    <w:basedOn w:val="6"/>
    <w:qFormat/>
    <w:uiPriority w:val="0"/>
    <w:pPr>
      <w:widowControl/>
      <w:tabs>
        <w:tab w:val="left" w:pos="1134"/>
        <w:tab w:val="left" w:pos="1843"/>
        <w:tab w:val="left" w:pos="2160"/>
      </w:tabs>
      <w:adjustRightInd w:val="0"/>
      <w:spacing w:before="120" w:after="120" w:line="360" w:lineRule="auto"/>
      <w:ind w:left="2160" w:hanging="420"/>
      <w:jc w:val="left"/>
    </w:pPr>
    <w:rPr>
      <w:rFonts w:ascii="Times New Roman" w:hAnsi="Times New Roman"/>
      <w:b w:val="0"/>
      <w:bCs w:val="0"/>
      <w:szCs w:val="20"/>
    </w:rPr>
  </w:style>
  <w:style w:type="paragraph" w:customStyle="1" w:styleId="2478">
    <w:name w:val="pit正文"/>
    <w:basedOn w:val="1"/>
    <w:qFormat/>
    <w:uiPriority w:val="0"/>
    <w:pPr>
      <w:widowControl/>
      <w:spacing w:line="400" w:lineRule="exact"/>
      <w:ind w:firstLine="480" w:firstLineChars="200"/>
      <w:jc w:val="left"/>
    </w:pPr>
    <w:rPr>
      <w:rFonts w:ascii="宋体" w:hAnsi="宋体" w:cs="宋体"/>
      <w:spacing w:val="20"/>
      <w:kern w:val="0"/>
      <w:sz w:val="24"/>
    </w:rPr>
  </w:style>
  <w:style w:type="paragraph" w:customStyle="1" w:styleId="2479">
    <w:name w:val="标准段落正文"/>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480">
    <w:name w:val="项目列表"/>
    <w:basedOn w:val="216"/>
    <w:next w:val="87"/>
    <w:qFormat/>
    <w:uiPriority w:val="0"/>
    <w:pPr>
      <w:ind w:firstLine="480" w:firstLineChars="200"/>
    </w:pPr>
    <w:rPr>
      <w:szCs w:val="24"/>
    </w:rPr>
  </w:style>
  <w:style w:type="paragraph" w:customStyle="1" w:styleId="2481">
    <w:name w:val="1 Char2"/>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482">
    <w:name w:val="默认段落字体 Para Char Char Char Char Char Char Char Char Char Char Char Char Char Char Char"/>
    <w:basedOn w:val="28"/>
    <w:qFormat/>
    <w:uiPriority w:val="0"/>
    <w:pPr>
      <w:widowControl/>
      <w:shd w:val="clear" w:color="auto" w:fill="000080"/>
      <w:spacing w:line="480" w:lineRule="exact"/>
      <w:ind w:firstLine="480" w:firstLineChars="200"/>
      <w:jc w:val="left"/>
    </w:pPr>
    <w:rPr>
      <w:rFonts w:hAnsi="宋体" w:cs="宋体"/>
      <w:kern w:val="0"/>
      <w:sz w:val="24"/>
      <w:szCs w:val="24"/>
    </w:rPr>
  </w:style>
  <w:style w:type="paragraph" w:customStyle="1" w:styleId="2483">
    <w:name w:val="正文条目"/>
    <w:basedOn w:val="1"/>
    <w:qFormat/>
    <w:uiPriority w:val="0"/>
    <w:pPr>
      <w:widowControl/>
      <w:pBdr>
        <w:bottom w:val="single" w:color="auto" w:sz="4" w:space="1"/>
      </w:pBdr>
      <w:spacing w:beforeLines="20" w:afterLines="20" w:line="312" w:lineRule="auto"/>
      <w:ind w:firstLine="480" w:firstLineChars="200"/>
      <w:jc w:val="left"/>
    </w:pPr>
    <w:rPr>
      <w:rFonts w:ascii="宋体" w:hAnsi="宋体" w:cs="宋体"/>
      <w:b/>
      <w:bCs/>
      <w:kern w:val="0"/>
      <w:sz w:val="24"/>
      <w:szCs w:val="24"/>
    </w:rPr>
  </w:style>
  <w:style w:type="paragraph" w:customStyle="1" w:styleId="2484">
    <w:name w:val="Normal Indental Char Char Char Char Char Char"/>
    <w:basedOn w:val="1"/>
    <w:qFormat/>
    <w:uiPriority w:val="0"/>
    <w:pPr>
      <w:widowControl/>
      <w:overflowPunct w:val="0"/>
      <w:autoSpaceDE w:val="0"/>
      <w:autoSpaceDN w:val="0"/>
      <w:adjustRightInd w:val="0"/>
      <w:spacing w:after="240" w:line="360" w:lineRule="auto"/>
      <w:ind w:firstLine="520" w:firstLineChars="200"/>
      <w:jc w:val="left"/>
    </w:pPr>
    <w:rPr>
      <w:rFonts w:ascii="Arial Narrow" w:hAnsi="Arial Narrow" w:eastAsia="楷体_GB2312" w:cs="宋体"/>
      <w:spacing w:val="10"/>
      <w:kern w:val="0"/>
      <w:sz w:val="24"/>
    </w:rPr>
  </w:style>
  <w:style w:type="paragraph" w:customStyle="1" w:styleId="2485">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2486">
    <w:name w:val="Item Step"/>
    <w:qFormat/>
    <w:uiPriority w:val="0"/>
    <w:pPr>
      <w:tabs>
        <w:tab w:val="left" w:pos="1644"/>
      </w:tabs>
      <w:spacing w:line="300" w:lineRule="auto"/>
      <w:ind w:left="1644" w:hanging="510"/>
      <w:outlineLvl w:val="4"/>
    </w:pPr>
    <w:rPr>
      <w:rFonts w:ascii="Arial" w:hAnsi="Arial" w:eastAsia="宋体" w:cs="Arial"/>
      <w:sz w:val="21"/>
      <w:szCs w:val="21"/>
      <w:lang w:val="en-US" w:eastAsia="zh-CN" w:bidi="ar-SA"/>
    </w:rPr>
  </w:style>
  <w:style w:type="paragraph" w:customStyle="1" w:styleId="2487">
    <w:name w:val="Char Char Char Char Char Char Char Char Char Char Char Char Char1"/>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2488">
    <w:name w:val="Char Char Char Char Char Char1 Char Char Char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2489">
    <w:name w:val="Content1 Char Char"/>
    <w:link w:val="2490"/>
    <w:qFormat/>
    <w:locked/>
    <w:uiPriority w:val="0"/>
    <w:rPr>
      <w:rFonts w:ascii="宋体" w:hAnsi="宋体" w:cs="宋体"/>
      <w:sz w:val="22"/>
      <w:lang w:val="en-GB"/>
    </w:rPr>
  </w:style>
  <w:style w:type="paragraph" w:customStyle="1" w:styleId="2490">
    <w:name w:val="Content1 Char"/>
    <w:basedOn w:val="1"/>
    <w:link w:val="2489"/>
    <w:qFormat/>
    <w:uiPriority w:val="0"/>
    <w:pPr>
      <w:widowControl/>
      <w:snapToGrid w:val="0"/>
      <w:spacing w:before="120" w:line="400" w:lineRule="exact"/>
      <w:ind w:right="-317" w:firstLine="432" w:firstLineChars="200"/>
      <w:jc w:val="left"/>
    </w:pPr>
    <w:rPr>
      <w:rFonts w:ascii="宋体" w:hAnsi="宋体" w:cs="宋体"/>
      <w:kern w:val="0"/>
      <w:sz w:val="22"/>
      <w:lang w:val="en-GB"/>
    </w:rPr>
  </w:style>
  <w:style w:type="paragraph" w:customStyle="1" w:styleId="2491">
    <w:name w:val="Style Heading 5 + (Asian) 宋体"/>
    <w:basedOn w:val="9"/>
    <w:qFormat/>
    <w:uiPriority w:val="0"/>
    <w:pPr>
      <w:keepLines w:val="0"/>
      <w:tabs>
        <w:tab w:val="left" w:pos="652"/>
        <w:tab w:val="left" w:pos="1984"/>
        <w:tab w:val="left" w:pos="2551"/>
      </w:tabs>
      <w:spacing w:before="100" w:beforeAutospacing="1" w:after="100" w:afterAutospacing="1"/>
      <w:ind w:left="652" w:right="-215" w:hanging="425"/>
    </w:pPr>
    <w:rPr>
      <w:rFonts w:ascii="Arial" w:hAnsi="Arial" w:eastAsiaTheme="minorEastAsia" w:cstheme="minorBidi"/>
      <w:i/>
      <w:color w:val="000000"/>
      <w:kern w:val="2"/>
      <w:szCs w:val="20"/>
      <w:lang w:eastAsia="en-US"/>
    </w:rPr>
  </w:style>
  <w:style w:type="paragraph" w:customStyle="1" w:styleId="2492">
    <w:name w:val="Bullet 3"/>
    <w:next w:val="36"/>
    <w:qFormat/>
    <w:uiPriority w:val="0"/>
    <w:pPr>
      <w:tabs>
        <w:tab w:val="left" w:pos="360"/>
      </w:tabs>
      <w:spacing w:after="240"/>
      <w:ind w:left="360" w:hanging="360"/>
      <w:jc w:val="both"/>
    </w:pPr>
    <w:rPr>
      <w:rFonts w:ascii="Times New Roman" w:hAnsi="Times New Roman" w:eastAsia="宋体" w:cs="Times New Roman"/>
      <w:color w:val="000000"/>
      <w:sz w:val="24"/>
      <w:lang w:val="en-US" w:eastAsia="en-US" w:bidi="ar-SA"/>
    </w:rPr>
  </w:style>
  <w:style w:type="paragraph" w:customStyle="1" w:styleId="2493">
    <w:name w:val="picturelarge"/>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494">
    <w:name w:val="BP body text"/>
    <w:basedOn w:val="1"/>
    <w:qFormat/>
    <w:uiPriority w:val="0"/>
    <w:pPr>
      <w:widowControl/>
      <w:spacing w:before="240" w:after="240" w:line="360" w:lineRule="auto"/>
      <w:ind w:right="284" w:firstLine="454" w:firstLineChars="200"/>
      <w:jc w:val="left"/>
    </w:pPr>
    <w:rPr>
      <w:rFonts w:ascii="Arial" w:hAnsi="Arial" w:cs="Arial"/>
      <w:kern w:val="0"/>
      <w:sz w:val="22"/>
      <w:szCs w:val="24"/>
    </w:rPr>
  </w:style>
  <w:style w:type="paragraph" w:customStyle="1" w:styleId="2495">
    <w:name w:val="HFIndent1Bullet"/>
    <w:basedOn w:val="1"/>
    <w:qFormat/>
    <w:uiPriority w:val="0"/>
    <w:pPr>
      <w:widowControl/>
      <w:numPr>
        <w:ilvl w:val="0"/>
        <w:numId w:val="127"/>
      </w:numPr>
      <w:spacing w:line="480" w:lineRule="exact"/>
      <w:ind w:firstLine="200" w:firstLineChars="200"/>
      <w:jc w:val="left"/>
    </w:pPr>
    <w:rPr>
      <w:rFonts w:ascii="Arial" w:hAnsi="Arial" w:cs="宋体"/>
      <w:kern w:val="0"/>
      <w:sz w:val="20"/>
      <w:lang w:eastAsia="en-US"/>
    </w:rPr>
  </w:style>
  <w:style w:type="paragraph" w:customStyle="1" w:styleId="2496">
    <w:name w:val="HFTableBullet"/>
    <w:basedOn w:val="1"/>
    <w:qFormat/>
    <w:uiPriority w:val="0"/>
    <w:pPr>
      <w:widowControl/>
      <w:numPr>
        <w:ilvl w:val="0"/>
        <w:numId w:val="128"/>
      </w:numPr>
      <w:tabs>
        <w:tab w:val="left" w:pos="162"/>
      </w:tabs>
      <w:spacing w:line="480" w:lineRule="exact"/>
      <w:ind w:left="162" w:hanging="180" w:firstLineChars="200"/>
      <w:jc w:val="left"/>
    </w:pPr>
    <w:rPr>
      <w:rFonts w:ascii="Arial" w:hAnsi="Arial" w:cs="宋体"/>
      <w:kern w:val="0"/>
      <w:sz w:val="20"/>
      <w:lang w:eastAsia="en-US"/>
    </w:rPr>
  </w:style>
  <w:style w:type="paragraph" w:customStyle="1" w:styleId="2497">
    <w:name w:val="HFAppendixHeading1"/>
    <w:basedOn w:val="3"/>
    <w:qFormat/>
    <w:uiPriority w:val="0"/>
    <w:pPr>
      <w:widowControl/>
      <w:spacing w:beforeLines="50" w:afterLines="50" w:line="480" w:lineRule="auto"/>
      <w:jc w:val="left"/>
    </w:pPr>
    <w:rPr>
      <w:rFonts w:ascii="Verdana" w:hAnsi="宋体" w:cs="宋体"/>
      <w:b/>
      <w:color w:val="000000"/>
      <w:kern w:val="0"/>
      <w:sz w:val="21"/>
      <w:szCs w:val="21"/>
    </w:rPr>
  </w:style>
  <w:style w:type="paragraph" w:customStyle="1" w:styleId="2498">
    <w:name w:val="HFAppendixHeading2"/>
    <w:basedOn w:val="4"/>
    <w:qFormat/>
    <w:uiPriority w:val="0"/>
    <w:pPr>
      <w:keepNext w:val="0"/>
      <w:keepLines w:val="0"/>
      <w:widowControl/>
      <w:tabs>
        <w:tab w:val="left" w:pos="0"/>
      </w:tabs>
      <w:spacing w:before="480" w:after="480" w:line="360" w:lineRule="auto"/>
      <w:jc w:val="left"/>
    </w:pPr>
    <w:rPr>
      <w:rFonts w:ascii="宋体" w:hAnsi="宋体" w:eastAsia="宋体" w:cs="宋体"/>
      <w:bCs w:val="0"/>
      <w:color w:val="000000"/>
      <w:kern w:val="0"/>
      <w:sz w:val="36"/>
      <w:szCs w:val="20"/>
    </w:rPr>
  </w:style>
  <w:style w:type="paragraph" w:customStyle="1" w:styleId="2499">
    <w:name w:val="disclaimer"/>
    <w:basedOn w:val="1"/>
    <w:qFormat/>
    <w:uiPriority w:val="0"/>
    <w:pPr>
      <w:widowControl/>
      <w:pBdr>
        <w:top w:val="single" w:color="auto" w:sz="2" w:space="6"/>
        <w:left w:val="single" w:color="auto" w:sz="2" w:space="6"/>
        <w:bottom w:val="single" w:color="auto" w:sz="2" w:space="6"/>
        <w:right w:val="single" w:color="auto" w:sz="2" w:space="6"/>
      </w:pBdr>
      <w:spacing w:before="120" w:line="480" w:lineRule="exact"/>
      <w:ind w:firstLine="480" w:firstLineChars="200"/>
      <w:jc w:val="left"/>
    </w:pPr>
    <w:rPr>
      <w:rFonts w:ascii="Palatino" w:hAnsi="Palatino" w:cs="宋体"/>
      <w:i/>
      <w:kern w:val="0"/>
      <w:sz w:val="20"/>
      <w:lang w:eastAsia="en-US"/>
    </w:rPr>
  </w:style>
  <w:style w:type="paragraph" w:customStyle="1" w:styleId="2500">
    <w:name w:val="table text"/>
    <w:basedOn w:val="1"/>
    <w:qFormat/>
    <w:uiPriority w:val="0"/>
    <w:pPr>
      <w:widowControl/>
      <w:spacing w:before="60" w:line="480" w:lineRule="exact"/>
      <w:ind w:firstLine="480" w:firstLineChars="200"/>
      <w:jc w:val="left"/>
    </w:pPr>
    <w:rPr>
      <w:rFonts w:ascii="Arial" w:hAnsi="Arial" w:cs="宋体"/>
      <w:kern w:val="0"/>
      <w:sz w:val="18"/>
      <w:lang w:eastAsia="en-US"/>
    </w:rPr>
  </w:style>
  <w:style w:type="paragraph" w:customStyle="1" w:styleId="2501">
    <w:name w:val="first column"/>
    <w:basedOn w:val="1"/>
    <w:qFormat/>
    <w:uiPriority w:val="0"/>
    <w:pPr>
      <w:widowControl/>
      <w:spacing w:before="60" w:after="60" w:line="480" w:lineRule="exact"/>
      <w:ind w:firstLine="480" w:firstLineChars="200"/>
      <w:jc w:val="left"/>
    </w:pPr>
    <w:rPr>
      <w:rFonts w:ascii="Arial" w:hAnsi="Arial" w:cs="宋体"/>
      <w:b/>
      <w:kern w:val="0"/>
      <w:sz w:val="18"/>
      <w:lang w:eastAsia="en-US"/>
    </w:rPr>
  </w:style>
  <w:style w:type="paragraph" w:customStyle="1" w:styleId="2502">
    <w:name w:val="HFIndent1"/>
    <w:basedOn w:val="1"/>
    <w:qFormat/>
    <w:uiPriority w:val="0"/>
    <w:pPr>
      <w:widowControl/>
      <w:spacing w:line="480" w:lineRule="exact"/>
      <w:ind w:left="360" w:firstLine="480" w:firstLineChars="200"/>
      <w:jc w:val="left"/>
    </w:pPr>
    <w:rPr>
      <w:rFonts w:ascii="Arial" w:hAnsi="Arial" w:cs="宋体"/>
      <w:kern w:val="0"/>
      <w:sz w:val="20"/>
      <w:lang w:eastAsia="en-US"/>
    </w:rPr>
  </w:style>
  <w:style w:type="paragraph" w:customStyle="1" w:styleId="2503">
    <w:name w:val="Body"/>
    <w:qFormat/>
    <w:uiPriority w:val="0"/>
    <w:pPr>
      <w:spacing w:before="200"/>
      <w:jc w:val="both"/>
    </w:pPr>
    <w:rPr>
      <w:rFonts w:ascii="Palatino" w:hAnsi="Palatino" w:eastAsia="宋体" w:cs="Times New Roman"/>
      <w:sz w:val="24"/>
      <w:lang w:val="en-US" w:eastAsia="en-US" w:bidi="ar-SA"/>
    </w:rPr>
  </w:style>
  <w:style w:type="paragraph" w:customStyle="1" w:styleId="2504">
    <w:name w:val="client signature"/>
    <w:basedOn w:val="1"/>
    <w:qFormat/>
    <w:uiPriority w:val="0"/>
    <w:pPr>
      <w:widowControl/>
      <w:tabs>
        <w:tab w:val="left" w:pos="5040"/>
      </w:tabs>
      <w:spacing w:before="120" w:line="480" w:lineRule="exact"/>
      <w:ind w:firstLine="480" w:firstLineChars="200"/>
      <w:jc w:val="left"/>
    </w:pPr>
    <w:rPr>
      <w:rFonts w:ascii="Palatino" w:hAnsi="Palatino" w:cs="宋体"/>
      <w:kern w:val="0"/>
      <w:sz w:val="20"/>
      <w:lang w:eastAsia="en-US"/>
    </w:rPr>
  </w:style>
  <w:style w:type="paragraph" w:customStyle="1" w:styleId="2505">
    <w:name w:val="DocDistribution"/>
    <w:basedOn w:val="1"/>
    <w:qFormat/>
    <w:uiPriority w:val="0"/>
    <w:pPr>
      <w:widowControl/>
      <w:spacing w:before="120" w:line="480" w:lineRule="exact"/>
      <w:ind w:firstLine="480" w:firstLineChars="200"/>
      <w:jc w:val="left"/>
    </w:pPr>
    <w:rPr>
      <w:rFonts w:ascii="宋体" w:hAnsi="宋体" w:cs="宋体"/>
      <w:kern w:val="0"/>
      <w:sz w:val="24"/>
      <w:lang w:val="en-GB" w:eastAsia="en-US"/>
    </w:rPr>
  </w:style>
  <w:style w:type="paragraph" w:customStyle="1" w:styleId="2506">
    <w:name w:val="Bulllist"/>
    <w:basedOn w:val="1"/>
    <w:qFormat/>
    <w:uiPriority w:val="0"/>
    <w:pPr>
      <w:widowControl/>
      <w:spacing w:before="120" w:line="480" w:lineRule="exact"/>
      <w:ind w:left="360" w:hanging="360" w:firstLineChars="200"/>
      <w:jc w:val="left"/>
    </w:pPr>
    <w:rPr>
      <w:rFonts w:ascii="宋体" w:hAnsi="宋体" w:cs="宋体"/>
      <w:kern w:val="0"/>
      <w:sz w:val="24"/>
      <w:lang w:eastAsia="en-US"/>
    </w:rPr>
  </w:style>
  <w:style w:type="paragraph" w:customStyle="1" w:styleId="2507">
    <w:name w:val="Picture"/>
    <w:basedOn w:val="1"/>
    <w:next w:val="24"/>
    <w:qFormat/>
    <w:uiPriority w:val="0"/>
    <w:pPr>
      <w:keepNext/>
      <w:widowControl/>
      <w:spacing w:before="120" w:line="480" w:lineRule="exact"/>
      <w:ind w:firstLine="480" w:firstLineChars="200"/>
      <w:jc w:val="left"/>
    </w:pPr>
    <w:rPr>
      <w:rFonts w:ascii="宋体" w:hAnsi="宋体" w:cs="宋体"/>
      <w:kern w:val="0"/>
      <w:sz w:val="24"/>
      <w:lang w:val="en-GB" w:eastAsia="en-US"/>
    </w:rPr>
  </w:style>
  <w:style w:type="paragraph" w:customStyle="1" w:styleId="2508">
    <w:name w:val="Preface Text"/>
    <w:basedOn w:val="1"/>
    <w:qFormat/>
    <w:uiPriority w:val="0"/>
    <w:pPr>
      <w:widowControl/>
      <w:spacing w:line="480" w:lineRule="exact"/>
      <w:ind w:firstLine="480" w:firstLineChars="200"/>
      <w:jc w:val="left"/>
    </w:pPr>
    <w:rPr>
      <w:rFonts w:ascii="Helv" w:hAnsi="Helv" w:cs="宋体"/>
      <w:bCs/>
      <w:kern w:val="0"/>
      <w:sz w:val="20"/>
      <w:lang w:eastAsia="en-US"/>
    </w:rPr>
  </w:style>
  <w:style w:type="paragraph" w:customStyle="1" w:styleId="2509">
    <w:name w:val="PageTitle"/>
    <w:basedOn w:val="1"/>
    <w:qFormat/>
    <w:uiPriority w:val="0"/>
    <w:pPr>
      <w:widowControl/>
      <w:spacing w:line="480" w:lineRule="exact"/>
      <w:ind w:firstLine="480" w:firstLineChars="200"/>
      <w:jc w:val="center"/>
    </w:pPr>
    <w:rPr>
      <w:rFonts w:ascii="宋体" w:hAnsi="宋体" w:cs="宋体"/>
      <w:b/>
      <w:bCs/>
      <w:color w:val="000000"/>
      <w:kern w:val="0"/>
      <w:sz w:val="32"/>
      <w:lang w:eastAsia="en-US"/>
    </w:rPr>
  </w:style>
  <w:style w:type="paragraph" w:customStyle="1" w:styleId="2510">
    <w:name w:val="Level 1 - Body Text"/>
    <w:basedOn w:val="1"/>
    <w:qFormat/>
    <w:uiPriority w:val="0"/>
    <w:pPr>
      <w:widowControl/>
      <w:spacing w:before="120" w:after="120" w:line="480" w:lineRule="exact"/>
      <w:ind w:firstLine="480" w:firstLineChars="200"/>
      <w:jc w:val="left"/>
    </w:pPr>
    <w:rPr>
      <w:rFonts w:ascii="Garamond" w:hAnsi="Garamond" w:cs="宋体"/>
      <w:bCs/>
      <w:color w:val="000000"/>
      <w:kern w:val="0"/>
      <w:sz w:val="24"/>
      <w:lang w:eastAsia="en-US"/>
    </w:rPr>
  </w:style>
  <w:style w:type="paragraph" w:customStyle="1" w:styleId="2511">
    <w:name w:val="Bullet L1"/>
    <w:basedOn w:val="1"/>
    <w:qFormat/>
    <w:uiPriority w:val="0"/>
    <w:pPr>
      <w:widowControl/>
      <w:numPr>
        <w:ilvl w:val="0"/>
        <w:numId w:val="129"/>
      </w:numPr>
      <w:spacing w:line="480" w:lineRule="exact"/>
      <w:ind w:firstLine="200" w:firstLineChars="200"/>
      <w:jc w:val="left"/>
    </w:pPr>
    <w:rPr>
      <w:rFonts w:ascii="Arial" w:hAnsi="Arial" w:cs="宋体"/>
      <w:kern w:val="0"/>
      <w:sz w:val="20"/>
      <w:szCs w:val="24"/>
      <w:lang w:eastAsia="en-US"/>
    </w:rPr>
  </w:style>
  <w:style w:type="paragraph" w:customStyle="1" w:styleId="2512">
    <w:name w:val="Criteria Body Bullets"/>
    <w:basedOn w:val="36"/>
    <w:qFormat/>
    <w:uiPriority w:val="0"/>
    <w:pPr>
      <w:widowControl/>
      <w:spacing w:after="0" w:line="480" w:lineRule="exact"/>
      <w:ind w:left="1800" w:hanging="1440" w:firstLineChars="200"/>
      <w:jc w:val="left"/>
    </w:pPr>
    <w:rPr>
      <w:rFonts w:ascii="宋体" w:hAnsi="宋体" w:cs="宋体"/>
      <w:kern w:val="0"/>
      <w:sz w:val="20"/>
      <w:lang w:eastAsia="en-US"/>
    </w:rPr>
  </w:style>
  <w:style w:type="paragraph" w:customStyle="1" w:styleId="2513">
    <w:name w:val="BP bullet2"/>
    <w:basedOn w:val="1"/>
    <w:qFormat/>
    <w:uiPriority w:val="0"/>
    <w:pPr>
      <w:widowControl/>
      <w:numPr>
        <w:ilvl w:val="0"/>
        <w:numId w:val="130"/>
      </w:numPr>
      <w:tabs>
        <w:tab w:val="left" w:pos="1440"/>
      </w:tabs>
      <w:spacing w:before="120" w:after="120" w:line="360" w:lineRule="auto"/>
      <w:ind w:left="1440" w:hanging="363" w:firstLineChars="200"/>
      <w:jc w:val="left"/>
    </w:pPr>
    <w:rPr>
      <w:rFonts w:ascii="Arial" w:hAnsi="Arial" w:cs="Arial"/>
      <w:kern w:val="0"/>
      <w:sz w:val="22"/>
    </w:rPr>
  </w:style>
  <w:style w:type="paragraph" w:customStyle="1" w:styleId="2514">
    <w:name w:val="KP Table Heading"/>
    <w:basedOn w:val="1"/>
    <w:qFormat/>
    <w:uiPriority w:val="0"/>
    <w:pPr>
      <w:widowControl/>
      <w:shd w:val="clear" w:color="auto" w:fill="CCCCCC"/>
      <w:spacing w:line="480" w:lineRule="exact"/>
      <w:ind w:firstLine="480" w:firstLineChars="200"/>
      <w:jc w:val="center"/>
    </w:pPr>
    <w:rPr>
      <w:rFonts w:ascii="宋体" w:hAnsi="宋体" w:cs="Arial Unicode MS"/>
      <w:b/>
      <w:bCs/>
      <w:color w:val="000000"/>
      <w:kern w:val="0"/>
      <w:sz w:val="22"/>
    </w:rPr>
  </w:style>
  <w:style w:type="paragraph" w:customStyle="1" w:styleId="2515">
    <w:name w:val="BP Table Text"/>
    <w:basedOn w:val="396"/>
    <w:qFormat/>
    <w:uiPriority w:val="0"/>
    <w:pPr>
      <w:tabs>
        <w:tab w:val="left" w:pos="720"/>
        <w:tab w:val="clear" w:pos="0"/>
      </w:tabs>
      <w:overflowPunct/>
      <w:autoSpaceDE/>
      <w:autoSpaceDN/>
      <w:adjustRightInd/>
      <w:spacing w:before="60" w:after="60" w:line="360" w:lineRule="auto"/>
      <w:ind w:firstLine="480" w:firstLineChars="200"/>
    </w:pPr>
    <w:rPr>
      <w:rFonts w:ascii="Arial" w:hAnsi="Arial" w:eastAsia="宋体" w:cs="Arial"/>
      <w:sz w:val="22"/>
      <w:lang w:eastAsia="zh-CN"/>
    </w:rPr>
  </w:style>
  <w:style w:type="paragraph" w:customStyle="1" w:styleId="2516">
    <w:name w:val="BP Table/Graph Title"/>
    <w:basedOn w:val="1"/>
    <w:qFormat/>
    <w:uiPriority w:val="0"/>
    <w:pPr>
      <w:widowControl/>
      <w:spacing w:before="60" w:after="60" w:line="360" w:lineRule="auto"/>
      <w:ind w:firstLine="480" w:firstLineChars="200"/>
      <w:jc w:val="center"/>
    </w:pPr>
    <w:rPr>
      <w:rFonts w:ascii="Arial" w:hAnsi="Arial" w:cs="Arial"/>
      <w:b/>
      <w:kern w:val="0"/>
      <w:sz w:val="22"/>
      <w:szCs w:val="24"/>
    </w:rPr>
  </w:style>
  <w:style w:type="paragraph" w:customStyle="1" w:styleId="2517">
    <w:name w:val="BP number1"/>
    <w:basedOn w:val="1"/>
    <w:qFormat/>
    <w:uiPriority w:val="0"/>
    <w:pPr>
      <w:widowControl/>
      <w:numPr>
        <w:ilvl w:val="0"/>
        <w:numId w:val="131"/>
      </w:numPr>
      <w:spacing w:before="120" w:after="120" w:line="360" w:lineRule="auto"/>
      <w:ind w:left="1531" w:hanging="357" w:firstLineChars="200"/>
      <w:jc w:val="left"/>
    </w:pPr>
    <w:rPr>
      <w:rFonts w:ascii="Arial" w:hAnsi="Arial" w:cs="Arial"/>
      <w:kern w:val="0"/>
      <w:sz w:val="22"/>
      <w:szCs w:val="24"/>
    </w:rPr>
  </w:style>
  <w:style w:type="paragraph" w:customStyle="1" w:styleId="2518">
    <w:name w:val="BP bullet1(number)"/>
    <w:basedOn w:val="1"/>
    <w:qFormat/>
    <w:uiPriority w:val="0"/>
    <w:pPr>
      <w:widowControl/>
      <w:numPr>
        <w:ilvl w:val="0"/>
        <w:numId w:val="132"/>
      </w:numPr>
      <w:tabs>
        <w:tab w:val="left" w:pos="924"/>
      </w:tabs>
      <w:spacing w:line="480" w:lineRule="exact"/>
      <w:ind w:left="924" w:hanging="434" w:firstLineChars="200"/>
      <w:jc w:val="left"/>
    </w:pPr>
    <w:rPr>
      <w:rFonts w:ascii="Arial" w:hAnsi="Arial" w:cs="宋体"/>
      <w:kern w:val="0"/>
      <w:sz w:val="22"/>
      <w:szCs w:val="24"/>
      <w:lang w:eastAsia="en-US"/>
    </w:rPr>
  </w:style>
  <w:style w:type="paragraph" w:customStyle="1" w:styleId="2519">
    <w:name w:val="*Cover Page Info"/>
    <w:basedOn w:val="1"/>
    <w:qFormat/>
    <w:uiPriority w:val="0"/>
    <w:pPr>
      <w:widowControl/>
      <w:spacing w:after="120" w:line="280" w:lineRule="exact"/>
      <w:ind w:firstLine="480" w:firstLineChars="200"/>
      <w:jc w:val="center"/>
    </w:pPr>
    <w:rPr>
      <w:rFonts w:ascii="Arial" w:hAnsi="Arial" w:eastAsia="华文楷体" w:cs="宋体"/>
      <w:b/>
      <w:caps/>
      <w:kern w:val="0"/>
      <w:sz w:val="36"/>
      <w:lang w:eastAsia="en-US"/>
    </w:rPr>
  </w:style>
  <w:style w:type="paragraph" w:customStyle="1" w:styleId="2520">
    <w:name w:val="huaxia bullet 3"/>
    <w:basedOn w:val="1"/>
    <w:qFormat/>
    <w:uiPriority w:val="0"/>
    <w:pPr>
      <w:widowControl/>
      <w:spacing w:before="60" w:after="60" w:line="360" w:lineRule="auto"/>
      <w:ind w:firstLine="480" w:firstLineChars="200"/>
      <w:jc w:val="left"/>
    </w:pPr>
    <w:rPr>
      <w:rFonts w:ascii="宋体" w:hAnsi="宋体" w:cs="宋体"/>
      <w:kern w:val="0"/>
      <w:sz w:val="24"/>
      <w:szCs w:val="24"/>
    </w:rPr>
  </w:style>
  <w:style w:type="paragraph" w:customStyle="1" w:styleId="2521">
    <w:name w:val="Char Char Char Char Char Char Char Char Char Char Char Char Char Char"/>
    <w:basedOn w:val="1"/>
    <w:qFormat/>
    <w:uiPriority w:val="0"/>
    <w:pPr>
      <w:widowControl/>
      <w:spacing w:after="160" w:line="240" w:lineRule="exact"/>
      <w:ind w:left="720" w:firstLine="480" w:firstLineChars="200"/>
      <w:jc w:val="left"/>
    </w:pPr>
    <w:rPr>
      <w:rFonts w:ascii="Verdana" w:hAnsi="Verdana" w:eastAsia="华文楷体" w:cs="宋体"/>
      <w:kern w:val="0"/>
      <w:sz w:val="20"/>
      <w:lang w:eastAsia="en-US"/>
    </w:rPr>
  </w:style>
  <w:style w:type="paragraph" w:customStyle="1" w:styleId="2522">
    <w:name w:val="L标1"/>
    <w:basedOn w:val="1"/>
    <w:next w:val="1"/>
    <w:qFormat/>
    <w:uiPriority w:val="99"/>
    <w:pPr>
      <w:widowControl/>
      <w:spacing w:before="100" w:beforeAutospacing="1" w:line="360" w:lineRule="auto"/>
      <w:ind w:firstLine="480" w:firstLineChars="200"/>
      <w:jc w:val="left"/>
      <w:outlineLvl w:val="1"/>
    </w:pPr>
    <w:rPr>
      <w:rFonts w:ascii="宋体" w:hAnsi="宋体" w:cs="宋体"/>
      <w:b/>
      <w:kern w:val="0"/>
      <w:sz w:val="28"/>
      <w:szCs w:val="24"/>
    </w:rPr>
  </w:style>
  <w:style w:type="character" w:customStyle="1" w:styleId="2523">
    <w:name w:val="L标2 Char Char"/>
    <w:link w:val="2524"/>
    <w:qFormat/>
    <w:locked/>
    <w:uiPriority w:val="99"/>
    <w:rPr>
      <w:rFonts w:ascii="宋体" w:hAnsi="宋体" w:cs="宋体"/>
      <w:b/>
      <w:kern w:val="2"/>
      <w:sz w:val="24"/>
      <w:szCs w:val="24"/>
    </w:rPr>
  </w:style>
  <w:style w:type="paragraph" w:customStyle="1" w:styleId="2524">
    <w:name w:val="L标2"/>
    <w:basedOn w:val="1"/>
    <w:link w:val="2523"/>
    <w:qFormat/>
    <w:uiPriority w:val="99"/>
    <w:pPr>
      <w:widowControl/>
      <w:numPr>
        <w:ilvl w:val="2"/>
        <w:numId w:val="133"/>
      </w:numPr>
      <w:tabs>
        <w:tab w:val="left" w:pos="600"/>
      </w:tabs>
      <w:adjustRightInd w:val="0"/>
      <w:snapToGrid w:val="0"/>
      <w:spacing w:before="100" w:beforeAutospacing="1" w:line="300" w:lineRule="auto"/>
      <w:ind w:firstLine="200" w:firstLineChars="200"/>
      <w:jc w:val="left"/>
      <w:outlineLvl w:val="2"/>
    </w:pPr>
    <w:rPr>
      <w:rFonts w:ascii="宋体" w:hAnsi="宋体" w:cs="宋体"/>
      <w:b/>
      <w:sz w:val="24"/>
      <w:szCs w:val="24"/>
    </w:rPr>
  </w:style>
  <w:style w:type="paragraph" w:customStyle="1" w:styleId="2525">
    <w:name w:val="L标3"/>
    <w:basedOn w:val="1"/>
    <w:qFormat/>
    <w:uiPriority w:val="99"/>
    <w:pPr>
      <w:widowControl/>
      <w:tabs>
        <w:tab w:val="left" w:pos="4706"/>
      </w:tabs>
      <w:spacing w:before="100" w:beforeAutospacing="1" w:line="300" w:lineRule="auto"/>
      <w:ind w:firstLine="480" w:firstLineChars="200"/>
      <w:jc w:val="left"/>
      <w:outlineLvl w:val="3"/>
    </w:pPr>
    <w:rPr>
      <w:rFonts w:ascii="宋体" w:hAnsi="宋体" w:cs="宋体"/>
      <w:b/>
      <w:kern w:val="0"/>
      <w:sz w:val="24"/>
      <w:szCs w:val="24"/>
    </w:rPr>
  </w:style>
  <w:style w:type="paragraph" w:customStyle="1" w:styleId="2526">
    <w:name w:val="L标4"/>
    <w:basedOn w:val="1"/>
    <w:next w:val="2525"/>
    <w:qFormat/>
    <w:uiPriority w:val="99"/>
    <w:pPr>
      <w:widowControl/>
      <w:numPr>
        <w:ilvl w:val="4"/>
        <w:numId w:val="133"/>
      </w:numPr>
      <w:snapToGrid w:val="0"/>
      <w:spacing w:before="100" w:beforeAutospacing="1" w:line="300" w:lineRule="auto"/>
      <w:ind w:firstLine="200" w:firstLineChars="200"/>
      <w:jc w:val="left"/>
      <w:outlineLvl w:val="3"/>
    </w:pPr>
    <w:rPr>
      <w:rFonts w:ascii="宋体" w:hAnsi="宋体" w:cs="宋体"/>
      <w:b/>
      <w:kern w:val="0"/>
      <w:sz w:val="24"/>
      <w:szCs w:val="24"/>
    </w:rPr>
  </w:style>
  <w:style w:type="paragraph" w:customStyle="1" w:styleId="2527">
    <w:name w:val="标5"/>
    <w:basedOn w:val="1"/>
    <w:qFormat/>
    <w:uiPriority w:val="99"/>
    <w:pPr>
      <w:widowControl/>
      <w:spacing w:before="100" w:beforeAutospacing="1" w:line="300" w:lineRule="auto"/>
      <w:ind w:firstLine="480" w:firstLineChars="200"/>
      <w:jc w:val="left"/>
      <w:outlineLvl w:val="5"/>
    </w:pPr>
    <w:rPr>
      <w:rFonts w:ascii="宋体" w:hAnsi="宋体" w:cs="宋体"/>
      <w:b/>
      <w:kern w:val="0"/>
      <w:sz w:val="24"/>
      <w:szCs w:val="24"/>
    </w:rPr>
  </w:style>
  <w:style w:type="paragraph" w:customStyle="1" w:styleId="2528">
    <w:name w:val="横标"/>
    <w:basedOn w:val="1"/>
    <w:qFormat/>
    <w:uiPriority w:val="99"/>
    <w:pPr>
      <w:widowControl/>
      <w:spacing w:before="100" w:beforeAutospacing="1" w:after="100" w:afterAutospacing="1" w:line="360" w:lineRule="auto"/>
      <w:ind w:firstLine="480" w:firstLineChars="200"/>
      <w:jc w:val="left"/>
      <w:outlineLvl w:val="0"/>
    </w:pPr>
    <w:rPr>
      <w:rFonts w:ascii="宋体" w:hAnsi="宋体" w:cs="宋体"/>
      <w:b/>
      <w:kern w:val="0"/>
      <w:sz w:val="32"/>
      <w:szCs w:val="24"/>
    </w:rPr>
  </w:style>
  <w:style w:type="character" w:customStyle="1" w:styleId="2529">
    <w:name w:val="L正1 Char"/>
    <w:link w:val="2530"/>
    <w:qFormat/>
    <w:locked/>
    <w:uiPriority w:val="0"/>
    <w:rPr>
      <w:rFonts w:ascii="宋体" w:hAnsi="宋体" w:cs="宋体"/>
      <w:szCs w:val="24"/>
    </w:rPr>
  </w:style>
  <w:style w:type="paragraph" w:customStyle="1" w:styleId="2530">
    <w:name w:val="L正1"/>
    <w:basedOn w:val="1"/>
    <w:link w:val="2529"/>
    <w:qFormat/>
    <w:uiPriority w:val="0"/>
    <w:pPr>
      <w:widowControl/>
      <w:adjustRightInd w:val="0"/>
      <w:snapToGrid w:val="0"/>
      <w:spacing w:line="300" w:lineRule="auto"/>
      <w:ind w:firstLine="200" w:firstLineChars="200"/>
      <w:jc w:val="left"/>
    </w:pPr>
    <w:rPr>
      <w:rFonts w:ascii="宋体" w:hAnsi="宋体" w:cs="宋体"/>
      <w:kern w:val="0"/>
      <w:sz w:val="20"/>
      <w:szCs w:val="24"/>
    </w:rPr>
  </w:style>
  <w:style w:type="paragraph" w:customStyle="1" w:styleId="2531">
    <w:name w:val="默认段落字体 Para Char Char Char Char Char Char Char Char Char1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2532">
    <w:name w:val="样式 规范正文 + 首行缩进:  2 字符 Char"/>
    <w:link w:val="2533"/>
    <w:qFormat/>
    <w:locked/>
    <w:uiPriority w:val="0"/>
    <w:rPr>
      <w:rFonts w:ascii="宋体" w:hAnsi="宋体" w:cs="宋体"/>
      <w:sz w:val="24"/>
    </w:rPr>
  </w:style>
  <w:style w:type="paragraph" w:customStyle="1" w:styleId="2533">
    <w:name w:val="样式 规范正文 + 首行缩进:  2 字符"/>
    <w:basedOn w:val="1"/>
    <w:link w:val="2532"/>
    <w:qFormat/>
    <w:uiPriority w:val="0"/>
    <w:pPr>
      <w:widowControl/>
      <w:adjustRightInd w:val="0"/>
      <w:spacing w:line="360" w:lineRule="auto"/>
      <w:ind w:firstLine="480" w:firstLineChars="200"/>
      <w:jc w:val="left"/>
    </w:pPr>
    <w:rPr>
      <w:rFonts w:ascii="宋体" w:hAnsi="宋体" w:cs="宋体"/>
      <w:kern w:val="0"/>
      <w:sz w:val="24"/>
    </w:rPr>
  </w:style>
  <w:style w:type="character" w:customStyle="1" w:styleId="2534">
    <w:name w:val="样式 首行缩进:  2 字符4 Char"/>
    <w:link w:val="2535"/>
    <w:qFormat/>
    <w:locked/>
    <w:uiPriority w:val="0"/>
    <w:rPr>
      <w:rFonts w:ascii="宋体" w:hAnsi="宋体" w:cs="宋体"/>
      <w:sz w:val="24"/>
    </w:rPr>
  </w:style>
  <w:style w:type="paragraph" w:customStyle="1" w:styleId="2535">
    <w:name w:val="样式 首行缩进:  2 字符4"/>
    <w:basedOn w:val="1"/>
    <w:link w:val="2534"/>
    <w:qFormat/>
    <w:uiPriority w:val="0"/>
    <w:pPr>
      <w:widowControl/>
      <w:spacing w:line="360" w:lineRule="auto"/>
      <w:ind w:firstLine="480" w:firstLineChars="200"/>
      <w:jc w:val="left"/>
    </w:pPr>
    <w:rPr>
      <w:rFonts w:ascii="宋体" w:hAnsi="宋体" w:cs="宋体"/>
      <w:kern w:val="0"/>
      <w:sz w:val="24"/>
    </w:rPr>
  </w:style>
  <w:style w:type="character" w:customStyle="1" w:styleId="2536">
    <w:name w:val="序列2 Char"/>
    <w:link w:val="2537"/>
    <w:qFormat/>
    <w:locked/>
    <w:uiPriority w:val="0"/>
    <w:rPr>
      <w:rFonts w:ascii="宋体" w:hAnsi="宋体" w:cs="宋体"/>
      <w:kern w:val="2"/>
      <w:sz w:val="24"/>
    </w:rPr>
  </w:style>
  <w:style w:type="paragraph" w:customStyle="1" w:styleId="2537">
    <w:name w:val="序列2"/>
    <w:basedOn w:val="1"/>
    <w:link w:val="2536"/>
    <w:qFormat/>
    <w:uiPriority w:val="0"/>
    <w:pPr>
      <w:widowControl/>
      <w:numPr>
        <w:ilvl w:val="0"/>
        <w:numId w:val="134"/>
      </w:numPr>
      <w:tabs>
        <w:tab w:val="left" w:pos="960"/>
        <w:tab w:val="clear" w:pos="620"/>
      </w:tabs>
      <w:spacing w:line="360" w:lineRule="auto"/>
      <w:ind w:left="200" w:leftChars="200" w:hanging="200" w:hangingChars="200"/>
      <w:jc w:val="left"/>
    </w:pPr>
    <w:rPr>
      <w:rFonts w:ascii="宋体" w:hAnsi="宋体" w:cs="宋体"/>
      <w:sz w:val="24"/>
    </w:rPr>
  </w:style>
  <w:style w:type="character" w:customStyle="1" w:styleId="2538">
    <w:name w:val="序列1 Char"/>
    <w:link w:val="2539"/>
    <w:qFormat/>
    <w:locked/>
    <w:uiPriority w:val="0"/>
    <w:rPr>
      <w:rFonts w:ascii="宋体" w:hAnsi="宋体"/>
      <w:b/>
      <w:color w:val="000000"/>
      <w:kern w:val="2"/>
      <w:sz w:val="24"/>
      <w:szCs w:val="24"/>
      <w:lang w:eastAsia="en-US"/>
    </w:rPr>
  </w:style>
  <w:style w:type="paragraph" w:customStyle="1" w:styleId="2539">
    <w:name w:val="序列1"/>
    <w:basedOn w:val="348"/>
    <w:link w:val="2538"/>
    <w:qFormat/>
    <w:uiPriority w:val="0"/>
    <w:pPr>
      <w:widowControl w:val="0"/>
      <w:numPr>
        <w:ilvl w:val="0"/>
        <w:numId w:val="135"/>
      </w:numPr>
      <w:tabs>
        <w:tab w:val="left" w:pos="480"/>
      </w:tabs>
      <w:spacing w:beforeLines="50" w:afterLines="50" w:line="360" w:lineRule="auto"/>
      <w:ind w:left="200" w:hanging="200" w:hangingChars="200"/>
      <w:jc w:val="both"/>
    </w:pPr>
    <w:rPr>
      <w:rFonts w:cs="Times New Roman"/>
      <w:b/>
      <w:color w:val="000000"/>
      <w:kern w:val="2"/>
      <w:szCs w:val="24"/>
    </w:rPr>
  </w:style>
  <w:style w:type="paragraph" w:customStyle="1" w:styleId="2540">
    <w:name w:val="default paragraph font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541">
    <w:name w:val="多级样式一级"/>
    <w:basedOn w:val="1"/>
    <w:qFormat/>
    <w:uiPriority w:val="0"/>
    <w:pPr>
      <w:widowControl/>
      <w:spacing w:beforeLines="50" w:afterLines="50" w:line="480" w:lineRule="exact"/>
      <w:ind w:firstLine="480" w:firstLineChars="200"/>
      <w:jc w:val="left"/>
    </w:pPr>
    <w:rPr>
      <w:rFonts w:ascii="宋体" w:hAnsi="宋体" w:cs="宋体"/>
      <w:kern w:val="0"/>
      <w:sz w:val="24"/>
      <w:szCs w:val="24"/>
    </w:rPr>
  </w:style>
  <w:style w:type="paragraph" w:customStyle="1" w:styleId="2542">
    <w:name w:val="多级样式三级"/>
    <w:basedOn w:val="1"/>
    <w:qFormat/>
    <w:uiPriority w:val="0"/>
    <w:pPr>
      <w:widowControl/>
      <w:spacing w:beforeLines="50" w:afterLines="50" w:line="480" w:lineRule="exact"/>
      <w:ind w:firstLine="480" w:firstLineChars="200"/>
      <w:jc w:val="left"/>
    </w:pPr>
    <w:rPr>
      <w:rFonts w:ascii="宋体" w:hAnsi="宋体" w:cs="宋体"/>
      <w:kern w:val="0"/>
      <w:sz w:val="24"/>
      <w:szCs w:val="24"/>
    </w:rPr>
  </w:style>
  <w:style w:type="paragraph" w:customStyle="1" w:styleId="2543">
    <w:name w:val="样式 样式 仿宋_GB2312 小四 黑色 行距: 1.5 倍行距 + 首行缩进:  2 字符"/>
    <w:basedOn w:val="1"/>
    <w:qFormat/>
    <w:uiPriority w:val="0"/>
    <w:pPr>
      <w:widowControl/>
      <w:spacing w:line="360" w:lineRule="auto"/>
      <w:ind w:firstLine="200" w:firstLineChars="200"/>
      <w:jc w:val="left"/>
    </w:pPr>
    <w:rPr>
      <w:rFonts w:ascii="仿宋_GB2312" w:hAnsi="宋体" w:eastAsia="仿宋_GB2312" w:cs="宋体"/>
      <w:color w:val="000000"/>
      <w:kern w:val="0"/>
      <w:sz w:val="24"/>
    </w:rPr>
  </w:style>
  <w:style w:type="paragraph" w:customStyle="1" w:styleId="2544">
    <w:name w:val="新建"/>
    <w:basedOn w:val="5"/>
    <w:next w:val="1"/>
    <w:qFormat/>
    <w:uiPriority w:val="0"/>
    <w:pPr>
      <w:keepLines w:val="0"/>
      <w:widowControl/>
      <w:tabs>
        <w:tab w:val="left" w:pos="420"/>
        <w:tab w:val="left" w:pos="900"/>
        <w:tab w:val="left" w:pos="993"/>
        <w:tab w:val="left" w:pos="1080"/>
        <w:tab w:val="left" w:pos="1134"/>
        <w:tab w:val="left" w:pos="1260"/>
        <w:tab w:val="left" w:pos="1701"/>
      </w:tabs>
      <w:spacing w:beforeLines="50" w:afterLines="50" w:line="300" w:lineRule="auto"/>
      <w:ind w:right="240" w:rightChars="100"/>
      <w:outlineLvl w:val="3"/>
    </w:pPr>
    <w:rPr>
      <w:rFonts w:eastAsia="黑体" w:cs="Arial" w:asciiTheme="minorHAnsi" w:hAnsiTheme="minorHAnsi"/>
      <w:color w:val="000000"/>
      <w:sz w:val="28"/>
    </w:rPr>
  </w:style>
  <w:style w:type="paragraph" w:customStyle="1" w:styleId="2545">
    <w:name w:val="xl6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480" w:lineRule="exact"/>
      <w:ind w:firstLine="480" w:firstLineChars="200"/>
      <w:jc w:val="center"/>
    </w:pPr>
    <w:rPr>
      <w:rFonts w:ascii="宋体" w:hAnsi="宋体" w:cs="宋体"/>
      <w:kern w:val="0"/>
      <w:sz w:val="18"/>
      <w:szCs w:val="18"/>
    </w:rPr>
  </w:style>
  <w:style w:type="character" w:customStyle="1" w:styleId="2546">
    <w:name w:val="messagefontsizestyle1"/>
    <w:qFormat/>
    <w:uiPriority w:val="0"/>
    <w:rPr>
      <w:sz w:val="18"/>
      <w:szCs w:val="18"/>
    </w:rPr>
  </w:style>
  <w:style w:type="character" w:customStyle="1" w:styleId="2547">
    <w:name w:val="f14"/>
    <w:qFormat/>
    <w:uiPriority w:val="0"/>
  </w:style>
  <w:style w:type="character" w:customStyle="1" w:styleId="2548">
    <w:name w:val="contentheaderrev1"/>
    <w:qFormat/>
    <w:uiPriority w:val="0"/>
    <w:rPr>
      <w:rFonts w:hint="default" w:ascii="Arial" w:hAnsi="Arial" w:cs="Arial"/>
      <w:b/>
      <w:bCs/>
      <w:color w:val="FFFFFF"/>
      <w:sz w:val="18"/>
      <w:szCs w:val="18"/>
      <w:u w:val="none"/>
    </w:rPr>
  </w:style>
  <w:style w:type="character" w:customStyle="1" w:styleId="2549">
    <w:name w:val="正文（架构图） Char"/>
    <w:qFormat/>
    <w:uiPriority w:val="0"/>
    <w:rPr>
      <w:rFonts w:hint="default" w:ascii="Arial" w:hAnsi="Arial" w:eastAsia="宋体" w:cs="Arial"/>
      <w:spacing w:val="-5"/>
      <w:sz w:val="24"/>
      <w:lang w:val="en-US" w:eastAsia="zh-CN" w:bidi="ar-SA"/>
    </w:rPr>
  </w:style>
  <w:style w:type="character" w:customStyle="1" w:styleId="2550">
    <w:name w:val="正文文本12"/>
    <w:qFormat/>
    <w:uiPriority w:val="0"/>
    <w:rPr>
      <w:rFonts w:hint="default" w:ascii="Book Antiqua" w:hAnsi="Book Antiqua" w:eastAsia="宋体"/>
      <w:sz w:val="21"/>
      <w:lang w:val="en-US" w:eastAsia="zh-CN" w:bidi="ar-SA"/>
    </w:rPr>
  </w:style>
  <w:style w:type="character" w:customStyle="1" w:styleId="2551">
    <w:name w:val="small"/>
    <w:qFormat/>
    <w:uiPriority w:val="0"/>
  </w:style>
  <w:style w:type="character" w:customStyle="1" w:styleId="2552">
    <w:name w:val="style2"/>
    <w:qFormat/>
    <w:uiPriority w:val="0"/>
  </w:style>
  <w:style w:type="paragraph" w:customStyle="1" w:styleId="2553">
    <w:name w:val="BP bullet3"/>
    <w:basedOn w:val="2513"/>
    <w:qFormat/>
    <w:uiPriority w:val="0"/>
    <w:pPr>
      <w:numPr>
        <w:numId w:val="136"/>
      </w:numPr>
      <w:tabs>
        <w:tab w:val="left" w:pos="1800"/>
      </w:tabs>
    </w:pPr>
  </w:style>
  <w:style w:type="paragraph" w:customStyle="1" w:styleId="2554">
    <w:name w:val="BP bullet4"/>
    <w:basedOn w:val="2553"/>
    <w:qFormat/>
    <w:uiPriority w:val="0"/>
    <w:pPr>
      <w:widowControl w:val="0"/>
      <w:numPr>
        <w:numId w:val="137"/>
      </w:numPr>
      <w:tabs>
        <w:tab w:val="left" w:pos="360"/>
      </w:tabs>
      <w:spacing w:before="0" w:after="0"/>
      <w:ind w:left="0" w:firstLine="0"/>
    </w:pPr>
    <w:rPr>
      <w:rFonts w:ascii="宋体" w:hAnsi="宋体" w:cs="Times New Roman"/>
      <w:kern w:val="2"/>
      <w:sz w:val="24"/>
      <w:szCs w:val="24"/>
    </w:rPr>
  </w:style>
  <w:style w:type="paragraph" w:customStyle="1" w:styleId="2555">
    <w:name w:val="样式 标题 4 + (中文) 黑体 非加粗"/>
    <w:basedOn w:val="6"/>
    <w:qFormat/>
    <w:uiPriority w:val="0"/>
    <w:pPr>
      <w:widowControl/>
      <w:tabs>
        <w:tab w:val="left" w:pos="0"/>
        <w:tab w:val="left" w:pos="1134"/>
        <w:tab w:val="left" w:pos="1843"/>
        <w:tab w:val="left" w:pos="2215"/>
      </w:tabs>
      <w:adjustRightInd w:val="0"/>
      <w:spacing w:before="120" w:after="120" w:line="360" w:lineRule="auto"/>
      <w:jc w:val="left"/>
    </w:pPr>
    <w:rPr>
      <w:bCs w:val="0"/>
    </w:rPr>
  </w:style>
  <w:style w:type="paragraph" w:customStyle="1" w:styleId="2556">
    <w:name w:val="样式 标题 4 + (中文) 黑体 非加粗1"/>
    <w:basedOn w:val="6"/>
    <w:qFormat/>
    <w:uiPriority w:val="0"/>
    <w:pPr>
      <w:widowControl/>
      <w:numPr>
        <w:ilvl w:val="2"/>
        <w:numId w:val="138"/>
      </w:numPr>
      <w:tabs>
        <w:tab w:val="left" w:pos="720"/>
        <w:tab w:val="left" w:pos="1134"/>
        <w:tab w:val="left" w:pos="1843"/>
        <w:tab w:val="clear" w:pos="1418"/>
      </w:tabs>
      <w:adjustRightInd w:val="0"/>
      <w:spacing w:before="120" w:after="120" w:line="360" w:lineRule="auto"/>
      <w:ind w:left="720" w:hanging="720"/>
      <w:jc w:val="left"/>
    </w:pPr>
    <w:rPr>
      <w:bCs w:val="0"/>
    </w:rPr>
  </w:style>
  <w:style w:type="paragraph" w:customStyle="1" w:styleId="2557">
    <w:name w:val="正文00"/>
    <w:basedOn w:val="23"/>
    <w:qFormat/>
    <w:uiPriority w:val="0"/>
    <w:pPr>
      <w:tabs>
        <w:tab w:val="left" w:pos="0"/>
      </w:tabs>
      <w:spacing w:line="360" w:lineRule="auto"/>
      <w:ind w:firstLine="480"/>
    </w:pPr>
    <w:rPr>
      <w:kern w:val="28"/>
    </w:rPr>
  </w:style>
  <w:style w:type="paragraph" w:customStyle="1" w:styleId="2558">
    <w:name w:val="样式4 Char Char Char Char"/>
    <w:basedOn w:val="1"/>
    <w:qFormat/>
    <w:uiPriority w:val="0"/>
    <w:pPr>
      <w:widowControl/>
      <w:spacing w:line="360" w:lineRule="auto"/>
      <w:ind w:left="200" w:leftChars="200" w:firstLine="480" w:firstLineChars="200"/>
      <w:jc w:val="left"/>
    </w:pPr>
    <w:rPr>
      <w:rFonts w:ascii="宋体" w:hAnsi="宋体" w:cs="宋体"/>
      <w:color w:val="000000"/>
      <w:kern w:val="0"/>
      <w:sz w:val="24"/>
      <w:szCs w:val="24"/>
    </w:rPr>
  </w:style>
  <w:style w:type="paragraph" w:customStyle="1" w:styleId="2559">
    <w:name w:val="molss4"/>
    <w:basedOn w:val="9"/>
    <w:qFormat/>
    <w:uiPriority w:val="0"/>
    <w:pPr>
      <w:adjustRightInd w:val="0"/>
      <w:spacing w:before="120" w:after="120" w:line="240" w:lineRule="atLeast"/>
      <w:textAlignment w:val="baseline"/>
    </w:pPr>
    <w:rPr>
      <w:rFonts w:eastAsia="黑体" w:asciiTheme="minorHAnsi" w:hAnsiTheme="minorHAnsi" w:cstheme="minorBidi"/>
      <w:b w:val="0"/>
      <w:kern w:val="2"/>
    </w:rPr>
  </w:style>
  <w:style w:type="paragraph" w:customStyle="1" w:styleId="2560">
    <w:name w:val="Number List"/>
    <w:basedOn w:val="36"/>
    <w:qFormat/>
    <w:uiPriority w:val="0"/>
    <w:pPr>
      <w:widowControl/>
      <w:overflowPunct w:val="0"/>
      <w:autoSpaceDE w:val="0"/>
      <w:autoSpaceDN w:val="0"/>
      <w:adjustRightInd w:val="0"/>
      <w:spacing w:before="60" w:after="60" w:line="480" w:lineRule="exact"/>
      <w:ind w:left="3240" w:hanging="360" w:firstLineChars="200"/>
      <w:jc w:val="left"/>
      <w:textAlignment w:val="baseline"/>
    </w:pPr>
    <w:rPr>
      <w:rFonts w:ascii="Book Antiqua" w:hAnsi="Book Antiqua" w:cs="宋体"/>
      <w:kern w:val="0"/>
      <w:sz w:val="20"/>
    </w:rPr>
  </w:style>
  <w:style w:type="paragraph" w:customStyle="1" w:styleId="2561">
    <w:name w:val="样式 标题 3h3H3sect1.2.3 + 五号 段前: 6 磅 段后: 6 磅 行距: 单倍行距"/>
    <w:basedOn w:val="5"/>
    <w:qFormat/>
    <w:uiPriority w:val="0"/>
    <w:pPr>
      <w:keepLines w:val="0"/>
      <w:widowControl/>
      <w:tabs>
        <w:tab w:val="left" w:pos="993"/>
        <w:tab w:val="left" w:pos="1134"/>
        <w:tab w:val="left" w:pos="1260"/>
        <w:tab w:val="left" w:pos="1701"/>
      </w:tabs>
      <w:adjustRightInd w:val="0"/>
      <w:spacing w:before="120" w:after="120" w:line="240" w:lineRule="auto"/>
      <w:ind w:right="240" w:rightChars="100"/>
      <w:textAlignment w:val="baseline"/>
    </w:pPr>
    <w:rPr>
      <w:rFonts w:eastAsia="黑体" w:asciiTheme="minorHAnsi" w:hAnsiTheme="minorHAnsi" w:cstheme="minorBidi"/>
      <w:color w:val="000000"/>
      <w:sz w:val="21"/>
      <w:szCs w:val="20"/>
    </w:rPr>
  </w:style>
  <w:style w:type="paragraph" w:customStyle="1" w:styleId="2562">
    <w:name w:val="样式 样式 正文首行缩进 + 首行缩进:  1 字符 + 首行缩进:  1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2563">
    <w:name w:val="List Bullet2"/>
    <w:basedOn w:val="1"/>
    <w:qFormat/>
    <w:uiPriority w:val="0"/>
    <w:pPr>
      <w:widowControl/>
      <w:numPr>
        <w:ilvl w:val="0"/>
        <w:numId w:val="139"/>
      </w:numPr>
      <w:spacing w:before="120" w:after="120" w:line="288" w:lineRule="auto"/>
      <w:ind w:left="1151" w:right="340" w:hanging="357" w:firstLineChars="200"/>
      <w:jc w:val="left"/>
    </w:pPr>
    <w:rPr>
      <w:rFonts w:ascii="宋体" w:hAnsi="宋体" w:cs="宋体"/>
      <w:b/>
      <w:bCs/>
      <w:kern w:val="0"/>
      <w:sz w:val="24"/>
      <w:szCs w:val="24"/>
    </w:rPr>
  </w:style>
  <w:style w:type="character" w:customStyle="1" w:styleId="2564">
    <w:name w:val="figcap"/>
    <w:qFormat/>
    <w:uiPriority w:val="0"/>
    <w:rPr>
      <w:rFonts w:ascii="Tahoma" w:hAnsi="Tahoma" w:eastAsia="宋体"/>
      <w:i/>
      <w:iCs/>
      <w:kern w:val="2"/>
      <w:sz w:val="24"/>
      <w:lang w:val="en-US" w:eastAsia="zh-CN" w:bidi="ar-SA"/>
    </w:rPr>
  </w:style>
  <w:style w:type="paragraph" w:customStyle="1" w:styleId="2565">
    <w:name w:val="需求"/>
    <w:basedOn w:val="1"/>
    <w:qFormat/>
    <w:uiPriority w:val="0"/>
    <w:pPr>
      <w:widowControl/>
      <w:numPr>
        <w:ilvl w:val="0"/>
        <w:numId w:val="140"/>
      </w:numPr>
      <w:spacing w:line="480" w:lineRule="exact"/>
      <w:ind w:firstLine="200" w:firstLineChars="200"/>
      <w:jc w:val="left"/>
    </w:pPr>
    <w:rPr>
      <w:rFonts w:ascii="宋体" w:hAnsi="宋体" w:cs="宋体"/>
      <w:kern w:val="0"/>
      <w:sz w:val="24"/>
      <w:szCs w:val="24"/>
    </w:rPr>
  </w:style>
  <w:style w:type="paragraph" w:customStyle="1" w:styleId="2566">
    <w:name w:val="Report number"/>
    <w:basedOn w:val="111"/>
    <w:next w:val="111"/>
    <w:qFormat/>
    <w:uiPriority w:val="0"/>
    <w:rPr>
      <w:rFonts w:ascii="Arial" w:hAnsi="Arial" w:cs="Times New Roman"/>
      <w:color w:val="auto"/>
      <w:sz w:val="20"/>
    </w:rPr>
  </w:style>
  <w:style w:type="paragraph" w:customStyle="1" w:styleId="2567">
    <w:name w:val="列 表"/>
    <w:basedOn w:val="1"/>
    <w:qFormat/>
    <w:uiPriority w:val="0"/>
    <w:pPr>
      <w:widowControl/>
      <w:numPr>
        <w:ilvl w:val="0"/>
        <w:numId w:val="141"/>
      </w:numPr>
      <w:spacing w:line="360" w:lineRule="auto"/>
      <w:ind w:firstLine="200" w:firstLineChars="200"/>
      <w:jc w:val="left"/>
    </w:pPr>
    <w:rPr>
      <w:rFonts w:ascii="Courier New" w:hAnsi="Courier New" w:eastAsia="楷体_GB2312" w:cs="宋体"/>
      <w:kern w:val="0"/>
      <w:sz w:val="24"/>
      <w:szCs w:val="24"/>
    </w:rPr>
  </w:style>
  <w:style w:type="paragraph" w:customStyle="1" w:styleId="2568">
    <w:name w:val="图 注"/>
    <w:basedOn w:val="24"/>
    <w:qFormat/>
    <w:uiPriority w:val="0"/>
    <w:pPr>
      <w:widowControl/>
      <w:spacing w:before="152" w:after="160" w:line="360" w:lineRule="auto"/>
      <w:ind w:firstLine="480" w:firstLineChars="200"/>
      <w:jc w:val="center"/>
    </w:pPr>
    <w:rPr>
      <w:rFonts w:cs="Times New Roman"/>
      <w:kern w:val="0"/>
    </w:rPr>
  </w:style>
  <w:style w:type="paragraph" w:customStyle="1" w:styleId="2569">
    <w:name w:val="插 图"/>
    <w:basedOn w:val="1"/>
    <w:qFormat/>
    <w:uiPriority w:val="0"/>
    <w:pPr>
      <w:widowControl/>
      <w:spacing w:line="360" w:lineRule="auto"/>
      <w:ind w:firstLine="480" w:firstLineChars="200"/>
      <w:jc w:val="center"/>
    </w:pPr>
    <w:rPr>
      <w:rFonts w:ascii="Georgia" w:hAnsi="Georgia" w:cs="宋体"/>
      <w:kern w:val="0"/>
      <w:sz w:val="24"/>
    </w:rPr>
  </w:style>
  <w:style w:type="paragraph" w:customStyle="1" w:styleId="2570">
    <w:name w:val="四方列表"/>
    <w:basedOn w:val="1"/>
    <w:qFormat/>
    <w:uiPriority w:val="0"/>
    <w:pPr>
      <w:widowControl/>
      <w:numPr>
        <w:ilvl w:val="0"/>
        <w:numId w:val="142"/>
      </w:numPr>
      <w:spacing w:line="480" w:lineRule="exact"/>
      <w:ind w:firstLine="200" w:firstLineChars="200"/>
      <w:jc w:val="left"/>
    </w:pPr>
    <w:rPr>
      <w:rFonts w:ascii="宋体" w:hAnsi="宋体" w:cs="宋体"/>
      <w:kern w:val="0"/>
      <w:sz w:val="24"/>
    </w:rPr>
  </w:style>
  <w:style w:type="character" w:customStyle="1" w:styleId="2571">
    <w:name w:val="da1"/>
    <w:qFormat/>
    <w:uiPriority w:val="0"/>
    <w:rPr>
      <w:rFonts w:ascii="宋体" w:hAnsi="宋体" w:eastAsia="宋体"/>
      <w:kern w:val="2"/>
      <w:sz w:val="20"/>
      <w:szCs w:val="20"/>
      <w:lang w:val="en-US" w:eastAsia="zh-CN" w:bidi="ar-SA"/>
    </w:rPr>
  </w:style>
  <w:style w:type="character" w:customStyle="1" w:styleId="2572">
    <w:name w:val="atitle21"/>
    <w:qFormat/>
    <w:uiPriority w:val="0"/>
    <w:rPr>
      <w:rFonts w:hint="default" w:ascii="Arial" w:hAnsi="Arial" w:eastAsia="宋体" w:cs="Arial"/>
      <w:b/>
      <w:bCs/>
      <w:kern w:val="2"/>
      <w:sz w:val="35"/>
      <w:szCs w:val="35"/>
      <w:lang w:val="en-US" w:eastAsia="zh-CN" w:bidi="ar-SA"/>
    </w:rPr>
  </w:style>
  <w:style w:type="paragraph" w:customStyle="1" w:styleId="2573">
    <w:name w:val="样式 样式 首行缩进:  2 字符 + 首行缩进:  2 字符"/>
    <w:basedOn w:val="1"/>
    <w:qFormat/>
    <w:uiPriority w:val="0"/>
    <w:pPr>
      <w:widowControl/>
      <w:spacing w:line="300" w:lineRule="auto"/>
      <w:ind w:firstLine="200" w:firstLineChars="200"/>
      <w:jc w:val="left"/>
    </w:pPr>
    <w:rPr>
      <w:rFonts w:ascii="宋体" w:hAnsi="宋体" w:cs="宋体"/>
      <w:b/>
      <w:kern w:val="0"/>
      <w:sz w:val="24"/>
      <w:lang w:val="en-GB"/>
    </w:rPr>
  </w:style>
  <w:style w:type="paragraph" w:customStyle="1" w:styleId="2574">
    <w:name w:val="符号正文2"/>
    <w:qFormat/>
    <w:uiPriority w:val="0"/>
    <w:pPr>
      <w:numPr>
        <w:ilvl w:val="4"/>
        <w:numId w:val="143"/>
      </w:numPr>
      <w:tabs>
        <w:tab w:val="left" w:pos="540"/>
        <w:tab w:val="clear" w:pos="2040"/>
      </w:tabs>
      <w:ind w:left="360"/>
    </w:pPr>
    <w:rPr>
      <w:rFonts w:ascii="Times New Roman" w:hAnsi="Times New Roman" w:eastAsia="宋体" w:cs="Times New Roman"/>
      <w:sz w:val="24"/>
      <w:lang w:val="en-US" w:eastAsia="zh-CN" w:bidi="ar-SA"/>
    </w:rPr>
  </w:style>
  <w:style w:type="paragraph" w:customStyle="1" w:styleId="2575">
    <w:name w:val="BulletLast"/>
    <w:basedOn w:val="1"/>
    <w:qFormat/>
    <w:uiPriority w:val="0"/>
    <w:pPr>
      <w:widowControl/>
      <w:autoSpaceDE w:val="0"/>
      <w:autoSpaceDN w:val="0"/>
      <w:adjustRightInd w:val="0"/>
      <w:spacing w:line="480" w:lineRule="exact"/>
      <w:ind w:left="1224" w:hanging="216" w:firstLineChars="200"/>
      <w:jc w:val="left"/>
    </w:pPr>
    <w:rPr>
      <w:rFonts w:ascii="Palatino" w:hAnsi="Palatino" w:cs="宋体"/>
      <w:color w:val="000000"/>
      <w:kern w:val="0"/>
      <w:sz w:val="20"/>
      <w:lang w:eastAsia="en-US"/>
    </w:rPr>
  </w:style>
  <w:style w:type="character" w:customStyle="1" w:styleId="2576">
    <w:name w:val="tw4winMark"/>
    <w:qFormat/>
    <w:uiPriority w:val="0"/>
    <w:rPr>
      <w:rFonts w:ascii="Courier New" w:hAnsi="Courier New" w:cs="Courier New"/>
      <w:vanish/>
      <w:color w:val="800080"/>
      <w:sz w:val="24"/>
      <w:vertAlign w:val="subscript"/>
    </w:rPr>
  </w:style>
  <w:style w:type="paragraph" w:customStyle="1" w:styleId="2577">
    <w:name w:val="正文（标题三）"/>
    <w:basedOn w:val="1"/>
    <w:qFormat/>
    <w:uiPriority w:val="0"/>
    <w:pPr>
      <w:widowControl/>
      <w:spacing w:line="360" w:lineRule="auto"/>
      <w:ind w:left="170" w:firstLine="425" w:firstLineChars="200"/>
      <w:jc w:val="left"/>
    </w:pPr>
    <w:rPr>
      <w:rFonts w:ascii="宋体" w:hAnsi="宋体" w:cs="宋体"/>
      <w:kern w:val="0"/>
      <w:sz w:val="24"/>
      <w:szCs w:val="24"/>
    </w:rPr>
  </w:style>
  <w:style w:type="character" w:customStyle="1" w:styleId="2578">
    <w:name w:val="段落正文 Char Char"/>
    <w:qFormat/>
    <w:uiPriority w:val="0"/>
    <w:rPr>
      <w:rFonts w:ascii="Tahoma" w:hAnsi="Tahoma" w:eastAsia="宋体"/>
      <w:spacing w:val="2"/>
      <w:kern w:val="2"/>
      <w:sz w:val="24"/>
      <w:szCs w:val="24"/>
      <w:lang w:val="en-US" w:eastAsia="zh-CN" w:bidi="ar-SA"/>
    </w:rPr>
  </w:style>
  <w:style w:type="paragraph" w:customStyle="1" w:styleId="2579">
    <w:name w:val="Z2"/>
    <w:basedOn w:val="1"/>
    <w:qFormat/>
    <w:uiPriority w:val="0"/>
    <w:pPr>
      <w:widowControl/>
      <w:tabs>
        <w:tab w:val="left" w:pos="2040"/>
      </w:tabs>
      <w:spacing w:before="480" w:after="240" w:line="480" w:lineRule="exact"/>
      <w:ind w:left="2040" w:leftChars="800" w:hanging="360" w:hangingChars="200"/>
      <w:jc w:val="left"/>
      <w:outlineLvl w:val="1"/>
    </w:pPr>
    <w:rPr>
      <w:rFonts w:ascii="Tahoma" w:hAnsi="Tahoma" w:eastAsia="幼圆" w:cs="宋体"/>
      <w:b/>
      <w:caps/>
      <w:kern w:val="0"/>
      <w:sz w:val="30"/>
    </w:rPr>
  </w:style>
  <w:style w:type="paragraph" w:customStyle="1" w:styleId="2580">
    <w:name w:val="bullet dash"/>
    <w:qFormat/>
    <w:uiPriority w:val="0"/>
    <w:pPr>
      <w:tabs>
        <w:tab w:val="left" w:pos="216"/>
        <w:tab w:val="left" w:pos="720"/>
      </w:tabs>
      <w:spacing w:after="60" w:line="220" w:lineRule="exact"/>
      <w:ind w:left="720" w:hanging="360"/>
    </w:pPr>
    <w:rPr>
      <w:rFonts w:ascii="Futura Bk" w:hAnsi="Futura Bk" w:eastAsia="宋体" w:cs="Times New Roman"/>
      <w:sz w:val="18"/>
      <w:lang w:val="en-US" w:eastAsia="en-US" w:bidi="ar-SA"/>
    </w:rPr>
  </w:style>
  <w:style w:type="paragraph" w:customStyle="1" w:styleId="2581">
    <w:name w:val="Table Bullet"/>
    <w:basedOn w:val="1"/>
    <w:qFormat/>
    <w:uiPriority w:val="0"/>
    <w:pPr>
      <w:widowControl/>
      <w:tabs>
        <w:tab w:val="left" w:pos="216"/>
        <w:tab w:val="left" w:pos="360"/>
      </w:tabs>
      <w:spacing w:after="60" w:line="480" w:lineRule="exact"/>
      <w:ind w:left="216" w:hanging="216" w:firstLineChars="200"/>
      <w:jc w:val="left"/>
    </w:pPr>
    <w:rPr>
      <w:rFonts w:ascii="Futura Bk" w:hAnsi="Futura Bk" w:cs="宋体"/>
      <w:kern w:val="0"/>
      <w:sz w:val="18"/>
      <w:lang w:eastAsia="en-US"/>
    </w:rPr>
  </w:style>
  <w:style w:type="paragraph" w:customStyle="1" w:styleId="2582">
    <w:name w:val="chart text"/>
    <w:basedOn w:val="1"/>
    <w:qFormat/>
    <w:uiPriority w:val="0"/>
    <w:pPr>
      <w:widowControl/>
      <w:spacing w:line="180" w:lineRule="exact"/>
      <w:ind w:firstLine="480" w:firstLineChars="200"/>
      <w:jc w:val="left"/>
    </w:pPr>
    <w:rPr>
      <w:rFonts w:ascii="Futura Bk" w:hAnsi="Futura Bk" w:cs="宋体"/>
      <w:kern w:val="0"/>
      <w:sz w:val="14"/>
      <w:szCs w:val="14"/>
    </w:rPr>
  </w:style>
  <w:style w:type="paragraph" w:customStyle="1" w:styleId="2583">
    <w:name w:val="ZT"/>
    <w:basedOn w:val="1"/>
    <w:qFormat/>
    <w:uiPriority w:val="0"/>
    <w:pPr>
      <w:widowControl/>
      <w:spacing w:before="360" w:line="300" w:lineRule="auto"/>
      <w:ind w:firstLine="200" w:firstLineChars="200"/>
      <w:jc w:val="left"/>
    </w:pPr>
    <w:rPr>
      <w:rFonts w:ascii="Tahoma" w:hAnsi="Tahoma" w:eastAsia="幼圆" w:cs="宋体"/>
      <w:spacing w:val="20"/>
      <w:kern w:val="0"/>
      <w:sz w:val="24"/>
    </w:rPr>
  </w:style>
  <w:style w:type="paragraph" w:customStyle="1" w:styleId="2584">
    <w:name w:val="TableText"/>
    <w:basedOn w:val="1"/>
    <w:qFormat/>
    <w:uiPriority w:val="0"/>
    <w:pPr>
      <w:widowControl/>
      <w:spacing w:before="60" w:after="60" w:line="240" w:lineRule="atLeast"/>
      <w:ind w:firstLine="480" w:firstLineChars="200"/>
      <w:jc w:val="left"/>
    </w:pPr>
    <w:rPr>
      <w:rFonts w:ascii="宋体" w:hAnsi="宋体" w:eastAsia="仿宋体" w:cs="宋体"/>
      <w:kern w:val="0"/>
      <w:sz w:val="24"/>
      <w:lang w:eastAsia="en-US"/>
    </w:rPr>
  </w:style>
  <w:style w:type="paragraph" w:customStyle="1" w:styleId="2585">
    <w:name w:val="ymtext"/>
    <w:basedOn w:val="1"/>
    <w:qFormat/>
    <w:uiPriority w:val="0"/>
    <w:pPr>
      <w:widowControl/>
      <w:spacing w:after="100" w:line="500" w:lineRule="atLeast"/>
      <w:ind w:firstLine="547" w:firstLineChars="200"/>
      <w:jc w:val="left"/>
    </w:pPr>
    <w:rPr>
      <w:rFonts w:ascii="宋体" w:hAnsi="宋体" w:cs="宋体"/>
      <w:spacing w:val="40"/>
      <w:kern w:val="0"/>
      <w:sz w:val="24"/>
    </w:rPr>
  </w:style>
  <w:style w:type="paragraph" w:customStyle="1" w:styleId="2586">
    <w:name w:val="图片"/>
    <w:basedOn w:val="1"/>
    <w:next w:val="1"/>
    <w:qFormat/>
    <w:uiPriority w:val="0"/>
    <w:pPr>
      <w:widowControl/>
      <w:adjustRightInd w:val="0"/>
      <w:spacing w:line="360" w:lineRule="auto"/>
      <w:ind w:firstLine="480" w:firstLineChars="200"/>
      <w:jc w:val="center"/>
      <w:textAlignment w:val="baseline"/>
    </w:pPr>
    <w:rPr>
      <w:rFonts w:ascii="宋体" w:hAnsi="宋体" w:cs="宋体"/>
      <w:kern w:val="0"/>
      <w:sz w:val="28"/>
    </w:rPr>
  </w:style>
  <w:style w:type="paragraph" w:customStyle="1" w:styleId="2587">
    <w:name w:val="TableNumber"/>
    <w:basedOn w:val="1"/>
    <w:next w:val="2588"/>
    <w:qFormat/>
    <w:uiPriority w:val="0"/>
    <w:pPr>
      <w:keepNext/>
      <w:widowControl/>
      <w:suppressAutoHyphens/>
      <w:spacing w:before="75" w:after="40" w:line="260" w:lineRule="exact"/>
      <w:ind w:firstLine="480" w:firstLineChars="200"/>
      <w:jc w:val="center"/>
    </w:pPr>
    <w:rPr>
      <w:rFonts w:ascii="IDCSansSerif" w:hAnsi="IDCSansSerif" w:cs="宋体"/>
      <w:b/>
      <w:kern w:val="16"/>
      <w:sz w:val="22"/>
    </w:rPr>
  </w:style>
  <w:style w:type="paragraph" w:customStyle="1" w:styleId="2588">
    <w:name w:val="TableTitle"/>
    <w:basedOn w:val="2587"/>
    <w:qFormat/>
    <w:uiPriority w:val="0"/>
    <w:pPr>
      <w:spacing w:before="0" w:after="120"/>
    </w:pPr>
  </w:style>
  <w:style w:type="paragraph" w:customStyle="1" w:styleId="2589">
    <w:name w:val="TH_FL"/>
    <w:basedOn w:val="1"/>
    <w:qFormat/>
    <w:uiPriority w:val="0"/>
    <w:pPr>
      <w:widowControl/>
      <w:spacing w:before="40" w:after="40" w:line="220" w:lineRule="exact"/>
      <w:ind w:firstLine="480" w:firstLineChars="200"/>
      <w:jc w:val="left"/>
    </w:pPr>
    <w:rPr>
      <w:rFonts w:ascii="IDCSansSerif" w:hAnsi="IDCSansSerif" w:cs="宋体"/>
      <w:kern w:val="16"/>
      <w:sz w:val="18"/>
    </w:rPr>
  </w:style>
  <w:style w:type="paragraph" w:customStyle="1" w:styleId="2590">
    <w:name w:val="TH_CTR"/>
    <w:basedOn w:val="2589"/>
    <w:qFormat/>
    <w:uiPriority w:val="0"/>
    <w:pPr>
      <w:jc w:val="center"/>
    </w:pPr>
  </w:style>
  <w:style w:type="paragraph" w:customStyle="1" w:styleId="2591">
    <w:name w:val="TB_FL"/>
    <w:basedOn w:val="1"/>
    <w:qFormat/>
    <w:uiPriority w:val="0"/>
    <w:pPr>
      <w:widowControl/>
      <w:suppressAutoHyphens/>
      <w:spacing w:before="40" w:after="40" w:line="220" w:lineRule="exact"/>
      <w:ind w:firstLine="480" w:firstLineChars="200"/>
      <w:jc w:val="left"/>
    </w:pPr>
    <w:rPr>
      <w:rFonts w:ascii="IDCSansSerif" w:hAnsi="IDCSansSerif" w:cs="宋体"/>
      <w:kern w:val="16"/>
      <w:sz w:val="18"/>
    </w:rPr>
  </w:style>
  <w:style w:type="paragraph" w:customStyle="1" w:styleId="2592">
    <w:name w:val="TB_FR"/>
    <w:basedOn w:val="2591"/>
    <w:qFormat/>
    <w:uiPriority w:val="0"/>
    <w:pPr>
      <w:jc w:val="right"/>
    </w:pPr>
  </w:style>
  <w:style w:type="paragraph" w:customStyle="1" w:styleId="2593">
    <w:name w:val="TFN"/>
    <w:basedOn w:val="2591"/>
    <w:qFormat/>
    <w:uiPriority w:val="0"/>
    <w:pPr>
      <w:spacing w:after="0"/>
    </w:pPr>
  </w:style>
  <w:style w:type="paragraph" w:customStyle="1" w:styleId="2594">
    <w:name w:val="text-cai"/>
    <w:basedOn w:val="1"/>
    <w:qFormat/>
    <w:uiPriority w:val="0"/>
    <w:pPr>
      <w:widowControl/>
      <w:spacing w:line="360" w:lineRule="auto"/>
      <w:ind w:firstLine="634" w:firstLineChars="200"/>
      <w:jc w:val="left"/>
    </w:pPr>
    <w:rPr>
      <w:rFonts w:ascii="宋体" w:hAnsi="宋体" w:eastAsia="楷体" w:cs="宋体"/>
      <w:kern w:val="0"/>
      <w:sz w:val="24"/>
    </w:rPr>
  </w:style>
  <w:style w:type="paragraph" w:customStyle="1" w:styleId="2595">
    <w:name w:val="Bul Text 9/14"/>
    <w:qFormat/>
    <w:uiPriority w:val="0"/>
    <w:pPr>
      <w:widowControl w:val="0"/>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596">
    <w:name w:val="A BLOCK PARA"/>
    <w:basedOn w:val="1"/>
    <w:qFormat/>
    <w:uiPriority w:val="0"/>
    <w:pPr>
      <w:widowControl/>
      <w:spacing w:line="480" w:lineRule="exact"/>
      <w:ind w:firstLine="480" w:firstLineChars="200"/>
      <w:jc w:val="left"/>
    </w:pPr>
    <w:rPr>
      <w:rFonts w:ascii="Book Antiqua" w:hAnsi="Book Antiqua" w:cs="宋体"/>
      <w:kern w:val="0"/>
      <w:sz w:val="22"/>
    </w:rPr>
  </w:style>
  <w:style w:type="paragraph" w:customStyle="1" w:styleId="2597">
    <w:name w:val="subhead 2"/>
    <w:qFormat/>
    <w:uiPriority w:val="0"/>
    <w:pPr>
      <w:spacing w:line="260" w:lineRule="exact"/>
    </w:pPr>
    <w:rPr>
      <w:rFonts w:ascii="Futura Hv" w:hAnsi="Futura Hv" w:eastAsia="宋体" w:cs="Times New Roman"/>
      <w:sz w:val="22"/>
      <w:lang w:val="en-US" w:eastAsia="zh-CN" w:bidi="ar-SA"/>
    </w:rPr>
  </w:style>
  <w:style w:type="paragraph" w:customStyle="1" w:styleId="2598">
    <w:name w:val="Section Heading"/>
    <w:basedOn w:val="3"/>
    <w:qFormat/>
    <w:uiPriority w:val="0"/>
    <w:pPr>
      <w:keepLines/>
      <w:widowControl/>
      <w:pBdr>
        <w:top w:val="single" w:color="FFFFFF" w:sz="48" w:space="3"/>
        <w:left w:val="single" w:color="FFFFFF" w:sz="6" w:space="3"/>
        <w:bottom w:val="single" w:color="FFFFFF" w:sz="6" w:space="3"/>
      </w:pBdr>
      <w:shd w:val="pct20" w:color="auto" w:fill="FFFFFF"/>
      <w:spacing w:beforeLines="50" w:afterLines="50" w:line="240" w:lineRule="atLeast"/>
      <w:jc w:val="left"/>
      <w:outlineLvl w:val="9"/>
    </w:pPr>
    <w:rPr>
      <w:rFonts w:hAnsi="宋体" w:cs="宋体"/>
      <w:snapToGrid w:val="0"/>
      <w:color w:val="000000"/>
      <w:spacing w:val="-10"/>
      <w:w w:val="98"/>
      <w:kern w:val="20"/>
      <w:position w:val="8"/>
      <w:sz w:val="36"/>
    </w:rPr>
  </w:style>
  <w:style w:type="paragraph" w:customStyle="1" w:styleId="2599">
    <w:name w:val="heading 2 in appendix"/>
    <w:basedOn w:val="4"/>
    <w:qFormat/>
    <w:uiPriority w:val="0"/>
    <w:pPr>
      <w:keepLines w:val="0"/>
      <w:widowControl/>
      <w:spacing w:before="360" w:after="0" w:line="360" w:lineRule="auto"/>
      <w:jc w:val="left"/>
      <w:outlineLvl w:val="9"/>
    </w:pPr>
    <w:rPr>
      <w:rFonts w:ascii="Times New Roman" w:hAnsi="Times New Roman" w:eastAsia="宋体" w:cs="宋体"/>
      <w:bCs w:val="0"/>
      <w:snapToGrid w:val="0"/>
      <w:color w:val="000000"/>
      <w:kern w:val="0"/>
      <w:sz w:val="24"/>
      <w:szCs w:val="20"/>
      <w:lang w:eastAsia="en-US"/>
    </w:rPr>
  </w:style>
  <w:style w:type="paragraph" w:customStyle="1" w:styleId="2600">
    <w:name w:val="heading 3 in appendix"/>
    <w:basedOn w:val="5"/>
    <w:qFormat/>
    <w:uiPriority w:val="0"/>
    <w:pPr>
      <w:keepLines w:val="0"/>
      <w:widowControl/>
      <w:tabs>
        <w:tab w:val="left" w:pos="420"/>
        <w:tab w:val="left" w:pos="993"/>
        <w:tab w:val="left" w:pos="1134"/>
        <w:tab w:val="left" w:pos="1260"/>
        <w:tab w:val="left" w:pos="1701"/>
      </w:tabs>
      <w:spacing w:before="240" w:after="0" w:line="300" w:lineRule="auto"/>
      <w:ind w:right="240" w:rightChars="100"/>
      <w:outlineLvl w:val="9"/>
    </w:pPr>
    <w:rPr>
      <w:rFonts w:eastAsia="黑体" w:cs="Arial" w:asciiTheme="minorHAnsi" w:hAnsiTheme="minorHAnsi"/>
      <w:b w:val="0"/>
      <w:bCs w:val="0"/>
      <w:snapToGrid w:val="0"/>
      <w:color w:val="000000"/>
      <w:sz w:val="20"/>
      <w:szCs w:val="20"/>
      <w:lang w:eastAsia="en-US"/>
    </w:rPr>
  </w:style>
  <w:style w:type="paragraph" w:customStyle="1" w:styleId="2601">
    <w:name w:val="List 1"/>
    <w:basedOn w:val="1"/>
    <w:qFormat/>
    <w:uiPriority w:val="0"/>
    <w:pPr>
      <w:keepNext/>
      <w:widowControl/>
      <w:tabs>
        <w:tab w:val="left" w:pos="2040"/>
      </w:tabs>
      <w:spacing w:before="240" w:line="360" w:lineRule="auto"/>
      <w:ind w:left="2040" w:leftChars="800" w:hanging="360" w:hangingChars="200"/>
      <w:jc w:val="left"/>
    </w:pPr>
    <w:rPr>
      <w:rFonts w:ascii="楷体" w:hAnsi="宋体" w:eastAsia="楷体" w:cs="宋体"/>
      <w:snapToGrid w:val="0"/>
      <w:kern w:val="0"/>
      <w:sz w:val="20"/>
      <w:lang w:eastAsia="en-US"/>
    </w:rPr>
  </w:style>
  <w:style w:type="paragraph" w:customStyle="1" w:styleId="2602">
    <w:name w:val="Paragraph after List 1"/>
    <w:basedOn w:val="1"/>
    <w:qFormat/>
    <w:uiPriority w:val="0"/>
    <w:pPr>
      <w:widowControl/>
      <w:spacing w:line="360" w:lineRule="auto"/>
      <w:ind w:left="2520" w:firstLine="480" w:firstLineChars="200"/>
      <w:jc w:val="left"/>
    </w:pPr>
    <w:rPr>
      <w:rFonts w:ascii="楷体" w:hAnsi="宋体" w:eastAsia="楷体" w:cs="宋体"/>
      <w:snapToGrid w:val="0"/>
      <w:kern w:val="0"/>
      <w:sz w:val="20"/>
      <w:lang w:eastAsia="en-US"/>
    </w:rPr>
  </w:style>
  <w:style w:type="paragraph" w:customStyle="1" w:styleId="2603">
    <w:name w:val="Body-no indent"/>
    <w:qFormat/>
    <w:uiPriority w:val="0"/>
    <w:pPr>
      <w:widowControl w:val="0"/>
      <w:tabs>
        <w:tab w:val="left" w:pos="7920"/>
      </w:tabs>
      <w:spacing w:after="120" w:line="280" w:lineRule="exact"/>
      <w:ind w:right="-14"/>
    </w:pPr>
    <w:rPr>
      <w:rFonts w:ascii="Arial" w:hAnsi="Arial" w:eastAsia="宋体" w:cs="Times New Roman"/>
      <w:sz w:val="19"/>
      <w:lang w:val="en-US" w:eastAsia="en-US" w:bidi="ar-SA"/>
    </w:rPr>
  </w:style>
  <w:style w:type="paragraph" w:customStyle="1" w:styleId="2604">
    <w:name w:val="Numbered step"/>
    <w:basedOn w:val="2603"/>
    <w:qFormat/>
    <w:uiPriority w:val="0"/>
    <w:pPr>
      <w:tabs>
        <w:tab w:val="left" w:pos="780"/>
      </w:tabs>
      <w:ind w:left="780" w:leftChars="200" w:hanging="360" w:hangingChars="200"/>
    </w:pPr>
  </w:style>
  <w:style w:type="paragraph" w:customStyle="1" w:styleId="2605">
    <w:name w:val="Regular Body Text"/>
    <w:basedOn w:val="1"/>
    <w:qFormat/>
    <w:uiPriority w:val="0"/>
    <w:pPr>
      <w:widowControl/>
      <w:spacing w:after="120" w:line="480" w:lineRule="exact"/>
      <w:ind w:firstLine="480" w:firstLineChars="200"/>
      <w:jc w:val="center"/>
    </w:pPr>
    <w:rPr>
      <w:rFonts w:ascii="宋体" w:hAnsi="宋体" w:cs="宋体"/>
      <w:kern w:val="0"/>
      <w:sz w:val="20"/>
      <w:lang w:val="en-GB" w:eastAsia="en-US"/>
    </w:rPr>
  </w:style>
  <w:style w:type="paragraph" w:customStyle="1" w:styleId="2606">
    <w:name w:val="ymtable"/>
    <w:basedOn w:val="2585"/>
    <w:qFormat/>
    <w:uiPriority w:val="0"/>
    <w:pPr>
      <w:spacing w:after="0" w:line="320" w:lineRule="atLeast"/>
      <w:ind w:firstLine="0"/>
      <w:jc w:val="both"/>
    </w:pPr>
    <w:rPr>
      <w:spacing w:val="0"/>
      <w:sz w:val="22"/>
    </w:rPr>
  </w:style>
  <w:style w:type="paragraph" w:customStyle="1" w:styleId="2607">
    <w:name w:val="ymtitle"/>
    <w:basedOn w:val="2585"/>
    <w:qFormat/>
    <w:uiPriority w:val="0"/>
    <w:pPr>
      <w:spacing w:before="120" w:after="120" w:line="480" w:lineRule="atLeast"/>
      <w:ind w:firstLine="504"/>
      <w:jc w:val="both"/>
    </w:pPr>
    <w:rPr>
      <w:b/>
      <w:spacing w:val="0"/>
    </w:rPr>
  </w:style>
  <w:style w:type="paragraph" w:customStyle="1" w:styleId="2608">
    <w:name w:val="样式 *Body 1 + 左侧:  5.84 厘米"/>
    <w:basedOn w:val="1"/>
    <w:qFormat/>
    <w:uiPriority w:val="0"/>
    <w:pPr>
      <w:widowControl/>
      <w:spacing w:after="240" w:line="360" w:lineRule="auto"/>
      <w:ind w:firstLine="431" w:firstLineChars="200"/>
      <w:jc w:val="left"/>
    </w:pPr>
    <w:rPr>
      <w:rFonts w:ascii="Arial" w:hAnsi="Arial" w:cs="宋体"/>
      <w:kern w:val="0"/>
      <w:sz w:val="24"/>
      <w:szCs w:val="24"/>
    </w:rPr>
  </w:style>
  <w:style w:type="paragraph" w:customStyle="1" w:styleId="2609">
    <w:name w:val="样式 样式 正文文本body textbb1Bodybtcontents + 小四 黑色 段后: 0 磅 行距: 1... + ..."/>
    <w:basedOn w:val="1"/>
    <w:qFormat/>
    <w:uiPriority w:val="0"/>
    <w:pPr>
      <w:widowControl/>
      <w:spacing w:line="360" w:lineRule="auto"/>
      <w:ind w:firstLine="200" w:firstLineChars="200"/>
      <w:jc w:val="left"/>
    </w:pPr>
    <w:rPr>
      <w:rFonts w:ascii="宋体" w:hAnsi="宋体" w:cs="宋体"/>
      <w:color w:val="000000"/>
      <w:kern w:val="0"/>
      <w:sz w:val="24"/>
      <w:szCs w:val="24"/>
    </w:rPr>
  </w:style>
  <w:style w:type="paragraph" w:customStyle="1" w:styleId="2610">
    <w:name w:val="正文缩进 5"/>
    <w:basedOn w:val="52"/>
    <w:qFormat/>
    <w:uiPriority w:val="0"/>
    <w:pPr>
      <w:widowControl/>
      <w:spacing w:after="240" w:line="360" w:lineRule="auto"/>
      <w:ind w:left="0" w:leftChars="0" w:firstLine="567" w:firstLineChars="200"/>
      <w:jc w:val="left"/>
    </w:pPr>
    <w:rPr>
      <w:rFonts w:ascii="宋体" w:hAnsi="宋体" w:cs="宋体"/>
      <w:spacing w:val="40"/>
      <w:kern w:val="0"/>
      <w:sz w:val="24"/>
    </w:rPr>
  </w:style>
  <w:style w:type="paragraph" w:customStyle="1" w:styleId="2611">
    <w:name w:val="Content1 Char Char Char"/>
    <w:basedOn w:val="1"/>
    <w:qFormat/>
    <w:uiPriority w:val="0"/>
    <w:pPr>
      <w:widowControl/>
      <w:spacing w:before="120" w:line="400" w:lineRule="exact"/>
      <w:ind w:right="-317" w:firstLine="432" w:firstLineChars="200"/>
      <w:jc w:val="left"/>
    </w:pPr>
    <w:rPr>
      <w:rFonts w:ascii="宋体" w:hAnsi="宋体" w:cs="宋体"/>
      <w:snapToGrid w:val="0"/>
      <w:kern w:val="0"/>
      <w:sz w:val="22"/>
      <w:szCs w:val="22"/>
      <w:lang w:val="en-GB"/>
    </w:rPr>
  </w:style>
  <w:style w:type="character" w:customStyle="1" w:styleId="2612">
    <w:name w:val="Content1 Char Char Char Char1"/>
    <w:qFormat/>
    <w:uiPriority w:val="0"/>
    <w:rPr>
      <w:rFonts w:ascii="宋体" w:hAnsi="宋体" w:eastAsia="宋体"/>
      <w:snapToGrid w:val="0"/>
      <w:kern w:val="2"/>
      <w:sz w:val="22"/>
      <w:szCs w:val="22"/>
      <w:lang w:val="en-GB" w:eastAsia="zh-CN" w:bidi="ar-SA"/>
    </w:rPr>
  </w:style>
  <w:style w:type="paragraph" w:customStyle="1" w:styleId="2613">
    <w:name w:val="正文（首行不缩进）"/>
    <w:basedOn w:val="1"/>
    <w:qFormat/>
    <w:uiPriority w:val="0"/>
    <w:pPr>
      <w:widowControl/>
      <w:autoSpaceDE w:val="0"/>
      <w:autoSpaceDN w:val="0"/>
      <w:adjustRightInd w:val="0"/>
      <w:spacing w:line="360" w:lineRule="auto"/>
      <w:ind w:firstLine="480" w:firstLineChars="200"/>
      <w:jc w:val="left"/>
    </w:pPr>
    <w:rPr>
      <w:rFonts w:ascii="宋体" w:hAnsi="宋体" w:cs="宋体"/>
      <w:kern w:val="0"/>
      <w:sz w:val="24"/>
    </w:rPr>
  </w:style>
  <w:style w:type="paragraph" w:customStyle="1" w:styleId="2614">
    <w:name w:val="表头文本"/>
    <w:qFormat/>
    <w:uiPriority w:val="0"/>
    <w:pPr>
      <w:jc w:val="center"/>
    </w:pPr>
    <w:rPr>
      <w:rFonts w:ascii="Arial" w:hAnsi="Arial" w:eastAsia="宋体" w:cs="Times New Roman"/>
      <w:b/>
      <w:sz w:val="21"/>
      <w:szCs w:val="21"/>
      <w:lang w:val="en-US" w:eastAsia="zh-CN" w:bidi="ar-SA"/>
    </w:rPr>
  </w:style>
  <w:style w:type="paragraph" w:customStyle="1" w:styleId="2615">
    <w:name w:val="表正文中"/>
    <w:qFormat/>
    <w:uiPriority w:val="0"/>
    <w:pPr>
      <w:jc w:val="center"/>
    </w:pPr>
    <w:rPr>
      <w:rFonts w:ascii="Arial" w:hAnsi="Arial" w:eastAsia="宋体" w:cs="Times New Roman"/>
      <w:kern w:val="2"/>
      <w:sz w:val="18"/>
      <w:szCs w:val="24"/>
      <w:lang w:val="en-US" w:eastAsia="zh-CN" w:bidi="ar-SA"/>
    </w:rPr>
  </w:style>
  <w:style w:type="paragraph" w:customStyle="1" w:styleId="2616">
    <w:name w:val="表正文左"/>
    <w:qFormat/>
    <w:uiPriority w:val="0"/>
    <w:rPr>
      <w:rFonts w:ascii="Arial" w:hAnsi="Arial" w:eastAsia="宋体" w:cs="Times New Roman"/>
      <w:kern w:val="2"/>
      <w:sz w:val="18"/>
      <w:szCs w:val="24"/>
      <w:lang w:val="en-US" w:eastAsia="zh-CN" w:bidi="ar-SA"/>
    </w:rPr>
  </w:style>
  <w:style w:type="paragraph" w:customStyle="1" w:styleId="2617">
    <w:name w:val="项目正文"/>
    <w:qFormat/>
    <w:uiPriority w:val="0"/>
    <w:pPr>
      <w:numPr>
        <w:ilvl w:val="0"/>
        <w:numId w:val="144"/>
      </w:numPr>
      <w:jc w:val="both"/>
    </w:pPr>
    <w:rPr>
      <w:rFonts w:ascii="Arial" w:hAnsi="Arial" w:eastAsia="宋体" w:cs="Times New Roman"/>
      <w:kern w:val="2"/>
      <w:sz w:val="18"/>
      <w:szCs w:val="24"/>
      <w:lang w:val="en-US" w:eastAsia="zh-CN" w:bidi="ar-SA"/>
    </w:rPr>
  </w:style>
  <w:style w:type="paragraph" w:customStyle="1" w:styleId="2618">
    <w:name w:val="text list1"/>
    <w:basedOn w:val="1"/>
    <w:qFormat/>
    <w:uiPriority w:val="0"/>
    <w:pPr>
      <w:widowControl/>
      <w:tabs>
        <w:tab w:val="left" w:pos="1375"/>
        <w:tab w:val="left" w:pos="2040"/>
      </w:tabs>
      <w:autoSpaceDE w:val="0"/>
      <w:autoSpaceDN w:val="0"/>
      <w:adjustRightInd w:val="0"/>
      <w:spacing w:line="480" w:lineRule="exact"/>
      <w:ind w:left="1375" w:leftChars="800" w:hanging="360" w:hangingChars="200"/>
      <w:jc w:val="left"/>
    </w:pPr>
    <w:rPr>
      <w:rFonts w:ascii="Arial" w:hAnsi="Arial" w:eastAsia="楷体_GB2312" w:cs="宋体"/>
      <w:color w:val="000000"/>
      <w:kern w:val="0"/>
      <w:sz w:val="24"/>
    </w:rPr>
  </w:style>
  <w:style w:type="paragraph" w:customStyle="1" w:styleId="2619">
    <w:name w:val="文档标题"/>
    <w:basedOn w:val="1"/>
    <w:qFormat/>
    <w:uiPriority w:val="0"/>
    <w:pPr>
      <w:widowControl/>
      <w:tabs>
        <w:tab w:val="left" w:pos="0"/>
      </w:tabs>
      <w:spacing w:before="300" w:afterLines="50" w:line="480" w:lineRule="exact"/>
      <w:ind w:firstLine="480" w:firstLineChars="200"/>
      <w:jc w:val="center"/>
    </w:pPr>
    <w:rPr>
      <w:rFonts w:ascii="Arial" w:hAnsi="Arial" w:eastAsia="黑体" w:cs="宋体"/>
      <w:kern w:val="0"/>
      <w:sz w:val="36"/>
      <w:szCs w:val="36"/>
    </w:rPr>
  </w:style>
  <w:style w:type="paragraph" w:customStyle="1" w:styleId="2620">
    <w:name w:val="表格题注"/>
    <w:next w:val="1"/>
    <w:qFormat/>
    <w:uiPriority w:val="0"/>
    <w:pPr>
      <w:keepLines/>
      <w:numPr>
        <w:ilvl w:val="8"/>
        <w:numId w:val="145"/>
      </w:numPr>
      <w:spacing w:beforeLines="100"/>
      <w:ind w:left="1089" w:hanging="369"/>
      <w:jc w:val="center"/>
    </w:pPr>
    <w:rPr>
      <w:rFonts w:ascii="Arial" w:hAnsi="Arial" w:eastAsia="宋体" w:cs="Times New Roman"/>
      <w:sz w:val="18"/>
      <w:szCs w:val="18"/>
      <w:lang w:val="en-US" w:eastAsia="zh-CN" w:bidi="ar-SA"/>
    </w:rPr>
  </w:style>
  <w:style w:type="paragraph" w:customStyle="1" w:styleId="2621">
    <w:name w:val="插图题注"/>
    <w:next w:val="1"/>
    <w:qFormat/>
    <w:uiPriority w:val="0"/>
    <w:pPr>
      <w:numPr>
        <w:ilvl w:val="7"/>
        <w:numId w:val="145"/>
      </w:numPr>
      <w:spacing w:afterLines="100"/>
      <w:ind w:left="1089" w:hanging="369"/>
      <w:jc w:val="center"/>
    </w:pPr>
    <w:rPr>
      <w:rFonts w:ascii="Arial" w:hAnsi="Arial" w:eastAsia="宋体" w:cs="Times New Roman"/>
      <w:sz w:val="18"/>
      <w:szCs w:val="18"/>
      <w:lang w:val="en-US" w:eastAsia="zh-CN" w:bidi="ar-SA"/>
    </w:rPr>
  </w:style>
  <w:style w:type="paragraph" w:customStyle="1" w:styleId="2622">
    <w:name w:val="样式 仿宋_GB2312 (符号) 华文仿宋 首行缩进:  0.74 厘米 行距: 多倍行距 1.25 字行"/>
    <w:basedOn w:val="1"/>
    <w:qFormat/>
    <w:uiPriority w:val="0"/>
    <w:pPr>
      <w:widowControl/>
      <w:spacing w:line="300" w:lineRule="auto"/>
      <w:ind w:firstLine="420" w:firstLineChars="200"/>
      <w:jc w:val="left"/>
    </w:pPr>
    <w:rPr>
      <w:rFonts w:ascii="仿宋_GB2312" w:hAnsi="华文仿宋" w:cs="宋体"/>
      <w:kern w:val="0"/>
      <w:sz w:val="24"/>
    </w:rPr>
  </w:style>
  <w:style w:type="paragraph" w:customStyle="1" w:styleId="2623">
    <w:name w:val="语法表示"/>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624">
    <w:name w:val="附录标题 4"/>
    <w:basedOn w:val="6"/>
    <w:qFormat/>
    <w:uiPriority w:val="0"/>
    <w:pPr>
      <w:widowControl/>
      <w:tabs>
        <w:tab w:val="left" w:pos="1134"/>
        <w:tab w:val="left" w:pos="1843"/>
        <w:tab w:val="left" w:pos="2040"/>
      </w:tabs>
      <w:adjustRightInd w:val="0"/>
      <w:spacing w:before="120" w:after="120" w:line="360" w:lineRule="auto"/>
      <w:ind w:left="2040" w:leftChars="800" w:hanging="360" w:hangingChars="200"/>
      <w:jc w:val="left"/>
    </w:pPr>
    <w:rPr>
      <w:rFonts w:ascii="Times New Roman" w:hAnsi="Times New Roman"/>
    </w:rPr>
  </w:style>
  <w:style w:type="paragraph" w:customStyle="1" w:styleId="2625">
    <w:name w:val="附录标题 3"/>
    <w:basedOn w:val="5"/>
    <w:qFormat/>
    <w:uiPriority w:val="0"/>
    <w:pPr>
      <w:keepLines w:val="0"/>
      <w:widowControl/>
      <w:tabs>
        <w:tab w:val="left" w:pos="420"/>
        <w:tab w:val="left" w:pos="993"/>
        <w:tab w:val="left" w:pos="1134"/>
        <w:tab w:val="left" w:pos="1260"/>
        <w:tab w:val="left" w:pos="1701"/>
        <w:tab w:val="left" w:pos="2040"/>
      </w:tabs>
      <w:spacing w:before="240" w:after="120" w:line="300" w:lineRule="auto"/>
      <w:ind w:left="2040" w:leftChars="800" w:right="240" w:rightChars="100" w:hanging="360" w:hangingChars="200"/>
    </w:pPr>
    <w:rPr>
      <w:rFonts w:eastAsia="黑体" w:cs="Arial" w:asciiTheme="minorHAnsi" w:hAnsiTheme="minorHAnsi"/>
      <w:color w:val="000000"/>
      <w:sz w:val="28"/>
    </w:rPr>
  </w:style>
  <w:style w:type="paragraph" w:customStyle="1" w:styleId="2626">
    <w:name w:val="附录标题 2"/>
    <w:basedOn w:val="4"/>
    <w:qFormat/>
    <w:uiPriority w:val="0"/>
    <w:pPr>
      <w:widowControl/>
      <w:tabs>
        <w:tab w:val="left" w:pos="2040"/>
      </w:tabs>
      <w:spacing w:before="240" w:after="120" w:line="360" w:lineRule="auto"/>
      <w:ind w:left="2040" w:leftChars="800" w:hanging="360" w:hangingChars="200"/>
      <w:jc w:val="left"/>
    </w:pPr>
    <w:rPr>
      <w:rFonts w:ascii="宋体" w:hAnsi="宋体" w:eastAsia="宋体" w:cs="宋体"/>
      <w:color w:val="000000"/>
      <w:kern w:val="0"/>
      <w:sz w:val="28"/>
    </w:rPr>
  </w:style>
  <w:style w:type="paragraph" w:customStyle="1" w:styleId="2627">
    <w:name w:val="样式 楷体_GB2312 小四 首行缩进:  0.8 厘米"/>
    <w:basedOn w:val="1"/>
    <w:qFormat/>
    <w:uiPriority w:val="0"/>
    <w:pPr>
      <w:widowControl/>
      <w:spacing w:line="360" w:lineRule="auto"/>
      <w:ind w:firstLine="482" w:firstLineChars="200"/>
      <w:jc w:val="left"/>
    </w:pPr>
    <w:rPr>
      <w:rFonts w:ascii="楷体_GB2312" w:hAnsi="Arial" w:eastAsia="楷体_GB2312" w:cs="宋体"/>
      <w:kern w:val="0"/>
      <w:sz w:val="24"/>
    </w:rPr>
  </w:style>
  <w:style w:type="paragraph" w:customStyle="1" w:styleId="2628">
    <w:name w:val="合生"/>
    <w:basedOn w:val="1"/>
    <w:qFormat/>
    <w:uiPriority w:val="0"/>
    <w:pPr>
      <w:widowControl/>
      <w:spacing w:line="300" w:lineRule="auto"/>
      <w:ind w:firstLine="420" w:firstLineChars="200"/>
      <w:jc w:val="left"/>
    </w:pPr>
    <w:rPr>
      <w:rFonts w:ascii="宋体" w:hAnsi="宋体" w:cs="宋体"/>
      <w:kern w:val="0"/>
      <w:sz w:val="24"/>
      <w:szCs w:val="24"/>
    </w:rPr>
  </w:style>
  <w:style w:type="paragraph" w:customStyle="1" w:styleId="2629">
    <w:name w:val="样式4 Char Char"/>
    <w:basedOn w:val="23"/>
    <w:qFormat/>
    <w:uiPriority w:val="0"/>
    <w:pPr>
      <w:spacing w:line="320" w:lineRule="exact"/>
      <w:ind w:firstLine="496" w:firstLineChars="0"/>
    </w:pPr>
    <w:rPr>
      <w:rFonts w:ascii="楷体_GB2312" w:eastAsia="仿宋_GB2312"/>
      <w:szCs w:val="20"/>
    </w:rPr>
  </w:style>
  <w:style w:type="paragraph" w:customStyle="1" w:styleId="2630">
    <w:name w:val="规范标题2"/>
    <w:basedOn w:val="4"/>
    <w:next w:val="1"/>
    <w:qFormat/>
    <w:uiPriority w:val="0"/>
    <w:pPr>
      <w:widowControl/>
      <w:tabs>
        <w:tab w:val="left" w:pos="0"/>
        <w:tab w:val="left" w:pos="137"/>
        <w:tab w:val="left" w:pos="814"/>
        <w:tab w:val="left" w:pos="1008"/>
      </w:tabs>
      <w:adjustRightInd w:val="0"/>
      <w:spacing w:before="0" w:after="0" w:line="360" w:lineRule="auto"/>
      <w:jc w:val="left"/>
      <w:textAlignment w:val="baseline"/>
      <w:outlineLvl w:val="9"/>
    </w:pPr>
    <w:rPr>
      <w:rFonts w:ascii="Times New Roman" w:hAnsi="Times New Roman" w:eastAsia="宋体" w:cs="宋体"/>
      <w:b w:val="0"/>
      <w:color w:val="000000"/>
      <w:kern w:val="0"/>
      <w:sz w:val="24"/>
    </w:rPr>
  </w:style>
  <w:style w:type="paragraph" w:customStyle="1" w:styleId="2631">
    <w:name w:val="正文（首行缩进）"/>
    <w:basedOn w:val="1"/>
    <w:qFormat/>
    <w:uiPriority w:val="0"/>
    <w:pPr>
      <w:widowControl/>
      <w:spacing w:line="360" w:lineRule="auto"/>
      <w:ind w:left="100" w:leftChars="100" w:right="210" w:rightChars="100" w:firstLine="360" w:firstLineChars="200"/>
      <w:jc w:val="left"/>
    </w:pPr>
    <w:rPr>
      <w:rFonts w:ascii="宋体" w:hAnsi="宋体" w:cs="宋体"/>
      <w:kern w:val="0"/>
      <w:sz w:val="24"/>
      <w:szCs w:val="24"/>
    </w:rPr>
  </w:style>
  <w:style w:type="paragraph" w:customStyle="1" w:styleId="2632">
    <w:name w:val="样式 标题 1H1Heading OnePIM 1Section Headh1l11Heading 0 + 段前..."/>
    <w:basedOn w:val="3"/>
    <w:qFormat/>
    <w:uiPriority w:val="0"/>
    <w:pPr>
      <w:keepLines/>
      <w:widowControl/>
      <w:tabs>
        <w:tab w:val="left" w:pos="2040"/>
      </w:tabs>
      <w:spacing w:beforeLines="50" w:afterLines="50" w:line="480" w:lineRule="auto"/>
      <w:ind w:left="2040" w:leftChars="800" w:hanging="360" w:hangingChars="200"/>
      <w:jc w:val="center"/>
    </w:pPr>
    <w:rPr>
      <w:rFonts w:hAnsi="宋体" w:eastAsia="黑体" w:cs="宋体"/>
      <w:b/>
      <w:bCs/>
      <w:color w:val="000000"/>
      <w:kern w:val="44"/>
      <w:sz w:val="32"/>
    </w:rPr>
  </w:style>
  <w:style w:type="paragraph" w:customStyle="1" w:styleId="2633">
    <w:name w:val="样式 标题 4bulletblbbh4H4 + 左侧:  0 厘米 首行缩进:  0 厘米"/>
    <w:basedOn w:val="6"/>
    <w:qFormat/>
    <w:uiPriority w:val="0"/>
    <w:pPr>
      <w:widowControl/>
      <w:tabs>
        <w:tab w:val="left" w:pos="1134"/>
        <w:tab w:val="left" w:pos="1843"/>
      </w:tabs>
      <w:adjustRightInd w:val="0"/>
      <w:spacing w:before="0" w:after="0" w:line="360" w:lineRule="auto"/>
      <w:ind w:left="2160" w:hanging="420"/>
      <w:jc w:val="left"/>
    </w:pPr>
    <w:rPr>
      <w:sz w:val="24"/>
      <w:szCs w:val="20"/>
    </w:rPr>
  </w:style>
  <w:style w:type="character" w:customStyle="1" w:styleId="2634">
    <w:name w:val="atitle2"/>
    <w:qFormat/>
    <w:uiPriority w:val="0"/>
    <w:rPr>
      <w:rFonts w:ascii="Tahoma" w:hAnsi="Tahoma" w:eastAsia="宋体"/>
      <w:kern w:val="2"/>
      <w:sz w:val="24"/>
      <w:lang w:val="en-US" w:eastAsia="zh-CN" w:bidi="ar-SA"/>
    </w:rPr>
  </w:style>
  <w:style w:type="paragraph" w:customStyle="1" w:styleId="2635">
    <w:name w:val="具体内容"/>
    <w:basedOn w:val="1"/>
    <w:qFormat/>
    <w:uiPriority w:val="0"/>
    <w:pPr>
      <w:widowControl/>
      <w:spacing w:line="480" w:lineRule="exact"/>
      <w:ind w:firstLine="200" w:firstLineChars="200"/>
      <w:jc w:val="left"/>
    </w:pPr>
    <w:rPr>
      <w:rFonts w:ascii="宋体" w:hAnsi="宋体" w:cs="宋体"/>
      <w:kern w:val="0"/>
      <w:sz w:val="24"/>
      <w:szCs w:val="24"/>
    </w:rPr>
  </w:style>
  <w:style w:type="character" w:customStyle="1" w:styleId="2636">
    <w:name w:val="big51"/>
    <w:qFormat/>
    <w:uiPriority w:val="0"/>
    <w:rPr>
      <w:rFonts w:hint="default" w:eastAsia="宋体"/>
      <w:color w:val="0033CC"/>
      <w:kern w:val="2"/>
      <w:sz w:val="18"/>
      <w:szCs w:val="18"/>
      <w:lang w:val="en-US" w:eastAsia="zh-CN" w:bidi="ar-SA"/>
    </w:rPr>
  </w:style>
  <w:style w:type="paragraph" w:customStyle="1" w:styleId="2637">
    <w:name w:val="列项一"/>
    <w:basedOn w:val="1"/>
    <w:qFormat/>
    <w:uiPriority w:val="0"/>
    <w:pPr>
      <w:widowControl/>
      <w:tabs>
        <w:tab w:val="left" w:pos="2040"/>
      </w:tabs>
      <w:spacing w:line="360" w:lineRule="exact"/>
      <w:ind w:left="2040" w:leftChars="800" w:hanging="360" w:hangingChars="200"/>
      <w:jc w:val="left"/>
    </w:pPr>
    <w:rPr>
      <w:rFonts w:ascii="宋体" w:hAnsi="宋体" w:cs="宋体"/>
      <w:kern w:val="0"/>
      <w:sz w:val="24"/>
    </w:rPr>
  </w:style>
  <w:style w:type="paragraph" w:customStyle="1" w:styleId="2638">
    <w:name w:val="首行缩进 Char"/>
    <w:basedOn w:val="1"/>
    <w:qFormat/>
    <w:uiPriority w:val="0"/>
    <w:pPr>
      <w:widowControl/>
      <w:spacing w:after="50" w:line="300" w:lineRule="auto"/>
      <w:ind w:firstLine="200" w:firstLineChars="200"/>
      <w:jc w:val="left"/>
    </w:pPr>
    <w:rPr>
      <w:rFonts w:ascii="Arial" w:hAnsi="Arial" w:cs="宋体"/>
      <w:kern w:val="0"/>
      <w:sz w:val="24"/>
      <w:szCs w:val="24"/>
    </w:rPr>
  </w:style>
  <w:style w:type="paragraph" w:customStyle="1" w:styleId="2639">
    <w:name w:val="DS"/>
    <w:basedOn w:val="56"/>
    <w:qFormat/>
    <w:uiPriority w:val="0"/>
    <w:pPr>
      <w:widowControl/>
      <w:spacing w:line="480" w:lineRule="exact"/>
      <w:ind w:left="34" w:firstLine="480" w:firstLineChars="200"/>
      <w:jc w:val="center"/>
      <w:textAlignment w:val="center"/>
    </w:pPr>
    <w:rPr>
      <w:rFonts w:ascii="宋体" w:hAnsi="宋体" w:cs="宋体"/>
      <w:iCs/>
      <w:kern w:val="0"/>
      <w:szCs w:val="18"/>
    </w:rPr>
  </w:style>
  <w:style w:type="paragraph" w:customStyle="1" w:styleId="2640">
    <w:name w:val="index"/>
    <w:basedOn w:val="1"/>
    <w:qFormat/>
    <w:uiPriority w:val="0"/>
    <w:pPr>
      <w:widowControl/>
      <w:tabs>
        <w:tab w:val="left" w:pos="318"/>
      </w:tabs>
      <w:snapToGrid w:val="0"/>
      <w:spacing w:after="120" w:line="480" w:lineRule="exact"/>
      <w:ind w:left="318" w:hanging="318" w:firstLineChars="200"/>
      <w:jc w:val="left"/>
    </w:pPr>
    <w:rPr>
      <w:rFonts w:ascii="宋体" w:hAnsi="宋体" w:cs="宋体"/>
      <w:kern w:val="0"/>
      <w:sz w:val="20"/>
    </w:rPr>
  </w:style>
  <w:style w:type="paragraph" w:customStyle="1" w:styleId="2641">
    <w:name w:val="body *new"/>
    <w:basedOn w:val="1"/>
    <w:qFormat/>
    <w:uiPriority w:val="0"/>
    <w:pPr>
      <w:widowControl/>
      <w:snapToGrid w:val="0"/>
      <w:spacing w:after="120" w:line="480" w:lineRule="exact"/>
      <w:ind w:left="960" w:firstLine="480" w:firstLineChars="200"/>
      <w:jc w:val="left"/>
    </w:pPr>
    <w:rPr>
      <w:rFonts w:ascii="宋体" w:hAnsi="宋体" w:cs="宋体"/>
      <w:kern w:val="0"/>
      <w:sz w:val="20"/>
    </w:rPr>
  </w:style>
  <w:style w:type="paragraph" w:customStyle="1" w:styleId="2642">
    <w:name w:val="UNISUN第一级样式"/>
    <w:basedOn w:val="1"/>
    <w:qFormat/>
    <w:uiPriority w:val="0"/>
    <w:pPr>
      <w:widowControl/>
      <w:tabs>
        <w:tab w:val="left" w:pos="900"/>
      </w:tabs>
      <w:snapToGrid w:val="0"/>
      <w:spacing w:line="360" w:lineRule="auto"/>
      <w:ind w:left="900" w:hanging="420" w:firstLineChars="200"/>
      <w:jc w:val="left"/>
    </w:pPr>
    <w:rPr>
      <w:rFonts w:ascii="宋体" w:hAnsi="宋体" w:cs="宋体"/>
      <w:kern w:val="0"/>
      <w:sz w:val="24"/>
    </w:rPr>
  </w:style>
  <w:style w:type="paragraph" w:customStyle="1" w:styleId="2643">
    <w:name w:val="段间行"/>
    <w:basedOn w:val="1"/>
    <w:qFormat/>
    <w:uiPriority w:val="0"/>
    <w:pPr>
      <w:widowControl/>
      <w:spacing w:line="480" w:lineRule="exact"/>
      <w:ind w:firstLine="480" w:firstLineChars="200"/>
      <w:jc w:val="left"/>
    </w:pPr>
    <w:rPr>
      <w:rFonts w:hint="eastAsia" w:ascii="宋体" w:hAnsi="宋体" w:cs="宋体"/>
      <w:kern w:val="0"/>
      <w:sz w:val="24"/>
    </w:rPr>
  </w:style>
  <w:style w:type="paragraph" w:customStyle="1" w:styleId="2644">
    <w:name w:val="标准正文 Char Char Char Char Char"/>
    <w:basedOn w:val="8"/>
    <w:qFormat/>
    <w:uiPriority w:val="0"/>
    <w:pPr>
      <w:autoSpaceDE/>
      <w:autoSpaceDN/>
      <w:adjustRightInd/>
      <w:spacing w:after="120" w:line="480" w:lineRule="exact"/>
      <w:ind w:left="420" w:leftChars="200" w:firstLine="200" w:firstLineChars="200"/>
      <w:jc w:val="both"/>
    </w:pPr>
    <w:rPr>
      <w:kern w:val="2"/>
      <w:szCs w:val="24"/>
    </w:rPr>
  </w:style>
  <w:style w:type="paragraph" w:customStyle="1" w:styleId="2645">
    <w:name w:val="Style Style List Bullet 2 + After:  6 pt + Not Bold"/>
    <w:basedOn w:val="1"/>
    <w:qFormat/>
    <w:uiPriority w:val="0"/>
    <w:pPr>
      <w:widowControl/>
      <w:tabs>
        <w:tab w:val="left" w:pos="420"/>
      </w:tabs>
      <w:spacing w:after="120" w:line="300" w:lineRule="auto"/>
      <w:ind w:left="420" w:hanging="420" w:firstLineChars="200"/>
      <w:jc w:val="left"/>
    </w:pPr>
    <w:rPr>
      <w:rFonts w:ascii="Times" w:hAnsi="Times" w:cs="宋体"/>
      <w:spacing w:val="24"/>
      <w:kern w:val="0"/>
      <w:sz w:val="24"/>
      <w:szCs w:val="24"/>
    </w:rPr>
  </w:style>
  <w:style w:type="paragraph" w:customStyle="1" w:styleId="2646">
    <w:name w:val="样式 小四 首行缩进:  0.99 厘米"/>
    <w:basedOn w:val="1"/>
    <w:qFormat/>
    <w:uiPriority w:val="0"/>
    <w:pPr>
      <w:widowControl/>
      <w:spacing w:line="360" w:lineRule="auto"/>
      <w:ind w:firstLine="561" w:firstLineChars="200"/>
      <w:jc w:val="left"/>
    </w:pPr>
    <w:rPr>
      <w:rFonts w:ascii="宋体" w:hAnsi="宋体" w:cs="宋体"/>
      <w:kern w:val="0"/>
      <w:sz w:val="24"/>
    </w:rPr>
  </w:style>
  <w:style w:type="character" w:customStyle="1" w:styleId="2647">
    <w:name w:val="标准正文 Char Char Char Char Char Char"/>
    <w:qFormat/>
    <w:uiPriority w:val="0"/>
    <w:rPr>
      <w:rFonts w:ascii="Arial" w:hAnsi="Arial" w:eastAsia="宋体"/>
      <w:kern w:val="2"/>
      <w:sz w:val="24"/>
      <w:szCs w:val="24"/>
      <w:lang w:val="en-US" w:eastAsia="zh-CN" w:bidi="ar-SA"/>
    </w:rPr>
  </w:style>
  <w:style w:type="paragraph" w:customStyle="1" w:styleId="2648">
    <w:name w:val="样式 题注 + 居中3"/>
    <w:basedOn w:val="24"/>
    <w:qFormat/>
    <w:uiPriority w:val="0"/>
    <w:pPr>
      <w:widowControl/>
      <w:spacing w:before="152" w:after="160" w:line="480" w:lineRule="exact"/>
      <w:ind w:firstLine="480" w:firstLineChars="200"/>
      <w:jc w:val="center"/>
    </w:pPr>
    <w:rPr>
      <w:rFonts w:cs="宋体"/>
      <w:kern w:val="0"/>
      <w:sz w:val="21"/>
    </w:rPr>
  </w:style>
  <w:style w:type="paragraph" w:customStyle="1" w:styleId="2649">
    <w:name w:val="方案正文 Char Char1 Char"/>
    <w:basedOn w:val="1"/>
    <w:qFormat/>
    <w:uiPriority w:val="0"/>
    <w:pPr>
      <w:widowControl/>
      <w:spacing w:before="156" w:line="360" w:lineRule="auto"/>
      <w:ind w:firstLine="359" w:firstLineChars="171"/>
      <w:jc w:val="left"/>
    </w:pPr>
    <w:rPr>
      <w:rFonts w:ascii="Arial" w:hAnsi="Arial" w:cs="宋体"/>
      <w:kern w:val="0"/>
      <w:sz w:val="24"/>
      <w:szCs w:val="21"/>
    </w:rPr>
  </w:style>
  <w:style w:type="paragraph" w:customStyle="1" w:styleId="2650">
    <w:name w:val="首行缩进: 2 字符"/>
    <w:basedOn w:val="1"/>
    <w:qFormat/>
    <w:uiPriority w:val="0"/>
    <w:pPr>
      <w:widowControl/>
      <w:spacing w:line="360" w:lineRule="auto"/>
      <w:ind w:firstLine="480" w:firstLineChars="200"/>
      <w:jc w:val="left"/>
    </w:pPr>
    <w:rPr>
      <w:rFonts w:ascii="宋体" w:hAnsi="宋体" w:cs="宋体"/>
      <w:kern w:val="0"/>
      <w:sz w:val="24"/>
    </w:rPr>
  </w:style>
  <w:style w:type="character" w:customStyle="1" w:styleId="2651">
    <w:name w:val="myp112"/>
    <w:qFormat/>
    <w:uiPriority w:val="0"/>
    <w:rPr>
      <w:rFonts w:hint="default" w:ascii="ˎ̥" w:hAnsi="ˎ̥" w:eastAsia="宋体"/>
      <w:color w:val="000000"/>
      <w:kern w:val="2"/>
      <w:sz w:val="22"/>
      <w:szCs w:val="22"/>
      <w:u w:val="none"/>
      <w:lang w:val="en-US" w:eastAsia="zh-CN" w:bidi="ar-SA"/>
    </w:rPr>
  </w:style>
  <w:style w:type="paragraph" w:customStyle="1" w:styleId="2652">
    <w:name w:val="z1"/>
    <w:basedOn w:val="1"/>
    <w:qFormat/>
    <w:uiPriority w:val="0"/>
    <w:pPr>
      <w:widowControl/>
      <w:wordWrap w:val="0"/>
      <w:adjustRightInd w:val="0"/>
      <w:snapToGrid w:val="0"/>
      <w:spacing w:beforeLines="50" w:afterLines="50" w:line="300" w:lineRule="auto"/>
      <w:ind w:left="359" w:leftChars="171" w:firstLine="480" w:firstLineChars="200"/>
      <w:jc w:val="left"/>
    </w:pPr>
    <w:rPr>
      <w:rFonts w:ascii="Arial" w:hAnsi="Arial" w:cs="宋体"/>
      <w:kern w:val="0"/>
      <w:sz w:val="24"/>
      <w:szCs w:val="21"/>
    </w:rPr>
  </w:style>
  <w:style w:type="paragraph" w:customStyle="1" w:styleId="2653">
    <w:name w:val="[列表2]"/>
    <w:basedOn w:val="1"/>
    <w:qFormat/>
    <w:uiPriority w:val="0"/>
    <w:pPr>
      <w:widowControl/>
      <w:tabs>
        <w:tab w:val="left" w:pos="432"/>
      </w:tabs>
      <w:spacing w:line="360" w:lineRule="auto"/>
      <w:ind w:left="1320" w:leftChars="400" w:hanging="480" w:firstLineChars="200"/>
      <w:jc w:val="left"/>
    </w:pPr>
    <w:rPr>
      <w:rFonts w:ascii="宋体" w:hAnsi="宋体" w:cs="宋体"/>
      <w:kern w:val="0"/>
      <w:sz w:val="24"/>
      <w:szCs w:val="24"/>
    </w:rPr>
  </w:style>
  <w:style w:type="paragraph" w:customStyle="1" w:styleId="2654">
    <w:name w:val="[正文行首缩进]"/>
    <w:link w:val="2655"/>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character" w:customStyle="1" w:styleId="2655">
    <w:name w:val="[正文行首缩进] Char1"/>
    <w:link w:val="2654"/>
    <w:qFormat/>
    <w:uiPriority w:val="0"/>
    <w:rPr>
      <w:bCs/>
      <w:color w:val="000000"/>
      <w:kern w:val="2"/>
      <w:sz w:val="24"/>
      <w:szCs w:val="24"/>
    </w:rPr>
  </w:style>
  <w:style w:type="paragraph" w:customStyle="1" w:styleId="2656">
    <w:name w:val="[列表1]"/>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657">
    <w:name w:val="_VRTS-Body Text"/>
    <w:basedOn w:val="1"/>
    <w:qFormat/>
    <w:uiPriority w:val="0"/>
    <w:pPr>
      <w:widowControl/>
      <w:spacing w:line="480" w:lineRule="exact"/>
      <w:ind w:firstLine="480" w:firstLineChars="200"/>
      <w:jc w:val="left"/>
    </w:pPr>
    <w:rPr>
      <w:rFonts w:ascii="Arial" w:hAnsi="Arial" w:cs="Arial"/>
      <w:kern w:val="0"/>
      <w:sz w:val="20"/>
      <w:szCs w:val="24"/>
      <w:lang w:eastAsia="en-US"/>
    </w:rPr>
  </w:style>
  <w:style w:type="paragraph" w:customStyle="1" w:styleId="2658">
    <w:name w:val="_VRTS-Bullet Text"/>
    <w:basedOn w:val="1"/>
    <w:qFormat/>
    <w:uiPriority w:val="0"/>
    <w:pPr>
      <w:widowControl/>
      <w:tabs>
        <w:tab w:val="left" w:pos="840"/>
      </w:tabs>
      <w:spacing w:line="480" w:lineRule="exact"/>
      <w:ind w:left="840" w:hanging="420" w:firstLineChars="200"/>
      <w:jc w:val="left"/>
    </w:pPr>
    <w:rPr>
      <w:rFonts w:ascii="Arial" w:hAnsi="Arial" w:cs="Arial"/>
      <w:kern w:val="0"/>
      <w:sz w:val="20"/>
      <w:szCs w:val="24"/>
      <w:lang w:eastAsia="en-US"/>
    </w:rPr>
  </w:style>
  <w:style w:type="paragraph" w:customStyle="1" w:styleId="2659">
    <w:name w:val="Proposals body"/>
    <w:basedOn w:val="1"/>
    <w:next w:val="1"/>
    <w:qFormat/>
    <w:uiPriority w:val="0"/>
    <w:pPr>
      <w:widowControl/>
      <w:numPr>
        <w:ilvl w:val="0"/>
        <w:numId w:val="146"/>
      </w:numPr>
      <w:tabs>
        <w:tab w:val="clear" w:pos="1080"/>
      </w:tabs>
      <w:spacing w:line="480" w:lineRule="exact"/>
      <w:ind w:left="0" w:firstLine="576" w:firstLineChars="200"/>
      <w:jc w:val="left"/>
    </w:pPr>
    <w:rPr>
      <w:rFonts w:ascii="宋体" w:hAnsi="宋体" w:cs="宋体"/>
      <w:kern w:val="0"/>
      <w:sz w:val="24"/>
    </w:rPr>
  </w:style>
  <w:style w:type="paragraph" w:customStyle="1" w:styleId="2660">
    <w:name w:val="自然段"/>
    <w:basedOn w:val="1"/>
    <w:qFormat/>
    <w:uiPriority w:val="0"/>
    <w:pPr>
      <w:widowControl/>
      <w:spacing w:line="360" w:lineRule="auto"/>
      <w:ind w:firstLine="420" w:firstLineChars="200"/>
      <w:jc w:val="left"/>
    </w:pPr>
    <w:rPr>
      <w:rFonts w:ascii="宋体" w:hAnsi="宋体" w:cs="宋体"/>
      <w:kern w:val="0"/>
      <w:sz w:val="24"/>
      <w:szCs w:val="24"/>
    </w:rPr>
  </w:style>
  <w:style w:type="paragraph" w:customStyle="1" w:styleId="2661">
    <w:name w:val="草稿"/>
    <w:basedOn w:val="2660"/>
    <w:qFormat/>
    <w:uiPriority w:val="0"/>
    <w:rPr>
      <w:i/>
      <w:color w:val="008000"/>
    </w:rPr>
  </w:style>
  <w:style w:type="paragraph" w:customStyle="1" w:styleId="2662">
    <w:name w:val="图表注释标题"/>
    <w:basedOn w:val="24"/>
    <w:qFormat/>
    <w:uiPriority w:val="0"/>
    <w:pPr>
      <w:widowControl/>
      <w:spacing w:line="480" w:lineRule="exact"/>
      <w:ind w:firstLine="480" w:firstLineChars="200"/>
      <w:jc w:val="center"/>
    </w:pPr>
    <w:rPr>
      <w:kern w:val="0"/>
    </w:rPr>
  </w:style>
  <w:style w:type="paragraph" w:customStyle="1" w:styleId="2663">
    <w:name w:val="样式 正文段 + (符号) 宋体 五号 行距: 单倍行距"/>
    <w:basedOn w:val="1864"/>
    <w:qFormat/>
    <w:uiPriority w:val="0"/>
    <w:pPr>
      <w:ind w:firstLine="200" w:firstLineChars="200"/>
    </w:pPr>
  </w:style>
  <w:style w:type="character" w:customStyle="1" w:styleId="2664">
    <w:name w:val="样式 样式 宋体 + 楷体_GB2312"/>
    <w:qFormat/>
    <w:uiPriority w:val="0"/>
    <w:rPr>
      <w:rFonts w:ascii="楷体_GB2312" w:hAnsi="宋体" w:eastAsia="宋体"/>
      <w:kern w:val="2"/>
      <w:sz w:val="21"/>
      <w:szCs w:val="21"/>
      <w:lang w:val="en-US" w:eastAsia="zh-CN" w:bidi="ar-SA"/>
    </w:rPr>
  </w:style>
  <w:style w:type="paragraph" w:customStyle="1" w:styleId="2665">
    <w:name w:val="WW-正文（首行缩进两字）"/>
    <w:basedOn w:val="1"/>
    <w:qFormat/>
    <w:uiPriority w:val="0"/>
    <w:pPr>
      <w:widowControl/>
      <w:suppressAutoHyphens/>
      <w:spacing w:line="480" w:lineRule="exact"/>
      <w:ind w:firstLine="420" w:firstLineChars="200"/>
      <w:jc w:val="left"/>
    </w:pPr>
    <w:rPr>
      <w:rFonts w:ascii="宋体" w:hAnsi="宋体" w:cs="宋体"/>
      <w:kern w:val="1"/>
      <w:sz w:val="24"/>
      <w:lang w:eastAsia="ar-SA"/>
    </w:rPr>
  </w:style>
  <w:style w:type="paragraph" w:customStyle="1" w:styleId="2666">
    <w:name w:val="小标题 Char Char"/>
    <w:basedOn w:val="1"/>
    <w:next w:val="1"/>
    <w:qFormat/>
    <w:uiPriority w:val="0"/>
    <w:pPr>
      <w:widowControl/>
      <w:numPr>
        <w:ilvl w:val="0"/>
        <w:numId w:val="147"/>
      </w:numPr>
      <w:spacing w:beforeLines="50" w:afterLines="50" w:line="360" w:lineRule="auto"/>
      <w:ind w:firstLine="200" w:firstLineChars="200"/>
      <w:jc w:val="left"/>
    </w:pPr>
    <w:rPr>
      <w:rFonts w:ascii="Arial" w:hAnsi="Arial" w:eastAsia="黑体" w:cs="宋体"/>
      <w:b/>
      <w:kern w:val="0"/>
      <w:sz w:val="28"/>
      <w:szCs w:val="24"/>
    </w:rPr>
  </w:style>
  <w:style w:type="paragraph" w:customStyle="1" w:styleId="2667">
    <w:name w:val="项目排列 Char Char Char"/>
    <w:basedOn w:val="1"/>
    <w:qFormat/>
    <w:uiPriority w:val="0"/>
    <w:pPr>
      <w:widowControl/>
      <w:numPr>
        <w:ilvl w:val="1"/>
        <w:numId w:val="147"/>
      </w:numPr>
      <w:spacing w:beforeLines="50" w:afterLines="50" w:line="300" w:lineRule="auto"/>
      <w:ind w:firstLine="200" w:firstLineChars="200"/>
      <w:jc w:val="left"/>
    </w:pPr>
    <w:rPr>
      <w:rFonts w:ascii="宋体" w:hAnsi="宋体" w:cs="宋体"/>
      <w:kern w:val="0"/>
      <w:sz w:val="24"/>
      <w:szCs w:val="24"/>
    </w:rPr>
  </w:style>
  <w:style w:type="paragraph" w:customStyle="1" w:styleId="2668">
    <w:name w:val="list1"/>
    <w:basedOn w:val="1"/>
    <w:qFormat/>
    <w:uiPriority w:val="0"/>
    <w:pPr>
      <w:widowControl/>
      <w:tabs>
        <w:tab w:val="left" w:pos="2631"/>
      </w:tabs>
      <w:spacing w:before="20" w:after="20" w:line="264" w:lineRule="auto"/>
      <w:ind w:left="2631" w:hanging="420" w:firstLineChars="200"/>
      <w:jc w:val="left"/>
    </w:pPr>
    <w:rPr>
      <w:rFonts w:ascii="宋体" w:hAnsi="宋体" w:cs="宋体"/>
      <w:spacing w:val="2"/>
      <w:kern w:val="0"/>
      <w:sz w:val="26"/>
    </w:rPr>
  </w:style>
  <w:style w:type="paragraph" w:customStyle="1" w:styleId="2669">
    <w:name w:val="题注2"/>
    <w:basedOn w:val="1"/>
    <w:next w:val="36"/>
    <w:link w:val="2670"/>
    <w:qFormat/>
    <w:uiPriority w:val="0"/>
    <w:pPr>
      <w:widowControl/>
      <w:spacing w:line="480" w:lineRule="exact"/>
      <w:ind w:firstLine="200" w:firstLineChars="200"/>
      <w:jc w:val="left"/>
    </w:pPr>
    <w:rPr>
      <w:rFonts w:ascii="Arial" w:hAnsi="Arial" w:eastAsia="黑体" w:cs="宋体"/>
      <w:kern w:val="0"/>
      <w:sz w:val="24"/>
    </w:rPr>
  </w:style>
  <w:style w:type="character" w:customStyle="1" w:styleId="2670">
    <w:name w:val="题注2 Char"/>
    <w:link w:val="2669"/>
    <w:qFormat/>
    <w:uiPriority w:val="0"/>
    <w:rPr>
      <w:rFonts w:ascii="Arial" w:hAnsi="Arial" w:eastAsia="黑体" w:cs="宋体"/>
      <w:sz w:val="24"/>
    </w:rPr>
  </w:style>
  <w:style w:type="paragraph" w:customStyle="1" w:styleId="2671">
    <w:name w:val="Char Char Char Char Char Char Char Char Char Char Char Char Char Char Char Char1"/>
    <w:basedOn w:val="1"/>
    <w:qFormat/>
    <w:uiPriority w:val="0"/>
    <w:pPr>
      <w:widowControl/>
      <w:tabs>
        <w:tab w:val="left" w:pos="360"/>
      </w:tabs>
      <w:spacing w:line="480" w:lineRule="exact"/>
      <w:ind w:firstLine="480" w:firstLineChars="200"/>
      <w:jc w:val="left"/>
    </w:pPr>
    <w:rPr>
      <w:rFonts w:ascii="宋体" w:hAnsi="宋体" w:cs="宋体"/>
      <w:kern w:val="0"/>
      <w:sz w:val="24"/>
      <w:szCs w:val="24"/>
    </w:rPr>
  </w:style>
  <w:style w:type="character" w:customStyle="1" w:styleId="2672">
    <w:name w:val="正文（首行缩进两字） Char1 Char"/>
    <w:qFormat/>
    <w:uiPriority w:val="0"/>
    <w:rPr>
      <w:rFonts w:ascii="Tahoma" w:hAnsi="Tahoma" w:eastAsia="宋体"/>
      <w:kern w:val="2"/>
      <w:sz w:val="24"/>
      <w:lang w:val="en-US" w:eastAsia="zh-CN" w:bidi="ar-SA"/>
    </w:rPr>
  </w:style>
  <w:style w:type="paragraph" w:customStyle="1" w:styleId="2673">
    <w:name w:val="图题注样式"/>
    <w:basedOn w:val="24"/>
    <w:qFormat/>
    <w:uiPriority w:val="0"/>
    <w:pPr>
      <w:widowControl/>
      <w:spacing w:before="120" w:after="240" w:line="480" w:lineRule="exact"/>
      <w:ind w:firstLine="480" w:firstLineChars="200"/>
      <w:jc w:val="center"/>
    </w:pPr>
    <w:rPr>
      <w:rFonts w:cs="宋体"/>
      <w:kern w:val="0"/>
    </w:rPr>
  </w:style>
  <w:style w:type="paragraph" w:customStyle="1" w:styleId="2674">
    <w:name w:val="Bullets"/>
    <w:basedOn w:val="1"/>
    <w:qFormat/>
    <w:uiPriority w:val="0"/>
    <w:pPr>
      <w:widowControl/>
      <w:numPr>
        <w:ilvl w:val="0"/>
        <w:numId w:val="148"/>
      </w:numPr>
      <w:adjustRightInd w:val="0"/>
      <w:snapToGrid w:val="0"/>
      <w:spacing w:before="60" w:after="60" w:line="480" w:lineRule="exact"/>
      <w:ind w:firstLine="200" w:firstLineChars="200"/>
      <w:jc w:val="left"/>
    </w:pPr>
    <w:rPr>
      <w:rFonts w:ascii="宋体" w:hAnsi="宋体" w:cs="宋体"/>
      <w:kern w:val="0"/>
      <w:sz w:val="24"/>
      <w:szCs w:val="24"/>
      <w:lang w:val="en-GB"/>
    </w:rPr>
  </w:style>
  <w:style w:type="paragraph" w:customStyle="1" w:styleId="2675">
    <w:name w:val="附图标题"/>
    <w:basedOn w:val="1"/>
    <w:next w:val="23"/>
    <w:qFormat/>
    <w:uiPriority w:val="0"/>
    <w:pPr>
      <w:keepNext/>
      <w:widowControl/>
      <w:tabs>
        <w:tab w:val="left" w:pos="720"/>
      </w:tabs>
      <w:spacing w:afterLines="100" w:line="480" w:lineRule="exact"/>
      <w:ind w:left="420" w:hanging="420" w:firstLineChars="200"/>
      <w:jc w:val="center"/>
    </w:pPr>
    <w:rPr>
      <w:rFonts w:ascii="Arial" w:hAnsi="Arial" w:eastAsia="黑体" w:cs="宋体"/>
      <w:b/>
      <w:kern w:val="0"/>
      <w:sz w:val="18"/>
      <w:szCs w:val="24"/>
    </w:rPr>
  </w:style>
  <w:style w:type="paragraph" w:customStyle="1" w:styleId="2676">
    <w:name w:val="小节箭头"/>
    <w:basedOn w:val="1"/>
    <w:qFormat/>
    <w:uiPriority w:val="0"/>
    <w:pPr>
      <w:widowControl/>
      <w:tabs>
        <w:tab w:val="left" w:pos="780"/>
      </w:tabs>
      <w:spacing w:line="360" w:lineRule="auto"/>
      <w:ind w:left="780" w:hanging="420" w:firstLineChars="200"/>
      <w:jc w:val="left"/>
    </w:pPr>
    <w:rPr>
      <w:rFonts w:ascii="宋体" w:hAnsi="宋体" w:cs="宋体"/>
      <w:kern w:val="0"/>
      <w:sz w:val="24"/>
      <w:szCs w:val="24"/>
    </w:rPr>
  </w:style>
  <w:style w:type="paragraph" w:customStyle="1" w:styleId="2677">
    <w:name w:val="样式 标题 6H6BOD 4PIM 6正文六级标题Bullet listToolsHeading 6Legal L..."/>
    <w:basedOn w:val="10"/>
    <w:qFormat/>
    <w:uiPriority w:val="0"/>
    <w:pPr>
      <w:spacing w:beforeLines="50" w:afterLines="50" w:line="320" w:lineRule="atLeast"/>
    </w:pPr>
    <w:rPr>
      <w:rFonts w:asciiTheme="majorHAnsi" w:hAnsiTheme="majorHAnsi" w:eastAsiaTheme="majorEastAsia" w:cstheme="majorBidi"/>
      <w:kern w:val="2"/>
      <w:szCs w:val="20"/>
    </w:rPr>
  </w:style>
  <w:style w:type="character" w:customStyle="1" w:styleId="2678">
    <w:name w:val="myp1111"/>
    <w:qFormat/>
    <w:uiPriority w:val="0"/>
    <w:rPr>
      <w:rFonts w:hint="default" w:ascii="ˎ̥" w:hAnsi="ˎ̥"/>
      <w:color w:val="000000"/>
      <w:sz w:val="20"/>
      <w:szCs w:val="20"/>
      <w:u w:val="none"/>
    </w:rPr>
  </w:style>
  <w:style w:type="paragraph" w:customStyle="1" w:styleId="2679">
    <w:name w:val="newtext"/>
    <w:basedOn w:val="1"/>
    <w:qFormat/>
    <w:uiPriority w:val="0"/>
    <w:pPr>
      <w:widowControl/>
      <w:spacing w:before="100" w:beforeAutospacing="1" w:after="100" w:afterAutospacing="1" w:line="449" w:lineRule="atLeast"/>
      <w:ind w:firstLine="480" w:firstLineChars="200"/>
      <w:jc w:val="left"/>
    </w:pPr>
    <w:rPr>
      <w:rFonts w:ascii="宋体" w:hAnsi="宋体" w:cs="宋体"/>
      <w:kern w:val="0"/>
      <w:sz w:val="26"/>
      <w:szCs w:val="26"/>
    </w:rPr>
  </w:style>
  <w:style w:type="character" w:customStyle="1" w:styleId="2680">
    <w:name w:val="news1"/>
    <w:qFormat/>
    <w:uiPriority w:val="0"/>
    <w:rPr>
      <w:color w:val="181818"/>
      <w:sz w:val="22"/>
      <w:szCs w:val="22"/>
    </w:rPr>
  </w:style>
  <w:style w:type="character" w:customStyle="1" w:styleId="2681">
    <w:name w:val="order-number2"/>
    <w:qFormat/>
    <w:uiPriority w:val="0"/>
  </w:style>
  <w:style w:type="character" w:customStyle="1" w:styleId="2682">
    <w:name w:val="style11"/>
    <w:qFormat/>
    <w:uiPriority w:val="0"/>
    <w:rPr>
      <w:color w:val="000000"/>
    </w:rPr>
  </w:style>
  <w:style w:type="paragraph" w:customStyle="1" w:styleId="2683">
    <w:name w:val="Char Char1 Char Char Char Char Char Char Char Char Char Char Char Char Char Char Char Char Char Char1 Char Char Char Char Char"/>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684">
    <w:name w:val="Char Char Char 字元 Char Char Char Char Char Char Char Char Char"/>
    <w:basedOn w:val="28"/>
    <w:qFormat/>
    <w:uiPriority w:val="0"/>
    <w:pPr>
      <w:widowControl/>
      <w:shd w:val="clear" w:color="auto" w:fill="000080"/>
      <w:spacing w:line="480" w:lineRule="exact"/>
      <w:ind w:firstLine="480" w:firstLineChars="200"/>
      <w:jc w:val="left"/>
    </w:pPr>
    <w:rPr>
      <w:rFonts w:ascii="Tahoma" w:hAnsi="Tahoma" w:cs="宋体"/>
      <w:kern w:val="0"/>
      <w:sz w:val="24"/>
      <w:szCs w:val="20"/>
    </w:rPr>
  </w:style>
  <w:style w:type="paragraph" w:customStyle="1" w:styleId="2685">
    <w:name w:val="Char Char2 Char Char Char Char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2686">
    <w:name w:val="Char Char111"/>
    <w:qFormat/>
    <w:uiPriority w:val="0"/>
    <w:rPr>
      <w:rFonts w:eastAsia="宋体"/>
      <w:kern w:val="2"/>
      <w:sz w:val="18"/>
      <w:szCs w:val="18"/>
      <w:lang w:val="en-US" w:eastAsia="zh-CN" w:bidi="ar-SA"/>
    </w:rPr>
  </w:style>
  <w:style w:type="character" w:customStyle="1" w:styleId="2687">
    <w:name w:val="font_title"/>
    <w:qFormat/>
    <w:uiPriority w:val="0"/>
  </w:style>
  <w:style w:type="paragraph" w:customStyle="1" w:styleId="2688">
    <w:name w:val="正文首行缩进:  2 字符"/>
    <w:basedOn w:val="1"/>
    <w:qFormat/>
    <w:uiPriority w:val="0"/>
    <w:pPr>
      <w:widowControl/>
      <w:spacing w:line="360" w:lineRule="auto"/>
      <w:ind w:firstLine="482" w:firstLineChars="200"/>
      <w:jc w:val="left"/>
    </w:pPr>
    <w:rPr>
      <w:rFonts w:ascii="Arial" w:hAnsi="Arial" w:cs="宋体"/>
      <w:kern w:val="0"/>
      <w:sz w:val="24"/>
      <w:szCs w:val="24"/>
    </w:rPr>
  </w:style>
  <w:style w:type="paragraph" w:customStyle="1" w:styleId="2689">
    <w:name w:val="正文加粗"/>
    <w:basedOn w:val="1"/>
    <w:qFormat/>
    <w:uiPriority w:val="0"/>
    <w:pPr>
      <w:widowControl/>
      <w:spacing w:line="360" w:lineRule="auto"/>
      <w:ind w:firstLine="200" w:firstLineChars="200"/>
      <w:jc w:val="left"/>
    </w:pPr>
    <w:rPr>
      <w:rFonts w:ascii="Arial" w:hAnsi="Arial" w:cs="宋体"/>
      <w:b/>
      <w:kern w:val="0"/>
      <w:sz w:val="24"/>
    </w:rPr>
  </w:style>
  <w:style w:type="character" w:customStyle="1" w:styleId="2690">
    <w:name w:val="正文加粗 Char"/>
    <w:qFormat/>
    <w:uiPriority w:val="0"/>
    <w:rPr>
      <w:rFonts w:ascii="Arial" w:hAnsi="Arial" w:eastAsia="宋体"/>
      <w:b/>
      <w:sz w:val="24"/>
      <w:lang w:val="en-US" w:eastAsia="zh-CN" w:bidi="ar-SA"/>
    </w:rPr>
  </w:style>
  <w:style w:type="character" w:customStyle="1" w:styleId="2691">
    <w:name w:val="正文首行缩进:  2 字符 Char"/>
    <w:qFormat/>
    <w:uiPriority w:val="0"/>
    <w:rPr>
      <w:rFonts w:ascii="Arial" w:hAnsi="Arial" w:eastAsia="宋体" w:cs="宋体"/>
      <w:sz w:val="24"/>
      <w:szCs w:val="24"/>
      <w:lang w:val="en-US" w:eastAsia="zh-CN" w:bidi="ar-SA"/>
    </w:rPr>
  </w:style>
  <w:style w:type="paragraph" w:customStyle="1" w:styleId="2692">
    <w:name w:val="表释"/>
    <w:basedOn w:val="1"/>
    <w:qFormat/>
    <w:uiPriority w:val="0"/>
    <w:pPr>
      <w:widowControl/>
      <w:spacing w:before="120" w:line="480" w:lineRule="exact"/>
      <w:ind w:firstLine="480" w:firstLineChars="200"/>
      <w:jc w:val="left"/>
    </w:pPr>
    <w:rPr>
      <w:rFonts w:ascii="Arial" w:hAnsi="Arial" w:cs="宋体"/>
      <w:kern w:val="0"/>
      <w:sz w:val="24"/>
      <w:szCs w:val="21"/>
    </w:rPr>
  </w:style>
  <w:style w:type="paragraph" w:customStyle="1" w:styleId="2693">
    <w:name w:val="项目符号 五号"/>
    <w:basedOn w:val="493"/>
    <w:qFormat/>
    <w:uiPriority w:val="0"/>
    <w:pPr>
      <w:tabs>
        <w:tab w:val="left" w:pos="432"/>
      </w:tabs>
      <w:spacing w:before="0" w:after="0"/>
      <w:ind w:left="432" w:hanging="432" w:firstLineChars="200"/>
    </w:pPr>
    <w:rPr>
      <w:rFonts w:ascii="Arial" w:hAnsi="Arial"/>
      <w:sz w:val="21"/>
      <w:szCs w:val="21"/>
    </w:rPr>
  </w:style>
  <w:style w:type="paragraph" w:customStyle="1" w:styleId="2694">
    <w:name w:val="题注3"/>
    <w:basedOn w:val="1"/>
    <w:next w:val="24"/>
    <w:qFormat/>
    <w:uiPriority w:val="0"/>
    <w:pPr>
      <w:widowControl/>
      <w:spacing w:line="480" w:lineRule="exact"/>
      <w:ind w:left="-107" w:leftChars="-51" w:firstLine="1" w:firstLineChars="200"/>
      <w:jc w:val="center"/>
    </w:pPr>
    <w:rPr>
      <w:rFonts w:ascii="宋体" w:hAnsi="宋体" w:eastAsia="华文中宋" w:cs="宋体"/>
      <w:b/>
      <w:kern w:val="0"/>
      <w:sz w:val="32"/>
      <w:szCs w:val="21"/>
    </w:rPr>
  </w:style>
  <w:style w:type="paragraph" w:customStyle="1" w:styleId="2695">
    <w:name w:val="题注6"/>
    <w:basedOn w:val="1"/>
    <w:next w:val="24"/>
    <w:qFormat/>
    <w:uiPriority w:val="0"/>
    <w:pPr>
      <w:widowControl/>
      <w:tabs>
        <w:tab w:val="left" w:pos="720"/>
      </w:tabs>
      <w:spacing w:line="480" w:lineRule="exact"/>
      <w:ind w:left="720" w:firstLine="480" w:firstLineChars="200"/>
      <w:jc w:val="left"/>
    </w:pPr>
    <w:rPr>
      <w:rFonts w:ascii="宋体" w:hAnsi="宋体" w:cs="宋体"/>
      <w:bCs/>
      <w:color w:val="FF0000"/>
      <w:kern w:val="0"/>
      <w:sz w:val="24"/>
      <w:szCs w:val="21"/>
      <w:lang w:val="en-GB"/>
    </w:rPr>
  </w:style>
  <w:style w:type="paragraph" w:customStyle="1" w:styleId="2696">
    <w:name w:val="书籍标题4"/>
    <w:basedOn w:val="1"/>
    <w:next w:val="1"/>
    <w:qFormat/>
    <w:uiPriority w:val="0"/>
    <w:pPr>
      <w:widowControl/>
      <w:tabs>
        <w:tab w:val="left" w:pos="840"/>
        <w:tab w:val="left" w:pos="1680"/>
      </w:tabs>
      <w:spacing w:line="480" w:lineRule="exact"/>
      <w:ind w:left="840" w:hanging="420" w:firstLineChars="200"/>
      <w:jc w:val="left"/>
      <w:outlineLvl w:val="3"/>
    </w:pPr>
    <w:rPr>
      <w:rFonts w:ascii="宋体" w:hAnsi="宋体" w:cs="宋体"/>
      <w:b/>
      <w:bCs/>
      <w:spacing w:val="20"/>
      <w:kern w:val="0"/>
      <w:sz w:val="24"/>
      <w:szCs w:val="21"/>
      <w:lang w:val="zh-CN"/>
    </w:rPr>
  </w:style>
  <w:style w:type="paragraph" w:customStyle="1" w:styleId="2697">
    <w:name w:val="样式 标题 3H3l3CTh33rd levelLevel 3 HeadHeading 3 - oldISO2..."/>
    <w:basedOn w:val="5"/>
    <w:qFormat/>
    <w:uiPriority w:val="0"/>
    <w:pPr>
      <w:keepNext w:val="0"/>
      <w:keepLines w:val="0"/>
      <w:widowControl/>
      <w:tabs>
        <w:tab w:val="left" w:pos="420"/>
        <w:tab w:val="left" w:pos="993"/>
        <w:tab w:val="left" w:pos="1260"/>
      </w:tabs>
      <w:spacing w:before="0" w:after="0" w:line="412" w:lineRule="auto"/>
      <w:ind w:left="737" w:right="240" w:rightChars="100" w:hanging="539"/>
    </w:pPr>
    <w:rPr>
      <w:rFonts w:asciiTheme="minorHAnsi" w:hAnsiTheme="minorHAnsi" w:eastAsiaTheme="minorEastAsia" w:cstheme="minorBidi"/>
      <w:bCs w:val="0"/>
      <w:color w:val="000000"/>
      <w:sz w:val="24"/>
      <w:szCs w:val="20"/>
    </w:rPr>
  </w:style>
  <w:style w:type="character" w:customStyle="1" w:styleId="2698">
    <w:name w:val="productt1"/>
    <w:qFormat/>
    <w:uiPriority w:val="0"/>
    <w:rPr>
      <w:rFonts w:hint="eastAsia" w:ascii="宋体" w:hAnsi="宋体" w:eastAsia="宋体"/>
      <w:b/>
      <w:bCs/>
      <w:color w:val="000000"/>
      <w:sz w:val="21"/>
      <w:szCs w:val="21"/>
      <w:u w:val="none"/>
    </w:rPr>
  </w:style>
  <w:style w:type="paragraph" w:customStyle="1" w:styleId="2699">
    <w:name w:val="素材6"/>
    <w:basedOn w:val="1"/>
    <w:qFormat/>
    <w:uiPriority w:val="0"/>
    <w:pPr>
      <w:widowControl/>
      <w:snapToGrid w:val="0"/>
      <w:spacing w:line="500" w:lineRule="atLeast"/>
      <w:ind w:left="1418" w:firstLine="480" w:firstLineChars="200"/>
      <w:jc w:val="left"/>
    </w:pPr>
    <w:rPr>
      <w:rFonts w:ascii="宋体" w:hAnsi="宋体" w:cs="宋体"/>
      <w:kern w:val="52"/>
      <w:sz w:val="27"/>
    </w:rPr>
  </w:style>
  <w:style w:type="paragraph" w:customStyle="1" w:styleId="2700">
    <w:name w:val="标句5"/>
    <w:basedOn w:val="1"/>
    <w:qFormat/>
    <w:uiPriority w:val="0"/>
    <w:pPr>
      <w:widowControl/>
      <w:snapToGrid w:val="0"/>
      <w:spacing w:line="500" w:lineRule="atLeast"/>
      <w:ind w:left="1135" w:hanging="284" w:firstLineChars="200"/>
      <w:jc w:val="left"/>
    </w:pPr>
    <w:rPr>
      <w:rFonts w:ascii="宋体" w:hAnsi="宋体" w:cs="宋体"/>
      <w:kern w:val="28"/>
      <w:sz w:val="27"/>
    </w:rPr>
  </w:style>
  <w:style w:type="paragraph" w:customStyle="1" w:styleId="2701">
    <w:name w:val="标句6"/>
    <w:basedOn w:val="1"/>
    <w:qFormat/>
    <w:uiPriority w:val="0"/>
    <w:pPr>
      <w:widowControl/>
      <w:snapToGrid w:val="0"/>
      <w:spacing w:line="500" w:lineRule="atLeast"/>
      <w:ind w:left="1418" w:hanging="284" w:firstLineChars="200"/>
      <w:jc w:val="left"/>
    </w:pPr>
    <w:rPr>
      <w:rFonts w:ascii="宋体" w:hAnsi="宋体" w:cs="宋体"/>
      <w:kern w:val="52"/>
      <w:sz w:val="27"/>
    </w:rPr>
  </w:style>
  <w:style w:type="paragraph" w:customStyle="1" w:styleId="2702">
    <w:name w:val="标句7"/>
    <w:basedOn w:val="1"/>
    <w:qFormat/>
    <w:uiPriority w:val="0"/>
    <w:pPr>
      <w:widowControl/>
      <w:snapToGrid w:val="0"/>
      <w:spacing w:line="460" w:lineRule="atLeast"/>
      <w:ind w:left="1679" w:hanging="261" w:firstLineChars="200"/>
      <w:jc w:val="left"/>
    </w:pPr>
    <w:rPr>
      <w:rFonts w:ascii="宋体" w:hAnsi="宋体" w:cs="宋体"/>
      <w:kern w:val="28"/>
      <w:sz w:val="26"/>
    </w:rPr>
  </w:style>
  <w:style w:type="paragraph" w:customStyle="1" w:styleId="2703">
    <w:name w:val="素材5"/>
    <w:basedOn w:val="1"/>
    <w:qFormat/>
    <w:uiPriority w:val="0"/>
    <w:pPr>
      <w:widowControl/>
      <w:snapToGrid w:val="0"/>
      <w:spacing w:line="500" w:lineRule="atLeast"/>
      <w:ind w:left="1111" w:firstLine="480" w:firstLineChars="200"/>
      <w:jc w:val="left"/>
    </w:pPr>
    <w:rPr>
      <w:rFonts w:ascii="宋体" w:hAnsi="宋体" w:cs="宋体"/>
      <w:kern w:val="28"/>
      <w:sz w:val="27"/>
    </w:rPr>
  </w:style>
  <w:style w:type="paragraph" w:customStyle="1" w:styleId="2704">
    <w:name w:val="素材7"/>
    <w:basedOn w:val="1"/>
    <w:qFormat/>
    <w:uiPriority w:val="0"/>
    <w:pPr>
      <w:widowControl/>
      <w:snapToGrid w:val="0"/>
      <w:spacing w:line="460" w:lineRule="atLeast"/>
      <w:ind w:left="1701" w:firstLine="480" w:firstLineChars="200"/>
      <w:jc w:val="left"/>
    </w:pPr>
    <w:rPr>
      <w:rFonts w:ascii="宋体" w:hAnsi="宋体" w:cs="宋体"/>
      <w:kern w:val="28"/>
      <w:sz w:val="26"/>
    </w:rPr>
  </w:style>
  <w:style w:type="paragraph" w:customStyle="1" w:styleId="2705">
    <w:name w:val="框文"/>
    <w:basedOn w:val="1"/>
    <w:qFormat/>
    <w:uiPriority w:val="0"/>
    <w:pPr>
      <w:widowControl/>
      <w:snapToGrid w:val="0"/>
      <w:spacing w:line="240" w:lineRule="atLeast"/>
      <w:ind w:firstLine="480" w:firstLineChars="200"/>
      <w:jc w:val="center"/>
    </w:pPr>
    <w:rPr>
      <w:rFonts w:ascii="宋体" w:hAnsi="宋体" w:cs="宋体"/>
      <w:kern w:val="0"/>
      <w:sz w:val="27"/>
    </w:rPr>
  </w:style>
  <w:style w:type="paragraph" w:customStyle="1" w:styleId="2706">
    <w:name w:val="标句8"/>
    <w:basedOn w:val="1"/>
    <w:qFormat/>
    <w:uiPriority w:val="0"/>
    <w:pPr>
      <w:widowControl/>
      <w:snapToGrid w:val="0"/>
      <w:spacing w:line="460" w:lineRule="atLeast"/>
      <w:ind w:left="1957" w:hanging="369" w:firstLineChars="200"/>
      <w:jc w:val="left"/>
    </w:pPr>
    <w:rPr>
      <w:rFonts w:ascii="宋体" w:hAnsi="宋体" w:cs="宋体"/>
      <w:kern w:val="28"/>
      <w:sz w:val="26"/>
    </w:rPr>
  </w:style>
  <w:style w:type="paragraph" w:customStyle="1" w:styleId="2707">
    <w:name w:val="标句9"/>
    <w:basedOn w:val="1"/>
    <w:qFormat/>
    <w:uiPriority w:val="0"/>
    <w:pPr>
      <w:widowControl/>
      <w:snapToGrid w:val="0"/>
      <w:spacing w:line="460" w:lineRule="atLeast"/>
      <w:ind w:left="2126" w:hanging="255" w:firstLineChars="200"/>
      <w:jc w:val="left"/>
    </w:pPr>
    <w:rPr>
      <w:rFonts w:ascii="宋体" w:hAnsi="Courier New" w:cs="宋体"/>
      <w:kern w:val="0"/>
      <w:sz w:val="26"/>
    </w:rPr>
  </w:style>
  <w:style w:type="paragraph" w:customStyle="1" w:styleId="2708">
    <w:name w:val="素材8"/>
    <w:basedOn w:val="1"/>
    <w:qFormat/>
    <w:uiPriority w:val="0"/>
    <w:pPr>
      <w:widowControl/>
      <w:snapToGrid w:val="0"/>
      <w:spacing w:line="460" w:lineRule="atLeast"/>
      <w:ind w:left="1985" w:firstLine="480" w:firstLineChars="200"/>
      <w:jc w:val="left"/>
    </w:pPr>
    <w:rPr>
      <w:rFonts w:ascii="宋体" w:hAnsi="宋体" w:cs="宋体"/>
      <w:kern w:val="28"/>
      <w:sz w:val="26"/>
    </w:rPr>
  </w:style>
  <w:style w:type="paragraph" w:customStyle="1" w:styleId="2709">
    <w:name w:val="Char1 Char Char Char Char Char Char Char Char Char Char Char Char Char Char Char"/>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2710">
    <w:name w:val="小标题项目"/>
    <w:basedOn w:val="23"/>
    <w:qFormat/>
    <w:uiPriority w:val="0"/>
    <w:pPr>
      <w:spacing w:line="480" w:lineRule="exact"/>
      <w:ind w:firstLine="0" w:firstLineChars="0"/>
    </w:pPr>
    <w:rPr>
      <w:rFonts w:eastAsia="黑体"/>
      <w:szCs w:val="20"/>
    </w:rPr>
  </w:style>
  <w:style w:type="paragraph" w:customStyle="1" w:styleId="2711">
    <w:name w:val="style33"/>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712">
    <w:name w:val="正文编号内容"/>
    <w:basedOn w:val="87"/>
    <w:next w:val="87"/>
    <w:qFormat/>
    <w:uiPriority w:val="0"/>
    <w:pPr>
      <w:widowControl/>
      <w:suppressAutoHyphens/>
      <w:spacing w:after="0" w:line="0" w:lineRule="atLeast"/>
      <w:ind w:right="100" w:rightChars="100" w:firstLine="0" w:firstLineChars="0"/>
      <w:jc w:val="left"/>
    </w:pPr>
    <w:rPr>
      <w:rFonts w:ascii="黑体" w:hAnsi="华文细黑" w:cs="宋体"/>
      <w:kern w:val="0"/>
      <w:sz w:val="24"/>
      <w:szCs w:val="24"/>
    </w:rPr>
  </w:style>
  <w:style w:type="paragraph" w:customStyle="1" w:styleId="2713">
    <w:name w:val="样式 题注 Char1Char Char Char Char Char Char + 居中"/>
    <w:basedOn w:val="24"/>
    <w:qFormat/>
    <w:uiPriority w:val="0"/>
    <w:pPr>
      <w:widowControl/>
      <w:spacing w:line="360" w:lineRule="auto"/>
      <w:ind w:firstLine="480" w:firstLineChars="200"/>
      <w:jc w:val="center"/>
    </w:pPr>
    <w:rPr>
      <w:rFonts w:cs="Times New Roman"/>
      <w:kern w:val="0"/>
      <w:sz w:val="24"/>
    </w:rPr>
  </w:style>
  <w:style w:type="paragraph" w:customStyle="1" w:styleId="2714">
    <w:name w:val="样式 样式 正文缩进 + 首行缩进:  2 字符 + 首行缩进:  1.96 字符"/>
    <w:basedOn w:val="185"/>
    <w:qFormat/>
    <w:uiPriority w:val="0"/>
    <w:pPr>
      <w:keepNext/>
      <w:ind w:firstLine="196" w:firstLineChars="196"/>
    </w:pPr>
    <w:rPr>
      <w:rFonts w:cs="Times New Roman"/>
    </w:rPr>
  </w:style>
  <w:style w:type="paragraph" w:customStyle="1" w:styleId="2715">
    <w:name w:val="样式 正文缩进标题4正文不缩进ALT+Z水上软件正文（首行缩进两字） Char Char正文缩进陈木华正文缩进 C...1"/>
    <w:basedOn w:val="23"/>
    <w:qFormat/>
    <w:uiPriority w:val="0"/>
    <w:pPr>
      <w:keepNext/>
      <w:spacing w:line="360" w:lineRule="auto"/>
      <w:ind w:left="482" w:firstLine="0" w:firstLineChars="0"/>
    </w:pPr>
    <w:rPr>
      <w:szCs w:val="20"/>
    </w:rPr>
  </w:style>
  <w:style w:type="paragraph" w:customStyle="1" w:styleId="2716">
    <w:name w:val="样式 正文缩进标题4正文不缩进ALT+Z水上软件正文（首行缩进两字） Char Char正文缩进陈木华正文缩进 C..."/>
    <w:basedOn w:val="23"/>
    <w:qFormat/>
    <w:uiPriority w:val="0"/>
    <w:pPr>
      <w:keepNext/>
      <w:spacing w:line="360" w:lineRule="auto"/>
      <w:ind w:firstLine="480" w:firstLineChars="0"/>
    </w:pPr>
    <w:rPr>
      <w:szCs w:val="20"/>
    </w:rPr>
  </w:style>
  <w:style w:type="paragraph" w:customStyle="1" w:styleId="2717">
    <w:name w:val="样式 仿宋_GB2312 行距: 1.5 倍行距"/>
    <w:basedOn w:val="1"/>
    <w:qFormat/>
    <w:uiPriority w:val="0"/>
    <w:pPr>
      <w:widowControl/>
      <w:adjustRightInd w:val="0"/>
      <w:snapToGrid w:val="0"/>
      <w:spacing w:line="520" w:lineRule="exact"/>
      <w:ind w:firstLine="560" w:firstLineChars="200"/>
      <w:jc w:val="left"/>
    </w:pPr>
    <w:rPr>
      <w:rFonts w:ascii="宋体" w:hAnsi="宋体" w:eastAsia="仿宋_GB2312" w:cs="宋体"/>
      <w:kern w:val="0"/>
      <w:sz w:val="28"/>
    </w:rPr>
  </w:style>
  <w:style w:type="paragraph" w:customStyle="1" w:styleId="2718">
    <w:name w:val="12v"/>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18"/>
    </w:rPr>
  </w:style>
  <w:style w:type="paragraph" w:customStyle="1" w:styleId="2719">
    <w:name w:val="样式 标题 5H5Level 3 - iheading 5h5Block LabelPIM 5第四层条dash..."/>
    <w:basedOn w:val="9"/>
    <w:qFormat/>
    <w:uiPriority w:val="0"/>
    <w:pPr>
      <w:spacing w:before="120" w:after="120"/>
    </w:pPr>
    <w:rPr>
      <w:rFonts w:asciiTheme="minorHAnsi" w:hAnsiTheme="minorHAnsi" w:eastAsiaTheme="minorEastAsia" w:cstheme="minorBidi"/>
      <w:kern w:val="2"/>
      <w:szCs w:val="20"/>
    </w:rPr>
  </w:style>
  <w:style w:type="paragraph" w:customStyle="1" w:styleId="2720">
    <w:name w:val="仿宋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721">
    <w:name w:val="样式 正文缩进表正文正文非缩进正文不缩进特点段1标题4特点标题ALT+Z正文缩进 Char正文（首行缩进两字..."/>
    <w:basedOn w:val="23"/>
    <w:qFormat/>
    <w:uiPriority w:val="0"/>
    <w:pPr>
      <w:spacing w:line="360" w:lineRule="auto"/>
      <w:ind w:firstLine="480"/>
    </w:pPr>
    <w:rPr>
      <w:szCs w:val="20"/>
    </w:rPr>
  </w:style>
  <w:style w:type="paragraph" w:customStyle="1" w:styleId="2722">
    <w:name w:val="样式 标题 4 + 左侧:  0 厘米 悬挂缩进: 13.04 字符 段前: 6 磅 段后: 6 磅 行距: 1.5 倍..."/>
    <w:basedOn w:val="6"/>
    <w:qFormat/>
    <w:uiPriority w:val="0"/>
    <w:pPr>
      <w:widowControl/>
      <w:tabs>
        <w:tab w:val="left" w:pos="2087"/>
      </w:tabs>
      <w:adjustRightInd w:val="0"/>
      <w:spacing w:before="120" w:after="120" w:line="360" w:lineRule="auto"/>
      <w:ind w:left="2087" w:right="420" w:hanging="420"/>
      <w:jc w:val="left"/>
    </w:pPr>
    <w:rPr>
      <w:sz w:val="24"/>
      <w:szCs w:val="20"/>
    </w:rPr>
  </w:style>
  <w:style w:type="paragraph" w:customStyle="1" w:styleId="2723">
    <w:name w:val="预审2"/>
    <w:basedOn w:val="1"/>
    <w:qFormat/>
    <w:uiPriority w:val="0"/>
    <w:pPr>
      <w:widowControl/>
      <w:tabs>
        <w:tab w:val="left" w:pos="420"/>
        <w:tab w:val="left" w:pos="840"/>
      </w:tabs>
      <w:spacing w:line="360" w:lineRule="auto"/>
      <w:ind w:firstLine="480" w:firstLineChars="200"/>
      <w:jc w:val="left"/>
    </w:pPr>
    <w:rPr>
      <w:rFonts w:ascii="宋体" w:hAnsi="宋体" w:cs="宋体"/>
      <w:b/>
      <w:bCs/>
      <w:kern w:val="0"/>
      <w:sz w:val="24"/>
      <w:szCs w:val="24"/>
    </w:rPr>
  </w:style>
  <w:style w:type="paragraph" w:customStyle="1" w:styleId="2724">
    <w:name w:val="样式 样式 标题 5第四层条第五层H5Table labelh5l5hmmh2Module heading 2He...1 + ..."/>
    <w:basedOn w:val="1"/>
    <w:qFormat/>
    <w:uiPriority w:val="0"/>
    <w:pPr>
      <w:widowControl/>
      <w:tabs>
        <w:tab w:val="left" w:pos="1800"/>
      </w:tabs>
      <w:spacing w:line="480" w:lineRule="exact"/>
      <w:ind w:left="1304" w:hanging="1304" w:firstLineChars="200"/>
      <w:jc w:val="left"/>
    </w:pPr>
    <w:rPr>
      <w:rFonts w:ascii="宋体" w:hAnsi="宋体" w:cs="宋体"/>
      <w:kern w:val="0"/>
      <w:sz w:val="24"/>
      <w:szCs w:val="24"/>
    </w:rPr>
  </w:style>
  <w:style w:type="paragraph" w:customStyle="1" w:styleId="2725">
    <w:name w:val="样式 标题 3 + 段前: 6 磅 段后: 6 磅 行距: 1.5 倍行距"/>
    <w:basedOn w:val="5"/>
    <w:qFormat/>
    <w:uiPriority w:val="0"/>
    <w:pPr>
      <w:keepLines w:val="0"/>
      <w:widowControl/>
      <w:tabs>
        <w:tab w:val="left" w:pos="420"/>
        <w:tab w:val="left" w:pos="851"/>
        <w:tab w:val="left" w:pos="993"/>
        <w:tab w:val="left" w:pos="1260"/>
      </w:tabs>
      <w:spacing w:before="120" w:after="120" w:line="412" w:lineRule="auto"/>
      <w:ind w:left="851" w:right="240" w:rightChars="100" w:hanging="851"/>
    </w:pPr>
    <w:rPr>
      <w:rFonts w:asciiTheme="minorHAnsi" w:hAnsiTheme="minorHAnsi" w:eastAsiaTheme="minorEastAsia" w:cstheme="minorBidi"/>
      <w:b w:val="0"/>
      <w:color w:val="000000"/>
      <w:sz w:val="28"/>
      <w:szCs w:val="20"/>
    </w:rPr>
  </w:style>
  <w:style w:type="paragraph" w:customStyle="1" w:styleId="2726">
    <w:name w:val="image"/>
    <w:basedOn w:val="65"/>
    <w:qFormat/>
    <w:uiPriority w:val="0"/>
    <w:pPr>
      <w:widowControl/>
      <w:spacing w:before="0" w:after="240" w:line="480" w:lineRule="exact"/>
      <w:ind w:firstLine="480" w:firstLineChars="200"/>
      <w:jc w:val="left"/>
      <w:outlineLvl w:val="9"/>
    </w:pPr>
    <w:rPr>
      <w:rFonts w:ascii="Arial" w:hAnsi="Arial" w:eastAsia="Times New Roman" w:cs="宋体"/>
      <w:b w:val="0"/>
      <w:bCs w:val="0"/>
      <w:kern w:val="0"/>
      <w:sz w:val="16"/>
      <w:szCs w:val="24"/>
      <w:lang w:val="fr-FR"/>
    </w:rPr>
  </w:style>
  <w:style w:type="paragraph" w:customStyle="1" w:styleId="2727">
    <w:name w:val="项目符号二"/>
    <w:basedOn w:val="1"/>
    <w:qFormat/>
    <w:uiPriority w:val="0"/>
    <w:pPr>
      <w:widowControl/>
      <w:tabs>
        <w:tab w:val="left" w:pos="1155"/>
      </w:tabs>
      <w:adjustRightInd w:val="0"/>
      <w:snapToGrid w:val="0"/>
      <w:spacing w:line="360" w:lineRule="auto"/>
      <w:ind w:left="315" w:firstLine="523" w:firstLineChars="218"/>
      <w:jc w:val="left"/>
    </w:pPr>
    <w:rPr>
      <w:rFonts w:ascii="宋体" w:hAnsi="宋体" w:cs="宋体"/>
      <w:kern w:val="0"/>
      <w:sz w:val="24"/>
      <w:szCs w:val="21"/>
    </w:rPr>
  </w:style>
  <w:style w:type="paragraph" w:customStyle="1" w:styleId="2728">
    <w:name w:val="项目符号一"/>
    <w:basedOn w:val="1"/>
    <w:qFormat/>
    <w:uiPriority w:val="0"/>
    <w:pPr>
      <w:widowControl/>
      <w:spacing w:line="360" w:lineRule="auto"/>
      <w:ind w:firstLine="480" w:firstLineChars="200"/>
      <w:jc w:val="left"/>
    </w:pPr>
    <w:rPr>
      <w:rFonts w:ascii="宋体" w:hAnsi="宋体" w:cs="宋体"/>
      <w:kern w:val="0"/>
      <w:sz w:val="24"/>
      <w:szCs w:val="21"/>
    </w:rPr>
  </w:style>
  <w:style w:type="paragraph" w:customStyle="1" w:styleId="2729">
    <w:name w:val="样式 标题 3h3heading 3(Alt+3)(Alt+3)1(Alt+3)2(Alt+3)3(Alt+3)4...1"/>
    <w:basedOn w:val="5"/>
    <w:qFormat/>
    <w:uiPriority w:val="0"/>
    <w:pPr>
      <w:keepLines w:val="0"/>
      <w:widowControl/>
      <w:tabs>
        <w:tab w:val="left" w:pos="0"/>
        <w:tab w:val="left" w:pos="420"/>
        <w:tab w:val="left" w:pos="993"/>
        <w:tab w:val="left" w:pos="1260"/>
        <w:tab w:val="left" w:pos="1680"/>
      </w:tabs>
      <w:spacing w:before="120" w:after="60" w:line="412" w:lineRule="auto"/>
      <w:ind w:left="1680" w:right="240" w:rightChars="100" w:hanging="420"/>
    </w:pPr>
    <w:rPr>
      <w:rFonts w:cs="Arial" w:asciiTheme="minorHAnsi" w:hAnsiTheme="minorHAnsi" w:eastAsiaTheme="minorEastAsia"/>
      <w:color w:val="000000"/>
      <w:szCs w:val="24"/>
    </w:rPr>
  </w:style>
  <w:style w:type="paragraph" w:customStyle="1" w:styleId="2730">
    <w:name w:val="文字"/>
    <w:basedOn w:val="1"/>
    <w:link w:val="2731"/>
    <w:qFormat/>
    <w:uiPriority w:val="0"/>
    <w:pPr>
      <w:widowControl/>
      <w:tabs>
        <w:tab w:val="left" w:pos="8520"/>
      </w:tabs>
      <w:spacing w:line="312" w:lineRule="auto"/>
      <w:ind w:right="-210" w:firstLine="556" w:firstLineChars="200"/>
      <w:jc w:val="left"/>
    </w:pPr>
    <w:rPr>
      <w:rFonts w:ascii="宋体" w:hAnsi="宋体" w:cs="宋体"/>
      <w:kern w:val="0"/>
      <w:sz w:val="28"/>
    </w:rPr>
  </w:style>
  <w:style w:type="character" w:customStyle="1" w:styleId="2731">
    <w:name w:val="文字 Char"/>
    <w:link w:val="2730"/>
    <w:qFormat/>
    <w:uiPriority w:val="0"/>
    <w:rPr>
      <w:rFonts w:ascii="宋体" w:hAnsi="宋体" w:cs="宋体"/>
      <w:sz w:val="28"/>
    </w:rPr>
  </w:style>
  <w:style w:type="paragraph" w:customStyle="1" w:styleId="2732">
    <w:name w:val="标题样式"/>
    <w:basedOn w:val="1"/>
    <w:qFormat/>
    <w:uiPriority w:val="0"/>
    <w:pPr>
      <w:widowControl/>
      <w:tabs>
        <w:tab w:val="left" w:pos="420"/>
      </w:tabs>
      <w:spacing w:line="360" w:lineRule="auto"/>
      <w:ind w:firstLine="480" w:firstLineChars="200"/>
      <w:jc w:val="left"/>
    </w:pPr>
    <w:rPr>
      <w:rFonts w:ascii="宋体" w:hAnsi="宋体" w:cs="宋体"/>
      <w:kern w:val="0"/>
      <w:sz w:val="24"/>
      <w:szCs w:val="24"/>
    </w:rPr>
  </w:style>
  <w:style w:type="paragraph" w:customStyle="1" w:styleId="2733">
    <w:name w:val="框下空行"/>
    <w:basedOn w:val="1"/>
    <w:next w:val="1"/>
    <w:qFormat/>
    <w:uiPriority w:val="0"/>
    <w:pPr>
      <w:widowControl/>
      <w:numPr>
        <w:ilvl w:val="0"/>
        <w:numId w:val="149"/>
      </w:numPr>
      <w:tabs>
        <w:tab w:val="clear" w:pos="661"/>
      </w:tabs>
      <w:adjustRightInd w:val="0"/>
      <w:snapToGrid w:val="0"/>
      <w:spacing w:line="200" w:lineRule="exact"/>
      <w:ind w:left="680" w:firstLine="0" w:firstLineChars="200"/>
      <w:jc w:val="left"/>
    </w:pPr>
    <w:rPr>
      <w:rFonts w:ascii="宋体" w:hAnsi="宋体" w:cs="宋体"/>
      <w:kern w:val="0"/>
      <w:sz w:val="18"/>
    </w:rPr>
  </w:style>
  <w:style w:type="paragraph" w:customStyle="1" w:styleId="2734">
    <w:name w:val="表格文字5号"/>
    <w:basedOn w:val="1"/>
    <w:qFormat/>
    <w:uiPriority w:val="0"/>
    <w:pPr>
      <w:widowControl/>
      <w:spacing w:after="72" w:line="480" w:lineRule="exact"/>
      <w:ind w:firstLine="480" w:firstLineChars="200"/>
      <w:jc w:val="center"/>
    </w:pPr>
    <w:rPr>
      <w:rFonts w:ascii="宋体" w:hAnsi="宋体" w:cs="宋体"/>
      <w:kern w:val="0"/>
      <w:sz w:val="24"/>
      <w:szCs w:val="24"/>
    </w:rPr>
  </w:style>
  <w:style w:type="paragraph" w:customStyle="1" w:styleId="2735">
    <w:name w:val="表身"/>
    <w:basedOn w:val="1"/>
    <w:qFormat/>
    <w:uiPriority w:val="0"/>
    <w:pPr>
      <w:widowControl/>
      <w:autoSpaceDE w:val="0"/>
      <w:autoSpaceDN w:val="0"/>
      <w:adjustRightInd w:val="0"/>
      <w:spacing w:line="300" w:lineRule="auto"/>
      <w:ind w:firstLine="480" w:firstLineChars="200"/>
      <w:jc w:val="left"/>
    </w:pPr>
    <w:rPr>
      <w:rFonts w:ascii="宋体" w:hAnsi="宋体" w:cs="宋体"/>
      <w:kern w:val="0"/>
      <w:sz w:val="18"/>
    </w:rPr>
  </w:style>
  <w:style w:type="paragraph" w:customStyle="1" w:styleId="2736">
    <w:name w:val="书籍标题2"/>
    <w:basedOn w:val="1"/>
    <w:qFormat/>
    <w:uiPriority w:val="0"/>
    <w:pPr>
      <w:widowControl/>
      <w:spacing w:beforeLines="100" w:afterLines="100" w:line="480" w:lineRule="exact"/>
      <w:ind w:firstLine="480" w:firstLineChars="200"/>
      <w:jc w:val="left"/>
      <w:outlineLvl w:val="1"/>
    </w:pPr>
    <w:rPr>
      <w:rFonts w:ascii="宋体" w:hAnsi="宋体" w:cs="宋体"/>
      <w:b/>
      <w:bCs/>
      <w:spacing w:val="20"/>
      <w:kern w:val="0"/>
      <w:sz w:val="32"/>
    </w:rPr>
  </w:style>
  <w:style w:type="paragraph" w:customStyle="1" w:styleId="2737">
    <w:name w:val="书籍标题3"/>
    <w:basedOn w:val="2736"/>
    <w:qFormat/>
    <w:uiPriority w:val="0"/>
    <w:pPr>
      <w:tabs>
        <w:tab w:val="left" w:pos="1260"/>
      </w:tabs>
      <w:ind w:left="1260" w:hanging="420"/>
      <w:outlineLvl w:val="2"/>
    </w:pPr>
    <w:rPr>
      <w:sz w:val="28"/>
      <w:szCs w:val="28"/>
    </w:rPr>
  </w:style>
  <w:style w:type="paragraph" w:customStyle="1" w:styleId="2738">
    <w:name w:val="样式 书籍标题3 + Arial 段前: 1 行 段后: 1 行"/>
    <w:basedOn w:val="2737"/>
    <w:qFormat/>
    <w:uiPriority w:val="0"/>
    <w:pPr>
      <w:spacing w:before="312" w:after="312"/>
    </w:pPr>
    <w:rPr>
      <w:rFonts w:ascii="Arial" w:hAnsi="Arial"/>
    </w:rPr>
  </w:style>
  <w:style w:type="paragraph" w:customStyle="1" w:styleId="2739">
    <w:name w:val="清除格式"/>
    <w:basedOn w:val="225"/>
    <w:qFormat/>
    <w:uiPriority w:val="0"/>
    <w:pPr>
      <w:spacing w:line="480" w:lineRule="exact"/>
      <w:ind w:left="660" w:right="240" w:firstLine="480" w:firstLineChars="200"/>
    </w:pPr>
    <w:rPr>
      <w:rFonts w:cs="Times New Roman"/>
    </w:rPr>
  </w:style>
  <w:style w:type="paragraph" w:customStyle="1" w:styleId="2740">
    <w:name w:val="12册标题"/>
    <w:basedOn w:val="1"/>
    <w:next w:val="1"/>
    <w:qFormat/>
    <w:uiPriority w:val="0"/>
    <w:pPr>
      <w:widowControl/>
      <w:spacing w:beforeLines="50" w:afterLines="50" w:line="300" w:lineRule="auto"/>
      <w:ind w:firstLine="480" w:firstLineChars="200"/>
      <w:jc w:val="center"/>
      <w:outlineLvl w:val="0"/>
    </w:pPr>
    <w:rPr>
      <w:rFonts w:ascii="Arial" w:hAnsi="Arial" w:eastAsia="黑体" w:cs="宋体"/>
      <w:kern w:val="0"/>
      <w:sz w:val="44"/>
    </w:rPr>
  </w:style>
  <w:style w:type="paragraph" w:customStyle="1" w:styleId="2741">
    <w:name w:val="2册标题1"/>
    <w:basedOn w:val="1"/>
    <w:next w:val="1"/>
    <w:qFormat/>
    <w:uiPriority w:val="0"/>
    <w:pPr>
      <w:widowControl/>
      <w:spacing w:beforeLines="50" w:afterLines="50" w:line="300" w:lineRule="auto"/>
      <w:ind w:firstLine="480" w:firstLineChars="200"/>
      <w:jc w:val="center"/>
      <w:outlineLvl w:val="0"/>
    </w:pPr>
    <w:rPr>
      <w:rFonts w:ascii="Arial" w:hAnsi="Arial" w:eastAsia="黑体" w:cs="宋体"/>
      <w:kern w:val="0"/>
      <w:sz w:val="32"/>
      <w:szCs w:val="32"/>
    </w:rPr>
  </w:style>
  <w:style w:type="paragraph" w:customStyle="1" w:styleId="2742">
    <w:name w:val="2册标题3"/>
    <w:basedOn w:val="1"/>
    <w:next w:val="1"/>
    <w:qFormat/>
    <w:uiPriority w:val="0"/>
    <w:pPr>
      <w:widowControl/>
      <w:tabs>
        <w:tab w:val="left" w:pos="709"/>
      </w:tabs>
      <w:spacing w:beforeLines="50" w:afterLines="50" w:line="300" w:lineRule="auto"/>
      <w:ind w:left="709" w:hanging="709" w:firstLineChars="200"/>
      <w:jc w:val="left"/>
      <w:outlineLvl w:val="2"/>
    </w:pPr>
    <w:rPr>
      <w:rFonts w:ascii="Arial" w:hAnsi="Arial" w:eastAsia="黑体" w:cs="Arial"/>
      <w:kern w:val="0"/>
      <w:sz w:val="24"/>
      <w:szCs w:val="24"/>
    </w:rPr>
  </w:style>
  <w:style w:type="paragraph" w:customStyle="1" w:styleId="2743">
    <w:name w:val="2册标题4"/>
    <w:basedOn w:val="1"/>
    <w:next w:val="1"/>
    <w:qFormat/>
    <w:uiPriority w:val="0"/>
    <w:pPr>
      <w:widowControl/>
      <w:spacing w:beforeLines="50" w:afterLines="50" w:line="300" w:lineRule="auto"/>
      <w:ind w:left="420" w:leftChars="200" w:firstLine="480" w:firstLineChars="200"/>
      <w:jc w:val="left"/>
      <w:outlineLvl w:val="3"/>
    </w:pPr>
    <w:rPr>
      <w:rFonts w:ascii="Arial" w:hAnsi="Arial" w:eastAsia="幼圆" w:cs="Arial"/>
      <w:b/>
      <w:kern w:val="0"/>
      <w:sz w:val="24"/>
      <w:szCs w:val="24"/>
    </w:rPr>
  </w:style>
  <w:style w:type="paragraph" w:customStyle="1" w:styleId="2744">
    <w:name w:val="2册标题5"/>
    <w:basedOn w:val="1"/>
    <w:next w:val="1"/>
    <w:qFormat/>
    <w:uiPriority w:val="0"/>
    <w:pPr>
      <w:widowControl/>
      <w:spacing w:beforeLines="50" w:afterLines="50" w:line="300" w:lineRule="auto"/>
      <w:ind w:left="300" w:leftChars="300" w:firstLine="480" w:firstLineChars="200"/>
      <w:jc w:val="left"/>
      <w:outlineLvl w:val="4"/>
    </w:pPr>
    <w:rPr>
      <w:rFonts w:ascii="Arial" w:hAnsi="Arial" w:eastAsia="楷体_GB2312" w:cs="宋体"/>
      <w:b/>
      <w:kern w:val="0"/>
      <w:sz w:val="24"/>
      <w:szCs w:val="24"/>
    </w:rPr>
  </w:style>
  <w:style w:type="paragraph" w:customStyle="1" w:styleId="2745">
    <w:name w:val="标题1 Char Char Char"/>
    <w:basedOn w:val="3"/>
    <w:qFormat/>
    <w:uiPriority w:val="0"/>
    <w:pPr>
      <w:keepLines/>
      <w:widowControl/>
      <w:tabs>
        <w:tab w:val="center" w:pos="1080"/>
        <w:tab w:val="center" w:pos="1620"/>
      </w:tabs>
      <w:adjustRightInd w:val="0"/>
      <w:snapToGrid w:val="0"/>
      <w:spacing w:beforeLines="50" w:afterLines="50" w:line="360" w:lineRule="exact"/>
      <w:jc w:val="center"/>
      <w:textAlignment w:val="baseline"/>
    </w:pPr>
    <w:rPr>
      <w:rFonts w:hAnsi="宋体" w:cs="宋体"/>
      <w:b/>
      <w:bCs/>
      <w:kern w:val="44"/>
      <w:sz w:val="24"/>
      <w:szCs w:val="30"/>
    </w:rPr>
  </w:style>
  <w:style w:type="paragraph" w:customStyle="1" w:styleId="2746">
    <w:name w:val="P标3"/>
    <w:basedOn w:val="5"/>
    <w:qFormat/>
    <w:uiPriority w:val="0"/>
    <w:pPr>
      <w:keepNext w:val="0"/>
      <w:keepLines w:val="0"/>
      <w:widowControl/>
      <w:tabs>
        <w:tab w:val="left" w:pos="432"/>
        <w:tab w:val="left" w:pos="993"/>
        <w:tab w:val="left" w:pos="1260"/>
      </w:tabs>
      <w:autoSpaceDE w:val="0"/>
      <w:autoSpaceDN w:val="0"/>
      <w:adjustRightInd w:val="0"/>
      <w:spacing w:before="120" w:after="120" w:line="480" w:lineRule="atLeast"/>
      <w:ind w:left="432" w:right="240" w:rightChars="100" w:hanging="432"/>
    </w:pPr>
    <w:rPr>
      <w:rFonts w:cs="Arial" w:asciiTheme="minorHAnsi" w:hAnsiTheme="minorHAnsi" w:eastAsiaTheme="minorEastAsia"/>
      <w:b w:val="0"/>
      <w:bCs w:val="0"/>
      <w:color w:val="000000"/>
      <w:sz w:val="24"/>
      <w:szCs w:val="20"/>
    </w:rPr>
  </w:style>
  <w:style w:type="paragraph" w:customStyle="1" w:styleId="2747">
    <w:name w:val="D标1"/>
    <w:basedOn w:val="3"/>
    <w:next w:val="1"/>
    <w:qFormat/>
    <w:uiPriority w:val="0"/>
    <w:pPr>
      <w:pageBreakBefore/>
      <w:widowControl/>
      <w:tabs>
        <w:tab w:val="left" w:pos="360"/>
      </w:tabs>
      <w:autoSpaceDE w:val="0"/>
      <w:autoSpaceDN w:val="0"/>
      <w:adjustRightInd w:val="0"/>
      <w:spacing w:beforeLines="50" w:afterLines="50" w:line="315" w:lineRule="atLeast"/>
      <w:ind w:left="360" w:hanging="360" w:hangingChars="200"/>
      <w:jc w:val="center"/>
    </w:pPr>
    <w:rPr>
      <w:rFonts w:ascii="黑体" w:hAnsi="宋体" w:eastAsia="黑体" w:cs="宋体"/>
      <w:kern w:val="0"/>
      <w:sz w:val="36"/>
    </w:rPr>
  </w:style>
  <w:style w:type="paragraph" w:customStyle="1" w:styleId="2748">
    <w:name w:val="D标2"/>
    <w:basedOn w:val="4"/>
    <w:qFormat/>
    <w:uiPriority w:val="0"/>
    <w:pPr>
      <w:keepNext w:val="0"/>
      <w:keepLines w:val="0"/>
      <w:widowControl/>
      <w:tabs>
        <w:tab w:val="left" w:pos="840"/>
      </w:tabs>
      <w:autoSpaceDE w:val="0"/>
      <w:autoSpaceDN w:val="0"/>
      <w:adjustRightInd w:val="0"/>
      <w:spacing w:before="360" w:after="0" w:line="480" w:lineRule="exact"/>
      <w:ind w:left="902" w:hanging="420"/>
      <w:jc w:val="left"/>
    </w:pPr>
    <w:rPr>
      <w:rFonts w:ascii="黑体" w:hAnsi="Times New Roman" w:eastAsia="宋体" w:cs="宋体"/>
      <w:bCs w:val="0"/>
      <w:color w:val="000000"/>
      <w:kern w:val="0"/>
      <w:sz w:val="24"/>
      <w:szCs w:val="20"/>
    </w:rPr>
  </w:style>
  <w:style w:type="paragraph" w:customStyle="1" w:styleId="2749">
    <w:name w:val="D标3"/>
    <w:basedOn w:val="5"/>
    <w:qFormat/>
    <w:uiPriority w:val="0"/>
    <w:pPr>
      <w:keepNext w:val="0"/>
      <w:keepLines w:val="0"/>
      <w:widowControl/>
      <w:tabs>
        <w:tab w:val="left" w:pos="420"/>
        <w:tab w:val="left" w:pos="840"/>
        <w:tab w:val="left" w:pos="993"/>
        <w:tab w:val="left" w:pos="1260"/>
        <w:tab w:val="left" w:pos="1560"/>
      </w:tabs>
      <w:autoSpaceDE w:val="0"/>
      <w:autoSpaceDN w:val="0"/>
      <w:adjustRightInd w:val="0"/>
      <w:spacing w:before="120" w:after="0" w:line="480" w:lineRule="atLeast"/>
      <w:ind w:left="1265" w:right="240" w:rightChars="100" w:hanging="420"/>
    </w:pPr>
    <w:rPr>
      <w:rFonts w:cs="Arial" w:asciiTheme="minorHAnsi" w:hAnsiTheme="minorHAnsi" w:eastAsiaTheme="minorEastAsia"/>
      <w:b w:val="0"/>
      <w:bCs w:val="0"/>
      <w:color w:val="000000"/>
      <w:sz w:val="24"/>
      <w:szCs w:val="20"/>
    </w:rPr>
  </w:style>
  <w:style w:type="paragraph" w:customStyle="1" w:styleId="2750">
    <w:name w:val="D标4"/>
    <w:basedOn w:val="1"/>
    <w:next w:val="2751"/>
    <w:qFormat/>
    <w:uiPriority w:val="0"/>
    <w:pPr>
      <w:widowControl/>
      <w:tabs>
        <w:tab w:val="left" w:pos="420"/>
        <w:tab w:val="left" w:pos="840"/>
      </w:tabs>
      <w:autoSpaceDE w:val="0"/>
      <w:autoSpaceDN w:val="0"/>
      <w:adjustRightInd w:val="0"/>
      <w:spacing w:before="120" w:line="480" w:lineRule="atLeast"/>
      <w:ind w:left="420" w:hanging="420" w:firstLineChars="200"/>
      <w:jc w:val="left"/>
    </w:pPr>
    <w:rPr>
      <w:rFonts w:ascii="宋体" w:hAnsi="宋体" w:cs="宋体"/>
      <w:kern w:val="0"/>
      <w:sz w:val="24"/>
    </w:rPr>
  </w:style>
  <w:style w:type="paragraph" w:customStyle="1" w:styleId="2751">
    <w:name w:val="D文1"/>
    <w:basedOn w:val="1"/>
    <w:qFormat/>
    <w:uiPriority w:val="0"/>
    <w:pPr>
      <w:widowControl/>
      <w:autoSpaceDE w:val="0"/>
      <w:autoSpaceDN w:val="0"/>
      <w:adjustRightInd w:val="0"/>
      <w:spacing w:after="120" w:line="480" w:lineRule="atLeast"/>
      <w:ind w:left="680" w:firstLine="510" w:firstLineChars="200"/>
      <w:jc w:val="left"/>
    </w:pPr>
    <w:rPr>
      <w:rFonts w:ascii="宋体" w:hAnsi="宋体" w:cs="宋体"/>
      <w:kern w:val="0"/>
      <w:sz w:val="24"/>
    </w:rPr>
  </w:style>
  <w:style w:type="paragraph" w:customStyle="1" w:styleId="2752">
    <w:name w:val="样式 小四 段前: 5 磅 段后: 5 磅 首行缩进:  2 字符"/>
    <w:basedOn w:val="1"/>
    <w:qFormat/>
    <w:uiPriority w:val="0"/>
    <w:pPr>
      <w:widowControl/>
      <w:spacing w:before="100" w:afterLines="50" w:line="480" w:lineRule="exact"/>
      <w:ind w:firstLine="480" w:firstLineChars="200"/>
      <w:jc w:val="left"/>
    </w:pPr>
    <w:rPr>
      <w:rFonts w:ascii="宋体" w:hAnsi="宋体" w:cs="宋体"/>
      <w:kern w:val="0"/>
      <w:sz w:val="24"/>
      <w:szCs w:val="21"/>
    </w:rPr>
  </w:style>
  <w:style w:type="paragraph" w:customStyle="1" w:styleId="2753">
    <w:name w:val="样式 标题 2H2PIM2Heading 2 Hidden2nd levelh22Header 2l2Titr..."/>
    <w:basedOn w:val="4"/>
    <w:qFormat/>
    <w:uiPriority w:val="0"/>
    <w:pPr>
      <w:keepNext w:val="0"/>
      <w:keepLines w:val="0"/>
      <w:widowControl/>
      <w:spacing w:beforeLines="50" w:after="0" w:line="360" w:lineRule="auto"/>
      <w:jc w:val="left"/>
    </w:pPr>
    <w:rPr>
      <w:rFonts w:ascii="宋体" w:hAnsi="宋体" w:eastAsia="宋体" w:cs="宋体"/>
      <w:color w:val="000000"/>
      <w:kern w:val="0"/>
      <w:sz w:val="28"/>
      <w:szCs w:val="20"/>
    </w:rPr>
  </w:style>
  <w:style w:type="paragraph" w:customStyle="1" w:styleId="2754">
    <w:name w:val="样式 标题 4H4PIM 4bulletblbbh4sect 1.2.3.4Ref Heading 1rh1..."/>
    <w:basedOn w:val="6"/>
    <w:qFormat/>
    <w:uiPriority w:val="0"/>
    <w:pPr>
      <w:widowControl/>
      <w:tabs>
        <w:tab w:val="left" w:pos="360"/>
        <w:tab w:val="left" w:pos="1593"/>
      </w:tabs>
      <w:adjustRightInd w:val="0"/>
      <w:spacing w:before="0" w:after="0" w:line="360" w:lineRule="auto"/>
      <w:ind w:left="2160" w:hanging="420"/>
      <w:jc w:val="left"/>
    </w:pPr>
    <w:rPr>
      <w:b w:val="0"/>
      <w:sz w:val="24"/>
      <w:szCs w:val="20"/>
    </w:rPr>
  </w:style>
  <w:style w:type="paragraph" w:customStyle="1" w:styleId="2755">
    <w:name w:val="样式 样式 标题 2标题 2 Char + 段前: 0.9 行 + 段前: 0.9 行"/>
    <w:basedOn w:val="1"/>
    <w:qFormat/>
    <w:uiPriority w:val="0"/>
    <w:pPr>
      <w:widowControl/>
      <w:numPr>
        <w:ilvl w:val="2"/>
        <w:numId w:val="150"/>
      </w:numPr>
      <w:tabs>
        <w:tab w:val="clear" w:pos="709"/>
      </w:tabs>
      <w:adjustRightInd w:val="0"/>
      <w:snapToGrid w:val="0"/>
      <w:spacing w:beforeLines="40" w:afterLines="20" w:line="360" w:lineRule="auto"/>
      <w:ind w:left="578" w:hanging="578" w:firstLineChars="200"/>
      <w:jc w:val="left"/>
      <w:outlineLvl w:val="1"/>
    </w:pPr>
    <w:rPr>
      <w:rFonts w:ascii="宋体" w:hAnsi="Arial" w:cs="宋体"/>
      <w:b/>
      <w:bCs/>
      <w:kern w:val="0"/>
      <w:sz w:val="24"/>
    </w:rPr>
  </w:style>
  <w:style w:type="paragraph" w:customStyle="1" w:styleId="2756">
    <w:name w:val="样式 标题 3 + 段后: 4.8 磅"/>
    <w:basedOn w:val="5"/>
    <w:qFormat/>
    <w:uiPriority w:val="0"/>
    <w:pPr>
      <w:keepNext w:val="0"/>
      <w:keepLines w:val="0"/>
      <w:widowControl/>
      <w:tabs>
        <w:tab w:val="left" w:pos="420"/>
        <w:tab w:val="left" w:pos="993"/>
        <w:tab w:val="left" w:pos="1260"/>
      </w:tabs>
      <w:spacing w:before="0" w:after="0" w:line="412" w:lineRule="auto"/>
      <w:ind w:left="1740" w:right="240" w:rightChars="100" w:hanging="420"/>
    </w:pPr>
    <w:rPr>
      <w:rFonts w:asciiTheme="minorHAnsi" w:hAnsiTheme="minorHAnsi" w:eastAsiaTheme="minorEastAsia" w:cstheme="minorBidi"/>
      <w:b w:val="0"/>
      <w:bCs w:val="0"/>
      <w:color w:val="000000"/>
      <w:sz w:val="21"/>
      <w:szCs w:val="20"/>
    </w:rPr>
  </w:style>
  <w:style w:type="paragraph" w:customStyle="1" w:styleId="2757">
    <w:name w:val="样式 样式 宋体 小四 行距: 1.5 倍行距 + 首行缩进:  2 字符"/>
    <w:basedOn w:val="1435"/>
    <w:qFormat/>
    <w:uiPriority w:val="0"/>
    <w:pPr>
      <w:widowControl w:val="0"/>
      <w:ind w:firstLine="480" w:firstLineChars="200"/>
      <w:jc w:val="both"/>
    </w:pPr>
    <w:rPr>
      <w:rFonts w:eastAsia="宋体"/>
      <w:sz w:val="21"/>
    </w:rPr>
  </w:style>
  <w:style w:type="paragraph" w:customStyle="1" w:styleId="2758">
    <w:name w:val="样式 样式 标准正文 + 宋体 + 黑色"/>
    <w:basedOn w:val="1"/>
    <w:link w:val="2759"/>
    <w:qFormat/>
    <w:uiPriority w:val="0"/>
    <w:pPr>
      <w:widowControl/>
      <w:spacing w:before="60" w:after="60" w:line="360" w:lineRule="auto"/>
      <w:ind w:firstLine="482" w:firstLineChars="200"/>
      <w:jc w:val="left"/>
    </w:pPr>
    <w:rPr>
      <w:rFonts w:ascii="宋体" w:hAnsi="宋体" w:cs="宋体"/>
      <w:color w:val="000000"/>
      <w:kern w:val="0"/>
      <w:sz w:val="24"/>
    </w:rPr>
  </w:style>
  <w:style w:type="character" w:customStyle="1" w:styleId="2759">
    <w:name w:val="样式 样式 标准正文 + 宋体 + 黑色 Char"/>
    <w:link w:val="2758"/>
    <w:qFormat/>
    <w:uiPriority w:val="0"/>
    <w:rPr>
      <w:rFonts w:ascii="宋体" w:hAnsi="宋体" w:cs="宋体"/>
      <w:color w:val="000000"/>
      <w:sz w:val="24"/>
    </w:rPr>
  </w:style>
  <w:style w:type="paragraph" w:customStyle="1" w:styleId="2760">
    <w:name w:val="样式 标题 2H2标题 1.1Title2h2Underrubrik1prop2标题二H21Heading 2..."/>
    <w:basedOn w:val="4"/>
    <w:qFormat/>
    <w:uiPriority w:val="0"/>
    <w:pPr>
      <w:keepNext w:val="0"/>
      <w:keepLines w:val="0"/>
      <w:widowControl/>
      <w:numPr>
        <w:ilvl w:val="0"/>
        <w:numId w:val="151"/>
      </w:numPr>
      <w:tabs>
        <w:tab w:val="clear" w:pos="425"/>
      </w:tabs>
      <w:spacing w:before="240" w:after="180" w:line="300" w:lineRule="auto"/>
      <w:ind w:left="0" w:firstLine="0"/>
      <w:jc w:val="left"/>
    </w:pPr>
    <w:rPr>
      <w:rFonts w:ascii="Times New Roman" w:hAnsi="Times New Roman" w:eastAsia="宋体" w:cs="宋体"/>
      <w:b w:val="0"/>
      <w:bCs w:val="0"/>
      <w:smallCaps/>
      <w:color w:val="000000"/>
      <w:kern w:val="0"/>
      <w:szCs w:val="20"/>
    </w:rPr>
  </w:style>
  <w:style w:type="paragraph" w:customStyle="1" w:styleId="2761">
    <w:name w:val="样式 标题 3H3sect1.2.3BOD 0Heading 3 - oldh3l3CTLevel 3 Head..."/>
    <w:basedOn w:val="5"/>
    <w:qFormat/>
    <w:uiPriority w:val="0"/>
    <w:pPr>
      <w:keepLines w:val="0"/>
      <w:widowControl/>
      <w:numPr>
        <w:ilvl w:val="0"/>
        <w:numId w:val="152"/>
      </w:numPr>
      <w:tabs>
        <w:tab w:val="left" w:pos="993"/>
        <w:tab w:val="left" w:pos="1260"/>
        <w:tab w:val="clear" w:pos="425"/>
      </w:tabs>
      <w:spacing w:before="180" w:after="180" w:line="300" w:lineRule="auto"/>
      <w:ind w:left="0" w:right="240" w:rightChars="100" w:firstLine="0"/>
    </w:pPr>
    <w:rPr>
      <w:rFonts w:eastAsia="黑体" w:cs="Arial" w:asciiTheme="minorHAnsi" w:hAnsiTheme="minorHAnsi"/>
      <w:b w:val="0"/>
      <w:bCs w:val="0"/>
      <w:smallCaps/>
      <w:color w:val="000000"/>
      <w:szCs w:val="20"/>
    </w:rPr>
  </w:style>
  <w:style w:type="paragraph" w:customStyle="1" w:styleId="2762">
    <w:name w:val="样式 标准正文 + 宋体"/>
    <w:basedOn w:val="1"/>
    <w:link w:val="2763"/>
    <w:qFormat/>
    <w:uiPriority w:val="0"/>
    <w:pPr>
      <w:widowControl/>
      <w:spacing w:before="60" w:after="60" w:line="360" w:lineRule="auto"/>
      <w:ind w:firstLine="482" w:firstLineChars="200"/>
      <w:jc w:val="left"/>
    </w:pPr>
    <w:rPr>
      <w:rFonts w:ascii="宋体" w:hAnsi="宋体" w:cs="宋体"/>
      <w:kern w:val="0"/>
      <w:sz w:val="24"/>
    </w:rPr>
  </w:style>
  <w:style w:type="character" w:customStyle="1" w:styleId="2763">
    <w:name w:val="样式 标准正文 + 宋体 Char"/>
    <w:link w:val="2762"/>
    <w:qFormat/>
    <w:uiPriority w:val="0"/>
    <w:rPr>
      <w:rFonts w:ascii="宋体" w:hAnsi="宋体" w:cs="宋体"/>
      <w:sz w:val="24"/>
    </w:rPr>
  </w:style>
  <w:style w:type="paragraph" w:customStyle="1" w:styleId="2764">
    <w:name w:val="样式 样式 标题 4H4PIM 4bulletblbbh4sect 1.2.3.4Ref Heading 1rh1... + 加粗"/>
    <w:basedOn w:val="2754"/>
    <w:qFormat/>
    <w:uiPriority w:val="0"/>
    <w:rPr>
      <w:b/>
    </w:rPr>
  </w:style>
  <w:style w:type="paragraph" w:customStyle="1" w:styleId="2765">
    <w:name w:val="zi"/>
    <w:basedOn w:val="1"/>
    <w:qFormat/>
    <w:uiPriority w:val="0"/>
    <w:pPr>
      <w:widowControl/>
      <w:spacing w:before="100" w:beforeAutospacing="1" w:after="100" w:afterAutospacing="1" w:line="336" w:lineRule="atLeast"/>
      <w:ind w:firstLine="480" w:firstLineChars="200"/>
      <w:jc w:val="left"/>
    </w:pPr>
    <w:rPr>
      <w:rFonts w:ascii="ˎ̥" w:hAnsi="ˎ̥" w:cs="宋体"/>
      <w:color w:val="000000"/>
      <w:kern w:val="0"/>
      <w:sz w:val="22"/>
      <w:szCs w:val="22"/>
    </w:rPr>
  </w:style>
  <w:style w:type="paragraph" w:customStyle="1" w:styleId="2766">
    <w:name w:val="修订记录正文"/>
    <w:qFormat/>
    <w:uiPriority w:val="0"/>
    <w:pPr>
      <w:spacing w:line="360" w:lineRule="auto"/>
      <w:jc w:val="center"/>
    </w:pPr>
    <w:rPr>
      <w:rFonts w:ascii="Times New Roman" w:hAnsi="Times New Roman" w:eastAsia="宋体" w:cs="Times New Roman"/>
      <w:sz w:val="24"/>
      <w:lang w:val="en-US" w:eastAsia="zh-CN" w:bidi="ar-SA"/>
    </w:rPr>
  </w:style>
  <w:style w:type="paragraph" w:customStyle="1" w:styleId="2767">
    <w:name w:val="样式 标题 3 + 段前: 0.5 行 段后: 0.5 行"/>
    <w:basedOn w:val="5"/>
    <w:qFormat/>
    <w:uiPriority w:val="0"/>
    <w:pPr>
      <w:keepLines w:val="0"/>
      <w:widowControl/>
      <w:tabs>
        <w:tab w:val="left" w:pos="420"/>
        <w:tab w:val="left" w:pos="709"/>
        <w:tab w:val="left" w:pos="993"/>
        <w:tab w:val="left" w:pos="1260"/>
      </w:tabs>
      <w:spacing w:beforeLines="50" w:afterLines="50" w:line="412" w:lineRule="auto"/>
      <w:ind w:left="709" w:right="240" w:rightChars="100" w:hanging="709"/>
    </w:pPr>
    <w:rPr>
      <w:rFonts w:asciiTheme="minorHAnsi" w:hAnsiTheme="minorHAnsi" w:eastAsiaTheme="minorEastAsia" w:cstheme="minorBidi"/>
      <w:color w:val="000000"/>
      <w:spacing w:val="20"/>
      <w:sz w:val="28"/>
      <w:szCs w:val="20"/>
    </w:rPr>
  </w:style>
  <w:style w:type="paragraph" w:customStyle="1" w:styleId="2768">
    <w:name w:val="样式 标题 2H2 + 段前: 0.5 行 段后: 0.5 行 行距: 1.5 倍行距"/>
    <w:basedOn w:val="4"/>
    <w:qFormat/>
    <w:uiPriority w:val="0"/>
    <w:pPr>
      <w:keepNext w:val="0"/>
      <w:keepLines w:val="0"/>
      <w:widowControl/>
      <w:tabs>
        <w:tab w:val="left" w:pos="567"/>
      </w:tabs>
      <w:spacing w:beforeLines="50" w:afterLines="50" w:line="360" w:lineRule="auto"/>
      <w:ind w:left="567" w:hanging="567"/>
      <w:jc w:val="left"/>
    </w:pPr>
    <w:rPr>
      <w:rFonts w:ascii="Times New Roman" w:hAnsi="Times New Roman" w:eastAsia="宋体" w:cs="宋体"/>
      <w:smallCaps/>
      <w:color w:val="000000"/>
      <w:spacing w:val="20"/>
      <w:kern w:val="0"/>
      <w:sz w:val="30"/>
      <w:szCs w:val="20"/>
    </w:rPr>
  </w:style>
  <w:style w:type="paragraph" w:customStyle="1" w:styleId="2769">
    <w:name w:val="nr"/>
    <w:basedOn w:val="1"/>
    <w:qFormat/>
    <w:uiPriority w:val="0"/>
    <w:pPr>
      <w:widowControl/>
      <w:spacing w:before="75" w:line="375" w:lineRule="atLeast"/>
      <w:ind w:left="150" w:right="150" w:firstLine="480" w:firstLineChars="200"/>
      <w:jc w:val="left"/>
    </w:pPr>
    <w:rPr>
      <w:rFonts w:ascii="ˎ̥" w:hAnsi="ˎ̥" w:cs="Tahoma"/>
      <w:color w:val="000000"/>
      <w:kern w:val="0"/>
      <w:sz w:val="18"/>
      <w:szCs w:val="18"/>
    </w:rPr>
  </w:style>
  <w:style w:type="paragraph" w:customStyle="1" w:styleId="2770">
    <w:name w:val="style1"/>
    <w:basedOn w:val="1"/>
    <w:qFormat/>
    <w:uiPriority w:val="0"/>
    <w:pPr>
      <w:widowControl/>
      <w:spacing w:before="100" w:beforeAutospacing="1" w:after="100" w:afterAutospacing="1" w:line="335" w:lineRule="atLeast"/>
      <w:ind w:firstLine="408" w:firstLineChars="200"/>
      <w:jc w:val="left"/>
    </w:pPr>
    <w:rPr>
      <w:rFonts w:ascii="宋体" w:hAnsi="宋体" w:cs="宋体"/>
      <w:kern w:val="0"/>
      <w:sz w:val="22"/>
      <w:szCs w:val="22"/>
    </w:rPr>
  </w:style>
  <w:style w:type="paragraph" w:customStyle="1" w:styleId="2771">
    <w:name w:val="w"/>
    <w:basedOn w:val="1"/>
    <w:qFormat/>
    <w:uiPriority w:val="0"/>
    <w:pPr>
      <w:widowControl/>
      <w:spacing w:before="100" w:beforeAutospacing="1" w:after="100" w:afterAutospacing="1" w:line="480" w:lineRule="exact"/>
      <w:ind w:firstLine="480" w:firstLineChars="200"/>
      <w:jc w:val="left"/>
    </w:pPr>
    <w:rPr>
      <w:rFonts w:ascii="宋体" w:hAnsi="宋体" w:cs="宋体"/>
      <w:color w:val="FFFFFF"/>
      <w:kern w:val="0"/>
      <w:sz w:val="18"/>
      <w:szCs w:val="18"/>
    </w:rPr>
  </w:style>
  <w:style w:type="paragraph" w:customStyle="1" w:styleId="2772">
    <w:name w:val="我的 正文 样式"/>
    <w:basedOn w:val="1"/>
    <w:qFormat/>
    <w:uiPriority w:val="0"/>
    <w:pPr>
      <w:widowControl/>
      <w:spacing w:line="400" w:lineRule="exact"/>
      <w:ind w:firstLine="200" w:firstLineChars="200"/>
      <w:jc w:val="left"/>
    </w:pPr>
    <w:rPr>
      <w:rFonts w:ascii="宋体" w:hAnsi="宋体" w:cs="宋体"/>
      <w:kern w:val="0"/>
      <w:sz w:val="24"/>
      <w:szCs w:val="24"/>
    </w:rPr>
  </w:style>
  <w:style w:type="paragraph" w:customStyle="1" w:styleId="2773">
    <w:name w:val="默认段落字体 Para Char Char Char Char Char Char Char Char Char Char Char Char Char Char Char Char Char Char Char Char Char Char Char Char1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774">
    <w:name w:val="2nd Subhead"/>
    <w:basedOn w:val="1"/>
    <w:qFormat/>
    <w:uiPriority w:val="0"/>
    <w:pPr>
      <w:widowControl/>
      <w:spacing w:after="29" w:line="480" w:lineRule="exact"/>
      <w:ind w:firstLine="480" w:firstLineChars="200"/>
      <w:jc w:val="left"/>
    </w:pPr>
    <w:rPr>
      <w:rFonts w:ascii="Beijing" w:hAnsi="宋体" w:eastAsia="Times New Roman" w:cs="宋体"/>
      <w:kern w:val="0"/>
      <w:sz w:val="16"/>
      <w:szCs w:val="16"/>
    </w:rPr>
  </w:style>
  <w:style w:type="paragraph" w:customStyle="1" w:styleId="2775">
    <w:name w:val="Heads"/>
    <w:basedOn w:val="1"/>
    <w:qFormat/>
    <w:uiPriority w:val="0"/>
    <w:pPr>
      <w:widowControl/>
      <w:spacing w:after="144" w:line="480" w:lineRule="exact"/>
      <w:ind w:firstLine="480" w:firstLineChars="200"/>
      <w:jc w:val="left"/>
    </w:pPr>
    <w:rPr>
      <w:rFonts w:ascii="Beijing" w:hAnsi="宋体" w:eastAsia="Times New Roman" w:cs="宋体"/>
      <w:kern w:val="0"/>
      <w:sz w:val="34"/>
      <w:szCs w:val="34"/>
    </w:rPr>
  </w:style>
  <w:style w:type="paragraph" w:customStyle="1" w:styleId="2776">
    <w:name w:val="Subhead"/>
    <w:basedOn w:val="1"/>
    <w:qFormat/>
    <w:uiPriority w:val="0"/>
    <w:pPr>
      <w:widowControl/>
      <w:spacing w:after="72" w:line="480" w:lineRule="exact"/>
      <w:ind w:firstLine="480" w:firstLineChars="200"/>
      <w:jc w:val="left"/>
    </w:pPr>
    <w:rPr>
      <w:rFonts w:ascii="Beijing" w:hAnsi="宋体" w:eastAsia="Times New Roman" w:cs="宋体"/>
      <w:kern w:val="0"/>
      <w:sz w:val="20"/>
    </w:rPr>
  </w:style>
  <w:style w:type="paragraph" w:customStyle="1" w:styleId="2777">
    <w:name w:val="题注7"/>
    <w:basedOn w:val="1"/>
    <w:qFormat/>
    <w:uiPriority w:val="0"/>
    <w:pPr>
      <w:widowControl/>
      <w:spacing w:before="100" w:beforeAutospacing="1" w:after="100" w:afterAutospacing="1" w:line="480" w:lineRule="exact"/>
      <w:ind w:firstLine="480" w:firstLineChars="200"/>
      <w:jc w:val="left"/>
    </w:pPr>
    <w:rPr>
      <w:rFonts w:ascii="宋体" w:hAnsi="宋体" w:eastAsia="楷体_GB2312" w:cs="宋体"/>
      <w:kern w:val="0"/>
      <w:sz w:val="24"/>
      <w:szCs w:val="28"/>
    </w:rPr>
  </w:style>
  <w:style w:type="paragraph" w:customStyle="1" w:styleId="2778">
    <w:name w:val="无缩进正文"/>
    <w:basedOn w:val="1"/>
    <w:qFormat/>
    <w:uiPriority w:val="0"/>
    <w:pPr>
      <w:widowControl/>
      <w:adjustRightInd w:val="0"/>
      <w:spacing w:line="480" w:lineRule="exact"/>
      <w:ind w:firstLine="480" w:firstLineChars="200"/>
      <w:jc w:val="left"/>
      <w:textAlignment w:val="baseline"/>
    </w:pPr>
    <w:rPr>
      <w:rFonts w:ascii="宋体" w:hAnsi="宋体" w:eastAsia="楷体_GB2312" w:cs="宋体"/>
      <w:kern w:val="0"/>
      <w:sz w:val="28"/>
    </w:rPr>
  </w:style>
  <w:style w:type="character" w:customStyle="1" w:styleId="2779">
    <w:name w:val="v151"/>
    <w:qFormat/>
    <w:uiPriority w:val="0"/>
    <w:rPr>
      <w:rFonts w:ascii="Times New Roman" w:hAnsi="Tahoma" w:eastAsia="宋体"/>
      <w:color w:val="000000"/>
      <w:spacing w:val="0"/>
      <w:w w:val="100"/>
      <w:kern w:val="2"/>
      <w:sz w:val="18"/>
      <w:szCs w:val="30"/>
      <w:u w:val="none" w:color="000000"/>
      <w:vertAlign w:val="baseline"/>
      <w:lang w:val="en-US" w:eastAsia="zh-CN" w:bidi="ar-SA"/>
    </w:rPr>
  </w:style>
  <w:style w:type="character" w:customStyle="1" w:styleId="2780">
    <w:name w:val="sony121"/>
    <w:qFormat/>
    <w:uiPriority w:val="0"/>
    <w:rPr>
      <w:rFonts w:hint="eastAsia" w:ascii="宋体" w:hAnsi="宋体" w:eastAsia="宋体"/>
      <w:color w:val="000000"/>
      <w:kern w:val="2"/>
      <w:sz w:val="18"/>
      <w:szCs w:val="18"/>
      <w:lang w:val="en-US" w:eastAsia="zh-CN" w:bidi="ar-SA"/>
    </w:rPr>
  </w:style>
  <w:style w:type="character" w:customStyle="1" w:styleId="2781">
    <w:name w:val="样式 仿宋_GB2312 四号"/>
    <w:qFormat/>
    <w:uiPriority w:val="0"/>
    <w:rPr>
      <w:rFonts w:ascii="仿宋_GB2312" w:hAnsi="仿宋_GB2312" w:eastAsia="仿宋_GB2312"/>
      <w:b/>
      <w:sz w:val="28"/>
    </w:rPr>
  </w:style>
  <w:style w:type="character" w:customStyle="1" w:styleId="2782">
    <w:name w:val="font1"/>
    <w:qFormat/>
    <w:uiPriority w:val="0"/>
    <w:rPr>
      <w:rFonts w:hint="default" w:ascii="Arial" w:hAnsi="Arial" w:eastAsia="宋体" w:cs="Arial"/>
      <w:color w:val="000000"/>
      <w:kern w:val="2"/>
      <w:sz w:val="18"/>
      <w:szCs w:val="18"/>
      <w:lang w:val="en-US" w:eastAsia="zh-CN" w:bidi="ar-SA"/>
    </w:rPr>
  </w:style>
  <w:style w:type="character" w:customStyle="1" w:styleId="2783">
    <w:name w:val="hc1"/>
    <w:qFormat/>
    <w:uiPriority w:val="0"/>
    <w:rPr>
      <w:rFonts w:hint="default" w:ascii="ˎ̥" w:hAnsi="ˎ̥" w:eastAsia="宋体"/>
      <w:b/>
      <w:bCs/>
      <w:color w:val="0000FF"/>
      <w:kern w:val="2"/>
      <w:sz w:val="18"/>
      <w:szCs w:val="18"/>
      <w:u w:val="none"/>
      <w:lang w:val="en-US" w:eastAsia="zh-CN" w:bidi="ar-SA"/>
    </w:rPr>
  </w:style>
  <w:style w:type="character" w:customStyle="1" w:styleId="2784">
    <w:name w:val="f12"/>
    <w:qFormat/>
    <w:uiPriority w:val="0"/>
    <w:rPr>
      <w:rFonts w:ascii="Tahoma" w:hAnsi="Tahoma" w:eastAsia="宋体"/>
      <w:color w:val="000000"/>
      <w:kern w:val="2"/>
      <w:sz w:val="30"/>
      <w:szCs w:val="30"/>
      <w:lang w:val="en-US" w:eastAsia="zh-CN" w:bidi="ar-SA"/>
    </w:rPr>
  </w:style>
  <w:style w:type="character" w:customStyle="1" w:styleId="2785">
    <w:name w:val="text12"/>
    <w:qFormat/>
    <w:uiPriority w:val="0"/>
  </w:style>
  <w:style w:type="character" w:customStyle="1" w:styleId="2786">
    <w:name w:val="blue1"/>
    <w:qFormat/>
    <w:uiPriority w:val="0"/>
    <w:rPr>
      <w:color w:val="0049A8"/>
    </w:rPr>
  </w:style>
  <w:style w:type="character" w:customStyle="1" w:styleId="2787">
    <w:name w:val="param_td12"/>
    <w:qFormat/>
    <w:uiPriority w:val="0"/>
  </w:style>
  <w:style w:type="paragraph" w:customStyle="1" w:styleId="2788">
    <w:name w:val="正文（首行缩进2字符）"/>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2789">
    <w:name w:val="带符号的正文标准格式-21"/>
    <w:basedOn w:val="2790"/>
    <w:qFormat/>
    <w:uiPriority w:val="0"/>
    <w:pPr>
      <w:tabs>
        <w:tab w:val="left" w:pos="1260"/>
        <w:tab w:val="left" w:pos="1751"/>
      </w:tabs>
      <w:ind w:left="432" w:hanging="432"/>
    </w:pPr>
  </w:style>
  <w:style w:type="paragraph" w:customStyle="1" w:styleId="2790">
    <w:name w:val="带符号的正文标准格式-11"/>
    <w:basedOn w:val="2229"/>
    <w:qFormat/>
    <w:uiPriority w:val="0"/>
    <w:pPr>
      <w:tabs>
        <w:tab w:val="left" w:pos="1260"/>
      </w:tabs>
      <w:ind w:left="1260" w:hanging="360"/>
      <w:jc w:val="both"/>
    </w:pPr>
  </w:style>
  <w:style w:type="paragraph" w:customStyle="1" w:styleId="2791">
    <w:name w:val="样式 标题 4H4PIM 4Ref Heading 1rh1Heading sqlsect 1.2.3.4Firs...4"/>
    <w:basedOn w:val="6"/>
    <w:qFormat/>
    <w:uiPriority w:val="99"/>
    <w:pPr>
      <w:widowControl/>
      <w:adjustRightInd w:val="0"/>
      <w:spacing w:before="120" w:after="120" w:line="360" w:lineRule="auto"/>
      <w:ind w:left="2160" w:hanging="420"/>
      <w:jc w:val="left"/>
    </w:pPr>
    <w:rPr>
      <w:szCs w:val="20"/>
    </w:rPr>
  </w:style>
  <w:style w:type="paragraph" w:customStyle="1" w:styleId="2792">
    <w:name w:val="样式 标题 4H4PIM 4Ref Heading 1rh1Heading sqlsect 1.2.3.4Firs...1"/>
    <w:basedOn w:val="6"/>
    <w:qFormat/>
    <w:uiPriority w:val="0"/>
    <w:pPr>
      <w:widowControl/>
      <w:adjustRightInd w:val="0"/>
      <w:spacing w:before="240" w:after="240" w:line="240" w:lineRule="auto"/>
      <w:ind w:left="2160" w:hanging="420"/>
      <w:jc w:val="left"/>
    </w:pPr>
    <w:rPr>
      <w:szCs w:val="20"/>
    </w:rPr>
  </w:style>
  <w:style w:type="paragraph" w:customStyle="1" w:styleId="2793">
    <w:name w:val="Char Char1 Char Char Char Char Char Char1"/>
    <w:basedOn w:val="1"/>
    <w:qFormat/>
    <w:uiPriority w:val="99"/>
    <w:pPr>
      <w:widowControl/>
      <w:spacing w:after="160" w:line="240" w:lineRule="exact"/>
      <w:ind w:firstLine="480" w:firstLineChars="200"/>
      <w:jc w:val="left"/>
    </w:pPr>
    <w:rPr>
      <w:rFonts w:ascii="Verdana" w:hAnsi="Verdana" w:eastAsia="仿宋_GB2312" w:cs="宋体"/>
      <w:kern w:val="0"/>
      <w:sz w:val="24"/>
      <w:lang w:eastAsia="en-US"/>
    </w:rPr>
  </w:style>
  <w:style w:type="paragraph" w:customStyle="1" w:styleId="2794">
    <w:name w:val="样式 标题 4四级标题H4Fab-4T5PIM 4h4Ref Heading 1rh1Heading sql..."/>
    <w:basedOn w:val="6"/>
    <w:qFormat/>
    <w:uiPriority w:val="99"/>
    <w:pPr>
      <w:widowControl/>
      <w:tabs>
        <w:tab w:val="left" w:pos="332"/>
      </w:tabs>
      <w:adjustRightInd w:val="0"/>
      <w:spacing w:before="120" w:after="156" w:line="374" w:lineRule="auto"/>
      <w:ind w:left="332" w:hanging="420"/>
      <w:jc w:val="left"/>
    </w:pPr>
    <w:rPr>
      <w:sz w:val="24"/>
    </w:rPr>
  </w:style>
  <w:style w:type="paragraph" w:customStyle="1" w:styleId="2795">
    <w:name w:val="文本框样式1"/>
    <w:basedOn w:val="1"/>
    <w:qFormat/>
    <w:uiPriority w:val="0"/>
    <w:pPr>
      <w:widowControl/>
      <w:spacing w:before="60" w:line="180" w:lineRule="exact"/>
      <w:ind w:firstLine="480" w:firstLineChars="200"/>
      <w:jc w:val="center"/>
    </w:pPr>
    <w:rPr>
      <w:rFonts w:ascii="宋体" w:hAnsi="宋体" w:cs="宋体"/>
      <w:kern w:val="0"/>
      <w:sz w:val="24"/>
      <w:szCs w:val="21"/>
    </w:rPr>
  </w:style>
  <w:style w:type="paragraph" w:customStyle="1" w:styleId="2796">
    <w:name w:val="正文正文"/>
    <w:basedOn w:val="1"/>
    <w:qFormat/>
    <w:uiPriority w:val="99"/>
    <w:pPr>
      <w:widowControl/>
      <w:spacing w:line="460" w:lineRule="exact"/>
      <w:ind w:firstLine="560" w:firstLineChars="200"/>
      <w:jc w:val="left"/>
    </w:pPr>
    <w:rPr>
      <w:rFonts w:ascii="宋体" w:hAnsi="宋体" w:cs="宋体"/>
      <w:bCs/>
      <w:kern w:val="0"/>
      <w:sz w:val="24"/>
      <w:szCs w:val="24"/>
    </w:rPr>
  </w:style>
  <w:style w:type="paragraph" w:customStyle="1" w:styleId="2797">
    <w:name w:val="样式 列表项目符号 + 华文楷体"/>
    <w:basedOn w:val="1"/>
    <w:qFormat/>
    <w:uiPriority w:val="99"/>
    <w:pPr>
      <w:widowControl/>
      <w:tabs>
        <w:tab w:val="left" w:pos="820"/>
      </w:tabs>
      <w:spacing w:line="480" w:lineRule="exact"/>
      <w:ind w:left="820" w:hanging="420" w:firstLineChars="200"/>
      <w:jc w:val="left"/>
    </w:pPr>
    <w:rPr>
      <w:rFonts w:ascii="宋体" w:hAnsi="宋体" w:cs="宋体"/>
      <w:kern w:val="0"/>
      <w:sz w:val="24"/>
      <w:szCs w:val="21"/>
      <w:lang w:val="en-GB" w:eastAsia="en-US"/>
    </w:rPr>
  </w:style>
  <w:style w:type="paragraph" w:customStyle="1" w:styleId="2798">
    <w:name w:val="Pre-heading"/>
    <w:basedOn w:val="4"/>
    <w:next w:val="1"/>
    <w:qFormat/>
    <w:uiPriority w:val="99"/>
    <w:pPr>
      <w:keepNext w:val="0"/>
      <w:keepLines w:val="0"/>
      <w:widowControl/>
      <w:tabs>
        <w:tab w:val="left" w:pos="0"/>
        <w:tab w:val="left" w:pos="425"/>
      </w:tabs>
      <w:spacing w:before="240" w:after="0" w:line="360" w:lineRule="auto"/>
      <w:jc w:val="left"/>
      <w:outlineLvl w:val="9"/>
    </w:pPr>
    <w:rPr>
      <w:rFonts w:ascii="Helvetica" w:hAnsi="Helvetica" w:eastAsia="宋体" w:cs="宋体"/>
      <w:bCs w:val="0"/>
      <w:color w:val="000000"/>
      <w:kern w:val="0"/>
      <w:sz w:val="28"/>
      <w:szCs w:val="21"/>
      <w:lang w:eastAsia="en-US"/>
    </w:rPr>
  </w:style>
  <w:style w:type="paragraph" w:customStyle="1" w:styleId="2799">
    <w:name w:val="Char1 Char Char Char Char Char Char Char Char1 Char Char Char Char Char Char Char Char Char Char"/>
    <w:basedOn w:val="1"/>
    <w:qFormat/>
    <w:uiPriority w:val="99"/>
    <w:pPr>
      <w:widowControl/>
      <w:snapToGrid w:val="0"/>
      <w:spacing w:before="120" w:after="160" w:line="360" w:lineRule="auto"/>
      <w:ind w:right="-360" w:firstLine="480" w:firstLineChars="200"/>
      <w:jc w:val="left"/>
    </w:pPr>
    <w:rPr>
      <w:rFonts w:ascii="Arial" w:hAnsi="Arial" w:cs="宋体"/>
      <w:kern w:val="0"/>
      <w:sz w:val="24"/>
      <w:szCs w:val="24"/>
      <w:lang w:eastAsia="en-US"/>
    </w:rPr>
  </w:style>
  <w:style w:type="character" w:customStyle="1" w:styleId="2800">
    <w:name w:val="样式 my正文 + Arial Black Char"/>
    <w:link w:val="2801"/>
    <w:qFormat/>
    <w:locked/>
    <w:uiPriority w:val="0"/>
    <w:rPr>
      <w:rFonts w:ascii="Arial" w:hAnsi="Arial" w:cs="Arial"/>
      <w:sz w:val="24"/>
      <w:szCs w:val="24"/>
    </w:rPr>
  </w:style>
  <w:style w:type="paragraph" w:customStyle="1" w:styleId="2801">
    <w:name w:val="样式 my正文 + Arial Black"/>
    <w:basedOn w:val="1"/>
    <w:link w:val="2800"/>
    <w:qFormat/>
    <w:uiPriority w:val="0"/>
    <w:pPr>
      <w:widowControl/>
      <w:spacing w:line="360" w:lineRule="auto"/>
      <w:ind w:firstLine="480" w:firstLineChars="200"/>
      <w:jc w:val="left"/>
    </w:pPr>
    <w:rPr>
      <w:rFonts w:ascii="Arial" w:hAnsi="Arial" w:cs="Arial"/>
      <w:kern w:val="0"/>
      <w:sz w:val="24"/>
      <w:szCs w:val="24"/>
    </w:rPr>
  </w:style>
  <w:style w:type="paragraph" w:customStyle="1" w:styleId="2802">
    <w:name w:val="样式 标题 7Legal Level 1.1.letter listPIM 7不用H TIMES11.1.1.1.1..."/>
    <w:basedOn w:val="11"/>
    <w:qFormat/>
    <w:uiPriority w:val="99"/>
    <w:pPr>
      <w:tabs>
        <w:tab w:val="left" w:pos="420"/>
        <w:tab w:val="left" w:pos="2940"/>
      </w:tabs>
      <w:spacing w:line="319" w:lineRule="auto"/>
      <w:ind w:firstLine="480" w:firstLineChars="200"/>
    </w:pPr>
    <w:rPr>
      <w:rFonts w:ascii="Arial" w:hAnsi="Arial" w:eastAsiaTheme="minorEastAsia" w:cstheme="minorBidi"/>
      <w:bCs w:val="0"/>
      <w:kern w:val="2"/>
    </w:rPr>
  </w:style>
  <w:style w:type="paragraph" w:customStyle="1" w:styleId="2803">
    <w:name w:val="样式 标题 8Legal Level 1.1.1.注意框体不用8图名（A）H8标题6H81H82H83H8..."/>
    <w:basedOn w:val="12"/>
    <w:qFormat/>
    <w:uiPriority w:val="99"/>
    <w:pPr>
      <w:spacing w:line="319" w:lineRule="auto"/>
      <w:ind w:firstLine="480" w:firstLineChars="200"/>
    </w:pPr>
    <w:rPr>
      <w:sz w:val="21"/>
    </w:rPr>
  </w:style>
  <w:style w:type="paragraph" w:customStyle="1" w:styleId="2804">
    <w:name w:val="样式 标题 4H4PIM 4Ref Heading 1rh1Heading sqlsect 1.2.3.4Firs..."/>
    <w:basedOn w:val="6"/>
    <w:qFormat/>
    <w:uiPriority w:val="99"/>
    <w:pPr>
      <w:widowControl/>
      <w:numPr>
        <w:ilvl w:val="3"/>
        <w:numId w:val="153"/>
      </w:numPr>
      <w:tabs>
        <w:tab w:val="left" w:pos="958"/>
      </w:tabs>
      <w:adjustRightInd w:val="0"/>
      <w:spacing w:before="120" w:after="120" w:line="374" w:lineRule="auto"/>
      <w:ind w:left="958" w:hanging="391"/>
      <w:jc w:val="left"/>
    </w:pPr>
    <w:rPr>
      <w:szCs w:val="20"/>
    </w:rPr>
  </w:style>
  <w:style w:type="paragraph" w:customStyle="1" w:styleId="2805">
    <w:name w:val="pstyle1"/>
    <w:basedOn w:val="1"/>
    <w:qFormat/>
    <w:uiPriority w:val="99"/>
    <w:pPr>
      <w:widowControl/>
      <w:spacing w:before="75" w:after="75" w:line="480" w:lineRule="exact"/>
      <w:ind w:left="225" w:right="150" w:firstLine="480" w:firstLineChars="200"/>
      <w:jc w:val="left"/>
    </w:pPr>
    <w:rPr>
      <w:rFonts w:ascii="RomanS" w:hAnsi="RomanS" w:cs="宋体"/>
      <w:color w:val="000000"/>
      <w:kern w:val="0"/>
      <w:sz w:val="18"/>
      <w:szCs w:val="18"/>
    </w:rPr>
  </w:style>
  <w:style w:type="paragraph" w:customStyle="1" w:styleId="2806">
    <w:name w:val="bt_content"/>
    <w:basedOn w:val="1"/>
    <w:qFormat/>
    <w:uiPriority w:val="99"/>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807">
    <w:name w:val="Char1 Char Char Char Char Char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2808">
    <w:name w:val="样式 标题 4H4PIM 4Ref Heading 1rh1Heading sqlsect 1.2.3.4Firs...2"/>
    <w:basedOn w:val="6"/>
    <w:qFormat/>
    <w:uiPriority w:val="99"/>
    <w:pPr>
      <w:widowControl/>
      <w:adjustRightInd w:val="0"/>
      <w:spacing w:before="120" w:after="120" w:line="374" w:lineRule="auto"/>
      <w:ind w:left="2160" w:hanging="420"/>
      <w:jc w:val="left"/>
    </w:pPr>
    <w:rPr>
      <w:szCs w:val="20"/>
    </w:rPr>
  </w:style>
  <w:style w:type="paragraph" w:customStyle="1" w:styleId="2809">
    <w:name w:val="四号正文"/>
    <w:basedOn w:val="1"/>
    <w:qFormat/>
    <w:uiPriority w:val="99"/>
    <w:pPr>
      <w:widowControl/>
      <w:spacing w:line="360" w:lineRule="auto"/>
      <w:ind w:firstLine="560" w:firstLineChars="200"/>
      <w:jc w:val="left"/>
    </w:pPr>
    <w:rPr>
      <w:rFonts w:ascii="宋体" w:hAnsi="宋体" w:cs="宋体"/>
      <w:kern w:val="0"/>
      <w:sz w:val="24"/>
      <w:szCs w:val="28"/>
    </w:rPr>
  </w:style>
  <w:style w:type="paragraph" w:customStyle="1" w:styleId="2810">
    <w:name w:val="Char7"/>
    <w:basedOn w:val="1"/>
    <w:qFormat/>
    <w:uiPriority w:val="99"/>
    <w:pPr>
      <w:widowControl/>
      <w:spacing w:line="240" w:lineRule="atLeast"/>
      <w:ind w:left="420" w:firstLine="420" w:firstLineChars="200"/>
      <w:jc w:val="left"/>
    </w:pPr>
    <w:rPr>
      <w:rFonts w:ascii="宋体" w:hAnsi="宋体" w:cs="宋体"/>
      <w:kern w:val="0"/>
      <w:sz w:val="24"/>
      <w:szCs w:val="21"/>
    </w:rPr>
  </w:style>
  <w:style w:type="paragraph" w:customStyle="1" w:styleId="2811">
    <w:name w:val="Char6"/>
    <w:basedOn w:val="1"/>
    <w:qFormat/>
    <w:uiPriority w:val="99"/>
    <w:pPr>
      <w:widowControl/>
      <w:tabs>
        <w:tab w:val="left" w:pos="360"/>
      </w:tabs>
      <w:spacing w:line="480" w:lineRule="exact"/>
      <w:ind w:left="360" w:hanging="360" w:hangingChars="200"/>
      <w:jc w:val="left"/>
    </w:pPr>
    <w:rPr>
      <w:rFonts w:ascii="宋体" w:hAnsi="宋体" w:cs="宋体"/>
      <w:kern w:val="0"/>
      <w:sz w:val="24"/>
      <w:szCs w:val="24"/>
    </w:rPr>
  </w:style>
  <w:style w:type="character" w:customStyle="1" w:styleId="2812">
    <w:name w:val="p14"/>
    <w:qFormat/>
    <w:uiPriority w:val="0"/>
  </w:style>
  <w:style w:type="character" w:customStyle="1" w:styleId="2813">
    <w:name w:val="Char Char61"/>
    <w:qFormat/>
    <w:uiPriority w:val="0"/>
    <w:rPr>
      <w:rFonts w:hint="eastAsia" w:ascii="宋体" w:hAnsi="宋体" w:eastAsia="宋体"/>
      <w:b/>
      <w:bCs/>
      <w:kern w:val="2"/>
      <w:sz w:val="32"/>
      <w:szCs w:val="32"/>
      <w:lang w:val="en-US" w:eastAsia="zh-CN" w:bidi="ar-SA"/>
    </w:rPr>
  </w:style>
  <w:style w:type="character" w:customStyle="1" w:styleId="2814">
    <w:name w:val="Char Char51"/>
    <w:qFormat/>
    <w:uiPriority w:val="0"/>
    <w:rPr>
      <w:rFonts w:hint="default" w:ascii="Arial" w:hAnsi="Arial" w:eastAsia="黑体" w:cs="Arial"/>
      <w:b/>
      <w:bCs/>
      <w:kern w:val="2"/>
      <w:sz w:val="28"/>
      <w:szCs w:val="28"/>
      <w:lang w:val="en-US" w:eastAsia="zh-CN" w:bidi="ar-SA"/>
    </w:rPr>
  </w:style>
  <w:style w:type="character" w:customStyle="1" w:styleId="2815">
    <w:name w:val="heicu1"/>
    <w:qFormat/>
    <w:uiPriority w:val="0"/>
    <w:rPr>
      <w:b/>
      <w:bCs/>
      <w:color w:val="000000"/>
    </w:rPr>
  </w:style>
  <w:style w:type="character" w:customStyle="1" w:styleId="2816">
    <w:name w:val="px71"/>
    <w:qFormat/>
    <w:uiPriority w:val="0"/>
    <w:rPr>
      <w:rFonts w:hint="default" w:ascii="΢; TEXT-DECORATION: none" w:hAnsi="΢; TEXT-DECORATION: none"/>
      <w:color w:val="000000"/>
      <w:sz w:val="21"/>
      <w:szCs w:val="21"/>
    </w:rPr>
  </w:style>
  <w:style w:type="character" w:customStyle="1" w:styleId="2817">
    <w:name w:val="Numbering Symbols"/>
    <w:qFormat/>
    <w:uiPriority w:val="0"/>
  </w:style>
  <w:style w:type="character" w:customStyle="1" w:styleId="2818">
    <w:name w:val="规范正文 Char1"/>
    <w:qFormat/>
    <w:uiPriority w:val="0"/>
    <w:rPr>
      <w:rFonts w:hint="eastAsia" w:ascii="宋体" w:hAnsi="宋体" w:eastAsia="宋体"/>
      <w:sz w:val="24"/>
      <w:lang w:val="en-US" w:eastAsia="zh-CN" w:bidi="ar-SA"/>
    </w:rPr>
  </w:style>
  <w:style w:type="paragraph" w:customStyle="1" w:styleId="2819">
    <w:name w:val="标题2标题2"/>
    <w:basedOn w:val="4"/>
    <w:qFormat/>
    <w:uiPriority w:val="0"/>
    <w:pPr>
      <w:keepNext w:val="0"/>
      <w:keepLines w:val="0"/>
      <w:widowControl/>
      <w:tabs>
        <w:tab w:val="left" w:pos="0"/>
      </w:tabs>
      <w:spacing w:before="120" w:after="120" w:line="360" w:lineRule="auto"/>
      <w:jc w:val="left"/>
    </w:pPr>
    <w:rPr>
      <w:rFonts w:ascii="Verdana" w:hAnsi="Verdana" w:eastAsia="宋体" w:cs="宋体"/>
      <w:color w:val="000000"/>
      <w:kern w:val="0"/>
      <w:szCs w:val="20"/>
    </w:rPr>
  </w:style>
  <w:style w:type="paragraph" w:customStyle="1" w:styleId="2820">
    <w:name w:val="首行缩进2小四1"/>
    <w:basedOn w:val="1"/>
    <w:next w:val="1"/>
    <w:qFormat/>
    <w:uiPriority w:val="0"/>
    <w:pPr>
      <w:widowControl/>
      <w:spacing w:line="480" w:lineRule="exact"/>
      <w:ind w:firstLine="480" w:firstLineChars="200"/>
      <w:jc w:val="left"/>
    </w:pPr>
    <w:rPr>
      <w:rFonts w:ascii="Verdana" w:hAnsi="Verdana" w:eastAsia="华文细黑" w:cs="宋体"/>
      <w:kern w:val="0"/>
      <w:sz w:val="24"/>
    </w:rPr>
  </w:style>
  <w:style w:type="paragraph" w:customStyle="1" w:styleId="2821">
    <w:name w:val="样式 标题 3标题3标题3 + 段前: 0.5 行 段后: 0.5 行1"/>
    <w:basedOn w:val="5"/>
    <w:qFormat/>
    <w:uiPriority w:val="0"/>
    <w:pPr>
      <w:keepLines w:val="0"/>
      <w:widowControl/>
      <w:tabs>
        <w:tab w:val="left" w:pos="420"/>
        <w:tab w:val="left" w:pos="720"/>
        <w:tab w:val="left" w:pos="993"/>
        <w:tab w:val="left" w:pos="1260"/>
        <w:tab w:val="left" w:pos="4265"/>
      </w:tabs>
      <w:spacing w:before="0" w:after="0" w:line="412" w:lineRule="auto"/>
      <w:ind w:left="4265" w:right="240" w:rightChars="100" w:hanging="4265"/>
    </w:pPr>
    <w:rPr>
      <w:rFonts w:ascii="Verdana" w:hAnsi="Verdana" w:eastAsia="黑体" w:cstheme="minorBidi"/>
      <w:color w:val="000000"/>
      <w:szCs w:val="20"/>
    </w:rPr>
  </w:style>
  <w:style w:type="paragraph" w:customStyle="1" w:styleId="2822">
    <w:name w:val="表格标题(居中)"/>
    <w:basedOn w:val="1"/>
    <w:qFormat/>
    <w:uiPriority w:val="0"/>
    <w:pPr>
      <w:widowControl/>
      <w:adjustRightInd w:val="0"/>
      <w:snapToGrid w:val="0"/>
      <w:spacing w:line="300" w:lineRule="auto"/>
      <w:ind w:firstLine="480" w:firstLineChars="200"/>
      <w:jc w:val="center"/>
      <w:textAlignment w:val="baseline"/>
    </w:pPr>
    <w:rPr>
      <w:rFonts w:ascii="Verdana" w:hAnsi="Verdana" w:eastAsia="黑体" w:cs="宋体"/>
      <w:kern w:val="0"/>
      <w:sz w:val="24"/>
    </w:rPr>
  </w:style>
  <w:style w:type="paragraph" w:customStyle="1" w:styleId="2823">
    <w:name w:val="样式 左侧:  0 厘米 悬挂缩进: 3.6 字符"/>
    <w:basedOn w:val="1"/>
    <w:qFormat/>
    <w:uiPriority w:val="0"/>
    <w:pPr>
      <w:widowControl/>
      <w:spacing w:line="480" w:lineRule="exact"/>
      <w:ind w:left="360" w:hanging="360" w:firstLineChars="200"/>
      <w:jc w:val="left"/>
    </w:pPr>
    <w:rPr>
      <w:rFonts w:ascii="Verdana" w:hAnsi="Verdana" w:eastAsia="华文细黑" w:cs="宋体"/>
      <w:kern w:val="0"/>
      <w:sz w:val="24"/>
    </w:rPr>
  </w:style>
  <w:style w:type="paragraph" w:customStyle="1" w:styleId="2824">
    <w:name w:val="2001版正文样式"/>
    <w:basedOn w:val="1"/>
    <w:qFormat/>
    <w:uiPriority w:val="0"/>
    <w:pPr>
      <w:widowControl/>
      <w:autoSpaceDE w:val="0"/>
      <w:autoSpaceDN w:val="0"/>
      <w:adjustRightInd w:val="0"/>
      <w:snapToGrid w:val="0"/>
      <w:spacing w:line="360" w:lineRule="auto"/>
      <w:ind w:firstLine="629" w:firstLineChars="242"/>
      <w:jc w:val="left"/>
      <w:textAlignment w:val="bottom"/>
    </w:pPr>
    <w:rPr>
      <w:rFonts w:ascii="宋体" w:hAnsi="宋体" w:eastAsia="华文细黑" w:cs="Arial"/>
      <w:spacing w:val="20"/>
      <w:kern w:val="0"/>
      <w:sz w:val="24"/>
    </w:rPr>
  </w:style>
  <w:style w:type="paragraph" w:customStyle="1" w:styleId="2825">
    <w:name w:val="黑色加重正文"/>
    <w:basedOn w:val="1"/>
    <w:qFormat/>
    <w:uiPriority w:val="0"/>
    <w:pPr>
      <w:widowControl/>
      <w:spacing w:line="360" w:lineRule="auto"/>
      <w:ind w:firstLine="420" w:firstLineChars="200"/>
      <w:jc w:val="left"/>
    </w:pPr>
    <w:rPr>
      <w:rFonts w:ascii="宋体" w:hAnsi="宋体" w:eastAsia="华文细黑" w:cs="宋体"/>
      <w:b/>
      <w:kern w:val="0"/>
      <w:sz w:val="24"/>
      <w:szCs w:val="21"/>
    </w:rPr>
  </w:style>
  <w:style w:type="paragraph" w:customStyle="1" w:styleId="2826">
    <w:name w:val="封面主题信息"/>
    <w:basedOn w:val="1"/>
    <w:qFormat/>
    <w:uiPriority w:val="0"/>
    <w:pPr>
      <w:widowControl/>
      <w:spacing w:before="100" w:beforeAutospacing="1" w:after="100" w:afterAutospacing="1" w:line="480" w:lineRule="exact"/>
      <w:ind w:firstLine="480" w:firstLineChars="200"/>
      <w:jc w:val="center"/>
      <w:textAlignment w:val="center"/>
    </w:pPr>
    <w:rPr>
      <w:rFonts w:hint="eastAsia" w:ascii="楷体_GB2312" w:hAnsi="宋体" w:eastAsia="楷体_GB2312" w:cs="宋体"/>
      <w:kern w:val="0"/>
      <w:sz w:val="72"/>
      <w:szCs w:val="72"/>
    </w:rPr>
  </w:style>
  <w:style w:type="paragraph" w:customStyle="1" w:styleId="2827">
    <w:name w:val="正文（行首缩进）"/>
    <w:basedOn w:val="1"/>
    <w:qFormat/>
    <w:uiPriority w:val="0"/>
    <w:pPr>
      <w:widowControl/>
      <w:spacing w:line="580" w:lineRule="exact"/>
      <w:ind w:firstLine="560" w:firstLineChars="200"/>
      <w:jc w:val="left"/>
    </w:pPr>
    <w:rPr>
      <w:rFonts w:ascii="Verdana" w:hAnsi="Verdana" w:eastAsia="华文细黑" w:cs="宋体"/>
      <w:kern w:val="0"/>
      <w:sz w:val="28"/>
      <w:szCs w:val="24"/>
    </w:rPr>
  </w:style>
  <w:style w:type="paragraph" w:customStyle="1" w:styleId="2828">
    <w:name w:val="样式 正文缩进特点正文缩进 Char正文（首行缩进两字） Char正文缩进 Char1 Char正文缩进 Char C..."/>
    <w:basedOn w:val="23"/>
    <w:qFormat/>
    <w:uiPriority w:val="0"/>
    <w:pPr>
      <w:spacing w:line="360" w:lineRule="auto"/>
      <w:ind w:firstLine="200"/>
    </w:pPr>
    <w:rPr>
      <w:rFonts w:ascii="Arial" w:hAnsi="Arial" w:eastAsia="华文细黑"/>
      <w:szCs w:val="20"/>
    </w:rPr>
  </w:style>
  <w:style w:type="paragraph" w:customStyle="1" w:styleId="2829">
    <w:name w:val="样式 样式 正文缩进特点正文缩进 Char正文（首行缩进两字） Char正文缩进 Char1 Char正文缩进 Char C....."/>
    <w:basedOn w:val="2828"/>
    <w:qFormat/>
    <w:uiPriority w:val="0"/>
    <w:pPr>
      <w:spacing w:line="240" w:lineRule="auto"/>
    </w:pPr>
  </w:style>
  <w:style w:type="paragraph" w:customStyle="1" w:styleId="2830">
    <w:name w:val="样式 黑体 三号 黑色 阴影 居中 行距: 1.5 倍行距"/>
    <w:basedOn w:val="1"/>
    <w:qFormat/>
    <w:uiPriority w:val="0"/>
    <w:pPr>
      <w:widowControl/>
      <w:spacing w:line="360" w:lineRule="auto"/>
      <w:ind w:firstLine="480" w:firstLineChars="200"/>
      <w:jc w:val="center"/>
    </w:pPr>
    <w:rPr>
      <w:rFonts w:ascii="黑体" w:hAnsi="Verdana" w:eastAsia="黑体" w:cs="宋体"/>
      <w:color w:val="000000"/>
      <w:kern w:val="0"/>
      <w:sz w:val="32"/>
      <w:szCs w:val="32"/>
    </w:rPr>
  </w:style>
  <w:style w:type="paragraph" w:customStyle="1" w:styleId="2831">
    <w:name w:val="样式 首行缩进:  0.74 厘米 行距: 1.5 倍行距1"/>
    <w:basedOn w:val="1"/>
    <w:qFormat/>
    <w:uiPriority w:val="0"/>
    <w:pPr>
      <w:widowControl/>
      <w:spacing w:line="480" w:lineRule="exact"/>
      <w:ind w:firstLine="420" w:firstLineChars="200"/>
      <w:jc w:val="left"/>
    </w:pPr>
    <w:rPr>
      <w:rFonts w:ascii="Verdana" w:hAnsi="Verdana" w:eastAsia="华文细黑" w:cs="宋体"/>
      <w:kern w:val="0"/>
      <w:sz w:val="24"/>
    </w:rPr>
  </w:style>
  <w:style w:type="paragraph" w:customStyle="1" w:styleId="2832">
    <w:name w:val="样式 蓝色 下划线 首行缩进:  0.74 厘米 行距: 1.5 倍行距"/>
    <w:basedOn w:val="1"/>
    <w:qFormat/>
    <w:uiPriority w:val="0"/>
    <w:pPr>
      <w:widowControl/>
      <w:spacing w:line="360" w:lineRule="auto"/>
      <w:ind w:firstLine="420" w:firstLineChars="200"/>
      <w:jc w:val="left"/>
    </w:pPr>
    <w:rPr>
      <w:rFonts w:ascii="Verdana" w:hAnsi="Verdana" w:eastAsia="华文细黑" w:cs="宋体"/>
      <w:color w:val="0000FF"/>
      <w:kern w:val="0"/>
      <w:sz w:val="24"/>
      <w:u w:val="single"/>
    </w:rPr>
  </w:style>
  <w:style w:type="paragraph" w:customStyle="1" w:styleId="2833">
    <w:name w:val="样式 样式 样式 正文缩进特点正文缩进 Char正文（首行缩进两字） Char正文缩进 Char1 Char正文缩进 Char ..."/>
    <w:basedOn w:val="2829"/>
    <w:qFormat/>
    <w:uiPriority w:val="0"/>
    <w:rPr>
      <w:rFonts w:ascii="Verdana" w:hAnsi="Verdana"/>
    </w:rPr>
  </w:style>
  <w:style w:type="paragraph" w:customStyle="1" w:styleId="2834">
    <w:name w:val="样式 正文缩进特点正文缩进 Char正文（首行缩进两字） Char正文缩进 Char1 Char正文缩进 Char C...1"/>
    <w:basedOn w:val="23"/>
    <w:qFormat/>
    <w:uiPriority w:val="0"/>
    <w:pPr>
      <w:spacing w:line="20" w:lineRule="atLeast"/>
      <w:ind w:firstLine="0" w:firstLineChars="0"/>
      <w:jc w:val="center"/>
    </w:pPr>
    <w:rPr>
      <w:rFonts w:ascii="Verdana" w:hAnsi="Verdana" w:eastAsia="黑体"/>
      <w:b/>
      <w:bCs/>
      <w:spacing w:val="4"/>
      <w:szCs w:val="20"/>
    </w:rPr>
  </w:style>
  <w:style w:type="paragraph" w:customStyle="1" w:styleId="2835">
    <w:name w:val="样式 正文缩进特点正文缩进 Char正文（首行缩进两字） Char正文缩进 Char1 Char正文缩进 Char C...2"/>
    <w:basedOn w:val="23"/>
    <w:qFormat/>
    <w:uiPriority w:val="0"/>
    <w:pPr>
      <w:spacing w:line="20" w:lineRule="atLeast"/>
      <w:ind w:firstLine="0" w:firstLineChars="0"/>
    </w:pPr>
    <w:rPr>
      <w:rFonts w:ascii="Verdana" w:hAnsi="Verdana" w:eastAsia="华文细黑"/>
      <w:spacing w:val="4"/>
      <w:szCs w:val="20"/>
    </w:rPr>
  </w:style>
  <w:style w:type="paragraph" w:customStyle="1" w:styleId="2836">
    <w:name w:val="样式 小四 黑色 居中 行距: 1.5 倍行距"/>
    <w:basedOn w:val="1"/>
    <w:qFormat/>
    <w:uiPriority w:val="0"/>
    <w:pPr>
      <w:widowControl/>
      <w:spacing w:line="360" w:lineRule="auto"/>
      <w:ind w:firstLine="480" w:firstLineChars="200"/>
      <w:jc w:val="center"/>
    </w:pPr>
    <w:rPr>
      <w:rFonts w:ascii="Verdana" w:hAnsi="Verdana" w:eastAsia="华文细黑" w:cs="宋体"/>
      <w:color w:val="000000"/>
      <w:kern w:val="0"/>
      <w:sz w:val="24"/>
    </w:rPr>
  </w:style>
  <w:style w:type="paragraph" w:customStyle="1" w:styleId="2837">
    <w:name w:val="样式 居中 行距: 1.5 倍行距"/>
    <w:basedOn w:val="1"/>
    <w:qFormat/>
    <w:uiPriority w:val="0"/>
    <w:pPr>
      <w:widowControl/>
      <w:spacing w:line="360" w:lineRule="auto"/>
      <w:ind w:firstLine="480" w:firstLineChars="200"/>
      <w:jc w:val="center"/>
    </w:pPr>
    <w:rPr>
      <w:rFonts w:ascii="Verdana" w:hAnsi="Verdana" w:eastAsia="华文细黑" w:cs="宋体"/>
      <w:kern w:val="0"/>
      <w:sz w:val="24"/>
    </w:rPr>
  </w:style>
  <w:style w:type="paragraph" w:customStyle="1" w:styleId="2838">
    <w:name w:val="样式 小四 黑色 行距: 1.5 倍行距"/>
    <w:basedOn w:val="1"/>
    <w:qFormat/>
    <w:uiPriority w:val="0"/>
    <w:pPr>
      <w:widowControl/>
      <w:spacing w:line="360" w:lineRule="auto"/>
      <w:ind w:firstLine="480" w:firstLineChars="200"/>
      <w:jc w:val="left"/>
    </w:pPr>
    <w:rPr>
      <w:rFonts w:ascii="Verdana" w:hAnsi="Verdana" w:eastAsia="华文细黑" w:cs="宋体"/>
      <w:color w:val="000000"/>
      <w:kern w:val="0"/>
      <w:sz w:val="24"/>
    </w:rPr>
  </w:style>
  <w:style w:type="paragraph" w:customStyle="1" w:styleId="2839">
    <w:name w:val="样式 样式 + 华文细黑 左侧:  0 厘米 悬挂缩进: 1.5 字符"/>
    <w:basedOn w:val="1635"/>
    <w:qFormat/>
    <w:uiPriority w:val="0"/>
    <w:pPr>
      <w:widowControl w:val="0"/>
      <w:tabs>
        <w:tab w:val="clear" w:pos="364"/>
        <w:tab w:val="clear" w:pos="1174"/>
        <w:tab w:val="clear" w:pos="1200"/>
      </w:tabs>
      <w:adjustRightInd/>
      <w:snapToGrid/>
      <w:spacing w:beforeLines="0" w:line="240" w:lineRule="auto"/>
      <w:ind w:left="315" w:hanging="315" w:hangingChars="150"/>
      <w:jc w:val="both"/>
    </w:pPr>
    <w:rPr>
      <w:rFonts w:ascii="Verdana" w:hAnsi="Verdana" w:eastAsia="华文细黑"/>
      <w:sz w:val="21"/>
      <w:szCs w:val="20"/>
    </w:rPr>
  </w:style>
  <w:style w:type="paragraph" w:customStyle="1" w:styleId="2840">
    <w:name w:val="样式 样式 正文缩进特点正文缩进 Char正文（首行缩进两字） Char正文缩进 Char1 Char正文缩进 Char C.....1"/>
    <w:basedOn w:val="2835"/>
    <w:qFormat/>
    <w:uiPriority w:val="0"/>
  </w:style>
  <w:style w:type="paragraph" w:customStyle="1" w:styleId="2841">
    <w:name w:val="样式 样式 + 华文细黑"/>
    <w:basedOn w:val="1635"/>
    <w:qFormat/>
    <w:uiPriority w:val="0"/>
    <w:pPr>
      <w:widowControl w:val="0"/>
      <w:tabs>
        <w:tab w:val="clear" w:pos="364"/>
        <w:tab w:val="clear" w:pos="1174"/>
        <w:tab w:val="clear" w:pos="1200"/>
      </w:tabs>
      <w:adjustRightInd/>
      <w:snapToGrid/>
      <w:spacing w:beforeLines="0" w:line="240" w:lineRule="auto"/>
      <w:ind w:left="0" w:firstLine="0"/>
      <w:jc w:val="both"/>
    </w:pPr>
    <w:rPr>
      <w:rFonts w:ascii="Verdana" w:hAnsi="Verdana" w:eastAsia="华文细黑"/>
      <w:sz w:val="21"/>
      <w:szCs w:val="20"/>
    </w:rPr>
  </w:style>
  <w:style w:type="paragraph" w:customStyle="1" w:styleId="2842">
    <w:name w:val="样式 样式 + 华文细黑 左侧:  0 厘米 悬挂缩进: 1.7 字符"/>
    <w:basedOn w:val="1635"/>
    <w:qFormat/>
    <w:uiPriority w:val="0"/>
    <w:pPr>
      <w:widowControl w:val="0"/>
      <w:tabs>
        <w:tab w:val="clear" w:pos="364"/>
        <w:tab w:val="clear" w:pos="1174"/>
        <w:tab w:val="clear" w:pos="1200"/>
      </w:tabs>
      <w:adjustRightInd/>
      <w:snapToGrid/>
      <w:spacing w:beforeLines="0" w:line="240" w:lineRule="auto"/>
      <w:ind w:left="357" w:hanging="357" w:hangingChars="170"/>
      <w:jc w:val="both"/>
    </w:pPr>
    <w:rPr>
      <w:rFonts w:ascii="Verdana" w:hAnsi="Verdana" w:eastAsia="华文细黑"/>
      <w:sz w:val="21"/>
      <w:szCs w:val="20"/>
    </w:rPr>
  </w:style>
  <w:style w:type="paragraph" w:customStyle="1" w:styleId="2843">
    <w:name w:val="样式 样式 样式 + 华文细黑 + 华文细黑"/>
    <w:basedOn w:val="2841"/>
    <w:qFormat/>
    <w:uiPriority w:val="0"/>
    <w:pPr/>
    <w:rPr>
      <w:spacing w:val="-6"/>
    </w:rPr>
  </w:style>
  <w:style w:type="paragraph" w:customStyle="1" w:styleId="2844">
    <w:name w:val="样式 样式 小四 黑色 行距: 1.5 倍行距 + 华文细黑"/>
    <w:basedOn w:val="2838"/>
    <w:qFormat/>
    <w:uiPriority w:val="0"/>
  </w:style>
  <w:style w:type="paragraph" w:customStyle="1" w:styleId="2845">
    <w:name w:val="样式 样式 小四 黑色 居中 行距: 1.5 倍行距 + 华文细黑"/>
    <w:basedOn w:val="2836"/>
    <w:qFormat/>
    <w:uiPriority w:val="0"/>
  </w:style>
  <w:style w:type="paragraph" w:customStyle="1" w:styleId="2846">
    <w:name w:val="样式 样式 + 华文细黑 左侧:  0 厘米 悬挂缩进: 5 字符"/>
    <w:basedOn w:val="1635"/>
    <w:qFormat/>
    <w:uiPriority w:val="0"/>
    <w:pPr>
      <w:widowControl w:val="0"/>
      <w:tabs>
        <w:tab w:val="clear" w:pos="364"/>
        <w:tab w:val="clear" w:pos="1174"/>
        <w:tab w:val="clear" w:pos="1200"/>
      </w:tabs>
      <w:adjustRightInd/>
      <w:snapToGrid/>
      <w:spacing w:beforeLines="0" w:line="240" w:lineRule="auto"/>
      <w:ind w:left="1050" w:hanging="1050" w:hangingChars="500"/>
      <w:jc w:val="both"/>
    </w:pPr>
    <w:rPr>
      <w:rFonts w:ascii="Verdana" w:hAnsi="Verdana" w:eastAsia="华文细黑"/>
      <w:sz w:val="21"/>
      <w:szCs w:val="20"/>
    </w:rPr>
  </w:style>
  <w:style w:type="paragraph" w:customStyle="1" w:styleId="2847">
    <w:name w:val="样式 样式 首行缩进:  0.74 厘米 行距: 1.5 倍行距1 + 华文细黑"/>
    <w:basedOn w:val="2831"/>
    <w:qFormat/>
    <w:uiPriority w:val="0"/>
  </w:style>
  <w:style w:type="paragraph" w:customStyle="1" w:styleId="2848">
    <w:name w:val="样式 样式 样式 样式 正文缩进特点正文缩进 Char正文（首行缩进两字） Char正文缩进 Char1 Char正文缩进 Ch..."/>
    <w:basedOn w:val="2833"/>
    <w:qFormat/>
    <w:uiPriority w:val="0"/>
    <w:pPr>
      <w:ind w:firstLine="420"/>
    </w:pPr>
  </w:style>
  <w:style w:type="paragraph" w:customStyle="1" w:styleId="2849">
    <w:name w:val="样式 标题 4h4H4bulletblbbPIM 4sect 1.2.3.4Ref Heading 1rh1..."/>
    <w:basedOn w:val="6"/>
    <w:qFormat/>
    <w:uiPriority w:val="0"/>
    <w:pPr>
      <w:widowControl/>
      <w:tabs>
        <w:tab w:val="left" w:pos="680"/>
        <w:tab w:val="left" w:pos="1574"/>
      </w:tabs>
      <w:adjustRightInd w:val="0"/>
      <w:spacing w:before="120" w:after="120" w:line="480" w:lineRule="auto"/>
      <w:ind w:left="862" w:hanging="4270"/>
      <w:jc w:val="left"/>
    </w:pPr>
    <w:rPr>
      <w:rFonts w:ascii="Verdana" w:hAnsi="Verdana"/>
      <w:sz w:val="24"/>
    </w:rPr>
  </w:style>
  <w:style w:type="paragraph" w:customStyle="1" w:styleId="2850">
    <w:name w:val="样式 标题3标题3"/>
    <w:basedOn w:val="1"/>
    <w:next w:val="1"/>
    <w:qFormat/>
    <w:uiPriority w:val="0"/>
    <w:pPr>
      <w:widowControl/>
      <w:spacing w:before="120" w:after="120" w:line="360" w:lineRule="auto"/>
      <w:ind w:firstLine="480" w:firstLineChars="200"/>
      <w:jc w:val="left"/>
    </w:pPr>
    <w:rPr>
      <w:rFonts w:ascii="Verdana" w:hAnsi="Verdana" w:eastAsia="华文细黑" w:cs="宋体"/>
      <w:kern w:val="0"/>
      <w:sz w:val="30"/>
    </w:rPr>
  </w:style>
  <w:style w:type="paragraph" w:customStyle="1" w:styleId="2851">
    <w:name w:val="样式 3标题3标题3"/>
    <w:basedOn w:val="5"/>
    <w:qFormat/>
    <w:uiPriority w:val="0"/>
    <w:pPr>
      <w:keepLines w:val="0"/>
      <w:widowControl/>
      <w:tabs>
        <w:tab w:val="left" w:pos="420"/>
        <w:tab w:val="left" w:pos="720"/>
        <w:tab w:val="left" w:pos="993"/>
        <w:tab w:val="left" w:pos="1260"/>
        <w:tab w:val="left" w:pos="4265"/>
      </w:tabs>
      <w:spacing w:before="120" w:after="120" w:line="412" w:lineRule="auto"/>
      <w:ind w:left="4265" w:right="240" w:rightChars="100" w:hanging="4265"/>
    </w:pPr>
    <w:rPr>
      <w:rFonts w:ascii="Verdana" w:hAnsi="Verdana" w:eastAsia="黑体" w:cstheme="minorBidi"/>
      <w:color w:val="000000"/>
      <w:szCs w:val="20"/>
    </w:rPr>
  </w:style>
  <w:style w:type="paragraph" w:customStyle="1" w:styleId="2852">
    <w:name w:val="样式 标题 3标题3标题3 + 段前: 0.5 行 段后: 0.5 行"/>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3">
    <w:name w:val="样式 标题 3标题3标题3 + 四号 段前: 0.5 行 段后: 0.5 行 行距: 1.5 倍行距"/>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4">
    <w:name w:val="样式 标题 3标题3标题3 + 四号 段前: 0.5 行 段后: 0.5 行 行距: 1.5 倍行距1"/>
    <w:basedOn w:val="5"/>
    <w:qFormat/>
    <w:uiPriority w:val="0"/>
    <w:pPr>
      <w:keepLines w:val="0"/>
      <w:widowControl/>
      <w:tabs>
        <w:tab w:val="left" w:pos="420"/>
        <w:tab w:val="left" w:pos="720"/>
        <w:tab w:val="left" w:pos="993"/>
        <w:tab w:val="left" w:pos="1260"/>
        <w:tab w:val="left" w:pos="4265"/>
      </w:tabs>
      <w:spacing w:beforeLines="50" w:afterLines="50" w:line="412" w:lineRule="auto"/>
      <w:ind w:left="4265" w:right="240" w:rightChars="100" w:hanging="4265"/>
    </w:pPr>
    <w:rPr>
      <w:rFonts w:ascii="Verdana" w:hAnsi="Verdana" w:eastAsia="黑体" w:cstheme="minorBidi"/>
      <w:color w:val="000000"/>
      <w:szCs w:val="20"/>
    </w:rPr>
  </w:style>
  <w:style w:type="paragraph" w:customStyle="1" w:styleId="2855">
    <w:name w:val="标题4标题4"/>
    <w:basedOn w:val="6"/>
    <w:link w:val="2856"/>
    <w:qFormat/>
    <w:uiPriority w:val="0"/>
    <w:pPr>
      <w:widowControl/>
      <w:tabs>
        <w:tab w:val="left" w:pos="680"/>
        <w:tab w:val="left" w:pos="1574"/>
      </w:tabs>
      <w:adjustRightInd w:val="0"/>
      <w:spacing w:before="120" w:after="120" w:line="360" w:lineRule="auto"/>
      <w:ind w:left="862" w:hanging="4270"/>
      <w:jc w:val="left"/>
    </w:pPr>
    <w:rPr>
      <w:rFonts w:ascii="Verdana" w:hAnsi="Verdana"/>
    </w:rPr>
  </w:style>
  <w:style w:type="character" w:customStyle="1" w:styleId="2856">
    <w:name w:val="标题4标题4 Char"/>
    <w:link w:val="2855"/>
    <w:qFormat/>
    <w:uiPriority w:val="0"/>
    <w:rPr>
      <w:rFonts w:ascii="Verdana" w:hAnsi="Verdana" w:cs="宋体"/>
      <w:b/>
      <w:bCs/>
      <w:sz w:val="28"/>
      <w:szCs w:val="28"/>
    </w:rPr>
  </w:style>
  <w:style w:type="paragraph" w:customStyle="1" w:styleId="2857">
    <w:name w:val="introtext"/>
    <w:basedOn w:val="1"/>
    <w:qFormat/>
    <w:uiPriority w:val="0"/>
    <w:pPr>
      <w:widowControl/>
      <w:spacing w:line="411" w:lineRule="atLeast"/>
      <w:ind w:right="137" w:firstLine="480" w:firstLineChars="200"/>
      <w:jc w:val="left"/>
    </w:pPr>
    <w:rPr>
      <w:rFonts w:ascii="Arial" w:hAnsi="Arial" w:cs="Arial"/>
      <w:color w:val="999999"/>
      <w:kern w:val="0"/>
      <w:sz w:val="34"/>
      <w:szCs w:val="34"/>
    </w:rPr>
  </w:style>
  <w:style w:type="paragraph" w:customStyle="1" w:styleId="2858">
    <w:name w:val="排列"/>
    <w:basedOn w:val="1"/>
    <w:qFormat/>
    <w:uiPriority w:val="0"/>
    <w:pPr>
      <w:widowControl/>
      <w:tabs>
        <w:tab w:val="left" w:pos="0"/>
      </w:tabs>
      <w:spacing w:line="360" w:lineRule="auto"/>
      <w:ind w:hanging="420" w:firstLineChars="200"/>
      <w:jc w:val="left"/>
    </w:pPr>
    <w:rPr>
      <w:rFonts w:ascii="宋体" w:hAnsi="宋体" w:cs="宋体"/>
      <w:kern w:val="0"/>
      <w:sz w:val="24"/>
      <w:szCs w:val="24"/>
    </w:rPr>
  </w:style>
  <w:style w:type="character" w:customStyle="1" w:styleId="2859">
    <w:name w:val="keyworddictspan_link1"/>
    <w:qFormat/>
    <w:uiPriority w:val="0"/>
  </w:style>
  <w:style w:type="paragraph" w:customStyle="1" w:styleId="2860">
    <w:name w:val="正文文本+1"/>
    <w:basedOn w:val="111"/>
    <w:next w:val="111"/>
    <w:qFormat/>
    <w:uiPriority w:val="99"/>
    <w:rPr>
      <w:rFonts w:hAnsi="Times New Roman" w:cs="Times New Roman"/>
      <w:color w:val="auto"/>
    </w:rPr>
  </w:style>
  <w:style w:type="paragraph" w:customStyle="1" w:styleId="2861">
    <w:name w:val="样式 加粗 段前: 0.5 行 段后: 1 行"/>
    <w:basedOn w:val="1"/>
    <w:qFormat/>
    <w:uiPriority w:val="0"/>
    <w:pPr>
      <w:widowControl/>
      <w:spacing w:line="480" w:lineRule="exact"/>
      <w:ind w:firstLine="480" w:firstLineChars="200"/>
      <w:jc w:val="left"/>
    </w:pPr>
    <w:rPr>
      <w:rFonts w:ascii="宋体" w:hAnsi="宋体" w:cs="宋体"/>
      <w:b/>
      <w:bCs/>
      <w:kern w:val="0"/>
      <w:sz w:val="24"/>
    </w:rPr>
  </w:style>
  <w:style w:type="paragraph" w:customStyle="1" w:styleId="2862">
    <w:name w:val="Char1 Char Char Char Char"/>
    <w:basedOn w:val="1"/>
    <w:qFormat/>
    <w:uiPriority w:val="0"/>
    <w:pPr>
      <w:widowControl/>
      <w:spacing w:after="160" w:line="240" w:lineRule="exact"/>
      <w:ind w:firstLine="480" w:firstLineChars="200"/>
      <w:jc w:val="left"/>
    </w:pPr>
    <w:rPr>
      <w:rFonts w:ascii="Arial" w:hAnsi="Arial" w:eastAsia="Times New Roman" w:cs="Verdana"/>
      <w:b/>
      <w:kern w:val="0"/>
      <w:sz w:val="24"/>
      <w:lang w:eastAsia="en-US"/>
    </w:rPr>
  </w:style>
  <w:style w:type="paragraph" w:customStyle="1" w:styleId="2863">
    <w:name w:val="表格内字体"/>
    <w:basedOn w:val="1"/>
    <w:qFormat/>
    <w:uiPriority w:val="0"/>
    <w:pPr>
      <w:widowControl/>
      <w:spacing w:line="240" w:lineRule="atLeast"/>
      <w:ind w:firstLine="480" w:firstLineChars="200"/>
      <w:jc w:val="center"/>
    </w:pPr>
    <w:rPr>
      <w:rFonts w:ascii="Arial" w:hAnsi="Arial" w:eastAsia="仿宋_GB2312" w:cs="Arial"/>
      <w:kern w:val="0"/>
      <w:sz w:val="24"/>
      <w:szCs w:val="21"/>
    </w:rPr>
  </w:style>
  <w:style w:type="paragraph" w:customStyle="1" w:styleId="2864">
    <w:name w:val="小标号2"/>
    <w:basedOn w:val="334"/>
    <w:qFormat/>
    <w:uiPriority w:val="0"/>
    <w:pPr>
      <w:numPr>
        <w:ilvl w:val="0"/>
        <w:numId w:val="154"/>
      </w:numPr>
      <w:tabs>
        <w:tab w:val="left" w:pos="360"/>
        <w:tab w:val="left" w:pos="432"/>
        <w:tab w:val="left" w:pos="960"/>
        <w:tab w:val="left" w:pos="1020"/>
        <w:tab w:val="clear" w:pos="900"/>
      </w:tabs>
      <w:snapToGrid/>
      <w:ind w:left="0" w:firstLine="482" w:firstLineChars="0"/>
    </w:pPr>
  </w:style>
  <w:style w:type="paragraph" w:customStyle="1" w:styleId="2865">
    <w:name w:val="样式 普通正文 + 首行缩进:  0.5 厘米"/>
    <w:basedOn w:val="529"/>
    <w:qFormat/>
    <w:uiPriority w:val="0"/>
    <w:pPr>
      <w:adjustRightInd/>
      <w:spacing w:line="300" w:lineRule="auto"/>
      <w:ind w:firstLine="454" w:firstLineChars="200"/>
      <w:jc w:val="both"/>
    </w:pPr>
    <w:rPr>
      <w:rFonts w:ascii="Times New Roman"/>
      <w:kern w:val="2"/>
    </w:rPr>
  </w:style>
  <w:style w:type="paragraph" w:customStyle="1" w:styleId="2866">
    <w:name w:val="样式 标题5 + 宋体 小四"/>
    <w:basedOn w:val="1"/>
    <w:qFormat/>
    <w:uiPriority w:val="0"/>
    <w:pPr>
      <w:keepNext/>
      <w:keepLines/>
      <w:widowControl/>
      <w:tabs>
        <w:tab w:val="left" w:pos="700"/>
      </w:tabs>
      <w:spacing w:before="280" w:after="290" w:line="300" w:lineRule="auto"/>
      <w:ind w:left="700" w:right="210" w:hanging="420" w:firstLineChars="200"/>
      <w:jc w:val="left"/>
      <w:outlineLvl w:val="4"/>
    </w:pPr>
    <w:rPr>
      <w:rFonts w:ascii="宋体" w:hAnsi="宋体" w:cs="宋体"/>
      <w:b/>
      <w:kern w:val="0"/>
      <w:sz w:val="24"/>
      <w:szCs w:val="28"/>
    </w:rPr>
  </w:style>
  <w:style w:type="paragraph" w:customStyle="1" w:styleId="2867">
    <w:name w:val="样式 标题 2正文二级标题H2sect 1.2PIM2Heading 2 Hidden2nd levelh22...2"/>
    <w:basedOn w:val="4"/>
    <w:qFormat/>
    <w:uiPriority w:val="0"/>
    <w:pPr>
      <w:widowControl/>
      <w:autoSpaceDE w:val="0"/>
      <w:autoSpaceDN w:val="0"/>
      <w:adjustRightInd w:val="0"/>
      <w:snapToGrid w:val="0"/>
      <w:spacing w:beforeLines="50" w:afterLines="50" w:line="360" w:lineRule="auto"/>
      <w:jc w:val="left"/>
    </w:pPr>
    <w:rPr>
      <w:rFonts w:ascii="Times" w:hAnsi="Times" w:eastAsia="仿宋_GB2312" w:cs="宋体"/>
      <w:snapToGrid w:val="0"/>
      <w:color w:val="000000"/>
      <w:kern w:val="0"/>
      <w:szCs w:val="20"/>
    </w:rPr>
  </w:style>
  <w:style w:type="paragraph" w:customStyle="1" w:styleId="2868">
    <w:name w:val="表头文字"/>
    <w:qFormat/>
    <w:uiPriority w:val="0"/>
    <w:pPr>
      <w:jc w:val="center"/>
    </w:pPr>
    <w:rPr>
      <w:rFonts w:ascii="Calibri" w:hAnsi="Calibri" w:eastAsia="黑体" w:cs="Times New Roman"/>
      <w:b/>
      <w:kern w:val="2"/>
      <w:sz w:val="21"/>
      <w:szCs w:val="22"/>
      <w:lang w:val="en-US" w:eastAsia="zh-CN" w:bidi="ar-SA"/>
    </w:rPr>
  </w:style>
  <w:style w:type="character" w:customStyle="1" w:styleId="2869">
    <w:name w:val="zhengwen1"/>
    <w:qFormat/>
    <w:uiPriority w:val="0"/>
    <w:rPr>
      <w:rFonts w:hint="default" w:ascii="ˎ̥" w:hAnsi="ˎ̥"/>
      <w:color w:val="000000"/>
      <w:sz w:val="18"/>
      <w:szCs w:val="18"/>
    </w:rPr>
  </w:style>
  <w:style w:type="paragraph" w:customStyle="1" w:styleId="2870">
    <w:name w:val="neiwen"/>
    <w:basedOn w:val="1"/>
    <w:qFormat/>
    <w:uiPriority w:val="0"/>
    <w:pPr>
      <w:widowControl/>
      <w:spacing w:before="100" w:beforeAutospacing="1" w:after="100" w:afterAutospacing="1" w:line="300" w:lineRule="atLeast"/>
      <w:ind w:firstLine="360" w:firstLineChars="200"/>
      <w:jc w:val="left"/>
    </w:pPr>
    <w:rPr>
      <w:rFonts w:ascii="ˎ̥" w:hAnsi="ˎ̥" w:cs="宋体"/>
      <w:color w:val="000000"/>
      <w:kern w:val="0"/>
      <w:sz w:val="18"/>
      <w:szCs w:val="18"/>
    </w:rPr>
  </w:style>
  <w:style w:type="character" w:customStyle="1" w:styleId="2871">
    <w:name w:val="style181"/>
    <w:qFormat/>
    <w:uiPriority w:val="0"/>
    <w:rPr>
      <w:b/>
      <w:bCs/>
      <w:sz w:val="24"/>
      <w:szCs w:val="24"/>
    </w:rPr>
  </w:style>
  <w:style w:type="paragraph" w:customStyle="1" w:styleId="2872">
    <w:name w:val="样式 小四 行距: 固定值 28 磅"/>
    <w:basedOn w:val="1"/>
    <w:qFormat/>
    <w:uiPriority w:val="0"/>
    <w:pPr>
      <w:widowControl/>
      <w:tabs>
        <w:tab w:val="left" w:pos="792"/>
      </w:tabs>
      <w:spacing w:line="600" w:lineRule="exact"/>
      <w:ind w:right="210" w:rightChars="100" w:firstLine="480" w:firstLineChars="200"/>
      <w:jc w:val="left"/>
    </w:pPr>
    <w:rPr>
      <w:rFonts w:ascii="黑体" w:hAnsi="宋体" w:eastAsia="黑体" w:cs="宋体"/>
      <w:kern w:val="0"/>
      <w:sz w:val="24"/>
      <w:szCs w:val="24"/>
    </w:rPr>
  </w:style>
  <w:style w:type="paragraph" w:customStyle="1" w:styleId="2873">
    <w:name w:val="Car Car Char Char"/>
    <w:basedOn w:val="1"/>
    <w:qFormat/>
    <w:uiPriority w:val="0"/>
    <w:pPr>
      <w:widowControl/>
      <w:spacing w:line="480" w:lineRule="exact"/>
      <w:ind w:firstLine="480" w:firstLineChars="200"/>
      <w:jc w:val="left"/>
    </w:pPr>
    <w:rPr>
      <w:rFonts w:ascii="Arial" w:hAnsi="Arial" w:cs="Arial"/>
      <w:kern w:val="0"/>
      <w:sz w:val="24"/>
    </w:rPr>
  </w:style>
  <w:style w:type="character" w:customStyle="1" w:styleId="2874">
    <w:name w:val="标题 4 Char Char1"/>
    <w:qFormat/>
    <w:uiPriority w:val="0"/>
    <w:rPr>
      <w:rFonts w:ascii="Verdana" w:hAnsi="Verdana" w:eastAsia="黑体"/>
      <w:b/>
      <w:bCs/>
      <w:kern w:val="2"/>
      <w:sz w:val="24"/>
      <w:szCs w:val="24"/>
      <w:lang w:val="en-US" w:eastAsia="zh-CN" w:bidi="ar-SA"/>
    </w:rPr>
  </w:style>
  <w:style w:type="paragraph" w:customStyle="1" w:styleId="2875">
    <w:name w:val="文档表格格式"/>
    <w:basedOn w:val="1"/>
    <w:qFormat/>
    <w:uiPriority w:val="0"/>
    <w:pPr>
      <w:widowControl/>
      <w:spacing w:line="360" w:lineRule="auto"/>
      <w:ind w:firstLine="480" w:firstLineChars="200"/>
      <w:jc w:val="left"/>
    </w:pPr>
    <w:rPr>
      <w:rFonts w:ascii="Arial" w:hAnsi="Arial" w:cs="宋体"/>
      <w:kern w:val="0"/>
      <w:sz w:val="24"/>
      <w:szCs w:val="21"/>
    </w:rPr>
  </w:style>
  <w:style w:type="paragraph" w:customStyle="1" w:styleId="2876">
    <w:name w:val="wellhope插图"/>
    <w:basedOn w:val="11"/>
    <w:next w:val="1"/>
    <w:qFormat/>
    <w:uiPriority w:val="0"/>
    <w:pPr>
      <w:tabs>
        <w:tab w:val="left" w:pos="420"/>
        <w:tab w:val="left" w:pos="2940"/>
      </w:tabs>
      <w:spacing w:before="156" w:after="156" w:line="319" w:lineRule="auto"/>
      <w:ind w:left="868" w:hanging="868" w:firstLineChars="200"/>
    </w:pPr>
    <w:rPr>
      <w:rFonts w:ascii="Arial" w:hAnsi="Arial" w:eastAsia="黑体" w:cstheme="minorBidi"/>
      <w:kern w:val="2"/>
      <w:sz w:val="28"/>
      <w:szCs w:val="21"/>
    </w:rPr>
  </w:style>
  <w:style w:type="paragraph" w:customStyle="1" w:styleId="2877">
    <w:name w:val="图标题"/>
    <w:basedOn w:val="1"/>
    <w:qFormat/>
    <w:uiPriority w:val="0"/>
    <w:pPr>
      <w:widowControl/>
      <w:spacing w:line="360" w:lineRule="auto"/>
      <w:ind w:firstLine="480" w:firstLineChars="200"/>
      <w:jc w:val="center"/>
    </w:pPr>
    <w:rPr>
      <w:rFonts w:ascii="Arial" w:hAnsi="Arial" w:cs="宋体"/>
      <w:kern w:val="0"/>
      <w:sz w:val="24"/>
      <w:szCs w:val="21"/>
    </w:rPr>
  </w:style>
  <w:style w:type="paragraph" w:customStyle="1" w:styleId="2878">
    <w:name w:val="三级标记符下正文"/>
    <w:basedOn w:val="554"/>
    <w:qFormat/>
    <w:uiPriority w:val="0"/>
    <w:pPr>
      <w:adjustRightInd/>
      <w:snapToGrid/>
      <w:spacing w:after="0" w:line="480" w:lineRule="exact"/>
      <w:ind w:left="1260" w:firstLine="0"/>
      <w:jc w:val="left"/>
    </w:pPr>
    <w:rPr>
      <w:rFonts w:ascii="Verdana" w:hAnsi="Verdana" w:eastAsia="华文细黑" w:cs="宋体"/>
      <w:kern w:val="2"/>
    </w:rPr>
  </w:style>
  <w:style w:type="paragraph" w:customStyle="1" w:styleId="2879">
    <w:name w:val="代码引用格式"/>
    <w:basedOn w:val="1"/>
    <w:qFormat/>
    <w:uiPriority w:val="0"/>
    <w:pPr>
      <w:widowControl/>
      <w:spacing w:before="120" w:after="120" w:line="480" w:lineRule="exact"/>
      <w:ind w:left="420" w:firstLine="360" w:firstLineChars="200"/>
      <w:jc w:val="left"/>
    </w:pPr>
    <w:rPr>
      <w:rFonts w:ascii="Arial" w:hAnsi="Arial" w:cs="宋体"/>
      <w:kern w:val="0"/>
      <w:sz w:val="18"/>
    </w:rPr>
  </w:style>
  <w:style w:type="character" w:customStyle="1" w:styleId="2880">
    <w:name w:val="更改履历"/>
    <w:qFormat/>
    <w:uiPriority w:val="0"/>
    <w:rPr>
      <w:rFonts w:ascii="Verdana" w:hAnsi="Verdana" w:eastAsia="黑体"/>
      <w:b/>
      <w:bCs/>
      <w:sz w:val="32"/>
    </w:rPr>
  </w:style>
  <w:style w:type="paragraph" w:customStyle="1" w:styleId="2881">
    <w:name w:val="版权、前言、阅读指南正文"/>
    <w:basedOn w:val="1"/>
    <w:qFormat/>
    <w:uiPriority w:val="0"/>
    <w:pPr>
      <w:widowControl/>
      <w:spacing w:before="240" w:after="240" w:line="480" w:lineRule="exact"/>
      <w:ind w:firstLine="420" w:firstLineChars="200"/>
      <w:jc w:val="left"/>
    </w:pPr>
    <w:rPr>
      <w:rFonts w:ascii="Arial" w:hAnsi="Arial" w:cs="宋体"/>
      <w:kern w:val="0"/>
      <w:sz w:val="24"/>
    </w:rPr>
  </w:style>
  <w:style w:type="paragraph" w:customStyle="1" w:styleId="2882">
    <w:name w:val="二级标记符下正文"/>
    <w:basedOn w:val="554"/>
    <w:qFormat/>
    <w:uiPriority w:val="0"/>
    <w:pPr>
      <w:adjustRightInd/>
      <w:snapToGrid/>
      <w:spacing w:after="0" w:line="480" w:lineRule="exact"/>
      <w:ind w:left="840" w:firstLine="0"/>
      <w:jc w:val="left"/>
    </w:pPr>
    <w:rPr>
      <w:rFonts w:ascii="Verdana" w:hAnsi="Verdana" w:eastAsia="华文细黑" w:cs="宋体"/>
      <w:kern w:val="2"/>
      <w:szCs w:val="21"/>
    </w:rPr>
  </w:style>
  <w:style w:type="paragraph" w:customStyle="1" w:styleId="2883">
    <w:name w:val="一级标记符下正文"/>
    <w:basedOn w:val="554"/>
    <w:qFormat/>
    <w:uiPriority w:val="0"/>
    <w:pPr>
      <w:adjustRightInd/>
      <w:snapToGrid/>
      <w:spacing w:after="0" w:line="480" w:lineRule="exact"/>
      <w:ind w:left="420" w:leftChars="200" w:firstLine="0"/>
      <w:jc w:val="left"/>
    </w:pPr>
    <w:rPr>
      <w:rFonts w:ascii="Verdana" w:hAnsi="Verdana" w:eastAsia="华文细黑" w:cs="宋体"/>
      <w:kern w:val="2"/>
      <w:szCs w:val="21"/>
    </w:rPr>
  </w:style>
  <w:style w:type="character" w:customStyle="1" w:styleId="2884">
    <w:name w:val="Char Char36"/>
    <w:qFormat/>
    <w:uiPriority w:val="0"/>
    <w:rPr>
      <w:rFonts w:ascii="Arial" w:hAnsi="Arial" w:eastAsia="黑体"/>
      <w:b/>
      <w:bCs/>
      <w:kern w:val="2"/>
      <w:sz w:val="28"/>
      <w:szCs w:val="28"/>
    </w:rPr>
  </w:style>
  <w:style w:type="character" w:customStyle="1" w:styleId="2885">
    <w:name w:val="Char Char35"/>
    <w:qFormat/>
    <w:uiPriority w:val="0"/>
    <w:rPr>
      <w:b/>
      <w:bCs/>
      <w:kern w:val="2"/>
      <w:sz w:val="28"/>
      <w:szCs w:val="28"/>
    </w:rPr>
  </w:style>
  <w:style w:type="character" w:customStyle="1" w:styleId="2886">
    <w:name w:val="Char Char39"/>
    <w:qFormat/>
    <w:uiPriority w:val="0"/>
    <w:rPr>
      <w:b/>
      <w:bCs/>
      <w:kern w:val="44"/>
      <w:sz w:val="44"/>
      <w:szCs w:val="44"/>
    </w:rPr>
  </w:style>
  <w:style w:type="character" w:customStyle="1" w:styleId="2887">
    <w:name w:val="Char Char38"/>
    <w:qFormat/>
    <w:uiPriority w:val="0"/>
    <w:rPr>
      <w:rFonts w:ascii="Arial" w:hAnsi="Arial" w:eastAsia="黑体"/>
      <w:b/>
      <w:bCs/>
      <w:kern w:val="2"/>
      <w:sz w:val="32"/>
      <w:szCs w:val="32"/>
    </w:rPr>
  </w:style>
  <w:style w:type="character" w:customStyle="1" w:styleId="2888">
    <w:name w:val="Char Char37"/>
    <w:qFormat/>
    <w:uiPriority w:val="0"/>
    <w:rPr>
      <w:b/>
      <w:bCs/>
      <w:kern w:val="2"/>
      <w:sz w:val="32"/>
      <w:szCs w:val="32"/>
    </w:rPr>
  </w:style>
  <w:style w:type="character" w:customStyle="1" w:styleId="2889">
    <w:name w:val="Char Char34"/>
    <w:qFormat/>
    <w:uiPriority w:val="0"/>
    <w:rPr>
      <w:rFonts w:ascii="Arial" w:hAnsi="Arial" w:eastAsia="黑体"/>
      <w:b/>
      <w:bCs/>
      <w:kern w:val="2"/>
      <w:sz w:val="24"/>
      <w:szCs w:val="24"/>
    </w:rPr>
  </w:style>
  <w:style w:type="paragraph" w:customStyle="1" w:styleId="2890">
    <w:name w:val="正文紧凑"/>
    <w:basedOn w:val="1"/>
    <w:qFormat/>
    <w:uiPriority w:val="0"/>
    <w:pPr>
      <w:widowControl/>
      <w:spacing w:line="480" w:lineRule="exact"/>
      <w:ind w:left="150" w:leftChars="150" w:firstLine="200" w:firstLineChars="200"/>
      <w:jc w:val="left"/>
    </w:pPr>
    <w:rPr>
      <w:rFonts w:ascii="宋体" w:hAnsi="宋体" w:cs="宋体"/>
      <w:kern w:val="0"/>
      <w:sz w:val="24"/>
      <w:szCs w:val="24"/>
    </w:rPr>
  </w:style>
  <w:style w:type="character" w:customStyle="1" w:styleId="2891">
    <w:name w:val="Char Char7"/>
    <w:qFormat/>
    <w:uiPriority w:val="0"/>
    <w:rPr>
      <w:rFonts w:ascii="Cambria" w:hAnsi="Cambria" w:eastAsia="宋体"/>
      <w:b/>
      <w:bCs/>
      <w:kern w:val="2"/>
      <w:sz w:val="32"/>
      <w:szCs w:val="32"/>
      <w:lang w:val="en-US" w:eastAsia="zh-CN" w:bidi="ar-SA"/>
    </w:rPr>
  </w:style>
  <w:style w:type="character" w:customStyle="1" w:styleId="2892">
    <w:name w:val="Char Char8"/>
    <w:qFormat/>
    <w:uiPriority w:val="0"/>
    <w:rPr>
      <w:rFonts w:ascii="Rockwell" w:hAnsi="Rockwell" w:eastAsia="方正姚体"/>
      <w:b/>
      <w:bCs/>
      <w:kern w:val="44"/>
      <w:sz w:val="44"/>
      <w:szCs w:val="44"/>
      <w:lang w:val="en-US" w:eastAsia="zh-CN" w:bidi="ar-SA"/>
    </w:rPr>
  </w:style>
  <w:style w:type="paragraph" w:customStyle="1" w:styleId="2893">
    <w:name w:val="标题3+宋体"/>
    <w:basedOn w:val="5"/>
    <w:qFormat/>
    <w:uiPriority w:val="0"/>
    <w:pPr>
      <w:keepLines w:val="0"/>
      <w:widowControl/>
      <w:tabs>
        <w:tab w:val="left" w:pos="420"/>
        <w:tab w:val="left" w:pos="993"/>
        <w:tab w:val="left" w:pos="1260"/>
      </w:tabs>
      <w:spacing w:before="120" w:after="120" w:line="376" w:lineRule="auto"/>
    </w:pPr>
    <w:rPr>
      <w:rFonts w:ascii="Rockwell" w:hAnsi="Rockwell" w:cs="Arial" w:eastAsiaTheme="minorEastAsia"/>
      <w:color w:val="000000"/>
    </w:rPr>
  </w:style>
  <w:style w:type="character" w:customStyle="1" w:styleId="2894">
    <w:name w:val="标题3 Char Char1"/>
    <w:qFormat/>
    <w:uiPriority w:val="0"/>
    <w:rPr>
      <w:rFonts w:eastAsia="宋体"/>
      <w:b/>
      <w:bCs/>
      <w:kern w:val="2"/>
      <w:sz w:val="32"/>
      <w:szCs w:val="32"/>
      <w:lang w:val="en-US" w:eastAsia="zh-CN" w:bidi="ar-SA"/>
    </w:rPr>
  </w:style>
  <w:style w:type="paragraph" w:customStyle="1" w:styleId="2895">
    <w:name w:val="无标题条"/>
    <w:next w:val="203"/>
    <w:qFormat/>
    <w:uiPriority w:val="0"/>
    <w:pPr>
      <w:tabs>
        <w:tab w:val="left" w:pos="3540"/>
      </w:tabs>
      <w:ind w:left="3540" w:hanging="420"/>
      <w:jc w:val="both"/>
    </w:pPr>
    <w:rPr>
      <w:rFonts w:ascii="Times New Roman" w:hAnsi="Times New Roman" w:eastAsia="宋体" w:cs="Times New Roman"/>
      <w:sz w:val="21"/>
      <w:lang w:val="en-US" w:eastAsia="zh-CN" w:bidi="ar-SA"/>
    </w:rPr>
  </w:style>
  <w:style w:type="paragraph" w:customStyle="1" w:styleId="2896">
    <w:name w:val="二级无标题条"/>
    <w:basedOn w:val="1"/>
    <w:qFormat/>
    <w:uiPriority w:val="0"/>
    <w:pPr>
      <w:widowControl/>
      <w:spacing w:line="480" w:lineRule="exact"/>
      <w:ind w:firstLine="480" w:firstLineChars="200"/>
      <w:jc w:val="left"/>
    </w:pPr>
    <w:rPr>
      <w:rFonts w:ascii="宋体" w:hAnsi="宋体" w:cs="宋体"/>
      <w:kern w:val="0"/>
      <w:sz w:val="24"/>
      <w:szCs w:val="24"/>
    </w:rPr>
  </w:style>
  <w:style w:type="character" w:customStyle="1" w:styleId="2897">
    <w:name w:val="个人答复风格"/>
    <w:qFormat/>
    <w:uiPriority w:val="0"/>
    <w:rPr>
      <w:rFonts w:ascii="Arial" w:hAnsi="Arial" w:eastAsia="宋体" w:cs="Arial"/>
      <w:color w:val="auto"/>
      <w:sz w:val="20"/>
    </w:rPr>
  </w:style>
  <w:style w:type="character" w:customStyle="1" w:styleId="2898">
    <w:name w:val="个人撰写风格"/>
    <w:qFormat/>
    <w:uiPriority w:val="0"/>
    <w:rPr>
      <w:rFonts w:ascii="Arial" w:hAnsi="Arial" w:eastAsia="宋体" w:cs="Arial"/>
      <w:color w:val="auto"/>
      <w:sz w:val="20"/>
    </w:rPr>
  </w:style>
  <w:style w:type="paragraph" w:customStyle="1" w:styleId="289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900">
    <w:name w:val="四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1">
    <w:name w:val="图表脚注"/>
    <w:next w:val="20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02">
    <w:name w:val="五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3">
    <w:name w:val="一级无标题条"/>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04">
    <w:name w:val="引用文件"/>
    <w:basedOn w:val="1"/>
    <w:qFormat/>
    <w:uiPriority w:val="0"/>
    <w:pPr>
      <w:widowControl/>
      <w:tabs>
        <w:tab w:val="left" w:pos="2100"/>
      </w:tabs>
      <w:adjustRightInd w:val="0"/>
      <w:spacing w:line="480" w:lineRule="exact"/>
      <w:ind w:firstLine="420" w:firstLineChars="200"/>
      <w:jc w:val="left"/>
      <w:textAlignment w:val="baseline"/>
    </w:pPr>
    <w:rPr>
      <w:rFonts w:ascii="宋体" w:hAnsi="宋体" w:cs="宋体"/>
      <w:kern w:val="0"/>
      <w:sz w:val="24"/>
    </w:rPr>
  </w:style>
  <w:style w:type="paragraph" w:customStyle="1" w:styleId="2905">
    <w:name w:val="样式 段 + 首行缩进:  2 字符 行距: 1.5 倍行距"/>
    <w:basedOn w:val="203"/>
    <w:qFormat/>
    <w:uiPriority w:val="0"/>
    <w:pPr>
      <w:tabs>
        <w:tab w:val="left" w:pos="840"/>
      </w:tabs>
      <w:spacing w:line="360" w:lineRule="auto"/>
      <w:ind w:firstLine="420"/>
    </w:pPr>
    <w:rPr>
      <w:sz w:val="24"/>
      <w:szCs w:val="24"/>
    </w:rPr>
  </w:style>
  <w:style w:type="paragraph" w:customStyle="1" w:styleId="2906">
    <w:name w:val="survey"/>
    <w:basedOn w:val="3"/>
    <w:qFormat/>
    <w:uiPriority w:val="0"/>
    <w:pPr>
      <w:keepLines/>
      <w:framePr w:w="1440" w:h="320" w:hRule="exact" w:wrap="around" w:vAnchor="text" w:hAnchor="text" w:y="1"/>
      <w:widowControl/>
      <w:pBdr>
        <w:top w:val="single" w:color="auto" w:sz="2" w:space="1"/>
        <w:left w:val="single" w:color="auto" w:sz="2" w:space="4"/>
        <w:bottom w:val="single" w:color="auto" w:sz="2" w:space="1"/>
        <w:right w:val="single" w:color="auto" w:sz="2" w:space="4"/>
      </w:pBdr>
      <w:spacing w:beforeLines="50" w:beforeAutospacing="1" w:afterLines="50" w:afterAutospacing="1"/>
      <w:jc w:val="center"/>
    </w:pPr>
    <w:rPr>
      <w:rFonts w:ascii="黑体" w:hAnsi="宋体" w:eastAsia="黑体" w:cs="宋体"/>
      <w:b/>
      <w:bCs/>
      <w:kern w:val="44"/>
      <w:sz w:val="24"/>
      <w:szCs w:val="21"/>
    </w:rPr>
  </w:style>
  <w:style w:type="paragraph" w:customStyle="1" w:styleId="2907">
    <w:name w:val="QOptionsStyle"/>
    <w:basedOn w:val="1"/>
    <w:link w:val="2908"/>
    <w:qFormat/>
    <w:uiPriority w:val="0"/>
    <w:pPr>
      <w:widowControl/>
      <w:spacing w:line="480" w:lineRule="exact"/>
      <w:ind w:firstLine="480" w:firstLineChars="200"/>
      <w:jc w:val="left"/>
    </w:pPr>
    <w:rPr>
      <w:rFonts w:ascii="宋体" w:hAnsi="宋体" w:cs="宋体"/>
      <w:kern w:val="0"/>
      <w:sz w:val="22"/>
      <w:szCs w:val="24"/>
    </w:rPr>
  </w:style>
  <w:style w:type="character" w:customStyle="1" w:styleId="2908">
    <w:name w:val="QOptionsStyle Char"/>
    <w:link w:val="2907"/>
    <w:qFormat/>
    <w:uiPriority w:val="0"/>
    <w:rPr>
      <w:rFonts w:ascii="宋体" w:hAnsi="宋体" w:cs="宋体"/>
      <w:sz w:val="22"/>
      <w:szCs w:val="24"/>
    </w:rPr>
  </w:style>
  <w:style w:type="paragraph" w:customStyle="1" w:styleId="2909">
    <w:name w:val="QTextStyle"/>
    <w:basedOn w:val="1"/>
    <w:qFormat/>
    <w:uiPriority w:val="0"/>
    <w:pPr>
      <w:widowControl/>
      <w:spacing w:line="480" w:lineRule="exact"/>
      <w:ind w:firstLine="480" w:firstLineChars="200"/>
      <w:jc w:val="left"/>
    </w:pPr>
    <w:rPr>
      <w:rFonts w:ascii="宋体" w:hAnsi="宋体" w:cs="宋体"/>
      <w:kern w:val="0"/>
      <w:sz w:val="24"/>
      <w:szCs w:val="24"/>
    </w:rPr>
  </w:style>
  <w:style w:type="paragraph" w:customStyle="1" w:styleId="2910">
    <w:name w:val="Block Line"/>
    <w:basedOn w:val="1"/>
    <w:next w:val="1"/>
    <w:qFormat/>
    <w:uiPriority w:val="0"/>
    <w:pPr>
      <w:widowControl/>
      <w:pBdr>
        <w:top w:val="single" w:color="auto" w:sz="6" w:space="1"/>
        <w:between w:val="single" w:color="auto" w:sz="6" w:space="1"/>
      </w:pBdr>
      <w:spacing w:before="240" w:line="480" w:lineRule="exact"/>
      <w:ind w:left="1728" w:firstLine="480" w:firstLineChars="200"/>
      <w:jc w:val="left"/>
    </w:pPr>
    <w:rPr>
      <w:rFonts w:ascii="宋体" w:hAnsi="宋体" w:eastAsia="Times New Roman" w:cs="宋体"/>
      <w:kern w:val="0"/>
      <w:sz w:val="24"/>
      <w:lang w:eastAsia="en-US"/>
    </w:rPr>
  </w:style>
  <w:style w:type="paragraph" w:customStyle="1" w:styleId="2911">
    <w:name w:val="TableTextBasic"/>
    <w:basedOn w:val="1"/>
    <w:qFormat/>
    <w:uiPriority w:val="0"/>
    <w:pPr>
      <w:widowControl/>
      <w:tabs>
        <w:tab w:val="left" w:pos="720"/>
        <w:tab w:val="left" w:pos="1008"/>
        <w:tab w:val="left" w:pos="1440"/>
        <w:tab w:val="left" w:pos="2880"/>
        <w:tab w:val="left" w:pos="4320"/>
        <w:tab w:val="left" w:pos="5760"/>
        <w:tab w:val="left" w:pos="7200"/>
        <w:tab w:val="left" w:pos="8640"/>
        <w:tab w:val="left" w:pos="10080"/>
      </w:tabs>
      <w:spacing w:line="480" w:lineRule="exact"/>
      <w:ind w:firstLine="480" w:firstLineChars="200"/>
      <w:jc w:val="left"/>
    </w:pPr>
    <w:rPr>
      <w:rFonts w:ascii="Verdana" w:hAnsi="Verdana" w:eastAsia="Times New Roman" w:cs="宋体"/>
      <w:kern w:val="0"/>
      <w:sz w:val="18"/>
      <w:szCs w:val="18"/>
      <w:lang w:val="en-GB" w:eastAsia="en-US"/>
    </w:rPr>
  </w:style>
  <w:style w:type="paragraph" w:customStyle="1" w:styleId="2912">
    <w:name w:val="HHQTitle"/>
    <w:basedOn w:val="1"/>
    <w:link w:val="2913"/>
    <w:qFormat/>
    <w:uiPriority w:val="0"/>
    <w:pPr>
      <w:widowControl/>
      <w:pBdr>
        <w:top w:val="single" w:color="auto" w:sz="4" w:space="1"/>
        <w:left w:val="single" w:color="auto" w:sz="4" w:space="4"/>
        <w:bottom w:val="single" w:color="auto" w:sz="4" w:space="0"/>
        <w:right w:val="single" w:color="auto" w:sz="4" w:space="4"/>
      </w:pBdr>
      <w:spacing w:line="480" w:lineRule="exact"/>
      <w:ind w:firstLine="480" w:firstLineChars="200"/>
      <w:jc w:val="center"/>
    </w:pPr>
    <w:rPr>
      <w:rFonts w:ascii="黑体" w:hAnsi="Arial" w:eastAsia="黑体" w:cs="宋体"/>
      <w:b/>
      <w:bCs/>
      <w:kern w:val="0"/>
      <w:sz w:val="28"/>
      <w:szCs w:val="24"/>
      <w:lang w:val="en-GB"/>
    </w:rPr>
  </w:style>
  <w:style w:type="character" w:customStyle="1" w:styleId="2913">
    <w:name w:val="HHQTitle Char"/>
    <w:link w:val="2912"/>
    <w:qFormat/>
    <w:uiPriority w:val="0"/>
    <w:rPr>
      <w:rFonts w:ascii="黑体" w:hAnsi="Arial" w:eastAsia="黑体" w:cs="宋体"/>
      <w:b/>
      <w:bCs/>
      <w:sz w:val="28"/>
      <w:szCs w:val="24"/>
      <w:lang w:val="en-GB"/>
    </w:rPr>
  </w:style>
  <w:style w:type="character" w:customStyle="1" w:styleId="2914">
    <w:name w:val="指南正文 Char1"/>
    <w:link w:val="2915"/>
    <w:qFormat/>
    <w:uiPriority w:val="0"/>
    <w:rPr>
      <w:rFonts w:ascii="宋体" w:hAnsi="宋体" w:cs="宋体"/>
      <w:bCs/>
      <w:szCs w:val="21"/>
    </w:rPr>
  </w:style>
  <w:style w:type="paragraph" w:customStyle="1" w:styleId="2915">
    <w:name w:val="指南正文"/>
    <w:basedOn w:val="1"/>
    <w:link w:val="2914"/>
    <w:qFormat/>
    <w:uiPriority w:val="0"/>
    <w:pPr>
      <w:widowControl/>
      <w:tabs>
        <w:tab w:val="left" w:pos="180"/>
        <w:tab w:val="left" w:pos="360"/>
        <w:tab w:val="left" w:pos="540"/>
      </w:tabs>
      <w:spacing w:line="360" w:lineRule="auto"/>
      <w:ind w:firstLine="420" w:firstLineChars="200"/>
      <w:jc w:val="left"/>
    </w:pPr>
    <w:rPr>
      <w:rFonts w:ascii="宋体" w:hAnsi="宋体" w:cs="宋体"/>
      <w:bCs/>
      <w:kern w:val="0"/>
      <w:sz w:val="20"/>
      <w:szCs w:val="21"/>
    </w:rPr>
  </w:style>
  <w:style w:type="paragraph" w:customStyle="1" w:styleId="2916">
    <w:name w:val="样式 标题 1 + 小四"/>
    <w:basedOn w:val="3"/>
    <w:qFormat/>
    <w:uiPriority w:val="0"/>
    <w:pPr>
      <w:keepLines/>
      <w:widowControl/>
      <w:spacing w:beforeLines="50" w:afterLines="50"/>
      <w:jc w:val="center"/>
    </w:pPr>
    <w:rPr>
      <w:rFonts w:hAnsi="宋体" w:cs="宋体"/>
      <w:b/>
      <w:bCs/>
      <w:kern w:val="44"/>
      <w:sz w:val="24"/>
      <w:szCs w:val="44"/>
    </w:rPr>
  </w:style>
  <w:style w:type="paragraph" w:customStyle="1" w:styleId="2917">
    <w:name w:val="样式 样式 正文文本缩进 + 左  0 字符 + 宋体 段前: 6 磅"/>
    <w:basedOn w:val="207"/>
    <w:qFormat/>
    <w:uiPriority w:val="0"/>
    <w:pPr>
      <w:ind w:firstLine="200" w:firstLineChars="200"/>
    </w:pPr>
  </w:style>
  <w:style w:type="character" w:customStyle="1" w:styleId="2918">
    <w:name w:val="Char Char25"/>
    <w:qFormat/>
    <w:uiPriority w:val="0"/>
    <w:rPr>
      <w:kern w:val="2"/>
      <w:sz w:val="21"/>
      <w:szCs w:val="24"/>
    </w:rPr>
  </w:style>
  <w:style w:type="character" w:customStyle="1" w:styleId="2919">
    <w:name w:val="宏文本 Char1"/>
    <w:qFormat/>
    <w:uiPriority w:val="0"/>
    <w:rPr>
      <w:rFonts w:ascii="Courier New" w:hAnsi="Courier New" w:cs="Courier New"/>
      <w:kern w:val="2"/>
      <w:sz w:val="24"/>
      <w:szCs w:val="24"/>
    </w:rPr>
  </w:style>
  <w:style w:type="paragraph" w:customStyle="1" w:styleId="2920">
    <w:name w:val="4.2.6.1"/>
    <w:basedOn w:val="6"/>
    <w:qFormat/>
    <w:uiPriority w:val="0"/>
    <w:pPr>
      <w:keepLines w:val="0"/>
      <w:widowControl/>
      <w:numPr>
        <w:ilvl w:val="3"/>
        <w:numId w:val="155"/>
      </w:numPr>
      <w:tabs>
        <w:tab w:val="left" w:pos="425"/>
      </w:tabs>
      <w:adjustRightInd w:val="0"/>
      <w:spacing w:before="0" w:after="0" w:line="360" w:lineRule="auto"/>
      <w:ind w:left="425" w:hanging="425"/>
      <w:jc w:val="left"/>
    </w:pPr>
    <w:rPr>
      <w:rFonts w:ascii="Times New Roman" w:hAnsi="Times New Roman"/>
      <w:bCs w:val="0"/>
      <w:sz w:val="24"/>
      <w:szCs w:val="20"/>
    </w:rPr>
  </w:style>
  <w:style w:type="paragraph" w:customStyle="1" w:styleId="2921">
    <w:name w:val="4.2.2.1"/>
    <w:basedOn w:val="1"/>
    <w:qFormat/>
    <w:uiPriority w:val="0"/>
    <w:pPr>
      <w:keepNext/>
      <w:widowControl/>
      <w:numPr>
        <w:ilvl w:val="3"/>
        <w:numId w:val="156"/>
      </w:numPr>
      <w:spacing w:line="480" w:lineRule="exact"/>
      <w:ind w:left="0" w:leftChars="100" w:right="100" w:rightChars="100" w:firstLine="0" w:firstLineChars="200"/>
      <w:jc w:val="left"/>
      <w:outlineLvl w:val="3"/>
    </w:pPr>
    <w:rPr>
      <w:rFonts w:ascii="宋体" w:hAnsi="宋体" w:cs="宋体"/>
      <w:b/>
      <w:bCs/>
      <w:kern w:val="0"/>
      <w:sz w:val="24"/>
    </w:rPr>
  </w:style>
  <w:style w:type="paragraph" w:customStyle="1" w:styleId="2922">
    <w:name w:val="Char Char1 Char Char1 Char Char1"/>
    <w:basedOn w:val="1"/>
    <w:qFormat/>
    <w:uiPriority w:val="0"/>
    <w:pPr>
      <w:widowControl/>
      <w:spacing w:line="480" w:lineRule="exact"/>
      <w:ind w:firstLine="480" w:firstLineChars="200"/>
      <w:jc w:val="left"/>
    </w:pPr>
    <w:rPr>
      <w:rFonts w:ascii="Arial" w:hAnsi="Arial" w:eastAsia="黑体" w:cs="Arial"/>
      <w:snapToGrid w:val="0"/>
      <w:kern w:val="0"/>
      <w:sz w:val="24"/>
      <w:szCs w:val="21"/>
    </w:rPr>
  </w:style>
  <w:style w:type="character" w:customStyle="1" w:styleId="2923">
    <w:name w:val="样式 正文 +"/>
    <w:qFormat/>
    <w:uiPriority w:val="0"/>
    <w:rPr>
      <w:rFonts w:eastAsia="宋体"/>
      <w:kern w:val="0"/>
      <w:sz w:val="24"/>
    </w:rPr>
  </w:style>
  <w:style w:type="paragraph" w:customStyle="1" w:styleId="2924">
    <w:name w:val="正文＋小四＋缩进2字符"/>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25">
    <w:name w:val="Item List in Table"/>
    <w:qFormat/>
    <w:uiPriority w:val="0"/>
    <w:pPr>
      <w:numPr>
        <w:ilvl w:val="0"/>
        <w:numId w:val="157"/>
      </w:numPr>
      <w:spacing w:before="40" w:after="40"/>
      <w:jc w:val="both"/>
    </w:pPr>
    <w:rPr>
      <w:rFonts w:ascii="Arial" w:hAnsi="Arial" w:eastAsia="宋体" w:cs="Arial"/>
      <w:sz w:val="18"/>
      <w:szCs w:val="18"/>
      <w:lang w:val="en-US" w:eastAsia="zh-CN" w:bidi="ar-SA"/>
    </w:rPr>
  </w:style>
  <w:style w:type="paragraph" w:customStyle="1" w:styleId="2926">
    <w:name w:val="Terminal Display Frame"/>
    <w:basedOn w:val="1"/>
    <w:link w:val="2927"/>
    <w:qFormat/>
    <w:uiPriority w:val="0"/>
    <w:pPr>
      <w:widowControl/>
      <w:pBdr>
        <w:top w:val="single" w:color="auto" w:sz="4" w:space="1"/>
        <w:left w:val="single" w:color="auto" w:sz="4" w:space="4"/>
        <w:bottom w:val="single" w:color="auto" w:sz="4" w:space="1"/>
        <w:right w:val="single" w:color="auto" w:sz="4" w:space="4"/>
      </w:pBdr>
      <w:spacing w:line="480" w:lineRule="exact"/>
      <w:ind w:left="1134" w:firstLine="480" w:firstLineChars="200"/>
      <w:jc w:val="left"/>
    </w:pPr>
    <w:rPr>
      <w:rFonts w:ascii="Courier New" w:hAnsi="Courier New" w:cs="宋体"/>
      <w:kern w:val="0"/>
      <w:sz w:val="17"/>
      <w:szCs w:val="17"/>
    </w:rPr>
  </w:style>
  <w:style w:type="character" w:customStyle="1" w:styleId="2927">
    <w:name w:val="Terminal Display Frame Char"/>
    <w:link w:val="2926"/>
    <w:qFormat/>
    <w:uiPriority w:val="0"/>
    <w:rPr>
      <w:rFonts w:ascii="Courier New" w:hAnsi="Courier New" w:cs="宋体"/>
      <w:sz w:val="17"/>
      <w:szCs w:val="17"/>
    </w:rPr>
  </w:style>
  <w:style w:type="paragraph" w:customStyle="1" w:styleId="2928">
    <w:name w:val="样式 题注 Char1Char Char Char Char Char CharChar1表 + 居中1"/>
    <w:basedOn w:val="24"/>
    <w:qFormat/>
    <w:uiPriority w:val="0"/>
    <w:pPr>
      <w:widowControl/>
      <w:spacing w:line="480" w:lineRule="exact"/>
      <w:ind w:firstLine="480" w:firstLineChars="200"/>
      <w:jc w:val="center"/>
    </w:pPr>
    <w:rPr>
      <w:rFonts w:ascii="Times New Roman" w:hAnsi="Times New Roman"/>
      <w:kern w:val="0"/>
    </w:rPr>
  </w:style>
  <w:style w:type="paragraph" w:customStyle="1" w:styleId="2929">
    <w:name w:val="样式 小四 首行缩进:  21 磅 行距: 1.5 倍行距"/>
    <w:basedOn w:val="1"/>
    <w:qFormat/>
    <w:uiPriority w:val="0"/>
    <w:pPr>
      <w:widowControl/>
      <w:spacing w:line="360" w:lineRule="auto"/>
      <w:ind w:firstLine="480" w:firstLineChars="200"/>
      <w:jc w:val="left"/>
    </w:pPr>
    <w:rPr>
      <w:rFonts w:ascii="宋体" w:hAnsi="宋体" w:eastAsia="仿宋_GB2312" w:cs="宋体"/>
      <w:kern w:val="0"/>
      <w:sz w:val="28"/>
    </w:rPr>
  </w:style>
  <w:style w:type="character" w:customStyle="1" w:styleId="2930">
    <w:name w:val="正文二级标题 Char2"/>
    <w:qFormat/>
    <w:uiPriority w:val="0"/>
    <w:rPr>
      <w:rFonts w:ascii="Arial" w:hAnsi="Arial" w:eastAsia="黑体"/>
      <w:b/>
      <w:bCs/>
      <w:kern w:val="2"/>
      <w:sz w:val="32"/>
      <w:szCs w:val="32"/>
      <w:lang w:val="en-US" w:eastAsia="zh-CN" w:bidi="ar-SA"/>
    </w:rPr>
  </w:style>
  <w:style w:type="character" w:customStyle="1" w:styleId="2931">
    <w:name w:val="H3 Char2"/>
    <w:qFormat/>
    <w:uiPriority w:val="0"/>
    <w:rPr>
      <w:b/>
      <w:bCs/>
      <w:kern w:val="2"/>
      <w:sz w:val="32"/>
      <w:szCs w:val="32"/>
    </w:rPr>
  </w:style>
  <w:style w:type="character" w:customStyle="1" w:styleId="2932">
    <w:name w:val="正文二级标题 Char3"/>
    <w:qFormat/>
    <w:uiPriority w:val="0"/>
    <w:rPr>
      <w:rFonts w:ascii="Arial" w:hAnsi="Arial" w:eastAsia="黑体"/>
      <w:b/>
      <w:bCs/>
      <w:kern w:val="2"/>
      <w:sz w:val="32"/>
      <w:szCs w:val="32"/>
      <w:lang w:val="en-US" w:eastAsia="zh-CN" w:bidi="ar-SA"/>
    </w:rPr>
  </w:style>
  <w:style w:type="character" w:customStyle="1" w:styleId="2933">
    <w:name w:val="H3 Char3"/>
    <w:qFormat/>
    <w:uiPriority w:val="0"/>
    <w:rPr>
      <w:b/>
      <w:bCs/>
      <w:kern w:val="2"/>
      <w:sz w:val="32"/>
      <w:szCs w:val="32"/>
    </w:rPr>
  </w:style>
  <w:style w:type="paragraph" w:customStyle="1" w:styleId="2934">
    <w:name w:val="样式 样式 标题 4Heading 4 Charh4PIM 4H4 + 加宽量  1 磅 + 段前: 1 行 段后: 1 行"/>
    <w:basedOn w:val="1"/>
    <w:qFormat/>
    <w:uiPriority w:val="0"/>
    <w:pPr>
      <w:keepNext/>
      <w:keepLines/>
      <w:widowControl/>
      <w:tabs>
        <w:tab w:val="left" w:pos="864"/>
      </w:tabs>
      <w:spacing w:beforeLines="100" w:afterLines="100" w:line="360" w:lineRule="auto"/>
      <w:ind w:left="864" w:hanging="864" w:firstLineChars="200"/>
      <w:jc w:val="left"/>
      <w:outlineLvl w:val="3"/>
    </w:pPr>
    <w:rPr>
      <w:rFonts w:ascii="Arial" w:hAnsi="Arial" w:eastAsia="黑体" w:cs="宋体"/>
      <w:spacing w:val="10"/>
      <w:kern w:val="0"/>
      <w:sz w:val="24"/>
      <w:szCs w:val="24"/>
    </w:rPr>
  </w:style>
  <w:style w:type="paragraph" w:customStyle="1" w:styleId="2935">
    <w:name w:val="政务样式 正文首行缩进 Char"/>
    <w:next w:val="60"/>
    <w:link w:val="2936"/>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customStyle="1" w:styleId="2936">
    <w:name w:val="政务样式 正文首行缩进 Char Char"/>
    <w:link w:val="2935"/>
    <w:qFormat/>
    <w:uiPriority w:val="0"/>
    <w:rPr>
      <w:kern w:val="2"/>
      <w:sz w:val="24"/>
    </w:rPr>
  </w:style>
  <w:style w:type="paragraph" w:customStyle="1" w:styleId="2937">
    <w:name w:val="图型"/>
    <w:basedOn w:val="1"/>
    <w:qFormat/>
    <w:uiPriority w:val="0"/>
    <w:pPr>
      <w:widowControl/>
      <w:spacing w:before="240" w:line="480" w:lineRule="exact"/>
      <w:ind w:firstLine="480" w:firstLineChars="200"/>
      <w:jc w:val="center"/>
    </w:pPr>
    <w:rPr>
      <w:rFonts w:ascii="Arial" w:hAnsi="Arial" w:cs="宋体"/>
      <w:kern w:val="0"/>
      <w:sz w:val="24"/>
    </w:rPr>
  </w:style>
  <w:style w:type="paragraph" w:customStyle="1" w:styleId="2938">
    <w:name w:val="二封标题"/>
    <w:basedOn w:val="1"/>
    <w:qFormat/>
    <w:uiPriority w:val="0"/>
    <w:pPr>
      <w:widowControl/>
      <w:spacing w:line="300" w:lineRule="auto"/>
      <w:ind w:firstLine="480" w:firstLineChars="200"/>
      <w:jc w:val="center"/>
    </w:pPr>
    <w:rPr>
      <w:rFonts w:ascii="Arial" w:hAnsi="Arial" w:cs="宋体"/>
      <w:b/>
      <w:bCs/>
      <w:kern w:val="0"/>
      <w:sz w:val="72"/>
    </w:rPr>
  </w:style>
  <w:style w:type="paragraph" w:customStyle="1" w:styleId="2939">
    <w:name w:val="样式 样式 样式 宋体 小四 段前: 1 行 段后: 1 行 + 首行缩进:  2 字符 + 首行缩进:  2 字符 段前: ..."/>
    <w:basedOn w:val="1"/>
    <w:qFormat/>
    <w:uiPriority w:val="0"/>
    <w:pPr>
      <w:widowControl/>
      <w:spacing w:line="360" w:lineRule="auto"/>
      <w:ind w:firstLine="200" w:firstLineChars="200"/>
      <w:jc w:val="left"/>
    </w:pPr>
    <w:rPr>
      <w:rFonts w:ascii="宋体" w:hAnsi="宋体" w:cs="宋体"/>
      <w:kern w:val="0"/>
      <w:sz w:val="24"/>
    </w:rPr>
  </w:style>
  <w:style w:type="paragraph" w:customStyle="1" w:styleId="2940">
    <w:name w:val="Style Caption + Centered"/>
    <w:basedOn w:val="24"/>
    <w:qFormat/>
    <w:uiPriority w:val="0"/>
    <w:pPr>
      <w:widowControl/>
      <w:spacing w:line="480" w:lineRule="exact"/>
      <w:ind w:firstLine="480" w:firstLineChars="200"/>
      <w:jc w:val="center"/>
    </w:pPr>
    <w:rPr>
      <w:rFonts w:cs="宋体"/>
      <w:kern w:val="0"/>
    </w:rPr>
  </w:style>
  <w:style w:type="character" w:customStyle="1" w:styleId="2941">
    <w:name w:val="正文文字缩进 Char Char"/>
    <w:qFormat/>
    <w:uiPriority w:val="0"/>
    <w:rPr>
      <w:rFonts w:eastAsia="宋体"/>
      <w:kern w:val="2"/>
      <w:sz w:val="21"/>
      <w:szCs w:val="24"/>
      <w:lang w:val="en-US" w:eastAsia="zh-CN" w:bidi="ar-SA"/>
    </w:rPr>
  </w:style>
  <w:style w:type="paragraph" w:customStyle="1" w:styleId="2942">
    <w:name w:val="样式 首行缩进:  0.63 厘米"/>
    <w:basedOn w:val="1"/>
    <w:qFormat/>
    <w:uiPriority w:val="0"/>
    <w:pPr>
      <w:widowControl/>
      <w:spacing w:line="360" w:lineRule="auto"/>
      <w:ind w:firstLine="357" w:firstLineChars="200"/>
      <w:jc w:val="left"/>
    </w:pPr>
    <w:rPr>
      <w:rFonts w:ascii="宋体" w:hAnsi="宋体" w:cs="宋体"/>
      <w:kern w:val="0"/>
      <w:sz w:val="24"/>
    </w:rPr>
  </w:style>
  <w:style w:type="character" w:customStyle="1" w:styleId="2943">
    <w:name w:val="EmailStyle146"/>
    <w:qFormat/>
    <w:uiPriority w:val="0"/>
    <w:rPr>
      <w:rFonts w:ascii="Arial" w:hAnsi="Arial" w:eastAsia="宋体" w:cs="Arial"/>
      <w:color w:val="auto"/>
      <w:sz w:val="20"/>
    </w:rPr>
  </w:style>
  <w:style w:type="character" w:customStyle="1" w:styleId="2944">
    <w:name w:val="EmailStyle147"/>
    <w:qFormat/>
    <w:uiPriority w:val="0"/>
    <w:rPr>
      <w:rFonts w:ascii="Arial" w:hAnsi="Arial" w:eastAsia="宋体" w:cs="Arial"/>
      <w:color w:val="auto"/>
      <w:sz w:val="20"/>
    </w:rPr>
  </w:style>
  <w:style w:type="character" w:customStyle="1" w:styleId="2945">
    <w:name w:val="Char Char52"/>
    <w:qFormat/>
    <w:uiPriority w:val="0"/>
    <w:rPr>
      <w:rFonts w:ascii="Arial" w:hAnsi="Arial" w:eastAsia="黑体"/>
      <w:b/>
      <w:bCs/>
      <w:kern w:val="2"/>
      <w:sz w:val="32"/>
      <w:szCs w:val="32"/>
    </w:rPr>
  </w:style>
  <w:style w:type="character" w:customStyle="1" w:styleId="2946">
    <w:name w:val="Char Char42"/>
    <w:qFormat/>
    <w:uiPriority w:val="0"/>
    <w:rPr>
      <w:b/>
      <w:bCs/>
      <w:kern w:val="2"/>
      <w:sz w:val="32"/>
      <w:szCs w:val="32"/>
    </w:rPr>
  </w:style>
  <w:style w:type="paragraph" w:customStyle="1" w:styleId="2947">
    <w:name w:val="Car Car Char Char1"/>
    <w:basedOn w:val="1"/>
    <w:qFormat/>
    <w:uiPriority w:val="0"/>
    <w:pPr>
      <w:widowControl/>
      <w:spacing w:line="480" w:lineRule="exact"/>
      <w:ind w:firstLine="480" w:firstLineChars="200"/>
      <w:jc w:val="left"/>
    </w:pPr>
    <w:rPr>
      <w:rFonts w:ascii="Arial" w:hAnsi="Arial" w:cs="Arial"/>
      <w:kern w:val="0"/>
      <w:sz w:val="24"/>
    </w:rPr>
  </w:style>
  <w:style w:type="character" w:customStyle="1" w:styleId="2948">
    <w:name w:val="Char Char81"/>
    <w:qFormat/>
    <w:uiPriority w:val="0"/>
    <w:rPr>
      <w:rFonts w:ascii="Arial" w:hAnsi="Arial" w:eastAsia="黑体"/>
      <w:b/>
      <w:bCs/>
      <w:kern w:val="2"/>
      <w:sz w:val="32"/>
      <w:szCs w:val="32"/>
      <w:lang w:val="en-US" w:eastAsia="zh-CN" w:bidi="ar-SA"/>
    </w:rPr>
  </w:style>
  <w:style w:type="character" w:customStyle="1" w:styleId="2949">
    <w:name w:val="Char Char71"/>
    <w:qFormat/>
    <w:uiPriority w:val="0"/>
    <w:rPr>
      <w:rFonts w:eastAsia="宋体"/>
      <w:b/>
      <w:bCs/>
      <w:kern w:val="2"/>
      <w:sz w:val="32"/>
      <w:szCs w:val="32"/>
      <w:lang w:val="en-US" w:eastAsia="zh-CN" w:bidi="ar-SA"/>
    </w:rPr>
  </w:style>
  <w:style w:type="paragraph" w:customStyle="1" w:styleId="2950">
    <w:name w:val="Char Char Char Char Char Char Char Char Char Char Char Char Char Char Char Char2"/>
    <w:basedOn w:val="1"/>
    <w:qFormat/>
    <w:uiPriority w:val="0"/>
    <w:pPr>
      <w:widowControl/>
      <w:tabs>
        <w:tab w:val="left" w:pos="360"/>
      </w:tabs>
      <w:spacing w:line="360" w:lineRule="auto"/>
      <w:ind w:firstLine="480" w:firstLineChars="200"/>
      <w:jc w:val="left"/>
    </w:pPr>
    <w:rPr>
      <w:rFonts w:ascii="宋体" w:hAnsi="宋体" w:cs="宋体"/>
      <w:kern w:val="0"/>
      <w:sz w:val="24"/>
      <w:szCs w:val="21"/>
    </w:rPr>
  </w:style>
  <w:style w:type="paragraph" w:customStyle="1" w:styleId="2951">
    <w:name w:val="Char Char Char Char Char Char1 Char1"/>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paragraph" w:customStyle="1" w:styleId="2952">
    <w:name w:val="Char1 Char Char Char Char1"/>
    <w:basedOn w:val="1"/>
    <w:qFormat/>
    <w:uiPriority w:val="0"/>
    <w:pPr>
      <w:widowControl/>
      <w:spacing w:after="160" w:line="240" w:lineRule="exact"/>
      <w:ind w:firstLine="480" w:firstLineChars="200"/>
      <w:jc w:val="left"/>
    </w:pPr>
    <w:rPr>
      <w:rFonts w:ascii="Arial" w:hAnsi="Arial" w:eastAsia="Times New Roman" w:cs="Verdana"/>
      <w:b/>
      <w:kern w:val="0"/>
      <w:sz w:val="24"/>
      <w:lang w:eastAsia="en-US"/>
    </w:rPr>
  </w:style>
  <w:style w:type="character" w:customStyle="1" w:styleId="2953">
    <w:name w:val="Char Char291"/>
    <w:qFormat/>
    <w:uiPriority w:val="0"/>
    <w:rPr>
      <w:rFonts w:ascii="Arial" w:hAnsi="Arial" w:eastAsia="黑体"/>
      <w:b/>
      <w:bCs/>
      <w:kern w:val="2"/>
      <w:sz w:val="32"/>
      <w:szCs w:val="32"/>
      <w:lang w:val="en-US" w:eastAsia="zh-CN" w:bidi="ar-SA"/>
    </w:rPr>
  </w:style>
  <w:style w:type="character" w:customStyle="1" w:styleId="2954">
    <w:name w:val="Char Char281"/>
    <w:qFormat/>
    <w:uiPriority w:val="0"/>
    <w:rPr>
      <w:rFonts w:eastAsia="宋体"/>
      <w:b/>
      <w:bCs/>
      <w:kern w:val="2"/>
      <w:sz w:val="32"/>
      <w:szCs w:val="32"/>
      <w:lang w:val="en-US" w:eastAsia="zh-CN" w:bidi="ar-SA"/>
    </w:rPr>
  </w:style>
  <w:style w:type="paragraph" w:customStyle="1" w:styleId="2955">
    <w:name w:val="纯文本11"/>
    <w:basedOn w:val="1"/>
    <w:qFormat/>
    <w:uiPriority w:val="0"/>
    <w:pPr>
      <w:widowControl/>
      <w:adjustRightInd w:val="0"/>
      <w:spacing w:line="480" w:lineRule="exact"/>
      <w:ind w:firstLine="480" w:firstLineChars="200"/>
      <w:jc w:val="left"/>
      <w:textAlignment w:val="baseline"/>
    </w:pPr>
    <w:rPr>
      <w:rFonts w:ascii="宋体" w:hAnsi="宋体" w:cs="宋体"/>
      <w:kern w:val="0"/>
      <w:sz w:val="24"/>
    </w:rPr>
  </w:style>
  <w:style w:type="character" w:customStyle="1" w:styleId="2956">
    <w:name w:val="Char Char271"/>
    <w:qFormat/>
    <w:uiPriority w:val="0"/>
    <w:rPr>
      <w:rFonts w:ascii="Arial" w:hAnsi="Arial" w:eastAsia="黑体"/>
      <w:b/>
      <w:bCs/>
      <w:kern w:val="2"/>
      <w:sz w:val="28"/>
      <w:szCs w:val="28"/>
      <w:lang w:val="en-US" w:eastAsia="zh-CN" w:bidi="ar-SA"/>
    </w:rPr>
  </w:style>
  <w:style w:type="character" w:customStyle="1" w:styleId="2957">
    <w:name w:val="Char Char251"/>
    <w:qFormat/>
    <w:uiPriority w:val="0"/>
    <w:rPr>
      <w:kern w:val="2"/>
      <w:sz w:val="21"/>
      <w:szCs w:val="24"/>
    </w:rPr>
  </w:style>
  <w:style w:type="paragraph" w:customStyle="1" w:styleId="2958">
    <w:name w:val="WW-正文缩进1"/>
    <w:basedOn w:val="1"/>
    <w:qFormat/>
    <w:uiPriority w:val="0"/>
    <w:pPr>
      <w:widowControl/>
      <w:suppressAutoHyphens/>
      <w:spacing w:line="400" w:lineRule="atLeast"/>
      <w:ind w:left="567" w:firstLine="510" w:firstLineChars="200"/>
      <w:jc w:val="left"/>
      <w:textAlignment w:val="baseline"/>
    </w:pPr>
    <w:rPr>
      <w:rFonts w:ascii="宋体" w:hAnsi="宋体" w:cs="宋体"/>
      <w:kern w:val="1"/>
      <w:sz w:val="24"/>
      <w:lang w:eastAsia="ar-SA"/>
    </w:rPr>
  </w:style>
  <w:style w:type="paragraph" w:customStyle="1" w:styleId="2959">
    <w:name w:val="SideBar"/>
    <w:basedOn w:val="1"/>
    <w:qFormat/>
    <w:uiPriority w:val="0"/>
    <w:pPr>
      <w:widowControl/>
      <w:spacing w:before="120" w:line="480" w:lineRule="exact"/>
      <w:ind w:firstLine="480" w:firstLineChars="200"/>
      <w:jc w:val="left"/>
    </w:pPr>
    <w:rPr>
      <w:rFonts w:ascii="New Century Schlbk" w:hAnsi="New Century Schlbk" w:cs="宋体"/>
      <w:kern w:val="0"/>
      <w:sz w:val="22"/>
      <w:szCs w:val="24"/>
    </w:rPr>
  </w:style>
  <w:style w:type="paragraph" w:customStyle="1" w:styleId="2960">
    <w:name w:val="pj"/>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2961">
    <w:name w:val="Char Char1 Char Char Char Char Char Char Char Char Char Char"/>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character" w:customStyle="1" w:styleId="2962">
    <w:name w:val="span_content"/>
    <w:qFormat/>
    <w:uiPriority w:val="0"/>
  </w:style>
  <w:style w:type="paragraph" w:customStyle="1" w:styleId="2963">
    <w:name w:val="WW-正文缩进"/>
    <w:basedOn w:val="1"/>
    <w:qFormat/>
    <w:uiPriority w:val="0"/>
    <w:pPr>
      <w:widowControl/>
      <w:suppressAutoHyphens/>
      <w:spacing w:line="480" w:lineRule="exact"/>
      <w:ind w:firstLine="420" w:firstLineChars="200"/>
      <w:jc w:val="left"/>
    </w:pPr>
    <w:rPr>
      <w:rFonts w:ascii="宋体" w:hAnsi="宋体" w:cs="宋体"/>
      <w:kern w:val="1"/>
      <w:sz w:val="24"/>
      <w:szCs w:val="24"/>
      <w:lang w:eastAsia="ar-SA"/>
    </w:rPr>
  </w:style>
  <w:style w:type="paragraph" w:customStyle="1" w:styleId="2964">
    <w:name w:val="正文普通"/>
    <w:basedOn w:val="185"/>
    <w:qFormat/>
    <w:uiPriority w:val="0"/>
    <w:pPr>
      <w:suppressAutoHyphens/>
      <w:ind w:left="840" w:firstLine="480" w:firstLineChars="0"/>
    </w:pPr>
    <w:rPr>
      <w:rFonts w:cs="Times New Roman"/>
      <w:kern w:val="1"/>
      <w:lang w:eastAsia="ar-SA"/>
    </w:rPr>
  </w:style>
  <w:style w:type="character" w:customStyle="1" w:styleId="2965">
    <w:name w:val="Char Char41"/>
    <w:qFormat/>
    <w:uiPriority w:val="0"/>
    <w:rPr>
      <w:b/>
      <w:bCs/>
      <w:kern w:val="2"/>
      <w:sz w:val="32"/>
      <w:szCs w:val="32"/>
    </w:rPr>
  </w:style>
  <w:style w:type="paragraph" w:customStyle="1" w:styleId="2966">
    <w:name w:val="Char Char1 Char Char1 Char Char11"/>
    <w:basedOn w:val="1"/>
    <w:qFormat/>
    <w:uiPriority w:val="0"/>
    <w:pPr>
      <w:widowControl/>
      <w:spacing w:line="480" w:lineRule="exact"/>
      <w:ind w:firstLine="480" w:firstLineChars="200"/>
      <w:jc w:val="left"/>
    </w:pPr>
    <w:rPr>
      <w:rFonts w:ascii="Arial" w:hAnsi="Arial" w:eastAsia="黑体" w:cs="Arial"/>
      <w:snapToGrid w:val="0"/>
      <w:kern w:val="0"/>
      <w:sz w:val="24"/>
      <w:szCs w:val="21"/>
    </w:rPr>
  </w:style>
  <w:style w:type="paragraph" w:customStyle="1" w:styleId="2967">
    <w:name w:val="文档正文 Char Char Char Char Char"/>
    <w:basedOn w:val="1"/>
    <w:qFormat/>
    <w:uiPriority w:val="0"/>
    <w:pPr>
      <w:widowControl/>
      <w:adjustRightInd w:val="0"/>
      <w:snapToGrid w:val="0"/>
      <w:spacing w:line="360" w:lineRule="auto"/>
      <w:ind w:firstLine="480" w:firstLineChars="200"/>
      <w:jc w:val="center"/>
    </w:pPr>
    <w:rPr>
      <w:rFonts w:ascii="Arial Narrow" w:hAnsi="Arial Narrow" w:cs="宋体"/>
      <w:kern w:val="0"/>
      <w:sz w:val="24"/>
      <w:szCs w:val="24"/>
    </w:rPr>
  </w:style>
  <w:style w:type="paragraph" w:customStyle="1" w:styleId="2968">
    <w:name w:val="Body Single"/>
    <w:basedOn w:val="1"/>
    <w:qFormat/>
    <w:uiPriority w:val="0"/>
    <w:pPr>
      <w:widowControl/>
      <w:overflowPunct w:val="0"/>
      <w:autoSpaceDE w:val="0"/>
      <w:autoSpaceDN w:val="0"/>
      <w:adjustRightInd w:val="0"/>
      <w:spacing w:line="480" w:lineRule="exact"/>
      <w:ind w:firstLine="480" w:firstLineChars="200"/>
      <w:jc w:val="left"/>
      <w:textAlignment w:val="baseline"/>
    </w:pPr>
    <w:rPr>
      <w:rFonts w:ascii="宋体" w:hAnsi="宋体" w:eastAsia="Times New Roman" w:cs="宋体"/>
      <w:kern w:val="0"/>
      <w:sz w:val="24"/>
      <w:lang w:eastAsia="en-US"/>
    </w:rPr>
  </w:style>
  <w:style w:type="paragraph" w:customStyle="1" w:styleId="2969">
    <w:name w:val="正文 首行缩进:  2 字符 Char"/>
    <w:basedOn w:val="1"/>
    <w:link w:val="2970"/>
    <w:qFormat/>
    <w:uiPriority w:val="0"/>
    <w:pPr>
      <w:widowControl/>
      <w:spacing w:line="360" w:lineRule="auto"/>
      <w:ind w:firstLine="480" w:firstLineChars="200"/>
      <w:jc w:val="left"/>
    </w:pPr>
    <w:rPr>
      <w:rFonts w:ascii="宋体" w:hAnsi="宋体" w:cs="宋体"/>
      <w:kern w:val="0"/>
      <w:sz w:val="24"/>
      <w:szCs w:val="24"/>
    </w:rPr>
  </w:style>
  <w:style w:type="character" w:customStyle="1" w:styleId="2970">
    <w:name w:val="正文 首行缩进:  2 字符 Char Char"/>
    <w:link w:val="2969"/>
    <w:qFormat/>
    <w:uiPriority w:val="0"/>
    <w:rPr>
      <w:rFonts w:ascii="宋体" w:hAnsi="宋体" w:cs="宋体"/>
      <w:sz w:val="24"/>
      <w:szCs w:val="24"/>
    </w:rPr>
  </w:style>
  <w:style w:type="paragraph" w:customStyle="1" w:styleId="2971">
    <w:name w:val="正文 居中"/>
    <w:basedOn w:val="1"/>
    <w:link w:val="2972"/>
    <w:qFormat/>
    <w:uiPriority w:val="0"/>
    <w:pPr>
      <w:widowControl/>
      <w:spacing w:line="360" w:lineRule="auto"/>
      <w:ind w:firstLine="480" w:firstLineChars="200"/>
      <w:jc w:val="center"/>
    </w:pPr>
    <w:rPr>
      <w:rFonts w:ascii="宋体" w:hAnsi="宋体" w:cs="宋体"/>
      <w:kern w:val="0"/>
      <w:sz w:val="24"/>
      <w:szCs w:val="24"/>
    </w:rPr>
  </w:style>
  <w:style w:type="character" w:customStyle="1" w:styleId="2972">
    <w:name w:val="正文 居中 Char"/>
    <w:link w:val="2971"/>
    <w:qFormat/>
    <w:uiPriority w:val="0"/>
    <w:rPr>
      <w:rFonts w:ascii="宋体" w:hAnsi="宋体" w:cs="宋体"/>
      <w:sz w:val="24"/>
      <w:szCs w:val="24"/>
    </w:rPr>
  </w:style>
  <w:style w:type="paragraph" w:customStyle="1" w:styleId="2973">
    <w:name w:val="样式 标题 1 + 左侧:  0 厘米 首行缩进:  0 厘米"/>
    <w:basedOn w:val="3"/>
    <w:qFormat/>
    <w:uiPriority w:val="0"/>
    <w:pPr>
      <w:keepNext w:val="0"/>
      <w:widowControl/>
      <w:tabs>
        <w:tab w:val="left" w:pos="900"/>
      </w:tabs>
      <w:spacing w:beforeLines="50" w:afterLines="50"/>
      <w:jc w:val="left"/>
    </w:pPr>
    <w:rPr>
      <w:rFonts w:hAnsi="宋体" w:cs="宋体"/>
      <w:bCs/>
      <w:kern w:val="24"/>
      <w:sz w:val="36"/>
      <w:szCs w:val="44"/>
    </w:rPr>
  </w:style>
  <w:style w:type="paragraph" w:customStyle="1" w:styleId="2974">
    <w:name w:val="样式4 Char1"/>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975">
    <w:name w:val="样式 标题 2H2 + 黑体"/>
    <w:basedOn w:val="4"/>
    <w:qFormat/>
    <w:uiPriority w:val="0"/>
    <w:pPr>
      <w:widowControl/>
      <w:tabs>
        <w:tab w:val="left" w:pos="0"/>
        <w:tab w:val="left" w:pos="1116"/>
        <w:tab w:val="left" w:pos="1320"/>
      </w:tabs>
      <w:spacing w:before="120" w:after="120" w:line="360" w:lineRule="auto"/>
      <w:ind w:left="1320" w:hanging="420"/>
      <w:jc w:val="left"/>
    </w:pPr>
    <w:rPr>
      <w:rFonts w:ascii="宋体" w:hAnsi="宋体" w:eastAsia="宋体" w:cs="宋体"/>
      <w:color w:val="000000"/>
      <w:kern w:val="0"/>
      <w:szCs w:val="20"/>
    </w:rPr>
  </w:style>
  <w:style w:type="paragraph" w:customStyle="1" w:styleId="2976">
    <w:name w:val="样式4 Char Char Char Char Char"/>
    <w:basedOn w:val="1"/>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2977">
    <w:name w:val="样式4 Char Char Char Char Char Char"/>
    <w:qFormat/>
    <w:uiPriority w:val="0"/>
    <w:rPr>
      <w:rFonts w:eastAsia="宋体" w:cs="宋体"/>
      <w:color w:val="000000"/>
      <w:kern w:val="2"/>
      <w:sz w:val="24"/>
      <w:szCs w:val="24"/>
      <w:lang w:val="en-US" w:eastAsia="zh-CN" w:bidi="ar-SA"/>
    </w:rPr>
  </w:style>
  <w:style w:type="paragraph" w:customStyle="1" w:styleId="2978">
    <w:name w:val="样式4 Char Char Char"/>
    <w:basedOn w:val="1"/>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2979">
    <w:name w:val="样式4 Char1 Char"/>
    <w:qFormat/>
    <w:uiPriority w:val="0"/>
    <w:rPr>
      <w:rFonts w:eastAsia="宋体" w:cs="宋体"/>
      <w:color w:val="000000"/>
      <w:sz w:val="24"/>
      <w:szCs w:val="24"/>
      <w:lang w:val="en-US" w:eastAsia="zh-CN" w:bidi="ar-SA"/>
    </w:rPr>
  </w:style>
  <w:style w:type="character" w:customStyle="1" w:styleId="2980">
    <w:name w:val="样式 10 磅"/>
    <w:qFormat/>
    <w:uiPriority w:val="0"/>
    <w:rPr>
      <w:sz w:val="24"/>
    </w:rPr>
  </w:style>
  <w:style w:type="paragraph" w:customStyle="1" w:styleId="2981">
    <w:name w:val="样式 样式4 Char + 居中"/>
    <w:basedOn w:val="1"/>
    <w:qFormat/>
    <w:uiPriority w:val="0"/>
    <w:pPr>
      <w:widowControl/>
      <w:numPr>
        <w:ilvl w:val="0"/>
        <w:numId w:val="158"/>
      </w:numPr>
      <w:tabs>
        <w:tab w:val="clear" w:pos="225"/>
      </w:tabs>
      <w:spacing w:line="360" w:lineRule="auto"/>
      <w:ind w:left="0" w:firstLine="0" w:firstLineChars="200"/>
      <w:jc w:val="center"/>
    </w:pPr>
    <w:rPr>
      <w:rFonts w:ascii="宋体" w:hAnsi="宋体" w:cs="宋体"/>
      <w:color w:val="000000"/>
      <w:kern w:val="0"/>
      <w:sz w:val="24"/>
    </w:rPr>
  </w:style>
  <w:style w:type="paragraph" w:customStyle="1" w:styleId="2982">
    <w:name w:val="我的正文下级"/>
    <w:basedOn w:val="1"/>
    <w:qFormat/>
    <w:uiPriority w:val="0"/>
    <w:pPr>
      <w:widowControl/>
      <w:tabs>
        <w:tab w:val="left" w:pos="900"/>
      </w:tabs>
      <w:spacing w:line="480" w:lineRule="exact"/>
      <w:ind w:firstLine="480" w:firstLineChars="200"/>
      <w:jc w:val="left"/>
    </w:pPr>
    <w:rPr>
      <w:rFonts w:hint="eastAsia" w:ascii="仿宋_GB2312" w:hAnsi="宋体" w:eastAsia="仿宋_GB2312" w:cs="宋体"/>
      <w:kern w:val="0"/>
      <w:sz w:val="28"/>
      <w:szCs w:val="28"/>
    </w:rPr>
  </w:style>
  <w:style w:type="paragraph" w:customStyle="1" w:styleId="2983">
    <w:name w:val="正文1)"/>
    <w:basedOn w:val="1"/>
    <w:qFormat/>
    <w:uiPriority w:val="0"/>
    <w:pPr>
      <w:widowControl/>
      <w:tabs>
        <w:tab w:val="left" w:pos="525"/>
      </w:tabs>
      <w:spacing w:line="360" w:lineRule="auto"/>
      <w:ind w:left="525" w:hanging="525" w:firstLineChars="200"/>
      <w:jc w:val="left"/>
    </w:pPr>
    <w:rPr>
      <w:rFonts w:ascii="Arial" w:hAnsi="Arial" w:cs="宋体"/>
      <w:kern w:val="0"/>
      <w:sz w:val="24"/>
    </w:rPr>
  </w:style>
  <w:style w:type="paragraph" w:customStyle="1" w:styleId="2984">
    <w:name w:val="正文文字表格居中"/>
    <w:basedOn w:val="1"/>
    <w:next w:val="77"/>
    <w:qFormat/>
    <w:uiPriority w:val="0"/>
    <w:pPr>
      <w:widowControl/>
      <w:spacing w:beforeLines="100" w:afterLines="50" w:line="480" w:lineRule="exact"/>
      <w:ind w:firstLine="480" w:firstLineChars="200"/>
      <w:jc w:val="left"/>
    </w:pPr>
    <w:rPr>
      <w:rFonts w:ascii="宋体" w:hAnsi="宋体" w:cs="宋体"/>
      <w:kern w:val="0"/>
      <w:sz w:val="24"/>
      <w:szCs w:val="18"/>
    </w:rPr>
  </w:style>
  <w:style w:type="paragraph" w:customStyle="1" w:styleId="2985">
    <w:name w:val="样式1-2"/>
    <w:basedOn w:val="1"/>
    <w:qFormat/>
    <w:uiPriority w:val="0"/>
    <w:pPr>
      <w:widowControl/>
      <w:spacing w:before="120" w:line="480" w:lineRule="exact"/>
      <w:ind w:firstLine="480" w:firstLineChars="200"/>
      <w:jc w:val="left"/>
    </w:pPr>
    <w:rPr>
      <w:rFonts w:ascii="宋体" w:hAnsi="宋体" w:cs="宋体"/>
      <w:kern w:val="0"/>
      <w:sz w:val="24"/>
    </w:rPr>
  </w:style>
  <w:style w:type="paragraph" w:customStyle="1" w:styleId="2986">
    <w:name w:val="样式 宋体 左 段前: 5 磅 段后: 5 磅 行距: 1.5 倍行距1"/>
    <w:basedOn w:val="1"/>
    <w:qFormat/>
    <w:uiPriority w:val="0"/>
    <w:pPr>
      <w:widowControl/>
      <w:spacing w:line="360" w:lineRule="auto"/>
      <w:ind w:firstLine="480" w:firstLineChars="200"/>
      <w:jc w:val="left"/>
    </w:pPr>
    <w:rPr>
      <w:rFonts w:ascii="宋体" w:hAnsi="宋体" w:cs="宋体"/>
      <w:kern w:val="0"/>
      <w:sz w:val="24"/>
    </w:rPr>
  </w:style>
  <w:style w:type="paragraph" w:customStyle="1" w:styleId="2987">
    <w:name w:val="样式 样式4 + 宋体 两端对齐"/>
    <w:basedOn w:val="1"/>
    <w:qFormat/>
    <w:uiPriority w:val="0"/>
    <w:pPr>
      <w:widowControl/>
      <w:spacing w:line="360" w:lineRule="auto"/>
      <w:ind w:firstLine="480" w:firstLineChars="200"/>
      <w:jc w:val="left"/>
    </w:pPr>
    <w:rPr>
      <w:rFonts w:ascii="宋体" w:hAnsi="宋体" w:cs="宋体"/>
      <w:color w:val="000000"/>
      <w:kern w:val="0"/>
      <w:sz w:val="24"/>
      <w:szCs w:val="24"/>
    </w:rPr>
  </w:style>
  <w:style w:type="paragraph" w:customStyle="1" w:styleId="2988">
    <w:name w:val="样式4 + 加粗"/>
    <w:basedOn w:val="1"/>
    <w:qFormat/>
    <w:uiPriority w:val="0"/>
    <w:pPr>
      <w:widowControl/>
      <w:spacing w:line="360" w:lineRule="auto"/>
      <w:ind w:firstLine="482" w:firstLineChars="200"/>
      <w:jc w:val="left"/>
    </w:pPr>
    <w:rPr>
      <w:rFonts w:ascii="宋体" w:hAnsi="宋体" w:cs="宋体"/>
      <w:b/>
      <w:bCs/>
      <w:color w:val="000000"/>
      <w:kern w:val="0"/>
      <w:sz w:val="24"/>
    </w:rPr>
  </w:style>
  <w:style w:type="paragraph" w:customStyle="1" w:styleId="2989">
    <w:name w:val="样式 样式4 + 加粗 首行缩进: Char Char"/>
    <w:basedOn w:val="2558"/>
    <w:qFormat/>
    <w:uiPriority w:val="0"/>
    <w:pPr>
      <w:ind w:left="0" w:leftChars="0"/>
    </w:pPr>
    <w:rPr>
      <w:b/>
      <w:bCs/>
    </w:rPr>
  </w:style>
  <w:style w:type="character" w:customStyle="1" w:styleId="2990">
    <w:name w:val="样式 样式4 + 加粗 首行缩进: Char Char Char"/>
    <w:qFormat/>
    <w:uiPriority w:val="0"/>
    <w:rPr>
      <w:rFonts w:eastAsia="宋体" w:cs="宋体"/>
      <w:b/>
      <w:bCs/>
      <w:color w:val="000000"/>
      <w:kern w:val="2"/>
      <w:sz w:val="24"/>
      <w:szCs w:val="24"/>
      <w:lang w:val="en-US" w:eastAsia="zh-CN" w:bidi="ar-SA"/>
    </w:rPr>
  </w:style>
  <w:style w:type="character" w:customStyle="1" w:styleId="2991">
    <w:name w:val="p5"/>
    <w:qFormat/>
    <w:uiPriority w:val="0"/>
    <w:rPr>
      <w:rFonts w:hint="default" w:ascii="ˎ̥" w:hAnsi="ˎ̥"/>
      <w:color w:val="000000"/>
      <w:sz w:val="18"/>
      <w:szCs w:val="18"/>
    </w:rPr>
  </w:style>
  <w:style w:type="paragraph" w:customStyle="1" w:styleId="2992">
    <w:name w:val="样式 样式4 + 两端对齐"/>
    <w:basedOn w:val="372"/>
    <w:qFormat/>
    <w:uiPriority w:val="0"/>
    <w:pPr>
      <w:widowControl/>
      <w:tabs>
        <w:tab w:val="clear" w:pos="1458"/>
      </w:tabs>
      <w:autoSpaceDE/>
      <w:autoSpaceDN/>
      <w:adjustRightInd w:val="0"/>
      <w:spacing w:after="0"/>
      <w:ind w:left="0" w:firstLine="480" w:firstLineChars="200"/>
    </w:pPr>
    <w:rPr>
      <w:rFonts w:cs="宋体"/>
      <w:b w:val="0"/>
      <w:bCs w:val="0"/>
      <w:color w:val="000000"/>
      <w:sz w:val="24"/>
      <w:szCs w:val="20"/>
    </w:rPr>
  </w:style>
  <w:style w:type="paragraph" w:customStyle="1" w:styleId="2993">
    <w:name w:val="封面_项目建设单位"/>
    <w:basedOn w:val="46"/>
    <w:qFormat/>
    <w:uiPriority w:val="0"/>
    <w:pPr>
      <w:widowControl/>
      <w:autoSpaceDE w:val="0"/>
      <w:autoSpaceDN w:val="0"/>
      <w:adjustRightInd w:val="0"/>
      <w:spacing w:line="240" w:lineRule="atLeast"/>
      <w:ind w:firstLine="425" w:firstLineChars="200"/>
      <w:jc w:val="distribute"/>
    </w:pPr>
    <w:rPr>
      <w:rFonts w:ascii="Arial" w:hAnsi="Arial" w:eastAsia="黑体" w:cs="宋体"/>
      <w:color w:val="000000"/>
      <w:kern w:val="0"/>
      <w:sz w:val="32"/>
      <w:szCs w:val="20"/>
    </w:rPr>
  </w:style>
  <w:style w:type="paragraph" w:customStyle="1" w:styleId="2994">
    <w:name w:val="a02"/>
    <w:basedOn w:val="4"/>
    <w:qFormat/>
    <w:uiPriority w:val="0"/>
    <w:pPr>
      <w:widowControl/>
      <w:tabs>
        <w:tab w:val="left" w:pos="0"/>
        <w:tab w:val="left" w:pos="720"/>
        <w:tab w:val="left" w:pos="1116"/>
        <w:tab w:val="left" w:pos="1320"/>
      </w:tabs>
      <w:adjustRightInd w:val="0"/>
      <w:spacing w:before="120" w:after="120" w:line="416" w:lineRule="atLeast"/>
      <w:ind w:left="1320" w:hanging="420"/>
      <w:jc w:val="left"/>
      <w:textAlignment w:val="baseline"/>
    </w:pPr>
    <w:rPr>
      <w:rFonts w:ascii="Times New Roman" w:hAnsi="Times New Roman" w:eastAsia="宋体" w:cs="宋体"/>
      <w:bCs w:val="0"/>
      <w:color w:val="000000"/>
      <w:kern w:val="0"/>
      <w:szCs w:val="20"/>
    </w:rPr>
  </w:style>
  <w:style w:type="paragraph" w:customStyle="1" w:styleId="2995">
    <w:name w:val="a03"/>
    <w:basedOn w:val="5"/>
    <w:qFormat/>
    <w:uiPriority w:val="0"/>
    <w:pPr>
      <w:keepLines w:val="0"/>
      <w:widowControl/>
      <w:tabs>
        <w:tab w:val="left" w:pos="420"/>
        <w:tab w:val="left" w:pos="720"/>
        <w:tab w:val="left" w:pos="993"/>
        <w:tab w:val="left" w:pos="1260"/>
        <w:tab w:val="left" w:pos="1740"/>
        <w:tab w:val="left" w:pos="4265"/>
      </w:tabs>
      <w:adjustRightInd w:val="0"/>
      <w:spacing w:before="120" w:after="120" w:line="416" w:lineRule="atLeast"/>
      <w:ind w:left="1740" w:hanging="420"/>
      <w:textAlignment w:val="baseline"/>
    </w:pPr>
    <w:rPr>
      <w:rFonts w:cs="Arial" w:asciiTheme="minorHAnsi" w:hAnsiTheme="minorHAnsi" w:eastAsiaTheme="minorEastAsia"/>
      <w:bCs w:val="0"/>
      <w:color w:val="000000"/>
      <w:sz w:val="28"/>
    </w:rPr>
  </w:style>
  <w:style w:type="paragraph" w:customStyle="1" w:styleId="2996">
    <w:name w:val="备注说明 Char Char"/>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paragraph" w:customStyle="1" w:styleId="2997">
    <w:name w:val="标记段落"/>
    <w:basedOn w:val="1"/>
    <w:qFormat/>
    <w:uiPriority w:val="0"/>
    <w:pPr>
      <w:widowControl/>
      <w:tabs>
        <w:tab w:val="left" w:pos="720"/>
      </w:tabs>
      <w:spacing w:beforeLines="50" w:afterLines="50" w:line="100" w:lineRule="atLeast"/>
      <w:ind w:firstLine="521" w:firstLineChars="200"/>
      <w:jc w:val="left"/>
    </w:pPr>
    <w:rPr>
      <w:rFonts w:ascii="楷体_GB2312" w:hAnsi="宋体" w:eastAsia="楷体_GB2312" w:cs="宋体"/>
      <w:bCs/>
      <w:kern w:val="0"/>
      <w:sz w:val="28"/>
      <w:szCs w:val="21"/>
    </w:rPr>
  </w:style>
  <w:style w:type="paragraph" w:customStyle="1" w:styleId="2998">
    <w:name w:val="备注说明 Char Char Char"/>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character" w:customStyle="1" w:styleId="2999">
    <w:name w:val="备注说明 Char Char Char Char"/>
    <w:qFormat/>
    <w:uiPriority w:val="0"/>
    <w:rPr>
      <w:rFonts w:eastAsia="宋体"/>
      <w:kern w:val="2"/>
      <w:sz w:val="21"/>
      <w:lang w:val="en-US" w:eastAsia="zh-CN" w:bidi="ar-SA"/>
    </w:rPr>
  </w:style>
  <w:style w:type="paragraph" w:customStyle="1" w:styleId="3000">
    <w:name w:val="表格1-1"/>
    <w:basedOn w:val="1"/>
    <w:qFormat/>
    <w:uiPriority w:val="0"/>
    <w:pPr>
      <w:widowControl/>
      <w:spacing w:before="120" w:after="120" w:line="480" w:lineRule="exact"/>
      <w:ind w:firstLine="480" w:firstLineChars="200"/>
      <w:jc w:val="left"/>
    </w:pPr>
    <w:rPr>
      <w:rFonts w:ascii="宋体" w:hAnsi="宋体" w:cs="宋体"/>
      <w:kern w:val="0"/>
      <w:sz w:val="24"/>
    </w:rPr>
  </w:style>
  <w:style w:type="paragraph" w:customStyle="1" w:styleId="3001">
    <w:name w:val="表标题"/>
    <w:basedOn w:val="1"/>
    <w:qFormat/>
    <w:uiPriority w:val="0"/>
    <w:pPr>
      <w:widowControl/>
      <w:spacing w:before="60" w:line="300" w:lineRule="exact"/>
      <w:ind w:firstLine="480" w:firstLineChars="200"/>
      <w:jc w:val="center"/>
    </w:pPr>
    <w:rPr>
      <w:rFonts w:ascii="黑体" w:hAnsi="宋体" w:eastAsia="黑体" w:cs="宋体"/>
      <w:kern w:val="0"/>
      <w:sz w:val="28"/>
    </w:rPr>
  </w:style>
  <w:style w:type="paragraph" w:customStyle="1" w:styleId="3002">
    <w:name w:val="it"/>
    <w:basedOn w:val="1"/>
    <w:qFormat/>
    <w:uiPriority w:val="0"/>
    <w:pPr>
      <w:widowControl/>
      <w:spacing w:before="100" w:beforeAutospacing="1" w:after="100" w:afterAutospacing="1" w:line="330" w:lineRule="atLeast"/>
      <w:ind w:firstLine="480" w:firstLineChars="200"/>
      <w:jc w:val="left"/>
    </w:pPr>
    <w:rPr>
      <w:rFonts w:ascii="宋体" w:hAnsi="宋体" w:cs="宋体"/>
      <w:color w:val="000000"/>
      <w:kern w:val="0"/>
      <w:sz w:val="18"/>
      <w:szCs w:val="18"/>
    </w:rPr>
  </w:style>
  <w:style w:type="character" w:customStyle="1" w:styleId="3003">
    <w:name w:val="p3"/>
    <w:qFormat/>
    <w:uiPriority w:val="0"/>
  </w:style>
  <w:style w:type="character" w:customStyle="1" w:styleId="3004">
    <w:name w:val="it1"/>
    <w:qFormat/>
    <w:uiPriority w:val="0"/>
    <w:rPr>
      <w:rFonts w:hint="eastAsia" w:ascii="宋体" w:hAnsi="宋体" w:eastAsia="宋体"/>
      <w:color w:val="000000"/>
      <w:sz w:val="18"/>
      <w:szCs w:val="18"/>
    </w:rPr>
  </w:style>
  <w:style w:type="character" w:customStyle="1" w:styleId="3005">
    <w:name w:val="p121"/>
    <w:qFormat/>
    <w:uiPriority w:val="0"/>
    <w:rPr>
      <w:color w:val="000000"/>
      <w:sz w:val="21"/>
      <w:szCs w:val="21"/>
      <w:u w:val="none"/>
    </w:rPr>
  </w:style>
  <w:style w:type="paragraph" w:customStyle="1" w:styleId="3006">
    <w:name w:val="标准 Char Char Char Char Char"/>
    <w:basedOn w:val="1"/>
    <w:qFormat/>
    <w:uiPriority w:val="0"/>
    <w:pPr>
      <w:widowControl/>
      <w:autoSpaceDE w:val="0"/>
      <w:autoSpaceDN w:val="0"/>
      <w:adjustRightInd w:val="0"/>
      <w:snapToGrid w:val="0"/>
      <w:spacing w:line="312" w:lineRule="atLeast"/>
      <w:ind w:right="11" w:firstLine="480" w:firstLineChars="200"/>
      <w:jc w:val="left"/>
      <w:textAlignment w:val="baseline"/>
    </w:pPr>
    <w:rPr>
      <w:rFonts w:ascii="宋体" w:hAnsi="宋体" w:cs="宋体"/>
      <w:color w:val="000000"/>
      <w:kern w:val="0"/>
      <w:sz w:val="24"/>
    </w:rPr>
  </w:style>
  <w:style w:type="character" w:customStyle="1" w:styleId="3007">
    <w:name w:val="标准 Char Char Char Char Char Char"/>
    <w:qFormat/>
    <w:uiPriority w:val="0"/>
    <w:rPr>
      <w:rFonts w:ascii="宋体" w:eastAsia="宋体"/>
      <w:color w:val="000000"/>
      <w:kern w:val="2"/>
      <w:sz w:val="24"/>
      <w:lang w:val="en-US" w:eastAsia="zh-CN" w:bidi="ar-SA"/>
    </w:rPr>
  </w:style>
  <w:style w:type="paragraph" w:customStyle="1" w:styleId="3008">
    <w:name w:val="First Bullets"/>
    <w:basedOn w:val="1"/>
    <w:qFormat/>
    <w:uiPriority w:val="0"/>
    <w:pPr>
      <w:widowControl/>
      <w:tabs>
        <w:tab w:val="left" w:pos="360"/>
        <w:tab w:val="left" w:pos="390"/>
      </w:tabs>
      <w:spacing w:line="360" w:lineRule="auto"/>
      <w:ind w:left="390" w:hanging="390" w:firstLineChars="200"/>
      <w:jc w:val="left"/>
    </w:pPr>
    <w:rPr>
      <w:rFonts w:ascii="宋体" w:hAnsi="宋体" w:cs="宋体"/>
      <w:kern w:val="0"/>
      <w:sz w:val="20"/>
      <w:lang w:eastAsia="en-US"/>
    </w:rPr>
  </w:style>
  <w:style w:type="paragraph" w:customStyle="1" w:styleId="3009">
    <w:name w:val="para"/>
    <w:basedOn w:val="1"/>
    <w:qFormat/>
    <w:uiPriority w:val="0"/>
    <w:pPr>
      <w:widowControl/>
      <w:spacing w:before="100" w:beforeAutospacing="1" w:after="100" w:afterAutospacing="1" w:line="360" w:lineRule="auto"/>
      <w:ind w:firstLine="480" w:firstLineChars="200"/>
      <w:jc w:val="left"/>
    </w:pPr>
    <w:rPr>
      <w:rFonts w:ascii="Arial" w:hAnsi="Arial" w:cs="Arial"/>
      <w:kern w:val="0"/>
      <w:sz w:val="18"/>
      <w:szCs w:val="18"/>
    </w:rPr>
  </w:style>
  <w:style w:type="character" w:customStyle="1" w:styleId="3010">
    <w:name w:val="title_emph1"/>
    <w:qFormat/>
    <w:uiPriority w:val="0"/>
    <w:rPr>
      <w:rFonts w:hint="default" w:ascii="Arial" w:hAnsi="Arial" w:cs="Arial"/>
      <w:b/>
      <w:bCs/>
      <w:sz w:val="18"/>
      <w:szCs w:val="18"/>
    </w:rPr>
  </w:style>
  <w:style w:type="character" w:customStyle="1" w:styleId="3011">
    <w:name w:val="point_small1"/>
    <w:qFormat/>
    <w:uiPriority w:val="0"/>
    <w:rPr>
      <w:rFonts w:hint="default" w:ascii="Arial" w:hAnsi="Arial" w:cs="Arial"/>
      <w:sz w:val="18"/>
      <w:szCs w:val="18"/>
    </w:rPr>
  </w:style>
  <w:style w:type="character" w:customStyle="1" w:styleId="3012">
    <w:name w:val="样式4 Char Char Char Char Char Char Char"/>
    <w:qFormat/>
    <w:uiPriority w:val="0"/>
    <w:rPr>
      <w:rFonts w:eastAsia="宋体" w:cs="宋体"/>
      <w:color w:val="000000"/>
      <w:kern w:val="2"/>
      <w:sz w:val="24"/>
      <w:szCs w:val="24"/>
      <w:lang w:val="en-US" w:eastAsia="zh-CN" w:bidi="ar-SA"/>
    </w:rPr>
  </w:style>
  <w:style w:type="paragraph" w:customStyle="1" w:styleId="3013">
    <w:name w:val="备注说明"/>
    <w:basedOn w:val="67"/>
    <w:qFormat/>
    <w:uiPriority w:val="0"/>
    <w:pPr>
      <w:widowControl/>
      <w:adjustRightInd w:val="0"/>
      <w:spacing w:line="312" w:lineRule="atLeast"/>
      <w:ind w:left="420" w:hanging="420"/>
      <w:jc w:val="left"/>
      <w:textAlignment w:val="baseline"/>
    </w:pPr>
    <w:rPr>
      <w:rFonts w:ascii="宋体" w:hAnsi="宋体" w:cs="宋体"/>
      <w:kern w:val="0"/>
      <w:sz w:val="24"/>
    </w:rPr>
  </w:style>
  <w:style w:type="character" w:customStyle="1" w:styleId="3014">
    <w:name w:val="样式4 Char Char Char1"/>
    <w:qFormat/>
    <w:uiPriority w:val="0"/>
    <w:rPr>
      <w:rFonts w:eastAsia="宋体" w:cs="宋体"/>
      <w:color w:val="000000"/>
      <w:kern w:val="2"/>
      <w:sz w:val="24"/>
      <w:szCs w:val="24"/>
      <w:lang w:val="en-US" w:eastAsia="zh-CN" w:bidi="ar-SA"/>
    </w:rPr>
  </w:style>
  <w:style w:type="paragraph" w:customStyle="1" w:styleId="3015">
    <w:name w:val="正文 首行缩进:  2 字符"/>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16">
    <w:name w:val="正文 首行缩进2字符 Char"/>
    <w:basedOn w:val="1"/>
    <w:link w:val="3017"/>
    <w:qFormat/>
    <w:uiPriority w:val="0"/>
    <w:pPr>
      <w:widowControl/>
      <w:spacing w:line="360" w:lineRule="auto"/>
      <w:ind w:firstLine="200" w:firstLineChars="200"/>
      <w:jc w:val="left"/>
    </w:pPr>
    <w:rPr>
      <w:rFonts w:ascii="宋体" w:hAnsi="宋体" w:cs="宋体"/>
      <w:kern w:val="0"/>
      <w:sz w:val="24"/>
      <w:szCs w:val="24"/>
    </w:rPr>
  </w:style>
  <w:style w:type="character" w:customStyle="1" w:styleId="3017">
    <w:name w:val="正文 首行缩进2字符 Char Char"/>
    <w:link w:val="3016"/>
    <w:qFormat/>
    <w:uiPriority w:val="0"/>
    <w:rPr>
      <w:rFonts w:ascii="宋体" w:hAnsi="宋体" w:cs="宋体"/>
      <w:sz w:val="24"/>
      <w:szCs w:val="24"/>
    </w:rPr>
  </w:style>
  <w:style w:type="character" w:customStyle="1" w:styleId="3018">
    <w:name w:val="正文 首行缩进:  2 字符 Char Char Char"/>
    <w:qFormat/>
    <w:uiPriority w:val="0"/>
    <w:rPr>
      <w:rFonts w:eastAsia="宋体" w:cs="宋体"/>
      <w:kern w:val="2"/>
      <w:sz w:val="24"/>
      <w:lang w:val="en-US" w:eastAsia="zh-CN" w:bidi="ar-SA"/>
    </w:rPr>
  </w:style>
  <w:style w:type="paragraph" w:customStyle="1" w:styleId="3019">
    <w:name w:val="正文 首行缩进2字符 Char Char Char Char Char"/>
    <w:basedOn w:val="1"/>
    <w:link w:val="3020"/>
    <w:qFormat/>
    <w:uiPriority w:val="0"/>
    <w:pPr>
      <w:widowControl/>
      <w:spacing w:line="360" w:lineRule="auto"/>
      <w:ind w:firstLine="480" w:firstLineChars="200"/>
      <w:jc w:val="left"/>
    </w:pPr>
    <w:rPr>
      <w:rFonts w:ascii="宋体" w:hAnsi="宋体" w:cs="宋体"/>
      <w:kern w:val="0"/>
      <w:sz w:val="24"/>
      <w:szCs w:val="24"/>
    </w:rPr>
  </w:style>
  <w:style w:type="character" w:customStyle="1" w:styleId="3020">
    <w:name w:val="正文 首行缩进2字符 Char Char Char Char Char Char"/>
    <w:link w:val="3019"/>
    <w:qFormat/>
    <w:uiPriority w:val="0"/>
    <w:rPr>
      <w:rFonts w:ascii="宋体" w:hAnsi="宋体" w:cs="宋体"/>
      <w:sz w:val="24"/>
      <w:szCs w:val="24"/>
    </w:rPr>
  </w:style>
  <w:style w:type="paragraph" w:customStyle="1" w:styleId="3021">
    <w:name w:val="简介 Char Char"/>
    <w:basedOn w:val="1"/>
    <w:next w:val="1"/>
    <w:link w:val="3022"/>
    <w:qFormat/>
    <w:uiPriority w:val="0"/>
    <w:pPr>
      <w:widowControl/>
      <w:spacing w:line="360" w:lineRule="auto"/>
      <w:ind w:left="1020" w:hanging="420" w:firstLineChars="200"/>
      <w:jc w:val="left"/>
    </w:pPr>
    <w:rPr>
      <w:rFonts w:ascii="宋体" w:hAnsi="宋体" w:cs="宋体"/>
      <w:b/>
      <w:bCs/>
      <w:kern w:val="0"/>
      <w:sz w:val="24"/>
      <w:szCs w:val="24"/>
    </w:rPr>
  </w:style>
  <w:style w:type="character" w:customStyle="1" w:styleId="3022">
    <w:name w:val="简介 Char Char Char"/>
    <w:link w:val="3021"/>
    <w:qFormat/>
    <w:uiPriority w:val="0"/>
    <w:rPr>
      <w:rFonts w:ascii="宋体" w:hAnsi="宋体" w:cs="宋体"/>
      <w:b/>
      <w:bCs/>
      <w:sz w:val="24"/>
      <w:szCs w:val="24"/>
    </w:rPr>
  </w:style>
  <w:style w:type="character" w:customStyle="1" w:styleId="3023">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3024">
    <w:name w:val="正文 首行缩进2字符 Char Char Char"/>
    <w:qFormat/>
    <w:uiPriority w:val="0"/>
    <w:rPr>
      <w:rFonts w:eastAsia="宋体"/>
      <w:kern w:val="2"/>
      <w:sz w:val="24"/>
      <w:lang w:val="en-US" w:eastAsia="zh-CN" w:bidi="ar-SA"/>
    </w:rPr>
  </w:style>
  <w:style w:type="paragraph" w:customStyle="1" w:styleId="3025">
    <w:name w:val="样式 样式4 + 加粗 首行缩进: Char"/>
    <w:basedOn w:val="1"/>
    <w:qFormat/>
    <w:uiPriority w:val="0"/>
    <w:pPr>
      <w:widowControl/>
      <w:spacing w:line="360" w:lineRule="auto"/>
      <w:ind w:firstLine="480" w:firstLineChars="200"/>
      <w:jc w:val="left"/>
    </w:pPr>
    <w:rPr>
      <w:rFonts w:ascii="宋体" w:hAnsi="宋体" w:cs="宋体"/>
      <w:b/>
      <w:bCs/>
      <w:color w:val="000000"/>
      <w:kern w:val="0"/>
      <w:sz w:val="24"/>
      <w:szCs w:val="24"/>
    </w:rPr>
  </w:style>
  <w:style w:type="character" w:customStyle="1" w:styleId="3026">
    <w:name w:val="正文 首行缩进2字符 Char1"/>
    <w:qFormat/>
    <w:uiPriority w:val="0"/>
    <w:rPr>
      <w:rFonts w:eastAsia="宋体"/>
      <w:kern w:val="2"/>
      <w:sz w:val="24"/>
      <w:lang w:val="en-US" w:eastAsia="zh-CN" w:bidi="ar-SA"/>
    </w:rPr>
  </w:style>
  <w:style w:type="character" w:customStyle="1" w:styleId="3027">
    <w:name w:val="样式4 Char1 Char Char Char"/>
    <w:link w:val="3028"/>
    <w:qFormat/>
    <w:uiPriority w:val="0"/>
    <w:rPr>
      <w:rFonts w:ascii="宋体" w:hAnsi="宋体" w:cs="宋体"/>
      <w:color w:val="000000"/>
      <w:sz w:val="24"/>
      <w:szCs w:val="24"/>
    </w:rPr>
  </w:style>
  <w:style w:type="paragraph" w:customStyle="1" w:styleId="3028">
    <w:name w:val="样式4 Char1 Char Char"/>
    <w:basedOn w:val="1"/>
    <w:link w:val="3027"/>
    <w:qFormat/>
    <w:uiPriority w:val="0"/>
    <w:pPr>
      <w:widowControl/>
      <w:spacing w:line="360" w:lineRule="auto"/>
      <w:ind w:firstLine="480" w:firstLineChars="200"/>
      <w:jc w:val="left"/>
    </w:pPr>
    <w:rPr>
      <w:rFonts w:ascii="宋体" w:hAnsi="宋体" w:cs="宋体"/>
      <w:color w:val="000000"/>
      <w:kern w:val="0"/>
      <w:sz w:val="24"/>
      <w:szCs w:val="24"/>
    </w:rPr>
  </w:style>
  <w:style w:type="character" w:customStyle="1" w:styleId="3029">
    <w:name w:val="正文 首行缩进2字符 Char Char Char Char"/>
    <w:qFormat/>
    <w:uiPriority w:val="0"/>
    <w:rPr>
      <w:rFonts w:eastAsia="宋体"/>
      <w:kern w:val="2"/>
      <w:sz w:val="24"/>
      <w:lang w:val="en-US" w:eastAsia="zh-CN" w:bidi="ar-SA"/>
    </w:rPr>
  </w:style>
  <w:style w:type="paragraph" w:customStyle="1" w:styleId="3030">
    <w:name w:val="简介 Char"/>
    <w:basedOn w:val="1"/>
    <w:next w:val="1"/>
    <w:qFormat/>
    <w:uiPriority w:val="0"/>
    <w:pPr>
      <w:widowControl/>
      <w:tabs>
        <w:tab w:val="left" w:pos="840"/>
      </w:tabs>
      <w:spacing w:line="360" w:lineRule="auto"/>
      <w:ind w:left="840" w:hanging="420" w:firstLineChars="200"/>
      <w:jc w:val="left"/>
    </w:pPr>
    <w:rPr>
      <w:rFonts w:ascii="宋体" w:hAnsi="宋体" w:cs="宋体"/>
      <w:b/>
      <w:bCs/>
      <w:kern w:val="0"/>
      <w:sz w:val="24"/>
    </w:rPr>
  </w:style>
  <w:style w:type="paragraph" w:customStyle="1" w:styleId="3031">
    <w:name w:val="正文 首行缩进2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3032">
    <w:name w:val="首行缩进正文"/>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33">
    <w:name w:val="usecase1"/>
    <w:basedOn w:val="46"/>
    <w:qFormat/>
    <w:uiPriority w:val="0"/>
    <w:pPr>
      <w:widowControl/>
      <w:tabs>
        <w:tab w:val="left" w:pos="0"/>
      </w:tabs>
      <w:spacing w:line="480" w:lineRule="exact"/>
      <w:ind w:left="545" w:hanging="261" w:firstLineChars="200"/>
      <w:jc w:val="left"/>
    </w:pPr>
    <w:rPr>
      <w:rFonts w:ascii="Times New Roman" w:hAnsi="Times New Roman" w:cs="宋体"/>
      <w:kern w:val="0"/>
      <w:sz w:val="24"/>
      <w:szCs w:val="20"/>
    </w:rPr>
  </w:style>
  <w:style w:type="paragraph" w:customStyle="1" w:styleId="3034">
    <w:name w:val="图样式"/>
    <w:basedOn w:val="1"/>
    <w:qFormat/>
    <w:uiPriority w:val="0"/>
    <w:pPr>
      <w:keepNext/>
      <w:widowControl/>
      <w:autoSpaceDE w:val="0"/>
      <w:autoSpaceDN w:val="0"/>
      <w:adjustRightInd w:val="0"/>
      <w:spacing w:before="80" w:after="80" w:line="360" w:lineRule="auto"/>
      <w:ind w:firstLine="480" w:firstLineChars="200"/>
      <w:jc w:val="center"/>
    </w:pPr>
    <w:rPr>
      <w:rFonts w:ascii="宋体" w:hAnsi="宋体" w:cs="宋体"/>
      <w:kern w:val="0"/>
      <w:sz w:val="24"/>
    </w:rPr>
  </w:style>
  <w:style w:type="paragraph" w:customStyle="1" w:styleId="3035">
    <w:name w:val="模板普通正文"/>
    <w:basedOn w:val="8"/>
    <w:qFormat/>
    <w:uiPriority w:val="0"/>
    <w:pPr>
      <w:autoSpaceDE/>
      <w:autoSpaceDN/>
      <w:adjustRightInd/>
      <w:spacing w:beforeLines="50" w:after="10"/>
      <w:ind w:firstLine="490" w:firstLineChars="175"/>
    </w:pPr>
    <w:rPr>
      <w:kern w:val="2"/>
      <w:szCs w:val="24"/>
    </w:rPr>
  </w:style>
  <w:style w:type="character" w:customStyle="1" w:styleId="3036">
    <w:name w:val="large1"/>
    <w:qFormat/>
    <w:uiPriority w:val="0"/>
    <w:rPr>
      <w:sz w:val="24"/>
      <w:szCs w:val="24"/>
    </w:rPr>
  </w:style>
  <w:style w:type="paragraph" w:customStyle="1" w:styleId="3037">
    <w:name w:val="样式 样式 样式1 + 左侧:  0.67 字符 + 左侧:  0.67 字符"/>
    <w:basedOn w:val="1"/>
    <w:qFormat/>
    <w:uiPriority w:val="0"/>
    <w:pPr>
      <w:widowControl/>
      <w:spacing w:line="360" w:lineRule="auto"/>
      <w:ind w:left="161" w:leftChars="67" w:firstLine="566" w:firstLineChars="236"/>
      <w:jc w:val="left"/>
    </w:pPr>
    <w:rPr>
      <w:rFonts w:ascii="宋体" w:hAnsi="宋体" w:cs="宋体"/>
      <w:kern w:val="0"/>
      <w:sz w:val="24"/>
    </w:rPr>
  </w:style>
  <w:style w:type="paragraph" w:customStyle="1" w:styleId="3038">
    <w:name w:val="段落"/>
    <w:basedOn w:val="1"/>
    <w:qFormat/>
    <w:uiPriority w:val="0"/>
    <w:pPr>
      <w:widowControl/>
      <w:spacing w:line="480" w:lineRule="exact"/>
      <w:ind w:left="454" w:firstLine="567" w:firstLineChars="200"/>
      <w:jc w:val="left"/>
    </w:pPr>
    <w:rPr>
      <w:rFonts w:ascii="宋体" w:hAnsi="宋体" w:cs="宋体"/>
      <w:kern w:val="0"/>
      <w:sz w:val="28"/>
    </w:rPr>
  </w:style>
  <w:style w:type="paragraph" w:customStyle="1" w:styleId="3039">
    <w:name w:val="正文 Char Char Char Char"/>
    <w:basedOn w:val="1"/>
    <w:qFormat/>
    <w:uiPriority w:val="0"/>
    <w:pPr>
      <w:widowControl/>
      <w:spacing w:line="360" w:lineRule="auto"/>
      <w:ind w:firstLine="480" w:firstLineChars="200"/>
      <w:jc w:val="left"/>
    </w:pPr>
    <w:rPr>
      <w:rFonts w:ascii="宋体" w:hAnsi="宋体" w:cs="宋体"/>
      <w:kern w:val="0"/>
      <w:sz w:val="24"/>
    </w:rPr>
  </w:style>
  <w:style w:type="paragraph" w:customStyle="1" w:styleId="3040">
    <w:name w:val="政务样式 正文首行缩进"/>
    <w:basedOn w:val="1"/>
    <w:link w:val="3041"/>
    <w:qFormat/>
    <w:uiPriority w:val="0"/>
    <w:pPr>
      <w:widowControl/>
      <w:spacing w:line="360" w:lineRule="auto"/>
      <w:ind w:firstLine="480" w:firstLineChars="200"/>
      <w:jc w:val="left"/>
    </w:pPr>
    <w:rPr>
      <w:rFonts w:ascii="宋体" w:hAnsi="宋体" w:cs="宋体"/>
      <w:kern w:val="0"/>
      <w:sz w:val="24"/>
      <w:szCs w:val="24"/>
    </w:rPr>
  </w:style>
  <w:style w:type="character" w:customStyle="1" w:styleId="3041">
    <w:name w:val="政务样式 正文首行缩进 Char1"/>
    <w:link w:val="3040"/>
    <w:qFormat/>
    <w:uiPriority w:val="0"/>
    <w:rPr>
      <w:rFonts w:ascii="宋体" w:hAnsi="宋体" w:cs="宋体"/>
      <w:sz w:val="24"/>
      <w:szCs w:val="24"/>
    </w:rPr>
  </w:style>
  <w:style w:type="paragraph" w:customStyle="1" w:styleId="3042">
    <w:name w:val="正式样式 宋体 小四 行距: 1.5 倍行距"/>
    <w:basedOn w:val="1"/>
    <w:link w:val="3043"/>
    <w:qFormat/>
    <w:uiPriority w:val="0"/>
    <w:pPr>
      <w:widowControl/>
      <w:spacing w:line="360" w:lineRule="auto"/>
      <w:ind w:firstLine="480" w:firstLineChars="200"/>
      <w:jc w:val="left"/>
    </w:pPr>
    <w:rPr>
      <w:rFonts w:ascii="宋体" w:hAnsi="宋体" w:cs="宋体"/>
      <w:kern w:val="0"/>
      <w:sz w:val="24"/>
    </w:rPr>
  </w:style>
  <w:style w:type="character" w:customStyle="1" w:styleId="3043">
    <w:name w:val="正式样式 宋体 小四 行距: 1.5 倍行距 Char"/>
    <w:link w:val="3042"/>
    <w:qFormat/>
    <w:uiPriority w:val="0"/>
    <w:rPr>
      <w:rFonts w:ascii="宋体" w:hAnsi="宋体" w:cs="宋体"/>
      <w:sz w:val="24"/>
    </w:rPr>
  </w:style>
  <w:style w:type="paragraph" w:customStyle="1" w:styleId="3044">
    <w:name w:val="小四 段落 宋体 Char"/>
    <w:basedOn w:val="22"/>
    <w:qFormat/>
    <w:uiPriority w:val="0"/>
    <w:pPr>
      <w:numPr>
        <w:ilvl w:val="0"/>
        <w:numId w:val="0"/>
      </w:numPr>
      <w:ind w:right="-33" w:firstLine="480" w:firstLineChars="200"/>
      <w:contextualSpacing w:val="0"/>
    </w:pPr>
    <w:rPr>
      <w:rFonts w:ascii="宋体" w:hAnsi="宋体"/>
      <w:szCs w:val="24"/>
    </w:rPr>
  </w:style>
  <w:style w:type="character" w:customStyle="1" w:styleId="3045">
    <w:name w:val="px14l1601"/>
    <w:qFormat/>
    <w:uiPriority w:val="0"/>
    <w:rPr>
      <w:sz w:val="28"/>
      <w:szCs w:val="28"/>
    </w:rPr>
  </w:style>
  <w:style w:type="paragraph" w:customStyle="1" w:styleId="3046">
    <w:name w:val="默认段落字体 Para Char Char Char Char Char Char Char Char Char1 Char"/>
    <w:basedOn w:val="1"/>
    <w:qFormat/>
    <w:uiPriority w:val="0"/>
    <w:pPr>
      <w:widowControl/>
      <w:spacing w:line="480" w:lineRule="exact"/>
      <w:ind w:firstLine="480" w:firstLineChars="200"/>
      <w:jc w:val="left"/>
    </w:pPr>
    <w:rPr>
      <w:rFonts w:ascii="Tahoma" w:hAnsi="Tahoma" w:cs="宋体"/>
      <w:kern w:val="0"/>
      <w:sz w:val="24"/>
    </w:rPr>
  </w:style>
  <w:style w:type="paragraph" w:customStyle="1" w:styleId="3047">
    <w:name w:val="Item List"/>
    <w:link w:val="3048"/>
    <w:qFormat/>
    <w:uiPriority w:val="0"/>
    <w:pPr>
      <w:tabs>
        <w:tab w:val="decimal" w:pos="2211"/>
      </w:tabs>
      <w:spacing w:line="300" w:lineRule="auto"/>
      <w:jc w:val="both"/>
    </w:pPr>
    <w:rPr>
      <w:rFonts w:ascii="Arial" w:hAnsi="Arial" w:eastAsia="宋体" w:cs="Times New Roman"/>
      <w:sz w:val="21"/>
      <w:szCs w:val="21"/>
      <w:lang w:val="en-US" w:eastAsia="zh-CN" w:bidi="ar-SA"/>
    </w:rPr>
  </w:style>
  <w:style w:type="character" w:customStyle="1" w:styleId="3048">
    <w:name w:val="Item List Char1"/>
    <w:link w:val="3047"/>
    <w:qFormat/>
    <w:uiPriority w:val="0"/>
    <w:rPr>
      <w:rFonts w:ascii="Arial" w:hAnsi="Arial"/>
      <w:sz w:val="21"/>
      <w:szCs w:val="21"/>
    </w:rPr>
  </w:style>
  <w:style w:type="character" w:customStyle="1" w:styleId="3049">
    <w:name w:val="Table Text Char1"/>
    <w:qFormat/>
    <w:uiPriority w:val="0"/>
    <w:rPr>
      <w:rFonts w:eastAsia="宋体"/>
      <w:sz w:val="21"/>
      <w:szCs w:val="24"/>
      <w:lang w:val="en-US" w:eastAsia="zh-CN" w:bidi="ar-SA"/>
    </w:rPr>
  </w:style>
  <w:style w:type="character" w:customStyle="1" w:styleId="3050">
    <w:name w:val="EmailStyle111"/>
    <w:qFormat/>
    <w:uiPriority w:val="0"/>
    <w:rPr>
      <w:rFonts w:ascii="Arial" w:hAnsi="Arial" w:eastAsia="宋体"/>
      <w:color w:val="000000"/>
      <w:sz w:val="20"/>
      <w:szCs w:val="20"/>
    </w:rPr>
  </w:style>
  <w:style w:type="character" w:customStyle="1" w:styleId="3051">
    <w:name w:val="p41"/>
    <w:qFormat/>
    <w:uiPriority w:val="0"/>
    <w:rPr>
      <w:rFonts w:hint="eastAsia" w:ascii="宋体" w:hAnsi="宋体" w:eastAsia="宋体"/>
      <w:sz w:val="24"/>
      <w:szCs w:val="24"/>
    </w:rPr>
  </w:style>
  <w:style w:type="paragraph" w:customStyle="1" w:styleId="3052">
    <w:name w:val="a1"/>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paragraph" w:customStyle="1" w:styleId="3053">
    <w:name w:val="a0"/>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paragraph" w:customStyle="1" w:styleId="3054">
    <w:name w:val="txt4"/>
    <w:basedOn w:val="1"/>
    <w:qFormat/>
    <w:uiPriority w:val="0"/>
    <w:pPr>
      <w:widowControl/>
      <w:spacing w:before="100" w:beforeAutospacing="1" w:after="100" w:afterAutospacing="1" w:line="480" w:lineRule="exact"/>
      <w:ind w:firstLine="480" w:firstLineChars="200"/>
      <w:jc w:val="left"/>
    </w:pPr>
    <w:rPr>
      <w:rFonts w:ascii="宋体" w:hAnsi="宋体" w:cs="宋体"/>
      <w:color w:val="004A94"/>
      <w:kern w:val="0"/>
      <w:sz w:val="18"/>
      <w:szCs w:val="18"/>
    </w:rPr>
  </w:style>
  <w:style w:type="paragraph" w:customStyle="1" w:styleId="3055">
    <w:name w:val="itemstep"/>
    <w:basedOn w:val="1"/>
    <w:qFormat/>
    <w:uiPriority w:val="0"/>
    <w:pPr>
      <w:widowControl/>
      <w:spacing w:before="100" w:beforeAutospacing="1" w:after="100" w:afterAutospacing="1" w:line="480" w:lineRule="exact"/>
      <w:ind w:firstLine="480" w:firstLineChars="200"/>
      <w:jc w:val="left"/>
    </w:pPr>
    <w:rPr>
      <w:rFonts w:ascii="Arial Unicode MS" w:hAnsi="Arial Unicode MS" w:cs="宋体"/>
      <w:kern w:val="0"/>
      <w:sz w:val="24"/>
      <w:szCs w:val="24"/>
    </w:rPr>
  </w:style>
  <w:style w:type="character" w:customStyle="1" w:styleId="3056">
    <w:name w:val="style5"/>
    <w:qFormat/>
    <w:uiPriority w:val="0"/>
  </w:style>
  <w:style w:type="character" w:customStyle="1" w:styleId="3057">
    <w:name w:val="bct1"/>
    <w:qFormat/>
    <w:uiPriority w:val="0"/>
    <w:rPr>
      <w:color w:val="CCCCCC"/>
    </w:rPr>
  </w:style>
  <w:style w:type="character" w:customStyle="1" w:styleId="3058">
    <w:name w:val="pagetitle"/>
    <w:qFormat/>
    <w:uiPriority w:val="0"/>
  </w:style>
  <w:style w:type="paragraph" w:customStyle="1" w:styleId="3059">
    <w:name w:val="正文+首行缩进2"/>
    <w:basedOn w:val="1"/>
    <w:qFormat/>
    <w:uiPriority w:val="0"/>
    <w:pPr>
      <w:widowControl/>
      <w:spacing w:afterLines="50" w:line="360" w:lineRule="auto"/>
      <w:ind w:firstLine="200" w:firstLineChars="200"/>
      <w:jc w:val="left"/>
    </w:pPr>
    <w:rPr>
      <w:rFonts w:ascii="宋体" w:hAnsi="宋体" w:cs="宋体"/>
      <w:kern w:val="0"/>
      <w:sz w:val="24"/>
      <w:szCs w:val="24"/>
    </w:rPr>
  </w:style>
  <w:style w:type="paragraph" w:customStyle="1" w:styleId="3060">
    <w:name w:val="prvtxt1"/>
    <w:basedOn w:val="1"/>
    <w:qFormat/>
    <w:uiPriority w:val="0"/>
    <w:pPr>
      <w:widowControl/>
      <w:pBdr>
        <w:top w:val="single" w:color="EEEEEE" w:sz="12" w:space="8"/>
      </w:pBdr>
      <w:spacing w:before="225" w:after="225" w:line="384" w:lineRule="auto"/>
      <w:ind w:firstLine="480" w:firstLineChars="200"/>
      <w:jc w:val="left"/>
    </w:pPr>
    <w:rPr>
      <w:rFonts w:ascii="Verdana" w:hAnsi="Verdana" w:cs="宋体"/>
      <w:color w:val="555555"/>
      <w:kern w:val="0"/>
      <w:sz w:val="24"/>
      <w:szCs w:val="21"/>
    </w:rPr>
  </w:style>
  <w:style w:type="character" w:customStyle="1" w:styleId="3061">
    <w:name w:val="f7"/>
    <w:qFormat/>
    <w:uiPriority w:val="0"/>
  </w:style>
  <w:style w:type="character" w:customStyle="1" w:styleId="3062">
    <w:name w:val="1051"/>
    <w:qFormat/>
    <w:uiPriority w:val="0"/>
    <w:rPr>
      <w:sz w:val="21"/>
    </w:rPr>
  </w:style>
  <w:style w:type="character" w:customStyle="1" w:styleId="3063">
    <w:name w:val="unnamed51"/>
    <w:qFormat/>
    <w:uiPriority w:val="0"/>
    <w:rPr>
      <w:sz w:val="22"/>
    </w:rPr>
  </w:style>
  <w:style w:type="paragraph" w:customStyle="1" w:styleId="3064">
    <w:name w:val="表格注"/>
    <w:basedOn w:val="1"/>
    <w:qFormat/>
    <w:uiPriority w:val="0"/>
    <w:pPr>
      <w:widowControl/>
      <w:spacing w:line="480" w:lineRule="exact"/>
      <w:ind w:firstLine="480" w:firstLineChars="200"/>
      <w:jc w:val="left"/>
    </w:pPr>
    <w:rPr>
      <w:rFonts w:ascii="宋体" w:hAnsi="宋体" w:cs="宋体"/>
      <w:kern w:val="0"/>
      <w:sz w:val="24"/>
    </w:rPr>
  </w:style>
  <w:style w:type="paragraph" w:customStyle="1" w:styleId="3065">
    <w:name w:val="xl18"/>
    <w:basedOn w:val="1"/>
    <w:qFormat/>
    <w:uiPriority w:val="0"/>
    <w:pPr>
      <w:widowControl/>
      <w:spacing w:before="100" w:beforeAutospacing="1" w:after="100" w:afterAutospacing="1" w:line="480" w:lineRule="exact"/>
      <w:ind w:firstLine="480" w:firstLineChars="200"/>
      <w:jc w:val="center"/>
    </w:pPr>
    <w:rPr>
      <w:rFonts w:ascii="宋体" w:hAnsi="宋体" w:cs="宋体"/>
      <w:kern w:val="0"/>
      <w:sz w:val="20"/>
    </w:rPr>
  </w:style>
  <w:style w:type="character" w:customStyle="1" w:styleId="3066">
    <w:name w:val="正文文字缩进1 Char"/>
    <w:qFormat/>
    <w:uiPriority w:val="0"/>
    <w:rPr>
      <w:rFonts w:ascii="楷体_GB2312" w:eastAsia="宋体"/>
      <w:kern w:val="2"/>
      <w:sz w:val="21"/>
      <w:lang w:val="en-US" w:eastAsia="zh-CN" w:bidi="ar-SA"/>
    </w:rPr>
  </w:style>
  <w:style w:type="paragraph" w:customStyle="1" w:styleId="3067">
    <w:name w:val="不可偏离参数"/>
    <w:basedOn w:val="9"/>
    <w:qFormat/>
    <w:uiPriority w:val="0"/>
    <w:pPr>
      <w:tabs>
        <w:tab w:val="left" w:pos="432"/>
        <w:tab w:val="left" w:pos="630"/>
      </w:tabs>
      <w:spacing w:before="0" w:after="0" w:line="240" w:lineRule="auto"/>
      <w:ind w:left="432" w:hanging="432"/>
    </w:pPr>
    <w:rPr>
      <w:rFonts w:asciiTheme="minorHAnsi" w:hAnsiTheme="minorHAnsi" w:eastAsiaTheme="minorEastAsia" w:cstheme="minorBidi"/>
      <w:b w:val="0"/>
      <w:bCs w:val="0"/>
      <w:snapToGrid w:val="0"/>
      <w:color w:val="000000"/>
      <w:kern w:val="2"/>
      <w:sz w:val="21"/>
      <w:szCs w:val="20"/>
    </w:rPr>
  </w:style>
  <w:style w:type="paragraph" w:customStyle="1" w:styleId="3068">
    <w:name w:val="xl20"/>
    <w:basedOn w:val="1"/>
    <w:qFormat/>
    <w:uiPriority w:val="0"/>
    <w:pPr>
      <w:widowControl/>
      <w:spacing w:before="100" w:beforeAutospacing="1" w:after="100" w:afterAutospacing="1" w:line="480" w:lineRule="exact"/>
      <w:ind w:firstLine="480" w:firstLineChars="200"/>
      <w:jc w:val="left"/>
    </w:pPr>
    <w:rPr>
      <w:rFonts w:ascii="Arial" w:hAnsi="Arial" w:cs="宋体"/>
      <w:kern w:val="0"/>
      <w:sz w:val="20"/>
    </w:rPr>
  </w:style>
  <w:style w:type="paragraph" w:customStyle="1" w:styleId="3069">
    <w:name w:val="批注框文本 Char Char"/>
    <w:basedOn w:val="1"/>
    <w:qFormat/>
    <w:uiPriority w:val="0"/>
    <w:pPr>
      <w:widowControl/>
      <w:spacing w:line="480" w:lineRule="exact"/>
      <w:ind w:firstLine="480" w:firstLineChars="200"/>
      <w:jc w:val="left"/>
    </w:pPr>
    <w:rPr>
      <w:rFonts w:ascii="宋体" w:hAnsi="宋体" w:eastAsia="仿宋_GB2312" w:cs="宋体"/>
      <w:kern w:val="0"/>
      <w:sz w:val="18"/>
    </w:rPr>
  </w:style>
  <w:style w:type="paragraph" w:customStyle="1" w:styleId="3070">
    <w:name w:val="xl19"/>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0"/>
    </w:rPr>
  </w:style>
  <w:style w:type="character" w:customStyle="1" w:styleId="3071">
    <w:name w:val="font12161"/>
    <w:qFormat/>
    <w:uiPriority w:val="0"/>
  </w:style>
  <w:style w:type="paragraph" w:customStyle="1" w:styleId="3072">
    <w:name w:val="样式 标题 3H3level_3PIM 3Level 3 Headh33rd level3Bold Headb..."/>
    <w:basedOn w:val="5"/>
    <w:qFormat/>
    <w:uiPriority w:val="0"/>
    <w:pPr>
      <w:keepLines w:val="0"/>
      <w:widowControl/>
      <w:tabs>
        <w:tab w:val="left" w:pos="420"/>
        <w:tab w:val="left" w:pos="993"/>
        <w:tab w:val="left" w:pos="1260"/>
      </w:tabs>
      <w:spacing w:before="120" w:after="120" w:line="412" w:lineRule="auto"/>
    </w:pPr>
    <w:rPr>
      <w:rFonts w:asciiTheme="minorHAnsi" w:hAnsiTheme="minorHAnsi" w:eastAsiaTheme="minorEastAsia" w:cstheme="minorBidi"/>
      <w:color w:val="000000"/>
      <w:sz w:val="28"/>
      <w:szCs w:val="20"/>
    </w:rPr>
  </w:style>
  <w:style w:type="character" w:customStyle="1" w:styleId="3073">
    <w:name w:val="o1"/>
    <w:qFormat/>
    <w:uiPriority w:val="0"/>
    <w:rPr>
      <w:rFonts w:hint="default" w:ascii="ˎ̥" w:hAnsi="ˎ̥"/>
      <w:color w:val="FF0000"/>
      <w:sz w:val="18"/>
      <w:szCs w:val="18"/>
    </w:rPr>
  </w:style>
  <w:style w:type="paragraph" w:customStyle="1" w:styleId="3074">
    <w:name w:val="Char1 Char Char Char Char Char Char Char"/>
    <w:basedOn w:val="1"/>
    <w:qFormat/>
    <w:uiPriority w:val="0"/>
    <w:pPr>
      <w:widowControl/>
      <w:spacing w:line="480" w:lineRule="exact"/>
      <w:ind w:firstLine="480" w:firstLineChars="200"/>
      <w:jc w:val="left"/>
    </w:pPr>
    <w:rPr>
      <w:rFonts w:ascii="Tahoma" w:hAnsi="Tahoma" w:cs="宋体"/>
      <w:kern w:val="0"/>
      <w:sz w:val="24"/>
    </w:rPr>
  </w:style>
  <w:style w:type="character" w:customStyle="1" w:styleId="3075">
    <w:name w:val="5a1"/>
    <w:qFormat/>
    <w:uiPriority w:val="0"/>
    <w:rPr>
      <w:color w:val="5A779F"/>
      <w:sz w:val="18"/>
      <w:szCs w:val="18"/>
    </w:rPr>
  </w:style>
  <w:style w:type="paragraph" w:customStyle="1" w:styleId="3076">
    <w:name w:val="YZ-word-teplete"/>
    <w:qFormat/>
    <w:uiPriority w:val="0"/>
    <w:pPr>
      <w:overflowPunct w:val="0"/>
      <w:autoSpaceDE w:val="0"/>
      <w:autoSpaceDN w:val="0"/>
      <w:adjustRightInd w:val="0"/>
      <w:jc w:val="center"/>
      <w:textAlignment w:val="baseline"/>
    </w:pPr>
    <w:rPr>
      <w:rFonts w:ascii="Times New Roman" w:hAnsi="Times New Roman" w:eastAsia="宋体" w:cs="Times New Roman"/>
      <w:b/>
      <w:sz w:val="24"/>
      <w:lang w:val="en-US" w:eastAsia="zh-CN" w:bidi="ar-SA"/>
    </w:rPr>
  </w:style>
  <w:style w:type="paragraph" w:customStyle="1" w:styleId="3077">
    <w:name w:val="批注文字1"/>
    <w:basedOn w:val="1"/>
    <w:qFormat/>
    <w:uiPriority w:val="0"/>
    <w:pPr>
      <w:widowControl/>
      <w:adjustRightInd w:val="0"/>
      <w:spacing w:line="360" w:lineRule="atLeast"/>
      <w:ind w:firstLine="480" w:firstLineChars="200"/>
      <w:jc w:val="left"/>
      <w:textAlignment w:val="baseline"/>
    </w:pPr>
    <w:rPr>
      <w:rFonts w:ascii="宋体" w:hAnsi="宋体" w:cs="宋体"/>
      <w:kern w:val="0"/>
      <w:sz w:val="24"/>
    </w:rPr>
  </w:style>
  <w:style w:type="paragraph" w:customStyle="1" w:styleId="3078">
    <w:name w:val="样式 标题 2第一层条第二层论文标题 1ICSS章标记sect 1.2HD2H2h2Level 2 Topic...1"/>
    <w:basedOn w:val="4"/>
    <w:qFormat/>
    <w:uiPriority w:val="0"/>
    <w:pPr>
      <w:widowControl/>
      <w:tabs>
        <w:tab w:val="left" w:pos="576"/>
      </w:tabs>
      <w:spacing w:before="120" w:after="120" w:line="360" w:lineRule="auto"/>
      <w:ind w:left="576" w:hanging="576"/>
      <w:jc w:val="left"/>
    </w:pPr>
    <w:rPr>
      <w:rFonts w:ascii="宋体" w:hAnsi="宋体" w:eastAsia="宋体" w:cs="宋体"/>
      <w:color w:val="000000"/>
      <w:kern w:val="0"/>
      <w:szCs w:val="20"/>
    </w:rPr>
  </w:style>
  <w:style w:type="paragraph" w:customStyle="1" w:styleId="3079">
    <w:name w:val="样式 标题 3第二层条第三层h3H31.1.1 标题 3l3CT3h4Heading 3 - old3rd...5"/>
    <w:basedOn w:val="5"/>
    <w:qFormat/>
    <w:uiPriority w:val="0"/>
    <w:pPr>
      <w:keepLines w:val="0"/>
      <w:widowControl/>
      <w:tabs>
        <w:tab w:val="left" w:pos="420"/>
        <w:tab w:val="left" w:pos="993"/>
        <w:tab w:val="left" w:pos="1080"/>
        <w:tab w:val="left" w:pos="1260"/>
      </w:tabs>
      <w:spacing w:before="120" w:after="120" w:line="412" w:lineRule="auto"/>
      <w:ind w:left="720" w:hanging="720"/>
    </w:pPr>
    <w:rPr>
      <w:rFonts w:asciiTheme="minorHAnsi" w:hAnsiTheme="minorHAnsi" w:eastAsiaTheme="minorEastAsia" w:cstheme="minorBidi"/>
      <w:color w:val="000000"/>
      <w:szCs w:val="20"/>
    </w:rPr>
  </w:style>
  <w:style w:type="character" w:customStyle="1" w:styleId="3080">
    <w:name w:val="p12"/>
    <w:qFormat/>
    <w:uiPriority w:val="0"/>
  </w:style>
  <w:style w:type="paragraph" w:customStyle="1" w:styleId="3081">
    <w:name w:val="样式 标题 2标题 0标题2H2h2Heading 2 HiddenHeading 2 CCBSheading 2..."/>
    <w:basedOn w:val="4"/>
    <w:qFormat/>
    <w:uiPriority w:val="0"/>
    <w:pPr>
      <w:keepNext w:val="0"/>
      <w:keepLines w:val="0"/>
      <w:widowControl/>
      <w:tabs>
        <w:tab w:val="left" w:pos="8280"/>
      </w:tabs>
      <w:spacing w:before="0" w:after="0" w:line="360" w:lineRule="auto"/>
      <w:jc w:val="left"/>
      <w:outlineLvl w:val="9"/>
    </w:pPr>
    <w:rPr>
      <w:rFonts w:ascii="宋体" w:hAnsi="宋体" w:eastAsia="宋体" w:cs="宋体"/>
      <w:bCs w:val="0"/>
      <w:color w:val="000000"/>
      <w:kern w:val="0"/>
      <w:sz w:val="24"/>
      <w:szCs w:val="24"/>
    </w:rPr>
  </w:style>
  <w:style w:type="paragraph" w:customStyle="1" w:styleId="3082">
    <w:name w:val="样式 样式 样式 左侧:  2 字符1 + 首行缩进:  2 字符1 + 首行缩进:  2 字符"/>
    <w:basedOn w:val="1"/>
    <w:qFormat/>
    <w:uiPriority w:val="0"/>
    <w:pPr>
      <w:widowControl/>
      <w:adjustRightInd w:val="0"/>
      <w:spacing w:before="60" w:after="120" w:line="440" w:lineRule="atLeast"/>
      <w:ind w:firstLine="480" w:firstLineChars="200"/>
      <w:jc w:val="left"/>
      <w:textAlignment w:val="baseline"/>
    </w:pPr>
    <w:rPr>
      <w:rFonts w:ascii="宋体" w:hAnsi="宋体" w:cs="宋体"/>
      <w:kern w:val="0"/>
      <w:sz w:val="24"/>
    </w:rPr>
  </w:style>
  <w:style w:type="paragraph" w:customStyle="1" w:styleId="3083">
    <w:name w:val="Char Char Char Char Char Char1 Char Char Char Char Char Char Char Char Char Char"/>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3084">
    <w:name w:val="cn_text"/>
    <w:qFormat/>
    <w:uiPriority w:val="0"/>
  </w:style>
  <w:style w:type="paragraph" w:customStyle="1" w:styleId="3085">
    <w:name w:val="样式 样式 样式 正文首行缩进 2 + 左侧:  2 字符 首行缩进:  2 字符 + 首行缩进:  2 字符 + 行距: 1.... Char Char"/>
    <w:basedOn w:val="1"/>
    <w:link w:val="3086"/>
    <w:qFormat/>
    <w:uiPriority w:val="0"/>
    <w:pPr>
      <w:widowControl/>
      <w:spacing w:before="60" w:after="60" w:line="360" w:lineRule="auto"/>
      <w:ind w:firstLine="480" w:firstLineChars="200"/>
      <w:jc w:val="left"/>
    </w:pPr>
    <w:rPr>
      <w:rFonts w:ascii="宋体" w:hAnsi="宋体" w:cs="宋体"/>
      <w:kern w:val="0"/>
      <w:sz w:val="24"/>
    </w:rPr>
  </w:style>
  <w:style w:type="character" w:customStyle="1" w:styleId="3086">
    <w:name w:val="样式 样式 样式 正文首行缩进 2 + 左侧:  2 字符 首行缩进:  2 字符 + 首行缩进:  2 字符 + 行距: 1.... Char Char Char"/>
    <w:link w:val="3085"/>
    <w:qFormat/>
    <w:uiPriority w:val="0"/>
    <w:rPr>
      <w:rFonts w:ascii="宋体" w:hAnsi="宋体" w:cs="宋体"/>
      <w:sz w:val="24"/>
    </w:rPr>
  </w:style>
  <w:style w:type="paragraph" w:customStyle="1" w:styleId="3087">
    <w:name w:val="样式 样式 样式 正文首行缩进 2 + 左侧:  2 字符 首行缩进:  2 字符 + 首行缩进:  2 字符 + 行距: 1.... Char"/>
    <w:basedOn w:val="1"/>
    <w:qFormat/>
    <w:uiPriority w:val="0"/>
    <w:pPr>
      <w:widowControl/>
      <w:spacing w:before="60" w:after="60" w:line="360" w:lineRule="auto"/>
      <w:ind w:firstLine="480" w:firstLineChars="200"/>
      <w:jc w:val="left"/>
    </w:pPr>
    <w:rPr>
      <w:rFonts w:ascii="宋体" w:hAnsi="宋体" w:cs="宋体"/>
      <w:kern w:val="0"/>
      <w:sz w:val="24"/>
      <w:szCs w:val="24"/>
    </w:rPr>
  </w:style>
  <w:style w:type="paragraph" w:customStyle="1" w:styleId="3088">
    <w:name w:val="样式 样式 样式 样式 样式 样式 样式 左侧:  2 字符1 + 首行缩进:  2 字符1 + 首行缩进:  2 字符1 + ... Char Char"/>
    <w:basedOn w:val="1"/>
    <w:link w:val="3089"/>
    <w:qFormat/>
    <w:uiPriority w:val="0"/>
    <w:pPr>
      <w:widowControl/>
      <w:spacing w:before="60" w:after="120" w:line="360" w:lineRule="auto"/>
      <w:ind w:firstLine="480" w:firstLineChars="200"/>
      <w:jc w:val="left"/>
    </w:pPr>
    <w:rPr>
      <w:rFonts w:ascii="宋体" w:hAnsi="宋体" w:cs="宋体"/>
      <w:kern w:val="0"/>
      <w:sz w:val="24"/>
      <w:szCs w:val="24"/>
    </w:rPr>
  </w:style>
  <w:style w:type="character" w:customStyle="1" w:styleId="3089">
    <w:name w:val="样式 样式 样式 样式 样式 样式 样式 左侧:  2 字符1 + 首行缩进:  2 字符1 + 首行缩进:  2 字符1 + ... Char Char Char"/>
    <w:link w:val="3088"/>
    <w:qFormat/>
    <w:uiPriority w:val="0"/>
    <w:rPr>
      <w:rFonts w:ascii="宋体" w:hAnsi="宋体" w:cs="宋体"/>
      <w:sz w:val="24"/>
      <w:szCs w:val="24"/>
    </w:rPr>
  </w:style>
  <w:style w:type="paragraph" w:customStyle="1" w:styleId="3090">
    <w:name w:val="样式 样式 样式 首行缩进:  0.85 厘米 + 宋体 + 四号 首行缩进:  0.85 厘米"/>
    <w:basedOn w:val="1"/>
    <w:qFormat/>
    <w:uiPriority w:val="0"/>
    <w:pPr>
      <w:widowControl/>
      <w:spacing w:before="60" w:after="60" w:line="360" w:lineRule="auto"/>
      <w:ind w:firstLine="482" w:firstLineChars="200"/>
      <w:jc w:val="left"/>
    </w:pPr>
    <w:rPr>
      <w:rFonts w:ascii="宋体" w:hAnsi="宋体" w:cs="宋体"/>
      <w:color w:val="000000"/>
      <w:kern w:val="0"/>
      <w:sz w:val="28"/>
    </w:rPr>
  </w:style>
  <w:style w:type="paragraph" w:customStyle="1" w:styleId="3091">
    <w:name w:val="纯文本+1"/>
    <w:basedOn w:val="1"/>
    <w:next w:val="1"/>
    <w:qFormat/>
    <w:uiPriority w:val="0"/>
    <w:pPr>
      <w:widowControl/>
      <w:autoSpaceDE w:val="0"/>
      <w:autoSpaceDN w:val="0"/>
      <w:adjustRightInd w:val="0"/>
      <w:spacing w:line="312" w:lineRule="atLeast"/>
      <w:ind w:firstLine="480" w:firstLineChars="200"/>
      <w:jc w:val="left"/>
      <w:textAlignment w:val="baseline"/>
    </w:pPr>
    <w:rPr>
      <w:rFonts w:ascii="宋体" w:hAnsi="宋体" w:cs="宋体"/>
      <w:kern w:val="0"/>
      <w:sz w:val="24"/>
      <w:szCs w:val="24"/>
    </w:rPr>
  </w:style>
  <w:style w:type="paragraph" w:customStyle="1" w:styleId="3092">
    <w:name w:val="正文带编号"/>
    <w:basedOn w:val="1"/>
    <w:qFormat/>
    <w:uiPriority w:val="0"/>
    <w:pPr>
      <w:widowControl/>
      <w:numPr>
        <w:ilvl w:val="0"/>
        <w:numId w:val="159"/>
      </w:numPr>
      <w:snapToGrid w:val="0"/>
      <w:spacing w:line="480" w:lineRule="exact"/>
      <w:ind w:firstLine="200" w:firstLineChars="200"/>
      <w:jc w:val="left"/>
    </w:pPr>
    <w:rPr>
      <w:rFonts w:ascii="宋体" w:hAnsi="宋体" w:cs="宋体"/>
      <w:kern w:val="0"/>
      <w:sz w:val="24"/>
      <w:szCs w:val="24"/>
    </w:rPr>
  </w:style>
  <w:style w:type="paragraph" w:customStyle="1" w:styleId="3093">
    <w:name w:val="样式 正文文本缩进 + 行距: 固定值 23 磅"/>
    <w:basedOn w:val="8"/>
    <w:qFormat/>
    <w:uiPriority w:val="0"/>
    <w:pPr>
      <w:autoSpaceDE/>
      <w:autoSpaceDN/>
      <w:adjustRightInd/>
      <w:snapToGrid w:val="0"/>
      <w:ind w:firstLine="200" w:firstLineChars="200"/>
      <w:jc w:val="both"/>
    </w:pPr>
    <w:rPr>
      <w:rFonts w:cs="宋体"/>
      <w:kern w:val="2"/>
    </w:rPr>
  </w:style>
  <w:style w:type="paragraph" w:customStyle="1" w:styleId="3094">
    <w:name w:val="Char Char14"/>
    <w:basedOn w:val="1"/>
    <w:qFormat/>
    <w:uiPriority w:val="99"/>
    <w:pPr>
      <w:widowControl/>
      <w:spacing w:after="160" w:line="240" w:lineRule="exact"/>
      <w:ind w:firstLine="480" w:firstLineChars="200"/>
      <w:jc w:val="left"/>
    </w:pPr>
    <w:rPr>
      <w:rFonts w:ascii="宋体" w:hAnsi="宋体" w:cs="宋体"/>
      <w:kern w:val="0"/>
      <w:sz w:val="20"/>
      <w:lang w:eastAsia="en-US"/>
    </w:rPr>
  </w:style>
  <w:style w:type="paragraph" w:customStyle="1" w:styleId="3095">
    <w:name w:val="Char Char Char2"/>
    <w:basedOn w:val="1"/>
    <w:qFormat/>
    <w:uiPriority w:val="0"/>
    <w:pPr>
      <w:widowControl/>
      <w:adjustRightInd w:val="0"/>
      <w:spacing w:line="360" w:lineRule="auto"/>
      <w:ind w:firstLine="480" w:firstLineChars="200"/>
      <w:jc w:val="left"/>
    </w:pPr>
    <w:rPr>
      <w:rFonts w:ascii="宋体" w:hAnsi="宋体" w:cs="宋体"/>
      <w:kern w:val="0"/>
      <w:sz w:val="24"/>
    </w:rPr>
  </w:style>
  <w:style w:type="paragraph" w:customStyle="1" w:styleId="3096">
    <w:name w:val="Char Char Char Char Char Char Char Char Char Char Char Char2"/>
    <w:basedOn w:val="1"/>
    <w:qFormat/>
    <w:uiPriority w:val="0"/>
    <w:pPr>
      <w:widowControl/>
      <w:tabs>
        <w:tab w:val="right" w:pos="-2120"/>
      </w:tabs>
      <w:snapToGrid w:val="0"/>
      <w:spacing w:line="480" w:lineRule="exact"/>
      <w:ind w:firstLine="480" w:firstLineChars="200"/>
      <w:jc w:val="left"/>
    </w:pPr>
    <w:rPr>
      <w:rFonts w:ascii="Tahoma" w:hAnsi="Tahoma" w:cs="宋体"/>
      <w:spacing w:val="6"/>
      <w:kern w:val="0"/>
      <w:sz w:val="24"/>
    </w:rPr>
  </w:style>
  <w:style w:type="paragraph" w:customStyle="1" w:styleId="3097">
    <w:name w:val="日期12"/>
    <w:basedOn w:val="1"/>
    <w:next w:val="1"/>
    <w:qFormat/>
    <w:uiPriority w:val="0"/>
    <w:pPr>
      <w:widowControl/>
      <w:adjustRightInd w:val="0"/>
      <w:spacing w:line="312" w:lineRule="atLeast"/>
      <w:ind w:firstLine="480" w:firstLineChars="200"/>
      <w:jc w:val="left"/>
      <w:textAlignment w:val="baseline"/>
    </w:pPr>
    <w:rPr>
      <w:rFonts w:ascii="宋体" w:hAnsi="宋体" w:cs="宋体"/>
      <w:kern w:val="0"/>
      <w:sz w:val="24"/>
    </w:rPr>
  </w:style>
  <w:style w:type="paragraph" w:customStyle="1" w:styleId="3098">
    <w:name w:val="Char9"/>
    <w:basedOn w:val="1"/>
    <w:qFormat/>
    <w:uiPriority w:val="0"/>
    <w:pPr>
      <w:widowControl/>
      <w:tabs>
        <w:tab w:val="left" w:pos="432"/>
      </w:tabs>
      <w:spacing w:line="480" w:lineRule="exact"/>
      <w:ind w:left="432" w:hanging="432" w:firstLineChars="200"/>
      <w:jc w:val="left"/>
    </w:pPr>
    <w:rPr>
      <w:rFonts w:ascii="Tahoma" w:hAnsi="Tahoma" w:cs="宋体"/>
      <w:kern w:val="0"/>
      <w:sz w:val="24"/>
    </w:rPr>
  </w:style>
  <w:style w:type="paragraph" w:customStyle="1" w:styleId="3099">
    <w:name w:val="Char Char Char Char Char Char Char3"/>
    <w:basedOn w:val="1"/>
    <w:qFormat/>
    <w:uiPriority w:val="0"/>
    <w:pPr>
      <w:widowControl/>
      <w:spacing w:after="160" w:line="240" w:lineRule="exact"/>
      <w:ind w:firstLine="480" w:firstLineChars="200"/>
      <w:jc w:val="center"/>
    </w:pPr>
    <w:rPr>
      <w:rFonts w:ascii="黑体" w:hAnsi="Verdana" w:eastAsia="黑体" w:cs="宋体"/>
      <w:kern w:val="0"/>
      <w:sz w:val="32"/>
      <w:szCs w:val="32"/>
      <w:lang w:eastAsia="en-US"/>
    </w:rPr>
  </w:style>
  <w:style w:type="paragraph" w:customStyle="1" w:styleId="3100">
    <w:name w:val="正文12"/>
    <w:basedOn w:val="1"/>
    <w:qFormat/>
    <w:uiPriority w:val="0"/>
    <w:pPr>
      <w:widowControl/>
      <w:spacing w:beforeLines="50" w:line="360" w:lineRule="auto"/>
      <w:ind w:firstLine="420" w:firstLineChars="200"/>
      <w:jc w:val="left"/>
    </w:pPr>
    <w:rPr>
      <w:rFonts w:ascii="Arial" w:hAnsi="Arial" w:cs="Arial"/>
      <w:kern w:val="0"/>
      <w:sz w:val="24"/>
      <w:lang w:val="en-GB"/>
    </w:rPr>
  </w:style>
  <w:style w:type="paragraph" w:customStyle="1" w:styleId="3101">
    <w:name w:val="Char Char Char Char Char Char Char Char Char Char Char Char Char Char Char Char3"/>
    <w:basedOn w:val="1"/>
    <w:qFormat/>
    <w:uiPriority w:val="0"/>
    <w:pPr>
      <w:widowControl/>
      <w:tabs>
        <w:tab w:val="left" w:pos="360"/>
      </w:tabs>
      <w:spacing w:line="480" w:lineRule="exact"/>
      <w:ind w:firstLine="480" w:firstLineChars="200"/>
      <w:jc w:val="left"/>
    </w:pPr>
    <w:rPr>
      <w:rFonts w:ascii="宋体" w:hAnsi="宋体" w:cs="宋体"/>
      <w:kern w:val="0"/>
      <w:sz w:val="24"/>
      <w:szCs w:val="24"/>
    </w:rPr>
  </w:style>
  <w:style w:type="character" w:customStyle="1" w:styleId="3102">
    <w:name w:val="Char Char112"/>
    <w:qFormat/>
    <w:uiPriority w:val="0"/>
    <w:rPr>
      <w:rFonts w:eastAsia="宋体"/>
      <w:kern w:val="2"/>
      <w:sz w:val="18"/>
      <w:szCs w:val="18"/>
      <w:lang w:val="en-US" w:eastAsia="zh-CN" w:bidi="ar-SA"/>
    </w:rPr>
  </w:style>
  <w:style w:type="paragraph" w:customStyle="1" w:styleId="3103">
    <w:name w:val="Char Char Char1 Char2"/>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3104">
    <w:name w:val="Char Char1 Char Char Char Char Char Char2"/>
    <w:basedOn w:val="1"/>
    <w:qFormat/>
    <w:uiPriority w:val="0"/>
    <w:pPr>
      <w:widowControl/>
      <w:spacing w:after="160" w:line="240" w:lineRule="exact"/>
      <w:ind w:firstLine="480" w:firstLineChars="200"/>
      <w:jc w:val="left"/>
    </w:pPr>
    <w:rPr>
      <w:rFonts w:ascii="Verdana" w:hAnsi="Verdana" w:eastAsia="仿宋_GB2312" w:cs="宋体"/>
      <w:kern w:val="0"/>
      <w:sz w:val="24"/>
      <w:lang w:eastAsia="en-US"/>
    </w:rPr>
  </w:style>
  <w:style w:type="character" w:customStyle="1" w:styleId="3105">
    <w:name w:val="Char Char62"/>
    <w:qFormat/>
    <w:uiPriority w:val="0"/>
    <w:rPr>
      <w:rFonts w:hint="eastAsia" w:ascii="宋体" w:hAnsi="宋体" w:eastAsia="宋体"/>
      <w:b/>
      <w:bCs/>
      <w:kern w:val="2"/>
      <w:sz w:val="32"/>
      <w:szCs w:val="32"/>
      <w:lang w:val="en-US" w:eastAsia="zh-CN" w:bidi="ar-SA"/>
    </w:rPr>
  </w:style>
  <w:style w:type="character" w:customStyle="1" w:styleId="3106">
    <w:name w:val="Char Char53"/>
    <w:qFormat/>
    <w:uiPriority w:val="0"/>
    <w:rPr>
      <w:rFonts w:hint="default" w:ascii="Arial" w:hAnsi="Arial" w:eastAsia="黑体" w:cs="Arial"/>
      <w:b/>
      <w:bCs/>
      <w:kern w:val="2"/>
      <w:sz w:val="28"/>
      <w:szCs w:val="28"/>
      <w:lang w:val="en-US" w:eastAsia="zh-CN" w:bidi="ar-SA"/>
    </w:rPr>
  </w:style>
  <w:style w:type="character" w:customStyle="1" w:styleId="3107">
    <w:name w:val="Char Char32"/>
    <w:qFormat/>
    <w:uiPriority w:val="0"/>
    <w:rPr>
      <w:rFonts w:hint="default" w:ascii="Arial" w:hAnsi="Arial" w:eastAsia="黑体" w:cs="Arial"/>
      <w:kern w:val="2"/>
      <w:lang w:val="en-US" w:eastAsia="zh-CN" w:bidi="ar-SA"/>
    </w:rPr>
  </w:style>
  <w:style w:type="paragraph" w:customStyle="1" w:styleId="3108">
    <w:name w:val="Char Char Char Char Char Char Char Char Char Char Char Char Char Char Char1 Char1"/>
    <w:basedOn w:val="1"/>
    <w:qFormat/>
    <w:uiPriority w:val="0"/>
    <w:pPr>
      <w:widowControl/>
      <w:spacing w:after="160" w:line="240" w:lineRule="exact"/>
      <w:ind w:firstLine="480" w:firstLineChars="200"/>
      <w:jc w:val="left"/>
    </w:pPr>
    <w:rPr>
      <w:rFonts w:ascii="Verdana" w:hAnsi="Verdana" w:cs="宋体"/>
      <w:kern w:val="0"/>
      <w:sz w:val="20"/>
      <w:lang w:eastAsia="en-US"/>
    </w:rPr>
  </w:style>
  <w:style w:type="paragraph" w:customStyle="1" w:styleId="3109">
    <w:name w:val="日期21"/>
    <w:basedOn w:val="1"/>
    <w:next w:val="1"/>
    <w:qFormat/>
    <w:uiPriority w:val="0"/>
    <w:pPr>
      <w:widowControl/>
      <w:adjustRightInd w:val="0"/>
      <w:spacing w:line="312" w:lineRule="atLeast"/>
      <w:ind w:left="660" w:right="240" w:firstLine="480" w:firstLineChars="200"/>
      <w:jc w:val="left"/>
    </w:pPr>
    <w:rPr>
      <w:rFonts w:ascii="宋体" w:hAnsi="宋体" w:cs="宋体"/>
      <w:kern w:val="0"/>
      <w:sz w:val="24"/>
    </w:rPr>
  </w:style>
  <w:style w:type="paragraph" w:customStyle="1" w:styleId="3110">
    <w:name w:val="纯文本12"/>
    <w:basedOn w:val="1"/>
    <w:qFormat/>
    <w:uiPriority w:val="0"/>
    <w:pPr>
      <w:widowControl/>
      <w:adjustRightInd w:val="0"/>
      <w:spacing w:line="480" w:lineRule="exact"/>
      <w:ind w:firstLine="480" w:firstLineChars="200"/>
      <w:jc w:val="left"/>
      <w:textAlignment w:val="baseline"/>
    </w:pPr>
    <w:rPr>
      <w:rFonts w:ascii="宋体" w:hAnsi="Courier New" w:cs="宋体"/>
      <w:kern w:val="0"/>
      <w:sz w:val="19"/>
    </w:rPr>
  </w:style>
  <w:style w:type="paragraph" w:customStyle="1" w:styleId="3111">
    <w:name w:val="正文文本缩进11"/>
    <w:basedOn w:val="1"/>
    <w:qFormat/>
    <w:uiPriority w:val="0"/>
    <w:pPr>
      <w:widowControl/>
      <w:spacing w:after="120" w:line="480" w:lineRule="exact"/>
      <w:ind w:left="420" w:leftChars="200" w:firstLine="480" w:firstLineChars="200"/>
      <w:jc w:val="left"/>
    </w:pPr>
    <w:rPr>
      <w:rFonts w:ascii="宋体" w:hAnsi="宋体" w:cs="宋体"/>
      <w:kern w:val="0"/>
      <w:sz w:val="24"/>
      <w:szCs w:val="21"/>
    </w:rPr>
  </w:style>
  <w:style w:type="paragraph" w:customStyle="1" w:styleId="3112">
    <w:name w:val="Char Char2 Char1"/>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3113">
    <w:name w:val="Char Char Char 字元 Char Char Char Char Char Char Char Char Char1"/>
    <w:basedOn w:val="28"/>
    <w:qFormat/>
    <w:uiPriority w:val="0"/>
    <w:pPr>
      <w:widowControl/>
      <w:shd w:val="clear" w:color="auto" w:fill="000080"/>
      <w:spacing w:line="480" w:lineRule="exact"/>
      <w:ind w:firstLine="480" w:firstLineChars="200"/>
      <w:jc w:val="left"/>
    </w:pPr>
    <w:rPr>
      <w:rFonts w:ascii="Tahoma" w:hAnsi="Tahoma" w:cs="宋体"/>
      <w:kern w:val="0"/>
      <w:sz w:val="24"/>
      <w:szCs w:val="20"/>
    </w:rPr>
  </w:style>
  <w:style w:type="paragraph" w:customStyle="1" w:styleId="3114">
    <w:name w:val="Char Char2 Char Char Char Char Char Char Char Char1"/>
    <w:basedOn w:val="1"/>
    <w:qFormat/>
    <w:uiPriority w:val="0"/>
    <w:pPr>
      <w:widowControl/>
      <w:spacing w:line="480" w:lineRule="exact"/>
      <w:ind w:firstLine="480" w:firstLineChars="200"/>
      <w:jc w:val="left"/>
    </w:pPr>
    <w:rPr>
      <w:rFonts w:ascii="Tahoma" w:hAnsi="Tahoma" w:cs="宋体"/>
      <w:kern w:val="0"/>
      <w:sz w:val="24"/>
    </w:rPr>
  </w:style>
  <w:style w:type="paragraph" w:customStyle="1" w:styleId="3115">
    <w:name w:val="Char1 Char Char Char Char Char Char Char Char Char Char Char Char Char Char Char1"/>
    <w:basedOn w:val="28"/>
    <w:qFormat/>
    <w:uiPriority w:val="0"/>
    <w:pPr>
      <w:widowControl/>
      <w:shd w:val="clear" w:color="auto" w:fill="000080"/>
      <w:spacing w:line="480" w:lineRule="exact"/>
      <w:ind w:firstLine="480" w:firstLineChars="200"/>
      <w:jc w:val="left"/>
    </w:pPr>
    <w:rPr>
      <w:rFonts w:ascii="Tahoma" w:hAnsi="Tahoma" w:cs="宋体"/>
      <w:kern w:val="0"/>
      <w:sz w:val="24"/>
      <w:szCs w:val="24"/>
    </w:rPr>
  </w:style>
  <w:style w:type="paragraph" w:customStyle="1" w:styleId="3116">
    <w:name w:val="题注71"/>
    <w:basedOn w:val="1"/>
    <w:qFormat/>
    <w:uiPriority w:val="0"/>
    <w:pPr>
      <w:widowControl/>
      <w:spacing w:before="100" w:beforeAutospacing="1" w:after="100" w:afterAutospacing="1" w:line="480" w:lineRule="exact"/>
      <w:ind w:firstLine="480" w:firstLineChars="200"/>
      <w:jc w:val="left"/>
    </w:pPr>
    <w:rPr>
      <w:rFonts w:ascii="宋体" w:hAnsi="宋体" w:eastAsia="楷体_GB2312" w:cs="宋体"/>
      <w:kern w:val="0"/>
      <w:sz w:val="24"/>
      <w:szCs w:val="28"/>
    </w:rPr>
  </w:style>
  <w:style w:type="character" w:customStyle="1" w:styleId="3117">
    <w:name w:val="Char1 Char Char1"/>
    <w:qFormat/>
    <w:uiPriority w:val="0"/>
    <w:rPr>
      <w:rFonts w:ascii="Arial" w:hAnsi="Arial" w:eastAsia="黑体" w:cs="Arial"/>
      <w:sz w:val="20"/>
      <w:szCs w:val="20"/>
    </w:rPr>
  </w:style>
  <w:style w:type="paragraph" w:customStyle="1" w:styleId="3118">
    <w:name w:val="日期6"/>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3119">
    <w:name w:val="批注文字2"/>
    <w:basedOn w:val="1"/>
    <w:qFormat/>
    <w:uiPriority w:val="0"/>
    <w:pPr>
      <w:widowControl/>
      <w:adjustRightInd w:val="0"/>
      <w:spacing w:line="360" w:lineRule="atLeast"/>
      <w:ind w:firstLine="480" w:firstLineChars="200"/>
      <w:jc w:val="left"/>
      <w:textAlignment w:val="baseline"/>
    </w:pPr>
    <w:rPr>
      <w:rFonts w:ascii="宋体" w:hAnsi="宋体" w:cs="宋体"/>
      <w:kern w:val="0"/>
      <w:sz w:val="24"/>
    </w:rPr>
  </w:style>
  <w:style w:type="character" w:customStyle="1" w:styleId="3120">
    <w:name w:val="正文文字缩进 3 Char Char"/>
    <w:qFormat/>
    <w:uiPriority w:val="0"/>
    <w:rPr>
      <w:rFonts w:eastAsia="宋体"/>
      <w:kern w:val="2"/>
      <w:sz w:val="16"/>
      <w:szCs w:val="16"/>
      <w:lang w:val="en-US" w:eastAsia="zh-CN" w:bidi="ar-SA"/>
    </w:rPr>
  </w:style>
  <w:style w:type="character" w:customStyle="1" w:styleId="3121">
    <w:name w:val="Char Char16"/>
    <w:qFormat/>
    <w:uiPriority w:val="0"/>
    <w:rPr>
      <w:rFonts w:ascii="Calibri" w:hAnsi="Calibri" w:eastAsia="宋体"/>
      <w:kern w:val="2"/>
      <w:sz w:val="18"/>
      <w:szCs w:val="18"/>
      <w:lang w:val="en-US" w:eastAsia="zh-CN" w:bidi="ar-SA"/>
    </w:rPr>
  </w:style>
  <w:style w:type="character" w:customStyle="1" w:styleId="3122">
    <w:name w:val="封面日期 Char Char"/>
    <w:qFormat/>
    <w:uiPriority w:val="0"/>
    <w:rPr>
      <w:rFonts w:ascii="Arial" w:hAnsi="Arial" w:eastAsia="黑体"/>
      <w:lang w:bidi="ar-SA"/>
    </w:rPr>
  </w:style>
  <w:style w:type="character" w:customStyle="1" w:styleId="3123">
    <w:name w:val="页码3"/>
    <w:qFormat/>
    <w:uiPriority w:val="0"/>
  </w:style>
  <w:style w:type="paragraph" w:customStyle="1" w:styleId="3124">
    <w:name w:val="正文文本缩进3"/>
    <w:basedOn w:val="1"/>
    <w:qFormat/>
    <w:uiPriority w:val="0"/>
    <w:pPr>
      <w:widowControl/>
      <w:spacing w:after="120" w:line="480" w:lineRule="exact"/>
      <w:ind w:left="420" w:leftChars="200" w:firstLine="480" w:firstLineChars="200"/>
      <w:jc w:val="left"/>
    </w:pPr>
    <w:rPr>
      <w:rFonts w:ascii="宋体" w:hAnsi="宋体" w:cs="宋体"/>
      <w:kern w:val="0"/>
      <w:sz w:val="24"/>
      <w:szCs w:val="24"/>
    </w:rPr>
  </w:style>
  <w:style w:type="paragraph" w:customStyle="1" w:styleId="3125">
    <w:name w:val="文档结构图3"/>
    <w:basedOn w:val="1"/>
    <w:qFormat/>
    <w:uiPriority w:val="0"/>
    <w:pPr>
      <w:widowControl/>
      <w:shd w:val="clear" w:color="auto" w:fill="000080"/>
      <w:spacing w:line="480" w:lineRule="exact"/>
      <w:ind w:firstLine="480" w:firstLineChars="200"/>
      <w:jc w:val="left"/>
    </w:pPr>
    <w:rPr>
      <w:rFonts w:ascii="宋体" w:hAnsi="宋体" w:cs="宋体"/>
      <w:kern w:val="0"/>
      <w:sz w:val="24"/>
      <w:szCs w:val="24"/>
    </w:rPr>
  </w:style>
  <w:style w:type="paragraph" w:customStyle="1" w:styleId="3126">
    <w:name w:val="正文首行缩进4"/>
    <w:basedOn w:val="36"/>
    <w:qFormat/>
    <w:uiPriority w:val="0"/>
    <w:pPr>
      <w:widowControl/>
      <w:spacing w:line="480" w:lineRule="exact"/>
      <w:ind w:firstLine="420" w:firstLineChars="100"/>
      <w:jc w:val="left"/>
    </w:pPr>
    <w:rPr>
      <w:rFonts w:ascii="宋体" w:hAnsi="宋体" w:cs="宋体"/>
      <w:kern w:val="0"/>
      <w:sz w:val="24"/>
      <w:szCs w:val="24"/>
    </w:rPr>
  </w:style>
  <w:style w:type="paragraph" w:customStyle="1" w:styleId="3127">
    <w:name w:val="日期7"/>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paragraph" w:customStyle="1" w:styleId="3128">
    <w:name w:val="样式 标题 5第四层条Titre5H5h5PIM 5Titre 5 lettreheading 5h51hea..."/>
    <w:basedOn w:val="9"/>
    <w:qFormat/>
    <w:uiPriority w:val="0"/>
    <w:pPr>
      <w:tabs>
        <w:tab w:val="left" w:pos="1271"/>
      </w:tabs>
      <w:spacing w:before="100" w:beforeAutospacing="1" w:after="100" w:afterAutospacing="1"/>
      <w:ind w:left="1271"/>
    </w:pPr>
    <w:rPr>
      <w:rFonts w:asciiTheme="minorHAnsi" w:hAnsiTheme="minorHAnsi" w:eastAsiaTheme="minorEastAsia" w:cstheme="minorBidi"/>
      <w:kern w:val="2"/>
      <w:szCs w:val="20"/>
    </w:rPr>
  </w:style>
  <w:style w:type="paragraph" w:customStyle="1" w:styleId="3129">
    <w:name w:val="UH正文"/>
    <w:link w:val="3130"/>
    <w:qFormat/>
    <w:uiPriority w:val="0"/>
    <w:pPr>
      <w:spacing w:line="360" w:lineRule="auto"/>
      <w:ind w:firstLine="200" w:firstLineChars="200"/>
    </w:pPr>
    <w:rPr>
      <w:rFonts w:ascii="Arial" w:hAnsi="Arial" w:eastAsia="宋体" w:cs="Times New Roman"/>
      <w:sz w:val="24"/>
      <w:szCs w:val="21"/>
      <w:lang w:val="en-US" w:eastAsia="zh-CN" w:bidi="ar-SA"/>
    </w:rPr>
  </w:style>
  <w:style w:type="character" w:customStyle="1" w:styleId="3130">
    <w:name w:val="UH正文 Char"/>
    <w:link w:val="3129"/>
    <w:qFormat/>
    <w:uiPriority w:val="0"/>
    <w:rPr>
      <w:rFonts w:ascii="Arial" w:hAnsi="Arial"/>
      <w:sz w:val="24"/>
      <w:szCs w:val="21"/>
    </w:rPr>
  </w:style>
  <w:style w:type="paragraph" w:customStyle="1" w:styleId="3131">
    <w:name w:val="正文模版"/>
    <w:basedOn w:val="1"/>
    <w:link w:val="3132"/>
    <w:qFormat/>
    <w:uiPriority w:val="0"/>
    <w:pPr>
      <w:widowControl/>
      <w:spacing w:line="360" w:lineRule="auto"/>
      <w:ind w:firstLine="480" w:firstLineChars="200"/>
      <w:jc w:val="left"/>
    </w:pPr>
    <w:rPr>
      <w:rFonts w:ascii="宋体" w:hAnsi="宋体" w:cs="宋体"/>
      <w:kern w:val="0"/>
      <w:sz w:val="24"/>
    </w:rPr>
  </w:style>
  <w:style w:type="character" w:customStyle="1" w:styleId="3132">
    <w:name w:val="正文模版 Char Char"/>
    <w:link w:val="3131"/>
    <w:qFormat/>
    <w:uiPriority w:val="0"/>
    <w:rPr>
      <w:rFonts w:ascii="宋体" w:hAnsi="宋体" w:cs="宋体"/>
      <w:sz w:val="24"/>
    </w:rPr>
  </w:style>
  <w:style w:type="paragraph" w:customStyle="1" w:styleId="3133">
    <w:name w:val="正文（标记）"/>
    <w:basedOn w:val="1"/>
    <w:link w:val="3134"/>
    <w:qFormat/>
    <w:uiPriority w:val="0"/>
    <w:pPr>
      <w:widowControl/>
      <w:numPr>
        <w:ilvl w:val="0"/>
        <w:numId w:val="160"/>
      </w:numPr>
      <w:tabs>
        <w:tab w:val="left" w:pos="360"/>
        <w:tab w:val="clear" w:pos="840"/>
      </w:tabs>
      <w:spacing w:beforeLines="50" w:afterLines="50" w:line="360" w:lineRule="auto"/>
      <w:ind w:left="0" w:firstLine="0" w:firstLineChars="200"/>
      <w:jc w:val="left"/>
    </w:pPr>
    <w:rPr>
      <w:rFonts w:ascii="宋体" w:hAnsi="宋体" w:eastAsia="楷体_GB2312" w:cs="宋体"/>
      <w:kern w:val="0"/>
      <w:sz w:val="24"/>
      <w:szCs w:val="24"/>
    </w:rPr>
  </w:style>
  <w:style w:type="character" w:customStyle="1" w:styleId="3134">
    <w:name w:val="正文（标记） Char2"/>
    <w:link w:val="3133"/>
    <w:qFormat/>
    <w:uiPriority w:val="0"/>
    <w:rPr>
      <w:rFonts w:ascii="宋体" w:hAnsi="宋体" w:eastAsia="楷体_GB2312" w:cs="宋体"/>
      <w:sz w:val="24"/>
      <w:szCs w:val="24"/>
    </w:rPr>
  </w:style>
  <w:style w:type="paragraph" w:customStyle="1" w:styleId="3135">
    <w:name w:val="表格头"/>
    <w:basedOn w:val="493"/>
    <w:qFormat/>
    <w:uiPriority w:val="0"/>
    <w:pPr>
      <w:spacing w:before="0" w:after="0"/>
      <w:jc w:val="center"/>
    </w:pPr>
    <w:rPr>
      <w:rFonts w:eastAsia="楷体_GB2312"/>
      <w:b/>
      <w:sz w:val="28"/>
    </w:rPr>
  </w:style>
  <w:style w:type="paragraph" w:customStyle="1" w:styleId="3136">
    <w:name w:val="表格第一列"/>
    <w:basedOn w:val="493"/>
    <w:qFormat/>
    <w:uiPriority w:val="0"/>
    <w:pPr>
      <w:spacing w:before="0" w:after="0"/>
      <w:ind w:left="-108" w:leftChars="-54" w:right="-105" w:rightChars="-50" w:hanging="5" w:hangingChars="2"/>
      <w:jc w:val="center"/>
    </w:pPr>
    <w:rPr>
      <w:rFonts w:ascii="仿宋_GB2312" w:eastAsia="仿宋_GB2312"/>
      <w:sz w:val="24"/>
    </w:rPr>
  </w:style>
  <w:style w:type="paragraph" w:customStyle="1" w:styleId="3137">
    <w:name w:val="Char Char1 Char Char Char Char Char Char Char Char Char Char Char Char Char Char"/>
    <w:basedOn w:val="1"/>
    <w:qFormat/>
    <w:uiPriority w:val="0"/>
    <w:pPr>
      <w:widowControl/>
      <w:spacing w:after="160" w:line="240" w:lineRule="exact"/>
      <w:jc w:val="left"/>
    </w:pPr>
    <w:rPr>
      <w:rFonts w:ascii="Verdana" w:hAnsi="Verdana" w:cs="宋体"/>
      <w:kern w:val="0"/>
      <w:sz w:val="20"/>
      <w:lang w:eastAsia="en-US"/>
    </w:rPr>
  </w:style>
  <w:style w:type="paragraph" w:customStyle="1" w:styleId="3138">
    <w:name w:val="大纲(无缩进)"/>
    <w:basedOn w:val="1"/>
    <w:qFormat/>
    <w:uiPriority w:val="0"/>
    <w:pPr>
      <w:widowControl/>
      <w:ind w:left="360" w:hanging="360"/>
      <w:jc w:val="left"/>
    </w:pPr>
    <w:rPr>
      <w:rFonts w:ascii="宋体" w:hAnsi="宋体" w:cs="宋体"/>
      <w:kern w:val="0"/>
      <w:sz w:val="24"/>
      <w:szCs w:val="24"/>
    </w:rPr>
  </w:style>
  <w:style w:type="paragraph" w:customStyle="1" w:styleId="3139">
    <w:name w:val="大纲(缩进)"/>
    <w:basedOn w:val="1"/>
    <w:qFormat/>
    <w:uiPriority w:val="0"/>
    <w:pPr>
      <w:widowControl/>
      <w:ind w:left="360" w:hanging="360"/>
      <w:jc w:val="left"/>
    </w:pPr>
    <w:rPr>
      <w:rFonts w:ascii="宋体" w:hAnsi="宋体" w:cs="宋体"/>
      <w:kern w:val="0"/>
      <w:sz w:val="24"/>
      <w:szCs w:val="24"/>
    </w:rPr>
  </w:style>
  <w:style w:type="paragraph" w:customStyle="1" w:styleId="3140">
    <w:name w:val="文件标题"/>
    <w:basedOn w:val="1"/>
    <w:qFormat/>
    <w:uiPriority w:val="0"/>
    <w:pPr>
      <w:widowControl/>
      <w:spacing w:after="240"/>
      <w:jc w:val="center"/>
    </w:pPr>
    <w:rPr>
      <w:rFonts w:ascii="Arial Black" w:hAnsi="Arial Black" w:cs="Arial Black"/>
      <w:kern w:val="0"/>
      <w:sz w:val="48"/>
      <w:szCs w:val="48"/>
    </w:rPr>
  </w:style>
  <w:style w:type="paragraph" w:customStyle="1" w:styleId="3141">
    <w:name w:val="编号列表"/>
    <w:basedOn w:val="1"/>
    <w:qFormat/>
    <w:uiPriority w:val="0"/>
    <w:pPr>
      <w:widowControl/>
      <w:ind w:left="360" w:hanging="360"/>
      <w:jc w:val="left"/>
    </w:pPr>
    <w:rPr>
      <w:rFonts w:ascii="宋体" w:hAnsi="宋体" w:cs="宋体"/>
      <w:kern w:val="0"/>
      <w:sz w:val="24"/>
      <w:szCs w:val="24"/>
    </w:rPr>
  </w:style>
  <w:style w:type="paragraph" w:customStyle="1" w:styleId="3142">
    <w:name w:val="项目符号 2"/>
    <w:basedOn w:val="1"/>
    <w:qFormat/>
    <w:uiPriority w:val="0"/>
    <w:pPr>
      <w:widowControl/>
      <w:ind w:left="360" w:hanging="360"/>
      <w:jc w:val="left"/>
    </w:pPr>
    <w:rPr>
      <w:rFonts w:ascii="宋体" w:hAnsi="宋体" w:cs="宋体"/>
      <w:kern w:val="0"/>
      <w:sz w:val="24"/>
      <w:szCs w:val="24"/>
    </w:rPr>
  </w:style>
  <w:style w:type="paragraph" w:customStyle="1" w:styleId="3143">
    <w:name w:val="项目符号 1"/>
    <w:basedOn w:val="1"/>
    <w:qFormat/>
    <w:uiPriority w:val="0"/>
    <w:pPr>
      <w:widowControl/>
      <w:ind w:left="360" w:hanging="360"/>
      <w:jc w:val="left"/>
    </w:pPr>
    <w:rPr>
      <w:rFonts w:ascii="宋体" w:hAnsi="宋体" w:cs="宋体"/>
      <w:kern w:val="0"/>
      <w:sz w:val="24"/>
      <w:szCs w:val="24"/>
    </w:rPr>
  </w:style>
  <w:style w:type="paragraph" w:customStyle="1" w:styleId="3144">
    <w:name w:val="单行主体文本"/>
    <w:basedOn w:val="1"/>
    <w:qFormat/>
    <w:uiPriority w:val="0"/>
    <w:pPr>
      <w:widowControl/>
      <w:jc w:val="left"/>
    </w:pPr>
    <w:rPr>
      <w:rFonts w:ascii="宋体" w:hAnsi="宋体" w:cs="宋体"/>
      <w:kern w:val="0"/>
      <w:sz w:val="24"/>
      <w:szCs w:val="24"/>
    </w:rPr>
  </w:style>
  <w:style w:type="character" w:customStyle="1" w:styleId="3145">
    <w:name w:val="Table Text Char Char"/>
    <w:qFormat/>
    <w:uiPriority w:val="0"/>
    <w:rPr>
      <w:rFonts w:ascii="Arial" w:hAnsi="Arial" w:eastAsia="宋体" w:cs="Arial"/>
      <w:sz w:val="18"/>
      <w:lang w:val="en-US" w:eastAsia="zh-CN" w:bidi="ar-SA"/>
    </w:rPr>
  </w:style>
  <w:style w:type="paragraph" w:customStyle="1" w:styleId="3146">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character" w:customStyle="1" w:styleId="3147">
    <w:name w:val="Table Text Char Char Char Char Char Char1 Char"/>
    <w:qFormat/>
    <w:uiPriority w:val="0"/>
    <w:rPr>
      <w:rFonts w:ascii="Arial" w:hAnsi="Arial" w:eastAsia="宋体" w:cs="Arial"/>
      <w:sz w:val="18"/>
      <w:szCs w:val="21"/>
      <w:lang w:val="en-US" w:eastAsia="zh-CN" w:bidi="ar-SA"/>
    </w:rPr>
  </w:style>
  <w:style w:type="paragraph" w:customStyle="1" w:styleId="3148">
    <w:name w:val="CM2"/>
    <w:basedOn w:val="111"/>
    <w:next w:val="111"/>
    <w:qFormat/>
    <w:uiPriority w:val="0"/>
    <w:pPr>
      <w:spacing w:after="310"/>
    </w:pPr>
    <w:rPr>
      <w:rFonts w:ascii="Arial" w:hAnsi="Arial" w:cs="Times New Roman"/>
      <w:color w:val="auto"/>
    </w:rPr>
  </w:style>
  <w:style w:type="paragraph" w:customStyle="1" w:styleId="3149">
    <w:name w:val="CM59"/>
    <w:basedOn w:val="1"/>
    <w:next w:val="1"/>
    <w:qFormat/>
    <w:uiPriority w:val="99"/>
    <w:pPr>
      <w:widowControl/>
      <w:autoSpaceDE w:val="0"/>
      <w:autoSpaceDN w:val="0"/>
      <w:adjustRightInd w:val="0"/>
      <w:spacing w:after="330"/>
      <w:jc w:val="left"/>
    </w:pPr>
    <w:rPr>
      <w:rFonts w:ascii="FrutigerNext LT Regular" w:hAnsi="宋体" w:eastAsia="FrutigerNext LT Regular" w:cs="宋体"/>
      <w:kern w:val="0"/>
      <w:sz w:val="24"/>
      <w:szCs w:val="24"/>
    </w:rPr>
  </w:style>
  <w:style w:type="paragraph" w:customStyle="1" w:styleId="3150">
    <w:name w:val="样式 标题 3Heading 3 - oldHeading 3H3l3CTBOD 03h33rd level...2"/>
    <w:basedOn w:val="5"/>
    <w:link w:val="3151"/>
    <w:qFormat/>
    <w:uiPriority w:val="0"/>
    <w:pPr>
      <w:keepLines w:val="0"/>
      <w:widowControl/>
      <w:tabs>
        <w:tab w:val="left" w:pos="420"/>
        <w:tab w:val="left" w:pos="459"/>
        <w:tab w:val="left" w:pos="993"/>
        <w:tab w:val="left" w:pos="1260"/>
      </w:tabs>
      <w:spacing w:before="120" w:after="120" w:line="412" w:lineRule="auto"/>
    </w:pPr>
    <w:rPr>
      <w:rFonts w:cs="Arial" w:asciiTheme="minorHAnsi" w:hAnsiTheme="minorHAnsi" w:eastAsiaTheme="minorEastAsia"/>
      <w:color w:val="000000"/>
      <w:sz w:val="24"/>
    </w:rPr>
  </w:style>
  <w:style w:type="character" w:customStyle="1" w:styleId="3151">
    <w:name w:val="样式 标题 3Heading 3 - oldHeading 3H3l3CTBOD 03h33rd level...2 Char"/>
    <w:link w:val="3150"/>
    <w:qFormat/>
    <w:uiPriority w:val="0"/>
    <w:rPr>
      <w:rFonts w:cs="Arial" w:asciiTheme="minorHAnsi" w:hAnsiTheme="minorHAnsi" w:eastAsiaTheme="minorEastAsia"/>
      <w:b/>
      <w:bCs/>
      <w:color w:val="000000"/>
      <w:kern w:val="2"/>
      <w:sz w:val="24"/>
      <w:szCs w:val="32"/>
    </w:rPr>
  </w:style>
  <w:style w:type="paragraph" w:customStyle="1" w:styleId="3152">
    <w:name w:val="加点正文缩进"/>
    <w:basedOn w:val="1"/>
    <w:link w:val="3153"/>
    <w:qFormat/>
    <w:uiPriority w:val="0"/>
    <w:pPr>
      <w:widowControl/>
      <w:numPr>
        <w:ilvl w:val="0"/>
        <w:numId w:val="161"/>
      </w:numPr>
      <w:spacing w:line="300" w:lineRule="auto"/>
      <w:ind w:firstLine="0"/>
      <w:jc w:val="left"/>
    </w:pPr>
    <w:rPr>
      <w:rFonts w:ascii="宋体" w:hAnsi="宋体" w:cs="宋体"/>
      <w:kern w:val="0"/>
      <w:sz w:val="24"/>
      <w:szCs w:val="24"/>
    </w:rPr>
  </w:style>
  <w:style w:type="character" w:customStyle="1" w:styleId="3153">
    <w:name w:val="加点正文缩进 Char"/>
    <w:link w:val="3152"/>
    <w:qFormat/>
    <w:uiPriority w:val="0"/>
    <w:rPr>
      <w:rFonts w:ascii="宋体" w:hAnsi="宋体" w:cs="宋体"/>
      <w:sz w:val="24"/>
      <w:szCs w:val="24"/>
    </w:rPr>
  </w:style>
  <w:style w:type="paragraph" w:customStyle="1" w:styleId="3154">
    <w:name w:val="正文居中"/>
    <w:basedOn w:val="1"/>
    <w:qFormat/>
    <w:uiPriority w:val="0"/>
    <w:pPr>
      <w:widowControl/>
      <w:spacing w:before="50" w:after="50" w:line="300" w:lineRule="auto"/>
      <w:ind w:firstLine="200" w:firstLineChars="200"/>
      <w:jc w:val="center"/>
    </w:pPr>
    <w:rPr>
      <w:rFonts w:ascii="宋体" w:hAnsi="宋体" w:cs="宋体"/>
      <w:kern w:val="0"/>
      <w:sz w:val="24"/>
      <w:szCs w:val="24"/>
    </w:rPr>
  </w:style>
  <w:style w:type="paragraph" w:customStyle="1" w:styleId="3155">
    <w:name w:val="加点正文"/>
    <w:basedOn w:val="1"/>
    <w:qFormat/>
    <w:uiPriority w:val="0"/>
    <w:pPr>
      <w:widowControl/>
      <w:spacing w:line="300" w:lineRule="auto"/>
      <w:ind w:left="420" w:hanging="420" w:firstLineChars="200"/>
      <w:jc w:val="left"/>
    </w:pPr>
    <w:rPr>
      <w:rFonts w:ascii="宋体" w:hAnsi="宋体" w:cs="宋体"/>
      <w:kern w:val="0"/>
      <w:sz w:val="24"/>
      <w:szCs w:val="24"/>
    </w:rPr>
  </w:style>
  <w:style w:type="paragraph" w:customStyle="1" w:styleId="3156">
    <w:name w:val="文本框正文"/>
    <w:basedOn w:val="1"/>
    <w:qFormat/>
    <w:uiPriority w:val="0"/>
    <w:pPr>
      <w:widowControl/>
      <w:spacing w:line="360" w:lineRule="auto"/>
      <w:ind w:firstLine="200" w:firstLineChars="200"/>
      <w:jc w:val="center"/>
    </w:pPr>
    <w:rPr>
      <w:rFonts w:ascii="宋体" w:hAnsi="宋体" w:cs="宋体"/>
      <w:b/>
      <w:kern w:val="0"/>
      <w:sz w:val="24"/>
      <w:szCs w:val="24"/>
    </w:rPr>
  </w:style>
  <w:style w:type="paragraph" w:customStyle="1" w:styleId="3157">
    <w:name w:val="首航缩进"/>
    <w:basedOn w:val="1"/>
    <w:qFormat/>
    <w:uiPriority w:val="0"/>
    <w:pPr>
      <w:widowControl/>
      <w:spacing w:line="360" w:lineRule="auto"/>
      <w:ind w:firstLine="480" w:firstLineChars="200"/>
      <w:jc w:val="left"/>
    </w:pPr>
    <w:rPr>
      <w:rFonts w:ascii="宋体" w:hAnsi="宋体" w:cs="宋体"/>
      <w:color w:val="FF0000"/>
      <w:kern w:val="0"/>
      <w:sz w:val="24"/>
      <w:szCs w:val="24"/>
    </w:rPr>
  </w:style>
  <w:style w:type="paragraph" w:customStyle="1" w:styleId="3158">
    <w:name w:val="样式 标题 3Heading 3 - oldHeading 3H3l3CTBOD 03h33rd level..."/>
    <w:basedOn w:val="5"/>
    <w:qFormat/>
    <w:uiPriority w:val="0"/>
    <w:pPr>
      <w:keepLines w:val="0"/>
      <w:widowControl/>
      <w:tabs>
        <w:tab w:val="left" w:pos="993"/>
        <w:tab w:val="left" w:pos="1035"/>
        <w:tab w:val="left" w:pos="1260"/>
        <w:tab w:val="left" w:pos="4500"/>
      </w:tabs>
      <w:spacing w:before="120" w:after="120" w:line="412" w:lineRule="auto"/>
      <w:ind w:left="2907" w:hanging="567"/>
    </w:pPr>
    <w:rPr>
      <w:rFonts w:eastAsia="黑体" w:asciiTheme="minorHAnsi" w:hAnsiTheme="minorHAnsi" w:cstheme="minorBidi"/>
      <w:color w:val="000000"/>
      <w:sz w:val="28"/>
      <w:szCs w:val="28"/>
    </w:rPr>
  </w:style>
  <w:style w:type="paragraph" w:customStyle="1" w:styleId="3159">
    <w:name w:val="样式 标题 2h2sect 1.2二级H22nd level2Header 2l2Titre2Head 2..."/>
    <w:basedOn w:val="4"/>
    <w:qFormat/>
    <w:uiPriority w:val="0"/>
    <w:pPr>
      <w:widowControl/>
      <w:tabs>
        <w:tab w:val="left" w:pos="786"/>
      </w:tabs>
      <w:spacing w:before="120" w:after="120" w:line="360" w:lineRule="auto"/>
      <w:jc w:val="left"/>
    </w:pPr>
    <w:rPr>
      <w:rFonts w:ascii="Times New Roman" w:hAnsi="Times New Roman" w:eastAsia="宋体" w:cs="宋体"/>
      <w:color w:val="000000"/>
      <w:kern w:val="0"/>
      <w:sz w:val="30"/>
      <w:szCs w:val="30"/>
    </w:rPr>
  </w:style>
  <w:style w:type="paragraph" w:customStyle="1" w:styleId="3160">
    <w:name w:val="样式 标题 3Heading 3 - oldHeading 3H3l3CTBOD 03h33rd level...1"/>
    <w:basedOn w:val="5"/>
    <w:qFormat/>
    <w:uiPriority w:val="0"/>
    <w:pPr>
      <w:keepLines w:val="0"/>
      <w:widowControl/>
      <w:tabs>
        <w:tab w:val="left" w:pos="420"/>
        <w:tab w:val="left" w:pos="459"/>
        <w:tab w:val="left" w:pos="993"/>
        <w:tab w:val="left" w:pos="1260"/>
      </w:tabs>
      <w:spacing w:before="120" w:after="120" w:line="412" w:lineRule="auto"/>
    </w:pPr>
    <w:rPr>
      <w:rFonts w:eastAsia="黑体" w:asciiTheme="minorHAnsi" w:hAnsiTheme="minorHAnsi" w:cstheme="minorBidi"/>
      <w:b w:val="0"/>
      <w:color w:val="000000"/>
    </w:rPr>
  </w:style>
  <w:style w:type="paragraph" w:customStyle="1" w:styleId="3161">
    <w:name w:val="Heading 1 章"/>
    <w:next w:val="1"/>
    <w:qFormat/>
    <w:uiPriority w:val="0"/>
    <w:pPr>
      <w:numPr>
        <w:ilvl w:val="0"/>
        <w:numId w:val="162"/>
      </w:numPr>
      <w:spacing w:beforeLines="100" w:afterLines="100" w:line="440" w:lineRule="exact"/>
      <w:jc w:val="center"/>
    </w:pPr>
    <w:rPr>
      <w:rFonts w:ascii="黑体" w:hAnsi="黑体" w:eastAsia="黑体" w:cs="宋体"/>
      <w:b/>
      <w:bCs/>
      <w:kern w:val="44"/>
      <w:sz w:val="32"/>
      <w:lang w:val="en-US" w:eastAsia="zh-CN" w:bidi="ar-SA"/>
    </w:rPr>
  </w:style>
  <w:style w:type="paragraph" w:customStyle="1" w:styleId="3162">
    <w:name w:val="表格格式"/>
    <w:basedOn w:val="1"/>
    <w:qFormat/>
    <w:uiPriority w:val="0"/>
    <w:pPr>
      <w:widowControl/>
      <w:tabs>
        <w:tab w:val="left" w:pos="0"/>
      </w:tabs>
      <w:autoSpaceDE w:val="0"/>
      <w:autoSpaceDN w:val="0"/>
      <w:spacing w:line="300" w:lineRule="auto"/>
      <w:jc w:val="center"/>
    </w:pPr>
    <w:rPr>
      <w:rFonts w:ascii="宋体" w:hAnsi="宋体" w:cs="宋体"/>
      <w:color w:val="FF0000"/>
      <w:kern w:val="0"/>
      <w:sz w:val="24"/>
    </w:rPr>
  </w:style>
  <w:style w:type="paragraph" w:customStyle="1" w:styleId="3163">
    <w:name w:val="首航缩进 Char"/>
    <w:basedOn w:val="1"/>
    <w:link w:val="3164"/>
    <w:qFormat/>
    <w:uiPriority w:val="0"/>
    <w:pPr>
      <w:widowControl/>
      <w:tabs>
        <w:tab w:val="left" w:pos="0"/>
      </w:tabs>
      <w:autoSpaceDE w:val="0"/>
      <w:autoSpaceDN w:val="0"/>
      <w:spacing w:line="300" w:lineRule="auto"/>
      <w:ind w:firstLine="480" w:firstLineChars="200"/>
      <w:jc w:val="left"/>
    </w:pPr>
    <w:rPr>
      <w:rFonts w:ascii="宋体" w:hAnsi="宋体" w:eastAsia="仿宋_GB2312" w:cs="宋体"/>
      <w:color w:val="000000"/>
      <w:kern w:val="0"/>
      <w:sz w:val="24"/>
      <w:szCs w:val="24"/>
    </w:rPr>
  </w:style>
  <w:style w:type="character" w:customStyle="1" w:styleId="3164">
    <w:name w:val="首航缩进 Char Char"/>
    <w:link w:val="3163"/>
    <w:qFormat/>
    <w:uiPriority w:val="0"/>
    <w:rPr>
      <w:rFonts w:ascii="宋体" w:hAnsi="宋体" w:eastAsia="仿宋_GB2312" w:cs="宋体"/>
      <w:color w:val="000000"/>
      <w:sz w:val="24"/>
      <w:szCs w:val="24"/>
    </w:rPr>
  </w:style>
  <w:style w:type="character" w:customStyle="1" w:styleId="3165">
    <w:name w:val="pt9-hui-line201"/>
    <w:qFormat/>
    <w:uiPriority w:val="0"/>
    <w:rPr>
      <w:color w:val="333333"/>
      <w:spacing w:val="300"/>
      <w:sz w:val="18"/>
      <w:szCs w:val="18"/>
      <w:u w:val="none"/>
    </w:rPr>
  </w:style>
  <w:style w:type="paragraph" w:customStyle="1" w:styleId="3166">
    <w:name w:val="题目1"/>
    <w:basedOn w:val="1"/>
    <w:qFormat/>
    <w:uiPriority w:val="0"/>
    <w:pPr>
      <w:widowControl/>
      <w:tabs>
        <w:tab w:val="left" w:pos="1320"/>
      </w:tabs>
      <w:adjustRightInd w:val="0"/>
      <w:spacing w:line="312" w:lineRule="atLeast"/>
      <w:ind w:left="1320"/>
      <w:jc w:val="left"/>
      <w:textAlignment w:val="baseline"/>
    </w:pPr>
    <w:rPr>
      <w:rFonts w:ascii="宋体" w:hAnsi="宋体" w:cs="宋体"/>
      <w:kern w:val="0"/>
      <w:sz w:val="24"/>
    </w:rPr>
  </w:style>
  <w:style w:type="paragraph" w:customStyle="1" w:styleId="3167">
    <w:name w:val="正文（小标题）"/>
    <w:basedOn w:val="1"/>
    <w:next w:val="1"/>
    <w:link w:val="3168"/>
    <w:qFormat/>
    <w:uiPriority w:val="0"/>
    <w:pPr>
      <w:widowControl/>
      <w:spacing w:beforeLines="50" w:afterLines="50" w:line="360" w:lineRule="auto"/>
      <w:jc w:val="left"/>
    </w:pPr>
    <w:rPr>
      <w:rFonts w:ascii="黑体" w:hAnsi="宋体" w:eastAsia="黑体" w:cs="宋体"/>
      <w:color w:val="0000FF"/>
      <w:kern w:val="0"/>
      <w:sz w:val="24"/>
      <w:szCs w:val="24"/>
    </w:rPr>
  </w:style>
  <w:style w:type="character" w:customStyle="1" w:styleId="3168">
    <w:name w:val="正文（小标题） Char"/>
    <w:link w:val="3167"/>
    <w:qFormat/>
    <w:uiPriority w:val="0"/>
    <w:rPr>
      <w:rFonts w:ascii="黑体" w:hAnsi="宋体" w:eastAsia="黑体" w:cs="宋体"/>
      <w:color w:val="0000FF"/>
      <w:sz w:val="24"/>
      <w:szCs w:val="24"/>
    </w:rPr>
  </w:style>
  <w:style w:type="paragraph" w:customStyle="1" w:styleId="3169">
    <w:name w:val="正文（缩进）"/>
    <w:basedOn w:val="1"/>
    <w:link w:val="3170"/>
    <w:qFormat/>
    <w:uiPriority w:val="0"/>
    <w:pPr>
      <w:widowControl/>
      <w:spacing w:beforeLines="50" w:afterLines="50" w:line="360" w:lineRule="auto"/>
      <w:ind w:firstLine="480" w:firstLineChars="200"/>
      <w:jc w:val="left"/>
    </w:pPr>
    <w:rPr>
      <w:rFonts w:ascii="宋体" w:hAnsi="宋体" w:cs="宋体"/>
      <w:kern w:val="0"/>
      <w:sz w:val="24"/>
      <w:szCs w:val="24"/>
    </w:rPr>
  </w:style>
  <w:style w:type="character" w:customStyle="1" w:styleId="3170">
    <w:name w:val="正文（缩进） Char1"/>
    <w:link w:val="3169"/>
    <w:qFormat/>
    <w:uiPriority w:val="0"/>
    <w:rPr>
      <w:rFonts w:ascii="宋体" w:hAnsi="宋体" w:cs="宋体"/>
      <w:sz w:val="24"/>
      <w:szCs w:val="24"/>
    </w:rPr>
  </w:style>
  <w:style w:type="paragraph" w:customStyle="1" w:styleId="3171">
    <w:name w:val="正文（编号）"/>
    <w:basedOn w:val="3169"/>
    <w:qFormat/>
    <w:uiPriority w:val="0"/>
    <w:pPr>
      <w:tabs>
        <w:tab w:val="left" w:pos="0"/>
        <w:tab w:val="left" w:pos="360"/>
        <w:tab w:val="left" w:pos="836"/>
      </w:tabs>
      <w:ind w:firstLine="0" w:firstLineChars="0"/>
    </w:pPr>
  </w:style>
  <w:style w:type="paragraph" w:customStyle="1" w:styleId="3172">
    <w:name w:val="样式 标题 3H31.1.1标题 3h3sect1.2.3BOD 03rd levellevel_3PIM 3..."/>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3">
    <w:name w:val="样式 标题 3H31.1.1标题 3h3sect1.2.3BOD 03rd levellevel_3PIM 3...1"/>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4">
    <w:name w:val="样式 标题 3H31.1.1标题 3h3sect1.2.3BOD 03rd levellevel_3PIM 3...2"/>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5">
    <w:name w:val="样式 标题 3H31.1.1标题 3h3sect1.2.3BOD 03rd levellevel_3PIM 3...3"/>
    <w:basedOn w:val="5"/>
    <w:qFormat/>
    <w:uiPriority w:val="0"/>
    <w:pPr>
      <w:keepLines w:val="0"/>
      <w:widowControl/>
      <w:tabs>
        <w:tab w:val="left" w:pos="420"/>
        <w:tab w:val="left" w:pos="459"/>
        <w:tab w:val="left" w:pos="900"/>
        <w:tab w:val="left" w:pos="993"/>
        <w:tab w:val="left" w:pos="1260"/>
      </w:tabs>
      <w:autoSpaceDE w:val="0"/>
      <w:autoSpaceDN w:val="0"/>
      <w:adjustRightInd w:val="0"/>
      <w:snapToGrid w:val="0"/>
      <w:spacing w:before="120" w:after="120" w:line="412" w:lineRule="auto"/>
    </w:pPr>
    <w:rPr>
      <w:rFonts w:eastAsia="黑体" w:cs="Arial" w:asciiTheme="minorHAnsi" w:hAnsiTheme="minorHAnsi"/>
      <w:color w:val="000000"/>
      <w:sz w:val="28"/>
    </w:rPr>
  </w:style>
  <w:style w:type="paragraph" w:customStyle="1" w:styleId="3176">
    <w:name w:val="Style First line:  2 ch"/>
    <w:basedOn w:val="1"/>
    <w:qFormat/>
    <w:uiPriority w:val="0"/>
    <w:pPr>
      <w:widowControl/>
      <w:spacing w:line="440" w:lineRule="exact"/>
      <w:ind w:firstLine="200" w:firstLineChars="200"/>
      <w:jc w:val="left"/>
    </w:pPr>
    <w:rPr>
      <w:rFonts w:ascii="宋体" w:hAnsi="宋体" w:cs="宋体"/>
      <w:kern w:val="0"/>
      <w:sz w:val="24"/>
      <w:szCs w:val="24"/>
    </w:rPr>
  </w:style>
  <w:style w:type="paragraph" w:customStyle="1" w:styleId="3177">
    <w:name w:val="正文（缩进） Char Char"/>
    <w:basedOn w:val="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78">
    <w:name w:val="正文（缩进） Char Char Char"/>
    <w:basedOn w:val="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79">
    <w:name w:val="样式 左  0 字符"/>
    <w:basedOn w:val="1"/>
    <w:qFormat/>
    <w:uiPriority w:val="0"/>
    <w:pPr>
      <w:widowControl/>
      <w:spacing w:line="360" w:lineRule="auto"/>
      <w:ind w:firstLine="200" w:firstLineChars="200"/>
      <w:jc w:val="left"/>
    </w:pPr>
    <w:rPr>
      <w:rFonts w:ascii="宋体" w:hAnsi="宋体" w:cs="宋体"/>
      <w:kern w:val="0"/>
      <w:sz w:val="24"/>
    </w:rPr>
  </w:style>
  <w:style w:type="paragraph" w:customStyle="1" w:styleId="3180">
    <w:name w:val="样式 样式 左  0 字符1 + 左侧:  3 字符"/>
    <w:basedOn w:val="1"/>
    <w:qFormat/>
    <w:uiPriority w:val="0"/>
    <w:pPr>
      <w:widowControl/>
      <w:spacing w:line="360" w:lineRule="auto"/>
      <w:ind w:left="400" w:leftChars="400"/>
      <w:jc w:val="left"/>
    </w:pPr>
    <w:rPr>
      <w:rFonts w:ascii="宋体" w:hAnsi="宋体" w:cs="宋体"/>
      <w:kern w:val="0"/>
      <w:sz w:val="24"/>
    </w:rPr>
  </w:style>
  <w:style w:type="character" w:customStyle="1" w:styleId="3181">
    <w:name w:val="正文（缩进） Char Char1"/>
    <w:link w:val="3182"/>
    <w:qFormat/>
    <w:uiPriority w:val="0"/>
    <w:rPr>
      <w:rFonts w:ascii="宋体" w:hAnsi="宋体" w:cs="宋体"/>
      <w:sz w:val="24"/>
      <w:szCs w:val="24"/>
    </w:rPr>
  </w:style>
  <w:style w:type="paragraph" w:customStyle="1" w:styleId="3182">
    <w:name w:val="正文（缩进） Char"/>
    <w:basedOn w:val="1"/>
    <w:link w:val="3181"/>
    <w:qFormat/>
    <w:uiPriority w:val="0"/>
    <w:pPr>
      <w:widowControl/>
      <w:spacing w:beforeLines="50" w:afterLines="50" w:line="360" w:lineRule="auto"/>
      <w:ind w:firstLine="480" w:firstLineChars="200"/>
      <w:jc w:val="left"/>
    </w:pPr>
    <w:rPr>
      <w:rFonts w:ascii="宋体" w:hAnsi="宋体" w:cs="宋体"/>
      <w:kern w:val="0"/>
      <w:sz w:val="24"/>
      <w:szCs w:val="24"/>
    </w:rPr>
  </w:style>
  <w:style w:type="paragraph" w:customStyle="1" w:styleId="3183">
    <w:name w:val="样式 编号1 + 首行缩进:  0 字符"/>
    <w:basedOn w:val="2321"/>
    <w:qFormat/>
    <w:uiPriority w:val="0"/>
    <w:pPr>
      <w:tabs>
        <w:tab w:val="clear" w:pos="839"/>
      </w:tabs>
      <w:spacing w:line="360" w:lineRule="auto"/>
      <w:ind w:left="0" w:firstLine="0"/>
      <w:jc w:val="both"/>
    </w:pPr>
    <w:rPr>
      <w:kern w:val="0"/>
      <w:sz w:val="24"/>
    </w:rPr>
  </w:style>
  <w:style w:type="paragraph" w:customStyle="1" w:styleId="3184">
    <w:name w:val="表内文字"/>
    <w:link w:val="3185"/>
    <w:qFormat/>
    <w:uiPriority w:val="0"/>
    <w:rPr>
      <w:rFonts w:ascii="Times New Roman" w:hAnsi="Times New Roman" w:eastAsia="宋体" w:cs="Times New Roman"/>
      <w:kern w:val="2"/>
      <w:sz w:val="21"/>
      <w:szCs w:val="22"/>
      <w:lang w:val="en-US" w:eastAsia="zh-CN" w:bidi="ar-SA"/>
    </w:rPr>
  </w:style>
  <w:style w:type="character" w:customStyle="1" w:styleId="3185">
    <w:name w:val="表内文字 Char"/>
    <w:link w:val="3184"/>
    <w:qFormat/>
    <w:uiPriority w:val="0"/>
    <w:rPr>
      <w:kern w:val="2"/>
      <w:sz w:val="21"/>
      <w:szCs w:val="22"/>
    </w:rPr>
  </w:style>
  <w:style w:type="paragraph" w:customStyle="1" w:styleId="3186">
    <w:name w:val="方框下的123标题"/>
    <w:basedOn w:val="1"/>
    <w:link w:val="3187"/>
    <w:qFormat/>
    <w:uiPriority w:val="0"/>
    <w:pPr>
      <w:widowControl/>
      <w:numPr>
        <w:ilvl w:val="0"/>
        <w:numId w:val="163"/>
      </w:numPr>
      <w:spacing w:line="360" w:lineRule="auto"/>
      <w:ind w:firstLine="0"/>
      <w:jc w:val="left"/>
    </w:pPr>
    <w:rPr>
      <w:rFonts w:ascii="宋体" w:hAnsi="宋体" w:cs="宋体"/>
      <w:kern w:val="0"/>
      <w:sz w:val="20"/>
      <w:szCs w:val="24"/>
    </w:rPr>
  </w:style>
  <w:style w:type="character" w:customStyle="1" w:styleId="3187">
    <w:name w:val="方框下的123标题 Char"/>
    <w:link w:val="3186"/>
    <w:qFormat/>
    <w:uiPriority w:val="0"/>
    <w:rPr>
      <w:rFonts w:ascii="宋体" w:hAnsi="宋体" w:cs="宋体"/>
      <w:szCs w:val="24"/>
    </w:rPr>
  </w:style>
  <w:style w:type="paragraph" w:customStyle="1" w:styleId="3188">
    <w:name w:val="方框标题"/>
    <w:basedOn w:val="1"/>
    <w:next w:val="1"/>
    <w:link w:val="3189"/>
    <w:qFormat/>
    <w:uiPriority w:val="0"/>
    <w:pPr>
      <w:widowControl/>
      <w:numPr>
        <w:ilvl w:val="0"/>
        <w:numId w:val="164"/>
      </w:numPr>
      <w:autoSpaceDE w:val="0"/>
      <w:autoSpaceDN w:val="0"/>
      <w:spacing w:line="360" w:lineRule="auto"/>
      <w:ind w:firstLine="0"/>
      <w:jc w:val="left"/>
    </w:pPr>
    <w:rPr>
      <w:rFonts w:ascii="宋体" w:hAnsi="宋体" w:eastAsia="黑体" w:cs="宋体"/>
      <w:kern w:val="0"/>
      <w:sz w:val="20"/>
      <w:szCs w:val="24"/>
    </w:rPr>
  </w:style>
  <w:style w:type="character" w:customStyle="1" w:styleId="3189">
    <w:name w:val="方框标题 Char"/>
    <w:link w:val="3188"/>
    <w:qFormat/>
    <w:uiPriority w:val="0"/>
    <w:rPr>
      <w:rFonts w:ascii="宋体" w:hAnsi="宋体" w:eastAsia="黑体" w:cs="宋体"/>
      <w:szCs w:val="24"/>
    </w:rPr>
  </w:style>
  <w:style w:type="character" w:customStyle="1" w:styleId="3190">
    <w:name w:val="三级条标题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ascii="黑体" w:eastAsia="黑体"/>
      <w:sz w:val="21"/>
      <w:lang w:val="en-US" w:eastAsia="zh-CN" w:bidi="ar-SA"/>
    </w:rPr>
  </w:style>
  <w:style w:type="paragraph" w:customStyle="1" w:styleId="3191">
    <w:name w:val="样式 题注 + 首行缩进:  2 字符"/>
    <w:basedOn w:val="24"/>
    <w:qFormat/>
    <w:uiPriority w:val="0"/>
    <w:pPr>
      <w:widowControl/>
      <w:jc w:val="left"/>
    </w:pPr>
    <w:rPr>
      <w:rFonts w:ascii="Cambria" w:hAnsi="Cambria" w:cs="Times New Roman"/>
      <w:kern w:val="0"/>
    </w:rPr>
  </w:style>
  <w:style w:type="paragraph" w:customStyle="1" w:styleId="3192">
    <w:name w:val="样式 题注 + 首行缩进:  2 字符1"/>
    <w:basedOn w:val="24"/>
    <w:qFormat/>
    <w:uiPriority w:val="0"/>
    <w:pPr>
      <w:widowControl/>
      <w:jc w:val="left"/>
    </w:pPr>
    <w:rPr>
      <w:rFonts w:ascii="Cambria" w:hAnsi="Cambria" w:cs="Times New Roman"/>
      <w:kern w:val="0"/>
    </w:rPr>
  </w:style>
  <w:style w:type="paragraph" w:customStyle="1" w:styleId="3193">
    <w:name w:val="样式 题注 + 首行缩进:  2 字符2"/>
    <w:basedOn w:val="24"/>
    <w:qFormat/>
    <w:uiPriority w:val="0"/>
    <w:pPr>
      <w:widowControl/>
      <w:jc w:val="left"/>
    </w:pPr>
    <w:rPr>
      <w:rFonts w:ascii="Cambria" w:hAnsi="Cambria" w:cs="Times New Roman"/>
      <w:kern w:val="0"/>
    </w:rPr>
  </w:style>
  <w:style w:type="paragraph" w:customStyle="1" w:styleId="3194">
    <w:name w:val="样式 题注 + 居中 首行缩进:  2 字符"/>
    <w:basedOn w:val="24"/>
    <w:qFormat/>
    <w:uiPriority w:val="0"/>
    <w:pPr>
      <w:widowControl/>
      <w:jc w:val="left"/>
    </w:pPr>
    <w:rPr>
      <w:rFonts w:ascii="Cambria" w:hAnsi="Cambria" w:cs="Times New Roman"/>
      <w:kern w:val="0"/>
    </w:rPr>
  </w:style>
  <w:style w:type="character" w:customStyle="1" w:styleId="3195">
    <w:name w:val="yqlink"/>
    <w:qFormat/>
    <w:uiPriority w:val="0"/>
  </w:style>
  <w:style w:type="paragraph" w:customStyle="1" w:styleId="3196">
    <w:name w:val="Style Heading 3H31.1.1标题 3Level 3 Headlevel_3PIM 3h3sect1.2...."/>
    <w:basedOn w:val="5"/>
    <w:qFormat/>
    <w:uiPriority w:val="0"/>
    <w:pPr>
      <w:keepLines w:val="0"/>
      <w:widowControl/>
      <w:tabs>
        <w:tab w:val="left" w:pos="993"/>
        <w:tab w:val="left" w:pos="1035"/>
        <w:tab w:val="left" w:pos="1260"/>
        <w:tab w:val="left" w:pos="1571"/>
      </w:tabs>
      <w:spacing w:before="120" w:after="120" w:line="412" w:lineRule="auto"/>
      <w:ind w:left="1571" w:hanging="720"/>
      <w:jc w:val="center"/>
    </w:pPr>
    <w:rPr>
      <w:rFonts w:eastAsia="黑体" w:cs="Arial" w:asciiTheme="minorHAnsi" w:hAnsiTheme="minorHAnsi"/>
      <w:color w:val="000000"/>
      <w:kern w:val="21"/>
      <w:sz w:val="28"/>
      <w:szCs w:val="20"/>
    </w:rPr>
  </w:style>
  <w:style w:type="paragraph" w:customStyle="1" w:styleId="3197">
    <w:name w:val="Heading 2 节"/>
    <w:next w:val="1"/>
    <w:qFormat/>
    <w:uiPriority w:val="0"/>
    <w:pPr>
      <w:tabs>
        <w:tab w:val="left" w:pos="360"/>
      </w:tabs>
      <w:spacing w:beforeLines="35" w:afterLines="35" w:line="440" w:lineRule="exact"/>
      <w:jc w:val="center"/>
    </w:pPr>
    <w:rPr>
      <w:rFonts w:ascii="Times New Roman" w:hAnsi="Times New Roman" w:eastAsia="黑体" w:cs="Times New Roman"/>
      <w:b/>
      <w:bCs/>
      <w:kern w:val="2"/>
      <w:sz w:val="28"/>
      <w:szCs w:val="28"/>
      <w:lang w:val="en-US" w:eastAsia="zh-CN" w:bidi="ar-SA"/>
    </w:rPr>
  </w:style>
  <w:style w:type="paragraph" w:customStyle="1" w:styleId="3198">
    <w:name w:val="正5"/>
    <w:basedOn w:val="1"/>
    <w:next w:val="87"/>
    <w:qFormat/>
    <w:uiPriority w:val="0"/>
    <w:pPr>
      <w:widowControl/>
      <w:spacing w:line="460" w:lineRule="exact"/>
      <w:jc w:val="center"/>
    </w:pPr>
    <w:rPr>
      <w:rFonts w:ascii="仿宋_GB2312" w:hAnsi="宋体" w:eastAsia="仿宋_GB2312" w:cs="宋体"/>
      <w:kern w:val="0"/>
      <w:sz w:val="24"/>
    </w:rPr>
  </w:style>
  <w:style w:type="paragraph" w:customStyle="1" w:styleId="3199">
    <w:name w:val="样式 题注 + 宋体 小四"/>
    <w:basedOn w:val="24"/>
    <w:link w:val="3200"/>
    <w:qFormat/>
    <w:uiPriority w:val="0"/>
    <w:pPr>
      <w:widowControl/>
      <w:spacing w:line="360" w:lineRule="auto"/>
      <w:ind w:firstLine="200" w:firstLineChars="200"/>
      <w:jc w:val="left"/>
    </w:pPr>
    <w:rPr>
      <w:rFonts w:ascii="Times New Roman" w:hAnsi="Times New Roman" w:eastAsia="宋体" w:cs="Times New Roman"/>
      <w:kern w:val="0"/>
      <w:sz w:val="24"/>
      <w:szCs w:val="24"/>
    </w:rPr>
  </w:style>
  <w:style w:type="character" w:customStyle="1" w:styleId="3200">
    <w:name w:val="样式 题注 + 宋体 小四 Char"/>
    <w:link w:val="3199"/>
    <w:qFormat/>
    <w:uiPriority w:val="0"/>
    <w:rPr>
      <w:sz w:val="24"/>
      <w:szCs w:val="24"/>
    </w:rPr>
  </w:style>
  <w:style w:type="paragraph" w:customStyle="1" w:styleId="3201">
    <w:name w:val="图表内文字2"/>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3202">
    <w:name w:val="图表名称"/>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3203">
    <w:name w:val="图表内文字"/>
    <w:qFormat/>
    <w:uiPriority w:val="0"/>
    <w:pPr>
      <w:widowControl w:val="0"/>
      <w:spacing w:line="360" w:lineRule="auto"/>
      <w:jc w:val="center"/>
    </w:pPr>
    <w:rPr>
      <w:rFonts w:ascii="Times New Roman" w:hAnsi="Times New Roman" w:eastAsia="宋体" w:cs="Times New Roman"/>
      <w:kern w:val="2"/>
      <w:sz w:val="24"/>
      <w:szCs w:val="28"/>
      <w:lang w:val="en-US" w:eastAsia="zh-CN" w:bidi="ar-SA"/>
    </w:rPr>
  </w:style>
  <w:style w:type="paragraph" w:customStyle="1" w:styleId="3204">
    <w:name w:val="图5"/>
    <w:basedOn w:val="1"/>
    <w:qFormat/>
    <w:uiPriority w:val="0"/>
    <w:pPr>
      <w:widowControl/>
      <w:adjustRightInd w:val="0"/>
      <w:spacing w:line="220" w:lineRule="exact"/>
      <w:jc w:val="center"/>
      <w:textAlignment w:val="baseline"/>
    </w:pPr>
    <w:rPr>
      <w:rFonts w:ascii="仿宋_GB2312" w:hAnsi="宋体" w:eastAsia="仿宋_GB2312" w:cs="宋体"/>
      <w:kern w:val="0"/>
      <w:sz w:val="24"/>
    </w:rPr>
  </w:style>
  <w:style w:type="character" w:customStyle="1" w:styleId="3205">
    <w:name w:val="pediy"/>
    <w:qFormat/>
    <w:uiPriority w:val="0"/>
  </w:style>
  <w:style w:type="paragraph" w:customStyle="1" w:styleId="3206">
    <w:name w:val="图表正文"/>
    <w:basedOn w:val="1"/>
    <w:link w:val="3207"/>
    <w:qFormat/>
    <w:uiPriority w:val="0"/>
    <w:pPr>
      <w:widowControl/>
      <w:spacing w:line="300" w:lineRule="auto"/>
      <w:jc w:val="center"/>
    </w:pPr>
    <w:rPr>
      <w:rFonts w:ascii="宋体" w:hAnsi="宋体" w:cs="宋体"/>
      <w:kern w:val="0"/>
      <w:sz w:val="20"/>
    </w:rPr>
  </w:style>
  <w:style w:type="character" w:customStyle="1" w:styleId="3207">
    <w:name w:val="图表正文 Char"/>
    <w:link w:val="3206"/>
    <w:qFormat/>
    <w:uiPriority w:val="0"/>
    <w:rPr>
      <w:rFonts w:ascii="宋体" w:hAnsi="宋体" w:cs="宋体"/>
    </w:rPr>
  </w:style>
  <w:style w:type="paragraph" w:customStyle="1" w:styleId="3208">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9">
    <w:name w:val="序列a)b)"/>
    <w:basedOn w:val="1"/>
    <w:qFormat/>
    <w:uiPriority w:val="0"/>
    <w:pPr>
      <w:widowControl/>
      <w:numPr>
        <w:ilvl w:val="1"/>
        <w:numId w:val="165"/>
      </w:numPr>
      <w:adjustRightInd w:val="0"/>
      <w:snapToGrid w:val="0"/>
      <w:spacing w:line="300" w:lineRule="auto"/>
      <w:ind w:firstLine="0"/>
      <w:jc w:val="left"/>
      <w:textAlignment w:val="baseline"/>
    </w:pPr>
    <w:rPr>
      <w:rFonts w:ascii="宋体" w:hAnsi="宋体" w:cs="宋体"/>
      <w:kern w:val="0"/>
      <w:sz w:val="24"/>
    </w:rPr>
  </w:style>
  <w:style w:type="paragraph" w:customStyle="1" w:styleId="3210">
    <w:name w:val="并列条文1）2）"/>
    <w:basedOn w:val="554"/>
    <w:qFormat/>
    <w:uiPriority w:val="0"/>
    <w:pPr>
      <w:widowControl/>
      <w:numPr>
        <w:ilvl w:val="0"/>
        <w:numId w:val="165"/>
      </w:numPr>
      <w:tabs>
        <w:tab w:val="left" w:pos="360"/>
        <w:tab w:val="left" w:pos="600"/>
        <w:tab w:val="left" w:pos="900"/>
        <w:tab w:val="left" w:pos="1291"/>
        <w:tab w:val="clear" w:pos="420"/>
      </w:tabs>
      <w:spacing w:after="0" w:line="360" w:lineRule="auto"/>
      <w:ind w:left="0" w:firstLine="454"/>
      <w:jc w:val="left"/>
      <w:textAlignment w:val="baseline"/>
    </w:pPr>
    <w:rPr>
      <w:rFonts w:ascii="宋体" w:hAnsi="宋体"/>
      <w:kern w:val="24"/>
      <w:szCs w:val="24"/>
    </w:rPr>
  </w:style>
  <w:style w:type="character" w:customStyle="1" w:styleId="3211">
    <w:name w:val="arc11"/>
    <w:qFormat/>
    <w:uiPriority w:val="0"/>
    <w:rPr>
      <w:rFonts w:hint="default"/>
      <w:color w:val="333333"/>
      <w:spacing w:val="384"/>
      <w:sz w:val="24"/>
      <w:szCs w:val="24"/>
    </w:rPr>
  </w:style>
  <w:style w:type="paragraph" w:customStyle="1" w:styleId="3212">
    <w:name w:val="公文正文"/>
    <w:qFormat/>
    <w:uiPriority w:val="0"/>
    <w:pPr>
      <w:ind w:firstLine="200" w:firstLineChars="200"/>
    </w:pPr>
    <w:rPr>
      <w:rFonts w:ascii="仿宋_GB2312" w:hAnsi="宋体" w:eastAsia="仿宋_GB2312" w:cs="Times New Roman"/>
      <w:kern w:val="28"/>
      <w:sz w:val="28"/>
      <w:szCs w:val="24"/>
      <w:lang w:val="en-US" w:eastAsia="zh-CN" w:bidi="ar-SA"/>
    </w:rPr>
  </w:style>
  <w:style w:type="character" w:customStyle="1" w:styleId="3213">
    <w:name w:val="t11"/>
    <w:qFormat/>
    <w:uiPriority w:val="0"/>
    <w:rPr>
      <w:b/>
      <w:bCs/>
      <w:sz w:val="18"/>
      <w:szCs w:val="18"/>
      <w:shd w:val="clear" w:color="auto" w:fill="FFFFFF"/>
    </w:rPr>
  </w:style>
  <w:style w:type="paragraph" w:customStyle="1" w:styleId="3214">
    <w:name w:val="图表题头"/>
    <w:basedOn w:val="1"/>
    <w:next w:val="1"/>
    <w:link w:val="3215"/>
    <w:qFormat/>
    <w:uiPriority w:val="0"/>
    <w:pPr>
      <w:widowControl/>
      <w:tabs>
        <w:tab w:val="left" w:pos="480"/>
      </w:tabs>
      <w:spacing w:before="120" w:after="120"/>
      <w:jc w:val="center"/>
    </w:pPr>
    <w:rPr>
      <w:rFonts w:ascii="宋体" w:hAnsi="宋体" w:cs="宋体"/>
      <w:b/>
      <w:bCs/>
      <w:kern w:val="0"/>
      <w:sz w:val="20"/>
      <w:szCs w:val="24"/>
    </w:rPr>
  </w:style>
  <w:style w:type="character" w:customStyle="1" w:styleId="3215">
    <w:name w:val="图表题头 Char"/>
    <w:link w:val="3214"/>
    <w:qFormat/>
    <w:uiPriority w:val="0"/>
    <w:rPr>
      <w:rFonts w:ascii="宋体" w:hAnsi="宋体" w:cs="宋体"/>
      <w:b/>
      <w:bCs/>
      <w:szCs w:val="24"/>
    </w:rPr>
  </w:style>
  <w:style w:type="paragraph" w:customStyle="1" w:styleId="3216">
    <w:name w:val="样式 题注 + 首行缩进:  2 字符3"/>
    <w:basedOn w:val="24"/>
    <w:qFormat/>
    <w:uiPriority w:val="0"/>
    <w:pPr>
      <w:widowControl/>
      <w:spacing w:line="360" w:lineRule="auto"/>
      <w:ind w:firstLine="200" w:firstLineChars="200"/>
      <w:jc w:val="left"/>
    </w:pPr>
    <w:rPr>
      <w:rFonts w:ascii="Times New Roman" w:hAnsi="Times New Roman" w:eastAsia="宋体" w:cs="宋体"/>
      <w:kern w:val="0"/>
      <w:sz w:val="24"/>
      <w:szCs w:val="24"/>
    </w:rPr>
  </w:style>
  <w:style w:type="paragraph" w:customStyle="1" w:styleId="3217">
    <w:name w:val="样式 标题 4H44th levelTitre4第三层条PIM 4h4sect 1.2.3.4Ref Headi..."/>
    <w:basedOn w:val="6"/>
    <w:next w:val="1"/>
    <w:qFormat/>
    <w:uiPriority w:val="0"/>
    <w:pPr>
      <w:widowControl/>
      <w:tabs>
        <w:tab w:val="left" w:pos="864"/>
        <w:tab w:val="left" w:pos="1035"/>
      </w:tabs>
      <w:adjustRightInd w:val="0"/>
      <w:spacing w:before="120" w:after="120" w:line="480" w:lineRule="exact"/>
      <w:ind w:left="864" w:hanging="864"/>
      <w:jc w:val="left"/>
    </w:pPr>
    <w:rPr>
      <w:rFonts w:ascii="Times New Roman" w:hAnsi="Times New Roman" w:eastAsia="仿宋_GB2312"/>
      <w:b w:val="0"/>
      <w:bCs w:val="0"/>
    </w:rPr>
  </w:style>
  <w:style w:type="paragraph" w:customStyle="1" w:styleId="3218">
    <w:name w:val="样式 标题 1H1Heading 0PIM 1Fab-1h11.Normal + Font: Helvetica..."/>
    <w:basedOn w:val="3"/>
    <w:qFormat/>
    <w:uiPriority w:val="0"/>
    <w:pPr>
      <w:keepLines/>
      <w:widowControl/>
      <w:tabs>
        <w:tab w:val="left" w:pos="432"/>
      </w:tabs>
      <w:spacing w:beforeLines="50" w:afterLines="50" w:line="480" w:lineRule="auto"/>
      <w:ind w:left="432" w:hanging="432"/>
      <w:jc w:val="left"/>
    </w:pPr>
    <w:rPr>
      <w:rFonts w:hAnsi="宋体" w:cs="宋体"/>
      <w:b/>
      <w:bCs/>
      <w:kern w:val="44"/>
      <w:sz w:val="32"/>
    </w:rPr>
  </w:style>
  <w:style w:type="paragraph" w:customStyle="1" w:styleId="3219">
    <w:name w:val="正文下的123"/>
    <w:basedOn w:val="1"/>
    <w:next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3220">
    <w:name w:val="小标题 Char"/>
    <w:qFormat/>
    <w:uiPriority w:val="0"/>
    <w:rPr>
      <w:kern w:val="2"/>
      <w:sz w:val="24"/>
      <w:szCs w:val="24"/>
    </w:rPr>
  </w:style>
  <w:style w:type="paragraph" w:customStyle="1" w:styleId="3221">
    <w:name w:val="正文下小标题"/>
    <w:basedOn w:val="1"/>
    <w:next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3222">
    <w:name w:val="方框小标题"/>
    <w:basedOn w:val="1"/>
    <w:next w:val="1"/>
    <w:link w:val="3223"/>
    <w:qFormat/>
    <w:uiPriority w:val="0"/>
    <w:pPr>
      <w:widowControl/>
      <w:tabs>
        <w:tab w:val="left" w:pos="1571"/>
      </w:tabs>
      <w:spacing w:line="360" w:lineRule="auto"/>
      <w:ind w:left="1283" w:hanging="432"/>
      <w:jc w:val="left"/>
    </w:pPr>
    <w:rPr>
      <w:rFonts w:ascii="宋体" w:hAnsi="宋体" w:cs="宋体"/>
      <w:kern w:val="0"/>
      <w:sz w:val="24"/>
      <w:szCs w:val="24"/>
    </w:rPr>
  </w:style>
  <w:style w:type="character" w:customStyle="1" w:styleId="3223">
    <w:name w:val="方框小标题 Char"/>
    <w:link w:val="3222"/>
    <w:qFormat/>
    <w:uiPriority w:val="0"/>
    <w:rPr>
      <w:rFonts w:ascii="宋体" w:hAnsi="宋体" w:cs="宋体"/>
      <w:sz w:val="24"/>
      <w:szCs w:val="24"/>
    </w:rPr>
  </w:style>
  <w:style w:type="character" w:customStyle="1" w:styleId="3224">
    <w:name w:val="font-121"/>
    <w:qFormat/>
    <w:uiPriority w:val="0"/>
    <w:rPr>
      <w:color w:val="666666"/>
      <w:spacing w:val="300"/>
      <w:sz w:val="18"/>
      <w:szCs w:val="18"/>
      <w:u w:val="none"/>
    </w:rPr>
  </w:style>
  <w:style w:type="paragraph" w:customStyle="1" w:styleId="3225">
    <w:name w:val="样式 标题 3h3Heading 3 - oldH33rd level3sect1.2.3Level 3 Head..."/>
    <w:basedOn w:val="5"/>
    <w:qFormat/>
    <w:uiPriority w:val="0"/>
    <w:pPr>
      <w:keepLines w:val="0"/>
      <w:widowControl/>
      <w:tabs>
        <w:tab w:val="left" w:pos="420"/>
        <w:tab w:val="left" w:pos="993"/>
        <w:tab w:val="left" w:pos="1260"/>
        <w:tab w:val="left" w:pos="2520"/>
      </w:tabs>
      <w:adjustRightInd w:val="0"/>
      <w:spacing w:beforeLines="40" w:afterLines="50" w:line="412" w:lineRule="auto"/>
      <w:outlineLvl w:val="1"/>
    </w:pPr>
    <w:rPr>
      <w:rFonts w:cs="Arial" w:asciiTheme="minorHAnsi" w:hAnsiTheme="minorHAnsi" w:eastAsiaTheme="minorEastAsia"/>
      <w:color w:val="000000"/>
      <w:szCs w:val="20"/>
    </w:rPr>
  </w:style>
  <w:style w:type="paragraph" w:customStyle="1" w:styleId="3226">
    <w:name w:val="样式 标题 4小节标题H44th levelh4PIM 4bulletblbb高3heading 4TOC...2"/>
    <w:basedOn w:val="6"/>
    <w:qFormat/>
    <w:uiPriority w:val="0"/>
    <w:pPr>
      <w:widowControl/>
      <w:tabs>
        <w:tab w:val="left" w:pos="1035"/>
      </w:tabs>
      <w:adjustRightInd w:val="0"/>
      <w:spacing w:beforeLines="40" w:afterLines="50" w:line="416" w:lineRule="atLeast"/>
      <w:jc w:val="left"/>
      <w:outlineLvl w:val="4"/>
    </w:pPr>
    <w:rPr>
      <w:rFonts w:ascii="Times New Roman" w:hAnsi="Times New Roman"/>
      <w:bCs w:val="0"/>
      <w:sz w:val="24"/>
      <w:szCs w:val="24"/>
    </w:rPr>
  </w:style>
  <w:style w:type="paragraph" w:customStyle="1" w:styleId="3227">
    <w:name w:val="标题4（新）"/>
    <w:basedOn w:val="1"/>
    <w:qFormat/>
    <w:uiPriority w:val="0"/>
    <w:pPr>
      <w:widowControl/>
      <w:numPr>
        <w:ilvl w:val="0"/>
        <w:numId w:val="166"/>
      </w:numPr>
      <w:spacing w:line="360" w:lineRule="auto"/>
      <w:ind w:firstLine="0"/>
      <w:jc w:val="left"/>
    </w:pPr>
    <w:rPr>
      <w:rFonts w:ascii="宋体" w:hAnsi="宋体" w:cs="宋体"/>
      <w:b/>
      <w:kern w:val="0"/>
      <w:sz w:val="24"/>
      <w:szCs w:val="21"/>
    </w:rPr>
  </w:style>
  <w:style w:type="paragraph" w:customStyle="1" w:styleId="3228">
    <w:name w:val="新二"/>
    <w:basedOn w:val="1"/>
    <w:qFormat/>
    <w:uiPriority w:val="0"/>
    <w:pPr>
      <w:widowControl/>
      <w:jc w:val="left"/>
    </w:pPr>
    <w:rPr>
      <w:rFonts w:ascii="宋体" w:hAnsi="宋体" w:cs="宋体"/>
      <w:b/>
      <w:bCs/>
      <w:kern w:val="0"/>
      <w:sz w:val="24"/>
      <w:szCs w:val="24"/>
    </w:rPr>
  </w:style>
  <w:style w:type="paragraph" w:customStyle="1" w:styleId="3229">
    <w:name w:val="正文缩进(楷体)"/>
    <w:basedOn w:val="1"/>
    <w:qFormat/>
    <w:uiPriority w:val="0"/>
    <w:pPr>
      <w:widowControl/>
      <w:spacing w:line="420" w:lineRule="exact"/>
      <w:ind w:firstLine="200" w:firstLineChars="200"/>
      <w:jc w:val="left"/>
    </w:pPr>
    <w:rPr>
      <w:rFonts w:ascii="宋体" w:hAnsi="宋体" w:eastAsia="楷体_GB2312" w:cs="宋体"/>
      <w:kern w:val="0"/>
      <w:sz w:val="24"/>
      <w:szCs w:val="28"/>
    </w:rPr>
  </w:style>
  <w:style w:type="paragraph" w:customStyle="1" w:styleId="3230">
    <w:name w:val="Y-图片"/>
    <w:basedOn w:val="1"/>
    <w:next w:val="1"/>
    <w:qFormat/>
    <w:uiPriority w:val="0"/>
    <w:pPr>
      <w:widowControl/>
      <w:spacing w:before="120" w:after="120" w:line="360" w:lineRule="auto"/>
      <w:jc w:val="center"/>
    </w:pPr>
    <w:rPr>
      <w:rFonts w:ascii="黑体" w:hAnsi="黑体" w:cs="宋体"/>
      <w:kern w:val="0"/>
      <w:sz w:val="24"/>
      <w:szCs w:val="24"/>
    </w:rPr>
  </w:style>
  <w:style w:type="paragraph" w:customStyle="1" w:styleId="3231">
    <w:name w:val="样式 (中文) 仿宋_GB2312 14 磅 行距: 固定值 28 磅"/>
    <w:basedOn w:val="1"/>
    <w:qFormat/>
    <w:uiPriority w:val="0"/>
    <w:pPr>
      <w:widowControl/>
      <w:spacing w:line="560" w:lineRule="exact"/>
      <w:ind w:firstLine="200" w:firstLineChars="200"/>
      <w:jc w:val="left"/>
    </w:pPr>
    <w:rPr>
      <w:rFonts w:ascii="宋体" w:hAnsi="宋体" w:eastAsia="仿宋_GB2312" w:cs="宋体"/>
      <w:kern w:val="0"/>
      <w:sz w:val="28"/>
    </w:rPr>
  </w:style>
  <w:style w:type="paragraph" w:customStyle="1" w:styleId="3232">
    <w:name w:val="样式 14 磅"/>
    <w:basedOn w:val="1"/>
    <w:qFormat/>
    <w:uiPriority w:val="0"/>
    <w:pPr>
      <w:widowControl/>
      <w:ind w:firstLine="200" w:firstLineChars="200"/>
      <w:jc w:val="left"/>
    </w:pPr>
    <w:rPr>
      <w:rFonts w:ascii="宋体" w:hAnsi="宋体" w:cs="宋体"/>
      <w:kern w:val="0"/>
      <w:sz w:val="28"/>
    </w:rPr>
  </w:style>
  <w:style w:type="paragraph" w:customStyle="1" w:styleId="3233">
    <w:name w:val="样式 仿宋_GB2312 小三 左侧:  1.06 厘米"/>
    <w:basedOn w:val="1"/>
    <w:qFormat/>
    <w:uiPriority w:val="0"/>
    <w:pPr>
      <w:widowControl/>
      <w:spacing w:line="360" w:lineRule="auto"/>
      <w:ind w:left="601"/>
      <w:jc w:val="left"/>
    </w:pPr>
    <w:rPr>
      <w:rFonts w:ascii="仿宋_GB2312" w:hAnsi="宋体" w:eastAsia="仿宋_GB2312" w:cs="宋体"/>
      <w:kern w:val="0"/>
      <w:sz w:val="24"/>
    </w:rPr>
  </w:style>
  <w:style w:type="paragraph" w:customStyle="1" w:styleId="3234">
    <w:name w:val="--规划正文"/>
    <w:basedOn w:val="1"/>
    <w:qFormat/>
    <w:uiPriority w:val="0"/>
    <w:pPr>
      <w:widowControl/>
      <w:spacing w:line="360" w:lineRule="auto"/>
      <w:ind w:firstLine="200" w:firstLineChars="200"/>
      <w:jc w:val="left"/>
    </w:pPr>
    <w:rPr>
      <w:rFonts w:ascii="宋体" w:hAnsi="宋体" w:cs="宋体"/>
      <w:kern w:val="0"/>
      <w:sz w:val="24"/>
    </w:rPr>
  </w:style>
  <w:style w:type="paragraph" w:customStyle="1" w:styleId="3235">
    <w:name w:val="ABC标题下的小点"/>
    <w:basedOn w:val="1"/>
    <w:link w:val="3236"/>
    <w:qFormat/>
    <w:uiPriority w:val="0"/>
    <w:pPr>
      <w:widowControl/>
      <w:numPr>
        <w:ilvl w:val="1"/>
        <w:numId w:val="167"/>
      </w:numPr>
      <w:spacing w:line="360" w:lineRule="auto"/>
      <w:ind w:firstLine="0"/>
      <w:jc w:val="left"/>
    </w:pPr>
    <w:rPr>
      <w:rFonts w:ascii="宋体" w:hAnsi="宋体" w:cs="宋体"/>
      <w:kern w:val="0"/>
      <w:sz w:val="20"/>
    </w:rPr>
  </w:style>
  <w:style w:type="character" w:customStyle="1" w:styleId="3236">
    <w:name w:val="ABC标题下的小点 Char"/>
    <w:link w:val="3235"/>
    <w:qFormat/>
    <w:uiPriority w:val="0"/>
    <w:rPr>
      <w:rFonts w:ascii="宋体" w:hAnsi="宋体" w:cs="宋体"/>
    </w:rPr>
  </w:style>
  <w:style w:type="paragraph" w:customStyle="1" w:styleId="3237">
    <w:name w:val="样式 标题 2章标题名称节H2章标题h2PIM2Heading 2 HiddenHeading 2 CCBSh..."/>
    <w:basedOn w:val="4"/>
    <w:qFormat/>
    <w:uiPriority w:val="0"/>
    <w:pPr>
      <w:widowControl/>
      <w:tabs>
        <w:tab w:val="left" w:pos="786"/>
        <w:tab w:val="left" w:pos="1080"/>
      </w:tabs>
      <w:adjustRightInd w:val="0"/>
      <w:spacing w:beforeLines="40" w:afterLines="40" w:line="360" w:lineRule="auto"/>
      <w:ind w:left="1080" w:hanging="720"/>
      <w:jc w:val="left"/>
    </w:pPr>
    <w:rPr>
      <w:rFonts w:ascii="宋体" w:hAnsi="宋体" w:eastAsia="宋体" w:cs="宋体"/>
      <w:color w:val="000000"/>
      <w:kern w:val="0"/>
      <w:sz w:val="30"/>
      <w:szCs w:val="20"/>
    </w:rPr>
  </w:style>
  <w:style w:type="paragraph" w:customStyle="1" w:styleId="3238">
    <w:name w:val="样式 标题 4小节标题H44th levelh4PIM 4bulletblbb高3heading 4TOC...1"/>
    <w:basedOn w:val="6"/>
    <w:qFormat/>
    <w:uiPriority w:val="0"/>
    <w:pPr>
      <w:widowControl/>
      <w:tabs>
        <w:tab w:val="left" w:pos="1389"/>
        <w:tab w:val="left" w:pos="2356"/>
      </w:tabs>
      <w:adjustRightInd w:val="0"/>
      <w:spacing w:beforeLines="40" w:afterLines="50" w:line="416" w:lineRule="atLeast"/>
      <w:ind w:left="1984" w:hanging="708"/>
      <w:jc w:val="left"/>
    </w:pPr>
    <w:rPr>
      <w:rFonts w:ascii="Times New Roman" w:hAnsi="Times New Roman"/>
      <w:b w:val="0"/>
      <w:bCs w:val="0"/>
      <w:sz w:val="26"/>
      <w:szCs w:val="30"/>
    </w:rPr>
  </w:style>
  <w:style w:type="paragraph" w:customStyle="1" w:styleId="3239">
    <w:name w:val="默认段落字体 Para Char Char Char Char Char Char Char Char Char Char Char Char Char Char Char Char Char Char Char"/>
    <w:basedOn w:val="1"/>
    <w:qFormat/>
    <w:uiPriority w:val="0"/>
    <w:pPr>
      <w:widowControl/>
      <w:jc w:val="left"/>
    </w:pPr>
    <w:rPr>
      <w:rFonts w:ascii="Tahoma" w:hAnsi="Tahoma" w:cs="宋体"/>
      <w:kern w:val="0"/>
      <w:sz w:val="24"/>
    </w:rPr>
  </w:style>
  <w:style w:type="paragraph" w:customStyle="1" w:styleId="3240">
    <w:name w:val="CM5"/>
    <w:basedOn w:val="1"/>
    <w:next w:val="1"/>
    <w:qFormat/>
    <w:uiPriority w:val="0"/>
    <w:pPr>
      <w:widowControl/>
      <w:autoSpaceDE w:val="0"/>
      <w:autoSpaceDN w:val="0"/>
      <w:adjustRightInd w:val="0"/>
      <w:spacing w:line="540" w:lineRule="atLeast"/>
      <w:jc w:val="left"/>
    </w:pPr>
    <w:rPr>
      <w:rFonts w:ascii="oúì." w:hAnsi="宋体" w:eastAsia="oúì." w:cs="oúì."/>
      <w:kern w:val="0"/>
      <w:sz w:val="24"/>
      <w:szCs w:val="24"/>
    </w:rPr>
  </w:style>
  <w:style w:type="paragraph" w:customStyle="1" w:styleId="3241">
    <w:name w:val="样式 标题 1 + 18 磅"/>
    <w:basedOn w:val="3"/>
    <w:qFormat/>
    <w:uiPriority w:val="0"/>
    <w:pPr>
      <w:keepNext w:val="0"/>
      <w:widowControl/>
      <w:spacing w:beforeLines="50" w:afterLines="50" w:line="480" w:lineRule="auto"/>
      <w:jc w:val="left"/>
      <w:outlineLvl w:val="9"/>
    </w:pPr>
    <w:rPr>
      <w:rFonts w:hAnsi="宋体" w:cs="宋体"/>
      <w:b/>
      <w:bCs/>
      <w:color w:val="FF6600"/>
      <w:sz w:val="24"/>
      <w:szCs w:val="24"/>
    </w:rPr>
  </w:style>
  <w:style w:type="paragraph" w:customStyle="1" w:styleId="3242">
    <w:name w:val="招标号"/>
    <w:qFormat/>
    <w:uiPriority w:val="0"/>
    <w:pPr>
      <w:jc w:val="center"/>
    </w:pPr>
    <w:rPr>
      <w:rFonts w:ascii="Times New Roman" w:hAnsi="Times New Roman" w:eastAsia="隶书" w:cs="Times New Roman"/>
      <w:b/>
      <w:bCs/>
      <w:sz w:val="28"/>
      <w:lang w:val="en-US" w:eastAsia="zh-CN" w:bidi="ar-SA"/>
    </w:rPr>
  </w:style>
  <w:style w:type="paragraph" w:customStyle="1" w:styleId="3243">
    <w:name w:val="小节标题"/>
    <w:basedOn w:val="1"/>
    <w:qFormat/>
    <w:uiPriority w:val="0"/>
    <w:pPr>
      <w:widowControl/>
      <w:spacing w:before="175" w:after="102" w:line="351" w:lineRule="atLeast"/>
      <w:jc w:val="left"/>
      <w:textAlignment w:val="baseline"/>
    </w:pPr>
    <w:rPr>
      <w:rFonts w:ascii="宋体" w:hAnsi="宋体" w:eastAsia="黑体" w:cs="宋体"/>
      <w:color w:val="000000"/>
      <w:kern w:val="0"/>
      <w:sz w:val="24"/>
      <w:u w:color="000000"/>
    </w:rPr>
  </w:style>
  <w:style w:type="character" w:customStyle="1" w:styleId="3244">
    <w:name w:val="样式2 Char Char"/>
    <w:qFormat/>
    <w:uiPriority w:val="0"/>
    <w:rPr>
      <w:rFonts w:eastAsia="宋体"/>
      <w:kern w:val="2"/>
      <w:sz w:val="18"/>
      <w:lang w:val="en-US" w:eastAsia="zh-CN" w:bidi="ar-SA"/>
    </w:rPr>
  </w:style>
  <w:style w:type="character" w:customStyle="1" w:styleId="3245">
    <w:name w:val="正文文字缩进 3标题4 Char Char"/>
    <w:qFormat/>
    <w:uiPriority w:val="0"/>
    <w:rPr>
      <w:rFonts w:eastAsia="宋体"/>
      <w:bCs/>
      <w:kern w:val="2"/>
      <w:sz w:val="24"/>
      <w:lang w:val="en-US" w:eastAsia="zh-CN" w:bidi="ar-SA"/>
    </w:rPr>
  </w:style>
  <w:style w:type="paragraph" w:customStyle="1" w:styleId="3246">
    <w:name w:val="Char Char Char Char Char Char Char Char Char Char Char Char1 Char Char Char Char"/>
    <w:basedOn w:val="1"/>
    <w:qFormat/>
    <w:uiPriority w:val="0"/>
    <w:pPr>
      <w:widowControl/>
      <w:spacing w:after="160" w:line="240" w:lineRule="exact"/>
      <w:jc w:val="center"/>
    </w:pPr>
    <w:rPr>
      <w:rFonts w:ascii="黑体" w:hAnsi="Verdana" w:eastAsia="黑体" w:cs="宋体"/>
      <w:kern w:val="0"/>
      <w:sz w:val="32"/>
      <w:szCs w:val="32"/>
      <w:lang w:eastAsia="en-US"/>
    </w:rPr>
  </w:style>
  <w:style w:type="paragraph" w:customStyle="1" w:styleId="3247">
    <w:name w:val="投标文件3"/>
    <w:basedOn w:val="1"/>
    <w:qFormat/>
    <w:uiPriority w:val="0"/>
    <w:pPr>
      <w:widowControl/>
      <w:spacing w:line="360" w:lineRule="auto"/>
      <w:jc w:val="left"/>
    </w:pPr>
    <w:rPr>
      <w:rFonts w:ascii="宋体" w:hAnsi="Courier New" w:eastAsia="黑体" w:cs="宋体"/>
      <w:b/>
      <w:kern w:val="0"/>
      <w:sz w:val="30"/>
    </w:rPr>
  </w:style>
  <w:style w:type="paragraph" w:customStyle="1" w:styleId="3248">
    <w:name w:val="spec"/>
    <w:basedOn w:val="1"/>
    <w:qFormat/>
    <w:uiPriority w:val="0"/>
    <w:pPr>
      <w:widowControl/>
      <w:ind w:left="288" w:right="144"/>
      <w:jc w:val="left"/>
    </w:pPr>
    <w:rPr>
      <w:rFonts w:ascii="Arial" w:hAnsi="Arial" w:cs="宋体"/>
      <w:kern w:val="0"/>
      <w:sz w:val="20"/>
      <w:lang w:eastAsia="en-US"/>
    </w:rPr>
  </w:style>
  <w:style w:type="character" w:customStyle="1" w:styleId="3249">
    <w:name w:val="weby11"/>
    <w:qFormat/>
    <w:uiPriority w:val="0"/>
    <w:rPr>
      <w:spacing w:val="400"/>
      <w:sz w:val="18"/>
      <w:szCs w:val="18"/>
    </w:rPr>
  </w:style>
  <w:style w:type="paragraph" w:customStyle="1" w:styleId="3250">
    <w:name w:val="页脚2"/>
    <w:basedOn w:val="1"/>
    <w:qFormat/>
    <w:uiPriority w:val="0"/>
    <w:pPr>
      <w:widowControl/>
      <w:pBdr>
        <w:top w:val="single" w:color="auto" w:sz="6" w:space="0"/>
      </w:pBdr>
      <w:jc w:val="right"/>
      <w:textAlignment w:val="center"/>
    </w:pPr>
    <w:rPr>
      <w:rFonts w:ascii="宋体" w:hAnsi="宋体" w:cs="宋体"/>
      <w:kern w:val="0"/>
      <w:sz w:val="18"/>
      <w:szCs w:val="18"/>
    </w:rPr>
  </w:style>
  <w:style w:type="character" w:customStyle="1" w:styleId="3251">
    <w:name w:val="detail_style11"/>
    <w:qFormat/>
    <w:uiPriority w:val="0"/>
    <w:rPr>
      <w:b/>
      <w:bCs/>
      <w:color w:val="666666"/>
      <w:sz w:val="20"/>
      <w:szCs w:val="20"/>
    </w:rPr>
  </w:style>
  <w:style w:type="paragraph" w:customStyle="1" w:styleId="3252">
    <w:name w:val="小节"/>
    <w:basedOn w:val="1"/>
    <w:next w:val="23"/>
    <w:qFormat/>
    <w:uiPriority w:val="0"/>
    <w:pPr>
      <w:widowControl/>
      <w:tabs>
        <w:tab w:val="left" w:pos="709"/>
      </w:tabs>
      <w:spacing w:beforeLines="50" w:afterLines="50"/>
      <w:ind w:left="709" w:hanging="709"/>
      <w:jc w:val="left"/>
      <w:outlineLvl w:val="2"/>
    </w:pPr>
    <w:rPr>
      <w:rFonts w:ascii="Arial" w:hAnsi="Arial" w:eastAsia="黑体" w:cs="宋体"/>
      <w:kern w:val="0"/>
      <w:sz w:val="28"/>
      <w:szCs w:val="24"/>
    </w:rPr>
  </w:style>
  <w:style w:type="paragraph" w:customStyle="1" w:styleId="3253">
    <w:name w:val="提要"/>
    <w:basedOn w:val="1"/>
    <w:next w:val="1"/>
    <w:qFormat/>
    <w:uiPriority w:val="0"/>
    <w:pPr>
      <w:widowControl/>
      <w:numPr>
        <w:ilvl w:val="0"/>
        <w:numId w:val="168"/>
      </w:numPr>
      <w:spacing w:beforeLines="50" w:afterLines="50"/>
      <w:ind w:firstLine="0"/>
      <w:jc w:val="left"/>
      <w:outlineLvl w:val="1"/>
    </w:pPr>
    <w:rPr>
      <w:rFonts w:ascii="Arial" w:hAnsi="Arial" w:eastAsia="幼圆" w:cs="宋体"/>
      <w:b/>
      <w:kern w:val="0"/>
      <w:sz w:val="28"/>
      <w:szCs w:val="24"/>
    </w:rPr>
  </w:style>
  <w:style w:type="paragraph" w:customStyle="1" w:styleId="3254">
    <w:name w:val="样式 (西文) 仿宋_GB2312 (中文) 仿宋_GB2312 (符号) 宋体 小四 行距: 1.5 倍行距 首行缩..."/>
    <w:basedOn w:val="1"/>
    <w:qFormat/>
    <w:uiPriority w:val="0"/>
    <w:pPr>
      <w:widowControl/>
      <w:spacing w:line="360" w:lineRule="auto"/>
      <w:ind w:left="100" w:leftChars="100" w:right="180" w:rightChars="100"/>
      <w:jc w:val="left"/>
    </w:pPr>
    <w:rPr>
      <w:rFonts w:ascii="仿宋_GB2312" w:hAnsi="宋体" w:cs="宋体"/>
      <w:kern w:val="0"/>
      <w:sz w:val="24"/>
    </w:rPr>
  </w:style>
  <w:style w:type="character" w:customStyle="1" w:styleId="3255">
    <w:name w:val="EmailStyle1911"/>
    <w:qFormat/>
    <w:uiPriority w:val="0"/>
    <w:rPr>
      <w:rFonts w:ascii="Arial" w:hAnsi="Arial" w:eastAsia="宋体" w:cs="Arial"/>
      <w:color w:val="000080"/>
      <w:sz w:val="18"/>
      <w:szCs w:val="20"/>
    </w:rPr>
  </w:style>
  <w:style w:type="paragraph" w:customStyle="1" w:styleId="3256">
    <w:name w:val="样式 标题 2HC标题 2标题 1.12nd levelh22Header 2H2l2LN2título 2..."/>
    <w:basedOn w:val="4"/>
    <w:qFormat/>
    <w:uiPriority w:val="0"/>
    <w:pPr>
      <w:widowControl/>
      <w:tabs>
        <w:tab w:val="left" w:pos="567"/>
      </w:tabs>
      <w:spacing w:before="120" w:after="120" w:line="360" w:lineRule="auto"/>
      <w:ind w:left="567" w:hanging="566"/>
      <w:jc w:val="left"/>
    </w:pPr>
    <w:rPr>
      <w:rFonts w:ascii="宋体" w:hAnsi="宋体" w:eastAsia="宋体" w:cs="宋体"/>
      <w:color w:val="000000"/>
      <w:kern w:val="0"/>
      <w:sz w:val="28"/>
      <w:szCs w:val="28"/>
      <w:lang w:bidi="en-US"/>
    </w:rPr>
  </w:style>
  <w:style w:type="paragraph" w:customStyle="1" w:styleId="3257">
    <w:name w:val="样式 标题 3H3h3sect1.2.3sect1.2.31sect1.2.32sect1.2.311sect1...."/>
    <w:basedOn w:val="5"/>
    <w:qFormat/>
    <w:uiPriority w:val="0"/>
    <w:pPr>
      <w:keepLines w:val="0"/>
      <w:widowControl/>
      <w:numPr>
        <w:ilvl w:val="1"/>
        <w:numId w:val="169"/>
      </w:numPr>
      <w:tabs>
        <w:tab w:val="left" w:pos="360"/>
        <w:tab w:val="left" w:pos="840"/>
        <w:tab w:val="left" w:pos="993"/>
        <w:tab w:val="left" w:pos="1260"/>
        <w:tab w:val="clear" w:pos="567"/>
      </w:tabs>
      <w:spacing w:before="120" w:after="120" w:line="415" w:lineRule="auto"/>
      <w:ind w:left="576" w:hanging="576"/>
      <w:outlineLvl w:val="1"/>
    </w:pPr>
    <w:rPr>
      <w:rFonts w:cs="Arial" w:asciiTheme="minorHAnsi" w:hAnsiTheme="minorHAnsi" w:eastAsiaTheme="minorEastAsia"/>
      <w:color w:val="000000"/>
      <w:sz w:val="24"/>
      <w:szCs w:val="24"/>
    </w:rPr>
  </w:style>
  <w:style w:type="paragraph" w:customStyle="1" w:styleId="3258">
    <w:name w:val="answer1-1"/>
    <w:basedOn w:val="1"/>
    <w:qFormat/>
    <w:uiPriority w:val="0"/>
    <w:pPr>
      <w:widowControl/>
      <w:adjustRightInd w:val="0"/>
      <w:spacing w:before="120" w:after="120" w:line="360" w:lineRule="auto"/>
      <w:ind w:firstLine="425" w:firstLineChars="200"/>
      <w:jc w:val="left"/>
      <w:textAlignment w:val="baseline"/>
    </w:pPr>
    <w:rPr>
      <w:rFonts w:ascii="宋体" w:hAnsi="宋体" w:eastAsia="楷体_GB2312" w:cs="宋体"/>
      <w:kern w:val="0"/>
      <w:sz w:val="24"/>
    </w:rPr>
  </w:style>
  <w:style w:type="character" w:customStyle="1" w:styleId="3259">
    <w:name w:val="black91"/>
    <w:qFormat/>
    <w:uiPriority w:val="0"/>
    <w:rPr>
      <w:color w:val="000000"/>
      <w:sz w:val="24"/>
      <w:szCs w:val="24"/>
      <w:u w:val="none"/>
    </w:rPr>
  </w:style>
  <w:style w:type="paragraph" w:customStyle="1" w:styleId="3260">
    <w:name w:val="company name"/>
    <w:basedOn w:val="1"/>
    <w:qFormat/>
    <w:uiPriority w:val="0"/>
    <w:pPr>
      <w:widowControl/>
      <w:tabs>
        <w:tab w:val="left" w:pos="720"/>
        <w:tab w:val="left" w:pos="1260"/>
        <w:tab w:val="left" w:pos="1440"/>
        <w:tab w:val="left" w:pos="2160"/>
        <w:tab w:val="left" w:pos="2880"/>
        <w:tab w:val="left" w:pos="3240"/>
        <w:tab w:val="left" w:pos="3600"/>
        <w:tab w:val="left" w:pos="4320"/>
        <w:tab w:val="left" w:pos="5040"/>
        <w:tab w:val="left" w:pos="5760"/>
        <w:tab w:val="left" w:pos="6480"/>
        <w:tab w:val="left" w:pos="7200"/>
        <w:tab w:val="left" w:pos="7920"/>
      </w:tabs>
      <w:adjustRightInd w:val="0"/>
      <w:spacing w:after="100" w:line="360" w:lineRule="auto"/>
      <w:ind w:left="1260" w:hanging="1260" w:firstLineChars="200"/>
      <w:jc w:val="left"/>
      <w:textAlignment w:val="baseline"/>
    </w:pPr>
    <w:rPr>
      <w:rFonts w:ascii="Arial" w:hAnsi="Arial" w:eastAsia="楷体_GB2312" w:cs="宋体"/>
      <w:b/>
      <w:color w:val="000000"/>
      <w:kern w:val="0"/>
      <w:sz w:val="24"/>
    </w:rPr>
  </w:style>
  <w:style w:type="paragraph" w:customStyle="1" w:styleId="3261">
    <w:name w:val="c标题1"/>
    <w:basedOn w:val="3"/>
    <w:qFormat/>
    <w:uiPriority w:val="0"/>
    <w:pPr>
      <w:keepLines/>
      <w:widowControl/>
      <w:spacing w:beforeLines="50" w:afterLines="100" w:line="240" w:lineRule="exact"/>
      <w:jc w:val="center"/>
    </w:pPr>
    <w:rPr>
      <w:rFonts w:hAnsi="宋体" w:cs="宋体"/>
      <w:b/>
      <w:bCs/>
      <w:sz w:val="44"/>
    </w:rPr>
  </w:style>
  <w:style w:type="paragraph" w:customStyle="1" w:styleId="3262">
    <w:name w:val="c标题2"/>
    <w:basedOn w:val="4"/>
    <w:qFormat/>
    <w:uiPriority w:val="0"/>
    <w:pPr>
      <w:keepNext w:val="0"/>
      <w:keepLines w:val="0"/>
      <w:widowControl/>
      <w:tabs>
        <w:tab w:val="left" w:pos="720"/>
      </w:tabs>
      <w:spacing w:before="0" w:after="0" w:line="360" w:lineRule="auto"/>
      <w:ind w:left="567" w:hanging="567" w:firstLineChars="200"/>
      <w:jc w:val="center"/>
    </w:pPr>
    <w:rPr>
      <w:rFonts w:ascii="黑体" w:hAnsi="Times New Roman" w:eastAsia="宋体" w:cs="宋体"/>
      <w:i/>
      <w:color w:val="000000"/>
      <w:kern w:val="0"/>
      <w:sz w:val="36"/>
      <w:szCs w:val="20"/>
      <w:lang w:bidi="en-US"/>
    </w:rPr>
  </w:style>
  <w:style w:type="character" w:customStyle="1" w:styleId="3263">
    <w:name w:val="p51"/>
    <w:qFormat/>
    <w:uiPriority w:val="0"/>
    <w:rPr>
      <w:rFonts w:hint="eastAsia" w:ascii="宋体" w:hAnsi="宋体" w:eastAsia="宋体"/>
      <w:color w:val="336633"/>
      <w:spacing w:val="360"/>
      <w:sz w:val="24"/>
      <w:szCs w:val="24"/>
    </w:rPr>
  </w:style>
  <w:style w:type="paragraph" w:customStyle="1" w:styleId="3264">
    <w:name w:val="page 2 sub title"/>
    <w:basedOn w:val="1"/>
    <w:qFormat/>
    <w:uiPriority w:val="0"/>
    <w:pPr>
      <w:widowControl/>
      <w:tabs>
        <w:tab w:val="left" w:pos="900"/>
        <w:tab w:val="left" w:pos="2430"/>
        <w:tab w:val="left" w:pos="2520"/>
        <w:tab w:val="left" w:pos="4320"/>
        <w:tab w:val="left" w:pos="6120"/>
      </w:tabs>
      <w:spacing w:after="120" w:line="360" w:lineRule="auto"/>
      <w:ind w:left="1134" w:firstLine="482" w:firstLineChars="200"/>
      <w:jc w:val="left"/>
      <w:textAlignment w:val="baseline"/>
    </w:pPr>
    <w:rPr>
      <w:rFonts w:ascii="宋体" w:hAnsi="宋体" w:eastAsia="隶书" w:cs="宋体"/>
      <w:color w:val="000000"/>
      <w:kern w:val="0"/>
      <w:sz w:val="24"/>
      <w:u w:val="single"/>
      <w:lang w:val="en-GB"/>
    </w:rPr>
  </w:style>
  <w:style w:type="paragraph" w:customStyle="1" w:styleId="3265">
    <w:name w:val="标题-2-1"/>
    <w:basedOn w:val="1"/>
    <w:qFormat/>
    <w:uiPriority w:val="0"/>
    <w:pPr>
      <w:widowControl/>
      <w:tabs>
        <w:tab w:val="left" w:pos="360"/>
      </w:tabs>
      <w:adjustRightInd w:val="0"/>
      <w:snapToGrid w:val="0"/>
      <w:spacing w:line="440" w:lineRule="atLeast"/>
      <w:ind w:left="113" w:hanging="113" w:firstLineChars="200"/>
      <w:jc w:val="left"/>
    </w:pPr>
    <w:rPr>
      <w:rFonts w:ascii="宋体" w:hAnsi="宋体" w:eastAsia="仿宋_GB2312" w:cs="宋体"/>
      <w:kern w:val="0"/>
      <w:sz w:val="28"/>
    </w:rPr>
  </w:style>
  <w:style w:type="paragraph" w:customStyle="1" w:styleId="3266">
    <w:name w:val="标题-2-2"/>
    <w:basedOn w:val="3265"/>
    <w:next w:val="1"/>
    <w:qFormat/>
    <w:uiPriority w:val="0"/>
    <w:pPr>
      <w:tabs>
        <w:tab w:val="clear" w:pos="360"/>
      </w:tabs>
      <w:ind w:left="0" w:firstLine="0" w:firstLineChars="0"/>
    </w:pPr>
  </w:style>
  <w:style w:type="paragraph" w:customStyle="1" w:styleId="3267">
    <w:name w:val="标准段落"/>
    <w:basedOn w:val="1"/>
    <w:qFormat/>
    <w:uiPriority w:val="0"/>
    <w:pPr>
      <w:widowControl/>
      <w:spacing w:after="120" w:line="360" w:lineRule="auto"/>
      <w:ind w:left="180" w:firstLine="454" w:firstLineChars="200"/>
      <w:jc w:val="left"/>
    </w:pPr>
    <w:rPr>
      <w:rFonts w:ascii="宋体" w:hAnsi="宋体" w:eastAsia="楷体_GB2312" w:cs="宋体"/>
      <w:kern w:val="0"/>
      <w:sz w:val="24"/>
    </w:rPr>
  </w:style>
  <w:style w:type="paragraph" w:customStyle="1" w:styleId="3268">
    <w:name w:val="二标题－1"/>
    <w:basedOn w:val="1"/>
    <w:qFormat/>
    <w:uiPriority w:val="0"/>
    <w:pPr>
      <w:widowControl/>
      <w:tabs>
        <w:tab w:val="left" w:pos="720"/>
      </w:tabs>
      <w:adjustRightInd w:val="0"/>
      <w:snapToGrid w:val="0"/>
      <w:spacing w:line="440" w:lineRule="atLeast"/>
      <w:ind w:left="57" w:hanging="57" w:firstLineChars="200"/>
      <w:jc w:val="left"/>
    </w:pPr>
    <w:rPr>
      <w:rFonts w:ascii="宋体" w:hAnsi="宋体" w:eastAsia="仿宋_GB2312" w:cs="宋体"/>
      <w:kern w:val="0"/>
      <w:sz w:val="28"/>
    </w:rPr>
  </w:style>
  <w:style w:type="paragraph" w:customStyle="1" w:styleId="3269">
    <w:name w:val="二标题－2"/>
    <w:basedOn w:val="3268"/>
    <w:qFormat/>
    <w:uiPriority w:val="0"/>
    <w:pPr>
      <w:ind w:firstLine="0" w:firstLineChars="0"/>
    </w:pPr>
  </w:style>
  <w:style w:type="paragraph" w:customStyle="1" w:styleId="3270">
    <w:name w:val="正文缩进4"/>
    <w:basedOn w:val="1"/>
    <w:qFormat/>
    <w:uiPriority w:val="0"/>
    <w:pPr>
      <w:widowControl/>
      <w:adjustRightInd w:val="0"/>
      <w:spacing w:before="120" w:line="360" w:lineRule="auto"/>
      <w:ind w:left="2211" w:firstLine="200" w:firstLineChars="200"/>
      <w:jc w:val="left"/>
      <w:textAlignment w:val="baseline"/>
    </w:pPr>
    <w:rPr>
      <w:rFonts w:ascii="宋体" w:hAnsi="宋体" w:cs="宋体"/>
      <w:kern w:val="0"/>
      <w:sz w:val="24"/>
    </w:rPr>
  </w:style>
  <w:style w:type="paragraph" w:customStyle="1" w:styleId="3271">
    <w:name w:val="技术报告表标题"/>
    <w:basedOn w:val="1"/>
    <w:next w:val="1"/>
    <w:qFormat/>
    <w:uiPriority w:val="0"/>
    <w:pPr>
      <w:widowControl/>
      <w:spacing w:beforeLines="50" w:line="440" w:lineRule="exact"/>
      <w:ind w:firstLine="200" w:firstLineChars="200"/>
      <w:jc w:val="center"/>
    </w:pPr>
    <w:rPr>
      <w:rFonts w:ascii="楷体_GB2312" w:hAnsi="宋体" w:eastAsia="楷体_GB2312" w:cs="Arial"/>
      <w:b/>
      <w:bCs/>
      <w:kern w:val="0"/>
      <w:sz w:val="28"/>
      <w:szCs w:val="24"/>
    </w:rPr>
  </w:style>
  <w:style w:type="paragraph" w:customStyle="1" w:styleId="3272">
    <w:name w:val="技术报告节标题"/>
    <w:basedOn w:val="1"/>
    <w:next w:val="1"/>
    <w:qFormat/>
    <w:uiPriority w:val="0"/>
    <w:pPr>
      <w:widowControl/>
      <w:spacing w:beforeLines="50" w:afterLines="50" w:line="440" w:lineRule="exact"/>
      <w:ind w:firstLine="200" w:firstLineChars="200"/>
      <w:jc w:val="left"/>
      <w:outlineLvl w:val="1"/>
    </w:pPr>
    <w:rPr>
      <w:rFonts w:ascii="Arial" w:hAnsi="Arial" w:eastAsia="黑体" w:cs="Arial"/>
      <w:kern w:val="0"/>
      <w:sz w:val="30"/>
      <w:szCs w:val="24"/>
    </w:rPr>
  </w:style>
  <w:style w:type="paragraph" w:customStyle="1" w:styleId="3273">
    <w:name w:val="技术报告小节标题"/>
    <w:basedOn w:val="1"/>
    <w:next w:val="1"/>
    <w:qFormat/>
    <w:uiPriority w:val="0"/>
    <w:pPr>
      <w:widowControl/>
      <w:spacing w:beforeLines="50" w:afterLines="50" w:line="440" w:lineRule="exact"/>
      <w:ind w:firstLine="200" w:firstLineChars="200"/>
      <w:jc w:val="left"/>
      <w:outlineLvl w:val="2"/>
    </w:pPr>
    <w:rPr>
      <w:rFonts w:ascii="Arial" w:hAnsi="Arial" w:eastAsia="黑体" w:cs="Arial"/>
      <w:bCs/>
      <w:kern w:val="0"/>
      <w:sz w:val="28"/>
      <w:szCs w:val="24"/>
    </w:rPr>
  </w:style>
  <w:style w:type="paragraph" w:customStyle="1" w:styleId="3274">
    <w:name w:val="技术报告章标题"/>
    <w:basedOn w:val="1"/>
    <w:next w:val="3272"/>
    <w:qFormat/>
    <w:uiPriority w:val="0"/>
    <w:pPr>
      <w:pageBreakBefore/>
      <w:widowControl/>
      <w:spacing w:beforeLines="200" w:afterLines="50" w:line="440" w:lineRule="exact"/>
      <w:ind w:firstLine="200" w:firstLineChars="200"/>
      <w:jc w:val="center"/>
      <w:outlineLvl w:val="0"/>
    </w:pPr>
    <w:rPr>
      <w:rFonts w:ascii="Arial" w:hAnsi="Arial" w:eastAsia="黑体" w:cs="宋体"/>
      <w:kern w:val="0"/>
      <w:sz w:val="36"/>
      <w:szCs w:val="24"/>
    </w:rPr>
  </w:style>
  <w:style w:type="paragraph" w:customStyle="1" w:styleId="3275">
    <w:name w:val="features"/>
    <w:basedOn w:val="1"/>
    <w:qFormat/>
    <w:uiPriority w:val="0"/>
    <w:pPr>
      <w:widowControl/>
      <w:spacing w:before="100" w:beforeAutospacing="1" w:after="100" w:afterAutospacing="1" w:line="255" w:lineRule="atLeast"/>
      <w:jc w:val="left"/>
    </w:pPr>
    <w:rPr>
      <w:rFonts w:ascii="Verdana" w:hAnsi="Verdana" w:cs="宋体"/>
      <w:b/>
      <w:bCs/>
      <w:color w:val="666666"/>
      <w:kern w:val="0"/>
      <w:sz w:val="17"/>
      <w:szCs w:val="17"/>
    </w:rPr>
  </w:style>
  <w:style w:type="character" w:customStyle="1" w:styleId="3276">
    <w:name w:val="style401"/>
    <w:qFormat/>
    <w:uiPriority w:val="0"/>
    <w:rPr>
      <w:rFonts w:hint="default" w:ascii="Arial" w:hAnsi="Arial" w:cs="Arial"/>
      <w:color w:val="666666"/>
      <w:sz w:val="18"/>
      <w:szCs w:val="18"/>
    </w:rPr>
  </w:style>
  <w:style w:type="character" w:customStyle="1" w:styleId="3277">
    <w:name w:val="text style33 style60"/>
    <w:qFormat/>
    <w:uiPriority w:val="0"/>
  </w:style>
  <w:style w:type="character" w:customStyle="1" w:styleId="3278">
    <w:name w:val="style331"/>
    <w:qFormat/>
    <w:uiPriority w:val="0"/>
    <w:rPr>
      <w:rFonts w:hint="default" w:ascii="Verdana" w:hAnsi="Verdana"/>
      <w:sz w:val="17"/>
      <w:szCs w:val="17"/>
    </w:rPr>
  </w:style>
  <w:style w:type="paragraph" w:customStyle="1" w:styleId="3279">
    <w:name w:val="并列样式"/>
    <w:basedOn w:val="1"/>
    <w:qFormat/>
    <w:uiPriority w:val="0"/>
    <w:pPr>
      <w:widowControl/>
      <w:spacing w:before="60" w:after="60"/>
      <w:jc w:val="left"/>
    </w:pPr>
    <w:rPr>
      <w:rFonts w:ascii="宋体" w:hAnsi="宋体" w:cs="宋体"/>
      <w:kern w:val="0"/>
      <w:sz w:val="24"/>
    </w:rPr>
  </w:style>
  <w:style w:type="character" w:customStyle="1" w:styleId="3280">
    <w:name w:val="search_content1"/>
    <w:qFormat/>
    <w:uiPriority w:val="0"/>
    <w:rPr>
      <w:sz w:val="22"/>
      <w:szCs w:val="22"/>
    </w:rPr>
  </w:style>
  <w:style w:type="paragraph" w:customStyle="1" w:styleId="3281">
    <w:name w:val="Default 123  Text1"/>
    <w:basedOn w:val="1"/>
    <w:qFormat/>
    <w:uiPriority w:val="0"/>
    <w:pPr>
      <w:widowControl/>
      <w:autoSpaceDE w:val="0"/>
      <w:autoSpaceDN w:val="0"/>
      <w:adjustRightInd w:val="0"/>
      <w:jc w:val="left"/>
    </w:pPr>
    <w:rPr>
      <w:rFonts w:ascii="宋体" w:hAnsi="宋体" w:cs="宋体"/>
      <w:kern w:val="0"/>
      <w:sz w:val="26"/>
      <w:szCs w:val="26"/>
    </w:rPr>
  </w:style>
  <w:style w:type="paragraph" w:customStyle="1" w:styleId="3282">
    <w:name w:val="正文缩进5"/>
    <w:basedOn w:val="1"/>
    <w:qFormat/>
    <w:uiPriority w:val="0"/>
    <w:pPr>
      <w:widowControl/>
      <w:ind w:firstLine="420" w:firstLineChars="200"/>
      <w:jc w:val="left"/>
    </w:pPr>
    <w:rPr>
      <w:rFonts w:ascii="宋体" w:hAnsi="宋体" w:cs="宋体"/>
      <w:kern w:val="0"/>
      <w:sz w:val="24"/>
      <w:szCs w:val="24"/>
    </w:rPr>
  </w:style>
  <w:style w:type="character" w:customStyle="1" w:styleId="3283">
    <w:name w:val="EmailStyle19111"/>
    <w:qFormat/>
    <w:uiPriority w:val="0"/>
    <w:rPr>
      <w:rFonts w:ascii="Arial" w:hAnsi="Arial" w:eastAsia="宋体" w:cs="Arial"/>
      <w:color w:val="000080"/>
      <w:sz w:val="18"/>
      <w:szCs w:val="20"/>
    </w:rPr>
  </w:style>
  <w:style w:type="character" w:customStyle="1" w:styleId="3284">
    <w:name w:val="EmailStyle415"/>
    <w:qFormat/>
    <w:uiPriority w:val="0"/>
    <w:rPr>
      <w:rFonts w:ascii="Arial" w:hAnsi="Arial" w:eastAsia="宋体" w:cs="Arial"/>
      <w:color w:val="000080"/>
      <w:sz w:val="18"/>
      <w:szCs w:val="20"/>
    </w:rPr>
  </w:style>
  <w:style w:type="paragraph" w:customStyle="1" w:styleId="3285">
    <w:name w:val="标准文件_标准正文"/>
    <w:basedOn w:val="1"/>
    <w:link w:val="3286"/>
    <w:qFormat/>
    <w:uiPriority w:val="0"/>
    <w:pPr>
      <w:widowControl/>
      <w:adjustRightInd w:val="0"/>
      <w:snapToGrid w:val="0"/>
      <w:spacing w:line="300" w:lineRule="auto"/>
      <w:ind w:firstLine="200" w:firstLineChars="200"/>
      <w:jc w:val="left"/>
    </w:pPr>
    <w:rPr>
      <w:rFonts w:ascii="宋体" w:hAnsi="宋体" w:cs="宋体"/>
      <w:bCs/>
      <w:color w:val="000000"/>
      <w:spacing w:val="2"/>
      <w:kern w:val="0"/>
      <w:sz w:val="24"/>
      <w:szCs w:val="24"/>
    </w:rPr>
  </w:style>
  <w:style w:type="character" w:customStyle="1" w:styleId="3286">
    <w:name w:val="标准文件_标准正文 Char"/>
    <w:link w:val="3285"/>
    <w:qFormat/>
    <w:uiPriority w:val="0"/>
    <w:rPr>
      <w:rFonts w:ascii="宋体" w:hAnsi="宋体" w:cs="宋体"/>
      <w:bCs/>
      <w:color w:val="000000"/>
      <w:spacing w:val="2"/>
      <w:sz w:val="24"/>
      <w:szCs w:val="24"/>
    </w:rPr>
  </w:style>
  <w:style w:type="paragraph" w:customStyle="1" w:styleId="3287">
    <w:name w:val="标准文件_二级项目符号"/>
    <w:basedOn w:val="3285"/>
    <w:qFormat/>
    <w:uiPriority w:val="0"/>
    <w:pPr>
      <w:tabs>
        <w:tab w:val="left" w:pos="780"/>
        <w:tab w:val="left" w:pos="900"/>
      </w:tabs>
      <w:ind w:left="200" w:leftChars="200" w:firstLine="0" w:firstLineChars="0"/>
    </w:pPr>
  </w:style>
  <w:style w:type="paragraph" w:customStyle="1" w:styleId="3288">
    <w:name w:val="Normal + 小四"/>
    <w:basedOn w:val="1"/>
    <w:qFormat/>
    <w:uiPriority w:val="0"/>
    <w:pPr>
      <w:widowControl/>
      <w:spacing w:line="360" w:lineRule="auto"/>
      <w:jc w:val="left"/>
    </w:pPr>
    <w:rPr>
      <w:rFonts w:ascii="宋体" w:hAnsi="宋体" w:cs="宋体"/>
      <w:kern w:val="0"/>
      <w:sz w:val="24"/>
      <w:szCs w:val="24"/>
    </w:rPr>
  </w:style>
  <w:style w:type="character" w:customStyle="1" w:styleId="3289">
    <w:name w:val="列表符号项目级别1 Char"/>
    <w:link w:val="3290"/>
    <w:qFormat/>
    <w:uiPriority w:val="0"/>
    <w:rPr>
      <w:rFonts w:ascii="Arial" w:hAnsi="Arial" w:cs="宋体"/>
      <w:sz w:val="28"/>
      <w:szCs w:val="24"/>
    </w:rPr>
  </w:style>
  <w:style w:type="paragraph" w:customStyle="1" w:styleId="3290">
    <w:name w:val="列表符号项目级别1"/>
    <w:basedOn w:val="1"/>
    <w:link w:val="3289"/>
    <w:qFormat/>
    <w:uiPriority w:val="0"/>
    <w:pPr>
      <w:widowControl/>
      <w:tabs>
        <w:tab w:val="left" w:pos="432"/>
      </w:tabs>
      <w:spacing w:line="288" w:lineRule="auto"/>
      <w:ind w:left="432" w:hanging="432"/>
      <w:jc w:val="left"/>
    </w:pPr>
    <w:rPr>
      <w:rFonts w:ascii="Arial" w:hAnsi="Arial" w:cs="宋体"/>
      <w:kern w:val="0"/>
      <w:sz w:val="28"/>
      <w:szCs w:val="24"/>
    </w:rPr>
  </w:style>
  <w:style w:type="character" w:customStyle="1" w:styleId="3291">
    <w:name w:val="style1411"/>
    <w:qFormat/>
    <w:uiPriority w:val="0"/>
    <w:rPr>
      <w:rFonts w:hint="eastAsia" w:ascii="楷体_GB2312" w:eastAsia="楷体_GB2312"/>
      <w:sz w:val="36"/>
      <w:szCs w:val="36"/>
    </w:rPr>
  </w:style>
  <w:style w:type="paragraph" w:customStyle="1" w:styleId="3292">
    <w:name w:val="样式 首行缩进:  0.85 厘米"/>
    <w:basedOn w:val="1"/>
    <w:qFormat/>
    <w:uiPriority w:val="0"/>
    <w:pPr>
      <w:widowControl/>
      <w:spacing w:line="360" w:lineRule="auto"/>
      <w:jc w:val="left"/>
    </w:pPr>
    <w:rPr>
      <w:rFonts w:ascii="宋体" w:hAnsi="宋体" w:cs="宋体"/>
      <w:kern w:val="0"/>
      <w:sz w:val="24"/>
    </w:rPr>
  </w:style>
  <w:style w:type="paragraph" w:customStyle="1" w:styleId="3293">
    <w:name w:val="样式 题注 + (西文) Times New Roman (中文) 仿宋_GB2312 小四 黑色"/>
    <w:basedOn w:val="24"/>
    <w:link w:val="3294"/>
    <w:qFormat/>
    <w:uiPriority w:val="0"/>
    <w:pPr>
      <w:widowControl/>
      <w:spacing w:line="360" w:lineRule="auto"/>
      <w:jc w:val="left"/>
    </w:pPr>
    <w:rPr>
      <w:rFonts w:cs="Times New Roman"/>
      <w:color w:val="000000"/>
      <w:kern w:val="0"/>
      <w:sz w:val="24"/>
    </w:rPr>
  </w:style>
  <w:style w:type="character" w:customStyle="1" w:styleId="3294">
    <w:name w:val="样式 题注 + (西文) Times New Roman (中文) 仿宋_GB2312 小四 黑色 Char"/>
    <w:link w:val="3293"/>
    <w:qFormat/>
    <w:uiPriority w:val="0"/>
    <w:rPr>
      <w:rFonts w:ascii="Arial" w:hAnsi="Arial" w:eastAsia="黑体"/>
      <w:color w:val="000000"/>
      <w:sz w:val="24"/>
    </w:rPr>
  </w:style>
  <w:style w:type="paragraph" w:customStyle="1" w:styleId="3295">
    <w:name w:val="标准文件_一级项目符号"/>
    <w:basedOn w:val="1"/>
    <w:next w:val="1"/>
    <w:link w:val="3296"/>
    <w:qFormat/>
    <w:uiPriority w:val="0"/>
    <w:pPr>
      <w:widowControl/>
      <w:numPr>
        <w:ilvl w:val="0"/>
        <w:numId w:val="170"/>
      </w:numPr>
      <w:adjustRightInd w:val="0"/>
      <w:snapToGrid w:val="0"/>
      <w:spacing w:line="300" w:lineRule="auto"/>
      <w:ind w:firstLine="0"/>
      <w:jc w:val="left"/>
    </w:pPr>
    <w:rPr>
      <w:rFonts w:ascii="宋体" w:hAnsi="宋体" w:cs="宋体"/>
      <w:bCs/>
      <w:color w:val="000000"/>
      <w:spacing w:val="2"/>
      <w:kern w:val="0"/>
      <w:sz w:val="24"/>
      <w:szCs w:val="24"/>
    </w:rPr>
  </w:style>
  <w:style w:type="character" w:customStyle="1" w:styleId="3296">
    <w:name w:val="标准文件_一级项目符号 Char"/>
    <w:link w:val="3295"/>
    <w:qFormat/>
    <w:uiPriority w:val="0"/>
    <w:rPr>
      <w:rFonts w:ascii="宋体" w:hAnsi="宋体" w:cs="宋体"/>
      <w:bCs/>
      <w:color w:val="000000"/>
      <w:spacing w:val="2"/>
      <w:sz w:val="24"/>
      <w:szCs w:val="24"/>
    </w:rPr>
  </w:style>
  <w:style w:type="character" w:customStyle="1" w:styleId="3297">
    <w:name w:val="样式-正文 Char"/>
    <w:link w:val="3298"/>
    <w:qFormat/>
    <w:locked/>
    <w:uiPriority w:val="0"/>
    <w:rPr>
      <w:rFonts w:ascii="宋体" w:hAnsi="宋体" w:cs="宋体"/>
      <w:sz w:val="24"/>
    </w:rPr>
  </w:style>
  <w:style w:type="paragraph" w:customStyle="1" w:styleId="3298">
    <w:name w:val="样式-正文"/>
    <w:basedOn w:val="1"/>
    <w:link w:val="3297"/>
    <w:qFormat/>
    <w:uiPriority w:val="0"/>
    <w:pPr>
      <w:widowControl/>
      <w:spacing w:line="360" w:lineRule="auto"/>
      <w:ind w:firstLine="200" w:firstLineChars="200"/>
      <w:jc w:val="left"/>
    </w:pPr>
    <w:rPr>
      <w:rFonts w:ascii="宋体" w:hAnsi="宋体" w:cs="宋体"/>
      <w:kern w:val="0"/>
      <w:sz w:val="24"/>
    </w:rPr>
  </w:style>
  <w:style w:type="paragraph" w:customStyle="1" w:styleId="3299">
    <w:name w:val="列表项目符号1--嵌套文本"/>
    <w:basedOn w:val="7"/>
    <w:next w:val="409"/>
    <w:link w:val="3300"/>
    <w:qFormat/>
    <w:uiPriority w:val="0"/>
    <w:pPr>
      <w:numPr>
        <w:ilvl w:val="0"/>
        <w:numId w:val="171"/>
      </w:numPr>
      <w:spacing w:after="0"/>
      <w:ind w:left="0" w:leftChars="0" w:firstLine="0" w:firstLineChars="0"/>
      <w:jc w:val="left"/>
    </w:pPr>
    <w:rPr>
      <w:szCs w:val="24"/>
    </w:rPr>
  </w:style>
  <w:style w:type="character" w:customStyle="1" w:styleId="3300">
    <w:name w:val="列表项目符号1--嵌套文本 Char"/>
    <w:link w:val="3299"/>
    <w:qFormat/>
    <w:uiPriority w:val="0"/>
    <w:rPr>
      <w:kern w:val="2"/>
      <w:sz w:val="21"/>
      <w:szCs w:val="24"/>
    </w:rPr>
  </w:style>
  <w:style w:type="paragraph" w:customStyle="1" w:styleId="3301">
    <w:name w:val="样式 (西文) 仿宋_GB2312 (中文) 仿宋_GB2312 小四 首行缩进:  0.85 厘米 行距: 1.5 倍..."/>
    <w:basedOn w:val="1"/>
    <w:qFormat/>
    <w:uiPriority w:val="0"/>
    <w:pPr>
      <w:widowControl/>
      <w:spacing w:line="360" w:lineRule="auto"/>
      <w:jc w:val="left"/>
    </w:pPr>
    <w:rPr>
      <w:rFonts w:ascii="宋体" w:hAnsi="宋体" w:cs="宋体"/>
      <w:kern w:val="0"/>
      <w:sz w:val="24"/>
    </w:rPr>
  </w:style>
  <w:style w:type="paragraph" w:customStyle="1" w:styleId="3302">
    <w:name w:val="样式 (西文) 仿宋_GB2312 (中文) 仿宋_GB2312 小四 首行缩进:  0.74 厘米 行距: 1.5 倍..."/>
    <w:basedOn w:val="1"/>
    <w:qFormat/>
    <w:uiPriority w:val="0"/>
    <w:pPr>
      <w:widowControl/>
      <w:spacing w:line="360" w:lineRule="auto"/>
      <w:ind w:firstLine="420"/>
      <w:jc w:val="left"/>
    </w:pPr>
    <w:rPr>
      <w:rFonts w:ascii="仿宋_GB2312" w:hAnsi="宋体" w:cs="宋体"/>
      <w:kern w:val="0"/>
      <w:sz w:val="24"/>
    </w:rPr>
  </w:style>
  <w:style w:type="paragraph" w:customStyle="1" w:styleId="3303">
    <w:name w:val="CM9"/>
    <w:basedOn w:val="111"/>
    <w:next w:val="111"/>
    <w:qFormat/>
    <w:uiPriority w:val="99"/>
    <w:pPr>
      <w:spacing w:line="468" w:lineRule="atLeast"/>
    </w:pPr>
    <w:rPr>
      <w:rFonts w:ascii="黑体" w:hAnsi="Calibri" w:eastAsia="黑体" w:cs="Times New Roman"/>
      <w:color w:val="auto"/>
    </w:rPr>
  </w:style>
  <w:style w:type="paragraph" w:customStyle="1" w:styleId="3304">
    <w:name w:val="CM7"/>
    <w:basedOn w:val="111"/>
    <w:next w:val="111"/>
    <w:qFormat/>
    <w:uiPriority w:val="99"/>
    <w:pPr>
      <w:spacing w:line="468" w:lineRule="atLeast"/>
    </w:pPr>
    <w:rPr>
      <w:rFonts w:ascii="黑体" w:hAnsi="Calibri" w:eastAsia="黑体" w:cs="Times New Roman"/>
      <w:color w:val="auto"/>
    </w:rPr>
  </w:style>
  <w:style w:type="paragraph" w:customStyle="1" w:styleId="3305">
    <w:name w:val="CM8"/>
    <w:basedOn w:val="111"/>
    <w:next w:val="111"/>
    <w:qFormat/>
    <w:uiPriority w:val="99"/>
    <w:pPr>
      <w:spacing w:line="468" w:lineRule="atLeast"/>
    </w:pPr>
    <w:rPr>
      <w:rFonts w:ascii="黑体" w:hAnsi="Calibri" w:eastAsia="黑体" w:cs="Times New Roman"/>
      <w:color w:val="auto"/>
    </w:rPr>
  </w:style>
  <w:style w:type="paragraph" w:customStyle="1" w:styleId="3306">
    <w:name w:val="CM11"/>
    <w:basedOn w:val="111"/>
    <w:next w:val="111"/>
    <w:qFormat/>
    <w:uiPriority w:val="99"/>
    <w:pPr>
      <w:spacing w:line="468" w:lineRule="atLeast"/>
    </w:pPr>
    <w:rPr>
      <w:rFonts w:ascii="黑体" w:hAnsi="Calibri" w:eastAsia="黑体" w:cs="Times New Roman"/>
      <w:color w:val="auto"/>
    </w:rPr>
  </w:style>
  <w:style w:type="paragraph" w:customStyle="1" w:styleId="3307">
    <w:name w:val="CM13"/>
    <w:basedOn w:val="111"/>
    <w:next w:val="111"/>
    <w:qFormat/>
    <w:uiPriority w:val="99"/>
    <w:pPr>
      <w:spacing w:line="468" w:lineRule="atLeast"/>
    </w:pPr>
    <w:rPr>
      <w:rFonts w:ascii="黑体" w:hAnsi="Calibri" w:eastAsia="黑体" w:cs="Times New Roman"/>
      <w:color w:val="auto"/>
    </w:rPr>
  </w:style>
  <w:style w:type="paragraph" w:customStyle="1" w:styleId="3308">
    <w:name w:val="CM65"/>
    <w:basedOn w:val="111"/>
    <w:next w:val="111"/>
    <w:qFormat/>
    <w:uiPriority w:val="99"/>
    <w:rPr>
      <w:rFonts w:ascii="黑体" w:hAnsi="Calibri" w:eastAsia="黑体" w:cs="Times New Roman"/>
      <w:color w:val="auto"/>
    </w:rPr>
  </w:style>
  <w:style w:type="paragraph" w:customStyle="1" w:styleId="3309">
    <w:name w:val="CM67"/>
    <w:basedOn w:val="111"/>
    <w:next w:val="111"/>
    <w:qFormat/>
    <w:uiPriority w:val="99"/>
    <w:rPr>
      <w:rFonts w:ascii="黑体" w:hAnsi="Calibri" w:eastAsia="黑体" w:cs="Times New Roman"/>
      <w:color w:val="auto"/>
    </w:rPr>
  </w:style>
  <w:style w:type="paragraph" w:customStyle="1" w:styleId="3310">
    <w:name w:val="CM34"/>
    <w:basedOn w:val="111"/>
    <w:next w:val="111"/>
    <w:qFormat/>
    <w:uiPriority w:val="99"/>
    <w:pPr>
      <w:spacing w:line="468" w:lineRule="atLeast"/>
    </w:pPr>
    <w:rPr>
      <w:rFonts w:ascii="黑体" w:hAnsi="Calibri" w:eastAsia="黑体" w:cs="Times New Roman"/>
      <w:color w:val="auto"/>
    </w:rPr>
  </w:style>
  <w:style w:type="paragraph" w:customStyle="1" w:styleId="3311">
    <w:name w:val="CM35"/>
    <w:basedOn w:val="111"/>
    <w:next w:val="111"/>
    <w:qFormat/>
    <w:uiPriority w:val="99"/>
    <w:pPr>
      <w:spacing w:line="468" w:lineRule="atLeast"/>
    </w:pPr>
    <w:rPr>
      <w:rFonts w:ascii="黑体" w:hAnsi="Calibri" w:eastAsia="黑体" w:cs="Times New Roman"/>
      <w:color w:val="auto"/>
    </w:rPr>
  </w:style>
  <w:style w:type="paragraph" w:customStyle="1" w:styleId="3312">
    <w:name w:val="CM20"/>
    <w:basedOn w:val="111"/>
    <w:next w:val="111"/>
    <w:qFormat/>
    <w:uiPriority w:val="99"/>
    <w:pPr>
      <w:spacing w:line="468" w:lineRule="atLeast"/>
    </w:pPr>
    <w:rPr>
      <w:rFonts w:ascii="黑体" w:hAnsi="Calibri" w:eastAsia="黑体" w:cs="Times New Roman"/>
      <w:color w:val="auto"/>
    </w:rPr>
  </w:style>
  <w:style w:type="paragraph" w:customStyle="1" w:styleId="3313">
    <w:name w:val="CM24"/>
    <w:basedOn w:val="111"/>
    <w:next w:val="111"/>
    <w:qFormat/>
    <w:uiPriority w:val="99"/>
    <w:pPr>
      <w:spacing w:line="468" w:lineRule="atLeast"/>
    </w:pPr>
    <w:rPr>
      <w:rFonts w:ascii="黑体" w:hAnsi="Calibri" w:eastAsia="黑体" w:cs="Times New Roman"/>
      <w:color w:val="auto"/>
    </w:rPr>
  </w:style>
  <w:style w:type="paragraph" w:customStyle="1" w:styleId="3314">
    <w:name w:val="CM130"/>
    <w:basedOn w:val="111"/>
    <w:next w:val="111"/>
    <w:qFormat/>
    <w:uiPriority w:val="99"/>
    <w:rPr>
      <w:rFonts w:ascii="华文中宋" w:hAnsi="Calibri" w:eastAsia="华文中宋" w:cs="Times New Roman"/>
      <w:color w:val="auto"/>
    </w:rPr>
  </w:style>
  <w:style w:type="paragraph" w:customStyle="1" w:styleId="3315">
    <w:name w:val="CM68"/>
    <w:basedOn w:val="111"/>
    <w:next w:val="111"/>
    <w:qFormat/>
    <w:uiPriority w:val="99"/>
    <w:pPr>
      <w:spacing w:line="468" w:lineRule="atLeast"/>
    </w:pPr>
    <w:rPr>
      <w:rFonts w:ascii="黑体" w:hAnsi="Calibri" w:eastAsia="黑体" w:cs="Times New Roman"/>
      <w:color w:val="auto"/>
    </w:rPr>
  </w:style>
  <w:style w:type="paragraph" w:customStyle="1" w:styleId="3316">
    <w:name w:val="CM168"/>
    <w:basedOn w:val="111"/>
    <w:next w:val="111"/>
    <w:qFormat/>
    <w:uiPriority w:val="99"/>
    <w:rPr>
      <w:rFonts w:ascii="黑体" w:hAnsi="Calibri" w:eastAsia="黑体" w:cs="Times New Roman"/>
      <w:color w:val="auto"/>
    </w:rPr>
  </w:style>
  <w:style w:type="paragraph" w:customStyle="1" w:styleId="3317">
    <w:name w:val="CM72"/>
    <w:basedOn w:val="111"/>
    <w:next w:val="111"/>
    <w:qFormat/>
    <w:uiPriority w:val="99"/>
    <w:pPr>
      <w:spacing w:line="468" w:lineRule="atLeast"/>
    </w:pPr>
    <w:rPr>
      <w:rFonts w:ascii="黑体" w:hAnsi="Calibri" w:eastAsia="黑体" w:cs="Times New Roman"/>
      <w:color w:val="auto"/>
    </w:rPr>
  </w:style>
  <w:style w:type="paragraph" w:customStyle="1" w:styleId="3318">
    <w:name w:val="CM161"/>
    <w:basedOn w:val="111"/>
    <w:next w:val="111"/>
    <w:qFormat/>
    <w:uiPriority w:val="99"/>
    <w:rPr>
      <w:rFonts w:ascii="黑体" w:hAnsi="Calibri" w:eastAsia="黑体" w:cs="Times New Roman"/>
      <w:color w:val="auto"/>
    </w:rPr>
  </w:style>
  <w:style w:type="paragraph" w:customStyle="1" w:styleId="3319">
    <w:name w:val="CM79"/>
    <w:basedOn w:val="111"/>
    <w:next w:val="111"/>
    <w:qFormat/>
    <w:uiPriority w:val="99"/>
    <w:pPr>
      <w:spacing w:line="468" w:lineRule="atLeast"/>
    </w:pPr>
    <w:rPr>
      <w:rFonts w:ascii="黑体" w:hAnsi="Calibri" w:eastAsia="黑体" w:cs="Times New Roman"/>
      <w:color w:val="auto"/>
    </w:rPr>
  </w:style>
  <w:style w:type="paragraph" w:customStyle="1" w:styleId="3320">
    <w:name w:val="CM167"/>
    <w:basedOn w:val="111"/>
    <w:next w:val="111"/>
    <w:qFormat/>
    <w:uiPriority w:val="99"/>
    <w:rPr>
      <w:rFonts w:ascii="黑体" w:hAnsi="Calibri" w:eastAsia="黑体" w:cs="Times New Roman"/>
      <w:color w:val="auto"/>
    </w:rPr>
  </w:style>
  <w:style w:type="paragraph" w:customStyle="1" w:styleId="3321">
    <w:name w:val="CM146"/>
    <w:basedOn w:val="111"/>
    <w:next w:val="111"/>
    <w:qFormat/>
    <w:uiPriority w:val="99"/>
    <w:pPr>
      <w:spacing w:line="508" w:lineRule="atLeast"/>
    </w:pPr>
    <w:rPr>
      <w:rFonts w:ascii="黑体" w:hAnsi="Calibri" w:eastAsia="黑体" w:cs="Times New Roman"/>
      <w:color w:val="auto"/>
    </w:rPr>
  </w:style>
  <w:style w:type="paragraph" w:customStyle="1" w:styleId="3322">
    <w:name w:val="CM15"/>
    <w:basedOn w:val="111"/>
    <w:next w:val="111"/>
    <w:qFormat/>
    <w:uiPriority w:val="99"/>
    <w:pPr>
      <w:spacing w:line="468" w:lineRule="atLeast"/>
    </w:pPr>
    <w:rPr>
      <w:rFonts w:ascii="黑体" w:hAnsi="Calibri" w:eastAsia="黑体" w:cs="Times New Roman"/>
      <w:color w:val="auto"/>
    </w:rPr>
  </w:style>
  <w:style w:type="paragraph" w:customStyle="1" w:styleId="3323">
    <w:name w:val="CM16"/>
    <w:basedOn w:val="111"/>
    <w:next w:val="111"/>
    <w:qFormat/>
    <w:uiPriority w:val="99"/>
    <w:pPr>
      <w:spacing w:line="468" w:lineRule="atLeast"/>
    </w:pPr>
    <w:rPr>
      <w:rFonts w:ascii="黑体" w:hAnsi="Calibri" w:eastAsia="黑体" w:cs="Times New Roman"/>
      <w:color w:val="auto"/>
    </w:rPr>
  </w:style>
  <w:style w:type="paragraph" w:customStyle="1" w:styleId="3324">
    <w:name w:val="CM166"/>
    <w:basedOn w:val="111"/>
    <w:next w:val="111"/>
    <w:qFormat/>
    <w:uiPriority w:val="99"/>
    <w:rPr>
      <w:rFonts w:ascii="黑体" w:hAnsi="Calibri" w:eastAsia="黑体" w:cs="Times New Roman"/>
      <w:color w:val="auto"/>
    </w:rPr>
  </w:style>
  <w:style w:type="paragraph" w:customStyle="1" w:styleId="3325">
    <w:name w:val="CM164"/>
    <w:basedOn w:val="111"/>
    <w:next w:val="111"/>
    <w:qFormat/>
    <w:uiPriority w:val="99"/>
    <w:rPr>
      <w:rFonts w:ascii="黑体" w:hAnsi="Calibri" w:eastAsia="黑体" w:cs="Times New Roman"/>
      <w:color w:val="auto"/>
    </w:rPr>
  </w:style>
  <w:style w:type="paragraph" w:customStyle="1" w:styleId="3326">
    <w:name w:val="CM171"/>
    <w:basedOn w:val="111"/>
    <w:next w:val="111"/>
    <w:qFormat/>
    <w:uiPriority w:val="99"/>
    <w:rPr>
      <w:rFonts w:ascii="黑体" w:hAnsi="Calibri" w:eastAsia="黑体" w:cs="Times New Roman"/>
      <w:color w:val="auto"/>
    </w:rPr>
  </w:style>
  <w:style w:type="paragraph" w:customStyle="1" w:styleId="3327">
    <w:name w:val="CM45"/>
    <w:basedOn w:val="111"/>
    <w:next w:val="111"/>
    <w:qFormat/>
    <w:uiPriority w:val="99"/>
    <w:pPr>
      <w:spacing w:line="508" w:lineRule="atLeast"/>
    </w:pPr>
    <w:rPr>
      <w:rFonts w:ascii="黑体" w:hAnsi="Calibri" w:eastAsia="黑体" w:cs="Times New Roman"/>
      <w:color w:val="auto"/>
    </w:rPr>
  </w:style>
  <w:style w:type="paragraph" w:customStyle="1" w:styleId="3328">
    <w:name w:val="CM77"/>
    <w:basedOn w:val="111"/>
    <w:next w:val="111"/>
    <w:qFormat/>
    <w:uiPriority w:val="99"/>
    <w:pPr>
      <w:spacing w:line="468" w:lineRule="atLeast"/>
    </w:pPr>
    <w:rPr>
      <w:rFonts w:ascii="黑体" w:hAnsi="Calibri" w:eastAsia="黑体" w:cs="Times New Roman"/>
      <w:color w:val="auto"/>
    </w:rPr>
  </w:style>
  <w:style w:type="paragraph" w:customStyle="1" w:styleId="3329">
    <w:name w:val="CM138"/>
    <w:basedOn w:val="111"/>
    <w:next w:val="111"/>
    <w:qFormat/>
    <w:uiPriority w:val="99"/>
    <w:pPr>
      <w:spacing w:line="468" w:lineRule="atLeast"/>
    </w:pPr>
    <w:rPr>
      <w:rFonts w:ascii="黑体" w:hAnsi="Calibri" w:eastAsia="黑体" w:cs="Times New Roman"/>
      <w:color w:val="auto"/>
    </w:rPr>
  </w:style>
  <w:style w:type="paragraph" w:customStyle="1" w:styleId="3330">
    <w:name w:val="CM26"/>
    <w:basedOn w:val="111"/>
    <w:next w:val="111"/>
    <w:qFormat/>
    <w:uiPriority w:val="99"/>
    <w:pPr>
      <w:spacing w:line="468" w:lineRule="atLeast"/>
    </w:pPr>
    <w:rPr>
      <w:rFonts w:ascii="黑体" w:hAnsi="Calibri" w:eastAsia="黑体" w:cs="Times New Roman"/>
      <w:color w:val="auto"/>
    </w:rPr>
  </w:style>
  <w:style w:type="paragraph" w:customStyle="1" w:styleId="3331">
    <w:name w:val="正文+1"/>
    <w:basedOn w:val="111"/>
    <w:next w:val="111"/>
    <w:qFormat/>
    <w:uiPriority w:val="99"/>
    <w:pPr>
      <w:widowControl/>
    </w:pPr>
    <w:rPr>
      <w:rFonts w:hAnsi="Calibri" w:cs="Times New Roman"/>
      <w:color w:val="auto"/>
    </w:rPr>
  </w:style>
  <w:style w:type="character" w:customStyle="1" w:styleId="3332">
    <w:name w:val="atitle"/>
    <w:qFormat/>
    <w:uiPriority w:val="0"/>
  </w:style>
  <w:style w:type="paragraph" w:customStyle="1" w:styleId="3333">
    <w:name w:val="样式 标题 2 + 段后: 0.1 行"/>
    <w:basedOn w:val="4"/>
    <w:qFormat/>
    <w:uiPriority w:val="0"/>
    <w:pPr>
      <w:widowControl/>
      <w:tabs>
        <w:tab w:val="left" w:pos="0"/>
      </w:tabs>
      <w:spacing w:before="0" w:afterLines="50" w:line="560" w:lineRule="exact"/>
      <w:jc w:val="left"/>
    </w:pPr>
    <w:rPr>
      <w:rFonts w:ascii="黑体" w:hAnsi="宋体" w:eastAsia="宋体" w:cs="宋体"/>
      <w:color w:val="000000"/>
      <w:kern w:val="0"/>
      <w:szCs w:val="20"/>
    </w:rPr>
  </w:style>
  <w:style w:type="paragraph" w:customStyle="1" w:styleId="3334">
    <w:name w:val="样式 样式 样式 三号 行距: 固定值 28 磅 + 首行缩进:  2 字符2 + 首行缩进:  2 字符"/>
    <w:basedOn w:val="1"/>
    <w:qFormat/>
    <w:uiPriority w:val="0"/>
    <w:pPr>
      <w:widowControl/>
      <w:spacing w:line="400" w:lineRule="exact"/>
      <w:ind w:firstLine="200" w:firstLineChars="200"/>
      <w:jc w:val="left"/>
    </w:pPr>
    <w:rPr>
      <w:rFonts w:ascii="宋体" w:hAnsi="宋体" w:cs="宋体"/>
      <w:kern w:val="0"/>
      <w:sz w:val="24"/>
    </w:rPr>
  </w:style>
  <w:style w:type="paragraph" w:customStyle="1" w:styleId="3335">
    <w:name w:val="标题1级"/>
    <w:qFormat/>
    <w:uiPriority w:val="0"/>
    <w:pPr>
      <w:tabs>
        <w:tab w:val="left" w:pos="0"/>
      </w:tabs>
      <w:spacing w:line="360" w:lineRule="auto"/>
      <w:jc w:val="center"/>
      <w:outlineLvl w:val="0"/>
    </w:pPr>
    <w:rPr>
      <w:rFonts w:ascii="黑体" w:hAnsi="Times New Roman" w:eastAsia="黑体" w:cs="Times New Roman"/>
      <w:b/>
      <w:sz w:val="32"/>
      <w:szCs w:val="32"/>
      <w:lang w:val="en-US" w:eastAsia="zh-CN" w:bidi="ar-SA"/>
    </w:rPr>
  </w:style>
  <w:style w:type="paragraph" w:customStyle="1" w:styleId="3336">
    <w:name w:val="标题2级"/>
    <w:link w:val="3337"/>
    <w:qFormat/>
    <w:uiPriority w:val="0"/>
    <w:pPr>
      <w:tabs>
        <w:tab w:val="left" w:pos="0"/>
      </w:tabs>
      <w:spacing w:line="360" w:lineRule="auto"/>
      <w:outlineLvl w:val="1"/>
    </w:pPr>
    <w:rPr>
      <w:rFonts w:ascii="仿宋_GB2312" w:hAnsi="Times New Roman" w:eastAsia="仿宋_GB2312" w:cs="Times New Roman"/>
      <w:b/>
      <w:sz w:val="24"/>
      <w:szCs w:val="24"/>
      <w:lang w:val="en-US" w:eastAsia="zh-CN" w:bidi="ar-SA"/>
    </w:rPr>
  </w:style>
  <w:style w:type="character" w:customStyle="1" w:styleId="3337">
    <w:name w:val="标题2级 Char"/>
    <w:link w:val="3336"/>
    <w:qFormat/>
    <w:uiPriority w:val="0"/>
    <w:rPr>
      <w:rFonts w:ascii="仿宋_GB2312" w:eastAsia="仿宋_GB2312"/>
      <w:b/>
      <w:sz w:val="24"/>
      <w:szCs w:val="24"/>
    </w:rPr>
  </w:style>
  <w:style w:type="paragraph" w:customStyle="1" w:styleId="3338">
    <w:name w:val="纯文本4"/>
    <w:basedOn w:val="111"/>
    <w:next w:val="111"/>
    <w:qFormat/>
    <w:uiPriority w:val="99"/>
    <w:pPr>
      <w:widowControl/>
    </w:pPr>
    <w:rPr>
      <w:rFonts w:hAnsi="Calibri" w:cs="Times New Roman"/>
      <w:color w:val="auto"/>
    </w:rPr>
  </w:style>
  <w:style w:type="paragraph" w:customStyle="1" w:styleId="3339">
    <w:name w:val="正文首行缩进（绿盟科技）"/>
    <w:basedOn w:val="1"/>
    <w:link w:val="3340"/>
    <w:qFormat/>
    <w:uiPriority w:val="0"/>
    <w:pPr>
      <w:widowControl/>
      <w:spacing w:after="50" w:line="300" w:lineRule="auto"/>
      <w:ind w:firstLine="200" w:firstLineChars="200"/>
      <w:jc w:val="left"/>
    </w:pPr>
    <w:rPr>
      <w:rFonts w:ascii="Arial" w:hAnsi="Arial" w:cs="宋体"/>
      <w:kern w:val="0"/>
      <w:sz w:val="24"/>
      <w:szCs w:val="21"/>
    </w:rPr>
  </w:style>
  <w:style w:type="character" w:customStyle="1" w:styleId="3340">
    <w:name w:val="正文首行缩进（绿盟科技） Char"/>
    <w:link w:val="3339"/>
    <w:qFormat/>
    <w:uiPriority w:val="0"/>
    <w:rPr>
      <w:rFonts w:ascii="Arial" w:hAnsi="Arial" w:cs="宋体"/>
      <w:sz w:val="24"/>
      <w:szCs w:val="21"/>
    </w:rPr>
  </w:style>
  <w:style w:type="paragraph" w:customStyle="1" w:styleId="3341">
    <w:name w:val="图形文字"/>
    <w:basedOn w:val="1"/>
    <w:qFormat/>
    <w:uiPriority w:val="0"/>
    <w:pPr>
      <w:widowControl/>
      <w:snapToGrid w:val="0"/>
      <w:spacing w:line="480" w:lineRule="exact"/>
      <w:ind w:firstLine="480" w:firstLineChars="200"/>
      <w:jc w:val="center"/>
    </w:pPr>
    <w:rPr>
      <w:rFonts w:ascii="宋体" w:hAnsi="宋体" w:cs="宋体"/>
      <w:kern w:val="0"/>
      <w:sz w:val="24"/>
      <w:szCs w:val="21"/>
    </w:rPr>
  </w:style>
  <w:style w:type="character" w:customStyle="1" w:styleId="3342">
    <w:name w:val="图形文字 Char"/>
    <w:qFormat/>
    <w:uiPriority w:val="0"/>
    <w:rPr>
      <w:rFonts w:eastAsia="宋体"/>
      <w:kern w:val="2"/>
      <w:sz w:val="21"/>
      <w:szCs w:val="21"/>
      <w:lang w:val="en-US" w:eastAsia="zh-CN" w:bidi="ar-SA"/>
    </w:rPr>
  </w:style>
  <w:style w:type="paragraph" w:customStyle="1" w:styleId="3343">
    <w:name w:val="Char Char Char3"/>
    <w:basedOn w:val="1"/>
    <w:qFormat/>
    <w:uiPriority w:val="0"/>
    <w:pPr>
      <w:widowControl/>
      <w:jc w:val="left"/>
    </w:pPr>
    <w:rPr>
      <w:rFonts w:ascii="宋体" w:hAnsi="宋体" w:cs="宋体"/>
      <w:kern w:val="0"/>
      <w:sz w:val="24"/>
      <w:szCs w:val="24"/>
    </w:rPr>
  </w:style>
  <w:style w:type="paragraph" w:customStyle="1" w:styleId="3344">
    <w:name w:val="Char12"/>
    <w:basedOn w:val="1"/>
    <w:qFormat/>
    <w:uiPriority w:val="0"/>
    <w:pPr>
      <w:widowControl/>
      <w:tabs>
        <w:tab w:val="left" w:pos="432"/>
      </w:tabs>
      <w:ind w:left="432" w:hanging="432"/>
      <w:jc w:val="left"/>
    </w:pPr>
    <w:rPr>
      <w:rFonts w:ascii="Tahoma" w:hAnsi="Tahoma" w:cs="宋体"/>
      <w:kern w:val="0"/>
      <w:sz w:val="24"/>
    </w:rPr>
  </w:style>
  <w:style w:type="paragraph" w:customStyle="1" w:styleId="3345">
    <w:name w:val="日期13"/>
    <w:basedOn w:val="1"/>
    <w:qFormat/>
    <w:uiPriority w:val="0"/>
    <w:pPr>
      <w:widowControl/>
      <w:spacing w:before="100" w:beforeAutospacing="1" w:after="100" w:afterAutospacing="1" w:line="480" w:lineRule="exact"/>
      <w:ind w:firstLine="480" w:firstLineChars="200"/>
      <w:jc w:val="left"/>
    </w:pPr>
    <w:rPr>
      <w:rFonts w:ascii="宋体" w:hAnsi="宋体" w:cs="宋体"/>
      <w:kern w:val="0"/>
      <w:sz w:val="24"/>
      <w:szCs w:val="24"/>
    </w:rPr>
  </w:style>
  <w:style w:type="character" w:customStyle="1" w:styleId="3346">
    <w:name w:val="Item List Char"/>
    <w:qFormat/>
    <w:uiPriority w:val="0"/>
    <w:rPr>
      <w:rFonts w:ascii="Arial" w:hAnsi="Arial" w:eastAsia="宋体" w:cs="Arial"/>
      <w:sz w:val="21"/>
      <w:szCs w:val="21"/>
      <w:lang w:val="en-US" w:eastAsia="zh-CN" w:bidi="ar-SA"/>
    </w:rPr>
  </w:style>
  <w:style w:type="paragraph" w:customStyle="1" w:styleId="3347">
    <w:name w:val="Char Char1 Char Char Char Char"/>
    <w:basedOn w:val="28"/>
    <w:qFormat/>
    <w:uiPriority w:val="0"/>
    <w:pPr>
      <w:widowControl/>
      <w:shd w:val="clear" w:color="auto" w:fill="000080"/>
      <w:jc w:val="left"/>
    </w:pPr>
    <w:rPr>
      <w:rFonts w:ascii="Tahoma" w:hAnsi="Tahoma" w:cs="宋体"/>
      <w:kern w:val="0"/>
      <w:sz w:val="24"/>
      <w:szCs w:val="24"/>
    </w:rPr>
  </w:style>
  <w:style w:type="paragraph" w:customStyle="1" w:styleId="3348">
    <w:name w:val="样式 首行缩进:  2 字符 行距: 1.5 倍行距"/>
    <w:basedOn w:val="1"/>
    <w:link w:val="3349"/>
    <w:qFormat/>
    <w:uiPriority w:val="0"/>
    <w:pPr>
      <w:widowControl/>
      <w:spacing w:line="360" w:lineRule="auto"/>
      <w:ind w:firstLine="480" w:firstLineChars="200"/>
      <w:jc w:val="left"/>
    </w:pPr>
    <w:rPr>
      <w:rFonts w:ascii="Arial" w:hAnsi="Arial" w:eastAsia="仿宋_GB2312" w:cs="宋体"/>
      <w:kern w:val="0"/>
      <w:sz w:val="24"/>
      <w:szCs w:val="24"/>
    </w:rPr>
  </w:style>
  <w:style w:type="character" w:customStyle="1" w:styleId="3349">
    <w:name w:val="样式 首行缩进:  2 字符 行距: 1.5 倍行距 Char"/>
    <w:link w:val="3348"/>
    <w:qFormat/>
    <w:uiPriority w:val="0"/>
    <w:rPr>
      <w:rFonts w:ascii="Arial" w:hAnsi="Arial" w:eastAsia="仿宋_GB2312" w:cs="宋体"/>
      <w:sz w:val="24"/>
      <w:szCs w:val="24"/>
    </w:rPr>
  </w:style>
  <w:style w:type="character" w:customStyle="1" w:styleId="3350">
    <w:name w:val="t_content1"/>
    <w:qFormat/>
    <w:uiPriority w:val="0"/>
    <w:rPr>
      <w:color w:val="666666"/>
      <w:sz w:val="18"/>
      <w:szCs w:val="18"/>
      <w:u w:val="none"/>
    </w:rPr>
  </w:style>
  <w:style w:type="paragraph" w:customStyle="1" w:styleId="3351">
    <w:name w:val="Char Char Char Char1 Char Char Char Char Char Char Char Char Char Char Char1"/>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3352">
    <w:name w:val="Char Char1 Char Char Char Char1"/>
    <w:basedOn w:val="28"/>
    <w:qFormat/>
    <w:uiPriority w:val="0"/>
    <w:pPr>
      <w:widowControl/>
      <w:shd w:val="clear" w:color="auto" w:fill="000080"/>
      <w:jc w:val="left"/>
    </w:pPr>
    <w:rPr>
      <w:rFonts w:ascii="Tahoma" w:hAnsi="Tahoma" w:cs="宋体"/>
      <w:kern w:val="0"/>
      <w:sz w:val="24"/>
      <w:szCs w:val="24"/>
    </w:rPr>
  </w:style>
  <w:style w:type="paragraph" w:customStyle="1" w:styleId="3353">
    <w:name w:val="CSS1级正文 Char Char"/>
    <w:basedOn w:val="36"/>
    <w:link w:val="3354"/>
    <w:qFormat/>
    <w:uiPriority w:val="0"/>
    <w:pPr>
      <w:widowControl/>
      <w:adjustRightInd w:val="0"/>
      <w:snapToGrid w:val="0"/>
      <w:spacing w:after="0" w:line="360" w:lineRule="auto"/>
      <w:ind w:firstLine="480" w:firstLineChars="200"/>
      <w:jc w:val="left"/>
    </w:pPr>
    <w:rPr>
      <w:rFonts w:ascii="宋体" w:hAnsi="宋体" w:cs="宋体"/>
      <w:kern w:val="0"/>
      <w:sz w:val="24"/>
    </w:rPr>
  </w:style>
  <w:style w:type="character" w:customStyle="1" w:styleId="3354">
    <w:name w:val="CSS1级正文 Char Char Char"/>
    <w:link w:val="3353"/>
    <w:qFormat/>
    <w:uiPriority w:val="0"/>
    <w:rPr>
      <w:rFonts w:ascii="宋体" w:hAnsi="宋体" w:cs="宋体"/>
      <w:sz w:val="24"/>
    </w:rPr>
  </w:style>
  <w:style w:type="paragraph" w:customStyle="1" w:styleId="3355">
    <w:name w:val="样式 自定义样式 图表标题 + Times New Roman 两端对齐"/>
    <w:basedOn w:val="1973"/>
    <w:qFormat/>
    <w:uiPriority w:val="0"/>
    <w:rPr>
      <w:rFonts w:ascii="Times New Roman" w:hAnsi="Times New Roman"/>
    </w:rPr>
  </w:style>
  <w:style w:type="paragraph" w:customStyle="1" w:styleId="3356">
    <w:name w:val="样式 样式 左侧:  2 字符 + 左侧:  2 字符"/>
    <w:basedOn w:val="1"/>
    <w:qFormat/>
    <w:uiPriority w:val="0"/>
    <w:pPr>
      <w:widowControl/>
      <w:spacing w:line="360" w:lineRule="auto"/>
      <w:jc w:val="left"/>
    </w:pPr>
    <w:rPr>
      <w:rFonts w:ascii="宋体" w:hAnsi="宋体" w:cs="宋体"/>
      <w:kern w:val="0"/>
      <w:sz w:val="24"/>
    </w:rPr>
  </w:style>
  <w:style w:type="paragraph" w:customStyle="1" w:styleId="3357">
    <w:name w:val="图目录"/>
    <w:basedOn w:val="74"/>
    <w:qFormat/>
    <w:uiPriority w:val="0"/>
    <w:pPr>
      <w:numPr>
        <w:ilvl w:val="0"/>
        <w:numId w:val="172"/>
      </w:numPr>
      <w:tabs>
        <w:tab w:val="left" w:pos="420"/>
      </w:tabs>
      <w:spacing w:beforeLines="50" w:afterLines="50" w:line="240" w:lineRule="auto"/>
      <w:ind w:left="0" w:leftChars="0" w:firstLine="0" w:firstLineChars="0"/>
      <w:jc w:val="center"/>
    </w:pPr>
    <w:rPr>
      <w:rFonts w:ascii="Times New Roman" w:hAnsi="Times New Roman"/>
      <w:b/>
      <w:szCs w:val="24"/>
    </w:rPr>
  </w:style>
  <w:style w:type="paragraph" w:customStyle="1" w:styleId="3358">
    <w:name w:val="样式 样式 小四 段前: 0.5 行 + 首行缩进:  2 字符"/>
    <w:basedOn w:val="1"/>
    <w:qFormat/>
    <w:uiPriority w:val="0"/>
    <w:pPr>
      <w:widowControl/>
      <w:spacing w:beforeLines="50" w:line="360" w:lineRule="auto"/>
      <w:ind w:firstLine="480" w:firstLineChars="200"/>
      <w:jc w:val="left"/>
    </w:pPr>
    <w:rPr>
      <w:rFonts w:ascii="宋体" w:hAnsi="宋体" w:cs="宋体"/>
      <w:kern w:val="0"/>
      <w:sz w:val="24"/>
    </w:rPr>
  </w:style>
  <w:style w:type="paragraph" w:customStyle="1" w:styleId="3359">
    <w:name w:val="Char10"/>
    <w:basedOn w:val="1"/>
    <w:qFormat/>
    <w:uiPriority w:val="0"/>
    <w:pPr>
      <w:widowControl/>
      <w:spacing w:after="160" w:line="240" w:lineRule="exact"/>
      <w:jc w:val="left"/>
    </w:pPr>
    <w:rPr>
      <w:rFonts w:ascii="Verdana" w:hAnsi="Verdana" w:eastAsia="仿宋_GB2312" w:cs="宋体"/>
      <w:kern w:val="0"/>
      <w:sz w:val="30"/>
      <w:szCs w:val="30"/>
      <w:lang w:eastAsia="en-US"/>
    </w:rPr>
  </w:style>
  <w:style w:type="paragraph" w:customStyle="1" w:styleId="3360">
    <w:name w:val="Char Char Char Char Char Char Char Char Char Char Char Char Char Char Char Char4"/>
    <w:basedOn w:val="1"/>
    <w:qFormat/>
    <w:uiPriority w:val="0"/>
    <w:pPr>
      <w:widowControl/>
      <w:tabs>
        <w:tab w:val="left" w:pos="360"/>
      </w:tabs>
      <w:jc w:val="left"/>
    </w:pPr>
    <w:rPr>
      <w:rFonts w:ascii="宋体" w:hAnsi="宋体" w:cs="宋体"/>
      <w:kern w:val="0"/>
      <w:sz w:val="24"/>
      <w:szCs w:val="24"/>
    </w:rPr>
  </w:style>
  <w:style w:type="paragraph" w:customStyle="1" w:styleId="3361">
    <w:name w:val="样式 标题 1 + 非加粗"/>
    <w:basedOn w:val="3"/>
    <w:qFormat/>
    <w:uiPriority w:val="0"/>
    <w:pPr>
      <w:keepLines/>
      <w:widowControl/>
      <w:numPr>
        <w:ilvl w:val="0"/>
        <w:numId w:val="173"/>
      </w:numPr>
      <w:spacing w:beforeLines="50" w:afterLines="50" w:line="480" w:lineRule="auto"/>
      <w:jc w:val="left"/>
    </w:pPr>
    <w:rPr>
      <w:rFonts w:hAnsi="宋体" w:cs="宋体"/>
      <w:b/>
      <w:kern w:val="44"/>
      <w:sz w:val="32"/>
      <w:szCs w:val="32"/>
    </w:rPr>
  </w:style>
  <w:style w:type="paragraph" w:customStyle="1" w:styleId="3362">
    <w:name w:val="样式 标题 2 + 宋体1"/>
    <w:basedOn w:val="4"/>
    <w:qFormat/>
    <w:uiPriority w:val="0"/>
    <w:pPr>
      <w:widowControl/>
      <w:tabs>
        <w:tab w:val="left" w:pos="425"/>
      </w:tabs>
      <w:spacing w:beforeLines="50" w:after="0" w:line="360" w:lineRule="auto"/>
      <w:ind w:left="425" w:hanging="425"/>
      <w:jc w:val="left"/>
    </w:pPr>
    <w:rPr>
      <w:rFonts w:ascii="宋体" w:hAnsi="宋体" w:eastAsia="宋体" w:cs="宋体"/>
      <w:color w:val="000000"/>
      <w:kern w:val="0"/>
      <w:sz w:val="30"/>
      <w:szCs w:val="30"/>
    </w:rPr>
  </w:style>
  <w:style w:type="paragraph" w:customStyle="1" w:styleId="3363">
    <w:name w:val="样式 标题 3 + 段前: 12 磅 行距: 多倍行距 1.73 字行"/>
    <w:basedOn w:val="5"/>
    <w:qFormat/>
    <w:uiPriority w:val="0"/>
    <w:pPr>
      <w:keepLines w:val="0"/>
      <w:widowControl/>
      <w:tabs>
        <w:tab w:val="left" w:pos="425"/>
        <w:tab w:val="left" w:pos="1260"/>
      </w:tabs>
      <w:spacing w:beforeLines="50" w:after="0" w:line="412" w:lineRule="auto"/>
      <w:ind w:left="425" w:hanging="425"/>
    </w:pPr>
    <w:rPr>
      <w:rFonts w:asciiTheme="minorHAnsi" w:hAnsiTheme="minorHAnsi" w:eastAsiaTheme="minorEastAsia" w:cstheme="minorBidi"/>
      <w:b w:val="0"/>
      <w:color w:val="000000"/>
      <w:sz w:val="24"/>
      <w:szCs w:val="24"/>
    </w:rPr>
  </w:style>
  <w:style w:type="paragraph" w:customStyle="1" w:styleId="3364">
    <w:name w:val="样式 样式 标题 3 + 段前: 12 磅 行距: 多倍行距 1.73 字行 + 宋体 段前: 7.8 磅 段后: 0 磅..."/>
    <w:basedOn w:val="3363"/>
    <w:qFormat/>
    <w:uiPriority w:val="0"/>
    <w:pPr>
      <w:tabs>
        <w:tab w:val="left" w:pos="360"/>
        <w:tab w:val="left" w:pos="993"/>
      </w:tabs>
      <w:ind w:left="709" w:hanging="709"/>
    </w:pPr>
    <w:rPr>
      <w:rFonts w:cs="Times New Roman"/>
      <w:szCs w:val="20"/>
    </w:rPr>
  </w:style>
  <w:style w:type="paragraph" w:customStyle="1" w:styleId="3365">
    <w:name w:val="样式 样式 四号 加粗 段前: 0.5 行 + 黑体1"/>
    <w:basedOn w:val="1"/>
    <w:qFormat/>
    <w:uiPriority w:val="0"/>
    <w:pPr>
      <w:widowControl/>
      <w:spacing w:beforeLines="50" w:line="360" w:lineRule="auto"/>
      <w:jc w:val="left"/>
    </w:pPr>
    <w:rPr>
      <w:rFonts w:ascii="黑体" w:hAnsi="黑体" w:eastAsia="黑体" w:cs="宋体"/>
      <w:b/>
      <w:bCs/>
      <w:kern w:val="0"/>
      <w:sz w:val="28"/>
    </w:rPr>
  </w:style>
  <w:style w:type="paragraph" w:customStyle="1" w:styleId="3366">
    <w:name w:val="wellhope正文"/>
    <w:basedOn w:val="1"/>
    <w:link w:val="3367"/>
    <w:qFormat/>
    <w:uiPriority w:val="0"/>
    <w:pPr>
      <w:widowControl/>
      <w:spacing w:before="120" w:after="60" w:line="480" w:lineRule="exact"/>
      <w:ind w:firstLine="200" w:firstLineChars="200"/>
      <w:jc w:val="left"/>
    </w:pPr>
    <w:rPr>
      <w:rFonts w:ascii="宋体" w:hAnsi="宋体" w:eastAsia="楷体_GB2312" w:cs="宋体"/>
      <w:kern w:val="0"/>
      <w:sz w:val="28"/>
    </w:rPr>
  </w:style>
  <w:style w:type="character" w:customStyle="1" w:styleId="3367">
    <w:name w:val="wellhope正文 Char1"/>
    <w:link w:val="3366"/>
    <w:qFormat/>
    <w:uiPriority w:val="0"/>
    <w:rPr>
      <w:rFonts w:ascii="宋体" w:hAnsi="宋体" w:eastAsia="楷体_GB2312" w:cs="宋体"/>
      <w:sz w:val="28"/>
    </w:rPr>
  </w:style>
  <w:style w:type="paragraph" w:customStyle="1" w:styleId="3368">
    <w:name w:val="gb_master正文"/>
    <w:basedOn w:val="1"/>
    <w:qFormat/>
    <w:uiPriority w:val="0"/>
    <w:pPr>
      <w:widowControl/>
      <w:ind w:firstLine="200" w:firstLineChars="200"/>
      <w:jc w:val="left"/>
    </w:pPr>
    <w:rPr>
      <w:rFonts w:ascii="宋体" w:hAnsi="宋体" w:cs="宋体"/>
      <w:kern w:val="0"/>
      <w:sz w:val="24"/>
      <w:szCs w:val="24"/>
    </w:rPr>
  </w:style>
  <w:style w:type="paragraph" w:customStyle="1" w:styleId="3369">
    <w:name w:val="样式 标题 2 + 段前: 0.5 行"/>
    <w:basedOn w:val="4"/>
    <w:qFormat/>
    <w:uiPriority w:val="0"/>
    <w:pPr>
      <w:widowControl/>
      <w:tabs>
        <w:tab w:val="left" w:pos="576"/>
      </w:tabs>
      <w:spacing w:beforeLines="50" w:after="120" w:line="360" w:lineRule="auto"/>
      <w:ind w:left="576" w:hanging="576"/>
      <w:jc w:val="left"/>
    </w:pPr>
    <w:rPr>
      <w:rFonts w:ascii="宋体" w:hAnsi="宋体" w:eastAsia="宋体" w:cs="宋体"/>
      <w:color w:val="000000"/>
      <w:kern w:val="0"/>
      <w:sz w:val="30"/>
      <w:szCs w:val="30"/>
    </w:rPr>
  </w:style>
  <w:style w:type="paragraph" w:customStyle="1" w:styleId="337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1"/>
    </w:rPr>
  </w:style>
  <w:style w:type="paragraph" w:customStyle="1" w:styleId="3371">
    <w:name w:val="xl12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372">
    <w:name w:val="xl12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37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7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7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7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377">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78">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79">
    <w:name w:val="xl13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8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1">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2">
    <w:name w:val="xl13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3">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4">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5">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6">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87">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88">
    <w:name w:val="xl1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89">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0">
    <w:name w:val="xl14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1">
    <w:name w:val="xl14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2">
    <w:name w:val="xl1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3">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4">
    <w:name w:val="xl1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395">
    <w:name w:val="xl14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396">
    <w:name w:val="xl1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397">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8">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399">
    <w:name w:val="xl152"/>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0">
    <w:name w:val="xl153"/>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1">
    <w:name w:val="xl154"/>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2">
    <w:name w:val="xl155"/>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3">
    <w:name w:val="xl156"/>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4">
    <w:name w:val="xl157"/>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5">
    <w:name w:val="xl1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6">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7">
    <w:name w:val="xl160"/>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8">
    <w:name w:val="xl16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09">
    <w:name w:val="xl1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0">
    <w:name w:val="xl16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1">
    <w:name w:val="xl16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2">
    <w:name w:val="xl16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3">
    <w:name w:val="xl16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4">
    <w:name w:val="xl1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1"/>
    </w:rPr>
  </w:style>
  <w:style w:type="paragraph" w:customStyle="1" w:styleId="3415">
    <w:name w:val="xl168"/>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6">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17">
    <w:name w:val="xl17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8">
    <w:name w:val="xl1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19">
    <w:name w:val="xl17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20">
    <w:name w:val="xl1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21">
    <w:name w:val="xl1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22">
    <w:name w:val="xl175"/>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3">
    <w:name w:val="xl17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4">
    <w:name w:val="xl1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1"/>
    </w:rPr>
  </w:style>
  <w:style w:type="paragraph" w:customStyle="1" w:styleId="3425">
    <w:name w:val="xl17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26">
    <w:name w:val="xl1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27">
    <w:name w:val="xl18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28">
    <w:name w:val="xl1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29">
    <w:name w:val="xl1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30">
    <w:name w:val="xl18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1"/>
    </w:rPr>
  </w:style>
  <w:style w:type="paragraph" w:customStyle="1" w:styleId="3431">
    <w:name w:val="xl1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32">
    <w:name w:val="xl18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3">
    <w:name w:val="xl18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4">
    <w:name w:val="xl18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35">
    <w:name w:val="xl18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6">
    <w:name w:val="xl189"/>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7">
    <w:name w:val="xl19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3438">
    <w:name w:val="xl1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39">
    <w:name w:val="xl1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40">
    <w:name w:val="xl193"/>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41">
    <w:name w:val="xl19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1"/>
    </w:rPr>
  </w:style>
  <w:style w:type="paragraph" w:customStyle="1" w:styleId="3442">
    <w:name w:val="xl19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3">
    <w:name w:val="xl19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kern w:val="0"/>
      <w:sz w:val="24"/>
      <w:szCs w:val="21"/>
    </w:rPr>
  </w:style>
  <w:style w:type="paragraph" w:customStyle="1" w:styleId="3444">
    <w:name w:val="xl197"/>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45">
    <w:name w:val="xl1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6">
    <w:name w:val="xl19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47">
    <w:name w:val="xl20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8">
    <w:name w:val="xl2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49">
    <w:name w:val="xl202"/>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0">
    <w:name w:val="xl20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1"/>
    </w:rPr>
  </w:style>
  <w:style w:type="paragraph" w:customStyle="1" w:styleId="3451">
    <w:name w:val="xl20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52">
    <w:name w:val="xl2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3">
    <w:name w:val="xl20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4">
    <w:name w:val="xl207"/>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5">
    <w:name w:val="xl208"/>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6">
    <w:name w:val="xl209"/>
    <w:basedOn w:val="1"/>
    <w:qFormat/>
    <w:uiPriority w:val="0"/>
    <w:pPr>
      <w:widowControl/>
      <w:pBdr>
        <w:left w:val="single" w:color="auto" w:sz="8"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7">
    <w:name w:val="xl21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58">
    <w:name w:val="xl21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59">
    <w:name w:val="xl21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kern w:val="0"/>
      <w:sz w:val="24"/>
      <w:szCs w:val="21"/>
    </w:rPr>
  </w:style>
  <w:style w:type="paragraph" w:customStyle="1" w:styleId="3460">
    <w:name w:val="xl21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3461">
    <w:name w:val="xl214"/>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3462">
    <w:name w:val="xl21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cs="宋体"/>
      <w:b/>
      <w:bCs/>
      <w:kern w:val="0"/>
      <w:sz w:val="24"/>
      <w:szCs w:val="24"/>
    </w:rPr>
  </w:style>
  <w:style w:type="paragraph" w:customStyle="1" w:styleId="3463">
    <w:name w:val="xl21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64">
    <w:name w:val="xl21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3465">
    <w:name w:val="xl21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4"/>
    </w:rPr>
  </w:style>
  <w:style w:type="paragraph" w:customStyle="1" w:styleId="3466">
    <w:name w:val="xl21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s="宋体"/>
      <w:b/>
      <w:bCs/>
      <w:kern w:val="0"/>
      <w:sz w:val="24"/>
      <w:szCs w:val="21"/>
    </w:rPr>
  </w:style>
  <w:style w:type="paragraph" w:customStyle="1" w:styleId="3467">
    <w:name w:val="xl22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1"/>
    </w:rPr>
  </w:style>
  <w:style w:type="paragraph" w:customStyle="1" w:styleId="3468">
    <w:name w:val="xl22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69">
    <w:name w:val="xl22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70">
    <w:name w:val="xl22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szCs w:val="21"/>
    </w:rPr>
  </w:style>
  <w:style w:type="paragraph" w:customStyle="1" w:styleId="3471">
    <w:name w:val="xl22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szCs w:val="21"/>
    </w:rPr>
  </w:style>
  <w:style w:type="paragraph" w:customStyle="1" w:styleId="3472">
    <w:name w:val="xl22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cs="宋体"/>
      <w:kern w:val="0"/>
      <w:sz w:val="24"/>
      <w:szCs w:val="21"/>
    </w:rPr>
  </w:style>
  <w:style w:type="paragraph" w:customStyle="1" w:styleId="3473">
    <w:name w:val="xl22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黑体" w:hAnsi="宋体" w:eastAsia="黑体" w:cs="宋体"/>
      <w:b/>
      <w:bCs/>
      <w:kern w:val="0"/>
      <w:sz w:val="24"/>
      <w:szCs w:val="21"/>
    </w:rPr>
  </w:style>
  <w:style w:type="paragraph" w:customStyle="1" w:styleId="3474">
    <w:name w:val="xl227"/>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 w:val="24"/>
      <w:szCs w:val="21"/>
    </w:rPr>
  </w:style>
  <w:style w:type="paragraph" w:customStyle="1" w:styleId="3475">
    <w:name w:val="xl228"/>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黑体" w:hAnsi="宋体" w:eastAsia="黑体" w:cs="宋体"/>
      <w:b/>
      <w:bCs/>
      <w:kern w:val="0"/>
      <w:sz w:val="24"/>
      <w:szCs w:val="21"/>
    </w:rPr>
  </w:style>
  <w:style w:type="character" w:customStyle="1" w:styleId="3476">
    <w:name w:val="style61"/>
    <w:qFormat/>
    <w:uiPriority w:val="0"/>
    <w:rPr>
      <w:rFonts w:cs="Times New Roman"/>
      <w:b/>
      <w:bCs/>
      <w:color w:val="0000FF"/>
      <w:sz w:val="40"/>
      <w:szCs w:val="40"/>
    </w:rPr>
  </w:style>
  <w:style w:type="paragraph" w:customStyle="1" w:styleId="3477">
    <w:name w:val="30"/>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3478">
    <w:name w:val="Char Char Char Char Char1 Char Char Char"/>
    <w:basedOn w:val="1"/>
    <w:qFormat/>
    <w:uiPriority w:val="0"/>
    <w:pPr>
      <w:widowControl/>
      <w:spacing w:after="160" w:line="240" w:lineRule="exact"/>
      <w:jc w:val="left"/>
    </w:pPr>
    <w:rPr>
      <w:rFonts w:ascii="Verdana" w:hAnsi="Verdana" w:eastAsia="MS Mincho" w:cs="Verdana"/>
      <w:kern w:val="0"/>
      <w:sz w:val="20"/>
      <w:lang w:eastAsia="en-US"/>
    </w:rPr>
  </w:style>
  <w:style w:type="paragraph" w:customStyle="1" w:styleId="3479">
    <w:name w:val="方案正文－首行缩进"/>
    <w:basedOn w:val="1"/>
    <w:qFormat/>
    <w:uiPriority w:val="0"/>
    <w:pPr>
      <w:widowControl/>
      <w:spacing w:line="360" w:lineRule="auto"/>
      <w:ind w:firstLine="200" w:firstLineChars="200"/>
      <w:jc w:val="left"/>
    </w:pPr>
    <w:rPr>
      <w:rFonts w:ascii="宋体" w:hAnsi="华文楷体" w:cs="宋体"/>
      <w:color w:val="000000"/>
      <w:kern w:val="0"/>
      <w:sz w:val="24"/>
      <w:szCs w:val="24"/>
    </w:rPr>
  </w:style>
  <w:style w:type="character" w:customStyle="1" w:styleId="3480">
    <w:name w:val="style34"/>
    <w:qFormat/>
    <w:uiPriority w:val="0"/>
  </w:style>
  <w:style w:type="paragraph" w:customStyle="1" w:styleId="3481">
    <w:name w:val="WW-题注1"/>
    <w:basedOn w:val="1"/>
    <w:next w:val="1"/>
    <w:qFormat/>
    <w:uiPriority w:val="0"/>
    <w:pPr>
      <w:widowControl/>
      <w:suppressAutoHyphens/>
      <w:jc w:val="left"/>
    </w:pPr>
    <w:rPr>
      <w:rFonts w:ascii="Arial" w:hAnsi="Arial" w:eastAsia="黑体" w:cs="Arial"/>
      <w:kern w:val="1"/>
      <w:sz w:val="20"/>
      <w:lang w:eastAsia="ar-SA"/>
    </w:rPr>
  </w:style>
  <w:style w:type="paragraph" w:customStyle="1" w:styleId="3482">
    <w:name w:val="WW-题注"/>
    <w:basedOn w:val="1"/>
    <w:qFormat/>
    <w:uiPriority w:val="0"/>
    <w:pPr>
      <w:widowControl/>
      <w:suppressLineNumbers/>
      <w:suppressAutoHyphens/>
      <w:spacing w:before="120" w:after="120"/>
      <w:jc w:val="left"/>
    </w:pPr>
    <w:rPr>
      <w:rFonts w:ascii="宋体" w:hAnsi="宋体" w:cs="Tahoma"/>
      <w:i/>
      <w:iCs/>
      <w:kern w:val="1"/>
      <w:sz w:val="24"/>
      <w:szCs w:val="24"/>
      <w:lang w:eastAsia="ar-SA"/>
    </w:rPr>
  </w:style>
  <w:style w:type="paragraph" w:customStyle="1" w:styleId="3483">
    <w:name w:val="样式 样式 样式 正文文本缩进 + 左  0 字符 + 首行缩进:  2.5 字符 + 首行缩进:  2.5 字符"/>
    <w:basedOn w:val="1856"/>
    <w:qFormat/>
    <w:uiPriority w:val="0"/>
    <w:pPr>
      <w:ind w:firstLine="525"/>
    </w:pPr>
    <w:rPr>
      <w:rFonts w:eastAsia="仿宋_GB2312"/>
      <w:sz w:val="28"/>
    </w:rPr>
  </w:style>
  <w:style w:type="character" w:customStyle="1" w:styleId="3484">
    <w:name w:val="concon"/>
    <w:qFormat/>
    <w:uiPriority w:val="0"/>
  </w:style>
  <w:style w:type="character" w:customStyle="1" w:styleId="3485">
    <w:name w:val="已访问的超链接12"/>
    <w:qFormat/>
    <w:uiPriority w:val="0"/>
    <w:rPr>
      <w:color w:val="800080"/>
      <w:u w:val="single"/>
    </w:rPr>
  </w:style>
  <w:style w:type="paragraph" w:customStyle="1" w:styleId="3486">
    <w:name w:val="Char Char Char4"/>
    <w:basedOn w:val="1"/>
    <w:qFormat/>
    <w:uiPriority w:val="0"/>
    <w:pPr>
      <w:widowControl/>
      <w:spacing w:line="480" w:lineRule="exact"/>
      <w:ind w:firstLine="480" w:firstLineChars="200"/>
      <w:jc w:val="left"/>
    </w:pPr>
    <w:rPr>
      <w:rFonts w:ascii="宋体" w:hAnsi="宋体" w:cs="宋体"/>
      <w:kern w:val="0"/>
      <w:sz w:val="24"/>
      <w:szCs w:val="24"/>
    </w:rPr>
  </w:style>
  <w:style w:type="character" w:customStyle="1" w:styleId="3487">
    <w:name w:val="Char Char82"/>
    <w:qFormat/>
    <w:uiPriority w:val="0"/>
    <w:rPr>
      <w:rFonts w:ascii="Cambria" w:hAnsi="Cambria" w:cs="Times New Roman"/>
      <w:b/>
      <w:bCs/>
      <w:kern w:val="28"/>
      <w:sz w:val="32"/>
      <w:szCs w:val="32"/>
    </w:rPr>
  </w:style>
  <w:style w:type="paragraph" w:customStyle="1" w:styleId="3488">
    <w:name w:val="Char Char Char Char Char Char1 Char2"/>
    <w:basedOn w:val="1"/>
    <w:qFormat/>
    <w:uiPriority w:val="0"/>
    <w:pPr>
      <w:widowControl/>
      <w:spacing w:after="160" w:line="240" w:lineRule="exact"/>
      <w:ind w:firstLine="480" w:firstLineChars="200"/>
      <w:jc w:val="left"/>
    </w:pPr>
    <w:rPr>
      <w:rFonts w:ascii="Verdana" w:hAnsi="Verdana" w:cs="宋体"/>
      <w:kern w:val="0"/>
      <w:sz w:val="20"/>
      <w:lang w:eastAsia="en-US"/>
    </w:rPr>
  </w:style>
  <w:style w:type="character" w:customStyle="1" w:styleId="3489">
    <w:name w:val="Char Char272"/>
    <w:qFormat/>
    <w:uiPriority w:val="0"/>
    <w:rPr>
      <w:rFonts w:ascii="Times New Roman" w:hAnsi="Times New Roman"/>
      <w:b/>
      <w:bCs/>
      <w:kern w:val="44"/>
      <w:sz w:val="36"/>
      <w:szCs w:val="44"/>
    </w:rPr>
  </w:style>
  <w:style w:type="character" w:customStyle="1" w:styleId="3490">
    <w:name w:val="已访问的超链接11"/>
    <w:qFormat/>
    <w:uiPriority w:val="0"/>
    <w:rPr>
      <w:color w:val="800080"/>
      <w:u w:val="single"/>
    </w:rPr>
  </w:style>
  <w:style w:type="character" w:customStyle="1" w:styleId="3491">
    <w:name w:val="Char Char15"/>
    <w:qFormat/>
    <w:uiPriority w:val="0"/>
    <w:rPr>
      <w:rFonts w:ascii="Arial" w:hAnsi="Arial" w:eastAsia="黑体"/>
      <w:b/>
      <w:bCs/>
      <w:kern w:val="2"/>
      <w:sz w:val="28"/>
      <w:szCs w:val="28"/>
      <w:lang w:val="en-US" w:eastAsia="zh-CN" w:bidi="ar-SA"/>
    </w:rPr>
  </w:style>
  <w:style w:type="character" w:customStyle="1" w:styleId="3492">
    <w:name w:val="Char Char33"/>
    <w:qFormat/>
    <w:uiPriority w:val="0"/>
    <w:rPr>
      <w:rFonts w:ascii="Arial" w:hAnsi="Arial" w:eastAsia="黑体"/>
      <w:b/>
      <w:bCs/>
      <w:kern w:val="2"/>
      <w:sz w:val="32"/>
      <w:szCs w:val="32"/>
      <w:lang w:val="en-US" w:eastAsia="zh-CN" w:bidi="ar-SA"/>
    </w:rPr>
  </w:style>
  <w:style w:type="paragraph" w:customStyle="1" w:styleId="3493">
    <w:name w:val="样式 标题 3Level 3 HeadH3第二层条第三层h3l3CTLevel 3 Topic Heading..."/>
    <w:basedOn w:val="5"/>
    <w:qFormat/>
    <w:uiPriority w:val="0"/>
    <w:pPr>
      <w:keepLines w:val="0"/>
      <w:widowControl/>
      <w:tabs>
        <w:tab w:val="left" w:pos="360"/>
        <w:tab w:val="left" w:pos="420"/>
        <w:tab w:val="left" w:pos="720"/>
        <w:tab w:val="left" w:pos="1260"/>
      </w:tabs>
      <w:spacing w:before="100" w:beforeAutospacing="1" w:after="100" w:afterAutospacing="1" w:line="412" w:lineRule="auto"/>
      <w:ind w:hanging="900"/>
    </w:pPr>
    <w:rPr>
      <w:rFonts w:ascii="仿宋_GB2312" w:eastAsia="仿宋_GB2312" w:cs="Arial" w:hAnsiTheme="minorHAnsi"/>
      <w:color w:val="000000"/>
      <w:sz w:val="28"/>
    </w:rPr>
  </w:style>
  <w:style w:type="paragraph" w:customStyle="1" w:styleId="3494">
    <w:name w:val="样式 标题 2第一层条第二层论文标题 1H2HD2h2Level 2 Topic HeadingHeading ..."/>
    <w:basedOn w:val="4"/>
    <w:qFormat/>
    <w:uiPriority w:val="0"/>
    <w:pPr>
      <w:keepNext w:val="0"/>
      <w:keepLines w:val="0"/>
      <w:widowControl/>
      <w:tabs>
        <w:tab w:val="left" w:pos="360"/>
        <w:tab w:val="left" w:pos="720"/>
        <w:tab w:val="left" w:pos="1100"/>
      </w:tabs>
      <w:spacing w:before="120" w:after="120" w:line="360" w:lineRule="auto"/>
      <w:jc w:val="left"/>
    </w:pPr>
    <w:rPr>
      <w:rFonts w:ascii="宋体" w:hAnsi="宋体" w:eastAsia="宋体" w:cs="宋体"/>
      <w:color w:val="000000"/>
      <w:kern w:val="0"/>
      <w:sz w:val="28"/>
      <w:szCs w:val="20"/>
    </w:rPr>
  </w:style>
  <w:style w:type="paragraph" w:customStyle="1" w:styleId="3495">
    <w:name w:val="一、"/>
    <w:basedOn w:val="1"/>
    <w:qFormat/>
    <w:uiPriority w:val="0"/>
    <w:pPr>
      <w:widowControl/>
      <w:spacing w:before="120" w:line="360" w:lineRule="auto"/>
      <w:jc w:val="left"/>
    </w:pPr>
    <w:rPr>
      <w:rFonts w:ascii="宋体" w:hAnsi="宋体" w:eastAsia="Times New Roman" w:cs="宋体"/>
      <w:b/>
      <w:spacing w:val="6"/>
      <w:kern w:val="0"/>
      <w:sz w:val="24"/>
    </w:rPr>
  </w:style>
  <w:style w:type="paragraph" w:customStyle="1" w:styleId="3496">
    <w:name w:val="Style Style4 + First line:  2 ch Before:  0.5 line After:  0.5 li..."/>
    <w:basedOn w:val="1"/>
    <w:qFormat/>
    <w:uiPriority w:val="0"/>
    <w:pPr>
      <w:widowControl/>
      <w:spacing w:beforeLines="50" w:afterLines="50" w:line="276" w:lineRule="auto"/>
      <w:ind w:firstLine="480" w:firstLineChars="200"/>
      <w:jc w:val="left"/>
    </w:pPr>
    <w:rPr>
      <w:rFonts w:ascii="Arial" w:hAnsi="Arial" w:cs="宋体"/>
      <w:kern w:val="0"/>
      <w:sz w:val="24"/>
    </w:rPr>
  </w:style>
  <w:style w:type="paragraph" w:customStyle="1" w:styleId="3497">
    <w:name w:val="插图居中"/>
    <w:next w:val="1"/>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498">
    <w:name w:val="기본"/>
    <w:basedOn w:val="1"/>
    <w:qFormat/>
    <w:uiPriority w:val="0"/>
    <w:pPr>
      <w:widowControl/>
      <w:wordWrap w:val="0"/>
      <w:autoSpaceDE w:val="0"/>
      <w:autoSpaceDN w:val="0"/>
      <w:adjustRightInd w:val="0"/>
      <w:spacing w:after="240" w:line="360" w:lineRule="atLeast"/>
      <w:jc w:val="left"/>
      <w:textAlignment w:val="baseline"/>
    </w:pPr>
    <w:rPr>
      <w:rFonts w:ascii="Arial" w:hAnsi="Arial" w:eastAsia="GulimChe" w:cs="宋体"/>
      <w:kern w:val="0"/>
      <w:sz w:val="18"/>
      <w:szCs w:val="24"/>
      <w:lang w:eastAsia="ko-KR"/>
    </w:rPr>
  </w:style>
  <w:style w:type="paragraph" w:customStyle="1" w:styleId="3499">
    <w:name w:val="나열 1"/>
    <w:basedOn w:val="1"/>
    <w:qFormat/>
    <w:uiPriority w:val="0"/>
    <w:pPr>
      <w:widowControl/>
      <w:tabs>
        <w:tab w:val="left" w:pos="575"/>
        <w:tab w:val="left" w:pos="964"/>
      </w:tabs>
      <w:wordWrap w:val="0"/>
      <w:autoSpaceDE w:val="0"/>
      <w:autoSpaceDN w:val="0"/>
      <w:ind w:left="964" w:hanging="680"/>
      <w:jc w:val="left"/>
    </w:pPr>
    <w:rPr>
      <w:rFonts w:ascii="Arial" w:hAnsi="Arial" w:eastAsia="DotumChe" w:cs="宋体"/>
      <w:color w:val="000000"/>
      <w:w w:val="90"/>
      <w:kern w:val="0"/>
      <w:sz w:val="18"/>
      <w:szCs w:val="24"/>
      <w:lang w:eastAsia="ko-KR"/>
    </w:rPr>
  </w:style>
  <w:style w:type="paragraph" w:customStyle="1" w:styleId="3500">
    <w:name w:val="ibm-intro"/>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01">
    <w:name w:val="ibm-ind-link"/>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502">
    <w:name w:val="swg-ml-less"/>
    <w:qFormat/>
    <w:uiPriority w:val="0"/>
  </w:style>
  <w:style w:type="character" w:customStyle="1" w:styleId="3503">
    <w:name w:val="w正文 Char"/>
    <w:qFormat/>
    <w:locked/>
    <w:uiPriority w:val="99"/>
    <w:rPr>
      <w:kern w:val="2"/>
      <w:sz w:val="21"/>
    </w:rPr>
  </w:style>
  <w:style w:type="character" w:customStyle="1" w:styleId="3504">
    <w:name w:val="ALT+Z Char Char Char"/>
    <w:qFormat/>
    <w:uiPriority w:val="0"/>
    <w:rPr>
      <w:rFonts w:ascii="宋体" w:hAnsi="宋体" w:eastAsia="宋体"/>
      <w:kern w:val="2"/>
      <w:sz w:val="21"/>
      <w:szCs w:val="24"/>
      <w:lang w:val="en-US" w:eastAsia="zh-CN" w:bidi="ar-SA"/>
    </w:rPr>
  </w:style>
  <w:style w:type="paragraph" w:customStyle="1" w:styleId="3505">
    <w:name w:val="样式 样式 宋体 小四 行距: 1.5 倍行距 + ˎ̥ 黑色"/>
    <w:basedOn w:val="7"/>
    <w:link w:val="3506"/>
    <w:qFormat/>
    <w:uiPriority w:val="0"/>
    <w:pPr>
      <w:ind w:left="200" w:firstLine="200"/>
    </w:pPr>
    <w:rPr>
      <w:rFonts w:ascii="Calibri" w:hAnsi="Calibri"/>
      <w:szCs w:val="22"/>
    </w:rPr>
  </w:style>
  <w:style w:type="character" w:customStyle="1" w:styleId="3506">
    <w:name w:val="样式 样式 宋体 小四 行距: 1.5 倍行距 + ˎ̥ 黑色 Char"/>
    <w:link w:val="3505"/>
    <w:qFormat/>
    <w:uiPriority w:val="0"/>
    <w:rPr>
      <w:rFonts w:ascii="Calibri" w:hAnsi="Calibri"/>
      <w:kern w:val="2"/>
      <w:sz w:val="21"/>
      <w:szCs w:val="22"/>
    </w:rPr>
  </w:style>
  <w:style w:type="paragraph" w:customStyle="1" w:styleId="3507">
    <w:name w:val="文本框文字"/>
    <w:basedOn w:val="1"/>
    <w:next w:val="1"/>
    <w:qFormat/>
    <w:uiPriority w:val="0"/>
    <w:pPr>
      <w:widowControl/>
      <w:spacing w:line="360" w:lineRule="auto"/>
      <w:jc w:val="left"/>
    </w:pPr>
    <w:rPr>
      <w:rFonts w:ascii="宋体" w:hAnsi="宋体" w:cs="宋体"/>
      <w:kern w:val="0"/>
      <w:sz w:val="24"/>
    </w:rPr>
  </w:style>
  <w:style w:type="paragraph" w:customStyle="1" w:styleId="3508">
    <w:name w:val="标书正文文本"/>
    <w:basedOn w:val="1"/>
    <w:qFormat/>
    <w:uiPriority w:val="0"/>
    <w:pPr>
      <w:widowControl/>
      <w:spacing w:line="360" w:lineRule="auto"/>
      <w:ind w:firstLine="420"/>
      <w:jc w:val="left"/>
    </w:pPr>
    <w:rPr>
      <w:rFonts w:ascii="宋体" w:hAnsi="宋体" w:cs="宋体"/>
      <w:kern w:val="0"/>
      <w:sz w:val="24"/>
    </w:rPr>
  </w:style>
  <w:style w:type="paragraph" w:customStyle="1" w:styleId="3509">
    <w:name w:val="正文小四缩进"/>
    <w:basedOn w:val="1"/>
    <w:qFormat/>
    <w:uiPriority w:val="0"/>
    <w:pPr>
      <w:widowControl/>
      <w:spacing w:beforeLines="50" w:afterLines="50" w:line="360" w:lineRule="auto"/>
      <w:ind w:firstLine="480" w:firstLineChars="200"/>
      <w:jc w:val="left"/>
    </w:pPr>
    <w:rPr>
      <w:rFonts w:ascii="宋体" w:hAnsi="宋体" w:cs="宋体"/>
      <w:kern w:val="0"/>
      <w:sz w:val="24"/>
    </w:rPr>
  </w:style>
  <w:style w:type="paragraph" w:customStyle="1" w:styleId="3510">
    <w:name w:val="（投）正文小四缩进"/>
    <w:basedOn w:val="1"/>
    <w:qFormat/>
    <w:uiPriority w:val="0"/>
    <w:pPr>
      <w:widowControl/>
      <w:spacing w:before="120" w:after="120" w:line="360" w:lineRule="auto"/>
      <w:ind w:firstLine="480" w:firstLineChars="200"/>
      <w:jc w:val="left"/>
    </w:pPr>
    <w:rPr>
      <w:rFonts w:ascii="宋体" w:hAnsi="宋体" w:cs="宋体"/>
      <w:kern w:val="0"/>
      <w:sz w:val="24"/>
      <w:szCs w:val="24"/>
    </w:rPr>
  </w:style>
  <w:style w:type="paragraph" w:customStyle="1" w:styleId="3511">
    <w:name w:val="样式 标题 4H4PIM 4Ref Heading 1rh1Heading sqlsect 1.2.3.4Firs...3"/>
    <w:basedOn w:val="6"/>
    <w:qFormat/>
    <w:uiPriority w:val="0"/>
    <w:pPr>
      <w:widowControl/>
      <w:spacing w:before="240" w:after="120" w:line="240" w:lineRule="auto"/>
      <w:ind w:left="2160" w:hanging="420"/>
      <w:jc w:val="left"/>
    </w:pPr>
    <w:rPr>
      <w:szCs w:val="20"/>
    </w:rPr>
  </w:style>
  <w:style w:type="paragraph" w:customStyle="1" w:styleId="3512">
    <w:name w:val="样式 标题1级 + (西文) 仿宋_GB2312 (中文) 仿宋_GB2312 小四 行距: 1.5 倍行距"/>
    <w:basedOn w:val="1"/>
    <w:qFormat/>
    <w:uiPriority w:val="0"/>
    <w:pPr>
      <w:widowControl/>
      <w:tabs>
        <w:tab w:val="left" w:pos="900"/>
      </w:tabs>
      <w:spacing w:line="360" w:lineRule="auto"/>
      <w:ind w:left="900" w:hanging="420"/>
      <w:jc w:val="center"/>
      <w:outlineLvl w:val="0"/>
    </w:pPr>
    <w:rPr>
      <w:rFonts w:ascii="仿宋_GB2312" w:hAnsi="宋体" w:eastAsia="黑体" w:cs="宋体"/>
      <w:b/>
      <w:kern w:val="0"/>
      <w:sz w:val="32"/>
      <w:szCs w:val="24"/>
    </w:rPr>
  </w:style>
  <w:style w:type="paragraph" w:customStyle="1" w:styleId="3513">
    <w:name w:val="样式 样式 标题 1 + 黑体 三号 + 段前: 1 行 段后: 1 行"/>
    <w:basedOn w:val="1"/>
    <w:qFormat/>
    <w:uiPriority w:val="0"/>
    <w:pPr>
      <w:keepNext/>
      <w:keepLines/>
      <w:widowControl/>
      <w:tabs>
        <w:tab w:val="left" w:pos="1260"/>
      </w:tabs>
      <w:spacing w:beforeLines="100" w:afterLines="100" w:line="360" w:lineRule="auto"/>
      <w:ind w:left="1260" w:hanging="420"/>
      <w:jc w:val="left"/>
      <w:outlineLvl w:val="0"/>
    </w:pPr>
    <w:rPr>
      <w:rFonts w:ascii="Arial" w:hAnsi="Arial" w:eastAsia="黑体" w:cs="宋体"/>
      <w:b/>
      <w:bCs/>
      <w:spacing w:val="10"/>
      <w:kern w:val="44"/>
      <w:sz w:val="32"/>
      <w:szCs w:val="32"/>
    </w:rPr>
  </w:style>
  <w:style w:type="paragraph" w:customStyle="1" w:styleId="3514">
    <w:name w:val="样式 标题 5 + 段前: 1 行 段后: 1 行"/>
    <w:basedOn w:val="9"/>
    <w:qFormat/>
    <w:uiPriority w:val="0"/>
    <w:pPr>
      <w:tabs>
        <w:tab w:val="left" w:pos="720"/>
        <w:tab w:val="left" w:pos="1576"/>
      </w:tabs>
      <w:spacing w:beforeLines="100" w:afterLines="100"/>
      <w:ind w:left="720" w:hanging="720"/>
    </w:pPr>
    <w:rPr>
      <w:rFonts w:ascii="Arial" w:hAnsi="Arial" w:eastAsia="黑体" w:cstheme="minorBidi"/>
      <w:b w:val="0"/>
      <w:bCs w:val="0"/>
      <w:spacing w:val="10"/>
      <w:kern w:val="2"/>
    </w:rPr>
  </w:style>
  <w:style w:type="character" w:customStyle="1" w:styleId="3515">
    <w:name w:val="news"/>
    <w:qFormat/>
    <w:uiPriority w:val="0"/>
  </w:style>
  <w:style w:type="paragraph" w:customStyle="1" w:styleId="3516">
    <w:name w:val="@"/>
    <w:basedOn w:val="1"/>
    <w:qFormat/>
    <w:uiPriority w:val="0"/>
    <w:pPr>
      <w:widowControl/>
      <w:numPr>
        <w:ilvl w:val="0"/>
        <w:numId w:val="174"/>
      </w:numPr>
      <w:tabs>
        <w:tab w:val="left" w:pos="482"/>
        <w:tab w:val="clear" w:pos="964"/>
      </w:tabs>
      <w:ind w:left="482"/>
      <w:jc w:val="left"/>
    </w:pPr>
    <w:rPr>
      <w:rFonts w:ascii="宋体" w:hAnsi="宋体" w:cs="宋体"/>
      <w:kern w:val="0"/>
      <w:sz w:val="24"/>
      <w:szCs w:val="24"/>
    </w:rPr>
  </w:style>
  <w:style w:type="paragraph" w:customStyle="1" w:styleId="3517">
    <w:name w:val="#"/>
    <w:basedOn w:val="3516"/>
    <w:qFormat/>
    <w:uiPriority w:val="0"/>
    <w:pPr>
      <w:numPr>
        <w:numId w:val="0"/>
      </w:numPr>
      <w:tabs>
        <w:tab w:val="left" w:pos="420"/>
      </w:tabs>
      <w:ind w:left="420" w:hanging="420"/>
    </w:pPr>
  </w:style>
  <w:style w:type="paragraph" w:customStyle="1" w:styleId="3518">
    <w:name w:val="样式 标题 3H3Heading 3 - oldLevel 3 HeadHeadingh33rd levellev..."/>
    <w:basedOn w:val="5"/>
    <w:qFormat/>
    <w:uiPriority w:val="0"/>
    <w:pPr>
      <w:keepLines w:val="0"/>
      <w:widowControl/>
      <w:numPr>
        <w:ilvl w:val="2"/>
        <w:numId w:val="175"/>
      </w:numPr>
      <w:tabs>
        <w:tab w:val="left" w:pos="36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19">
    <w:name w:val="Char Char Char Char Char Char1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宋体"/>
      <w:kern w:val="0"/>
      <w:sz w:val="24"/>
      <w:lang w:eastAsia="en-US"/>
    </w:rPr>
  </w:style>
  <w:style w:type="paragraph" w:customStyle="1" w:styleId="3520">
    <w:name w:val="Paragraph1"/>
    <w:basedOn w:val="1"/>
    <w:qFormat/>
    <w:uiPriority w:val="0"/>
    <w:pPr>
      <w:widowControl/>
      <w:spacing w:before="80"/>
      <w:jc w:val="left"/>
    </w:pPr>
    <w:rPr>
      <w:rFonts w:ascii="宋体" w:hAnsi="宋体" w:cs="宋体"/>
      <w:kern w:val="0"/>
      <w:sz w:val="24"/>
    </w:rPr>
  </w:style>
  <w:style w:type="paragraph" w:customStyle="1" w:styleId="3521">
    <w:name w:val="金宏投标正文"/>
    <w:basedOn w:val="1"/>
    <w:qFormat/>
    <w:uiPriority w:val="0"/>
    <w:pPr>
      <w:widowControl/>
      <w:spacing w:line="360" w:lineRule="auto"/>
      <w:ind w:firstLine="200" w:firstLineChars="200"/>
      <w:jc w:val="left"/>
    </w:pPr>
    <w:rPr>
      <w:rFonts w:ascii="宋体" w:hAnsi="宋体" w:cs="宋体"/>
      <w:kern w:val="0"/>
      <w:sz w:val="24"/>
    </w:rPr>
  </w:style>
  <w:style w:type="character" w:customStyle="1" w:styleId="3522">
    <w:name w:val="金宏发行正文 Char Char Char"/>
    <w:qFormat/>
    <w:uiPriority w:val="0"/>
    <w:rPr>
      <w:rFonts w:eastAsia="仿宋_GB2312" w:cs="宋体"/>
      <w:kern w:val="2"/>
      <w:sz w:val="28"/>
      <w:lang w:val="en-US" w:eastAsia="zh-CN" w:bidi="ar-SA"/>
    </w:rPr>
  </w:style>
  <w:style w:type="paragraph" w:customStyle="1" w:styleId="3523">
    <w:name w:val="样式 标题2级 + (西文) 仿宋_GB2312 (中文) 仿宋_GB2312 小四 行距: 1.5 倍行距"/>
    <w:basedOn w:val="1"/>
    <w:qFormat/>
    <w:uiPriority w:val="0"/>
    <w:pPr>
      <w:widowControl/>
      <w:tabs>
        <w:tab w:val="left" w:pos="1320"/>
      </w:tabs>
      <w:spacing w:line="360" w:lineRule="auto"/>
      <w:ind w:left="1320" w:hanging="420"/>
      <w:jc w:val="left"/>
      <w:outlineLvl w:val="1"/>
    </w:pPr>
    <w:rPr>
      <w:rFonts w:ascii="仿宋_GB2312" w:hAnsi="宋体" w:eastAsia="黑体" w:cs="宋体"/>
      <w:b/>
      <w:kern w:val="0"/>
      <w:sz w:val="30"/>
      <w:szCs w:val="30"/>
    </w:rPr>
  </w:style>
  <w:style w:type="character" w:customStyle="1" w:styleId="3524">
    <w:name w:val="atitle3"/>
    <w:qFormat/>
    <w:uiPriority w:val="0"/>
  </w:style>
  <w:style w:type="paragraph" w:customStyle="1" w:styleId="3525">
    <w:name w:val="政务正文"/>
    <w:basedOn w:val="1"/>
    <w:qFormat/>
    <w:uiPriority w:val="0"/>
    <w:pPr>
      <w:widowControl/>
      <w:tabs>
        <w:tab w:val="left" w:pos="4746"/>
      </w:tabs>
      <w:spacing w:afterLines="50" w:line="300" w:lineRule="auto"/>
      <w:ind w:firstLine="425" w:firstLineChars="177"/>
      <w:jc w:val="left"/>
    </w:pPr>
    <w:rPr>
      <w:rFonts w:ascii="宋体" w:hAnsi="宋体" w:cs="宋体"/>
      <w:iCs/>
      <w:kern w:val="0"/>
      <w:sz w:val="24"/>
      <w:szCs w:val="24"/>
    </w:rPr>
  </w:style>
  <w:style w:type="character" w:customStyle="1" w:styleId="3526">
    <w:name w:val="Header Char"/>
    <w:qFormat/>
    <w:locked/>
    <w:uiPriority w:val="0"/>
    <w:rPr>
      <w:rFonts w:ascii="Arial" w:hAnsi="Arial" w:eastAsia="宋体"/>
      <w:kern w:val="2"/>
      <w:sz w:val="18"/>
      <w:szCs w:val="18"/>
      <w:lang w:val="en-US" w:eastAsia="zh-CN" w:bidi="ar-SA"/>
    </w:rPr>
  </w:style>
  <w:style w:type="paragraph" w:customStyle="1" w:styleId="3527">
    <w:name w:val="标准文件_二级条标题"/>
    <w:basedOn w:val="1"/>
    <w:next w:val="1"/>
    <w:link w:val="3528"/>
    <w:qFormat/>
    <w:uiPriority w:val="0"/>
    <w:pPr>
      <w:widowControl/>
      <w:numPr>
        <w:ilvl w:val="3"/>
        <w:numId w:val="176"/>
      </w:numPr>
      <w:wordWrap w:val="0"/>
      <w:overflowPunct w:val="0"/>
      <w:autoSpaceDE w:val="0"/>
      <w:adjustRightInd w:val="0"/>
      <w:snapToGrid w:val="0"/>
      <w:spacing w:line="300" w:lineRule="auto"/>
      <w:jc w:val="left"/>
      <w:textAlignment w:val="baseline"/>
      <w:outlineLvl w:val="3"/>
    </w:pPr>
    <w:rPr>
      <w:rFonts w:ascii="黑体" w:hAnsi="宋体" w:eastAsia="黑体" w:cs="宋体"/>
      <w:bCs/>
      <w:color w:val="000000"/>
      <w:spacing w:val="2"/>
      <w:kern w:val="0"/>
      <w:sz w:val="24"/>
      <w:lang w:val="zh-CN"/>
    </w:rPr>
  </w:style>
  <w:style w:type="character" w:customStyle="1" w:styleId="3528">
    <w:name w:val="标准文件_二级条标题 Char"/>
    <w:link w:val="3527"/>
    <w:qFormat/>
    <w:uiPriority w:val="0"/>
    <w:rPr>
      <w:rFonts w:ascii="黑体" w:hAnsi="宋体" w:eastAsia="黑体" w:cs="宋体"/>
      <w:bCs/>
      <w:color w:val="000000"/>
      <w:spacing w:val="2"/>
      <w:sz w:val="24"/>
      <w:lang w:val="zh-CN"/>
    </w:rPr>
  </w:style>
  <w:style w:type="paragraph" w:customStyle="1" w:styleId="3529">
    <w:name w:val="标准文件_章标题"/>
    <w:next w:val="1"/>
    <w:qFormat/>
    <w:uiPriority w:val="0"/>
    <w:pPr>
      <w:numPr>
        <w:ilvl w:val="1"/>
        <w:numId w:val="176"/>
      </w:numPr>
      <w:adjustRightInd w:val="0"/>
      <w:snapToGrid w:val="0"/>
      <w:spacing w:before="240" w:after="240" w:line="300" w:lineRule="auto"/>
      <w:jc w:val="center"/>
      <w:outlineLvl w:val="1"/>
    </w:pPr>
    <w:rPr>
      <w:rFonts w:ascii="黑体" w:hAnsi="Times New Roman" w:eastAsia="黑体" w:cs="Times New Roman"/>
      <w:spacing w:val="2"/>
      <w:sz w:val="44"/>
      <w:lang w:val="en-US" w:eastAsia="zh-CN" w:bidi="ar-SA"/>
    </w:rPr>
  </w:style>
  <w:style w:type="paragraph" w:customStyle="1" w:styleId="3530">
    <w:name w:val="标准文件_三级条标题"/>
    <w:basedOn w:val="3529"/>
    <w:next w:val="1"/>
    <w:qFormat/>
    <w:uiPriority w:val="0"/>
    <w:pPr>
      <w:numPr>
        <w:ilvl w:val="4"/>
      </w:numPr>
      <w:spacing w:before="0" w:after="0"/>
      <w:jc w:val="left"/>
      <w:outlineLvl w:val="4"/>
    </w:pPr>
    <w:rPr>
      <w:sz w:val="24"/>
    </w:rPr>
  </w:style>
  <w:style w:type="paragraph" w:customStyle="1" w:styleId="3531">
    <w:name w:val="标准文件_四级条标题"/>
    <w:basedOn w:val="3529"/>
    <w:next w:val="1"/>
    <w:qFormat/>
    <w:uiPriority w:val="0"/>
    <w:pPr>
      <w:numPr>
        <w:ilvl w:val="5"/>
      </w:numPr>
      <w:spacing w:before="0" w:after="0"/>
      <w:jc w:val="left"/>
      <w:outlineLvl w:val="5"/>
    </w:pPr>
    <w:rPr>
      <w:sz w:val="24"/>
    </w:rPr>
  </w:style>
  <w:style w:type="paragraph" w:customStyle="1" w:styleId="3532">
    <w:name w:val="标准文件_一级条标题"/>
    <w:basedOn w:val="3529"/>
    <w:next w:val="1"/>
    <w:link w:val="3533"/>
    <w:qFormat/>
    <w:uiPriority w:val="0"/>
    <w:pPr>
      <w:numPr>
        <w:ilvl w:val="2"/>
      </w:numPr>
      <w:spacing w:before="0" w:after="0"/>
      <w:jc w:val="left"/>
      <w:outlineLvl w:val="2"/>
    </w:pPr>
    <w:rPr>
      <w:rFonts w:hAnsi="宋体"/>
      <w:bCs/>
      <w:color w:val="000000"/>
      <w:sz w:val="24"/>
      <w:lang w:val="zh-CN"/>
    </w:rPr>
  </w:style>
  <w:style w:type="character" w:customStyle="1" w:styleId="3533">
    <w:name w:val="标准文件_一级条标题 Char"/>
    <w:link w:val="3532"/>
    <w:qFormat/>
    <w:uiPriority w:val="0"/>
    <w:rPr>
      <w:rFonts w:ascii="黑体" w:hAnsi="宋体" w:eastAsia="黑体"/>
      <w:bCs/>
      <w:color w:val="000000"/>
      <w:spacing w:val="2"/>
      <w:sz w:val="24"/>
      <w:lang w:val="zh-CN"/>
    </w:rPr>
  </w:style>
  <w:style w:type="paragraph" w:customStyle="1" w:styleId="3534">
    <w:name w:val="正文（标题2）"/>
    <w:basedOn w:val="1"/>
    <w:qFormat/>
    <w:uiPriority w:val="0"/>
    <w:pPr>
      <w:widowControl/>
      <w:ind w:left="113" w:firstLine="200" w:firstLineChars="200"/>
      <w:jc w:val="left"/>
    </w:pPr>
    <w:rPr>
      <w:rFonts w:ascii="宋体" w:hAnsi="宋体" w:cs="宋体"/>
      <w:kern w:val="0"/>
      <w:sz w:val="24"/>
    </w:rPr>
  </w:style>
  <w:style w:type="paragraph" w:customStyle="1" w:styleId="3535">
    <w:name w:val="样式 正文文本 + 首行缩进"/>
    <w:basedOn w:val="36"/>
    <w:qFormat/>
    <w:uiPriority w:val="0"/>
    <w:pPr>
      <w:widowControl/>
      <w:spacing w:afterLines="50" w:line="360" w:lineRule="auto"/>
      <w:ind w:firstLine="200" w:firstLineChars="200"/>
      <w:jc w:val="left"/>
    </w:pPr>
    <w:rPr>
      <w:rFonts w:ascii="宋体" w:hAnsi="宋体" w:cs="宋体"/>
      <w:kern w:val="0"/>
      <w:sz w:val="24"/>
    </w:rPr>
  </w:style>
  <w:style w:type="paragraph" w:customStyle="1" w:styleId="3536">
    <w:name w:val="样式 标题 4 + 小三 行距: 多倍行距 1.57 字行"/>
    <w:basedOn w:val="6"/>
    <w:qFormat/>
    <w:uiPriority w:val="0"/>
    <w:pPr>
      <w:widowControl/>
      <w:tabs>
        <w:tab w:val="left" w:pos="680"/>
        <w:tab w:val="left" w:pos="1134"/>
      </w:tabs>
      <w:spacing w:before="120" w:after="120" w:line="377" w:lineRule="auto"/>
      <w:ind w:left="180" w:hanging="4270"/>
      <w:jc w:val="left"/>
    </w:pPr>
    <w:rPr>
      <w:szCs w:val="20"/>
    </w:rPr>
  </w:style>
  <w:style w:type="paragraph" w:customStyle="1" w:styleId="3537">
    <w:name w:val="星点正文"/>
    <w:basedOn w:val="2809"/>
    <w:qFormat/>
    <w:uiPriority w:val="0"/>
    <w:pPr>
      <w:tabs>
        <w:tab w:val="left" w:pos="432"/>
      </w:tabs>
      <w:ind w:left="432" w:hanging="432" w:firstLineChars="0"/>
    </w:pPr>
    <w:rPr>
      <w:rFonts w:ascii="Times New Roman" w:hAnsi="Times New Roman"/>
      <w:kern w:val="2"/>
    </w:rPr>
  </w:style>
  <w:style w:type="paragraph" w:customStyle="1" w:styleId="3538">
    <w:name w:val="标点正文"/>
    <w:basedOn w:val="1"/>
    <w:qFormat/>
    <w:uiPriority w:val="0"/>
    <w:pPr>
      <w:widowControl/>
      <w:tabs>
        <w:tab w:val="left" w:pos="432"/>
      </w:tabs>
      <w:spacing w:line="360" w:lineRule="auto"/>
      <w:ind w:left="432" w:hanging="432"/>
      <w:jc w:val="left"/>
    </w:pPr>
    <w:rPr>
      <w:rFonts w:ascii="宋体" w:hAnsi="宋体" w:cs="宋体"/>
      <w:kern w:val="0"/>
      <w:sz w:val="24"/>
      <w:szCs w:val="28"/>
    </w:rPr>
  </w:style>
  <w:style w:type="paragraph" w:customStyle="1" w:styleId="3539">
    <w:name w:val="标准文件_五级条标题"/>
    <w:basedOn w:val="3529"/>
    <w:qFormat/>
    <w:uiPriority w:val="0"/>
    <w:pPr>
      <w:numPr>
        <w:ilvl w:val="0"/>
        <w:numId w:val="0"/>
      </w:numPr>
      <w:spacing w:before="0" w:after="0"/>
      <w:ind w:left="1"/>
      <w:jc w:val="left"/>
      <w:outlineLvl w:val="6"/>
    </w:pPr>
    <w:rPr>
      <w:sz w:val="24"/>
    </w:rPr>
  </w:style>
  <w:style w:type="paragraph" w:customStyle="1" w:styleId="3540">
    <w:name w:val="标准文件-图标题"/>
    <w:basedOn w:val="3285"/>
    <w:next w:val="3285"/>
    <w:qFormat/>
    <w:uiPriority w:val="0"/>
    <w:pPr>
      <w:tabs>
        <w:tab w:val="left" w:pos="0"/>
      </w:tabs>
      <w:ind w:firstLine="0" w:firstLineChars="0"/>
      <w:jc w:val="center"/>
    </w:pPr>
    <w:rPr>
      <w:rFonts w:ascii="黑体" w:eastAsia="黑体"/>
      <w:szCs w:val="20"/>
    </w:rPr>
  </w:style>
  <w:style w:type="paragraph" w:customStyle="1" w:styleId="3541">
    <w:name w:val="标准文件-表标题"/>
    <w:basedOn w:val="1"/>
    <w:next w:val="1"/>
    <w:qFormat/>
    <w:uiPriority w:val="0"/>
    <w:pPr>
      <w:widowControl/>
      <w:tabs>
        <w:tab w:val="left" w:pos="-567"/>
      </w:tabs>
      <w:adjustRightInd w:val="0"/>
      <w:snapToGrid w:val="0"/>
      <w:spacing w:line="300" w:lineRule="auto"/>
      <w:jc w:val="center"/>
    </w:pPr>
    <w:rPr>
      <w:rFonts w:ascii="黑体" w:hAnsi="宋体" w:eastAsia="黑体" w:cs="宋体"/>
      <w:bCs/>
      <w:color w:val="000000"/>
      <w:spacing w:val="2"/>
      <w:kern w:val="0"/>
      <w:sz w:val="24"/>
      <w:szCs w:val="24"/>
    </w:rPr>
  </w:style>
  <w:style w:type="paragraph" w:customStyle="1" w:styleId="3542">
    <w:name w:val="列表3"/>
    <w:basedOn w:val="1"/>
    <w:qFormat/>
    <w:uiPriority w:val="0"/>
    <w:pPr>
      <w:widowControl/>
      <w:tabs>
        <w:tab w:val="left" w:pos="1682"/>
      </w:tabs>
      <w:ind w:left="1657" w:hanging="335"/>
      <w:jc w:val="left"/>
    </w:pPr>
    <w:rPr>
      <w:rFonts w:ascii="Arial" w:hAnsi="Arial" w:cs="宋体"/>
      <w:kern w:val="0"/>
      <w:sz w:val="24"/>
    </w:rPr>
  </w:style>
  <w:style w:type="paragraph" w:customStyle="1" w:styleId="3543">
    <w:name w:val="l20"/>
    <w:basedOn w:val="1"/>
    <w:qFormat/>
    <w:uiPriority w:val="0"/>
    <w:pPr>
      <w:widowControl/>
      <w:spacing w:before="100" w:beforeAutospacing="1" w:after="100" w:afterAutospacing="1" w:line="480" w:lineRule="auto"/>
      <w:jc w:val="left"/>
    </w:pPr>
    <w:rPr>
      <w:rFonts w:ascii="宋体" w:hAnsi="宋体" w:cs="宋体"/>
      <w:kern w:val="0"/>
      <w:sz w:val="24"/>
      <w:szCs w:val="24"/>
    </w:rPr>
  </w:style>
  <w:style w:type="character" w:customStyle="1" w:styleId="3544">
    <w:name w:val="textblack"/>
    <w:qFormat/>
    <w:uiPriority w:val="0"/>
  </w:style>
  <w:style w:type="paragraph" w:customStyle="1" w:styleId="3545">
    <w:name w:val="强调黑体"/>
    <w:basedOn w:val="3285"/>
    <w:next w:val="3285"/>
    <w:qFormat/>
    <w:uiPriority w:val="0"/>
    <w:pPr>
      <w:ind w:firstLine="490"/>
    </w:pPr>
    <w:rPr>
      <w:b/>
    </w:rPr>
  </w:style>
  <w:style w:type="paragraph" w:customStyle="1" w:styleId="3546">
    <w:name w:val="图中文字"/>
    <w:basedOn w:val="1"/>
    <w:qFormat/>
    <w:uiPriority w:val="0"/>
    <w:pPr>
      <w:widowControl/>
      <w:adjustRightInd w:val="0"/>
      <w:snapToGrid w:val="0"/>
      <w:spacing w:line="0" w:lineRule="atLeast"/>
      <w:ind w:firstLine="200" w:firstLineChars="200"/>
      <w:jc w:val="center"/>
    </w:pPr>
    <w:rPr>
      <w:rFonts w:ascii="宋体" w:hAnsi="宋体" w:eastAsia="仿宋_GB2312" w:cs="宋体"/>
      <w:kern w:val="0"/>
      <w:sz w:val="24"/>
    </w:rPr>
  </w:style>
  <w:style w:type="paragraph" w:customStyle="1" w:styleId="3547">
    <w:name w:val="Char Char Char Char Char Char Char Char Char Char Char Char Char Char Char Char Char Char Char Char Char1 Char"/>
    <w:basedOn w:val="1"/>
    <w:qFormat/>
    <w:uiPriority w:val="0"/>
    <w:pPr>
      <w:widowControl/>
      <w:spacing w:after="160" w:line="240" w:lineRule="exact"/>
      <w:jc w:val="left"/>
    </w:pPr>
    <w:rPr>
      <w:rFonts w:ascii="Verdana" w:hAnsi="Verdana" w:eastAsia="仿宋_GB2312" w:cs="宋体"/>
      <w:color w:val="000000"/>
      <w:kern w:val="0"/>
      <w:sz w:val="24"/>
      <w:lang w:eastAsia="en-US"/>
    </w:rPr>
  </w:style>
  <w:style w:type="paragraph" w:customStyle="1" w:styleId="3548">
    <w:name w:val="表格首行"/>
    <w:basedOn w:val="1"/>
    <w:link w:val="3549"/>
    <w:qFormat/>
    <w:uiPriority w:val="0"/>
    <w:pPr>
      <w:widowControl/>
      <w:spacing w:line="360" w:lineRule="auto"/>
      <w:jc w:val="center"/>
    </w:pPr>
    <w:rPr>
      <w:rFonts w:ascii="黑体" w:hAnsi="宋体" w:eastAsia="黑体" w:cs="宋体"/>
      <w:kern w:val="0"/>
      <w:sz w:val="24"/>
      <w:szCs w:val="24"/>
    </w:rPr>
  </w:style>
  <w:style w:type="character" w:customStyle="1" w:styleId="3549">
    <w:name w:val="表格首行 Char"/>
    <w:link w:val="3548"/>
    <w:qFormat/>
    <w:uiPriority w:val="0"/>
    <w:rPr>
      <w:rFonts w:ascii="黑体" w:hAnsi="宋体" w:eastAsia="黑体" w:cs="宋体"/>
      <w:sz w:val="24"/>
      <w:szCs w:val="24"/>
    </w:rPr>
  </w:style>
  <w:style w:type="paragraph" w:customStyle="1" w:styleId="3550">
    <w:name w:val="正文 一级标题"/>
    <w:basedOn w:val="1"/>
    <w:link w:val="3551"/>
    <w:qFormat/>
    <w:uiPriority w:val="0"/>
    <w:pPr>
      <w:widowControl/>
      <w:spacing w:beforeLines="50" w:afterLines="50" w:line="360" w:lineRule="auto"/>
      <w:ind w:left="900" w:hanging="420"/>
      <w:jc w:val="left"/>
    </w:pPr>
    <w:rPr>
      <w:rFonts w:ascii="宋体" w:hAnsi="宋体" w:cs="宋体"/>
      <w:b/>
      <w:kern w:val="0"/>
      <w:sz w:val="24"/>
      <w:szCs w:val="24"/>
    </w:rPr>
  </w:style>
  <w:style w:type="character" w:customStyle="1" w:styleId="3551">
    <w:name w:val="正文 一级标题 Char"/>
    <w:link w:val="3550"/>
    <w:qFormat/>
    <w:uiPriority w:val="0"/>
    <w:rPr>
      <w:rFonts w:ascii="宋体" w:hAnsi="宋体" w:cs="宋体"/>
      <w:b/>
      <w:sz w:val="24"/>
      <w:szCs w:val="24"/>
    </w:rPr>
  </w:style>
  <w:style w:type="paragraph" w:customStyle="1" w:styleId="3552">
    <w:name w:val="正文列表"/>
    <w:basedOn w:val="1"/>
    <w:link w:val="3553"/>
    <w:qFormat/>
    <w:uiPriority w:val="0"/>
    <w:pPr>
      <w:widowControl/>
      <w:numPr>
        <w:ilvl w:val="0"/>
        <w:numId w:val="177"/>
      </w:numPr>
      <w:jc w:val="left"/>
    </w:pPr>
    <w:rPr>
      <w:rFonts w:ascii="宋体" w:hAnsi="宋体" w:cs="宋体"/>
      <w:kern w:val="0"/>
      <w:sz w:val="24"/>
      <w:szCs w:val="24"/>
    </w:rPr>
  </w:style>
  <w:style w:type="character" w:customStyle="1" w:styleId="3553">
    <w:name w:val="正文列表 Char"/>
    <w:link w:val="3552"/>
    <w:qFormat/>
    <w:uiPriority w:val="0"/>
    <w:rPr>
      <w:rFonts w:ascii="宋体" w:hAnsi="宋体" w:cs="宋体"/>
      <w:sz w:val="24"/>
      <w:szCs w:val="24"/>
    </w:rPr>
  </w:style>
  <w:style w:type="paragraph" w:customStyle="1" w:styleId="3554">
    <w:name w:val="样式 标题 3h3Heading 3 - oldBold HeadbhH3l3CTlevel_3PIM 3L..."/>
    <w:basedOn w:val="5"/>
    <w:qFormat/>
    <w:uiPriority w:val="0"/>
    <w:pPr>
      <w:keepLines w:val="0"/>
      <w:widowControl/>
      <w:tabs>
        <w:tab w:val="left" w:pos="420"/>
        <w:tab w:val="left" w:pos="1260"/>
        <w:tab w:val="left" w:pos="1571"/>
        <w:tab w:val="left" w:pos="1860"/>
      </w:tabs>
      <w:spacing w:before="120" w:after="120" w:line="412" w:lineRule="auto"/>
      <w:ind w:left="1418" w:hanging="567"/>
    </w:pPr>
    <w:rPr>
      <w:rFonts w:cs="Arial" w:asciiTheme="minorHAnsi" w:hAnsiTheme="minorHAnsi" w:eastAsiaTheme="minorEastAsia"/>
      <w:bCs w:val="0"/>
      <w:color w:val="000000"/>
      <w:szCs w:val="20"/>
    </w:rPr>
  </w:style>
  <w:style w:type="paragraph" w:customStyle="1" w:styleId="3555">
    <w:name w:val="样式 标题 3H3Heading 3 - oldLevel 3 HeadHeadingh33rd levellev...1"/>
    <w:basedOn w:val="5"/>
    <w:qFormat/>
    <w:uiPriority w:val="0"/>
    <w:pPr>
      <w:keepLines w:val="0"/>
      <w:widowControl/>
      <w:tabs>
        <w:tab w:val="left" w:pos="420"/>
        <w:tab w:val="left" w:pos="1260"/>
      </w:tabs>
      <w:spacing w:before="120" w:after="120" w:line="480" w:lineRule="auto"/>
    </w:pPr>
    <w:rPr>
      <w:rFonts w:ascii="Arial" w:hAnsi="Arial" w:eastAsiaTheme="minorEastAsia" w:cstheme="minorBidi"/>
      <w:color w:val="000000"/>
      <w:szCs w:val="20"/>
    </w:rPr>
  </w:style>
  <w:style w:type="paragraph" w:customStyle="1" w:styleId="3556">
    <w:name w:val="列表符号项目级别2"/>
    <w:basedOn w:val="1"/>
    <w:qFormat/>
    <w:uiPriority w:val="0"/>
    <w:pPr>
      <w:widowControl/>
      <w:tabs>
        <w:tab w:val="left" w:pos="1520"/>
        <w:tab w:val="left" w:pos="1740"/>
      </w:tabs>
      <w:spacing w:line="288" w:lineRule="auto"/>
      <w:ind w:left="1520" w:hanging="420"/>
      <w:jc w:val="left"/>
    </w:pPr>
    <w:rPr>
      <w:rFonts w:ascii="Arial" w:hAnsi="Arial" w:cs="宋体"/>
      <w:kern w:val="0"/>
      <w:sz w:val="28"/>
      <w:szCs w:val="24"/>
    </w:rPr>
  </w:style>
  <w:style w:type="paragraph" w:customStyle="1" w:styleId="3557">
    <w:name w:val="样式 正文缩进表正文正文非缩进段1四号缩进ALT+Z特点标题4正文缩进 Char正文缩进1正文（首行缩进两..."/>
    <w:basedOn w:val="23"/>
    <w:qFormat/>
    <w:uiPriority w:val="0"/>
    <w:pPr>
      <w:spacing w:before="156" w:after="156" w:line="360" w:lineRule="auto"/>
      <w:ind w:firstLine="560"/>
    </w:pPr>
    <w:rPr>
      <w:sz w:val="28"/>
      <w:szCs w:val="20"/>
    </w:rPr>
  </w:style>
  <w:style w:type="paragraph" w:customStyle="1" w:styleId="3558">
    <w:name w:val="样式 标题 4 + 小四 非加粗 两端对齐 左侧:  0 厘米 悬挂缩进: 8.51 字符 段前: 0 磅 段后: ..."/>
    <w:basedOn w:val="6"/>
    <w:qFormat/>
    <w:uiPriority w:val="0"/>
    <w:pPr>
      <w:widowControl/>
      <w:tabs>
        <w:tab w:val="left" w:pos="2280"/>
      </w:tabs>
      <w:spacing w:before="0" w:after="0" w:line="360" w:lineRule="auto"/>
      <w:ind w:left="2280" w:hanging="420"/>
      <w:jc w:val="left"/>
    </w:pPr>
    <w:rPr>
      <w:bCs w:val="0"/>
      <w:sz w:val="30"/>
      <w:szCs w:val="20"/>
    </w:rPr>
  </w:style>
  <w:style w:type="paragraph" w:customStyle="1" w:styleId="3559">
    <w:name w:val="样式 列表符号项目级别1 + 宋体 四号"/>
    <w:basedOn w:val="3290"/>
    <w:link w:val="3560"/>
    <w:qFormat/>
    <w:uiPriority w:val="0"/>
    <w:pPr>
      <w:tabs>
        <w:tab w:val="clear" w:pos="432"/>
      </w:tabs>
      <w:ind w:left="0" w:firstLine="0"/>
    </w:pPr>
    <w:rPr>
      <w:rFonts w:ascii="宋体" w:hAnsi="宋体" w:eastAsia="Times New Roman"/>
    </w:rPr>
  </w:style>
  <w:style w:type="character" w:customStyle="1" w:styleId="3560">
    <w:name w:val="样式 列表符号项目级别1 + 宋体 四号 Char"/>
    <w:link w:val="3559"/>
    <w:qFormat/>
    <w:uiPriority w:val="0"/>
    <w:rPr>
      <w:rFonts w:ascii="宋体" w:hAnsi="宋体" w:eastAsia="Times New Roman" w:cs="宋体"/>
      <w:sz w:val="28"/>
      <w:szCs w:val="24"/>
    </w:rPr>
  </w:style>
  <w:style w:type="paragraph" w:customStyle="1" w:styleId="3561">
    <w:name w:val="样式 标题 2第一层条第二层论文标题 1ICSS章标记sect 1.2HD2H2h2Level 2 Topic..."/>
    <w:basedOn w:val="4"/>
    <w:qFormat/>
    <w:uiPriority w:val="0"/>
    <w:pPr>
      <w:widowControl/>
      <w:tabs>
        <w:tab w:val="left" w:pos="1440"/>
      </w:tabs>
      <w:spacing w:before="360" w:after="120" w:line="600" w:lineRule="auto"/>
      <w:ind w:left="1440" w:hanging="420"/>
      <w:jc w:val="left"/>
    </w:pPr>
    <w:rPr>
      <w:rFonts w:ascii="宋体" w:hAnsi="宋体" w:eastAsia="宋体" w:cs="宋体"/>
      <w:color w:val="000000"/>
      <w:kern w:val="0"/>
      <w:szCs w:val="20"/>
    </w:rPr>
  </w:style>
  <w:style w:type="paragraph" w:customStyle="1" w:styleId="3562">
    <w:name w:val="样式 标题 3Level 3 HeadH3Bold Headbhlevel_3PIM 3sect1.2.3h3...1"/>
    <w:basedOn w:val="5"/>
    <w:qFormat/>
    <w:uiPriority w:val="0"/>
    <w:pPr>
      <w:keepLines w:val="0"/>
      <w:widowControl/>
      <w:tabs>
        <w:tab w:val="left" w:pos="420"/>
        <w:tab w:val="left" w:pos="1260"/>
        <w:tab w:val="left" w:pos="1860"/>
      </w:tabs>
      <w:spacing w:before="120" w:after="120" w:line="415" w:lineRule="auto"/>
      <w:ind w:left="1860" w:hanging="420"/>
    </w:pPr>
    <w:rPr>
      <w:rFonts w:ascii="Arial" w:hAnsi="Arial" w:eastAsiaTheme="minorEastAsia" w:cstheme="minorBidi"/>
      <w:color w:val="000000"/>
      <w:szCs w:val="20"/>
    </w:rPr>
  </w:style>
  <w:style w:type="paragraph" w:customStyle="1" w:styleId="3563">
    <w:name w:val="要点123"/>
    <w:basedOn w:val="1"/>
    <w:qFormat/>
    <w:uiPriority w:val="0"/>
    <w:pPr>
      <w:widowControl/>
      <w:spacing w:line="360" w:lineRule="auto"/>
      <w:ind w:firstLine="480" w:firstLineChars="200"/>
      <w:jc w:val="left"/>
    </w:pPr>
    <w:rPr>
      <w:rFonts w:ascii="Arial" w:hAnsi="Arial" w:eastAsia="黑体" w:cs="Arial"/>
      <w:b/>
      <w:kern w:val="0"/>
      <w:sz w:val="28"/>
      <w:szCs w:val="28"/>
    </w:rPr>
  </w:style>
  <w:style w:type="paragraph" w:customStyle="1" w:styleId="3564">
    <w:name w:val="样式 样式 宋体 四号 + 首行缩进:  1.5 字符"/>
    <w:qFormat/>
    <w:uiPriority w:val="0"/>
    <w:pPr>
      <w:spacing w:before="120" w:after="120" w:line="360" w:lineRule="auto"/>
      <w:ind w:left="360" w:firstLine="360"/>
    </w:pPr>
    <w:rPr>
      <w:rFonts w:ascii="宋体" w:hAnsi="宋体" w:eastAsia="宋体" w:cs="Times New Roman"/>
      <w:sz w:val="24"/>
      <w:lang w:val="en-US" w:eastAsia="zh-CN" w:bidi="ar-SA"/>
    </w:rPr>
  </w:style>
  <w:style w:type="paragraph" w:customStyle="1" w:styleId="3565">
    <w:name w:val="列表和编号级别1正文"/>
    <w:basedOn w:val="3290"/>
    <w:qFormat/>
    <w:uiPriority w:val="0"/>
    <w:pPr>
      <w:tabs>
        <w:tab w:val="clear" w:pos="432"/>
      </w:tabs>
      <w:ind w:left="1080" w:leftChars="450" w:firstLine="0"/>
    </w:pPr>
    <w:rPr>
      <w:rFonts w:eastAsia="Times New Roman"/>
      <w:sz w:val="24"/>
    </w:rPr>
  </w:style>
  <w:style w:type="paragraph" w:customStyle="1" w:styleId="3566">
    <w:name w:val="投标条款2级内容"/>
    <w:basedOn w:val="1"/>
    <w:qFormat/>
    <w:uiPriority w:val="0"/>
    <w:pPr>
      <w:widowControl/>
      <w:tabs>
        <w:tab w:val="left" w:pos="540"/>
      </w:tabs>
      <w:spacing w:line="288" w:lineRule="auto"/>
      <w:ind w:left="540" w:leftChars="225"/>
      <w:jc w:val="left"/>
    </w:pPr>
    <w:rPr>
      <w:rFonts w:ascii="Arial" w:hAnsi="Arial" w:cs="宋体"/>
      <w:kern w:val="0"/>
      <w:sz w:val="24"/>
      <w:szCs w:val="28"/>
    </w:rPr>
  </w:style>
  <w:style w:type="paragraph" w:customStyle="1" w:styleId="3567">
    <w:name w:val="投标条款1级"/>
    <w:basedOn w:val="1"/>
    <w:qFormat/>
    <w:uiPriority w:val="0"/>
    <w:pPr>
      <w:widowControl/>
      <w:tabs>
        <w:tab w:val="left" w:pos="420"/>
      </w:tabs>
      <w:spacing w:line="288" w:lineRule="auto"/>
      <w:ind w:left="420" w:hanging="420"/>
      <w:jc w:val="left"/>
    </w:pPr>
    <w:rPr>
      <w:rFonts w:ascii="Arial" w:hAnsi="Arial" w:cs="宋体"/>
      <w:b/>
      <w:kern w:val="0"/>
      <w:sz w:val="24"/>
      <w:szCs w:val="28"/>
    </w:rPr>
  </w:style>
  <w:style w:type="paragraph" w:customStyle="1" w:styleId="3568">
    <w:name w:val="样式 宋体 五号 行距: 单倍行距"/>
    <w:basedOn w:val="1"/>
    <w:qFormat/>
    <w:uiPriority w:val="0"/>
    <w:pPr>
      <w:widowControl/>
      <w:adjustRightInd w:val="0"/>
      <w:jc w:val="left"/>
      <w:textAlignment w:val="baseline"/>
    </w:pPr>
    <w:rPr>
      <w:rFonts w:ascii="宋体" w:hAnsi="宋体" w:cs="宋体"/>
      <w:kern w:val="0"/>
      <w:sz w:val="24"/>
    </w:rPr>
  </w:style>
  <w:style w:type="paragraph" w:customStyle="1" w:styleId="3569">
    <w:name w:val="样式 样式 标题 4 + 段前: 5 磅 段后: 5 磅 行距: 单倍行距 + 五号"/>
    <w:basedOn w:val="1"/>
    <w:qFormat/>
    <w:uiPriority w:val="0"/>
    <w:pPr>
      <w:keepNext/>
      <w:keepLines/>
      <w:widowControl/>
      <w:adjustRightInd w:val="0"/>
      <w:spacing w:before="100" w:after="100"/>
      <w:ind w:left="180"/>
      <w:jc w:val="left"/>
      <w:textAlignment w:val="baseline"/>
      <w:outlineLvl w:val="3"/>
    </w:pPr>
    <w:rPr>
      <w:rFonts w:ascii="Arial" w:hAnsi="Arial" w:eastAsia="黑体" w:cs="宋体"/>
      <w:b/>
      <w:bCs/>
      <w:kern w:val="0"/>
      <w:sz w:val="24"/>
    </w:rPr>
  </w:style>
  <w:style w:type="character" w:customStyle="1" w:styleId="3570">
    <w:name w:val="样式3 Char Char"/>
    <w:qFormat/>
    <w:uiPriority w:val="0"/>
    <w:rPr>
      <w:rFonts w:eastAsia="宋体"/>
      <w:kern w:val="2"/>
      <w:sz w:val="21"/>
      <w:lang w:val="en-US" w:eastAsia="zh-CN" w:bidi="ar-SA"/>
    </w:rPr>
  </w:style>
  <w:style w:type="paragraph" w:customStyle="1" w:styleId="3571">
    <w:name w:val="myText"/>
    <w:next w:val="216"/>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character" w:customStyle="1" w:styleId="3572">
    <w:name w:val="textfont"/>
    <w:qFormat/>
    <w:uiPriority w:val="0"/>
  </w:style>
  <w:style w:type="paragraph" w:customStyle="1" w:styleId="3573">
    <w:name w:val="分类缩进正文文字"/>
    <w:basedOn w:val="8"/>
    <w:qFormat/>
    <w:uiPriority w:val="0"/>
    <w:pPr>
      <w:autoSpaceDE/>
      <w:autoSpaceDN/>
      <w:adjustRightInd/>
      <w:spacing w:beforeLines="50" w:line="240" w:lineRule="auto"/>
      <w:ind w:firstLine="0"/>
      <w:jc w:val="center"/>
    </w:pPr>
    <w:rPr>
      <w:rFonts w:ascii="Times New Roman" w:hAnsi="Times New Roman"/>
      <w:kern w:val="2"/>
      <w:sz w:val="18"/>
      <w:szCs w:val="24"/>
    </w:rPr>
  </w:style>
  <w:style w:type="paragraph" w:customStyle="1" w:styleId="3574">
    <w:name w:val="我的无缩正文"/>
    <w:basedOn w:val="1"/>
    <w:qFormat/>
    <w:uiPriority w:val="0"/>
    <w:pPr>
      <w:widowControl/>
      <w:spacing w:after="156" w:line="360" w:lineRule="auto"/>
      <w:ind w:firstLine="480" w:firstLineChars="200"/>
      <w:jc w:val="left"/>
    </w:pPr>
    <w:rPr>
      <w:rFonts w:ascii="宋体" w:hAnsi="宋体" w:cs="宋体"/>
      <w:kern w:val="0"/>
      <w:sz w:val="28"/>
      <w:szCs w:val="24"/>
    </w:rPr>
  </w:style>
  <w:style w:type="paragraph" w:customStyle="1" w:styleId="3575">
    <w:name w:val="样1"/>
    <w:basedOn w:val="8"/>
    <w:qFormat/>
    <w:uiPriority w:val="0"/>
    <w:pPr>
      <w:autoSpaceDE/>
      <w:autoSpaceDN/>
      <w:adjustRightInd/>
      <w:ind w:firstLine="200" w:firstLineChars="200"/>
      <w:jc w:val="both"/>
    </w:pPr>
    <w:rPr>
      <w:bCs/>
      <w:kern w:val="2"/>
      <w:szCs w:val="24"/>
    </w:rPr>
  </w:style>
  <w:style w:type="paragraph" w:customStyle="1" w:styleId="3576">
    <w:name w:val="样式 标题 3H3Heading 3 - oldLevel 3 HeadHeadingh33rd levellev...2"/>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7">
    <w:name w:val="样式 标题 3H3Heading 3 - oldLevel 3 HeadHeadingh33rd levellev...3"/>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8">
    <w:name w:val="样式 标题 3H3Heading 3 - oldLevel 3 HeadHeadingh33rd levellev...4"/>
    <w:basedOn w:val="5"/>
    <w:qFormat/>
    <w:uiPriority w:val="0"/>
    <w:pPr>
      <w:keepLines w:val="0"/>
      <w:widowControl/>
      <w:tabs>
        <w:tab w:val="left" w:pos="420"/>
        <w:tab w:val="left" w:pos="720"/>
        <w:tab w:val="left" w:pos="1260"/>
      </w:tabs>
      <w:spacing w:before="120" w:after="120" w:line="412" w:lineRule="auto"/>
      <w:ind w:left="720" w:hanging="720"/>
    </w:pPr>
    <w:rPr>
      <w:rFonts w:ascii="Arial" w:hAnsi="Arial" w:eastAsiaTheme="minorEastAsia" w:cstheme="minorBidi"/>
      <w:color w:val="000000"/>
      <w:szCs w:val="20"/>
    </w:rPr>
  </w:style>
  <w:style w:type="paragraph" w:customStyle="1" w:styleId="3579">
    <w:name w:val="样式 标题 3H3Heading 3 - oldLevel 3 HeadHeadingh33rd levellev...5"/>
    <w:basedOn w:val="5"/>
    <w:qFormat/>
    <w:uiPriority w:val="0"/>
    <w:pPr>
      <w:keepLines w:val="0"/>
      <w:widowControl/>
      <w:tabs>
        <w:tab w:val="left" w:pos="420"/>
        <w:tab w:val="left" w:pos="720"/>
        <w:tab w:val="left" w:pos="1260"/>
      </w:tabs>
      <w:spacing w:before="240" w:after="120" w:line="240" w:lineRule="auto"/>
      <w:ind w:left="720" w:hanging="720"/>
    </w:pPr>
    <w:rPr>
      <w:rFonts w:ascii="Arial" w:hAnsi="Arial" w:eastAsiaTheme="minorEastAsia" w:cstheme="minorBidi"/>
      <w:color w:val="000000"/>
      <w:szCs w:val="20"/>
    </w:rPr>
  </w:style>
  <w:style w:type="paragraph" w:customStyle="1" w:styleId="3580">
    <w:name w:val="样式 标题 3H3h33rd level3Head 3section:3section:31section:32...1"/>
    <w:basedOn w:val="5"/>
    <w:qFormat/>
    <w:uiPriority w:val="0"/>
    <w:pPr>
      <w:keepLines w:val="0"/>
      <w:widowControl/>
      <w:tabs>
        <w:tab w:val="left" w:pos="420"/>
        <w:tab w:val="left" w:pos="1260"/>
      </w:tabs>
      <w:adjustRightInd w:val="0"/>
      <w:snapToGrid w:val="0"/>
      <w:spacing w:beforeLines="50" w:after="0" w:line="412" w:lineRule="auto"/>
    </w:pPr>
    <w:rPr>
      <w:rFonts w:eastAsia="仿宋_GB2312" w:asciiTheme="minorHAnsi" w:hAnsiTheme="minorHAnsi" w:cstheme="minorBidi"/>
      <w:snapToGrid w:val="0"/>
      <w:color w:val="000000"/>
      <w:sz w:val="28"/>
      <w:szCs w:val="20"/>
    </w:rPr>
  </w:style>
  <w:style w:type="character" w:customStyle="1" w:styleId="3581">
    <w:name w:val="new2"/>
    <w:qFormat/>
    <w:uiPriority w:val="0"/>
    <w:rPr>
      <w:spacing w:val="600"/>
      <w:sz w:val="18"/>
      <w:szCs w:val="18"/>
    </w:rPr>
  </w:style>
  <w:style w:type="paragraph" w:customStyle="1" w:styleId="3582">
    <w:name w:val="new"/>
    <w:basedOn w:val="1"/>
    <w:qFormat/>
    <w:uiPriority w:val="0"/>
    <w:pPr>
      <w:widowControl/>
      <w:spacing w:before="100" w:beforeAutospacing="1" w:after="100" w:afterAutospacing="1" w:line="600" w:lineRule="atLeast"/>
      <w:jc w:val="left"/>
    </w:pPr>
    <w:rPr>
      <w:rFonts w:ascii="Arial Unicode MS" w:hAnsi="Arial Unicode MS" w:cs="宋体"/>
      <w:color w:val="000000"/>
      <w:kern w:val="0"/>
      <w:sz w:val="18"/>
      <w:szCs w:val="18"/>
    </w:rPr>
  </w:style>
  <w:style w:type="character" w:customStyle="1" w:styleId="3583">
    <w:name w:val="ci1"/>
    <w:qFormat/>
    <w:uiPriority w:val="0"/>
    <w:rPr>
      <w:rFonts w:hint="default" w:ascii="Courier" w:hAnsi="Courier"/>
      <w:color w:val="888888"/>
      <w:sz w:val="24"/>
      <w:szCs w:val="24"/>
    </w:rPr>
  </w:style>
  <w:style w:type="paragraph" w:customStyle="1" w:styleId="3584">
    <w:name w:val="头"/>
    <w:basedOn w:val="1"/>
    <w:qFormat/>
    <w:uiPriority w:val="0"/>
    <w:pPr>
      <w:widowControl/>
      <w:ind w:left="1050" w:leftChars="500"/>
      <w:jc w:val="left"/>
    </w:pPr>
    <w:rPr>
      <w:rFonts w:ascii="宋体" w:hAnsi="宋体" w:cs="宋体"/>
      <w:b/>
      <w:bCs/>
      <w:kern w:val="0"/>
      <w:sz w:val="24"/>
    </w:rPr>
  </w:style>
  <w:style w:type="paragraph" w:customStyle="1" w:styleId="3585">
    <w:name w:val="Normal 0"/>
    <w:basedOn w:val="1"/>
    <w:qFormat/>
    <w:uiPriority w:val="0"/>
    <w:pPr>
      <w:widowControl/>
      <w:ind w:left="180" w:leftChars="100" w:firstLine="360" w:firstLineChars="200"/>
      <w:jc w:val="left"/>
    </w:pPr>
    <w:rPr>
      <w:rFonts w:ascii="宋体" w:hAnsi="宋体" w:cs="宋体"/>
      <w:kern w:val="0"/>
      <w:sz w:val="18"/>
      <w:szCs w:val="18"/>
    </w:rPr>
  </w:style>
  <w:style w:type="character" w:customStyle="1" w:styleId="3586">
    <w:name w:val="TDContents"/>
    <w:qFormat/>
    <w:uiPriority w:val="0"/>
    <w:rPr>
      <w:rFonts w:ascii="Arial" w:hAnsi="Arial"/>
    </w:rPr>
  </w:style>
  <w:style w:type="paragraph" w:customStyle="1" w:styleId="3587">
    <w:name w:val="样式 宋体 首行缩进:  2 字符 行距: 1.5 倍行距"/>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3588">
    <w:name w:val="表文"/>
    <w:qFormat/>
    <w:uiPriority w:val="0"/>
    <w:pPr>
      <w:widowControl w:val="0"/>
      <w:adjustRightInd w:val="0"/>
      <w:spacing w:line="312" w:lineRule="atLeast"/>
      <w:jc w:val="both"/>
      <w:textAlignment w:val="baseline"/>
    </w:pPr>
    <w:rPr>
      <w:rFonts w:ascii="Times New Roman" w:hAnsi="Times New Roman" w:eastAsia="宋体" w:cs="Times New Roman"/>
      <w:sz w:val="18"/>
      <w:lang w:val="en-US" w:eastAsia="zh-CN" w:bidi="ar-SA"/>
    </w:rPr>
  </w:style>
  <w:style w:type="paragraph" w:customStyle="1" w:styleId="3589">
    <w:name w:val="空2格"/>
    <w:basedOn w:val="1"/>
    <w:qFormat/>
    <w:uiPriority w:val="0"/>
    <w:pPr>
      <w:widowControl/>
      <w:spacing w:line="440" w:lineRule="exact"/>
      <w:ind w:firstLine="480" w:firstLineChars="200"/>
      <w:jc w:val="left"/>
    </w:pPr>
    <w:rPr>
      <w:rFonts w:ascii="宋体" w:hAnsi="宋体" w:cs="宋体"/>
      <w:kern w:val="0"/>
      <w:sz w:val="24"/>
      <w:szCs w:val="24"/>
    </w:rPr>
  </w:style>
  <w:style w:type="character" w:customStyle="1" w:styleId="3590">
    <w:name w:val="aboutus_bold11"/>
    <w:qFormat/>
    <w:uiPriority w:val="0"/>
    <w:rPr>
      <w:b/>
      <w:bCs/>
      <w:sz w:val="22"/>
      <w:szCs w:val="22"/>
    </w:rPr>
  </w:style>
  <w:style w:type="paragraph" w:customStyle="1" w:styleId="3591">
    <w:name w:val="CSS2级正文"/>
    <w:basedOn w:val="77"/>
    <w:qFormat/>
    <w:uiPriority w:val="0"/>
    <w:pPr>
      <w:spacing w:after="0" w:line="360" w:lineRule="auto"/>
      <w:ind w:left="480" w:leftChars="200" w:firstLine="480" w:firstLineChars="200"/>
    </w:pPr>
    <w:rPr>
      <w:szCs w:val="20"/>
    </w:rPr>
  </w:style>
  <w:style w:type="paragraph" w:customStyle="1" w:styleId="3592">
    <w:name w:val="Bullet Dash"/>
    <w:basedOn w:val="1"/>
    <w:qFormat/>
    <w:uiPriority w:val="0"/>
    <w:pPr>
      <w:widowControl/>
      <w:numPr>
        <w:ilvl w:val="0"/>
        <w:numId w:val="178"/>
      </w:numPr>
      <w:spacing w:before="120" w:after="120"/>
      <w:jc w:val="left"/>
    </w:pPr>
    <w:rPr>
      <w:rFonts w:ascii="Book Antiqua" w:hAnsi="Book Antiqua" w:cs="宋体"/>
      <w:kern w:val="0"/>
      <w:sz w:val="28"/>
    </w:rPr>
  </w:style>
  <w:style w:type="paragraph" w:customStyle="1" w:styleId="3593">
    <w:name w:val="Char Char1 Char Char Char Char1 Char Char Char Char Char Char"/>
    <w:basedOn w:val="1"/>
    <w:qFormat/>
    <w:uiPriority w:val="0"/>
    <w:pPr>
      <w:pageBreakBefore/>
      <w:widowControl/>
      <w:tabs>
        <w:tab w:val="left" w:pos="432"/>
      </w:tabs>
      <w:ind w:left="432" w:hanging="432"/>
      <w:jc w:val="left"/>
    </w:pPr>
    <w:rPr>
      <w:rFonts w:ascii="Tahoma" w:hAnsi="Tahoma" w:cs="宋体"/>
      <w:kern w:val="0"/>
      <w:sz w:val="24"/>
      <w:szCs w:val="24"/>
    </w:rPr>
  </w:style>
  <w:style w:type="paragraph" w:customStyle="1" w:styleId="3594">
    <w:name w:val="小段"/>
    <w:basedOn w:val="1"/>
    <w:qFormat/>
    <w:uiPriority w:val="0"/>
    <w:pPr>
      <w:widowControl/>
      <w:adjustRightInd w:val="0"/>
      <w:spacing w:line="312" w:lineRule="atLeast"/>
      <w:ind w:left="238" w:right="-215" w:firstLine="482"/>
      <w:jc w:val="left"/>
      <w:textAlignment w:val="baseline"/>
    </w:pPr>
    <w:rPr>
      <w:rFonts w:ascii="宋体" w:hAnsi="宋体" w:cs="宋体"/>
      <w:kern w:val="0"/>
      <w:sz w:val="24"/>
    </w:rPr>
  </w:style>
  <w:style w:type="paragraph" w:customStyle="1" w:styleId="3595">
    <w:name w:val="规范标题1"/>
    <w:basedOn w:val="3"/>
    <w:next w:val="1"/>
    <w:qFormat/>
    <w:uiPriority w:val="0"/>
    <w:pPr>
      <w:keepLines/>
      <w:widowControl/>
      <w:tabs>
        <w:tab w:val="left" w:pos="454"/>
      </w:tabs>
      <w:adjustRightInd w:val="0"/>
      <w:spacing w:afterLines="50" w:line="480" w:lineRule="auto"/>
      <w:ind w:left="795" w:hanging="795"/>
      <w:jc w:val="left"/>
      <w:textAlignment w:val="baseline"/>
      <w:outlineLvl w:val="9"/>
    </w:pPr>
    <w:rPr>
      <w:rFonts w:hAnsi="宋体" w:eastAsia="黑体" w:cs="宋体"/>
      <w:kern w:val="44"/>
      <w:sz w:val="24"/>
    </w:rPr>
  </w:style>
  <w:style w:type="paragraph" w:customStyle="1" w:styleId="3596">
    <w:name w:val="规范标题3"/>
    <w:basedOn w:val="5"/>
    <w:next w:val="1"/>
    <w:qFormat/>
    <w:uiPriority w:val="0"/>
    <w:pPr>
      <w:keepLines w:val="0"/>
      <w:widowControl/>
      <w:tabs>
        <w:tab w:val="left" w:pos="420"/>
        <w:tab w:val="left" w:pos="720"/>
        <w:tab w:val="left" w:pos="1174"/>
        <w:tab w:val="left" w:pos="1260"/>
      </w:tabs>
      <w:adjustRightInd w:val="0"/>
      <w:spacing w:before="0" w:after="0" w:line="412" w:lineRule="auto"/>
      <w:ind w:left="720" w:hanging="720"/>
      <w:textAlignment w:val="baseline"/>
      <w:outlineLvl w:val="9"/>
    </w:pPr>
    <w:rPr>
      <w:rFonts w:eastAsia="黑体" w:cs="Arial" w:asciiTheme="minorHAnsi" w:hAnsiTheme="minorHAnsi"/>
      <w:b w:val="0"/>
      <w:bCs w:val="0"/>
      <w:color w:val="000000"/>
      <w:sz w:val="24"/>
      <w:szCs w:val="20"/>
    </w:rPr>
  </w:style>
  <w:style w:type="paragraph" w:customStyle="1" w:styleId="3597">
    <w:name w:val="文件标题3 Char"/>
    <w:basedOn w:val="3598"/>
    <w:qFormat/>
    <w:uiPriority w:val="0"/>
    <w:pPr>
      <w:tabs>
        <w:tab w:val="left" w:pos="680"/>
        <w:tab w:val="left" w:pos="2550"/>
      </w:tabs>
    </w:pPr>
    <w:rPr>
      <w:rFonts w:eastAsia="宋体"/>
      <w:sz w:val="21"/>
      <w:szCs w:val="21"/>
    </w:rPr>
  </w:style>
  <w:style w:type="paragraph" w:customStyle="1" w:styleId="3598">
    <w:name w:val="文件标题1"/>
    <w:basedOn w:val="1"/>
    <w:qFormat/>
    <w:uiPriority w:val="0"/>
    <w:pPr>
      <w:widowControl/>
      <w:tabs>
        <w:tab w:val="left" w:pos="680"/>
        <w:tab w:val="left" w:pos="2550"/>
      </w:tabs>
      <w:autoSpaceDE w:val="0"/>
      <w:autoSpaceDN w:val="0"/>
      <w:adjustRightInd w:val="0"/>
      <w:spacing w:afterLines="100"/>
      <w:jc w:val="center"/>
      <w:textAlignment w:val="baseline"/>
    </w:pPr>
    <w:rPr>
      <w:rFonts w:ascii="Arial" w:hAnsi="Arial" w:eastAsia="黑体" w:cs="Arial"/>
      <w:b/>
      <w:kern w:val="0"/>
      <w:sz w:val="24"/>
      <w:szCs w:val="24"/>
    </w:rPr>
  </w:style>
  <w:style w:type="character" w:customStyle="1" w:styleId="3599">
    <w:name w:val="文件标题1 Char"/>
    <w:qFormat/>
    <w:uiPriority w:val="0"/>
    <w:rPr>
      <w:rFonts w:ascii="Arial" w:hAnsi="Arial" w:eastAsia="黑体"/>
      <w:sz w:val="26"/>
      <w:szCs w:val="26"/>
      <w:lang w:val="en-US" w:eastAsia="zh-CN" w:bidi="ar-SA"/>
    </w:rPr>
  </w:style>
  <w:style w:type="character" w:customStyle="1" w:styleId="3600">
    <w:name w:val="规范标题3 Char"/>
    <w:qFormat/>
    <w:uiPriority w:val="0"/>
    <w:rPr>
      <w:rFonts w:eastAsia="黑体"/>
      <w:kern w:val="2"/>
      <w:sz w:val="24"/>
      <w:szCs w:val="32"/>
      <w:lang w:val="en-US" w:eastAsia="zh-CN" w:bidi="ar-SA"/>
    </w:rPr>
  </w:style>
  <w:style w:type="paragraph" w:customStyle="1" w:styleId="3601">
    <w:name w:val="Bullet3"/>
    <w:basedOn w:val="1"/>
    <w:qFormat/>
    <w:uiPriority w:val="0"/>
    <w:pPr>
      <w:widowControl/>
      <w:spacing w:before="60" w:line="240" w:lineRule="atLeast"/>
      <w:jc w:val="left"/>
    </w:pPr>
    <w:rPr>
      <w:rFonts w:ascii="Book Antiqua" w:hAnsi="Book Antiqua" w:cs="宋体"/>
      <w:kern w:val="0"/>
      <w:sz w:val="20"/>
    </w:rPr>
  </w:style>
  <w:style w:type="paragraph" w:customStyle="1" w:styleId="3602">
    <w:name w:val="Bullet2"/>
    <w:basedOn w:val="1"/>
    <w:qFormat/>
    <w:uiPriority w:val="0"/>
    <w:pPr>
      <w:widowControl/>
      <w:tabs>
        <w:tab w:val="left" w:pos="425"/>
      </w:tabs>
      <w:spacing w:before="60" w:line="240" w:lineRule="atLeast"/>
      <w:ind w:left="425" w:hanging="425"/>
      <w:jc w:val="left"/>
    </w:pPr>
    <w:rPr>
      <w:rFonts w:ascii="Book Antiqua" w:hAnsi="Book Antiqua" w:cs="宋体"/>
      <w:kern w:val="0"/>
      <w:sz w:val="20"/>
    </w:rPr>
  </w:style>
  <w:style w:type="paragraph" w:customStyle="1" w:styleId="3603">
    <w:name w:val="Style Outline numbered Symbol (symbol) Italic"/>
    <w:basedOn w:val="3520"/>
    <w:qFormat/>
    <w:uiPriority w:val="0"/>
    <w:pPr>
      <w:tabs>
        <w:tab w:val="left" w:pos="562"/>
      </w:tabs>
      <w:ind w:left="562" w:hanging="420"/>
    </w:pPr>
    <w:rPr>
      <w:rFonts w:ascii="Book Antiqua" w:hAnsi="Book Antiqua"/>
      <w:sz w:val="20"/>
    </w:rPr>
  </w:style>
  <w:style w:type="character" w:customStyle="1" w:styleId="3604">
    <w:name w:val="Body Text 3 Char"/>
    <w:qFormat/>
    <w:uiPriority w:val="0"/>
    <w:rPr>
      <w:b/>
      <w:sz w:val="22"/>
      <w:lang w:val="en-US"/>
    </w:rPr>
  </w:style>
  <w:style w:type="character" w:customStyle="1" w:styleId="3605">
    <w:name w:val="WW-Default Paragraph Font"/>
    <w:qFormat/>
    <w:uiPriority w:val="0"/>
  </w:style>
  <w:style w:type="character" w:customStyle="1" w:styleId="3606">
    <w:name w:val="bold"/>
    <w:qFormat/>
    <w:uiPriority w:val="0"/>
  </w:style>
  <w:style w:type="character" w:customStyle="1" w:styleId="3607">
    <w:name w:val="WW8Num2z0"/>
    <w:qFormat/>
    <w:uiPriority w:val="0"/>
    <w:rPr>
      <w:rFonts w:ascii="Symbol" w:hAnsi="Symbol"/>
    </w:rPr>
  </w:style>
  <w:style w:type="character" w:customStyle="1" w:styleId="3608">
    <w:name w:val="WW8Num2z1"/>
    <w:qFormat/>
    <w:uiPriority w:val="0"/>
    <w:rPr>
      <w:rFonts w:ascii="Courier New" w:hAnsi="Courier New"/>
    </w:rPr>
  </w:style>
  <w:style w:type="character" w:customStyle="1" w:styleId="3609">
    <w:name w:val="WW8Num2z2"/>
    <w:qFormat/>
    <w:uiPriority w:val="0"/>
    <w:rPr>
      <w:rFonts w:ascii="Wingdings" w:hAnsi="Wingdings"/>
    </w:rPr>
  </w:style>
  <w:style w:type="character" w:customStyle="1" w:styleId="3610">
    <w:name w:val="WW8Num4z0"/>
    <w:qFormat/>
    <w:uiPriority w:val="0"/>
    <w:rPr>
      <w:rFonts w:ascii="Symbol" w:hAnsi="Symbol"/>
    </w:rPr>
  </w:style>
  <w:style w:type="character" w:customStyle="1" w:styleId="3611">
    <w:name w:val="WW8Num4z1"/>
    <w:qFormat/>
    <w:uiPriority w:val="0"/>
    <w:rPr>
      <w:rFonts w:ascii="Courier New" w:hAnsi="Courier New"/>
    </w:rPr>
  </w:style>
  <w:style w:type="character" w:customStyle="1" w:styleId="3612">
    <w:name w:val="WW8Num4z2"/>
    <w:qFormat/>
    <w:uiPriority w:val="0"/>
    <w:rPr>
      <w:rFonts w:ascii="Wingdings" w:hAnsi="Wingdings"/>
    </w:rPr>
  </w:style>
  <w:style w:type="character" w:customStyle="1" w:styleId="3613">
    <w:name w:val="WW8Num5z0"/>
    <w:qFormat/>
    <w:uiPriority w:val="0"/>
    <w:rPr>
      <w:rFonts w:ascii="Wingdings" w:hAnsi="Wingdings"/>
    </w:rPr>
  </w:style>
  <w:style w:type="character" w:customStyle="1" w:styleId="3614">
    <w:name w:val="WW8Num6z0"/>
    <w:qFormat/>
    <w:uiPriority w:val="0"/>
    <w:rPr>
      <w:rFonts w:ascii="Wingdings" w:hAnsi="Wingdings"/>
    </w:rPr>
  </w:style>
  <w:style w:type="character" w:customStyle="1" w:styleId="3615">
    <w:name w:val="WW8Num7z1"/>
    <w:qFormat/>
    <w:uiPriority w:val="0"/>
    <w:rPr>
      <w:rFonts w:ascii="Courier New" w:hAnsi="Courier New"/>
    </w:rPr>
  </w:style>
  <w:style w:type="character" w:customStyle="1" w:styleId="3616">
    <w:name w:val="WW8Num7z2"/>
    <w:qFormat/>
    <w:uiPriority w:val="0"/>
    <w:rPr>
      <w:rFonts w:ascii="Wingdings" w:hAnsi="Wingdings"/>
    </w:rPr>
  </w:style>
  <w:style w:type="character" w:customStyle="1" w:styleId="3617">
    <w:name w:val="WW8Num7z3"/>
    <w:qFormat/>
    <w:uiPriority w:val="0"/>
    <w:rPr>
      <w:rFonts w:ascii="Symbol" w:hAnsi="Symbol"/>
    </w:rPr>
  </w:style>
  <w:style w:type="character" w:customStyle="1" w:styleId="3618">
    <w:name w:val="WW8Num8z0"/>
    <w:qFormat/>
    <w:uiPriority w:val="0"/>
    <w:rPr>
      <w:rFonts w:ascii="Symbol" w:hAnsi="Symbol"/>
    </w:rPr>
  </w:style>
  <w:style w:type="character" w:customStyle="1" w:styleId="3619">
    <w:name w:val="WW8Num8z1"/>
    <w:qFormat/>
    <w:uiPriority w:val="0"/>
    <w:rPr>
      <w:rFonts w:ascii="Courier New" w:hAnsi="Courier New"/>
    </w:rPr>
  </w:style>
  <w:style w:type="character" w:customStyle="1" w:styleId="3620">
    <w:name w:val="WW8Num8z2"/>
    <w:qFormat/>
    <w:uiPriority w:val="0"/>
    <w:rPr>
      <w:rFonts w:ascii="Wingdings" w:hAnsi="Wingdings"/>
    </w:rPr>
  </w:style>
  <w:style w:type="character" w:customStyle="1" w:styleId="3621">
    <w:name w:val="WW8Num9z0"/>
    <w:qFormat/>
    <w:uiPriority w:val="0"/>
    <w:rPr>
      <w:rFonts w:ascii="Symbol" w:hAnsi="Symbol"/>
    </w:rPr>
  </w:style>
  <w:style w:type="character" w:customStyle="1" w:styleId="3622">
    <w:name w:val="WW8Num9z1"/>
    <w:qFormat/>
    <w:uiPriority w:val="0"/>
    <w:rPr>
      <w:rFonts w:ascii="Courier New" w:hAnsi="Courier New"/>
    </w:rPr>
  </w:style>
  <w:style w:type="character" w:customStyle="1" w:styleId="3623">
    <w:name w:val="WW8Num9z2"/>
    <w:qFormat/>
    <w:uiPriority w:val="0"/>
    <w:rPr>
      <w:rFonts w:ascii="Wingdings" w:hAnsi="Wingdings"/>
    </w:rPr>
  </w:style>
  <w:style w:type="character" w:customStyle="1" w:styleId="3624">
    <w:name w:val="WW8Num10z0"/>
    <w:qFormat/>
    <w:uiPriority w:val="0"/>
    <w:rPr>
      <w:rFonts w:ascii="Wingdings" w:hAnsi="Wingdings"/>
    </w:rPr>
  </w:style>
  <w:style w:type="character" w:customStyle="1" w:styleId="3625">
    <w:name w:val="WW8Num11z0"/>
    <w:qFormat/>
    <w:uiPriority w:val="0"/>
    <w:rPr>
      <w:rFonts w:ascii="Symbol" w:hAnsi="Symbol"/>
    </w:rPr>
  </w:style>
  <w:style w:type="character" w:customStyle="1" w:styleId="3626">
    <w:name w:val="WW8Num11z1"/>
    <w:qFormat/>
    <w:uiPriority w:val="0"/>
    <w:rPr>
      <w:rFonts w:ascii="Courier New" w:hAnsi="Courier New"/>
    </w:rPr>
  </w:style>
  <w:style w:type="character" w:customStyle="1" w:styleId="3627">
    <w:name w:val="WW8Num11z2"/>
    <w:qFormat/>
    <w:uiPriority w:val="0"/>
    <w:rPr>
      <w:rFonts w:ascii="Wingdings" w:hAnsi="Wingdings"/>
    </w:rPr>
  </w:style>
  <w:style w:type="character" w:customStyle="1" w:styleId="3628">
    <w:name w:val="WW8Num12z0"/>
    <w:qFormat/>
    <w:uiPriority w:val="0"/>
    <w:rPr>
      <w:rFonts w:ascii="Wingdings" w:hAnsi="Wingdings"/>
    </w:rPr>
  </w:style>
  <w:style w:type="character" w:customStyle="1" w:styleId="3629">
    <w:name w:val="WW8Num13z0"/>
    <w:qFormat/>
    <w:uiPriority w:val="0"/>
    <w:rPr>
      <w:rFonts w:ascii="Wingdings" w:hAnsi="Wingdings"/>
    </w:rPr>
  </w:style>
  <w:style w:type="character" w:customStyle="1" w:styleId="3630">
    <w:name w:val="WW8Num14z0"/>
    <w:qFormat/>
    <w:uiPriority w:val="0"/>
    <w:rPr>
      <w:rFonts w:ascii="Symbol" w:hAnsi="Symbol"/>
    </w:rPr>
  </w:style>
  <w:style w:type="character" w:customStyle="1" w:styleId="3631">
    <w:name w:val="WW8Num14z1"/>
    <w:qFormat/>
    <w:uiPriority w:val="0"/>
    <w:rPr>
      <w:rFonts w:ascii="Courier New" w:hAnsi="Courier New"/>
    </w:rPr>
  </w:style>
  <w:style w:type="character" w:customStyle="1" w:styleId="3632">
    <w:name w:val="WW8Num14z2"/>
    <w:qFormat/>
    <w:uiPriority w:val="0"/>
    <w:rPr>
      <w:rFonts w:ascii="Wingdings" w:hAnsi="Wingdings"/>
    </w:rPr>
  </w:style>
  <w:style w:type="character" w:customStyle="1" w:styleId="3633">
    <w:name w:val="WW8Num15z0"/>
    <w:qFormat/>
    <w:uiPriority w:val="0"/>
    <w:rPr>
      <w:rFonts w:ascii="Symbol" w:hAnsi="Symbol"/>
    </w:rPr>
  </w:style>
  <w:style w:type="character" w:customStyle="1" w:styleId="3634">
    <w:name w:val="WW8Num15z2"/>
    <w:qFormat/>
    <w:uiPriority w:val="0"/>
    <w:rPr>
      <w:rFonts w:ascii="Wingdings" w:hAnsi="Wingdings"/>
    </w:rPr>
  </w:style>
  <w:style w:type="character" w:customStyle="1" w:styleId="3635">
    <w:name w:val="WW8Num15z4"/>
    <w:qFormat/>
    <w:uiPriority w:val="0"/>
    <w:rPr>
      <w:rFonts w:ascii="Courier New" w:hAnsi="Courier New"/>
    </w:rPr>
  </w:style>
  <w:style w:type="character" w:customStyle="1" w:styleId="3636">
    <w:name w:val="WW8Num16z0"/>
    <w:qFormat/>
    <w:uiPriority w:val="0"/>
    <w:rPr>
      <w:rFonts w:ascii="Symbol" w:hAnsi="Symbol"/>
    </w:rPr>
  </w:style>
  <w:style w:type="character" w:customStyle="1" w:styleId="3637">
    <w:name w:val="WW8Num16z1"/>
    <w:qFormat/>
    <w:uiPriority w:val="0"/>
    <w:rPr>
      <w:rFonts w:ascii="Courier New" w:hAnsi="Courier New"/>
    </w:rPr>
  </w:style>
  <w:style w:type="character" w:customStyle="1" w:styleId="3638">
    <w:name w:val="WW8Num16z2"/>
    <w:qFormat/>
    <w:uiPriority w:val="0"/>
    <w:rPr>
      <w:rFonts w:ascii="Wingdings" w:hAnsi="Wingdings"/>
    </w:rPr>
  </w:style>
  <w:style w:type="character" w:customStyle="1" w:styleId="3639">
    <w:name w:val="WW8Num17z0"/>
    <w:qFormat/>
    <w:uiPriority w:val="0"/>
    <w:rPr>
      <w:rFonts w:ascii="Symbol" w:hAnsi="Symbol"/>
    </w:rPr>
  </w:style>
  <w:style w:type="character" w:customStyle="1" w:styleId="3640">
    <w:name w:val="WW8Num17z1"/>
    <w:qFormat/>
    <w:uiPriority w:val="0"/>
    <w:rPr>
      <w:rFonts w:ascii="Courier New" w:hAnsi="Courier New"/>
    </w:rPr>
  </w:style>
  <w:style w:type="character" w:customStyle="1" w:styleId="3641">
    <w:name w:val="WW8Num17z2"/>
    <w:qFormat/>
    <w:uiPriority w:val="0"/>
    <w:rPr>
      <w:rFonts w:ascii="Wingdings" w:hAnsi="Wingdings"/>
    </w:rPr>
  </w:style>
  <w:style w:type="character" w:customStyle="1" w:styleId="3642">
    <w:name w:val="WW8Num19z0"/>
    <w:qFormat/>
    <w:uiPriority w:val="0"/>
    <w:rPr>
      <w:rFonts w:ascii="Symbol" w:hAnsi="Symbol"/>
      <w:sz w:val="20"/>
    </w:rPr>
  </w:style>
  <w:style w:type="character" w:customStyle="1" w:styleId="3643">
    <w:name w:val="WW8Num19z1"/>
    <w:qFormat/>
    <w:uiPriority w:val="0"/>
    <w:rPr>
      <w:rFonts w:ascii="Courier New" w:hAnsi="Courier New"/>
      <w:sz w:val="20"/>
    </w:rPr>
  </w:style>
  <w:style w:type="character" w:customStyle="1" w:styleId="3644">
    <w:name w:val="WW8Num19z2"/>
    <w:qFormat/>
    <w:uiPriority w:val="0"/>
    <w:rPr>
      <w:rFonts w:ascii="Wingdings" w:hAnsi="Wingdings"/>
      <w:sz w:val="20"/>
    </w:rPr>
  </w:style>
  <w:style w:type="character" w:customStyle="1" w:styleId="3645">
    <w:name w:val="WW8Num20z1"/>
    <w:qFormat/>
    <w:uiPriority w:val="0"/>
    <w:rPr>
      <w:rFonts w:ascii="Courier New" w:hAnsi="Courier New"/>
    </w:rPr>
  </w:style>
  <w:style w:type="character" w:customStyle="1" w:styleId="3646">
    <w:name w:val="WW8Num20z2"/>
    <w:qFormat/>
    <w:uiPriority w:val="0"/>
    <w:rPr>
      <w:rFonts w:ascii="Wingdings" w:hAnsi="Wingdings"/>
    </w:rPr>
  </w:style>
  <w:style w:type="character" w:customStyle="1" w:styleId="3647">
    <w:name w:val="WW8Num20z3"/>
    <w:qFormat/>
    <w:uiPriority w:val="0"/>
    <w:rPr>
      <w:rFonts w:ascii="Symbol" w:hAnsi="Symbol"/>
    </w:rPr>
  </w:style>
  <w:style w:type="character" w:customStyle="1" w:styleId="3648">
    <w:name w:val="WW8Num21z0"/>
    <w:qFormat/>
    <w:uiPriority w:val="0"/>
    <w:rPr>
      <w:rFonts w:ascii="Symbol" w:hAnsi="Symbol"/>
    </w:rPr>
  </w:style>
  <w:style w:type="character" w:customStyle="1" w:styleId="3649">
    <w:name w:val="WW8Num21z1"/>
    <w:qFormat/>
    <w:uiPriority w:val="0"/>
    <w:rPr>
      <w:rFonts w:ascii="Courier New" w:hAnsi="Courier New"/>
    </w:rPr>
  </w:style>
  <w:style w:type="character" w:customStyle="1" w:styleId="3650">
    <w:name w:val="WW8Num21z2"/>
    <w:qFormat/>
    <w:uiPriority w:val="0"/>
    <w:rPr>
      <w:rFonts w:ascii="Wingdings" w:hAnsi="Wingdings"/>
    </w:rPr>
  </w:style>
  <w:style w:type="character" w:customStyle="1" w:styleId="3651">
    <w:name w:val="WW8Num22z0"/>
    <w:qFormat/>
    <w:uiPriority w:val="0"/>
    <w:rPr>
      <w:rFonts w:ascii="Symbol" w:hAnsi="Symbol"/>
    </w:rPr>
  </w:style>
  <w:style w:type="character" w:customStyle="1" w:styleId="3652">
    <w:name w:val="WW8Num22z1"/>
    <w:qFormat/>
    <w:uiPriority w:val="0"/>
    <w:rPr>
      <w:rFonts w:ascii="Courier New" w:hAnsi="Courier New"/>
    </w:rPr>
  </w:style>
  <w:style w:type="character" w:customStyle="1" w:styleId="3653">
    <w:name w:val="WW8Num22z2"/>
    <w:qFormat/>
    <w:uiPriority w:val="0"/>
    <w:rPr>
      <w:rFonts w:ascii="Wingdings" w:hAnsi="Wingdings"/>
    </w:rPr>
  </w:style>
  <w:style w:type="character" w:customStyle="1" w:styleId="3654">
    <w:name w:val="WW8Num23z0"/>
    <w:qFormat/>
    <w:uiPriority w:val="0"/>
    <w:rPr>
      <w:rFonts w:ascii="Symbol" w:hAnsi="Symbol"/>
    </w:rPr>
  </w:style>
  <w:style w:type="character" w:customStyle="1" w:styleId="3655">
    <w:name w:val="WW8Num23z1"/>
    <w:qFormat/>
    <w:uiPriority w:val="0"/>
    <w:rPr>
      <w:rFonts w:ascii="Courier New" w:hAnsi="Courier New"/>
    </w:rPr>
  </w:style>
  <w:style w:type="character" w:customStyle="1" w:styleId="3656">
    <w:name w:val="WW8Num23z2"/>
    <w:qFormat/>
    <w:uiPriority w:val="0"/>
    <w:rPr>
      <w:rFonts w:ascii="Wingdings" w:hAnsi="Wingdings"/>
    </w:rPr>
  </w:style>
  <w:style w:type="character" w:customStyle="1" w:styleId="3657">
    <w:name w:val="WW8Num24z0"/>
    <w:qFormat/>
    <w:uiPriority w:val="0"/>
    <w:rPr>
      <w:rFonts w:ascii="Symbol" w:hAnsi="Symbol"/>
    </w:rPr>
  </w:style>
  <w:style w:type="character" w:customStyle="1" w:styleId="3658">
    <w:name w:val="WW8Num24z1"/>
    <w:qFormat/>
    <w:uiPriority w:val="0"/>
    <w:rPr>
      <w:rFonts w:ascii="Courier New" w:hAnsi="Courier New"/>
    </w:rPr>
  </w:style>
  <w:style w:type="character" w:customStyle="1" w:styleId="3659">
    <w:name w:val="WW8Num24z2"/>
    <w:qFormat/>
    <w:uiPriority w:val="0"/>
    <w:rPr>
      <w:rFonts w:ascii="Wingdings" w:hAnsi="Wingdings"/>
    </w:rPr>
  </w:style>
  <w:style w:type="character" w:customStyle="1" w:styleId="3660">
    <w:name w:val="WW8Num25z0"/>
    <w:qFormat/>
    <w:uiPriority w:val="0"/>
    <w:rPr>
      <w:rFonts w:ascii="Symbol" w:hAnsi="Symbol"/>
    </w:rPr>
  </w:style>
  <w:style w:type="character" w:customStyle="1" w:styleId="3661">
    <w:name w:val="WW8Num25z1"/>
    <w:qFormat/>
    <w:uiPriority w:val="0"/>
    <w:rPr>
      <w:rFonts w:ascii="Courier New" w:hAnsi="Courier New"/>
    </w:rPr>
  </w:style>
  <w:style w:type="character" w:customStyle="1" w:styleId="3662">
    <w:name w:val="WW8Num25z2"/>
    <w:qFormat/>
    <w:uiPriority w:val="0"/>
    <w:rPr>
      <w:rFonts w:ascii="Wingdings" w:hAnsi="Wingdings"/>
    </w:rPr>
  </w:style>
  <w:style w:type="character" w:customStyle="1" w:styleId="3663">
    <w:name w:val="WW8Num27z0"/>
    <w:qFormat/>
    <w:uiPriority w:val="0"/>
    <w:rPr>
      <w:rFonts w:ascii="Symbol" w:hAnsi="Symbol"/>
    </w:rPr>
  </w:style>
  <w:style w:type="character" w:customStyle="1" w:styleId="3664">
    <w:name w:val="WW8Num27z1"/>
    <w:qFormat/>
    <w:uiPriority w:val="0"/>
    <w:rPr>
      <w:rFonts w:ascii="Courier New" w:hAnsi="Courier New"/>
    </w:rPr>
  </w:style>
  <w:style w:type="character" w:customStyle="1" w:styleId="3665">
    <w:name w:val="WW8Num27z2"/>
    <w:qFormat/>
    <w:uiPriority w:val="0"/>
    <w:rPr>
      <w:rFonts w:ascii="Wingdings" w:hAnsi="Wingdings"/>
    </w:rPr>
  </w:style>
  <w:style w:type="character" w:customStyle="1" w:styleId="3666">
    <w:name w:val="WW8Num28z0"/>
    <w:qFormat/>
    <w:uiPriority w:val="0"/>
    <w:rPr>
      <w:rFonts w:ascii="Wingdings" w:hAnsi="Wingdings"/>
    </w:rPr>
  </w:style>
  <w:style w:type="character" w:customStyle="1" w:styleId="3667">
    <w:name w:val="WW8Num29z0"/>
    <w:qFormat/>
    <w:uiPriority w:val="0"/>
    <w:rPr>
      <w:rFonts w:ascii="Wingdings" w:hAnsi="Wingdings"/>
    </w:rPr>
  </w:style>
  <w:style w:type="character" w:customStyle="1" w:styleId="3668">
    <w:name w:val="WW8Num30z0"/>
    <w:qFormat/>
    <w:uiPriority w:val="0"/>
    <w:rPr>
      <w:rFonts w:ascii="Symbol" w:hAnsi="Symbol"/>
    </w:rPr>
  </w:style>
  <w:style w:type="character" w:customStyle="1" w:styleId="3669">
    <w:name w:val="WW8Num30z1"/>
    <w:qFormat/>
    <w:uiPriority w:val="0"/>
    <w:rPr>
      <w:rFonts w:ascii="Courier New" w:hAnsi="Courier New"/>
    </w:rPr>
  </w:style>
  <w:style w:type="character" w:customStyle="1" w:styleId="3670">
    <w:name w:val="WW8Num30z2"/>
    <w:qFormat/>
    <w:uiPriority w:val="0"/>
    <w:rPr>
      <w:rFonts w:ascii="Wingdings" w:hAnsi="Wingdings"/>
    </w:rPr>
  </w:style>
  <w:style w:type="character" w:customStyle="1" w:styleId="3671">
    <w:name w:val="WW8Num31z0"/>
    <w:qFormat/>
    <w:uiPriority w:val="0"/>
    <w:rPr>
      <w:rFonts w:ascii="Symbol" w:hAnsi="Symbol"/>
    </w:rPr>
  </w:style>
  <w:style w:type="character" w:customStyle="1" w:styleId="3672">
    <w:name w:val="WW8Num31z1"/>
    <w:qFormat/>
    <w:uiPriority w:val="0"/>
    <w:rPr>
      <w:rFonts w:ascii="Courier New" w:hAnsi="Courier New"/>
    </w:rPr>
  </w:style>
  <w:style w:type="character" w:customStyle="1" w:styleId="3673">
    <w:name w:val="WW8Num31z2"/>
    <w:qFormat/>
    <w:uiPriority w:val="0"/>
    <w:rPr>
      <w:rFonts w:ascii="Wingdings" w:hAnsi="Wingdings"/>
    </w:rPr>
  </w:style>
  <w:style w:type="character" w:customStyle="1" w:styleId="3674">
    <w:name w:val="WW8Num32z0"/>
    <w:qFormat/>
    <w:uiPriority w:val="0"/>
    <w:rPr>
      <w:rFonts w:ascii="Symbol" w:hAnsi="Symbol"/>
    </w:rPr>
  </w:style>
  <w:style w:type="character" w:customStyle="1" w:styleId="3675">
    <w:name w:val="WW8Num32z1"/>
    <w:qFormat/>
    <w:uiPriority w:val="0"/>
    <w:rPr>
      <w:rFonts w:ascii="Courier New" w:hAnsi="Courier New"/>
    </w:rPr>
  </w:style>
  <w:style w:type="character" w:customStyle="1" w:styleId="3676">
    <w:name w:val="WW8Num32z2"/>
    <w:qFormat/>
    <w:uiPriority w:val="0"/>
    <w:rPr>
      <w:rFonts w:ascii="Wingdings" w:hAnsi="Wingdings"/>
    </w:rPr>
  </w:style>
  <w:style w:type="character" w:customStyle="1" w:styleId="3677">
    <w:name w:val="WW8Num33z0"/>
    <w:qFormat/>
    <w:uiPriority w:val="0"/>
    <w:rPr>
      <w:rFonts w:ascii="Symbol" w:hAnsi="Symbol"/>
    </w:rPr>
  </w:style>
  <w:style w:type="character" w:customStyle="1" w:styleId="3678">
    <w:name w:val="WW8Num33z1"/>
    <w:qFormat/>
    <w:uiPriority w:val="0"/>
    <w:rPr>
      <w:rFonts w:ascii="Courier New" w:hAnsi="Courier New"/>
    </w:rPr>
  </w:style>
  <w:style w:type="character" w:customStyle="1" w:styleId="3679">
    <w:name w:val="WW8Num33z2"/>
    <w:qFormat/>
    <w:uiPriority w:val="0"/>
    <w:rPr>
      <w:rFonts w:ascii="Wingdings" w:hAnsi="Wingdings"/>
    </w:rPr>
  </w:style>
  <w:style w:type="character" w:customStyle="1" w:styleId="3680">
    <w:name w:val="WW8Num35z0"/>
    <w:qFormat/>
    <w:uiPriority w:val="0"/>
    <w:rPr>
      <w:rFonts w:ascii="Symbol" w:hAnsi="Symbol"/>
    </w:rPr>
  </w:style>
  <w:style w:type="character" w:customStyle="1" w:styleId="3681">
    <w:name w:val="WW8Num35z1"/>
    <w:qFormat/>
    <w:uiPriority w:val="0"/>
    <w:rPr>
      <w:rFonts w:ascii="Courier New" w:hAnsi="Courier New"/>
    </w:rPr>
  </w:style>
  <w:style w:type="character" w:customStyle="1" w:styleId="3682">
    <w:name w:val="WW8Num35z2"/>
    <w:qFormat/>
    <w:uiPriority w:val="0"/>
    <w:rPr>
      <w:rFonts w:ascii="Wingdings" w:hAnsi="Wingdings"/>
    </w:rPr>
  </w:style>
  <w:style w:type="character" w:customStyle="1" w:styleId="3683">
    <w:name w:val="WW8Num37z0"/>
    <w:qFormat/>
    <w:uiPriority w:val="0"/>
    <w:rPr>
      <w:rFonts w:ascii="Symbol" w:hAnsi="Symbol"/>
    </w:rPr>
  </w:style>
  <w:style w:type="character" w:customStyle="1" w:styleId="3684">
    <w:name w:val="WW8Num37z1"/>
    <w:qFormat/>
    <w:uiPriority w:val="0"/>
    <w:rPr>
      <w:rFonts w:ascii="Courier New" w:hAnsi="Courier New"/>
    </w:rPr>
  </w:style>
  <w:style w:type="character" w:customStyle="1" w:styleId="3685">
    <w:name w:val="WW8Num37z2"/>
    <w:qFormat/>
    <w:uiPriority w:val="0"/>
    <w:rPr>
      <w:rFonts w:ascii="Wingdings" w:hAnsi="Wingdings"/>
    </w:rPr>
  </w:style>
  <w:style w:type="character" w:customStyle="1" w:styleId="3686">
    <w:name w:val="WW8Num39z0"/>
    <w:qFormat/>
    <w:uiPriority w:val="0"/>
    <w:rPr>
      <w:rFonts w:ascii="Symbol" w:hAnsi="Symbol"/>
    </w:rPr>
  </w:style>
  <w:style w:type="character" w:customStyle="1" w:styleId="3687">
    <w:name w:val="WW8Num39z1"/>
    <w:qFormat/>
    <w:uiPriority w:val="0"/>
    <w:rPr>
      <w:rFonts w:ascii="Courier New" w:hAnsi="Courier New"/>
    </w:rPr>
  </w:style>
  <w:style w:type="character" w:customStyle="1" w:styleId="3688">
    <w:name w:val="WW8Num39z2"/>
    <w:qFormat/>
    <w:uiPriority w:val="0"/>
    <w:rPr>
      <w:rFonts w:ascii="Wingdings" w:hAnsi="Wingdings"/>
    </w:rPr>
  </w:style>
  <w:style w:type="character" w:customStyle="1" w:styleId="3689">
    <w:name w:val="WW8Num40z0"/>
    <w:qFormat/>
    <w:uiPriority w:val="0"/>
    <w:rPr>
      <w:rFonts w:ascii="Symbol" w:hAnsi="Symbol"/>
    </w:rPr>
  </w:style>
  <w:style w:type="character" w:customStyle="1" w:styleId="3690">
    <w:name w:val="WW8Num40z1"/>
    <w:qFormat/>
    <w:uiPriority w:val="0"/>
    <w:rPr>
      <w:rFonts w:ascii="Courier New" w:hAnsi="Courier New"/>
    </w:rPr>
  </w:style>
  <w:style w:type="character" w:customStyle="1" w:styleId="3691">
    <w:name w:val="WW8Num40z2"/>
    <w:qFormat/>
    <w:uiPriority w:val="0"/>
    <w:rPr>
      <w:rFonts w:ascii="Wingdings" w:hAnsi="Wingdings"/>
    </w:rPr>
  </w:style>
  <w:style w:type="character" w:customStyle="1" w:styleId="3692">
    <w:name w:val="WW8Num41z0"/>
    <w:qFormat/>
    <w:uiPriority w:val="0"/>
    <w:rPr>
      <w:rFonts w:ascii="Wingdings" w:hAnsi="Wingdings"/>
    </w:rPr>
  </w:style>
  <w:style w:type="character" w:customStyle="1" w:styleId="3693">
    <w:name w:val="WW8Num42z0"/>
    <w:qFormat/>
    <w:uiPriority w:val="0"/>
    <w:rPr>
      <w:rFonts w:ascii="Symbol" w:hAnsi="Symbol"/>
    </w:rPr>
  </w:style>
  <w:style w:type="character" w:customStyle="1" w:styleId="3694">
    <w:name w:val="WW8Num42z1"/>
    <w:qFormat/>
    <w:uiPriority w:val="0"/>
    <w:rPr>
      <w:rFonts w:ascii="Courier New" w:hAnsi="Courier New"/>
    </w:rPr>
  </w:style>
  <w:style w:type="character" w:customStyle="1" w:styleId="3695">
    <w:name w:val="WW8Num42z2"/>
    <w:qFormat/>
    <w:uiPriority w:val="0"/>
    <w:rPr>
      <w:rFonts w:ascii="Wingdings" w:hAnsi="Wingdings"/>
    </w:rPr>
  </w:style>
  <w:style w:type="character" w:customStyle="1" w:styleId="3696">
    <w:name w:val="WW8Num43z0"/>
    <w:qFormat/>
    <w:uiPriority w:val="0"/>
    <w:rPr>
      <w:rFonts w:ascii="Wingdings" w:hAnsi="Wingdings"/>
    </w:rPr>
  </w:style>
  <w:style w:type="character" w:customStyle="1" w:styleId="3697">
    <w:name w:val="WW8Num44z0"/>
    <w:qFormat/>
    <w:uiPriority w:val="0"/>
    <w:rPr>
      <w:rFonts w:ascii="Symbol" w:hAnsi="Symbol"/>
      <w:sz w:val="20"/>
    </w:rPr>
  </w:style>
  <w:style w:type="character" w:customStyle="1" w:styleId="3698">
    <w:name w:val="WW8Num44z1"/>
    <w:qFormat/>
    <w:uiPriority w:val="0"/>
    <w:rPr>
      <w:rFonts w:ascii="Courier New" w:hAnsi="Courier New"/>
      <w:sz w:val="20"/>
    </w:rPr>
  </w:style>
  <w:style w:type="character" w:customStyle="1" w:styleId="3699">
    <w:name w:val="WW8Num44z2"/>
    <w:qFormat/>
    <w:uiPriority w:val="0"/>
    <w:rPr>
      <w:rFonts w:ascii="Wingdings" w:hAnsi="Wingdings"/>
      <w:sz w:val="20"/>
    </w:rPr>
  </w:style>
  <w:style w:type="character" w:customStyle="1" w:styleId="3700">
    <w:name w:val="WW8Num45z0"/>
    <w:qFormat/>
    <w:uiPriority w:val="0"/>
    <w:rPr>
      <w:rFonts w:ascii="Symbol" w:hAnsi="Symbol"/>
    </w:rPr>
  </w:style>
  <w:style w:type="character" w:customStyle="1" w:styleId="3701">
    <w:name w:val="WW8Num45z1"/>
    <w:qFormat/>
    <w:uiPriority w:val="0"/>
    <w:rPr>
      <w:rFonts w:ascii="Courier New" w:hAnsi="Courier New"/>
    </w:rPr>
  </w:style>
  <w:style w:type="character" w:customStyle="1" w:styleId="3702">
    <w:name w:val="WW8Num45z2"/>
    <w:qFormat/>
    <w:uiPriority w:val="0"/>
    <w:rPr>
      <w:rFonts w:ascii="Wingdings" w:hAnsi="Wingdings"/>
    </w:rPr>
  </w:style>
  <w:style w:type="character" w:customStyle="1" w:styleId="3703">
    <w:name w:val="WW8Num46z0"/>
    <w:qFormat/>
    <w:uiPriority w:val="0"/>
    <w:rPr>
      <w:rFonts w:ascii="Symbol" w:hAnsi="Symbol"/>
      <w:sz w:val="20"/>
    </w:rPr>
  </w:style>
  <w:style w:type="character" w:customStyle="1" w:styleId="3704">
    <w:name w:val="WW8Num46z1"/>
    <w:qFormat/>
    <w:uiPriority w:val="0"/>
    <w:rPr>
      <w:rFonts w:ascii="Courier New" w:hAnsi="Courier New"/>
      <w:sz w:val="20"/>
    </w:rPr>
  </w:style>
  <w:style w:type="character" w:customStyle="1" w:styleId="3705">
    <w:name w:val="WW8Num46z2"/>
    <w:qFormat/>
    <w:uiPriority w:val="0"/>
    <w:rPr>
      <w:rFonts w:ascii="Wingdings" w:hAnsi="Wingdings"/>
      <w:sz w:val="20"/>
    </w:rPr>
  </w:style>
  <w:style w:type="character" w:customStyle="1" w:styleId="3706">
    <w:name w:val="WW8Num47z0"/>
    <w:qFormat/>
    <w:uiPriority w:val="0"/>
    <w:rPr>
      <w:rFonts w:ascii="Wingdings" w:hAnsi="Wingdings"/>
    </w:rPr>
  </w:style>
  <w:style w:type="character" w:customStyle="1" w:styleId="3707">
    <w:name w:val="WW8Num48z0"/>
    <w:qFormat/>
    <w:uiPriority w:val="0"/>
    <w:rPr>
      <w:rFonts w:ascii="Symbol" w:hAnsi="Symbol"/>
    </w:rPr>
  </w:style>
  <w:style w:type="character" w:customStyle="1" w:styleId="3708">
    <w:name w:val="WW8Num48z1"/>
    <w:qFormat/>
    <w:uiPriority w:val="0"/>
    <w:rPr>
      <w:rFonts w:ascii="Courier New" w:hAnsi="Courier New"/>
    </w:rPr>
  </w:style>
  <w:style w:type="character" w:customStyle="1" w:styleId="3709">
    <w:name w:val="WW8Num48z2"/>
    <w:qFormat/>
    <w:uiPriority w:val="0"/>
    <w:rPr>
      <w:rFonts w:ascii="Wingdings" w:hAnsi="Wingdings"/>
    </w:rPr>
  </w:style>
  <w:style w:type="character" w:customStyle="1" w:styleId="3710">
    <w:name w:val="WW8Num49z0"/>
    <w:qFormat/>
    <w:uiPriority w:val="0"/>
    <w:rPr>
      <w:rFonts w:ascii="Symbol" w:hAnsi="Symbol"/>
    </w:rPr>
  </w:style>
  <w:style w:type="character" w:customStyle="1" w:styleId="3711">
    <w:name w:val="WW8Num49z1"/>
    <w:qFormat/>
    <w:uiPriority w:val="0"/>
    <w:rPr>
      <w:rFonts w:ascii="Courier New" w:hAnsi="Courier New"/>
    </w:rPr>
  </w:style>
  <w:style w:type="character" w:customStyle="1" w:styleId="3712">
    <w:name w:val="WW8Num49z2"/>
    <w:qFormat/>
    <w:uiPriority w:val="0"/>
    <w:rPr>
      <w:rFonts w:ascii="Wingdings" w:hAnsi="Wingdings"/>
    </w:rPr>
  </w:style>
  <w:style w:type="character" w:customStyle="1" w:styleId="3713">
    <w:name w:val="WW8Num50z0"/>
    <w:qFormat/>
    <w:uiPriority w:val="0"/>
    <w:rPr>
      <w:rFonts w:ascii="Symbol" w:hAnsi="Symbol"/>
      <w:sz w:val="20"/>
    </w:rPr>
  </w:style>
  <w:style w:type="character" w:customStyle="1" w:styleId="3714">
    <w:name w:val="WW8Num50z1"/>
    <w:qFormat/>
    <w:uiPriority w:val="0"/>
    <w:rPr>
      <w:rFonts w:ascii="Courier New" w:hAnsi="Courier New"/>
      <w:sz w:val="20"/>
    </w:rPr>
  </w:style>
  <w:style w:type="character" w:customStyle="1" w:styleId="3715">
    <w:name w:val="WW8Num50z2"/>
    <w:qFormat/>
    <w:uiPriority w:val="0"/>
    <w:rPr>
      <w:rFonts w:ascii="Wingdings" w:hAnsi="Wingdings"/>
      <w:sz w:val="20"/>
    </w:rPr>
  </w:style>
  <w:style w:type="character" w:customStyle="1" w:styleId="3716">
    <w:name w:val="WW8Num51z0"/>
    <w:qFormat/>
    <w:uiPriority w:val="0"/>
    <w:rPr>
      <w:rFonts w:ascii="Symbol" w:hAnsi="Symbol"/>
    </w:rPr>
  </w:style>
  <w:style w:type="character" w:customStyle="1" w:styleId="3717">
    <w:name w:val="WW8Num51z1"/>
    <w:qFormat/>
    <w:uiPriority w:val="0"/>
    <w:rPr>
      <w:rFonts w:ascii="Courier New" w:hAnsi="Courier New"/>
    </w:rPr>
  </w:style>
  <w:style w:type="character" w:customStyle="1" w:styleId="3718">
    <w:name w:val="WW8Num51z2"/>
    <w:qFormat/>
    <w:uiPriority w:val="0"/>
    <w:rPr>
      <w:rFonts w:ascii="Wingdings" w:hAnsi="Wingdings"/>
    </w:rPr>
  </w:style>
  <w:style w:type="character" w:customStyle="1" w:styleId="3719">
    <w:name w:val="WW8Num52z0"/>
    <w:qFormat/>
    <w:uiPriority w:val="0"/>
    <w:rPr>
      <w:rFonts w:ascii="Symbol" w:hAnsi="Symbol"/>
    </w:rPr>
  </w:style>
  <w:style w:type="character" w:customStyle="1" w:styleId="3720">
    <w:name w:val="WW8Num52z1"/>
    <w:qFormat/>
    <w:uiPriority w:val="0"/>
    <w:rPr>
      <w:rFonts w:ascii="Courier New" w:hAnsi="Courier New"/>
    </w:rPr>
  </w:style>
  <w:style w:type="character" w:customStyle="1" w:styleId="3721">
    <w:name w:val="WW8Num52z2"/>
    <w:qFormat/>
    <w:uiPriority w:val="0"/>
    <w:rPr>
      <w:rFonts w:ascii="Wingdings" w:hAnsi="Wingdings"/>
    </w:rPr>
  </w:style>
  <w:style w:type="character" w:customStyle="1" w:styleId="3722">
    <w:name w:val="WW8Num53z0"/>
    <w:qFormat/>
    <w:uiPriority w:val="0"/>
    <w:rPr>
      <w:rFonts w:ascii="Symbol" w:hAnsi="Symbol"/>
    </w:rPr>
  </w:style>
  <w:style w:type="character" w:customStyle="1" w:styleId="3723">
    <w:name w:val="WW8Num53z1"/>
    <w:qFormat/>
    <w:uiPriority w:val="0"/>
    <w:rPr>
      <w:rFonts w:ascii="Courier New" w:hAnsi="Courier New"/>
    </w:rPr>
  </w:style>
  <w:style w:type="character" w:customStyle="1" w:styleId="3724">
    <w:name w:val="WW8Num53z2"/>
    <w:qFormat/>
    <w:uiPriority w:val="0"/>
    <w:rPr>
      <w:rFonts w:ascii="Wingdings" w:hAnsi="Wingdings"/>
    </w:rPr>
  </w:style>
  <w:style w:type="character" w:customStyle="1" w:styleId="3725">
    <w:name w:val="WW8Num54z0"/>
    <w:qFormat/>
    <w:uiPriority w:val="0"/>
    <w:rPr>
      <w:rFonts w:ascii="Wingdings" w:hAnsi="Wingdings"/>
    </w:rPr>
  </w:style>
  <w:style w:type="character" w:customStyle="1" w:styleId="3726">
    <w:name w:val="WW8Num55z0"/>
    <w:qFormat/>
    <w:uiPriority w:val="0"/>
    <w:rPr>
      <w:rFonts w:ascii="Wingdings" w:hAnsi="Wingdings"/>
    </w:rPr>
  </w:style>
  <w:style w:type="character" w:customStyle="1" w:styleId="3727">
    <w:name w:val="WW8Num56z0"/>
    <w:qFormat/>
    <w:uiPriority w:val="0"/>
    <w:rPr>
      <w:rFonts w:ascii="Wingdings" w:hAnsi="Wingdings"/>
    </w:rPr>
  </w:style>
  <w:style w:type="character" w:customStyle="1" w:styleId="3728">
    <w:name w:val="WW8Num56z1"/>
    <w:qFormat/>
    <w:uiPriority w:val="0"/>
    <w:rPr>
      <w:rFonts w:ascii="Courier New" w:hAnsi="Courier New"/>
    </w:rPr>
  </w:style>
  <w:style w:type="character" w:customStyle="1" w:styleId="3729">
    <w:name w:val="WW8Num56z3"/>
    <w:qFormat/>
    <w:uiPriority w:val="0"/>
    <w:rPr>
      <w:rFonts w:ascii="Symbol" w:hAnsi="Symbol"/>
    </w:rPr>
  </w:style>
  <w:style w:type="character" w:customStyle="1" w:styleId="3730">
    <w:name w:val="WW8NumSt57z0"/>
    <w:qFormat/>
    <w:uiPriority w:val="0"/>
    <w:rPr>
      <w:rFonts w:ascii="SunSans-Demi" w:hAnsi="SunSans-Demi"/>
      <w:sz w:val="36"/>
    </w:rPr>
  </w:style>
  <w:style w:type="character" w:customStyle="1" w:styleId="3731">
    <w:name w:val="Bullet Symbols"/>
    <w:qFormat/>
    <w:uiPriority w:val="0"/>
    <w:rPr>
      <w:rFonts w:ascii="Starbats" w:hAnsi="Starbats"/>
      <w:sz w:val="18"/>
    </w:rPr>
  </w:style>
  <w:style w:type="paragraph" w:customStyle="1" w:styleId="3732">
    <w:name w:val="Index"/>
    <w:basedOn w:val="1"/>
    <w:qFormat/>
    <w:uiPriority w:val="0"/>
    <w:pPr>
      <w:widowControl/>
      <w:spacing w:line="240" w:lineRule="atLeast"/>
      <w:jc w:val="left"/>
    </w:pPr>
    <w:rPr>
      <w:rFonts w:ascii="宋体" w:hAnsi="宋体" w:cs="宋体"/>
      <w:kern w:val="0"/>
      <w:sz w:val="20"/>
    </w:rPr>
  </w:style>
  <w:style w:type="paragraph" w:customStyle="1" w:styleId="3733">
    <w:name w:val="WW-Normal (Web)"/>
    <w:basedOn w:val="1"/>
    <w:qFormat/>
    <w:uiPriority w:val="0"/>
    <w:pPr>
      <w:widowControl/>
      <w:spacing w:before="100" w:after="100" w:line="240" w:lineRule="atLeast"/>
      <w:jc w:val="left"/>
    </w:pPr>
    <w:rPr>
      <w:rFonts w:ascii="Arial Unicode MS" w:hAnsi="Arial Unicode MS" w:cs="宋体"/>
      <w:kern w:val="0"/>
      <w:sz w:val="20"/>
    </w:rPr>
  </w:style>
  <w:style w:type="paragraph" w:customStyle="1" w:styleId="3734">
    <w:name w:val="WW-Table of Figures"/>
    <w:basedOn w:val="1"/>
    <w:next w:val="1"/>
    <w:qFormat/>
    <w:uiPriority w:val="0"/>
    <w:pPr>
      <w:widowControl/>
      <w:spacing w:line="240" w:lineRule="atLeast"/>
      <w:ind w:left="480" w:hanging="480"/>
      <w:jc w:val="left"/>
    </w:pPr>
    <w:rPr>
      <w:rFonts w:ascii="宋体" w:hAnsi="宋体" w:cs="宋体"/>
      <w:kern w:val="0"/>
      <w:sz w:val="20"/>
    </w:rPr>
  </w:style>
  <w:style w:type="paragraph" w:customStyle="1" w:styleId="3735">
    <w:name w:val="WW-Body Text Indent 2"/>
    <w:basedOn w:val="1"/>
    <w:qFormat/>
    <w:uiPriority w:val="0"/>
    <w:pPr>
      <w:widowControl/>
      <w:spacing w:line="240" w:lineRule="atLeast"/>
      <w:ind w:left="720" w:firstLine="1"/>
      <w:jc w:val="left"/>
    </w:pPr>
    <w:rPr>
      <w:rFonts w:ascii="宋体" w:hAnsi="宋体" w:cs="宋体"/>
      <w:kern w:val="0"/>
      <w:sz w:val="20"/>
    </w:rPr>
  </w:style>
  <w:style w:type="paragraph" w:customStyle="1" w:styleId="3736">
    <w:name w:val="WW-Date"/>
    <w:basedOn w:val="65"/>
    <w:next w:val="1"/>
    <w:qFormat/>
    <w:uiPriority w:val="0"/>
    <w:pPr>
      <w:widowControl/>
      <w:spacing w:before="480" w:after="960" w:line="480" w:lineRule="auto"/>
      <w:jc w:val="right"/>
      <w:outlineLvl w:val="9"/>
    </w:pPr>
    <w:rPr>
      <w:rFonts w:ascii="Arial" w:hAnsi="Arial" w:cs="宋体"/>
      <w:bCs w:val="0"/>
      <w:kern w:val="0"/>
      <w:sz w:val="36"/>
      <w:szCs w:val="20"/>
      <w:lang w:val="en-AU"/>
    </w:rPr>
  </w:style>
  <w:style w:type="paragraph" w:customStyle="1" w:styleId="3737">
    <w:name w:val="Customer"/>
    <w:basedOn w:val="51"/>
    <w:qFormat/>
    <w:uiPriority w:val="0"/>
    <w:pPr>
      <w:keepNext/>
      <w:widowControl/>
      <w:spacing w:before="960" w:after="480" w:line="480" w:lineRule="auto"/>
      <w:ind w:left="1440"/>
      <w:jc w:val="right"/>
    </w:pPr>
    <w:rPr>
      <w:rFonts w:ascii="Palatino" w:hAnsi="Palatino" w:cs="宋体"/>
      <w:i/>
      <w:color w:val="000000"/>
      <w:kern w:val="28"/>
      <w:sz w:val="48"/>
    </w:rPr>
  </w:style>
  <w:style w:type="paragraph" w:customStyle="1" w:styleId="3738">
    <w:name w:val="Confidential"/>
    <w:basedOn w:val="3737"/>
    <w:qFormat/>
    <w:uiPriority w:val="0"/>
    <w:rPr>
      <w:sz w:val="40"/>
    </w:rPr>
  </w:style>
  <w:style w:type="paragraph" w:customStyle="1" w:styleId="3739">
    <w:name w:val="WW-Body Text 2"/>
    <w:basedOn w:val="1"/>
    <w:qFormat/>
    <w:uiPriority w:val="0"/>
    <w:pPr>
      <w:widowControl/>
      <w:spacing w:line="240" w:lineRule="atLeast"/>
      <w:jc w:val="left"/>
    </w:pPr>
    <w:rPr>
      <w:rFonts w:ascii="宋体" w:hAnsi="宋体" w:cs="宋体"/>
      <w:color w:val="000000"/>
      <w:kern w:val="0"/>
      <w:sz w:val="20"/>
    </w:rPr>
  </w:style>
  <w:style w:type="paragraph" w:customStyle="1" w:styleId="3740">
    <w:name w:val="WW-Body Text Indent 3"/>
    <w:basedOn w:val="1"/>
    <w:qFormat/>
    <w:uiPriority w:val="0"/>
    <w:pPr>
      <w:widowControl/>
      <w:spacing w:line="240" w:lineRule="atLeast"/>
      <w:ind w:left="720" w:firstLine="1"/>
      <w:jc w:val="left"/>
    </w:pPr>
    <w:rPr>
      <w:rFonts w:ascii="宋体" w:hAnsi="宋体" w:cs="宋体"/>
      <w:i/>
      <w:kern w:val="0"/>
      <w:sz w:val="20"/>
    </w:rPr>
  </w:style>
  <w:style w:type="paragraph" w:customStyle="1" w:styleId="3741">
    <w:name w:val="WW-Body Text 3"/>
    <w:basedOn w:val="1"/>
    <w:qFormat/>
    <w:uiPriority w:val="0"/>
    <w:pPr>
      <w:widowControl/>
      <w:spacing w:line="240" w:lineRule="atLeast"/>
      <w:jc w:val="left"/>
    </w:pPr>
    <w:rPr>
      <w:rFonts w:ascii="宋体" w:hAnsi="宋体" w:cs="宋体"/>
      <w:i/>
      <w:kern w:val="0"/>
      <w:sz w:val="20"/>
    </w:rPr>
  </w:style>
  <w:style w:type="paragraph" w:customStyle="1" w:styleId="3742">
    <w:name w:val="Frame contents"/>
    <w:basedOn w:val="36"/>
    <w:qFormat/>
    <w:uiPriority w:val="0"/>
    <w:pPr>
      <w:keepLines/>
      <w:widowControl/>
      <w:spacing w:line="240" w:lineRule="atLeast"/>
      <w:ind w:left="720"/>
      <w:jc w:val="left"/>
    </w:pPr>
    <w:rPr>
      <w:rFonts w:ascii="宋体" w:hAnsi="宋体" w:cs="宋体"/>
      <w:kern w:val="0"/>
      <w:sz w:val="20"/>
    </w:rPr>
  </w:style>
  <w:style w:type="paragraph" w:customStyle="1" w:styleId="3743">
    <w:name w:val="Table Contents"/>
    <w:basedOn w:val="36"/>
    <w:qFormat/>
    <w:uiPriority w:val="0"/>
    <w:pPr>
      <w:keepLines/>
      <w:widowControl/>
      <w:spacing w:line="240" w:lineRule="atLeast"/>
      <w:ind w:left="720"/>
      <w:jc w:val="left"/>
    </w:pPr>
    <w:rPr>
      <w:rFonts w:ascii="宋体" w:hAnsi="宋体" w:cs="宋体"/>
      <w:kern w:val="0"/>
      <w:sz w:val="20"/>
    </w:rPr>
  </w:style>
  <w:style w:type="paragraph" w:customStyle="1" w:styleId="3744">
    <w:name w:val="Contents 10"/>
    <w:basedOn w:val="3732"/>
    <w:qFormat/>
    <w:uiPriority w:val="0"/>
    <w:pPr>
      <w:tabs>
        <w:tab w:val="right" w:leader="dot" w:pos="8640"/>
      </w:tabs>
      <w:ind w:left="2547"/>
    </w:pPr>
  </w:style>
  <w:style w:type="paragraph" w:customStyle="1" w:styleId="3745">
    <w:name w:val="T0"/>
    <w:basedOn w:val="46"/>
    <w:qFormat/>
    <w:uiPriority w:val="0"/>
    <w:pPr>
      <w:widowControl/>
      <w:spacing w:before="120"/>
      <w:jc w:val="left"/>
    </w:pPr>
    <w:rPr>
      <w:rFonts w:ascii="Garamond" w:hAnsi="Garamond" w:cs="宋体"/>
      <w:kern w:val="0"/>
      <w:sz w:val="24"/>
      <w:szCs w:val="20"/>
    </w:rPr>
  </w:style>
  <w:style w:type="paragraph" w:customStyle="1" w:styleId="3746">
    <w:name w:val="B0"/>
    <w:basedOn w:val="3745"/>
    <w:next w:val="23"/>
    <w:qFormat/>
    <w:uiPriority w:val="0"/>
    <w:pPr>
      <w:tabs>
        <w:tab w:val="left" w:pos="360"/>
      </w:tabs>
    </w:pPr>
  </w:style>
  <w:style w:type="paragraph" w:customStyle="1" w:styleId="3747">
    <w:name w:val="Bullet4"/>
    <w:basedOn w:val="3601"/>
    <w:qFormat/>
    <w:uiPriority w:val="0"/>
    <w:pPr>
      <w:tabs>
        <w:tab w:val="left" w:pos="1170"/>
      </w:tabs>
      <w:spacing w:before="40"/>
    </w:pPr>
  </w:style>
  <w:style w:type="paragraph" w:customStyle="1" w:styleId="3748">
    <w:name w:val="Bullet5"/>
    <w:basedOn w:val="3747"/>
    <w:qFormat/>
    <w:uiPriority w:val="0"/>
    <w:pPr>
      <w:tabs>
        <w:tab w:val="clear" w:pos="1170"/>
      </w:tabs>
    </w:pPr>
  </w:style>
  <w:style w:type="paragraph" w:customStyle="1" w:styleId="3749">
    <w:name w:val="bullets - PRODUCTION"/>
    <w:next w:val="1"/>
    <w:qFormat/>
    <w:uiPriority w:val="0"/>
    <w:pPr>
      <w:widowControl w:val="0"/>
      <w:tabs>
        <w:tab w:val="left" w:pos="1440"/>
      </w:tabs>
      <w:suppressAutoHyphens/>
      <w:spacing w:after="120" w:line="200" w:lineRule="atLeast"/>
      <w:ind w:left="1440" w:hanging="360"/>
    </w:pPr>
    <w:rPr>
      <w:rFonts w:ascii="Times New Roman" w:hAnsi="Times New Roman" w:eastAsia="宋体" w:cs="Times New Roman"/>
      <w:spacing w:val="4"/>
      <w:lang w:val="en-US" w:eastAsia="zh-CN" w:bidi="ar-SA"/>
    </w:rPr>
  </w:style>
  <w:style w:type="paragraph" w:customStyle="1" w:styleId="3750">
    <w:name w:val="Cell"/>
    <w:basedOn w:val="1"/>
    <w:qFormat/>
    <w:uiPriority w:val="0"/>
    <w:pPr>
      <w:widowControl/>
      <w:spacing w:before="28" w:after="28"/>
      <w:ind w:left="1440"/>
      <w:jc w:val="left"/>
    </w:pPr>
    <w:rPr>
      <w:rFonts w:ascii="Helvetica" w:hAnsi="Helvetica" w:cs="宋体"/>
      <w:color w:val="000000"/>
      <w:kern w:val="0"/>
      <w:sz w:val="20"/>
    </w:rPr>
  </w:style>
  <w:style w:type="paragraph" w:customStyle="1" w:styleId="3751">
    <w:name w:val="H0"/>
    <w:basedOn w:val="3745"/>
    <w:next w:val="3"/>
    <w:qFormat/>
    <w:uiPriority w:val="0"/>
    <w:pPr>
      <w:spacing w:after="120"/>
      <w:jc w:val="center"/>
    </w:pPr>
    <w:rPr>
      <w:b/>
      <w:sz w:val="32"/>
    </w:rPr>
  </w:style>
  <w:style w:type="paragraph" w:customStyle="1" w:styleId="3752">
    <w:name w:val="Main Title"/>
    <w:basedOn w:val="1"/>
    <w:qFormat/>
    <w:uiPriority w:val="0"/>
    <w:pPr>
      <w:widowControl/>
      <w:spacing w:before="480" w:after="60"/>
      <w:jc w:val="center"/>
    </w:pPr>
    <w:rPr>
      <w:rFonts w:ascii="Arial" w:hAnsi="Arial" w:cs="宋体"/>
      <w:b/>
      <w:kern w:val="28"/>
      <w:sz w:val="32"/>
    </w:rPr>
  </w:style>
  <w:style w:type="paragraph" w:customStyle="1" w:styleId="3753">
    <w:name w:val="Tabletext"/>
    <w:basedOn w:val="1"/>
    <w:qFormat/>
    <w:uiPriority w:val="0"/>
    <w:pPr>
      <w:keepLines/>
      <w:widowControl/>
      <w:spacing w:after="120" w:line="240" w:lineRule="atLeast"/>
      <w:jc w:val="left"/>
    </w:pPr>
    <w:rPr>
      <w:rFonts w:ascii="宋体" w:hAnsi="宋体" w:cs="宋体"/>
      <w:kern w:val="0"/>
      <w:sz w:val="20"/>
    </w:rPr>
  </w:style>
  <w:style w:type="character" w:customStyle="1" w:styleId="3754">
    <w:name w:val="Heading 1 Char"/>
    <w:qFormat/>
    <w:uiPriority w:val="0"/>
    <w:rPr>
      <w:rFonts w:ascii="Book Antiqua" w:hAnsi="Book Antiqua"/>
      <w:sz w:val="40"/>
      <w:lang w:val="en-US"/>
    </w:rPr>
  </w:style>
  <w:style w:type="character" w:customStyle="1" w:styleId="3755">
    <w:name w:val="sp101"/>
    <w:qFormat/>
    <w:uiPriority w:val="0"/>
    <w:rPr>
      <w:rFonts w:ascii="Geneva" w:hAnsi="Geneva"/>
      <w:sz w:val="12"/>
    </w:rPr>
  </w:style>
  <w:style w:type="paragraph" w:customStyle="1" w:styleId="3756">
    <w:name w:val="Appendix Heading"/>
    <w:qFormat/>
    <w:uiPriority w:val="0"/>
    <w:pPr>
      <w:spacing w:before="300" w:after="300"/>
      <w:ind w:left="432" w:hanging="432"/>
    </w:pPr>
    <w:rPr>
      <w:rFonts w:ascii="Arial Narrow" w:hAnsi="Arial Narrow" w:eastAsia="宋体" w:cs="Times New Roman"/>
      <w:b/>
      <w:sz w:val="36"/>
      <w:lang w:val="en-US" w:eastAsia="zh-CN" w:bidi="ar-SA"/>
    </w:rPr>
  </w:style>
  <w:style w:type="paragraph" w:customStyle="1" w:styleId="3757">
    <w:name w:val="Appendix A.1"/>
    <w:qFormat/>
    <w:uiPriority w:val="0"/>
    <w:pPr>
      <w:spacing w:before="300" w:after="300"/>
    </w:pPr>
    <w:rPr>
      <w:rFonts w:ascii="Arial Narrow" w:hAnsi="Arial Narrow" w:eastAsia="宋体" w:cs="Times New Roman"/>
      <w:b/>
      <w:sz w:val="32"/>
      <w:lang w:val="en-US" w:eastAsia="zh-CN" w:bidi="ar-SA"/>
    </w:rPr>
  </w:style>
  <w:style w:type="paragraph" w:customStyle="1" w:styleId="3758">
    <w:name w:val="Appendix A.1.1"/>
    <w:qFormat/>
    <w:uiPriority w:val="0"/>
    <w:pPr>
      <w:spacing w:before="300" w:after="300"/>
      <w:ind w:left="432" w:hanging="432"/>
    </w:pPr>
    <w:rPr>
      <w:rFonts w:ascii="Arial Narrow" w:hAnsi="Arial Narrow" w:eastAsia="宋体" w:cs="Times New Roman"/>
      <w:b/>
      <w:sz w:val="28"/>
      <w:lang w:val="en-US" w:eastAsia="zh-CN" w:bidi="ar-SA"/>
    </w:rPr>
  </w:style>
  <w:style w:type="paragraph" w:customStyle="1" w:styleId="3759">
    <w:name w:val="Appendix A.1.1.1"/>
    <w:qFormat/>
    <w:uiPriority w:val="0"/>
    <w:pPr>
      <w:spacing w:before="300" w:after="300"/>
    </w:pPr>
    <w:rPr>
      <w:rFonts w:ascii="Arial Narrow" w:hAnsi="Arial Narrow" w:eastAsia="宋体" w:cs="Times New Roman"/>
      <w:b/>
      <w:sz w:val="24"/>
      <w:lang w:val="en-US" w:eastAsia="zh-CN" w:bidi="ar-SA"/>
    </w:rPr>
  </w:style>
  <w:style w:type="paragraph" w:customStyle="1" w:styleId="3760">
    <w:name w:val="Text body"/>
    <w:basedOn w:val="1"/>
    <w:qFormat/>
    <w:uiPriority w:val="0"/>
    <w:pPr>
      <w:keepLines/>
      <w:widowControl/>
      <w:suppressAutoHyphens/>
      <w:spacing w:after="120" w:line="240" w:lineRule="atLeast"/>
      <w:ind w:left="720" w:firstLine="1"/>
      <w:jc w:val="left"/>
    </w:pPr>
    <w:rPr>
      <w:rFonts w:ascii="宋体" w:hAnsi="宋体" w:cs="宋体"/>
      <w:kern w:val="0"/>
      <w:sz w:val="20"/>
    </w:rPr>
  </w:style>
  <w:style w:type="paragraph" w:customStyle="1" w:styleId="3761">
    <w:name w:val="批注框文本1"/>
    <w:basedOn w:val="1"/>
    <w:qFormat/>
    <w:uiPriority w:val="0"/>
    <w:pPr>
      <w:widowControl/>
      <w:spacing w:line="240" w:lineRule="atLeast"/>
      <w:jc w:val="left"/>
    </w:pPr>
    <w:rPr>
      <w:rFonts w:ascii="Tahoma" w:hAnsi="Tahoma" w:cs="宋体"/>
      <w:kern w:val="0"/>
      <w:sz w:val="16"/>
    </w:rPr>
  </w:style>
  <w:style w:type="paragraph" w:customStyle="1" w:styleId="3762">
    <w:name w:val="Home~LT~Gliederung 1"/>
    <w:qFormat/>
    <w:uiPriority w:val="0"/>
    <w:pPr>
      <w:autoSpaceDE w:val="0"/>
      <w:autoSpaceDN w:val="0"/>
      <w:adjustRightInd w:val="0"/>
      <w:spacing w:after="319"/>
      <w:ind w:left="765" w:hanging="574"/>
    </w:pPr>
    <w:rPr>
      <w:rFonts w:ascii="SunSans-Regular" w:hAnsi="SunSans-Regular" w:eastAsia="宋体" w:cs="Times New Roman"/>
      <w:color w:val="000000"/>
      <w:sz w:val="72"/>
      <w:lang w:val="en-US" w:eastAsia="zh-CN" w:bidi="ar-SA"/>
    </w:rPr>
  </w:style>
  <w:style w:type="paragraph" w:customStyle="1" w:styleId="3763">
    <w:name w:val="DeleteThisCommentary"/>
    <w:basedOn w:val="1"/>
    <w:next w:val="36"/>
    <w:qFormat/>
    <w:uiPriority w:val="0"/>
    <w:pPr>
      <w:widowControl/>
      <w:pBdr>
        <w:top w:val="single" w:color="auto" w:sz="4" w:space="1"/>
        <w:left w:val="single" w:color="auto" w:sz="4" w:space="4"/>
        <w:bottom w:val="single" w:color="auto" w:sz="4" w:space="1"/>
        <w:right w:val="single" w:color="auto" w:sz="4" w:space="4"/>
      </w:pBdr>
      <w:shd w:val="clear" w:color="auto" w:fill="FFFFFF"/>
      <w:spacing w:after="120" w:line="240" w:lineRule="atLeast"/>
      <w:ind w:left="540"/>
      <w:jc w:val="left"/>
    </w:pPr>
    <w:rPr>
      <w:rFonts w:ascii="宋体" w:hAnsi="宋体" w:cs="宋体"/>
      <w:i/>
      <w:color w:val="0000FF"/>
      <w:kern w:val="0"/>
      <w:sz w:val="20"/>
      <w:shd w:val="clear" w:color="auto" w:fill="FFFFFF"/>
      <w:lang w:val="en-CA"/>
    </w:rPr>
  </w:style>
  <w:style w:type="character" w:customStyle="1" w:styleId="3764">
    <w:name w:val="Header Char1"/>
    <w:qFormat/>
    <w:uiPriority w:val="0"/>
    <w:rPr>
      <w:lang w:val="en-US"/>
    </w:rPr>
  </w:style>
  <w:style w:type="character" w:customStyle="1" w:styleId="3765">
    <w:name w:val="bodyblack"/>
    <w:qFormat/>
    <w:uiPriority w:val="0"/>
  </w:style>
  <w:style w:type="paragraph" w:customStyle="1" w:styleId="3766">
    <w:name w:val="@BT"/>
    <w:basedOn w:val="1"/>
    <w:qFormat/>
    <w:uiPriority w:val="0"/>
    <w:pPr>
      <w:widowControl/>
      <w:overflowPunct w:val="0"/>
      <w:autoSpaceDE w:val="0"/>
      <w:autoSpaceDN w:val="0"/>
      <w:adjustRightInd w:val="0"/>
      <w:spacing w:before="120" w:after="120"/>
      <w:ind w:firstLine="720"/>
      <w:jc w:val="left"/>
      <w:textAlignment w:val="baseline"/>
    </w:pPr>
    <w:rPr>
      <w:rFonts w:ascii="New York" w:hAnsi="New York" w:cs="宋体"/>
      <w:kern w:val="0"/>
      <w:sz w:val="22"/>
    </w:rPr>
  </w:style>
  <w:style w:type="paragraph" w:customStyle="1" w:styleId="3767">
    <w:name w:val="@BL"/>
    <w:basedOn w:val="1"/>
    <w:qFormat/>
    <w:uiPriority w:val="0"/>
    <w:pPr>
      <w:widowControl/>
      <w:overflowPunct w:val="0"/>
      <w:autoSpaceDE w:val="0"/>
      <w:autoSpaceDN w:val="0"/>
      <w:adjustRightInd w:val="0"/>
      <w:spacing w:before="160" w:after="160"/>
      <w:ind w:left="1080" w:hanging="720"/>
      <w:jc w:val="left"/>
      <w:textAlignment w:val="baseline"/>
    </w:pPr>
    <w:rPr>
      <w:rFonts w:ascii="New York" w:hAnsi="New York" w:cs="宋体"/>
      <w:kern w:val="0"/>
      <w:sz w:val="22"/>
    </w:rPr>
  </w:style>
  <w:style w:type="paragraph" w:customStyle="1" w:styleId="3768">
    <w:name w:val="@UL"/>
    <w:basedOn w:val="1"/>
    <w:qFormat/>
    <w:uiPriority w:val="0"/>
    <w:pPr>
      <w:widowControl/>
      <w:overflowPunct w:val="0"/>
      <w:autoSpaceDE w:val="0"/>
      <w:autoSpaceDN w:val="0"/>
      <w:adjustRightInd w:val="0"/>
      <w:spacing w:before="60" w:after="60"/>
      <w:ind w:firstLine="360"/>
      <w:jc w:val="left"/>
      <w:textAlignment w:val="baseline"/>
    </w:pPr>
    <w:rPr>
      <w:rFonts w:ascii="New York" w:hAnsi="New York" w:cs="宋体"/>
      <w:kern w:val="0"/>
      <w:sz w:val="22"/>
    </w:rPr>
  </w:style>
  <w:style w:type="paragraph" w:customStyle="1" w:styleId="3769">
    <w:name w:val="@BLSUB"/>
    <w:basedOn w:val="1"/>
    <w:qFormat/>
    <w:uiPriority w:val="0"/>
    <w:pPr>
      <w:widowControl/>
      <w:overflowPunct w:val="0"/>
      <w:autoSpaceDE w:val="0"/>
      <w:autoSpaceDN w:val="0"/>
      <w:adjustRightInd w:val="0"/>
      <w:spacing w:before="120" w:after="120"/>
      <w:ind w:left="1080" w:hanging="360"/>
      <w:jc w:val="left"/>
      <w:textAlignment w:val="baseline"/>
    </w:pPr>
    <w:rPr>
      <w:rFonts w:ascii="New York" w:hAnsi="New York" w:cs="宋体"/>
      <w:kern w:val="0"/>
      <w:sz w:val="22"/>
    </w:rPr>
  </w:style>
  <w:style w:type="paragraph" w:customStyle="1" w:styleId="3770">
    <w:name w:val="@H2"/>
    <w:basedOn w:val="1"/>
    <w:next w:val="3766"/>
    <w:qFormat/>
    <w:uiPriority w:val="0"/>
    <w:pPr>
      <w:widowControl/>
      <w:overflowPunct w:val="0"/>
      <w:autoSpaceDE w:val="0"/>
      <w:autoSpaceDN w:val="0"/>
      <w:adjustRightInd w:val="0"/>
      <w:jc w:val="left"/>
      <w:textAlignment w:val="baseline"/>
    </w:pPr>
    <w:rPr>
      <w:rFonts w:ascii="Chicago" w:hAnsi="Chicago" w:cs="宋体"/>
      <w:kern w:val="0"/>
      <w:sz w:val="40"/>
      <w:u w:val="single"/>
    </w:rPr>
  </w:style>
  <w:style w:type="paragraph" w:customStyle="1" w:styleId="3771">
    <w:name w:val="@CNT"/>
    <w:basedOn w:val="1"/>
    <w:next w:val="1"/>
    <w:qFormat/>
    <w:uiPriority w:val="0"/>
    <w:pPr>
      <w:widowControl/>
      <w:overflowPunct w:val="0"/>
      <w:autoSpaceDE w:val="0"/>
      <w:autoSpaceDN w:val="0"/>
      <w:adjustRightInd w:val="0"/>
      <w:jc w:val="left"/>
      <w:textAlignment w:val="baseline"/>
    </w:pPr>
    <w:rPr>
      <w:rFonts w:ascii="Chicago" w:hAnsi="Chicago" w:cs="宋体"/>
      <w:b/>
      <w:kern w:val="0"/>
      <w:sz w:val="48"/>
    </w:rPr>
  </w:style>
  <w:style w:type="paragraph" w:customStyle="1" w:styleId="3772">
    <w:name w:val="WW-Body Text 31"/>
    <w:basedOn w:val="1"/>
    <w:qFormat/>
    <w:uiPriority w:val="0"/>
    <w:pPr>
      <w:widowControl/>
      <w:suppressAutoHyphens/>
      <w:jc w:val="left"/>
      <w:textAlignment w:val="baseline"/>
    </w:pPr>
    <w:rPr>
      <w:rFonts w:ascii="宋体" w:hAnsi="宋体" w:cs="宋体"/>
      <w:b/>
      <w:kern w:val="0"/>
      <w:sz w:val="22"/>
    </w:rPr>
  </w:style>
  <w:style w:type="character" w:customStyle="1" w:styleId="3773">
    <w:name w:val="news-121"/>
    <w:qFormat/>
    <w:uiPriority w:val="0"/>
    <w:rPr>
      <w:sz w:val="20"/>
    </w:rPr>
  </w:style>
  <w:style w:type="paragraph" w:customStyle="1" w:styleId="3774">
    <w:name w:val="picturecent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75">
    <w:name w:val="picturetext"/>
    <w:basedOn w:val="1"/>
    <w:qFormat/>
    <w:uiPriority w:val="0"/>
    <w:pPr>
      <w:widowControl/>
      <w:spacing w:before="100" w:beforeAutospacing="1" w:after="100" w:afterAutospacing="1"/>
      <w:jc w:val="left"/>
    </w:pPr>
    <w:rPr>
      <w:rFonts w:ascii="Arial" w:hAnsi="Arial" w:cs="Arial"/>
      <w:kern w:val="0"/>
      <w:sz w:val="20"/>
    </w:rPr>
  </w:style>
  <w:style w:type="paragraph" w:customStyle="1" w:styleId="3776">
    <w:name w:val="node"/>
    <w:basedOn w:val="1"/>
    <w:qFormat/>
    <w:uiPriority w:val="0"/>
    <w:pPr>
      <w:widowControl/>
      <w:spacing w:before="100" w:beforeAutospacing="1" w:after="100" w:afterAutospacing="1"/>
      <w:jc w:val="left"/>
    </w:pPr>
    <w:rPr>
      <w:rFonts w:ascii="Arial" w:hAnsi="Arial" w:cs="Arial"/>
      <w:kern w:val="0"/>
      <w:sz w:val="20"/>
    </w:rPr>
  </w:style>
  <w:style w:type="paragraph" w:customStyle="1" w:styleId="3777">
    <w:name w:val="SIPO正文"/>
    <w:basedOn w:val="1"/>
    <w:link w:val="3778"/>
    <w:qFormat/>
    <w:uiPriority w:val="0"/>
    <w:pPr>
      <w:widowControl/>
      <w:spacing w:before="240" w:after="120" w:line="288" w:lineRule="auto"/>
      <w:ind w:firstLine="420"/>
      <w:jc w:val="left"/>
    </w:pPr>
    <w:rPr>
      <w:rFonts w:ascii="宋体" w:hAnsi="宋体" w:cs="宋体"/>
      <w:kern w:val="0"/>
      <w:sz w:val="24"/>
      <w:szCs w:val="24"/>
    </w:rPr>
  </w:style>
  <w:style w:type="character" w:customStyle="1" w:styleId="3778">
    <w:name w:val="SIPO正文 Char"/>
    <w:link w:val="3777"/>
    <w:qFormat/>
    <w:uiPriority w:val="0"/>
    <w:rPr>
      <w:rFonts w:ascii="宋体" w:hAnsi="宋体" w:cs="宋体"/>
      <w:sz w:val="24"/>
      <w:szCs w:val="24"/>
    </w:rPr>
  </w:style>
  <w:style w:type="character" w:customStyle="1" w:styleId="3779">
    <w:name w:val="NICMAN Body Text Char"/>
    <w:qFormat/>
    <w:uiPriority w:val="0"/>
    <w:rPr>
      <w:rFonts w:ascii="Times New Roman" w:hAnsi="Times New Roman" w:eastAsia="宋体" w:cs="Times New Roman"/>
      <w:szCs w:val="24"/>
    </w:rPr>
  </w:style>
  <w:style w:type="paragraph" w:customStyle="1" w:styleId="3780">
    <w:name w:val="样式 标题 1h1Main Heading + 二号"/>
    <w:basedOn w:val="1"/>
    <w:qFormat/>
    <w:uiPriority w:val="0"/>
    <w:pPr>
      <w:widowControl/>
      <w:jc w:val="left"/>
    </w:pPr>
    <w:rPr>
      <w:rFonts w:ascii="宋体" w:hAnsi="宋体" w:cs="宋体"/>
      <w:kern w:val="0"/>
      <w:sz w:val="24"/>
      <w:szCs w:val="24"/>
    </w:rPr>
  </w:style>
  <w:style w:type="paragraph" w:customStyle="1" w:styleId="3781">
    <w:name w:val="样式 标题 3H3h33rd levelLevel 3 Headl3CTHeading 3 - oldISO2..."/>
    <w:basedOn w:val="5"/>
    <w:qFormat/>
    <w:uiPriority w:val="0"/>
    <w:pPr>
      <w:keepLines w:val="0"/>
      <w:widowControl/>
      <w:tabs>
        <w:tab w:val="left" w:pos="420"/>
        <w:tab w:val="left" w:pos="1260"/>
      </w:tabs>
      <w:autoSpaceDE w:val="0"/>
      <w:autoSpaceDN w:val="0"/>
      <w:adjustRightInd w:val="0"/>
      <w:spacing w:before="0" w:after="0" w:line="412" w:lineRule="auto"/>
      <w:textAlignment w:val="baseline"/>
    </w:pPr>
    <w:rPr>
      <w:rFonts w:hAnsi="Arial" w:asciiTheme="minorHAnsi" w:eastAsiaTheme="minorEastAsia" w:cstheme="minorBidi"/>
      <w:color w:val="000000"/>
      <w:sz w:val="28"/>
      <w:szCs w:val="20"/>
    </w:rPr>
  </w:style>
  <w:style w:type="paragraph" w:customStyle="1" w:styleId="3782">
    <w:name w:val="1.1 Header2"/>
    <w:basedOn w:val="1"/>
    <w:qFormat/>
    <w:uiPriority w:val="0"/>
    <w:pPr>
      <w:widowControl/>
      <w:jc w:val="left"/>
    </w:pPr>
    <w:rPr>
      <w:rFonts w:ascii="宋体" w:hAnsi="宋体" w:cs="宋体"/>
      <w:color w:val="000000"/>
      <w:kern w:val="0"/>
      <w:sz w:val="24"/>
      <w:szCs w:val="21"/>
    </w:rPr>
  </w:style>
  <w:style w:type="paragraph" w:customStyle="1" w:styleId="3783">
    <w:name w:val="1.1.1Head2"/>
    <w:qFormat/>
    <w:uiPriority w:val="0"/>
    <w:pPr>
      <w:tabs>
        <w:tab w:val="left" w:pos="2880"/>
      </w:tabs>
      <w:spacing w:before="28" w:after="28"/>
      <w:ind w:left="2880" w:hanging="360"/>
      <w:outlineLvl w:val="2"/>
    </w:pPr>
    <w:rPr>
      <w:rFonts w:ascii="Arial" w:hAnsi="Arial" w:eastAsia="宋体" w:cs="Times New Roman"/>
      <w:b/>
      <w:lang w:val="en-US" w:eastAsia="en-US" w:bidi="ar-SA"/>
    </w:rPr>
  </w:style>
  <w:style w:type="paragraph" w:customStyle="1" w:styleId="3784">
    <w:name w:val="1.1.1.1Heading3"/>
    <w:basedOn w:val="5"/>
    <w:qFormat/>
    <w:uiPriority w:val="0"/>
    <w:pPr>
      <w:keepLines w:val="0"/>
      <w:widowControl/>
      <w:tabs>
        <w:tab w:val="left" w:pos="420"/>
        <w:tab w:val="left" w:pos="1260"/>
        <w:tab w:val="left" w:pos="2292"/>
      </w:tabs>
      <w:spacing w:before="120" w:beforeAutospacing="1" w:after="120" w:afterAutospacing="1" w:line="300" w:lineRule="auto"/>
      <w:ind w:left="2292" w:leftChars="236" w:right="-156" w:hanging="360"/>
    </w:pPr>
    <w:rPr>
      <w:rFonts w:ascii="Arial" w:hAnsi="Arial" w:eastAsia="黑体" w:cs="Arial"/>
      <w:bCs w:val="0"/>
      <w:color w:val="000000"/>
      <w:sz w:val="28"/>
      <w:szCs w:val="16"/>
      <w:lang w:bidi="he-IL"/>
    </w:rPr>
  </w:style>
  <w:style w:type="paragraph" w:customStyle="1" w:styleId="3785">
    <w:name w:val="RFI text from 2nd Level"/>
    <w:basedOn w:val="1161"/>
    <w:qFormat/>
    <w:uiPriority w:val="0"/>
    <w:pPr>
      <w:numPr>
        <w:numId w:val="0"/>
      </w:numPr>
      <w:tabs>
        <w:tab w:val="left" w:pos="360"/>
      </w:tabs>
      <w:ind w:left="720" w:hanging="720"/>
    </w:pPr>
    <w:rPr>
      <w:b/>
      <w:bCs/>
      <w:color w:val="auto"/>
    </w:rPr>
  </w:style>
  <w:style w:type="paragraph" w:customStyle="1" w:styleId="3786">
    <w:name w:val="RFI Bullet 1st Level"/>
    <w:basedOn w:val="1"/>
    <w:qFormat/>
    <w:uiPriority w:val="0"/>
    <w:pPr>
      <w:widowControl/>
      <w:spacing w:before="60" w:after="60"/>
      <w:ind w:left="1440" w:hanging="360"/>
      <w:jc w:val="left"/>
    </w:pPr>
    <w:rPr>
      <w:rFonts w:ascii="Arial (W1)" w:hAnsi="Arial (W1)" w:cs="宋体"/>
      <w:kern w:val="0"/>
      <w:sz w:val="24"/>
      <w:szCs w:val="24"/>
      <w:lang w:val="en-GB" w:eastAsia="en-US"/>
    </w:rPr>
  </w:style>
  <w:style w:type="paragraph" w:customStyle="1" w:styleId="3787">
    <w:name w:val="RFI Heading 1st Level"/>
    <w:basedOn w:val="1"/>
    <w:qFormat/>
    <w:uiPriority w:val="0"/>
    <w:pPr>
      <w:widowControl/>
      <w:spacing w:before="120" w:after="240"/>
      <w:jc w:val="left"/>
    </w:pPr>
    <w:rPr>
      <w:rFonts w:ascii="Arial (W1)" w:hAnsi="Arial (W1)" w:cs="宋体"/>
      <w:b/>
      <w:bCs/>
      <w:color w:val="0000FF"/>
      <w:kern w:val="0"/>
      <w:sz w:val="32"/>
      <w:szCs w:val="24"/>
      <w:lang w:val="en-GB"/>
    </w:rPr>
  </w:style>
  <w:style w:type="paragraph" w:customStyle="1" w:styleId="3788">
    <w:name w:val="RFI abc 1st Level"/>
    <w:basedOn w:val="1"/>
    <w:qFormat/>
    <w:uiPriority w:val="0"/>
    <w:pPr>
      <w:widowControl/>
      <w:tabs>
        <w:tab w:val="left" w:pos="1440"/>
      </w:tabs>
      <w:ind w:left="1440" w:hanging="360"/>
      <w:jc w:val="left"/>
    </w:pPr>
    <w:rPr>
      <w:rFonts w:ascii="Arial (W1)" w:hAnsi="Arial (W1)" w:cs="宋体"/>
      <w:kern w:val="0"/>
      <w:sz w:val="24"/>
      <w:szCs w:val="24"/>
      <w:lang w:val="en-GB" w:eastAsia="en-US"/>
    </w:rPr>
  </w:style>
  <w:style w:type="paragraph" w:customStyle="1" w:styleId="3789">
    <w:name w:val="Content Bullet"/>
    <w:basedOn w:val="1"/>
    <w:qFormat/>
    <w:uiPriority w:val="0"/>
    <w:pPr>
      <w:widowControl/>
      <w:tabs>
        <w:tab w:val="left" w:pos="420"/>
        <w:tab w:val="left" w:pos="696"/>
        <w:tab w:val="left" w:pos="3060"/>
        <w:tab w:val="left" w:pos="3600"/>
      </w:tabs>
      <w:spacing w:after="120"/>
      <w:ind w:left="720" w:hanging="720"/>
      <w:jc w:val="left"/>
    </w:pPr>
    <w:rPr>
      <w:rFonts w:ascii="Book Antiqua" w:hAnsi="Book Antiqua" w:cs="宋体"/>
      <w:kern w:val="0"/>
      <w:sz w:val="22"/>
      <w:lang w:val="en-GB" w:eastAsia="en-US"/>
    </w:rPr>
  </w:style>
  <w:style w:type="paragraph" w:customStyle="1" w:styleId="3790">
    <w:name w:val="Head2"/>
    <w:qFormat/>
    <w:uiPriority w:val="0"/>
    <w:pPr>
      <w:tabs>
        <w:tab w:val="left" w:pos="576"/>
      </w:tabs>
      <w:spacing w:before="28" w:after="28"/>
      <w:ind w:left="576" w:hanging="576"/>
      <w:outlineLvl w:val="2"/>
    </w:pPr>
    <w:rPr>
      <w:rFonts w:ascii="Arial" w:hAnsi="Arial" w:eastAsia="宋体" w:cs="Times New Roman"/>
      <w:b/>
      <w:lang w:val="en-US" w:eastAsia="en-US" w:bidi="ar-SA"/>
    </w:rPr>
  </w:style>
  <w:style w:type="paragraph" w:customStyle="1" w:styleId="3791">
    <w:name w:val="Level 1: a."/>
    <w:qFormat/>
    <w:uiPriority w:val="0"/>
    <w:pPr>
      <w:tabs>
        <w:tab w:val="left" w:pos="360"/>
        <w:tab w:val="left" w:pos="720"/>
      </w:tabs>
      <w:spacing w:before="72" w:after="72"/>
      <w:ind w:left="360" w:hanging="360"/>
      <w:jc w:val="both"/>
      <w:outlineLvl w:val="3"/>
    </w:pPr>
    <w:rPr>
      <w:rFonts w:ascii="Arial" w:hAnsi="Arial" w:eastAsia="宋体" w:cs="Times New Roman"/>
      <w:lang w:val="en-US" w:eastAsia="en-US" w:bidi="ar-SA"/>
    </w:rPr>
  </w:style>
  <w:style w:type="paragraph" w:customStyle="1" w:styleId="3792">
    <w:name w:val="Level 2: 1."/>
    <w:qFormat/>
    <w:uiPriority w:val="0"/>
    <w:pPr>
      <w:tabs>
        <w:tab w:val="left" w:pos="720"/>
      </w:tabs>
      <w:spacing w:before="72" w:after="72"/>
      <w:ind w:left="720" w:hanging="360"/>
      <w:jc w:val="both"/>
      <w:outlineLvl w:val="4"/>
    </w:pPr>
    <w:rPr>
      <w:rFonts w:ascii="Arial" w:hAnsi="Arial" w:eastAsia="宋体" w:cs="Times New Roman"/>
      <w:lang w:val="en-US" w:eastAsia="en-US" w:bidi="ar-SA"/>
    </w:rPr>
  </w:style>
  <w:style w:type="paragraph" w:customStyle="1" w:styleId="3793">
    <w:name w:val="Level 3: (a)"/>
    <w:basedOn w:val="1"/>
    <w:qFormat/>
    <w:uiPriority w:val="0"/>
    <w:pPr>
      <w:widowControl/>
      <w:tabs>
        <w:tab w:val="left" w:pos="1080"/>
        <w:tab w:val="left" w:pos="1440"/>
      </w:tabs>
      <w:spacing w:before="72" w:after="72"/>
      <w:ind w:left="720"/>
      <w:jc w:val="left"/>
      <w:outlineLvl w:val="5"/>
    </w:pPr>
    <w:rPr>
      <w:rFonts w:ascii="Arial" w:hAnsi="Arial" w:cs="宋体"/>
      <w:kern w:val="0"/>
      <w:sz w:val="20"/>
      <w:lang w:eastAsia="en-US"/>
    </w:rPr>
  </w:style>
  <w:style w:type="paragraph" w:customStyle="1" w:styleId="3794">
    <w:name w:val="Level 4: (i)"/>
    <w:basedOn w:val="1"/>
    <w:qFormat/>
    <w:uiPriority w:val="0"/>
    <w:pPr>
      <w:widowControl/>
      <w:tabs>
        <w:tab w:val="left" w:pos="1440"/>
        <w:tab w:val="left" w:pos="1800"/>
      </w:tabs>
      <w:spacing w:before="72" w:after="72"/>
      <w:ind w:left="1440" w:hanging="360"/>
      <w:jc w:val="left"/>
      <w:outlineLvl w:val="6"/>
    </w:pPr>
    <w:rPr>
      <w:rFonts w:ascii="Arial" w:hAnsi="Arial" w:cs="宋体"/>
      <w:kern w:val="0"/>
      <w:sz w:val="20"/>
      <w:lang w:eastAsia="en-US"/>
    </w:rPr>
  </w:style>
  <w:style w:type="paragraph" w:customStyle="1" w:styleId="3795">
    <w:name w:val="Level 5: (1)"/>
    <w:basedOn w:val="1"/>
    <w:qFormat/>
    <w:uiPriority w:val="0"/>
    <w:pPr>
      <w:widowControl/>
      <w:tabs>
        <w:tab w:val="left" w:pos="1800"/>
      </w:tabs>
      <w:spacing w:before="72" w:after="72"/>
      <w:ind w:left="1800" w:hanging="360"/>
      <w:jc w:val="left"/>
      <w:outlineLvl w:val="7"/>
    </w:pPr>
    <w:rPr>
      <w:rFonts w:ascii="Arial" w:hAnsi="Arial" w:cs="宋体"/>
      <w:kern w:val="0"/>
      <w:sz w:val="20"/>
      <w:lang w:eastAsia="en-US"/>
    </w:rPr>
  </w:style>
  <w:style w:type="paragraph" w:customStyle="1" w:styleId="3796">
    <w:name w:val="Level 6: (i)"/>
    <w:basedOn w:val="1"/>
    <w:qFormat/>
    <w:uiPriority w:val="0"/>
    <w:pPr>
      <w:widowControl/>
      <w:tabs>
        <w:tab w:val="left" w:pos="2160"/>
        <w:tab w:val="left" w:pos="2520"/>
      </w:tabs>
      <w:spacing w:before="72" w:after="72"/>
      <w:ind w:left="2160" w:hanging="360"/>
      <w:jc w:val="left"/>
      <w:outlineLvl w:val="8"/>
    </w:pPr>
    <w:rPr>
      <w:rFonts w:ascii="Arial" w:hAnsi="Arial" w:cs="宋体"/>
      <w:kern w:val="0"/>
      <w:sz w:val="20"/>
      <w:lang w:eastAsia="en-US"/>
    </w:rPr>
  </w:style>
  <w:style w:type="paragraph" w:customStyle="1" w:styleId="3797">
    <w:name w:val="Reset levels"/>
    <w:basedOn w:val="1"/>
    <w:qFormat/>
    <w:uiPriority w:val="0"/>
    <w:pPr>
      <w:widowControl/>
      <w:jc w:val="left"/>
    </w:pPr>
    <w:rPr>
      <w:rFonts w:ascii="Arial" w:hAnsi="Arial" w:cs="宋体"/>
      <w:b/>
      <w:kern w:val="0"/>
      <w:sz w:val="24"/>
      <w:lang w:eastAsia="en-US"/>
    </w:rPr>
  </w:style>
  <w:style w:type="paragraph" w:customStyle="1" w:styleId="3798">
    <w:name w:val="RFI List 1"/>
    <w:basedOn w:val="1161"/>
    <w:qFormat/>
    <w:uiPriority w:val="0"/>
    <w:pPr>
      <w:numPr>
        <w:numId w:val="0"/>
      </w:numPr>
      <w:tabs>
        <w:tab w:val="left" w:pos="360"/>
        <w:tab w:val="left" w:pos="1800"/>
      </w:tabs>
      <w:spacing w:before="240" w:after="160"/>
      <w:ind w:left="720" w:hanging="720"/>
      <w:outlineLvl w:val="0"/>
    </w:pPr>
    <w:rPr>
      <w:b/>
      <w:color w:val="auto"/>
    </w:rPr>
  </w:style>
  <w:style w:type="paragraph" w:customStyle="1" w:styleId="3799">
    <w:name w:val="RFI Heading 4th Level"/>
    <w:basedOn w:val="1161"/>
    <w:qFormat/>
    <w:uiPriority w:val="0"/>
    <w:pPr>
      <w:numPr>
        <w:numId w:val="0"/>
      </w:numPr>
      <w:tabs>
        <w:tab w:val="left" w:pos="1152"/>
      </w:tabs>
      <w:spacing w:before="240" w:after="160"/>
      <w:ind w:left="1152" w:hanging="1152"/>
      <w:jc w:val="both"/>
      <w:outlineLvl w:val="2"/>
    </w:pPr>
    <w:rPr>
      <w:rFonts w:eastAsia="Times New Roman"/>
      <w:bCs/>
      <w:color w:val="auto"/>
    </w:rPr>
  </w:style>
  <w:style w:type="paragraph" w:customStyle="1" w:styleId="3800">
    <w:name w:val="RFI List 2"/>
    <w:basedOn w:val="3798"/>
    <w:qFormat/>
    <w:uiPriority w:val="0"/>
    <w:rPr>
      <w:rFonts w:eastAsia="Times New Roman"/>
      <w:b w:val="0"/>
      <w:bCs/>
    </w:rPr>
  </w:style>
  <w:style w:type="paragraph" w:customStyle="1" w:styleId="3801">
    <w:name w:val="RFI Heading 2nd Level Char"/>
    <w:basedOn w:val="1"/>
    <w:qFormat/>
    <w:uiPriority w:val="0"/>
    <w:pPr>
      <w:widowControl/>
      <w:tabs>
        <w:tab w:val="left" w:pos="1152"/>
      </w:tabs>
      <w:spacing w:before="240" w:after="240"/>
      <w:ind w:left="1152" w:hanging="1152"/>
      <w:jc w:val="left"/>
      <w:outlineLvl w:val="1"/>
    </w:pPr>
    <w:rPr>
      <w:rFonts w:ascii="Arial (W1)" w:hAnsi="Arial (W1)" w:eastAsia="Times New Roman" w:cs="宋体"/>
      <w:b/>
      <w:bCs/>
      <w:color w:val="3366FF"/>
      <w:kern w:val="0"/>
      <w:sz w:val="24"/>
      <w:szCs w:val="24"/>
      <w:lang w:val="en-GB" w:eastAsia="en-US"/>
    </w:rPr>
  </w:style>
  <w:style w:type="paragraph" w:customStyle="1" w:styleId="3802">
    <w:name w:val="Normal 0.51"/>
    <w:basedOn w:val="1"/>
    <w:qFormat/>
    <w:uiPriority w:val="0"/>
    <w:pPr>
      <w:keepNext/>
      <w:keepLines/>
      <w:widowControl/>
      <w:spacing w:before="180" w:after="120"/>
      <w:ind w:left="720"/>
      <w:jc w:val="left"/>
    </w:pPr>
    <w:rPr>
      <w:rFonts w:ascii="宋体" w:hAnsi="宋体" w:cs="宋体"/>
      <w:kern w:val="0"/>
      <w:sz w:val="24"/>
      <w:lang w:val="en-GB" w:eastAsia="en-US"/>
    </w:rPr>
  </w:style>
  <w:style w:type="paragraph" w:customStyle="1" w:styleId="3803">
    <w:name w:val="Default Text:1"/>
    <w:basedOn w:val="1"/>
    <w:qFormat/>
    <w:uiPriority w:val="0"/>
    <w:pPr>
      <w:widowControl/>
      <w:jc w:val="left"/>
    </w:pPr>
    <w:rPr>
      <w:rFonts w:ascii="Tahoma" w:hAnsi="Tahoma" w:cs="Courier New"/>
      <w:kern w:val="0"/>
      <w:sz w:val="24"/>
      <w:szCs w:val="24"/>
      <w:lang w:eastAsia="en-US"/>
    </w:rPr>
  </w:style>
  <w:style w:type="paragraph" w:customStyle="1" w:styleId="3804">
    <w:name w:val="Normal 1.0"/>
    <w:basedOn w:val="1"/>
    <w:qFormat/>
    <w:uiPriority w:val="0"/>
    <w:pPr>
      <w:keepLines/>
      <w:widowControl/>
      <w:spacing w:before="180" w:after="120"/>
      <w:ind w:left="1440"/>
      <w:jc w:val="left"/>
    </w:pPr>
    <w:rPr>
      <w:rFonts w:ascii="宋体" w:hAnsi="宋体" w:cs="宋体"/>
      <w:kern w:val="0"/>
      <w:sz w:val="24"/>
      <w:szCs w:val="24"/>
      <w:lang w:val="en-GB" w:eastAsia="en-US"/>
    </w:rPr>
  </w:style>
  <w:style w:type="paragraph" w:customStyle="1" w:styleId="3805">
    <w:name w:val="Style Left:  0.81&quot; First line:  0&quot; Line spacing:  1.5 lines Char"/>
    <w:basedOn w:val="1"/>
    <w:qFormat/>
    <w:uiPriority w:val="0"/>
    <w:pPr>
      <w:widowControl/>
      <w:spacing w:line="360" w:lineRule="auto"/>
      <w:ind w:left="1152"/>
      <w:jc w:val="left"/>
    </w:pPr>
    <w:rPr>
      <w:rFonts w:ascii="宋体" w:hAnsi="宋体" w:cs="宋体"/>
      <w:kern w:val="0"/>
      <w:sz w:val="24"/>
      <w:lang w:eastAsia="en-US"/>
    </w:rPr>
  </w:style>
  <w:style w:type="paragraph" w:customStyle="1" w:styleId="3806">
    <w:name w:val="小条目 Char Char"/>
    <w:basedOn w:val="1"/>
    <w:qFormat/>
    <w:uiPriority w:val="0"/>
    <w:pPr>
      <w:widowControl/>
      <w:tabs>
        <w:tab w:val="left" w:pos="360"/>
        <w:tab w:val="left" w:pos="2160"/>
      </w:tabs>
      <w:spacing w:line="360" w:lineRule="auto"/>
      <w:ind w:left="6" w:firstLine="420"/>
      <w:jc w:val="left"/>
    </w:pPr>
    <w:rPr>
      <w:rFonts w:ascii="宋体" w:hAnsi="Arial" w:cs="Arial"/>
      <w:b/>
      <w:bCs/>
      <w:caps/>
      <w:kern w:val="44"/>
      <w:sz w:val="24"/>
      <w:szCs w:val="44"/>
    </w:rPr>
  </w:style>
  <w:style w:type="paragraph" w:customStyle="1" w:styleId="3807">
    <w:name w:val="Style Body Text Indent 2 + 11 pt Line spacing:  1.5 lines"/>
    <w:basedOn w:val="52"/>
    <w:qFormat/>
    <w:uiPriority w:val="0"/>
    <w:pPr>
      <w:widowControl/>
      <w:tabs>
        <w:tab w:val="left" w:pos="900"/>
      </w:tabs>
      <w:spacing w:after="0" w:line="360" w:lineRule="auto"/>
      <w:ind w:left="0" w:leftChars="0"/>
      <w:jc w:val="left"/>
    </w:pPr>
    <w:rPr>
      <w:rFonts w:ascii="宋体" w:hAnsi="宋体" w:cs="宋体"/>
      <w:kern w:val="0"/>
      <w:sz w:val="22"/>
      <w:lang w:val="en-GB"/>
    </w:rPr>
  </w:style>
  <w:style w:type="paragraph" w:customStyle="1" w:styleId="3808">
    <w:name w:val="Style Heading 3 + Line spacing:  1.5 lines"/>
    <w:basedOn w:val="5"/>
    <w:qFormat/>
    <w:uiPriority w:val="0"/>
    <w:pPr>
      <w:keepLines w:val="0"/>
      <w:widowControl/>
      <w:tabs>
        <w:tab w:val="left" w:pos="420"/>
        <w:tab w:val="left" w:pos="720"/>
        <w:tab w:val="left" w:pos="1152"/>
        <w:tab w:val="left" w:pos="1260"/>
      </w:tabs>
      <w:spacing w:before="100" w:beforeAutospacing="1" w:after="100" w:afterAutospacing="1" w:line="300" w:lineRule="auto"/>
      <w:ind w:left="720" w:leftChars="236" w:hanging="720"/>
    </w:pPr>
    <w:rPr>
      <w:rFonts w:eastAsia="黑体" w:cs="Arial" w:asciiTheme="minorHAnsi" w:hAnsiTheme="minorHAnsi"/>
      <w:b w:val="0"/>
      <w:bCs w:val="0"/>
      <w:color w:val="000000"/>
      <w:sz w:val="28"/>
      <w:szCs w:val="28"/>
      <w:lang w:bidi="he-IL"/>
    </w:rPr>
  </w:style>
  <w:style w:type="paragraph" w:customStyle="1" w:styleId="3809">
    <w:name w:val="Style Heading 3 + 11 pt Line spacing:  1.5 lines"/>
    <w:basedOn w:val="5"/>
    <w:qFormat/>
    <w:uiPriority w:val="0"/>
    <w:pPr>
      <w:keepLines w:val="0"/>
      <w:widowControl/>
      <w:tabs>
        <w:tab w:val="left" w:pos="420"/>
        <w:tab w:val="left" w:pos="1260"/>
      </w:tabs>
      <w:spacing w:before="0" w:beforeAutospacing="1" w:after="0" w:afterAutospacing="1" w:line="412" w:lineRule="auto"/>
      <w:ind w:left="236" w:leftChars="236"/>
    </w:pPr>
    <w:rPr>
      <w:rFonts w:eastAsia="黑体" w:cs="Arial" w:asciiTheme="minorHAnsi" w:hAnsiTheme="minorHAnsi"/>
      <w:bCs w:val="0"/>
      <w:color w:val="000000"/>
      <w:sz w:val="28"/>
      <w:szCs w:val="28"/>
      <w:lang w:bidi="he-IL"/>
    </w:rPr>
  </w:style>
  <w:style w:type="paragraph" w:customStyle="1" w:styleId="3810">
    <w:name w:val="样式 宋体 小四 左侧:  0.63 厘米 行距: 1.5 倍行距"/>
    <w:basedOn w:val="1"/>
    <w:qFormat/>
    <w:uiPriority w:val="0"/>
    <w:pPr>
      <w:widowControl/>
      <w:spacing w:before="100" w:beforeAutospacing="1" w:after="100" w:afterAutospacing="1" w:line="288" w:lineRule="auto"/>
      <w:ind w:firstLine="480" w:firstLineChars="200"/>
      <w:jc w:val="left"/>
    </w:pPr>
    <w:rPr>
      <w:rFonts w:ascii="宋体" w:hAnsi="宋体" w:cs="宋体"/>
      <w:bCs/>
      <w:kern w:val="0"/>
      <w:sz w:val="24"/>
      <w:szCs w:val="24"/>
    </w:rPr>
  </w:style>
  <w:style w:type="paragraph" w:customStyle="1" w:styleId="3811">
    <w:name w:val="样式 左侧:  0.74 厘米"/>
    <w:basedOn w:val="1"/>
    <w:qFormat/>
    <w:uiPriority w:val="0"/>
    <w:pPr>
      <w:widowControl/>
      <w:spacing w:line="300" w:lineRule="auto"/>
      <w:ind w:firstLine="420"/>
      <w:jc w:val="left"/>
    </w:pPr>
    <w:rPr>
      <w:rFonts w:ascii="宋体" w:hAnsi="宋体" w:cs="宋体"/>
      <w:kern w:val="0"/>
      <w:sz w:val="24"/>
      <w:szCs w:val="24"/>
    </w:rPr>
  </w:style>
  <w:style w:type="paragraph" w:customStyle="1" w:styleId="3812">
    <w:name w:val="样式 宋体 小四 段前: 5 磅 段后: 2.5 磅 行距: 1.5 倍行距"/>
    <w:basedOn w:val="1"/>
    <w:qFormat/>
    <w:uiPriority w:val="0"/>
    <w:pPr>
      <w:widowControl/>
      <w:spacing w:before="100" w:beforeAutospacing="1" w:after="100" w:afterAutospacing="1" w:line="300" w:lineRule="auto"/>
      <w:ind w:firstLine="480" w:firstLineChars="200"/>
      <w:jc w:val="left"/>
    </w:pPr>
    <w:rPr>
      <w:rFonts w:ascii="宋体" w:hAnsi="宋体" w:cs="宋体"/>
      <w:kern w:val="0"/>
      <w:sz w:val="24"/>
    </w:rPr>
  </w:style>
  <w:style w:type="paragraph" w:customStyle="1" w:styleId="3813">
    <w:name w:val="样式 正文文本 2 + 宋体 小四 左侧:  0.74 厘米 行距: 1.5 倍行距"/>
    <w:basedOn w:val="77"/>
    <w:qFormat/>
    <w:uiPriority w:val="0"/>
    <w:pPr>
      <w:spacing w:before="100" w:beforeAutospacing="1" w:after="100" w:afterAutospacing="1" w:line="300" w:lineRule="auto"/>
      <w:ind w:firstLine="200" w:firstLineChars="200"/>
    </w:pPr>
    <w:rPr>
      <w:szCs w:val="20"/>
    </w:rPr>
  </w:style>
  <w:style w:type="paragraph" w:customStyle="1" w:styleId="3814">
    <w:name w:val="样式 标题 3Heading 3 - oldBOD 03Sub HeadingH3h3Level 3 Topic ..."/>
    <w:basedOn w:val="6"/>
    <w:next w:val="1"/>
    <w:qFormat/>
    <w:uiPriority w:val="0"/>
    <w:pPr>
      <w:widowControl/>
      <w:spacing w:before="240" w:after="240" w:line="240" w:lineRule="auto"/>
      <w:ind w:left="420"/>
      <w:jc w:val="left"/>
    </w:pPr>
  </w:style>
  <w:style w:type="paragraph" w:customStyle="1" w:styleId="3815">
    <w:name w:val="样式 样式 行距: 1.5 倍行距 + 加粗"/>
    <w:basedOn w:val="1"/>
    <w:qFormat/>
    <w:uiPriority w:val="0"/>
    <w:pPr>
      <w:widowControl/>
      <w:spacing w:before="100" w:beforeAutospacing="1" w:after="100" w:afterAutospacing="1" w:line="300" w:lineRule="auto"/>
      <w:ind w:firstLine="480" w:firstLineChars="200"/>
      <w:jc w:val="left"/>
    </w:pPr>
    <w:rPr>
      <w:rFonts w:ascii="宋体" w:hAnsi="宋体" w:cs="宋体"/>
      <w:bCs/>
      <w:kern w:val="0"/>
      <w:sz w:val="24"/>
      <w:szCs w:val="24"/>
    </w:rPr>
  </w:style>
  <w:style w:type="character" w:customStyle="1" w:styleId="3816">
    <w:name w:val="样式 样式 行距: 1.5 倍行距 + 加粗 Char"/>
    <w:qFormat/>
    <w:uiPriority w:val="0"/>
    <w:rPr>
      <w:rFonts w:eastAsia="宋体"/>
      <w:bCs/>
      <w:kern w:val="2"/>
      <w:sz w:val="24"/>
      <w:szCs w:val="24"/>
      <w:lang w:val="en-US" w:eastAsia="zh-CN" w:bidi="ar-SA"/>
    </w:rPr>
  </w:style>
  <w:style w:type="paragraph" w:customStyle="1" w:styleId="3817">
    <w:name w:val="样式 标题 1h1Main Heading + 二号 行距: 1.5 倍行距"/>
    <w:basedOn w:val="3"/>
    <w:qFormat/>
    <w:uiPriority w:val="0"/>
    <w:pPr>
      <w:widowControl/>
      <w:overflowPunct w:val="0"/>
      <w:autoSpaceDE w:val="0"/>
      <w:autoSpaceDN w:val="0"/>
      <w:adjustRightInd w:val="0"/>
      <w:spacing w:beforeAutospacing="1" w:afterLines="50" w:afterAutospacing="1" w:line="288" w:lineRule="auto"/>
      <w:ind w:left="105"/>
      <w:jc w:val="center"/>
      <w:textAlignment w:val="baseline"/>
    </w:pPr>
    <w:rPr>
      <w:rFonts w:hAnsi="宋体" w:cs="宋体"/>
      <w:b/>
      <w:bCs/>
      <w:kern w:val="28"/>
      <w:sz w:val="36"/>
      <w:szCs w:val="36"/>
    </w:rPr>
  </w:style>
  <w:style w:type="paragraph" w:customStyle="1" w:styleId="3818">
    <w:name w:val="样式 RFI text from 3rd Level + 宋体 加粗 倾斜 行距: 1.5 倍行距"/>
    <w:basedOn w:val="7"/>
    <w:qFormat/>
    <w:uiPriority w:val="0"/>
    <w:pPr>
      <w:spacing w:line="360" w:lineRule="auto"/>
    </w:pPr>
    <w:rPr>
      <w:rFonts w:ascii="宋体" w:hAnsi="宋体" w:cs="宋体"/>
      <w:b/>
      <w:i/>
      <w:iCs/>
      <w:kern w:val="0"/>
    </w:rPr>
  </w:style>
  <w:style w:type="paragraph" w:customStyle="1" w:styleId="3819">
    <w:name w:val="样式 宋体 小四 加粗 倾斜 行距: 1.5 倍行距"/>
    <w:basedOn w:val="1"/>
    <w:qFormat/>
    <w:uiPriority w:val="0"/>
    <w:pPr>
      <w:widowControl/>
      <w:spacing w:before="100" w:beforeAutospacing="1" w:after="100" w:afterAutospacing="1" w:line="300" w:lineRule="auto"/>
      <w:ind w:firstLine="200" w:firstLineChars="200"/>
      <w:jc w:val="left"/>
    </w:pPr>
    <w:rPr>
      <w:rFonts w:ascii="宋体" w:hAnsi="宋体" w:cs="宋体"/>
      <w:b/>
      <w:bCs/>
      <w:i/>
      <w:iCs/>
      <w:kern w:val="0"/>
      <w:sz w:val="24"/>
    </w:rPr>
  </w:style>
  <w:style w:type="paragraph" w:customStyle="1" w:styleId="3820">
    <w:name w:val="样式 标题 1h1Main Heading + 二号 居中 行距: 1.5 倍行距"/>
    <w:basedOn w:val="3"/>
    <w:qFormat/>
    <w:uiPriority w:val="0"/>
    <w:pPr>
      <w:widowControl/>
      <w:overflowPunct w:val="0"/>
      <w:autoSpaceDE w:val="0"/>
      <w:autoSpaceDN w:val="0"/>
      <w:adjustRightInd w:val="0"/>
      <w:spacing w:beforeAutospacing="1" w:afterLines="50" w:afterAutospacing="1" w:line="300" w:lineRule="auto"/>
      <w:ind w:left="1182" w:firstLine="288"/>
      <w:jc w:val="center"/>
      <w:textAlignment w:val="baseline"/>
    </w:pPr>
    <w:rPr>
      <w:rFonts w:ascii="Arial" w:hAnsi="Arial" w:cs="宋体"/>
      <w:b/>
      <w:bCs/>
      <w:kern w:val="28"/>
      <w:sz w:val="44"/>
      <w:szCs w:val="44"/>
    </w:rPr>
  </w:style>
  <w:style w:type="paragraph" w:customStyle="1" w:styleId="3821">
    <w:name w:val="样式 样式 左侧:  0.74 厘米 + 左侧:  0.63 厘米"/>
    <w:basedOn w:val="3811"/>
    <w:qFormat/>
    <w:uiPriority w:val="0"/>
    <w:pPr>
      <w:spacing w:before="100" w:beforeAutospacing="1" w:after="100" w:afterAutospacing="1"/>
      <w:ind w:firstLine="200"/>
    </w:pPr>
  </w:style>
  <w:style w:type="paragraph" w:customStyle="1" w:styleId="3822">
    <w:name w:val="样式 标题 5 + 倾斜"/>
    <w:basedOn w:val="9"/>
    <w:qFormat/>
    <w:uiPriority w:val="0"/>
    <w:pPr>
      <w:keepNext w:val="0"/>
      <w:keepLines w:val="0"/>
      <w:overflowPunct w:val="0"/>
      <w:autoSpaceDE w:val="0"/>
      <w:autoSpaceDN w:val="0"/>
      <w:adjustRightInd w:val="0"/>
      <w:spacing w:before="100" w:beforeAutospacing="1" w:after="100" w:afterAutospacing="1" w:line="300" w:lineRule="auto"/>
      <w:ind w:left="1080"/>
      <w:textAlignment w:val="baseline"/>
    </w:pPr>
    <w:rPr>
      <w:rFonts w:asciiTheme="minorHAnsi" w:hAnsiTheme="minorHAnsi" w:eastAsiaTheme="minorEastAsia" w:cstheme="minorBidi"/>
      <w:bCs w:val="0"/>
      <w:iCs/>
      <w:kern w:val="2"/>
    </w:rPr>
  </w:style>
  <w:style w:type="paragraph" w:customStyle="1" w:styleId="3823">
    <w:name w:val="样式 标题 6H6 + 小四"/>
    <w:basedOn w:val="10"/>
    <w:qFormat/>
    <w:uiPriority w:val="0"/>
    <w:pPr>
      <w:keepNext w:val="0"/>
      <w:keepLines w:val="0"/>
      <w:tabs>
        <w:tab w:val="left" w:pos="420"/>
      </w:tabs>
      <w:overflowPunct w:val="0"/>
      <w:autoSpaceDE w:val="0"/>
      <w:autoSpaceDN w:val="0"/>
      <w:adjustRightInd w:val="0"/>
      <w:spacing w:after="60" w:line="240" w:lineRule="auto"/>
      <w:ind w:left="420" w:hanging="420"/>
      <w:textAlignment w:val="baseline"/>
    </w:pPr>
    <w:rPr>
      <w:rFonts w:asciiTheme="majorHAnsi" w:hAnsiTheme="majorHAnsi" w:cstheme="majorBidi"/>
      <w:bCs w:val="0"/>
      <w:iCs/>
      <w:kern w:val="2"/>
    </w:rPr>
  </w:style>
  <w:style w:type="paragraph" w:customStyle="1" w:styleId="3824">
    <w:name w:val="样式 标题 7 + 小四 加粗"/>
    <w:basedOn w:val="11"/>
    <w:qFormat/>
    <w:uiPriority w:val="0"/>
    <w:pPr>
      <w:keepNext w:val="0"/>
      <w:tabs>
        <w:tab w:val="left" w:pos="420"/>
        <w:tab w:val="left" w:pos="2940"/>
      </w:tabs>
      <w:overflowPunct w:val="0"/>
      <w:spacing w:after="60"/>
      <w:ind w:left="-360"/>
      <w:textAlignment w:val="baseline"/>
    </w:pPr>
    <w:rPr>
      <w:rFonts w:ascii="Arial" w:hAnsi="Arial" w:eastAsiaTheme="minorEastAsia" w:cstheme="minorBidi"/>
      <w:bCs w:val="0"/>
      <w:kern w:val="2"/>
    </w:rPr>
  </w:style>
  <w:style w:type="paragraph" w:customStyle="1" w:styleId="3825">
    <w:name w:val="样式 标题 3Heading 3 - oldBOD 03Sub HeadingH3h3Level 3 Topic ...1"/>
    <w:basedOn w:val="5"/>
    <w:qFormat/>
    <w:uiPriority w:val="0"/>
    <w:pPr>
      <w:keepLines w:val="0"/>
      <w:widowControl/>
      <w:tabs>
        <w:tab w:val="left" w:pos="1260"/>
      </w:tabs>
      <w:spacing w:before="100" w:beforeAutospacing="1" w:after="100" w:afterAutospacing="1" w:line="300" w:lineRule="auto"/>
      <w:ind w:left="105"/>
    </w:pPr>
    <w:rPr>
      <w:rFonts w:ascii="Arial" w:hAnsi="Arial" w:cs="Arial" w:eastAsiaTheme="minorEastAsia"/>
      <w:color w:val="000000"/>
      <w:sz w:val="28"/>
      <w:szCs w:val="28"/>
      <w:lang w:bidi="he-IL"/>
    </w:rPr>
  </w:style>
  <w:style w:type="paragraph" w:customStyle="1" w:styleId="3826">
    <w:name w:val="样式 标题 3Heading 3 - oldBOD 03Sub HeadingH3h3Level 3 Topic ...2"/>
    <w:basedOn w:val="5"/>
    <w:qFormat/>
    <w:uiPriority w:val="0"/>
    <w:pPr>
      <w:keepLines w:val="0"/>
      <w:widowControl/>
      <w:tabs>
        <w:tab w:val="left" w:pos="1260"/>
      </w:tabs>
      <w:spacing w:before="100" w:beforeAutospacing="1" w:after="100" w:afterAutospacing="1" w:line="300" w:lineRule="auto"/>
      <w:ind w:left="105"/>
    </w:pPr>
    <w:rPr>
      <w:rFonts w:ascii="Arial" w:hAnsi="Arial" w:cs="Arial" w:eastAsiaTheme="minorEastAsia"/>
      <w:color w:val="000000"/>
      <w:sz w:val="28"/>
      <w:szCs w:val="28"/>
      <w:lang w:bidi="he-IL"/>
    </w:rPr>
  </w:style>
  <w:style w:type="paragraph" w:customStyle="1" w:styleId="3827">
    <w:name w:val="样式 宋体 小四 首行缩进:  0.74 厘米"/>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rPr>
  </w:style>
  <w:style w:type="paragraph" w:customStyle="1" w:styleId="3828">
    <w:name w:val="样式 样式 宋体 小四 加粗 倾斜 行距: 1.5 倍行距 + 首行缩进:  2 字符"/>
    <w:basedOn w:val="3819"/>
    <w:qFormat/>
    <w:uiPriority w:val="0"/>
  </w:style>
  <w:style w:type="paragraph" w:customStyle="1" w:styleId="3829">
    <w:name w:val="样式 标题 4 + 非加粗"/>
    <w:basedOn w:val="6"/>
    <w:link w:val="3830"/>
    <w:qFormat/>
    <w:uiPriority w:val="0"/>
    <w:pPr>
      <w:widowControl/>
      <w:spacing w:before="240" w:after="240" w:line="240" w:lineRule="auto"/>
      <w:ind w:left="420"/>
      <w:jc w:val="left"/>
    </w:pPr>
  </w:style>
  <w:style w:type="character" w:customStyle="1" w:styleId="3830">
    <w:name w:val="样式 标题 4 + 非加粗 Char"/>
    <w:link w:val="3829"/>
    <w:qFormat/>
    <w:uiPriority w:val="0"/>
    <w:rPr>
      <w:rFonts w:ascii="宋体" w:hAnsi="宋体" w:cs="宋体"/>
      <w:b/>
      <w:bCs/>
      <w:sz w:val="28"/>
      <w:szCs w:val="28"/>
    </w:rPr>
  </w:style>
  <w:style w:type="paragraph" w:customStyle="1" w:styleId="3831">
    <w:name w:val="样式 标题 5 + 宋体 倾斜"/>
    <w:basedOn w:val="9"/>
    <w:qFormat/>
    <w:uiPriority w:val="0"/>
    <w:pPr>
      <w:keepNext w:val="0"/>
      <w:keepLines w:val="0"/>
      <w:overflowPunct w:val="0"/>
      <w:autoSpaceDE w:val="0"/>
      <w:autoSpaceDN w:val="0"/>
      <w:adjustRightInd w:val="0"/>
      <w:spacing w:before="240" w:after="60" w:line="240" w:lineRule="auto"/>
      <w:textAlignment w:val="baseline"/>
    </w:pPr>
    <w:rPr>
      <w:rFonts w:asciiTheme="minorHAnsi" w:hAnsiTheme="minorHAnsi" w:eastAsiaTheme="minorEastAsia" w:cstheme="minorBidi"/>
      <w:bCs w:val="0"/>
      <w:iCs/>
      <w:kern w:val="2"/>
    </w:rPr>
  </w:style>
  <w:style w:type="paragraph" w:customStyle="1" w:styleId="3832">
    <w:name w:val="样式 左侧:  0.74 厘米1"/>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szCs w:val="24"/>
    </w:rPr>
  </w:style>
  <w:style w:type="paragraph" w:customStyle="1" w:styleId="3833">
    <w:name w:val="设计思想"/>
    <w:basedOn w:val="23"/>
    <w:qFormat/>
    <w:uiPriority w:val="0"/>
    <w:pPr>
      <w:adjustRightInd w:val="0"/>
      <w:snapToGrid w:val="0"/>
      <w:spacing w:afterLines="50" w:line="400" w:lineRule="exact"/>
      <w:ind w:firstLine="0" w:firstLineChars="0"/>
    </w:pPr>
    <w:rPr>
      <w:bCs/>
      <w:szCs w:val="20"/>
    </w:rPr>
  </w:style>
  <w:style w:type="paragraph" w:customStyle="1" w:styleId="3834">
    <w:name w:val="样式 左侧:  0.74 厘米2"/>
    <w:basedOn w:val="1"/>
    <w:qFormat/>
    <w:uiPriority w:val="0"/>
    <w:pPr>
      <w:widowControl/>
      <w:spacing w:before="100" w:beforeAutospacing="1" w:after="100" w:afterAutospacing="1" w:line="288" w:lineRule="auto"/>
      <w:ind w:firstLine="480" w:firstLineChars="200"/>
      <w:jc w:val="left"/>
    </w:pPr>
    <w:rPr>
      <w:rFonts w:ascii="楷体_GB2312" w:hAnsi="宋体" w:eastAsia="楷体_GB2312" w:cs="宋体"/>
      <w:b/>
      <w:kern w:val="0"/>
      <w:sz w:val="24"/>
      <w:szCs w:val="24"/>
    </w:rPr>
  </w:style>
  <w:style w:type="paragraph" w:customStyle="1" w:styleId="3835">
    <w:name w:val="样式 小四 首行缩进:  0.74 厘米"/>
    <w:basedOn w:val="1"/>
    <w:qFormat/>
    <w:uiPriority w:val="0"/>
    <w:pPr>
      <w:widowControl/>
      <w:spacing w:before="100" w:beforeAutospacing="1" w:after="100" w:afterAutospacing="1" w:line="300" w:lineRule="auto"/>
      <w:ind w:firstLine="420" w:firstLineChars="175"/>
      <w:jc w:val="left"/>
    </w:pPr>
    <w:rPr>
      <w:rFonts w:ascii="宋体" w:hAnsi="宋体" w:cs="宋体"/>
      <w:kern w:val="0"/>
      <w:sz w:val="24"/>
      <w:szCs w:val="24"/>
    </w:rPr>
  </w:style>
  <w:style w:type="paragraph" w:customStyle="1" w:styleId="3836">
    <w:name w:val="样式 小四 黑色 首行缩进:  0.74 厘米 行距: 多倍行距 1.25 字行"/>
    <w:basedOn w:val="1"/>
    <w:qFormat/>
    <w:uiPriority w:val="0"/>
    <w:pPr>
      <w:widowControl/>
      <w:spacing w:before="100" w:beforeAutospacing="1" w:after="100" w:afterAutospacing="1" w:line="300" w:lineRule="auto"/>
      <w:ind w:firstLine="198"/>
      <w:jc w:val="left"/>
    </w:pPr>
    <w:rPr>
      <w:rFonts w:ascii="Arial" w:hAnsi="Arial" w:cs="宋体"/>
      <w:color w:val="000000"/>
      <w:kern w:val="0"/>
      <w:sz w:val="24"/>
      <w:szCs w:val="24"/>
    </w:rPr>
  </w:style>
  <w:style w:type="character" w:customStyle="1" w:styleId="3837">
    <w:name w:val="样式 小四1 Char"/>
    <w:qFormat/>
    <w:uiPriority w:val="0"/>
    <w:rPr>
      <w:rFonts w:eastAsia="宋体"/>
      <w:kern w:val="2"/>
      <w:sz w:val="24"/>
      <w:szCs w:val="24"/>
      <w:lang w:val="en-US" w:eastAsia="zh-CN" w:bidi="ar-SA"/>
    </w:rPr>
  </w:style>
  <w:style w:type="paragraph" w:customStyle="1" w:styleId="3838">
    <w:name w:val="样式 小四 行距: 1.5 倍行距1"/>
    <w:basedOn w:val="1"/>
    <w:qFormat/>
    <w:uiPriority w:val="0"/>
    <w:pPr>
      <w:widowControl/>
      <w:spacing w:before="100" w:beforeAutospacing="1" w:after="100" w:afterAutospacing="1" w:line="300" w:lineRule="auto"/>
      <w:ind w:firstLine="200" w:firstLineChars="200"/>
      <w:jc w:val="left"/>
    </w:pPr>
    <w:rPr>
      <w:rFonts w:ascii="宋体" w:hAnsi="宋体" w:cs="宋体"/>
      <w:kern w:val="0"/>
      <w:sz w:val="24"/>
    </w:rPr>
  </w:style>
  <w:style w:type="paragraph" w:customStyle="1" w:styleId="3839">
    <w:name w:val="样式 宋体 小四 首行缩进:  0.74 厘米1"/>
    <w:basedOn w:val="1"/>
    <w:qFormat/>
    <w:uiPriority w:val="0"/>
    <w:pPr>
      <w:widowControl/>
      <w:spacing w:before="100" w:beforeAutospacing="1" w:after="100" w:afterAutospacing="1" w:line="300" w:lineRule="auto"/>
      <w:ind w:firstLine="420"/>
      <w:jc w:val="left"/>
    </w:pPr>
    <w:rPr>
      <w:rFonts w:ascii="宋体" w:hAnsi="宋体" w:cs="宋体"/>
      <w:kern w:val="0"/>
      <w:sz w:val="24"/>
    </w:rPr>
  </w:style>
  <w:style w:type="paragraph" w:customStyle="1" w:styleId="3840">
    <w:name w:val="样式 样式 宋体 小四 + 非加粗"/>
    <w:qFormat/>
    <w:uiPriority w:val="0"/>
    <w:pPr>
      <w:spacing w:before="100" w:beforeAutospacing="1" w:after="100" w:afterAutospacing="1" w:line="300" w:lineRule="auto"/>
      <w:ind w:firstLine="420"/>
    </w:pPr>
    <w:rPr>
      <w:rFonts w:ascii="宋体" w:hAnsi="宋体" w:eastAsia="宋体" w:cs="Times New Roman"/>
      <w:sz w:val="24"/>
      <w:szCs w:val="24"/>
      <w:lang w:val="en-US" w:eastAsia="zh-CN" w:bidi="ar-SA"/>
    </w:rPr>
  </w:style>
  <w:style w:type="paragraph" w:customStyle="1" w:styleId="3841">
    <w:name w:val="姓名"/>
    <w:basedOn w:val="36"/>
    <w:qFormat/>
    <w:uiPriority w:val="0"/>
    <w:pPr>
      <w:widowControl/>
      <w:overflowPunct w:val="0"/>
      <w:autoSpaceDE w:val="0"/>
      <w:autoSpaceDN w:val="0"/>
      <w:adjustRightInd w:val="0"/>
      <w:spacing w:after="0" w:line="360" w:lineRule="auto"/>
      <w:ind w:left="-1080" w:firstLine="480" w:firstLineChars="200"/>
      <w:jc w:val="left"/>
      <w:textAlignment w:val="baseline"/>
    </w:pPr>
    <w:rPr>
      <w:rFonts w:ascii="宋体" w:hAnsi="宋体" w:cs="宋体"/>
      <w:b/>
      <w:i/>
      <w:kern w:val="0"/>
      <w:sz w:val="32"/>
    </w:rPr>
  </w:style>
  <w:style w:type="paragraph" w:customStyle="1" w:styleId="3842">
    <w:name w:val="地址"/>
    <w:basedOn w:val="36"/>
    <w:qFormat/>
    <w:uiPriority w:val="0"/>
    <w:pPr>
      <w:keepLines/>
      <w:widowControl/>
      <w:overflowPunct w:val="0"/>
      <w:autoSpaceDE w:val="0"/>
      <w:autoSpaceDN w:val="0"/>
      <w:adjustRightInd w:val="0"/>
      <w:spacing w:after="0" w:line="360" w:lineRule="auto"/>
      <w:ind w:left="-1080" w:right="3960" w:firstLine="480" w:firstLineChars="200"/>
      <w:jc w:val="left"/>
      <w:textAlignment w:val="baseline"/>
    </w:pPr>
    <w:rPr>
      <w:rFonts w:ascii="宋体" w:hAnsi="宋体" w:cs="宋体"/>
      <w:kern w:val="0"/>
      <w:sz w:val="20"/>
    </w:rPr>
  </w:style>
  <w:style w:type="paragraph" w:customStyle="1" w:styleId="3843">
    <w:name w:val="目标"/>
    <w:basedOn w:val="36"/>
    <w:qFormat/>
    <w:uiPriority w:val="0"/>
    <w:pPr>
      <w:widowControl/>
      <w:overflowPunct w:val="0"/>
      <w:autoSpaceDE w:val="0"/>
      <w:autoSpaceDN w:val="0"/>
      <w:adjustRightInd w:val="0"/>
      <w:spacing w:before="240" w:line="260" w:lineRule="exact"/>
      <w:ind w:left="-1440" w:firstLine="480" w:firstLineChars="200"/>
      <w:jc w:val="left"/>
      <w:textAlignment w:val="baseline"/>
    </w:pPr>
    <w:rPr>
      <w:rFonts w:ascii="宋体" w:hAnsi="宋体" w:cs="宋体"/>
      <w:i/>
      <w:kern w:val="0"/>
      <w:sz w:val="20"/>
    </w:rPr>
  </w:style>
  <w:style w:type="paragraph" w:customStyle="1" w:styleId="3844">
    <w:name w:val="单位名称"/>
    <w:basedOn w:val="36"/>
    <w:qFormat/>
    <w:uiPriority w:val="0"/>
    <w:pPr>
      <w:keepNext/>
      <w:widowControl/>
      <w:overflowPunct w:val="0"/>
      <w:autoSpaceDE w:val="0"/>
      <w:autoSpaceDN w:val="0"/>
      <w:adjustRightInd w:val="0"/>
      <w:spacing w:before="120" w:after="0" w:line="260" w:lineRule="exact"/>
      <w:ind w:left="-1440" w:firstLine="480" w:firstLineChars="200"/>
      <w:jc w:val="left"/>
      <w:textAlignment w:val="baseline"/>
    </w:pPr>
    <w:rPr>
      <w:rFonts w:ascii="Arial" w:hAnsi="Arial" w:cs="宋体"/>
      <w:b/>
      <w:kern w:val="0"/>
      <w:sz w:val="20"/>
    </w:rPr>
  </w:style>
  <w:style w:type="paragraph" w:customStyle="1" w:styleId="3845">
    <w:name w:val="实现"/>
    <w:basedOn w:val="1"/>
    <w:qFormat/>
    <w:uiPriority w:val="0"/>
    <w:pPr>
      <w:keepLines/>
      <w:widowControl/>
      <w:overflowPunct w:val="0"/>
      <w:autoSpaceDE w:val="0"/>
      <w:autoSpaceDN w:val="0"/>
      <w:adjustRightInd w:val="0"/>
      <w:spacing w:line="260" w:lineRule="exact"/>
      <w:ind w:left="-1080" w:firstLine="420" w:firstLineChars="200"/>
      <w:jc w:val="left"/>
      <w:textAlignment w:val="baseline"/>
    </w:pPr>
    <w:rPr>
      <w:rFonts w:ascii="Arial" w:hAnsi="Arial" w:cs="宋体"/>
      <w:i/>
      <w:kern w:val="0"/>
      <w:sz w:val="20"/>
    </w:rPr>
  </w:style>
  <w:style w:type="paragraph" w:customStyle="1" w:styleId="3846">
    <w:name w:val="Heading 4 new"/>
    <w:basedOn w:val="3"/>
    <w:qFormat/>
    <w:uiPriority w:val="0"/>
    <w:pPr>
      <w:keepLines/>
      <w:widowControl/>
      <w:tabs>
        <w:tab w:val="left" w:pos="5"/>
      </w:tabs>
      <w:spacing w:beforeAutospacing="1" w:afterLines="50" w:afterAutospacing="1" w:line="360" w:lineRule="auto"/>
      <w:ind w:left="425" w:hanging="425"/>
      <w:jc w:val="left"/>
    </w:pPr>
    <w:rPr>
      <w:rFonts w:hAnsi="宋体" w:eastAsia="黑体" w:cs="宋体"/>
      <w:kern w:val="44"/>
    </w:rPr>
  </w:style>
  <w:style w:type="paragraph" w:customStyle="1" w:styleId="3847">
    <w:name w:val="Normal (Web)7"/>
    <w:basedOn w:val="1"/>
    <w:qFormat/>
    <w:uiPriority w:val="0"/>
    <w:pPr>
      <w:widowControl/>
      <w:jc w:val="left"/>
    </w:pPr>
    <w:rPr>
      <w:rFonts w:ascii="宋体" w:hAnsi="宋体" w:cs="宋体"/>
      <w:kern w:val="0"/>
      <w:sz w:val="24"/>
      <w:szCs w:val="24"/>
    </w:rPr>
  </w:style>
  <w:style w:type="character" w:customStyle="1" w:styleId="3848">
    <w:name w:val="bodytext1"/>
    <w:qFormat/>
    <w:uiPriority w:val="0"/>
    <w:rPr>
      <w:rFonts w:hint="default" w:ascii="Arial" w:hAnsi="Arial" w:cs="Arial"/>
      <w:color w:val="000000"/>
      <w:sz w:val="20"/>
      <w:szCs w:val="20"/>
    </w:rPr>
  </w:style>
  <w:style w:type="paragraph" w:customStyle="1" w:styleId="3849">
    <w:name w:val="段落1"/>
    <w:basedOn w:val="1"/>
    <w:qFormat/>
    <w:uiPriority w:val="0"/>
    <w:pPr>
      <w:widowControl/>
      <w:tabs>
        <w:tab w:val="left" w:pos="540"/>
      </w:tabs>
      <w:adjustRightInd w:val="0"/>
      <w:spacing w:after="120" w:line="360" w:lineRule="auto"/>
      <w:jc w:val="left"/>
      <w:textAlignment w:val="baseline"/>
    </w:pPr>
    <w:rPr>
      <w:rFonts w:ascii="宋体" w:hAnsi="宋体" w:cs="宋体"/>
      <w:b/>
      <w:kern w:val="0"/>
      <w:sz w:val="24"/>
      <w:szCs w:val="24"/>
    </w:rPr>
  </w:style>
  <w:style w:type="paragraph" w:customStyle="1" w:styleId="3850">
    <w:name w:val="1级列表"/>
    <w:basedOn w:val="1"/>
    <w:qFormat/>
    <w:uiPriority w:val="0"/>
    <w:pPr>
      <w:widowControl/>
      <w:tabs>
        <w:tab w:val="left" w:pos="900"/>
        <w:tab w:val="left" w:pos="1383"/>
      </w:tabs>
      <w:spacing w:beforeLines="50"/>
      <w:ind w:left="900" w:hanging="420"/>
      <w:jc w:val="left"/>
    </w:pPr>
    <w:rPr>
      <w:rFonts w:ascii="宋体" w:hAnsi="宋体" w:eastAsia="楷体_GB2312" w:cs="宋体"/>
      <w:kern w:val="0"/>
      <w:sz w:val="24"/>
      <w:szCs w:val="24"/>
    </w:rPr>
  </w:style>
  <w:style w:type="paragraph" w:customStyle="1" w:styleId="3851">
    <w:name w:val="Heading 4 小四"/>
    <w:basedOn w:val="6"/>
    <w:qFormat/>
    <w:uiPriority w:val="0"/>
    <w:pPr>
      <w:widowControl/>
      <w:spacing w:before="120" w:after="120" w:line="360" w:lineRule="auto"/>
      <w:ind w:left="2160" w:hanging="420"/>
      <w:jc w:val="left"/>
    </w:pPr>
    <w:rPr>
      <w:rFonts w:eastAsia="新宋体"/>
      <w:bCs w:val="0"/>
      <w:sz w:val="24"/>
    </w:rPr>
  </w:style>
  <w:style w:type="character" w:customStyle="1" w:styleId="3852">
    <w:name w:val="t_0011"/>
    <w:qFormat/>
    <w:uiPriority w:val="0"/>
    <w:rPr>
      <w:b/>
      <w:bCs/>
      <w:color w:val="3399FF"/>
      <w:spacing w:val="270"/>
      <w:sz w:val="18"/>
      <w:szCs w:val="18"/>
      <w:u w:val="none"/>
    </w:rPr>
  </w:style>
  <w:style w:type="character" w:customStyle="1" w:styleId="3853">
    <w:name w:val="HTML 编码"/>
    <w:qFormat/>
    <w:uiPriority w:val="0"/>
    <w:rPr>
      <w:rFonts w:ascii="黑体" w:hAnsi="Courier New" w:eastAsia="黑体" w:cs="Arial, Helvetica"/>
      <w:sz w:val="20"/>
      <w:szCs w:val="20"/>
    </w:rPr>
  </w:style>
  <w:style w:type="paragraph" w:customStyle="1" w:styleId="3854">
    <w:name w:val="text14"/>
    <w:basedOn w:val="1"/>
    <w:qFormat/>
    <w:uiPriority w:val="0"/>
    <w:pPr>
      <w:widowControl/>
      <w:spacing w:before="100" w:beforeAutospacing="1" w:after="100" w:afterAutospacing="1"/>
      <w:jc w:val="left"/>
    </w:pPr>
    <w:rPr>
      <w:rFonts w:ascii="Verdana" w:hAnsi="Verdana" w:cs="宋体"/>
      <w:color w:val="000000"/>
      <w:kern w:val="0"/>
      <w:sz w:val="24"/>
      <w:szCs w:val="21"/>
    </w:rPr>
  </w:style>
  <w:style w:type="character" w:customStyle="1" w:styleId="3855">
    <w:name w:val="text141"/>
    <w:qFormat/>
    <w:uiPriority w:val="0"/>
    <w:rPr>
      <w:rFonts w:hint="default" w:ascii="Verdana" w:hAnsi="Verdana"/>
      <w:sz w:val="21"/>
      <w:szCs w:val="21"/>
    </w:rPr>
  </w:style>
  <w:style w:type="character" w:customStyle="1" w:styleId="3856">
    <w:name w:val="cls_04"/>
    <w:qFormat/>
    <w:uiPriority w:val="0"/>
    <w:rPr>
      <w:color w:val="000000"/>
    </w:rPr>
  </w:style>
  <w:style w:type="character" w:customStyle="1" w:styleId="3857">
    <w:name w:val="cls_01"/>
    <w:qFormat/>
    <w:uiPriority w:val="0"/>
    <w:rPr>
      <w:color w:val="000000"/>
    </w:rPr>
  </w:style>
  <w:style w:type="character" w:customStyle="1" w:styleId="3858">
    <w:name w:val="cls_05"/>
    <w:qFormat/>
    <w:uiPriority w:val="0"/>
    <w:rPr>
      <w:color w:val="000000"/>
    </w:rPr>
  </w:style>
  <w:style w:type="character" w:customStyle="1" w:styleId="3859">
    <w:name w:val="cls_08"/>
    <w:qFormat/>
    <w:uiPriority w:val="0"/>
    <w:rPr>
      <w:color w:val="000000"/>
    </w:rPr>
  </w:style>
  <w:style w:type="character" w:customStyle="1" w:styleId="3860">
    <w:name w:val="cos_09"/>
    <w:qFormat/>
    <w:uiPriority w:val="0"/>
    <w:rPr>
      <w:color w:val="000000"/>
    </w:rPr>
  </w:style>
  <w:style w:type="character" w:customStyle="1" w:styleId="3861">
    <w:name w:val="cos_1d"/>
    <w:qFormat/>
    <w:uiPriority w:val="0"/>
    <w:rPr>
      <w:color w:val="000000"/>
    </w:rPr>
  </w:style>
  <w:style w:type="character" w:customStyle="1" w:styleId="3862">
    <w:name w:val="html_05"/>
    <w:qFormat/>
    <w:uiPriority w:val="0"/>
    <w:rPr>
      <w:color w:val="000000"/>
    </w:rPr>
  </w:style>
  <w:style w:type="character" w:customStyle="1" w:styleId="3863">
    <w:name w:val="cos_07"/>
    <w:qFormat/>
    <w:uiPriority w:val="0"/>
    <w:rPr>
      <w:color w:val="000000"/>
    </w:rPr>
  </w:style>
  <w:style w:type="character" w:customStyle="1" w:styleId="3864">
    <w:name w:val="cos_20"/>
    <w:qFormat/>
    <w:uiPriority w:val="0"/>
    <w:rPr>
      <w:color w:val="000000"/>
    </w:rPr>
  </w:style>
  <w:style w:type="character" w:customStyle="1" w:styleId="3865">
    <w:name w:val="cos_0c"/>
    <w:qFormat/>
    <w:uiPriority w:val="0"/>
    <w:rPr>
      <w:color w:val="000000"/>
    </w:rPr>
  </w:style>
  <w:style w:type="character" w:customStyle="1" w:styleId="3866">
    <w:name w:val="cos_01"/>
    <w:qFormat/>
    <w:uiPriority w:val="0"/>
    <w:rPr>
      <w:color w:val="000000"/>
    </w:rPr>
  </w:style>
  <w:style w:type="character" w:customStyle="1" w:styleId="3867">
    <w:name w:val="cos_06"/>
    <w:qFormat/>
    <w:uiPriority w:val="0"/>
    <w:rPr>
      <w:color w:val="000000"/>
    </w:rPr>
  </w:style>
  <w:style w:type="character" w:customStyle="1" w:styleId="3868">
    <w:name w:val="cos_0d"/>
    <w:qFormat/>
    <w:uiPriority w:val="0"/>
    <w:rPr>
      <w:color w:val="000000"/>
    </w:rPr>
  </w:style>
  <w:style w:type="character" w:customStyle="1" w:styleId="3869">
    <w:name w:val="cos_10"/>
    <w:qFormat/>
    <w:uiPriority w:val="0"/>
    <w:rPr>
      <w:color w:val="000000"/>
    </w:rPr>
  </w:style>
  <w:style w:type="character" w:customStyle="1" w:styleId="3870">
    <w:name w:val="cos_14"/>
    <w:qFormat/>
    <w:uiPriority w:val="0"/>
    <w:rPr>
      <w:color w:val="000000"/>
    </w:rPr>
  </w:style>
  <w:style w:type="character" w:customStyle="1" w:styleId="3871">
    <w:name w:val="cos_17"/>
    <w:qFormat/>
    <w:uiPriority w:val="0"/>
    <w:rPr>
      <w:color w:val="000000"/>
    </w:rPr>
  </w:style>
  <w:style w:type="character" w:customStyle="1" w:styleId="3872">
    <w:name w:val="html_01"/>
    <w:qFormat/>
    <w:uiPriority w:val="0"/>
    <w:rPr>
      <w:color w:val="000000"/>
    </w:rPr>
  </w:style>
  <w:style w:type="character" w:customStyle="1" w:styleId="3873">
    <w:name w:val="html_07"/>
    <w:qFormat/>
    <w:uiPriority w:val="0"/>
    <w:rPr>
      <w:color w:val="000000"/>
    </w:rPr>
  </w:style>
  <w:style w:type="character" w:customStyle="1" w:styleId="3874">
    <w:name w:val="html_0a"/>
    <w:qFormat/>
    <w:uiPriority w:val="0"/>
    <w:rPr>
      <w:color w:val="000000"/>
    </w:rPr>
  </w:style>
  <w:style w:type="character" w:customStyle="1" w:styleId="3875">
    <w:name w:val="html_0b"/>
    <w:qFormat/>
    <w:uiPriority w:val="0"/>
    <w:rPr>
      <w:color w:val="000000"/>
    </w:rPr>
  </w:style>
  <w:style w:type="character" w:customStyle="1" w:styleId="3876">
    <w:name w:val="cos_08"/>
    <w:qFormat/>
    <w:uiPriority w:val="0"/>
    <w:rPr>
      <w:color w:val="000000"/>
    </w:rPr>
  </w:style>
  <w:style w:type="character" w:customStyle="1" w:styleId="3877">
    <w:name w:val="cos_24"/>
    <w:qFormat/>
    <w:uiPriority w:val="0"/>
    <w:rPr>
      <w:color w:val="000000"/>
    </w:rPr>
  </w:style>
  <w:style w:type="character" w:customStyle="1" w:styleId="3878">
    <w:name w:val="cos_11"/>
    <w:qFormat/>
    <w:uiPriority w:val="0"/>
    <w:rPr>
      <w:color w:val="000000"/>
    </w:rPr>
  </w:style>
  <w:style w:type="character" w:customStyle="1" w:styleId="3879">
    <w:name w:val="cos_2a"/>
    <w:qFormat/>
    <w:uiPriority w:val="0"/>
    <w:rPr>
      <w:color w:val="000000"/>
    </w:rPr>
  </w:style>
  <w:style w:type="character" w:customStyle="1" w:styleId="3880">
    <w:name w:val="cos_18"/>
    <w:qFormat/>
    <w:uiPriority w:val="0"/>
    <w:rPr>
      <w:color w:val="000000"/>
    </w:rPr>
  </w:style>
  <w:style w:type="character" w:customStyle="1" w:styleId="3881">
    <w:name w:val="cls_06"/>
    <w:qFormat/>
    <w:uiPriority w:val="0"/>
    <w:rPr>
      <w:color w:val="000000"/>
    </w:rPr>
  </w:style>
  <w:style w:type="character" w:customStyle="1" w:styleId="3882">
    <w:name w:val="html_0c"/>
    <w:qFormat/>
    <w:uiPriority w:val="0"/>
    <w:rPr>
      <w:color w:val="000000"/>
    </w:rPr>
  </w:style>
  <w:style w:type="character" w:customStyle="1" w:styleId="3883">
    <w:name w:val="javascript_01"/>
    <w:qFormat/>
    <w:uiPriority w:val="0"/>
    <w:rPr>
      <w:color w:val="000000"/>
    </w:rPr>
  </w:style>
  <w:style w:type="character" w:customStyle="1" w:styleId="3884">
    <w:name w:val="javascript_04"/>
    <w:qFormat/>
    <w:uiPriority w:val="0"/>
    <w:rPr>
      <w:color w:val="000000"/>
    </w:rPr>
  </w:style>
  <w:style w:type="character" w:customStyle="1" w:styleId="3885">
    <w:name w:val="javascript_0e"/>
    <w:qFormat/>
    <w:uiPriority w:val="0"/>
    <w:rPr>
      <w:color w:val="000000"/>
    </w:rPr>
  </w:style>
  <w:style w:type="character" w:customStyle="1" w:styleId="3886">
    <w:name w:val="javascript_05"/>
    <w:qFormat/>
    <w:uiPriority w:val="0"/>
    <w:rPr>
      <w:color w:val="000000"/>
    </w:rPr>
  </w:style>
  <w:style w:type="character" w:customStyle="1" w:styleId="3887">
    <w:name w:val="javascript_0f"/>
    <w:qFormat/>
    <w:uiPriority w:val="0"/>
    <w:rPr>
      <w:color w:val="000000"/>
    </w:rPr>
  </w:style>
  <w:style w:type="character" w:customStyle="1" w:styleId="3888">
    <w:name w:val="cos_1c"/>
    <w:qFormat/>
    <w:uiPriority w:val="0"/>
    <w:rPr>
      <w:color w:val="000000"/>
    </w:rPr>
  </w:style>
  <w:style w:type="character" w:customStyle="1" w:styleId="3889">
    <w:name w:val="cos_23"/>
    <w:qFormat/>
    <w:uiPriority w:val="0"/>
    <w:rPr>
      <w:color w:val="000000"/>
    </w:rPr>
  </w:style>
  <w:style w:type="character" w:customStyle="1" w:styleId="3890">
    <w:name w:val="cos_05"/>
    <w:qFormat/>
    <w:uiPriority w:val="0"/>
    <w:rPr>
      <w:color w:val="000000"/>
    </w:rPr>
  </w:style>
  <w:style w:type="character" w:customStyle="1" w:styleId="3891">
    <w:name w:val="cos_1f"/>
    <w:qFormat/>
    <w:uiPriority w:val="0"/>
    <w:rPr>
      <w:color w:val="000000"/>
    </w:rPr>
  </w:style>
  <w:style w:type="character" w:customStyle="1" w:styleId="3892">
    <w:name w:val="sql_01"/>
    <w:qFormat/>
    <w:uiPriority w:val="0"/>
    <w:rPr>
      <w:color w:val="000000"/>
    </w:rPr>
  </w:style>
  <w:style w:type="character" w:customStyle="1" w:styleId="3893">
    <w:name w:val="sql_03"/>
    <w:qFormat/>
    <w:uiPriority w:val="0"/>
    <w:rPr>
      <w:color w:val="000000"/>
    </w:rPr>
  </w:style>
  <w:style w:type="character" w:customStyle="1" w:styleId="3894">
    <w:name w:val="sql_08"/>
    <w:qFormat/>
    <w:uiPriority w:val="0"/>
    <w:rPr>
      <w:color w:val="000000"/>
    </w:rPr>
  </w:style>
  <w:style w:type="character" w:customStyle="1" w:styleId="3895">
    <w:name w:val="sql_11"/>
    <w:qFormat/>
    <w:uiPriority w:val="0"/>
    <w:rPr>
      <w:color w:val="000000"/>
    </w:rPr>
  </w:style>
  <w:style w:type="character" w:customStyle="1" w:styleId="3896">
    <w:name w:val="sql_12"/>
    <w:qFormat/>
    <w:uiPriority w:val="0"/>
    <w:rPr>
      <w:color w:val="000000"/>
    </w:rPr>
  </w:style>
  <w:style w:type="character" w:customStyle="1" w:styleId="3897">
    <w:name w:val="sql_0c"/>
    <w:qFormat/>
    <w:uiPriority w:val="0"/>
    <w:rPr>
      <w:color w:val="000000"/>
    </w:rPr>
  </w:style>
  <w:style w:type="character" w:customStyle="1" w:styleId="3898">
    <w:name w:val="html_06"/>
    <w:qFormat/>
    <w:uiPriority w:val="0"/>
    <w:rPr>
      <w:color w:val="000000"/>
    </w:rPr>
  </w:style>
  <w:style w:type="character" w:customStyle="1" w:styleId="3899">
    <w:name w:val="javascript_15"/>
    <w:qFormat/>
    <w:uiPriority w:val="0"/>
    <w:rPr>
      <w:color w:val="000000"/>
    </w:rPr>
  </w:style>
  <w:style w:type="character" w:customStyle="1" w:styleId="3900">
    <w:name w:val="sql_09"/>
    <w:qFormat/>
    <w:uiPriority w:val="0"/>
    <w:rPr>
      <w:color w:val="000000"/>
    </w:rPr>
  </w:style>
  <w:style w:type="character" w:customStyle="1" w:styleId="3901">
    <w:name w:val="cos_2b"/>
    <w:qFormat/>
    <w:uiPriority w:val="0"/>
    <w:rPr>
      <w:color w:val="000000"/>
    </w:rPr>
  </w:style>
  <w:style w:type="character" w:customStyle="1" w:styleId="3902">
    <w:name w:val="javascript_10"/>
    <w:qFormat/>
    <w:uiPriority w:val="0"/>
    <w:rPr>
      <w:color w:val="000000"/>
    </w:rPr>
  </w:style>
  <w:style w:type="character" w:customStyle="1" w:styleId="3903">
    <w:name w:val="cos_12"/>
    <w:qFormat/>
    <w:uiPriority w:val="0"/>
    <w:rPr>
      <w:color w:val="000000"/>
    </w:rPr>
  </w:style>
  <w:style w:type="paragraph" w:customStyle="1" w:styleId="3904">
    <w:name w:val="样式 标题 2Heading 2 HiddenHeading 2 CCBSheading 2H2h2Heading ..."/>
    <w:basedOn w:val="4"/>
    <w:link w:val="3905"/>
    <w:qFormat/>
    <w:uiPriority w:val="0"/>
    <w:pPr>
      <w:widowControl/>
      <w:spacing w:before="120" w:beforeAutospacing="1" w:after="120" w:afterAutospacing="1" w:line="360" w:lineRule="auto"/>
      <w:jc w:val="left"/>
    </w:pPr>
    <w:rPr>
      <w:rFonts w:ascii="宋体" w:hAnsi="宋体" w:eastAsia="宋体" w:cs="宋体"/>
      <w:color w:val="000000"/>
      <w:kern w:val="0"/>
    </w:rPr>
  </w:style>
  <w:style w:type="character" w:customStyle="1" w:styleId="3905">
    <w:name w:val="样式 标题 2Heading 2 HiddenHeading 2 CCBSheading 2H2h2Heading ... Char"/>
    <w:link w:val="3904"/>
    <w:qFormat/>
    <w:uiPriority w:val="0"/>
    <w:rPr>
      <w:rFonts w:ascii="宋体" w:hAnsi="宋体" w:cs="宋体"/>
      <w:b/>
      <w:bCs/>
      <w:color w:val="000000"/>
      <w:sz w:val="32"/>
      <w:szCs w:val="32"/>
    </w:rPr>
  </w:style>
  <w:style w:type="paragraph" w:customStyle="1" w:styleId="3906">
    <w:name w:val="样式 小四 行距: 1.5 倍行距2"/>
    <w:basedOn w:val="1"/>
    <w:qFormat/>
    <w:uiPriority w:val="0"/>
    <w:pPr>
      <w:widowControl/>
      <w:spacing w:before="100" w:beforeAutospacing="1" w:after="100" w:afterAutospacing="1" w:line="300" w:lineRule="auto"/>
      <w:ind w:firstLine="420" w:firstLineChars="200"/>
      <w:jc w:val="center"/>
    </w:pPr>
    <w:rPr>
      <w:rFonts w:ascii="宋体" w:hAnsi="宋体" w:cs="宋体"/>
      <w:kern w:val="0"/>
      <w:sz w:val="24"/>
      <w:szCs w:val="21"/>
    </w:rPr>
  </w:style>
  <w:style w:type="paragraph" w:customStyle="1" w:styleId="3907">
    <w:name w:val="样式 小四 首行缩进:  0.74 厘米 行距: 1.5 倍行距"/>
    <w:basedOn w:val="1"/>
    <w:qFormat/>
    <w:uiPriority w:val="0"/>
    <w:pPr>
      <w:widowControl/>
      <w:spacing w:before="100" w:beforeAutospacing="1" w:after="100" w:afterAutospacing="1" w:line="300" w:lineRule="auto"/>
      <w:ind w:firstLine="454"/>
      <w:jc w:val="left"/>
    </w:pPr>
    <w:rPr>
      <w:rFonts w:ascii="Arial" w:hAnsi="Arial" w:cs="宋体"/>
      <w:kern w:val="0"/>
      <w:sz w:val="24"/>
      <w:szCs w:val="24"/>
    </w:rPr>
  </w:style>
  <w:style w:type="paragraph" w:customStyle="1" w:styleId="3908">
    <w:name w:val="样式 标题 4标题 4，DHCC公司标题h4H4H41H42H43H44H45H46H47H48H49..."/>
    <w:basedOn w:val="6"/>
    <w:qFormat/>
    <w:uiPriority w:val="0"/>
    <w:pPr>
      <w:widowControl/>
      <w:spacing w:before="240" w:after="240" w:line="240" w:lineRule="auto"/>
      <w:ind w:left="420"/>
      <w:jc w:val="left"/>
    </w:pPr>
    <w:rPr>
      <w:sz w:val="24"/>
      <w:szCs w:val="24"/>
    </w:rPr>
  </w:style>
  <w:style w:type="paragraph" w:customStyle="1" w:styleId="3909">
    <w:name w:val="样式 普通(网站) + 首行缩进:  0.63 厘米 行距: 1.5 倍行距"/>
    <w:basedOn w:val="87"/>
    <w:qFormat/>
    <w:uiPriority w:val="0"/>
    <w:pPr>
      <w:widowControl/>
      <w:adjustRightInd w:val="0"/>
      <w:spacing w:before="100" w:beforeAutospacing="1" w:after="100" w:afterAutospacing="1" w:line="300" w:lineRule="auto"/>
      <w:ind w:firstLine="454" w:firstLineChars="0"/>
      <w:jc w:val="left"/>
      <w:textAlignment w:val="baseline"/>
    </w:pPr>
    <w:rPr>
      <w:rFonts w:ascii="Arial" w:hAnsi="Arial" w:cs="宋体"/>
      <w:kern w:val="0"/>
      <w:sz w:val="24"/>
      <w:szCs w:val="24"/>
    </w:rPr>
  </w:style>
  <w:style w:type="paragraph" w:customStyle="1" w:styleId="3910">
    <w:name w:val="样式 小四2"/>
    <w:basedOn w:val="1"/>
    <w:link w:val="3911"/>
    <w:qFormat/>
    <w:uiPriority w:val="0"/>
    <w:pPr>
      <w:widowControl/>
      <w:spacing w:before="100" w:beforeAutospacing="1" w:after="100" w:afterAutospacing="1" w:line="300" w:lineRule="auto"/>
      <w:ind w:firstLine="420"/>
      <w:jc w:val="left"/>
    </w:pPr>
    <w:rPr>
      <w:rFonts w:ascii="宋体" w:hAnsi="宋体" w:cs="宋体"/>
      <w:kern w:val="0"/>
      <w:sz w:val="24"/>
      <w:szCs w:val="24"/>
    </w:rPr>
  </w:style>
  <w:style w:type="character" w:customStyle="1" w:styleId="3911">
    <w:name w:val="样式 小四2 Char"/>
    <w:link w:val="3910"/>
    <w:qFormat/>
    <w:uiPriority w:val="0"/>
    <w:rPr>
      <w:rFonts w:ascii="宋体" w:hAnsi="宋体" w:cs="宋体"/>
      <w:sz w:val="24"/>
      <w:szCs w:val="24"/>
    </w:rPr>
  </w:style>
  <w:style w:type="character" w:customStyle="1" w:styleId="3912">
    <w:name w:val="子 C"/>
    <w:qFormat/>
    <w:uiPriority w:val="0"/>
    <w:rPr>
      <w:rFonts w:ascii="宋体" w:eastAsia="宋体"/>
      <w:b/>
      <w:kern w:val="2"/>
      <w:sz w:val="30"/>
      <w:lang w:val="en-US" w:eastAsia="zh-CN" w:bidi="ar-SA"/>
    </w:rPr>
  </w:style>
  <w:style w:type="paragraph" w:customStyle="1" w:styleId="3913">
    <w:name w:val="样式 样式 宋体 小四 行距: 1.5 倍行距 + 左侧:  0.74 厘米"/>
    <w:basedOn w:val="1435"/>
    <w:qFormat/>
    <w:uiPriority w:val="0"/>
    <w:pPr>
      <w:widowControl w:val="0"/>
      <w:tabs>
        <w:tab w:val="left" w:pos="5190"/>
      </w:tabs>
      <w:spacing w:line="300" w:lineRule="auto"/>
      <w:ind w:firstLine="525" w:firstLineChars="0"/>
      <w:jc w:val="center"/>
    </w:pPr>
    <w:rPr>
      <w:rFonts w:eastAsia="宋体" w:cs="Times New Roman"/>
      <w:b/>
      <w:bCs/>
    </w:rPr>
  </w:style>
  <w:style w:type="paragraph" w:customStyle="1" w:styleId="3914">
    <w:name w:val="*正文"/>
    <w:basedOn w:val="1"/>
    <w:link w:val="3915"/>
    <w:qFormat/>
    <w:uiPriority w:val="0"/>
    <w:pPr>
      <w:widowControl/>
      <w:spacing w:line="360" w:lineRule="auto"/>
      <w:ind w:firstLine="480" w:firstLineChars="200"/>
      <w:jc w:val="left"/>
    </w:pPr>
    <w:rPr>
      <w:rFonts w:ascii="仿宋_GB2312" w:hAnsi="宋体" w:eastAsia="仿宋_GB2312" w:cs="宋体"/>
      <w:kern w:val="0"/>
      <w:sz w:val="24"/>
      <w:szCs w:val="28"/>
    </w:rPr>
  </w:style>
  <w:style w:type="character" w:customStyle="1" w:styleId="3915">
    <w:name w:val="*正文 Char"/>
    <w:link w:val="3914"/>
    <w:qFormat/>
    <w:uiPriority w:val="0"/>
    <w:rPr>
      <w:rFonts w:ascii="仿宋_GB2312" w:hAnsi="宋体" w:eastAsia="仿宋_GB2312" w:cs="宋体"/>
      <w:sz w:val="24"/>
      <w:szCs w:val="28"/>
    </w:rPr>
  </w:style>
  <w:style w:type="paragraph" w:customStyle="1" w:styleId="3916">
    <w:name w:val="带编号的表格内容"/>
    <w:basedOn w:val="2229"/>
    <w:qFormat/>
    <w:uiPriority w:val="99"/>
    <w:pPr>
      <w:widowControl w:val="0"/>
      <w:numPr>
        <w:ilvl w:val="0"/>
        <w:numId w:val="179"/>
      </w:numPr>
      <w:tabs>
        <w:tab w:val="left" w:pos="360"/>
        <w:tab w:val="left" w:pos="720"/>
        <w:tab w:val="left" w:pos="859"/>
        <w:tab w:val="left" w:pos="964"/>
        <w:tab w:val="left" w:pos="1751"/>
      </w:tabs>
      <w:ind w:left="1751" w:hanging="420" w:firstLineChars="200"/>
      <w:jc w:val="both"/>
    </w:pPr>
    <w:rPr>
      <w:rFonts w:ascii="宋体" w:hAnsi="宋体" w:eastAsia="宋体"/>
      <w:sz w:val="24"/>
    </w:rPr>
  </w:style>
  <w:style w:type="paragraph" w:customStyle="1" w:styleId="3917">
    <w:name w:val="标题3-5-5"/>
    <w:basedOn w:val="1"/>
    <w:qFormat/>
    <w:uiPriority w:val="0"/>
    <w:pPr>
      <w:widowControl/>
      <w:numPr>
        <w:ilvl w:val="0"/>
        <w:numId w:val="180"/>
      </w:numPr>
      <w:tabs>
        <w:tab w:val="left" w:pos="1505"/>
        <w:tab w:val="left" w:pos="1571"/>
        <w:tab w:val="clear" w:pos="840"/>
      </w:tabs>
      <w:autoSpaceDE w:val="0"/>
      <w:autoSpaceDN w:val="0"/>
      <w:adjustRightInd w:val="0"/>
      <w:spacing w:beforeLines="50" w:afterLines="50"/>
      <w:ind w:left="1418" w:hanging="567"/>
      <w:jc w:val="left"/>
      <w:outlineLvl w:val="2"/>
    </w:pPr>
    <w:rPr>
      <w:rFonts w:ascii="Arial" w:hAnsi="Arial" w:cs="Arial"/>
      <w:bCs/>
      <w:color w:val="292929"/>
      <w:kern w:val="0"/>
      <w:sz w:val="24"/>
      <w:szCs w:val="30"/>
    </w:rPr>
  </w:style>
  <w:style w:type="paragraph" w:customStyle="1" w:styleId="3918">
    <w:name w:val="样式 标题3-5-4 + 段前: 0.5 行 段后: 0.5 行"/>
    <w:basedOn w:val="1"/>
    <w:qFormat/>
    <w:uiPriority w:val="0"/>
    <w:pPr>
      <w:widowControl/>
      <w:numPr>
        <w:ilvl w:val="1"/>
        <w:numId w:val="180"/>
      </w:numPr>
      <w:tabs>
        <w:tab w:val="clear" w:pos="1260"/>
      </w:tabs>
      <w:autoSpaceDE w:val="0"/>
      <w:autoSpaceDN w:val="0"/>
      <w:adjustRightInd w:val="0"/>
      <w:spacing w:beforeLines="50" w:afterLines="50"/>
      <w:ind w:left="0" w:firstLine="0"/>
      <w:jc w:val="left"/>
      <w:outlineLvl w:val="2"/>
    </w:pPr>
    <w:rPr>
      <w:rFonts w:ascii="Arial" w:hAnsi="Arial" w:cs="宋体"/>
      <w:color w:val="292929"/>
      <w:kern w:val="0"/>
      <w:sz w:val="24"/>
    </w:rPr>
  </w:style>
  <w:style w:type="paragraph" w:customStyle="1" w:styleId="391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20">
    <w:name w:val="表头样式"/>
    <w:basedOn w:val="1"/>
    <w:link w:val="3921"/>
    <w:qFormat/>
    <w:uiPriority w:val="0"/>
    <w:pPr>
      <w:spacing w:line="360" w:lineRule="auto"/>
      <w:jc w:val="center"/>
    </w:pPr>
    <w:rPr>
      <w:rFonts w:eastAsia="仿宋_GB2312"/>
      <w:b/>
      <w:kern w:val="0"/>
      <w:sz w:val="20"/>
      <w:lang w:val="zh-CN"/>
    </w:rPr>
  </w:style>
  <w:style w:type="character" w:customStyle="1" w:styleId="3921">
    <w:name w:val="表头样式 Char"/>
    <w:link w:val="3920"/>
    <w:qFormat/>
    <w:uiPriority w:val="0"/>
    <w:rPr>
      <w:rFonts w:eastAsia="仿宋_GB2312"/>
      <w:b/>
      <w:lang w:val="zh-CN"/>
    </w:rPr>
  </w:style>
  <w:style w:type="character" w:customStyle="1" w:styleId="3922">
    <w:name w:val="题注 Char"/>
    <w:qFormat/>
    <w:uiPriority w:val="0"/>
    <w:rPr>
      <w:rFonts w:ascii="Arial" w:hAnsi="Arial" w:eastAsia="黑体" w:cs="Arial"/>
      <w:kern w:val="2"/>
    </w:rPr>
  </w:style>
  <w:style w:type="character" w:customStyle="1" w:styleId="3923">
    <w:name w:val="正文首行缩进 Char"/>
    <w:basedOn w:val="123"/>
    <w:qFormat/>
    <w:uiPriority w:val="0"/>
    <w:rPr>
      <w:kern w:val="2"/>
      <w:sz w:val="21"/>
      <w:szCs w:val="24"/>
    </w:rPr>
  </w:style>
  <w:style w:type="character" w:customStyle="1" w:styleId="3924">
    <w:name w:val="批注框文本 Char"/>
    <w:qFormat/>
    <w:uiPriority w:val="0"/>
    <w:rPr>
      <w:kern w:val="2"/>
      <w:sz w:val="18"/>
      <w:szCs w:val="18"/>
    </w:rPr>
  </w:style>
  <w:style w:type="character" w:customStyle="1" w:styleId="3925">
    <w:name w:val="font61"/>
    <w:basedOn w:val="90"/>
    <w:qFormat/>
    <w:uiPriority w:val="0"/>
    <w:rPr>
      <w:rFonts w:hint="default" w:ascii="等线" w:hAnsi="等线" w:eastAsia="等线" w:cs="等线"/>
      <w:color w:val="auto"/>
      <w:sz w:val="24"/>
      <w:szCs w:val="24"/>
      <w:u w:val="none"/>
    </w:rPr>
  </w:style>
  <w:style w:type="character" w:customStyle="1" w:styleId="3926">
    <w:name w:val="font71"/>
    <w:basedOn w:val="90"/>
    <w:qFormat/>
    <w:uiPriority w:val="0"/>
    <w:rPr>
      <w:rFonts w:hint="eastAsia" w:ascii="宋体" w:hAnsi="宋体" w:eastAsia="宋体" w:cs="宋体"/>
      <w:color w:val="auto"/>
      <w:sz w:val="24"/>
      <w:szCs w:val="24"/>
      <w:u w:val="none"/>
    </w:rPr>
  </w:style>
  <w:style w:type="character" w:customStyle="1" w:styleId="3927">
    <w:name w:val="font81"/>
    <w:basedOn w:val="90"/>
    <w:qFormat/>
    <w:uiPriority w:val="0"/>
    <w:rPr>
      <w:rFonts w:hint="default" w:ascii="等线" w:hAnsi="等线" w:eastAsia="等线" w:cs="等线"/>
      <w:color w:val="auto"/>
      <w:sz w:val="24"/>
      <w:szCs w:val="24"/>
      <w:u w:val="none"/>
    </w:rPr>
  </w:style>
  <w:style w:type="character" w:customStyle="1" w:styleId="3928">
    <w:name w:val="font51"/>
    <w:basedOn w:val="90"/>
    <w:qFormat/>
    <w:uiPriority w:val="0"/>
    <w:rPr>
      <w:rFonts w:hint="default" w:ascii="等线" w:hAnsi="等线" w:eastAsia="等线" w:cs="等线"/>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529</Words>
  <Characters>563</Characters>
  <Lines>315</Lines>
  <Paragraphs>88</Paragraphs>
  <TotalTime>4</TotalTime>
  <ScaleCrop>false</ScaleCrop>
  <LinksUpToDate>false</LinksUpToDate>
  <CharactersWithSpaces>563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2023-08-01T19:55:00Z</dcterms:created>
  <dc:creator>hxw</dc:creator>
  <cp:lastModifiedBy>艳阳高照</cp:lastModifiedBy>
  <cp:lastPrinted>2023-08-15T19:21:00Z</cp:lastPrinted>
  <dcterms:modified xsi:type="dcterms:W3CDTF">2025-10-29T05:18:50Z</dcterms:modified>
  <dc:title>政府采购招标文件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A4C2886318834EA8B336128B853A3A3A</vt:lpwstr>
  </property>
  <property fmtid="{D5CDD505-2E9C-101B-9397-08002B2CF9AE}" pid="4" name="commondata">
    <vt:lpwstr>eyJoZGlkIjoiZTUyNTJjOTFiODIyYmI5MzQ3ZTI5YTBmMzQzYWRhMWEifQ==</vt:lpwstr>
  </property>
  <property fmtid="{D5CDD505-2E9C-101B-9397-08002B2CF9AE}" pid="5" name="KSOTemplateDocerSaveRecord">
    <vt:lpwstr>eyJoZGlkIjoiYjNiNTg5OTFhYWI3OGY4ODk5MDA0NjJlMmQyNzYzZGIiLCJ1c2VySWQiOiIzNjc0NzAxNDMifQ==</vt:lpwstr>
  </property>
</Properties>
</file>