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76070C1">
      <w:pPr>
        <w:pStyle w:val="4"/>
        <w:numPr>
          <w:ilvl w:val="0"/>
          <w:numId w:val="0"/>
        </w:numPr>
        <w:spacing w:before="0" w:after="0" w:line="460" w:lineRule="exact"/>
        <w:jc w:val="both"/>
        <w:rPr>
          <w:rFonts w:hint="eastAsia" w:ascii="仿宋" w:hAnsi="仿宋" w:eastAsia="仿宋" w:cs="仿宋"/>
          <w:color w:val="auto"/>
          <w:sz w:val="30"/>
          <w:szCs w:val="30"/>
          <w:highlight w:val="none"/>
          <w:lang w:val="en-US" w:eastAsia="zh-CN"/>
        </w:rPr>
      </w:pPr>
      <w:bookmarkStart w:id="0" w:name="_Toc95375656"/>
      <w:bookmarkStart w:id="1" w:name="_Toc29233"/>
      <w:bookmarkStart w:id="2" w:name="_Toc281381163"/>
      <w:bookmarkStart w:id="3" w:name="_Toc474492123"/>
      <w:bookmarkStart w:id="4" w:name="_Toc286758337"/>
      <w:bookmarkStart w:id="5" w:name="_Toc262628248"/>
      <w:bookmarkStart w:id="6" w:name="_Toc446946780"/>
      <w:bookmarkStart w:id="7" w:name="_Toc95376010"/>
      <w:r>
        <w:rPr>
          <w:rFonts w:hint="eastAsia" w:ascii="仿宋" w:hAnsi="仿宋" w:eastAsia="仿宋" w:cs="仿宋"/>
          <w:color w:val="auto"/>
          <w:sz w:val="30"/>
          <w:szCs w:val="30"/>
          <w:highlight w:val="none"/>
          <w:lang w:val="en-US" w:eastAsia="zh-CN"/>
        </w:rPr>
        <w:t>附件2</w:t>
      </w:r>
    </w:p>
    <w:bookmarkEnd w:id="0"/>
    <w:bookmarkEnd w:id="1"/>
    <w:p w14:paraId="7104D4A6">
      <w:pPr>
        <w:ind w:firstLine="3600" w:firstLineChars="1200"/>
        <w:rPr>
          <w:rFonts w:hint="eastAsia" w:ascii="仿宋" w:hAnsi="仿宋" w:eastAsia="仿宋" w:cs="仿宋"/>
          <w:b/>
          <w:bCs/>
          <w:color w:val="auto"/>
          <w:highlight w:val="none"/>
          <w:lang w:val="en-US" w:eastAsia="zh-CN"/>
        </w:rPr>
      </w:pPr>
      <w:r>
        <w:rPr>
          <w:rFonts w:hint="eastAsia" w:ascii="仿宋_GB2312" w:eastAsia="仿宋_GB2312"/>
          <w:b/>
          <w:bCs/>
          <w:sz w:val="30"/>
          <w:szCs w:val="30"/>
          <w:lang w:val="en-US" w:eastAsia="zh-CN"/>
        </w:rPr>
        <w:t>自由推荐产品目录清单报价一览表</w:t>
      </w:r>
    </w:p>
    <w:p w14:paraId="3CFA2CE9">
      <w:pPr>
        <w:spacing w:line="400" w:lineRule="exact"/>
        <w:ind w:firstLine="420" w:firstLineChars="200"/>
        <w:rPr>
          <w:rFonts w:hint="eastAsia" w:ascii="仿宋" w:hAnsi="仿宋" w:eastAsia="仿宋" w:cs="仿宋"/>
          <w:b/>
          <w:bCs/>
          <w:color w:val="FF0000"/>
          <w:highlight w:val="none"/>
          <w:lang w:val="en-US" w:eastAsia="zh-CN"/>
        </w:rPr>
      </w:pPr>
      <w:r>
        <w:rPr>
          <w:rFonts w:hint="eastAsia" w:ascii="仿宋" w:hAnsi="仿宋" w:eastAsia="仿宋" w:cs="仿宋"/>
          <w:b/>
          <w:bCs/>
          <w:color w:val="FF0000"/>
          <w:highlight w:val="none"/>
          <w:lang w:val="en-US" w:eastAsia="zh-CN"/>
        </w:rPr>
        <w:t>注：响应人可按以下格式自由推荐产品（不接受电子五金类及食品类），价格区间在20-60元，供货时按需配送至赣州市章贡区兴</w:t>
      </w:r>
    </w:p>
    <w:p w14:paraId="03DBDC22">
      <w:pPr>
        <w:spacing w:line="400" w:lineRule="exact"/>
        <w:ind w:firstLine="420" w:firstLineChars="200"/>
        <w:rPr>
          <w:rFonts w:hint="eastAsia" w:ascii="仿宋" w:hAnsi="仿宋" w:eastAsia="仿宋" w:cs="仿宋"/>
          <w:b/>
          <w:bCs/>
          <w:color w:val="FF0000"/>
          <w:highlight w:val="none"/>
          <w:lang w:val="en-US" w:eastAsia="zh-CN"/>
        </w:rPr>
      </w:pPr>
      <w:r>
        <w:rPr>
          <w:rFonts w:hint="eastAsia" w:ascii="仿宋" w:hAnsi="仿宋" w:eastAsia="仿宋" w:cs="仿宋"/>
          <w:b/>
          <w:bCs/>
          <w:color w:val="FF0000"/>
          <w:highlight w:val="none"/>
          <w:lang w:val="en-US" w:eastAsia="zh-CN"/>
        </w:rPr>
        <w:t>国路51号指定仓库，部分中大件货物需配送至赣州县（市）区及乡镇采血点。咨询人采血车流动性较大，对供货时限有较精准</w:t>
      </w:r>
    </w:p>
    <w:p w14:paraId="4EE02791">
      <w:pPr>
        <w:spacing w:line="400" w:lineRule="exact"/>
        <w:ind w:firstLine="420" w:firstLineChars="200"/>
        <w:rPr>
          <w:rFonts w:hint="default" w:ascii="仿宋" w:hAnsi="仿宋" w:eastAsia="仿宋" w:cs="仿宋"/>
          <w:b/>
          <w:bCs/>
          <w:color w:val="FF0000"/>
          <w:highlight w:val="none"/>
          <w:lang w:val="en-US" w:eastAsia="zh-CN"/>
        </w:rPr>
      </w:pPr>
      <w:r>
        <w:rPr>
          <w:rFonts w:hint="eastAsia" w:ascii="仿宋" w:hAnsi="仿宋" w:eastAsia="仿宋" w:cs="仿宋"/>
          <w:b/>
          <w:bCs/>
          <w:color w:val="FF0000"/>
          <w:highlight w:val="none"/>
          <w:lang w:val="en-US" w:eastAsia="zh-CN"/>
        </w:rPr>
        <w:t>的要求，此单价包含但不限于货物的包装、运输、配送、含税等所有的费用，响应人应具备供货能力并应充分斟酌考虑成本。</w:t>
      </w:r>
    </w:p>
    <w:tbl>
      <w:tblPr>
        <w:tblStyle w:val="88"/>
        <w:tblW w:w="1206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3"/>
        <w:gridCol w:w="1145"/>
        <w:gridCol w:w="2887"/>
        <w:gridCol w:w="1359"/>
        <w:gridCol w:w="6196"/>
      </w:tblGrid>
      <w:tr w14:paraId="791E6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73BA400B">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145" w:type="dxa"/>
            <w:tcBorders>
              <w:top w:val="single" w:color="auto" w:sz="4" w:space="0"/>
              <w:left w:val="nil"/>
              <w:bottom w:val="single" w:color="auto" w:sz="4" w:space="0"/>
              <w:right w:val="single" w:color="auto" w:sz="4" w:space="0"/>
            </w:tcBorders>
            <w:shd w:val="clear" w:color="auto" w:fill="auto"/>
            <w:vAlign w:val="center"/>
          </w:tcPr>
          <w:p w14:paraId="30A4387F">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名称</w:t>
            </w:r>
          </w:p>
        </w:tc>
        <w:tc>
          <w:tcPr>
            <w:tcW w:w="2887" w:type="dxa"/>
            <w:tcBorders>
              <w:top w:val="single" w:color="auto" w:sz="4" w:space="0"/>
              <w:left w:val="nil"/>
              <w:bottom w:val="single" w:color="auto" w:sz="4" w:space="0"/>
              <w:right w:val="single" w:color="auto" w:sz="4" w:space="0"/>
            </w:tcBorders>
            <w:shd w:val="clear" w:color="auto" w:fill="auto"/>
            <w:vAlign w:val="center"/>
          </w:tcPr>
          <w:p w14:paraId="3124BDE4">
            <w:pPr>
              <w:keepNext w:val="0"/>
              <w:keepLines w:val="0"/>
              <w:widowControl/>
              <w:suppressLineNumbers w:val="0"/>
              <w:jc w:val="center"/>
              <w:textAlignment w:val="center"/>
              <w:rPr>
                <w:rFonts w:hint="default" w:ascii="仿宋" w:hAnsi="仿宋" w:eastAsia="仿宋" w:cs="仿宋"/>
                <w:b/>
                <w:bCs/>
                <w:i w:val="0"/>
                <w:iCs w:val="0"/>
                <w:color w:val="auto"/>
                <w:sz w:val="24"/>
                <w:szCs w:val="24"/>
                <w:highlight w:val="none"/>
                <w:u w:val="none"/>
                <w:lang w:val="en-US"/>
              </w:rPr>
            </w:pPr>
            <w:r>
              <w:rPr>
                <w:rFonts w:hint="eastAsia" w:ascii="仿宋" w:hAnsi="仿宋" w:eastAsia="仿宋" w:cs="仿宋"/>
                <w:b/>
                <w:bCs/>
                <w:i w:val="0"/>
                <w:iCs w:val="0"/>
                <w:color w:val="auto"/>
                <w:kern w:val="0"/>
                <w:sz w:val="24"/>
                <w:szCs w:val="24"/>
                <w:highlight w:val="none"/>
                <w:u w:val="none"/>
                <w:lang w:val="en-US" w:eastAsia="zh-CN" w:bidi="ar"/>
              </w:rPr>
              <w:t>品牌、规格参数</w:t>
            </w:r>
          </w:p>
        </w:tc>
        <w:tc>
          <w:tcPr>
            <w:tcW w:w="1359" w:type="dxa"/>
            <w:tcBorders>
              <w:top w:val="single" w:color="auto" w:sz="4" w:space="0"/>
              <w:left w:val="nil"/>
              <w:bottom w:val="single" w:color="auto" w:sz="4" w:space="0"/>
              <w:right w:val="single" w:color="auto" w:sz="4" w:space="0"/>
            </w:tcBorders>
            <w:shd w:val="clear" w:color="auto" w:fill="auto"/>
            <w:vAlign w:val="center"/>
          </w:tcPr>
          <w:p w14:paraId="67DA5A47">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单价</w:t>
            </w:r>
          </w:p>
        </w:tc>
        <w:tc>
          <w:tcPr>
            <w:tcW w:w="6196" w:type="dxa"/>
            <w:tcBorders>
              <w:top w:val="single" w:color="auto" w:sz="4" w:space="0"/>
              <w:left w:val="nil"/>
              <w:bottom w:val="single" w:color="auto" w:sz="4" w:space="0"/>
              <w:right w:val="single" w:color="auto" w:sz="4" w:space="0"/>
            </w:tcBorders>
            <w:shd w:val="clear" w:color="auto" w:fill="auto"/>
            <w:vAlign w:val="center"/>
          </w:tcPr>
          <w:p w14:paraId="4C9280D4">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参考图片</w:t>
            </w:r>
          </w:p>
        </w:tc>
      </w:tr>
      <w:tr w14:paraId="05DC6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9"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2EBCF036">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1145" w:type="dxa"/>
            <w:tcBorders>
              <w:top w:val="single" w:color="auto" w:sz="4" w:space="0"/>
              <w:left w:val="nil"/>
              <w:bottom w:val="single" w:color="auto" w:sz="4" w:space="0"/>
              <w:right w:val="single" w:color="auto" w:sz="4" w:space="0"/>
            </w:tcBorders>
            <w:shd w:val="clear" w:color="auto" w:fill="auto"/>
            <w:vAlign w:val="center"/>
          </w:tcPr>
          <w:p w14:paraId="2252481B">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2887" w:type="dxa"/>
            <w:tcBorders>
              <w:top w:val="single" w:color="auto" w:sz="4" w:space="0"/>
              <w:left w:val="nil"/>
              <w:bottom w:val="single" w:color="auto" w:sz="4" w:space="0"/>
              <w:right w:val="single" w:color="auto" w:sz="4" w:space="0"/>
            </w:tcBorders>
            <w:shd w:val="clear" w:color="auto" w:fill="auto"/>
            <w:vAlign w:val="center"/>
          </w:tcPr>
          <w:p w14:paraId="68458042">
            <w:pPr>
              <w:keepNext w:val="0"/>
              <w:keepLines w:val="0"/>
              <w:widowControl/>
              <w:suppressLineNumbers w:val="0"/>
              <w:jc w:val="left"/>
              <w:textAlignment w:val="center"/>
              <w:rPr>
                <w:rFonts w:hint="eastAsia"/>
                <w:lang w:val="en-US" w:eastAsia="zh-CN"/>
              </w:rPr>
            </w:pPr>
          </w:p>
        </w:tc>
        <w:tc>
          <w:tcPr>
            <w:tcW w:w="1359" w:type="dxa"/>
            <w:tcBorders>
              <w:top w:val="single" w:color="auto" w:sz="4" w:space="0"/>
              <w:left w:val="nil"/>
              <w:bottom w:val="single" w:color="auto" w:sz="4" w:space="0"/>
              <w:right w:val="single" w:color="auto" w:sz="4" w:space="0"/>
            </w:tcBorders>
            <w:shd w:val="clear" w:color="auto" w:fill="auto"/>
            <w:vAlign w:val="bottom"/>
          </w:tcPr>
          <w:p w14:paraId="04B05F3F">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c>
          <w:tcPr>
            <w:tcW w:w="6196" w:type="dxa"/>
            <w:tcBorders>
              <w:top w:val="single" w:color="auto" w:sz="4" w:space="0"/>
              <w:left w:val="nil"/>
              <w:bottom w:val="single" w:color="auto" w:sz="4" w:space="0"/>
              <w:right w:val="single" w:color="auto" w:sz="4" w:space="0"/>
            </w:tcBorders>
            <w:shd w:val="clear" w:color="auto" w:fill="auto"/>
            <w:vAlign w:val="bottom"/>
          </w:tcPr>
          <w:p w14:paraId="69DCE2C9">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r>
      <w:tr w14:paraId="6D818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5"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3947EAB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145" w:type="dxa"/>
            <w:tcBorders>
              <w:top w:val="single" w:color="auto" w:sz="4" w:space="0"/>
              <w:left w:val="nil"/>
              <w:bottom w:val="single" w:color="auto" w:sz="4" w:space="0"/>
              <w:right w:val="single" w:color="auto" w:sz="4" w:space="0"/>
            </w:tcBorders>
            <w:shd w:val="clear" w:color="auto" w:fill="auto"/>
            <w:vAlign w:val="center"/>
          </w:tcPr>
          <w:p w14:paraId="2E715E6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2887" w:type="dxa"/>
            <w:tcBorders>
              <w:top w:val="single" w:color="auto" w:sz="4" w:space="0"/>
              <w:left w:val="nil"/>
              <w:bottom w:val="single" w:color="auto" w:sz="4" w:space="0"/>
              <w:right w:val="single" w:color="auto" w:sz="4" w:space="0"/>
            </w:tcBorders>
            <w:shd w:val="clear" w:color="auto" w:fill="auto"/>
            <w:vAlign w:val="center"/>
          </w:tcPr>
          <w:p w14:paraId="568059FF">
            <w:pPr>
              <w:keepNext w:val="0"/>
              <w:keepLines w:val="0"/>
              <w:widowControl/>
              <w:suppressLineNumbers w:val="0"/>
              <w:jc w:val="left"/>
              <w:textAlignment w:val="center"/>
              <w:rPr>
                <w:rFonts w:hint="default"/>
                <w:lang w:val="en-US" w:eastAsia="zh-CN"/>
              </w:rPr>
            </w:pPr>
          </w:p>
        </w:tc>
        <w:tc>
          <w:tcPr>
            <w:tcW w:w="1359" w:type="dxa"/>
            <w:tcBorders>
              <w:top w:val="single" w:color="auto" w:sz="4" w:space="0"/>
              <w:left w:val="nil"/>
              <w:bottom w:val="single" w:color="auto" w:sz="4" w:space="0"/>
              <w:right w:val="single" w:color="auto" w:sz="4" w:space="0"/>
            </w:tcBorders>
            <w:shd w:val="clear" w:color="auto" w:fill="auto"/>
            <w:vAlign w:val="bottom"/>
          </w:tcPr>
          <w:p w14:paraId="553438CD">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c>
          <w:tcPr>
            <w:tcW w:w="6196" w:type="dxa"/>
            <w:tcBorders>
              <w:top w:val="single" w:color="auto" w:sz="4" w:space="0"/>
              <w:left w:val="nil"/>
              <w:bottom w:val="single" w:color="auto" w:sz="4" w:space="0"/>
              <w:right w:val="single" w:color="auto" w:sz="4" w:space="0"/>
            </w:tcBorders>
            <w:shd w:val="clear" w:color="auto" w:fill="auto"/>
            <w:vAlign w:val="bottom"/>
          </w:tcPr>
          <w:p w14:paraId="266413C5">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r>
      <w:tr w14:paraId="191E0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2"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1033E762">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1145" w:type="dxa"/>
            <w:tcBorders>
              <w:top w:val="single" w:color="auto" w:sz="4" w:space="0"/>
              <w:left w:val="nil"/>
              <w:bottom w:val="single" w:color="auto" w:sz="4" w:space="0"/>
              <w:right w:val="single" w:color="auto" w:sz="4" w:space="0"/>
            </w:tcBorders>
            <w:shd w:val="clear" w:color="auto" w:fill="auto"/>
            <w:vAlign w:val="center"/>
          </w:tcPr>
          <w:p w14:paraId="021FFCBA">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2887" w:type="dxa"/>
            <w:tcBorders>
              <w:top w:val="single" w:color="auto" w:sz="4" w:space="0"/>
              <w:left w:val="nil"/>
              <w:bottom w:val="single" w:color="auto" w:sz="4" w:space="0"/>
              <w:right w:val="single" w:color="auto" w:sz="4" w:space="0"/>
            </w:tcBorders>
            <w:shd w:val="clear" w:color="auto" w:fill="auto"/>
            <w:vAlign w:val="center"/>
          </w:tcPr>
          <w:p w14:paraId="7B9D9887">
            <w:pPr>
              <w:keepNext w:val="0"/>
              <w:keepLines w:val="0"/>
              <w:widowControl/>
              <w:suppressLineNumbers w:val="0"/>
              <w:jc w:val="left"/>
              <w:textAlignment w:val="center"/>
              <w:rPr>
                <w:rFonts w:hint="eastAsia" w:eastAsia="宋体"/>
                <w:lang w:val="en-US" w:eastAsia="zh-CN"/>
              </w:rPr>
            </w:pPr>
          </w:p>
        </w:tc>
        <w:tc>
          <w:tcPr>
            <w:tcW w:w="1359" w:type="dxa"/>
            <w:tcBorders>
              <w:top w:val="single" w:color="auto" w:sz="4" w:space="0"/>
              <w:left w:val="nil"/>
              <w:bottom w:val="single" w:color="auto" w:sz="4" w:space="0"/>
              <w:right w:val="single" w:color="auto" w:sz="4" w:space="0"/>
            </w:tcBorders>
            <w:shd w:val="clear" w:color="auto" w:fill="auto"/>
            <w:vAlign w:val="bottom"/>
          </w:tcPr>
          <w:p w14:paraId="202F632E">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c>
          <w:tcPr>
            <w:tcW w:w="6196" w:type="dxa"/>
            <w:tcBorders>
              <w:top w:val="single" w:color="auto" w:sz="4" w:space="0"/>
              <w:left w:val="nil"/>
              <w:bottom w:val="single" w:color="auto" w:sz="4" w:space="0"/>
              <w:right w:val="single" w:color="auto" w:sz="4" w:space="0"/>
            </w:tcBorders>
            <w:shd w:val="clear" w:color="auto" w:fill="auto"/>
            <w:vAlign w:val="bottom"/>
          </w:tcPr>
          <w:p w14:paraId="2286CCA4">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p w14:paraId="669768EA">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p w14:paraId="3E9267D8">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p w14:paraId="071491A0">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r>
      <w:tr w14:paraId="7C0A5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2"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0D48D253">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1145" w:type="dxa"/>
            <w:tcBorders>
              <w:top w:val="single" w:color="auto" w:sz="4" w:space="0"/>
              <w:left w:val="nil"/>
              <w:bottom w:val="single" w:color="auto" w:sz="4" w:space="0"/>
              <w:right w:val="single" w:color="auto" w:sz="4" w:space="0"/>
            </w:tcBorders>
            <w:shd w:val="clear" w:color="auto" w:fill="auto"/>
            <w:vAlign w:val="center"/>
          </w:tcPr>
          <w:p w14:paraId="53BC9D48">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2887" w:type="dxa"/>
            <w:tcBorders>
              <w:top w:val="single" w:color="auto" w:sz="4" w:space="0"/>
              <w:left w:val="nil"/>
              <w:bottom w:val="single" w:color="auto" w:sz="4" w:space="0"/>
              <w:right w:val="single" w:color="auto" w:sz="4" w:space="0"/>
            </w:tcBorders>
            <w:shd w:val="clear" w:color="auto" w:fill="auto"/>
            <w:vAlign w:val="center"/>
          </w:tcPr>
          <w:p w14:paraId="06821B2B">
            <w:pPr>
              <w:keepNext w:val="0"/>
              <w:keepLines w:val="0"/>
              <w:widowControl/>
              <w:suppressLineNumbers w:val="0"/>
              <w:jc w:val="left"/>
              <w:textAlignment w:val="center"/>
              <w:rPr>
                <w:rFonts w:hint="eastAsia"/>
              </w:rPr>
            </w:pPr>
          </w:p>
          <w:p w14:paraId="55B8ED64">
            <w:pPr>
              <w:keepNext w:val="0"/>
              <w:keepLines w:val="0"/>
              <w:widowControl/>
              <w:suppressLineNumbers w:val="0"/>
              <w:jc w:val="left"/>
              <w:textAlignment w:val="center"/>
              <w:rPr>
                <w:rFonts w:hint="eastAsia"/>
              </w:rPr>
            </w:pPr>
          </w:p>
          <w:p w14:paraId="72B43960">
            <w:pPr>
              <w:keepNext w:val="0"/>
              <w:keepLines w:val="0"/>
              <w:widowControl/>
              <w:suppressLineNumbers w:val="0"/>
              <w:jc w:val="left"/>
              <w:textAlignment w:val="center"/>
              <w:rPr>
                <w:rFonts w:hint="eastAsia"/>
                <w:lang w:val="en-US" w:eastAsia="zh-CN"/>
              </w:rPr>
            </w:pPr>
          </w:p>
        </w:tc>
        <w:tc>
          <w:tcPr>
            <w:tcW w:w="1359" w:type="dxa"/>
            <w:tcBorders>
              <w:top w:val="single" w:color="auto" w:sz="4" w:space="0"/>
              <w:left w:val="nil"/>
              <w:bottom w:val="single" w:color="auto" w:sz="4" w:space="0"/>
              <w:right w:val="single" w:color="auto" w:sz="4" w:space="0"/>
            </w:tcBorders>
            <w:shd w:val="clear" w:color="auto" w:fill="auto"/>
            <w:vAlign w:val="bottom"/>
          </w:tcPr>
          <w:p w14:paraId="5A9D82D4">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c>
          <w:tcPr>
            <w:tcW w:w="6196" w:type="dxa"/>
            <w:tcBorders>
              <w:top w:val="single" w:color="auto" w:sz="4" w:space="0"/>
              <w:left w:val="nil"/>
              <w:bottom w:val="single" w:color="auto" w:sz="4" w:space="0"/>
              <w:right w:val="single" w:color="auto" w:sz="4" w:space="0"/>
            </w:tcBorders>
            <w:shd w:val="clear" w:color="auto" w:fill="auto"/>
            <w:vAlign w:val="bottom"/>
          </w:tcPr>
          <w:p w14:paraId="2FFD2BF0">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r>
      <w:tr w14:paraId="2B5A0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2"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63993DCE">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1145" w:type="dxa"/>
            <w:tcBorders>
              <w:top w:val="single" w:color="auto" w:sz="4" w:space="0"/>
              <w:left w:val="nil"/>
              <w:bottom w:val="single" w:color="auto" w:sz="4" w:space="0"/>
              <w:right w:val="single" w:color="auto" w:sz="4" w:space="0"/>
            </w:tcBorders>
            <w:shd w:val="clear" w:color="auto" w:fill="auto"/>
            <w:vAlign w:val="center"/>
          </w:tcPr>
          <w:p w14:paraId="28ACB151">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2887" w:type="dxa"/>
            <w:tcBorders>
              <w:top w:val="single" w:color="auto" w:sz="4" w:space="0"/>
              <w:left w:val="nil"/>
              <w:bottom w:val="single" w:color="auto" w:sz="4" w:space="0"/>
              <w:right w:val="single" w:color="auto" w:sz="4" w:space="0"/>
            </w:tcBorders>
            <w:shd w:val="clear" w:color="auto" w:fill="auto"/>
            <w:vAlign w:val="center"/>
          </w:tcPr>
          <w:p w14:paraId="0B406EE0">
            <w:pPr>
              <w:keepNext w:val="0"/>
              <w:keepLines w:val="0"/>
              <w:widowControl/>
              <w:suppressLineNumbers w:val="0"/>
              <w:shd w:val="clear" w:fill="FFFFFF"/>
              <w:wordWrap w:val="0"/>
              <w:spacing w:line="330" w:lineRule="atLeast"/>
              <w:ind w:left="0" w:right="240" w:firstLine="0"/>
              <w:jc w:val="left"/>
              <w:rPr>
                <w:rFonts w:hint="eastAsia"/>
                <w:lang w:val="en-US" w:eastAsia="zh-CN"/>
              </w:rPr>
            </w:pPr>
          </w:p>
          <w:p w14:paraId="333DB990">
            <w:pPr>
              <w:keepNext w:val="0"/>
              <w:keepLines w:val="0"/>
              <w:widowControl/>
              <w:suppressLineNumbers w:val="0"/>
              <w:shd w:val="clear" w:fill="FFFFFF"/>
              <w:wordWrap w:val="0"/>
              <w:spacing w:line="330" w:lineRule="atLeast"/>
              <w:ind w:left="0" w:right="240" w:firstLine="0"/>
              <w:jc w:val="left"/>
              <w:rPr>
                <w:rFonts w:hint="default" w:ascii="Arial" w:hAnsi="Arial" w:cs="Arial"/>
                <w:lang w:val="en-US" w:eastAsia="zh-CN"/>
              </w:rPr>
            </w:pPr>
          </w:p>
          <w:p w14:paraId="0D1CF6B1">
            <w:pPr>
              <w:keepNext w:val="0"/>
              <w:keepLines w:val="0"/>
              <w:widowControl/>
              <w:suppressLineNumbers w:val="0"/>
              <w:shd w:val="clear" w:fill="FFFFFF"/>
              <w:wordWrap w:val="0"/>
              <w:spacing w:line="330" w:lineRule="atLeast"/>
              <w:ind w:left="0" w:right="240" w:firstLine="0"/>
              <w:jc w:val="left"/>
              <w:rPr>
                <w:rFonts w:hint="default" w:ascii="PingFang SC" w:hAnsi="PingFang SC" w:eastAsia="PingFang SC" w:cs="PingFang SC"/>
                <w:i w:val="0"/>
                <w:iCs w:val="0"/>
                <w:caps w:val="0"/>
                <w:spacing w:val="0"/>
                <w:sz w:val="21"/>
                <w:szCs w:val="21"/>
                <w:lang w:val="en-US"/>
              </w:rPr>
            </w:pPr>
          </w:p>
          <w:p w14:paraId="13E50ACA">
            <w:pPr>
              <w:keepNext w:val="0"/>
              <w:keepLines w:val="0"/>
              <w:widowControl/>
              <w:suppressLineNumbers w:val="0"/>
              <w:jc w:val="left"/>
              <w:textAlignment w:val="center"/>
              <w:rPr>
                <w:rFonts w:hint="default"/>
                <w:lang w:val="en-US" w:eastAsia="zh-CN"/>
              </w:rPr>
            </w:pPr>
          </w:p>
        </w:tc>
        <w:tc>
          <w:tcPr>
            <w:tcW w:w="1359" w:type="dxa"/>
            <w:tcBorders>
              <w:top w:val="single" w:color="auto" w:sz="4" w:space="0"/>
              <w:left w:val="nil"/>
              <w:bottom w:val="single" w:color="auto" w:sz="4" w:space="0"/>
              <w:right w:val="single" w:color="auto" w:sz="4" w:space="0"/>
            </w:tcBorders>
            <w:shd w:val="clear" w:color="auto" w:fill="auto"/>
            <w:vAlign w:val="bottom"/>
          </w:tcPr>
          <w:p w14:paraId="1A1EC48F">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c>
          <w:tcPr>
            <w:tcW w:w="6196" w:type="dxa"/>
            <w:tcBorders>
              <w:top w:val="single" w:color="auto" w:sz="4" w:space="0"/>
              <w:left w:val="nil"/>
              <w:bottom w:val="single" w:color="auto" w:sz="4" w:space="0"/>
              <w:right w:val="single" w:color="auto" w:sz="4" w:space="0"/>
            </w:tcBorders>
            <w:shd w:val="clear" w:color="auto" w:fill="auto"/>
            <w:vAlign w:val="bottom"/>
          </w:tcPr>
          <w:p w14:paraId="013BD2CB">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r>
      <w:tr w14:paraId="2F801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2"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5A6F1B1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bookmarkStart w:id="8" w:name="_GoBack" w:colFirst="0" w:colLast="4"/>
          </w:p>
        </w:tc>
        <w:tc>
          <w:tcPr>
            <w:tcW w:w="1145" w:type="dxa"/>
            <w:tcBorders>
              <w:top w:val="single" w:color="auto" w:sz="4" w:space="0"/>
              <w:left w:val="nil"/>
              <w:bottom w:val="single" w:color="auto" w:sz="4" w:space="0"/>
              <w:right w:val="single" w:color="auto" w:sz="4" w:space="0"/>
            </w:tcBorders>
            <w:shd w:val="clear" w:color="auto" w:fill="auto"/>
            <w:vAlign w:val="center"/>
          </w:tcPr>
          <w:p w14:paraId="32F8CFB8">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2887" w:type="dxa"/>
            <w:tcBorders>
              <w:top w:val="single" w:color="auto" w:sz="4" w:space="0"/>
              <w:left w:val="nil"/>
              <w:bottom w:val="single" w:color="auto" w:sz="4" w:space="0"/>
              <w:right w:val="single" w:color="auto" w:sz="4" w:space="0"/>
            </w:tcBorders>
            <w:shd w:val="clear" w:color="auto" w:fill="auto"/>
            <w:vAlign w:val="center"/>
          </w:tcPr>
          <w:p w14:paraId="3F88CB02">
            <w:pPr>
              <w:keepNext w:val="0"/>
              <w:keepLines w:val="0"/>
              <w:widowControl/>
              <w:suppressLineNumbers w:val="0"/>
              <w:jc w:val="left"/>
              <w:textAlignment w:val="center"/>
              <w:rPr>
                <w:rFonts w:hint="default"/>
                <w:lang w:val="en-US" w:eastAsia="zh-CN"/>
              </w:rPr>
            </w:pPr>
          </w:p>
        </w:tc>
        <w:tc>
          <w:tcPr>
            <w:tcW w:w="1359" w:type="dxa"/>
            <w:tcBorders>
              <w:top w:val="single" w:color="auto" w:sz="4" w:space="0"/>
              <w:left w:val="nil"/>
              <w:bottom w:val="single" w:color="auto" w:sz="4" w:space="0"/>
              <w:right w:val="single" w:color="auto" w:sz="4" w:space="0"/>
            </w:tcBorders>
            <w:shd w:val="clear" w:color="auto" w:fill="auto"/>
            <w:vAlign w:val="bottom"/>
          </w:tcPr>
          <w:p w14:paraId="0763F21A">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c>
          <w:tcPr>
            <w:tcW w:w="6196" w:type="dxa"/>
            <w:tcBorders>
              <w:top w:val="single" w:color="auto" w:sz="4" w:space="0"/>
              <w:left w:val="nil"/>
              <w:bottom w:val="single" w:color="auto" w:sz="4" w:space="0"/>
              <w:right w:val="single" w:color="auto" w:sz="4" w:space="0"/>
            </w:tcBorders>
            <w:shd w:val="clear" w:color="auto" w:fill="auto"/>
            <w:vAlign w:val="bottom"/>
          </w:tcPr>
          <w:p w14:paraId="4D566147">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r>
      <w:bookmarkEnd w:id="8"/>
    </w:tbl>
    <w:p w14:paraId="575E7FFD">
      <w:pPr>
        <w:spacing w:line="400" w:lineRule="exact"/>
        <w:ind w:firstLine="480" w:firstLineChars="200"/>
        <w:rPr>
          <w:rFonts w:hint="eastAsia" w:ascii="仿宋" w:hAnsi="仿宋" w:eastAsia="仿宋" w:cs="仿宋"/>
          <w:b/>
          <w:color w:val="auto"/>
          <w:sz w:val="24"/>
          <w:szCs w:val="24"/>
          <w:highlight w:val="none"/>
          <w:lang w:val="en-US" w:eastAsia="zh-CN"/>
        </w:rPr>
      </w:pPr>
    </w:p>
    <w:p w14:paraId="6421AD64">
      <w:pPr>
        <w:spacing w:line="400" w:lineRule="exact"/>
        <w:ind w:firstLine="480" w:firstLineChars="200"/>
        <w:rPr>
          <w:rFonts w:hint="eastAsia" w:ascii="仿宋" w:hAnsi="仿宋" w:eastAsia="仿宋" w:cs="仿宋"/>
          <w:b/>
          <w:sz w:val="24"/>
          <w:szCs w:val="24"/>
        </w:rPr>
      </w:pPr>
    </w:p>
    <w:p w14:paraId="58BB2688">
      <w:pPr>
        <w:spacing w:line="400" w:lineRule="exact"/>
        <w:ind w:firstLine="480" w:firstLineChars="200"/>
        <w:rPr>
          <w:rFonts w:hint="eastAsia" w:ascii="仿宋" w:hAnsi="仿宋" w:eastAsia="仿宋" w:cs="仿宋"/>
          <w:b/>
          <w:sz w:val="24"/>
          <w:szCs w:val="24"/>
        </w:rPr>
      </w:pPr>
    </w:p>
    <w:p w14:paraId="27A59BEC">
      <w:pPr>
        <w:spacing w:line="400" w:lineRule="exact"/>
        <w:ind w:firstLine="480" w:firstLineChars="200"/>
        <w:rPr>
          <w:rFonts w:hint="eastAsia" w:ascii="仿宋" w:hAnsi="仿宋" w:eastAsia="仿宋" w:cs="仿宋"/>
          <w:b/>
          <w:sz w:val="24"/>
          <w:szCs w:val="24"/>
        </w:rPr>
      </w:pPr>
    </w:p>
    <w:p w14:paraId="62E7E100">
      <w:pPr>
        <w:spacing w:line="400" w:lineRule="exact"/>
        <w:ind w:firstLine="480" w:firstLineChars="200"/>
        <w:rPr>
          <w:rFonts w:hint="eastAsia" w:ascii="仿宋" w:hAnsi="仿宋" w:eastAsia="仿宋" w:cs="仿宋"/>
          <w:b/>
          <w:sz w:val="24"/>
          <w:szCs w:val="24"/>
        </w:rPr>
      </w:pPr>
    </w:p>
    <w:p w14:paraId="080EC671">
      <w:pPr>
        <w:spacing w:line="400" w:lineRule="exact"/>
        <w:ind w:firstLine="480" w:firstLineChars="200"/>
        <w:rPr>
          <w:rFonts w:hint="eastAsia" w:ascii="仿宋" w:hAnsi="仿宋" w:eastAsia="仿宋" w:cs="仿宋"/>
          <w:b/>
          <w:sz w:val="24"/>
          <w:szCs w:val="24"/>
        </w:rPr>
      </w:pPr>
    </w:p>
    <w:p w14:paraId="084C8482">
      <w:pPr>
        <w:spacing w:line="400" w:lineRule="exact"/>
        <w:rPr>
          <w:rFonts w:hint="eastAsia" w:ascii="仿宋" w:hAnsi="仿宋" w:eastAsia="仿宋" w:cs="仿宋"/>
          <w:b/>
          <w:sz w:val="24"/>
          <w:szCs w:val="24"/>
        </w:rPr>
      </w:pPr>
    </w:p>
    <w:bookmarkEnd w:id="2"/>
    <w:bookmarkEnd w:id="3"/>
    <w:bookmarkEnd w:id="4"/>
    <w:bookmarkEnd w:id="5"/>
    <w:bookmarkEnd w:id="6"/>
    <w:bookmarkEnd w:id="7"/>
    <w:p w14:paraId="64B2EFA1">
      <w:pPr>
        <w:spacing w:line="360" w:lineRule="auto"/>
        <w:rPr>
          <w:rFonts w:hint="eastAsia" w:ascii="仿宋" w:hAnsi="仿宋" w:eastAsia="仿宋" w:cs="仿宋"/>
          <w:color w:val="auto"/>
          <w:highlight w:val="none"/>
        </w:rPr>
      </w:pPr>
    </w:p>
    <w:sectPr>
      <w:footerReference r:id="rId3" w:type="default"/>
      <w:pgSz w:w="16838" w:h="11906" w:orient="landscape"/>
      <w:pgMar w:top="1418" w:right="1247" w:bottom="1418" w:left="170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rinda">
    <w:altName w:val="Segoe UI Symbol"/>
    <w:panose1 w:val="020B0502040204020203"/>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Hammer Thin">
    <w:altName w:val="Times New Roman"/>
    <w:panose1 w:val="00000000000000000000"/>
    <w:charset w:val="00"/>
    <w:family w:val="auto"/>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ˎ̥">
    <w:altName w:val="Cambria"/>
    <w:panose1 w:val="00000000000000000000"/>
    <w:charset w:val="00"/>
    <w:family w:val="roman"/>
    <w:pitch w:val="default"/>
    <w:sig w:usb0="00000000" w:usb1="00000000" w:usb2="00000000" w:usb3="00000000" w:csb0="00040001" w:csb1="00000000"/>
  </w:font>
  <w:font w:name="Garamond">
    <w:panose1 w:val="02020404030301010803"/>
    <w:charset w:val="00"/>
    <w:family w:val="roman"/>
    <w:pitch w:val="default"/>
    <w:sig w:usb0="00000287" w:usb1="00000000" w:usb2="00000000" w:usb3="00000000" w:csb0="0000009F" w:csb1="DFD70000"/>
  </w:font>
  <w:font w:name="Univers 47 CondensedLight">
    <w:altName w:val="Arial"/>
    <w:panose1 w:val="00000000000000000000"/>
    <w:charset w:val="00"/>
    <w:family w:val="swiss"/>
    <w:pitch w:val="default"/>
    <w:sig w:usb0="00000000" w:usb1="00000000" w:usb2="00000000" w:usb3="00000000" w:csb0="00000001" w:csb1="00000000"/>
  </w:font>
  <w:font w:name="Courier">
    <w:altName w:val="Courier New"/>
    <w:panose1 w:val="02070409020205020404"/>
    <w:charset w:val="00"/>
    <w:family w:val="modern"/>
    <w:pitch w:val="default"/>
    <w:sig w:usb0="00000000" w:usb1="00000000" w:usb2="00000000" w:usb3="00000000" w:csb0="00000001" w:csb1="00000000"/>
  </w:font>
  <w:font w:name="Helvetica">
    <w:altName w:val="Arial"/>
    <w:panose1 w:val="020B0504020202020204"/>
    <w:charset w:val="00"/>
    <w:family w:val="swiss"/>
    <w:pitch w:val="default"/>
    <w:sig w:usb0="00000000" w:usb1="00000000" w:usb2="00000000" w:usb3="00000000" w:csb0="00000001" w:csb1="00000000"/>
  </w:font>
  <w:font w:name="Futura Bk">
    <w:altName w:val="Arial"/>
    <w:panose1 w:val="00000000000000000000"/>
    <w:charset w:val="B1"/>
    <w:family w:val="swiss"/>
    <w:pitch w:val="default"/>
    <w:sig w:usb0="00000000" w:usb1="00000000" w:usb2="00000000" w:usb3="00000000" w:csb0="000001FB" w:csb1="00000000"/>
  </w:font>
  <w:font w:name="CG Times">
    <w:altName w:val="Times New Roman"/>
    <w:panose1 w:val="00000000000000000000"/>
    <w:charset w:val="00"/>
    <w:family w:val="roman"/>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Futura Hv">
    <w:altName w:val="Segoe Print"/>
    <w:panose1 w:val="00000000000000000000"/>
    <w:charset w:val="00"/>
    <w:family w:val="auto"/>
    <w:pitch w:val="default"/>
    <w:sig w:usb0="00000000" w:usb1="00000000" w:usb2="00000000" w:usb3="00000000" w:csb0="000001FB" w:csb1="00000000"/>
  </w:font>
  <w:font w:name="方正楷体简体">
    <w:altName w:val="黑体"/>
    <w:panose1 w:val="00000000000000000000"/>
    <w:charset w:val="86"/>
    <w:family w:val="script"/>
    <w:pitch w:val="default"/>
    <w:sig w:usb0="00000000" w:usb1="00000000" w:usb2="00000010" w:usb3="00000000" w:csb0="000401FF" w:csb1="00000000"/>
  </w:font>
  <w:font w:name="Verdana">
    <w:panose1 w:val="020B0604030504040204"/>
    <w:charset w:val="00"/>
    <w:family w:val="swiss"/>
    <w:pitch w:val="default"/>
    <w:sig w:usb0="A00006FF" w:usb1="4000205B" w:usb2="00000010" w:usb3="00000000" w:csb0="2000019F" w:csb1="00000000"/>
  </w:font>
  <w:font w:name="Book Antiqua">
    <w:panose1 w:val="02040602050305030304"/>
    <w:charset w:val="00"/>
    <w:family w:val="roman"/>
    <w:pitch w:val="default"/>
    <w:sig w:usb0="00000287" w:usb1="00000000" w:usb2="00000000" w:usb3="00000000" w:csb0="2000009F" w:csb1="DFD70000"/>
  </w:font>
  <w:font w:name="Franklin Gothic Medium Cond">
    <w:panose1 w:val="020B060603040202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Franklin Gothic Demi">
    <w:panose1 w:val="020B0703020102020204"/>
    <w:charset w:val="00"/>
    <w:family w:val="swiss"/>
    <w:pitch w:val="default"/>
    <w:sig w:usb0="00000287" w:usb1="00000000" w:usb2="00000000" w:usb3="00000000" w:csb0="2000009F" w:csb1="DFD70000"/>
  </w:font>
  <w:font w:name="文鼎大标宋简">
    <w:altName w:val="宋体"/>
    <w:panose1 w:val="00000000000000000000"/>
    <w:charset w:val="86"/>
    <w:family w:val="modern"/>
    <w:pitch w:val="default"/>
    <w:sig w:usb0="00000000" w:usb1="00000000" w:usb2="00000010" w:usb3="00000000" w:csb0="000401FF" w:csb1="00000000"/>
  </w:font>
  <w:font w:name="新宋体">
    <w:panose1 w:val="02010609030101010101"/>
    <w:charset w:val="86"/>
    <w:family w:val="modern"/>
    <w:pitch w:val="default"/>
    <w:sig w:usb0="00000203" w:usb1="288F0000" w:usb2="0000000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Times">
    <w:altName w:val="Times New Roman"/>
    <w:panose1 w:val="02020603050405020304"/>
    <w:charset w:val="00"/>
    <w:family w:val="swiss"/>
    <w:pitch w:val="default"/>
    <w:sig w:usb0="00000000" w:usb1="00000000" w:usb2="00000009" w:usb3="00000000" w:csb0="000001FF" w:csb1="00000000"/>
  </w:font>
  <w:font w:name="Arial Black">
    <w:panose1 w:val="020B0A04020102020204"/>
    <w:charset w:val="00"/>
    <w:family w:val="swiss"/>
    <w:pitch w:val="default"/>
    <w:sig w:usb0="A00002AF" w:usb1="400078FB" w:usb2="00000000" w:usb3="00000000" w:csb0="6000009F" w:csb1="DFD7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W1)">
    <w:altName w:val="Arial"/>
    <w:panose1 w:val="00000000000000000000"/>
    <w:charset w:val="00"/>
    <w:family w:val="auto"/>
    <w:pitch w:val="default"/>
    <w:sig w:usb0="00000000" w:usb1="00000000" w:usb2="00000009" w:usb3="00000000" w:csb0="000001FF" w:csb1="00000000"/>
  </w:font>
  <w:font w:name="Adobe 宋体 Std L">
    <w:altName w:val="宋体"/>
    <w:panose1 w:val="00000000000000000000"/>
    <w:charset w:val="86"/>
    <w:family w:val="roman"/>
    <w:pitch w:val="default"/>
    <w:sig w:usb0="00000000" w:usb1="00000000" w:usb2="00000016" w:usb3="00000000" w:csb0="000601FF" w:csb1="00000000"/>
  </w:font>
  <w:font w:name="ZapfHumnst BT">
    <w:altName w:val="Arial"/>
    <w:panose1 w:val="00000000000000000000"/>
    <w:charset w:val="00"/>
    <w:family w:val="swiss"/>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Arial Bold">
    <w:altName w:val="Arial"/>
    <w:panose1 w:val="020B0704020202020204"/>
    <w:charset w:val="00"/>
    <w:family w:val="auto"/>
    <w:pitch w:val="default"/>
    <w:sig w:usb0="00000000" w:usb1="00000000" w:usb2="00000009" w:usb3="00000000" w:csb0="000001FF" w:csb1="00000000"/>
  </w:font>
  <w:font w:name="Univers-Light Oblique">
    <w:altName w:val="Arial"/>
    <w:panose1 w:val="00000000000000000000"/>
    <w:charset w:val="00"/>
    <w:family w:val="swiss"/>
    <w:pitch w:val="default"/>
    <w:sig w:usb0="00000000" w:usb1="00000000" w:usb2="00000000" w:usb3="00000000" w:csb0="00000001" w:csb1="00000000"/>
  </w:font>
  <w:font w:name="LineDraw">
    <w:altName w:val="Segoe Print"/>
    <w:panose1 w:val="00000000000000000000"/>
    <w:charset w:val="00"/>
    <w:family w:val="modern"/>
    <w:pitch w:val="default"/>
    <w:sig w:usb0="00000000" w:usb1="00000000" w:usb2="00000000" w:usb3="00000000" w:csb0="00000001" w:csb1="00000000"/>
  </w:font>
  <w:font w:name="..">
    <w:altName w:val="Segoe Print"/>
    <w:panose1 w:val="00000000000000000000"/>
    <w:charset w:val="00"/>
    <w:family w:val="auto"/>
    <w:pitch w:val="default"/>
    <w:sig w:usb0="00000000" w:usb1="00000000" w:usb2="00000000" w:usb3="00000000" w:csb0="0000019F" w:csb1="00000000"/>
  </w:font>
  <w:font w:name="ËÎÌå">
    <w:altName w:val="Calibri"/>
    <w:panose1 w:val="00000000000000000000"/>
    <w:charset w:val="00"/>
    <w:family w:val="swiss"/>
    <w:pitch w:val="default"/>
    <w:sig w:usb0="00000000" w:usb1="00000000" w:usb2="00000000" w:usb3="00000000" w:csb0="00000001" w:csb1="0000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Microsoft Sans Serif">
    <w:panose1 w:val="020B0604020202020204"/>
    <w:charset w:val="00"/>
    <w:family w:val="swiss"/>
    <w:pitch w:val="default"/>
    <w:sig w:usb0="E5002EFF" w:usb1="C000605B" w:usb2="00000029" w:usb3="00000000" w:csb0="200101FF" w:csb1="20280000"/>
  </w:font>
  <w:font w:name="Nortel Networks Primary">
    <w:altName w:val="Trebuchet MS"/>
    <w:panose1 w:val="00000000000000000000"/>
    <w:charset w:val="00"/>
    <w:family w:val="auto"/>
    <w:pitch w:val="default"/>
    <w:sig w:usb0="00000000" w:usb1="00000000" w:usb2="00000000" w:usb3="00000000" w:csb0="00000001" w:csb1="00000000"/>
  </w:font>
  <w:font w:name="Trebuchet MS">
    <w:panose1 w:val="020B0603020202020204"/>
    <w:charset w:val="00"/>
    <w:family w:val="auto"/>
    <w:pitch w:val="default"/>
    <w:sig w:usb0="00000687" w:usb1="00000000" w:usb2="00000000" w:usb3="00000000" w:csb0="2000009F" w:csb1="00000000"/>
  </w:font>
  <w:font w:name="文鼎粗黑">
    <w:altName w:val="宋体"/>
    <w:panose1 w:val="00000000000000000000"/>
    <w:charset w:val="86"/>
    <w:family w:val="modern"/>
    <w:pitch w:val="default"/>
    <w:sig w:usb0="00000000" w:usb1="00000000" w:usb2="00000010" w:usb3="00000000" w:csb0="00040000" w:csb1="00000000"/>
  </w:font>
  <w:font w:name="Beijing">
    <w:altName w:val="Calibri"/>
    <w:panose1 w:val="00000000000000000000"/>
    <w:charset w:val="5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方正中等线_GBK">
    <w:altName w:val="微软雅黑"/>
    <w:panose1 w:val="00000000000000000000"/>
    <w:charset w:val="86"/>
    <w:family w:val="script"/>
    <w:pitch w:val="default"/>
    <w:sig w:usb0="00000000" w:usb1="00000000" w:usb2="00000010" w:usb3="00000000" w:csb0="00040000" w:csb1="00000000"/>
  </w:font>
  <w:font w:name="Futura Lt">
    <w:altName w:val="Segoe Print"/>
    <w:panose1 w:val="00000000000000000000"/>
    <w:charset w:val="00"/>
    <w:family w:val="auto"/>
    <w:pitch w:val="default"/>
    <w:sig w:usb0="00000000" w:usb1="00000000" w:usb2="00000000" w:usb3="00000000" w:csb0="000001FB" w:csb1="00000000"/>
  </w:font>
  <w:font w:name="Palatino">
    <w:altName w:val="Palatino Linotype"/>
    <w:panose1 w:val="00000000000000000000"/>
    <w:charset w:val="00"/>
    <w:family w:val="auto"/>
    <w:pitch w:val="default"/>
    <w:sig w:usb0="00000000" w:usb1="00000000" w:usb2="14600000" w:usb3="00000000" w:csb0="00000193" w:csb1="00000000"/>
  </w:font>
  <w:font w:name="Palatino Linotype">
    <w:panose1 w:val="02040502050505030304"/>
    <w:charset w:val="00"/>
    <w:family w:val="auto"/>
    <w:pitch w:val="default"/>
    <w:sig w:usb0="E0000287" w:usb1="40000013" w:usb2="00000000" w:usb3="00000000" w:csb0="2000019F" w:csb1="00000000"/>
  </w:font>
  <w:font w:name="Helv">
    <w:altName w:val="Segoe Print"/>
    <w:panose1 w:val="020B0604020202030204"/>
    <w:charset w:val="00"/>
    <w:family w:val="swiss"/>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仿宋体">
    <w:altName w:val="仿宋"/>
    <w:panose1 w:val="00000000000000000000"/>
    <w:charset w:val="86"/>
    <w:family w:val="roman"/>
    <w:pitch w:val="default"/>
    <w:sig w:usb0="00000000" w:usb1="00000000" w:usb2="00000010" w:usb3="00000000" w:csb0="00040000" w:csb1="00000000"/>
  </w:font>
  <w:font w:name="IDCSansSerif">
    <w:altName w:val="Segoe Print"/>
    <w:panose1 w:val="00000000000000000000"/>
    <w:charset w:val="00"/>
    <w:family w:val="auto"/>
    <w:pitch w:val="default"/>
    <w:sig w:usb0="00000000" w:usb1="00000000" w:usb2="00000000" w:usb3="00000000" w:csb0="00000001" w:csb1="00000000"/>
  </w:font>
  <w:font w:name="RomanS">
    <w:altName w:val="Segoe Print"/>
    <w:panose1 w:val="00000000000000000000"/>
    <w:charset w:val="00"/>
    <w:family w:val="auto"/>
    <w:pitch w:val="default"/>
    <w:sig w:usb0="00000000" w:usb1="00000000" w:usb2="00000000" w:usb3="00000000" w:csb0="000001FF" w:csb1="00000000"/>
  </w:font>
  <w:font w:name="΢; TEXT-DECORATION: none">
    <w:altName w:val="Times New Roman"/>
    <w:panose1 w:val="00000000000000000000"/>
    <w:charset w:val="00"/>
    <w:family w:val="roman"/>
    <w:pitch w:val="default"/>
    <w:sig w:usb0="00000000" w:usb1="00000000" w:usb2="00000000" w:usb3="00000000" w:csb0="00000000" w:csb1="00000000"/>
  </w:font>
  <w:font w:name="Rockwell">
    <w:panose1 w:val="02060603020205020403"/>
    <w:charset w:val="00"/>
    <w:family w:val="roman"/>
    <w:pitch w:val="default"/>
    <w:sig w:usb0="00000003" w:usb1="00000000" w:usb2="00000000" w:usb3="00000000" w:csb0="20000001" w:csb1="00000000"/>
  </w:font>
  <w:font w:name="方正姚体">
    <w:panose1 w:val="02010601030101010101"/>
    <w:charset w:val="86"/>
    <w:family w:val="auto"/>
    <w:pitch w:val="default"/>
    <w:sig w:usb0="00000003" w:usb1="080E0000" w:usb2="00000000" w:usb3="00000000" w:csb0="00040000" w:csb1="00000000"/>
  </w:font>
  <w:font w:name="New Century Schlbk">
    <w:altName w:val="Segoe Print"/>
    <w:panose1 w:val="00000000000000000000"/>
    <w:charset w:val="4D"/>
    <w:family w:val="auto"/>
    <w:pitch w:val="default"/>
    <w:sig w:usb0="00000000" w:usb1="00000000" w:usb2="00000000" w:usb3="00000000" w:csb0="00000001" w:csb1="00000000"/>
  </w:font>
  <w:font w:name="FrutigerNext LT Regular">
    <w:altName w:val="宋体"/>
    <w:panose1 w:val="00000000000000000000"/>
    <w:charset w:val="86"/>
    <w:family w:val="swiss"/>
    <w:pitch w:val="default"/>
    <w:sig w:usb0="00000000" w:usb1="00000000" w:usb2="00000010"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oúì.">
    <w:altName w:val="黑体"/>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GulimChe">
    <w:altName w:val="Malgun Gothic"/>
    <w:panose1 w:val="020B0609000101010101"/>
    <w:charset w:val="81"/>
    <w:family w:val="modern"/>
    <w:pitch w:val="default"/>
    <w:sig w:usb0="00000000" w:usb1="00000000" w:usb2="00000030" w:usb3="00000000" w:csb0="4008009F" w:csb1="DFD70000"/>
  </w:font>
  <w:font w:name="DotumChe">
    <w:altName w:val="Malgun Gothic"/>
    <w:panose1 w:val="020B0609000101010101"/>
    <w:charset w:val="81"/>
    <w:family w:val="modern"/>
    <w:pitch w:val="default"/>
    <w:sig w:usb0="00000000" w:usb1="00000000" w:usb2="00000030" w:usb3="00000000" w:csb0="4008009F" w:csb1="DFD70000"/>
  </w:font>
  <w:font w:name="SunSans-Demi">
    <w:altName w:val="Times New Roman"/>
    <w:panose1 w:val="00000000000000000000"/>
    <w:charset w:val="00"/>
    <w:family w:val="auto"/>
    <w:pitch w:val="default"/>
    <w:sig w:usb0="00000000" w:usb1="00000000" w:usb2="00000000" w:usb3="00000000" w:csb0="00000000" w:csb1="00000000"/>
  </w:font>
  <w:font w:name="Starbats">
    <w:altName w:val="Segoe Print"/>
    <w:panose1 w:val="00000000000000000000"/>
    <w:charset w:val="02"/>
    <w:family w:val="auto"/>
    <w:pitch w:val="default"/>
    <w:sig w:usb0="00000000" w:usb1="00000000" w:usb2="00000000" w:usb3="00000000" w:csb0="00000000" w:csb1="00000000"/>
  </w:font>
  <w:font w:name="Geneva">
    <w:altName w:val="Arial"/>
    <w:panose1 w:val="00000000000000000000"/>
    <w:charset w:val="00"/>
    <w:family w:val="auto"/>
    <w:pitch w:val="default"/>
    <w:sig w:usb0="00000000" w:usb1="00000000" w:usb2="00A0C000" w:usb3="00000000" w:csb0="0000019F" w:csb1="00000000"/>
  </w:font>
  <w:font w:name="SunSans-Regular">
    <w:altName w:val="Segoe Print"/>
    <w:panose1 w:val="00000000000000000000"/>
    <w:charset w:val="00"/>
    <w:family w:val="auto"/>
    <w:pitch w:val="default"/>
    <w:sig w:usb0="00000000" w:usb1="00000000" w:usb2="00000000" w:usb3="00000000" w:csb0="00000000" w:csb1="00000000"/>
  </w:font>
  <w:font w:name="New York">
    <w:altName w:val="Times New Roman"/>
    <w:panose1 w:val="02040503060506020304"/>
    <w:charset w:val="00"/>
    <w:family w:val="roman"/>
    <w:pitch w:val="default"/>
    <w:sig w:usb0="00000000" w:usb1="00000000" w:usb2="00000000" w:usb3="00000000" w:csb0="00000001" w:csb1="00000000"/>
  </w:font>
  <w:font w:name="Chicago">
    <w:altName w:val="Arial"/>
    <w:panose1 w:val="00000000000000000000"/>
    <w:charset w:val="00"/>
    <w:family w:val="auto"/>
    <w:pitch w:val="default"/>
    <w:sig w:usb0="00000000" w:usb1="00000000" w:usb2="00000000" w:usb3="00000000" w:csb0="00000000" w:csb1="00000000"/>
  </w:font>
  <w:font w:name="Arial, Helvetica">
    <w:altName w:val="Segoe Print"/>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PingFang SC">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3D097">
    <w:pPr>
      <w:pStyle w:val="56"/>
      <w:jc w:val="center"/>
    </w:pPr>
    <w:r>
      <w:pict>
        <v:shape id="_x0000_s3079" o:spid="_x0000_s307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6D932E8A">
                <w:pPr>
                  <w:pStyle w:val="56"/>
                  <w:jc w:val="center"/>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Letter"/>
      <w:pStyle w:val="37"/>
      <w:lvlText w:val="%1)"/>
      <w:lvlJc w:val="left"/>
      <w:pPr>
        <w:ind w:left="1259" w:hanging="420"/>
      </w:pPr>
      <w:rPr>
        <w:rFonts w:hint="eastAsia"/>
      </w:rPr>
    </w:lvl>
  </w:abstractNum>
  <w:abstractNum w:abstractNumId="1">
    <w:nsid w:val="FFFFFF7F"/>
    <w:multiLevelType w:val="singleLevel"/>
    <w:tmpl w:val="FFFFFF7F"/>
    <w:lvl w:ilvl="0" w:tentative="0">
      <w:start w:val="1"/>
      <w:numFmt w:val="decimal"/>
      <w:pStyle w:val="16"/>
      <w:lvlText w:val="%1."/>
      <w:lvlJc w:val="left"/>
      <w:pPr>
        <w:tabs>
          <w:tab w:val="left" w:pos="780"/>
        </w:tabs>
        <w:ind w:left="780" w:hanging="360"/>
      </w:pPr>
    </w:lvl>
  </w:abstractNum>
  <w:abstractNum w:abstractNumId="2">
    <w:nsid w:val="FFFFFF82"/>
    <w:multiLevelType w:val="singleLevel"/>
    <w:tmpl w:val="FFFFFF82"/>
    <w:lvl w:ilvl="0" w:tentative="0">
      <w:start w:val="1"/>
      <w:numFmt w:val="bullet"/>
      <w:pStyle w:val="35"/>
      <w:lvlText w:val=""/>
      <w:lvlJc w:val="left"/>
      <w:pPr>
        <w:tabs>
          <w:tab w:val="left" w:pos="1200"/>
        </w:tabs>
        <w:ind w:left="1200" w:leftChars="400" w:hanging="360" w:hangingChars="200"/>
      </w:pPr>
      <w:rPr>
        <w:rFonts w:hint="default" w:ascii="Wingdings" w:hAnsi="Wingdings"/>
      </w:rPr>
    </w:lvl>
  </w:abstractNum>
  <w:abstractNum w:abstractNumId="3">
    <w:nsid w:val="FFFFFF83"/>
    <w:multiLevelType w:val="singleLevel"/>
    <w:tmpl w:val="FFFFFF83"/>
    <w:lvl w:ilvl="0" w:tentative="0">
      <w:start w:val="1"/>
      <w:numFmt w:val="bullet"/>
      <w:pStyle w:val="41"/>
      <w:lvlText w:val=""/>
      <w:lvlJc w:val="left"/>
      <w:pPr>
        <w:tabs>
          <w:tab w:val="left" w:pos="780"/>
        </w:tabs>
        <w:ind w:left="780" w:leftChars="200" w:hanging="360" w:hangingChars="200"/>
      </w:pPr>
      <w:rPr>
        <w:rFonts w:hint="default" w:ascii="Wingdings" w:hAnsi="Wingdings"/>
      </w:rPr>
    </w:lvl>
  </w:abstractNum>
  <w:abstractNum w:abstractNumId="4">
    <w:nsid w:val="FFFFFF88"/>
    <w:multiLevelType w:val="singleLevel"/>
    <w:tmpl w:val="FFFFFF88"/>
    <w:lvl w:ilvl="0" w:tentative="0">
      <w:start w:val="1"/>
      <w:numFmt w:val="decimal"/>
      <w:pStyle w:val="22"/>
      <w:lvlText w:val="%1."/>
      <w:lvlJc w:val="left"/>
      <w:pPr>
        <w:tabs>
          <w:tab w:val="left" w:pos="360"/>
        </w:tabs>
        <w:ind w:left="360" w:hanging="360" w:hangingChars="200"/>
      </w:pPr>
    </w:lvl>
  </w:abstractNum>
  <w:abstractNum w:abstractNumId="5">
    <w:nsid w:val="FFFFFF89"/>
    <w:multiLevelType w:val="singleLevel"/>
    <w:tmpl w:val="FFFFFF89"/>
    <w:lvl w:ilvl="0" w:tentative="0">
      <w:start w:val="1"/>
      <w:numFmt w:val="bullet"/>
      <w:pStyle w:val="26"/>
      <w:lvlText w:val=""/>
      <w:lvlJc w:val="left"/>
      <w:pPr>
        <w:tabs>
          <w:tab w:val="left" w:pos="360"/>
        </w:tabs>
        <w:ind w:left="360" w:hanging="360" w:hangingChars="200"/>
      </w:pPr>
      <w:rPr>
        <w:rFonts w:hint="default" w:ascii="Wingdings" w:hAnsi="Wingdings"/>
      </w:rPr>
    </w:lvl>
  </w:abstractNum>
  <w:abstractNum w:abstractNumId="6">
    <w:nsid w:val="00000007"/>
    <w:multiLevelType w:val="multilevel"/>
    <w:tmpl w:val="00000007"/>
    <w:lvl w:ilvl="0" w:tentative="0">
      <w:start w:val="1"/>
      <w:numFmt w:val="decimal"/>
      <w:lvlText w:val="（%1）"/>
      <w:lvlJc w:val="left"/>
      <w:pPr>
        <w:ind w:left="900" w:hanging="420"/>
      </w:pPr>
      <w:rPr>
        <w:rFonts w:hint="eastAsia"/>
      </w:rPr>
    </w:lvl>
    <w:lvl w:ilvl="1" w:tentative="0">
      <w:start w:val="1"/>
      <w:numFmt w:val="lowerLetter"/>
      <w:pStyle w:val="804"/>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00000015"/>
    <w:multiLevelType w:val="multilevel"/>
    <w:tmpl w:val="00000015"/>
    <w:lvl w:ilvl="0" w:tentative="0">
      <w:start w:val="1"/>
      <w:numFmt w:val="bullet"/>
      <w:lvlText w:val=""/>
      <w:lvlJc w:val="left"/>
      <w:pPr>
        <w:ind w:left="902" w:hanging="420"/>
      </w:pPr>
      <w:rPr>
        <w:rFonts w:hint="default" w:ascii="Wingdings" w:hAnsi="Wingding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pStyle w:val="826"/>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0000001D"/>
    <w:multiLevelType w:val="multilevel"/>
    <w:tmpl w:val="0000001D"/>
    <w:lvl w:ilvl="0" w:tentative="0">
      <w:start w:val="1"/>
      <w:numFmt w:val="decimal"/>
      <w:lvlText w:val="（%1）"/>
      <w:lvlJc w:val="left"/>
      <w:pPr>
        <w:ind w:left="900" w:hanging="420"/>
      </w:pPr>
      <w:rPr>
        <w:rFonts w:hint="eastAsia"/>
      </w:rPr>
    </w:lvl>
    <w:lvl w:ilvl="1" w:tentative="0">
      <w:start w:val="1"/>
      <w:numFmt w:val="bullet"/>
      <w:pStyle w:val="793"/>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9">
    <w:nsid w:val="00000059"/>
    <w:multiLevelType w:val="singleLevel"/>
    <w:tmpl w:val="00000059"/>
    <w:lvl w:ilvl="0" w:tentative="0">
      <w:start w:val="1"/>
      <w:numFmt w:val="decimal"/>
      <w:pStyle w:val="810"/>
      <w:lvlText w:val="表%1"/>
      <w:lvlJc w:val="left"/>
      <w:pPr>
        <w:tabs>
          <w:tab w:val="left" w:pos="360"/>
        </w:tabs>
        <w:ind w:left="360" w:hanging="360"/>
      </w:pPr>
      <w:rPr>
        <w:rFonts w:hint="eastAsia"/>
      </w:rPr>
    </w:lvl>
  </w:abstractNum>
  <w:abstractNum w:abstractNumId="10">
    <w:nsid w:val="00000062"/>
    <w:multiLevelType w:val="multilevel"/>
    <w:tmpl w:val="00000062"/>
    <w:lvl w:ilvl="0" w:tentative="0">
      <w:start w:val="4"/>
      <w:numFmt w:val="decimal"/>
      <w:lvlText w:val="%1"/>
      <w:lvlJc w:val="left"/>
      <w:pPr>
        <w:tabs>
          <w:tab w:val="left" w:pos="1125"/>
        </w:tabs>
        <w:ind w:left="1125" w:hanging="1125"/>
      </w:pPr>
      <w:rPr>
        <w:rFonts w:hint="default"/>
      </w:rPr>
    </w:lvl>
    <w:lvl w:ilvl="1" w:tentative="0">
      <w:start w:val="1"/>
      <w:numFmt w:val="decimal"/>
      <w:pStyle w:val="811"/>
      <w:lvlText w:val="%1.%2"/>
      <w:lvlJc w:val="left"/>
      <w:pPr>
        <w:tabs>
          <w:tab w:val="left" w:pos="1312"/>
        </w:tabs>
        <w:ind w:left="1312" w:hanging="1125"/>
      </w:pPr>
      <w:rPr>
        <w:rFonts w:hint="default"/>
      </w:rPr>
    </w:lvl>
    <w:lvl w:ilvl="2" w:tentative="0">
      <w:start w:val="1"/>
      <w:numFmt w:val="decimal"/>
      <w:lvlText w:val="%1.%2.%3"/>
      <w:lvlJc w:val="left"/>
      <w:pPr>
        <w:tabs>
          <w:tab w:val="left" w:pos="1499"/>
        </w:tabs>
        <w:ind w:left="1499" w:hanging="1125"/>
      </w:pPr>
      <w:rPr>
        <w:rFonts w:hint="default"/>
      </w:rPr>
    </w:lvl>
    <w:lvl w:ilvl="3" w:tentative="0">
      <w:start w:val="1"/>
      <w:numFmt w:val="decimal"/>
      <w:lvlText w:val="%1.%2.%3.%4"/>
      <w:lvlJc w:val="left"/>
      <w:pPr>
        <w:tabs>
          <w:tab w:val="left" w:pos="1686"/>
        </w:tabs>
        <w:ind w:left="1686" w:hanging="1125"/>
      </w:pPr>
      <w:rPr>
        <w:rFonts w:hint="default"/>
      </w:rPr>
    </w:lvl>
    <w:lvl w:ilvl="4" w:tentative="0">
      <w:start w:val="1"/>
      <w:numFmt w:val="decimal"/>
      <w:pStyle w:val="809"/>
      <w:lvlText w:val="%1.%2.%3.%4.%5"/>
      <w:lvlJc w:val="left"/>
      <w:pPr>
        <w:tabs>
          <w:tab w:val="left" w:pos="2188"/>
        </w:tabs>
        <w:ind w:left="2188" w:hanging="1440"/>
      </w:pPr>
      <w:rPr>
        <w:rFonts w:hint="default"/>
      </w:rPr>
    </w:lvl>
    <w:lvl w:ilvl="5" w:tentative="0">
      <w:start w:val="1"/>
      <w:numFmt w:val="decimal"/>
      <w:lvlText w:val="%1.%2.%3.%4.%5.%6"/>
      <w:lvlJc w:val="left"/>
      <w:pPr>
        <w:tabs>
          <w:tab w:val="left" w:pos="2375"/>
        </w:tabs>
        <w:ind w:left="2375" w:hanging="1440"/>
      </w:pPr>
      <w:rPr>
        <w:rFonts w:hint="default"/>
      </w:rPr>
    </w:lvl>
    <w:lvl w:ilvl="6" w:tentative="0">
      <w:start w:val="1"/>
      <w:numFmt w:val="decimal"/>
      <w:lvlText w:val="%1.%2.%3.%4.%5.%6.%7"/>
      <w:lvlJc w:val="left"/>
      <w:pPr>
        <w:tabs>
          <w:tab w:val="left" w:pos="2922"/>
        </w:tabs>
        <w:ind w:left="2922" w:hanging="1800"/>
      </w:pPr>
      <w:rPr>
        <w:rFonts w:hint="default"/>
      </w:rPr>
    </w:lvl>
    <w:lvl w:ilvl="7" w:tentative="0">
      <w:start w:val="1"/>
      <w:numFmt w:val="decimal"/>
      <w:lvlText w:val="%1.%2.%3.%4.%5.%6.%7.%8"/>
      <w:lvlJc w:val="left"/>
      <w:pPr>
        <w:tabs>
          <w:tab w:val="left" w:pos="3109"/>
        </w:tabs>
        <w:ind w:left="3109" w:hanging="1800"/>
      </w:pPr>
      <w:rPr>
        <w:rFonts w:hint="default"/>
      </w:rPr>
    </w:lvl>
    <w:lvl w:ilvl="8" w:tentative="0">
      <w:start w:val="1"/>
      <w:numFmt w:val="decimal"/>
      <w:lvlText w:val="%1.%2.%3.%4.%5.%6.%7.%8.%9"/>
      <w:lvlJc w:val="left"/>
      <w:pPr>
        <w:tabs>
          <w:tab w:val="left" w:pos="3656"/>
        </w:tabs>
        <w:ind w:left="3656" w:hanging="2160"/>
      </w:pPr>
      <w:rPr>
        <w:rFonts w:hint="default"/>
      </w:rPr>
    </w:lvl>
  </w:abstractNum>
  <w:abstractNum w:abstractNumId="11">
    <w:nsid w:val="0000007B"/>
    <w:multiLevelType w:val="multilevel"/>
    <w:tmpl w:val="0000007B"/>
    <w:lvl w:ilvl="0" w:tentative="0">
      <w:start w:val="1"/>
      <w:numFmt w:val="bullet"/>
      <w:pStyle w:val="794"/>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2">
    <w:nsid w:val="00000095"/>
    <w:multiLevelType w:val="multilevel"/>
    <w:tmpl w:val="00000095"/>
    <w:lvl w:ilvl="0" w:tentative="0">
      <w:start w:val="1"/>
      <w:numFmt w:val="decimal"/>
      <w:pStyle w:val="792"/>
      <w:lvlText w:val="（%1）"/>
      <w:lvlJc w:val="left"/>
      <w:pPr>
        <w:ind w:left="855" w:hanging="420"/>
      </w:pPr>
      <w:rPr>
        <w:rFonts w:hint="eastAsia"/>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13">
    <w:nsid w:val="00B00242"/>
    <w:multiLevelType w:val="multilevel"/>
    <w:tmpl w:val="00B00242"/>
    <w:lvl w:ilvl="0" w:tentative="0">
      <w:start w:val="1"/>
      <w:numFmt w:val="bullet"/>
      <w:pStyle w:val="2166"/>
      <w:lvlText w:val=""/>
      <w:lvlJc w:val="left"/>
      <w:pPr>
        <w:ind w:left="3033" w:hanging="360"/>
      </w:pPr>
      <w:rPr>
        <w:rFonts w:hint="default" w:ascii="Symbol" w:hAnsi="Symbol"/>
      </w:rPr>
    </w:lvl>
    <w:lvl w:ilvl="1" w:tentative="0">
      <w:start w:val="1"/>
      <w:numFmt w:val="bullet"/>
      <w:lvlText w:val="o"/>
      <w:lvlJc w:val="left"/>
      <w:pPr>
        <w:ind w:left="3753" w:hanging="360"/>
      </w:pPr>
      <w:rPr>
        <w:rFonts w:hint="default" w:ascii="Courier New" w:hAnsi="Courier New"/>
      </w:rPr>
    </w:lvl>
    <w:lvl w:ilvl="2" w:tentative="0">
      <w:start w:val="1"/>
      <w:numFmt w:val="bullet"/>
      <w:lvlText w:val=""/>
      <w:lvlJc w:val="left"/>
      <w:pPr>
        <w:ind w:left="4473" w:hanging="360"/>
      </w:pPr>
      <w:rPr>
        <w:rFonts w:hint="default" w:ascii="Wingdings" w:hAnsi="Wingdings"/>
      </w:rPr>
    </w:lvl>
    <w:lvl w:ilvl="3" w:tentative="0">
      <w:start w:val="1"/>
      <w:numFmt w:val="bullet"/>
      <w:lvlText w:val=""/>
      <w:lvlJc w:val="left"/>
      <w:pPr>
        <w:ind w:left="5193" w:hanging="360"/>
      </w:pPr>
      <w:rPr>
        <w:rFonts w:hint="default" w:ascii="Symbol" w:hAnsi="Symbol"/>
      </w:rPr>
    </w:lvl>
    <w:lvl w:ilvl="4" w:tentative="0">
      <w:start w:val="1"/>
      <w:numFmt w:val="bullet"/>
      <w:lvlText w:val="o"/>
      <w:lvlJc w:val="left"/>
      <w:pPr>
        <w:ind w:left="5913" w:hanging="360"/>
      </w:pPr>
      <w:rPr>
        <w:rFonts w:hint="default" w:ascii="Courier New" w:hAnsi="Courier New"/>
      </w:rPr>
    </w:lvl>
    <w:lvl w:ilvl="5" w:tentative="0">
      <w:start w:val="1"/>
      <w:numFmt w:val="bullet"/>
      <w:lvlText w:val=""/>
      <w:lvlJc w:val="left"/>
      <w:pPr>
        <w:ind w:left="6633" w:hanging="360"/>
      </w:pPr>
      <w:rPr>
        <w:rFonts w:hint="default" w:ascii="Wingdings" w:hAnsi="Wingdings"/>
      </w:rPr>
    </w:lvl>
    <w:lvl w:ilvl="6" w:tentative="0">
      <w:start w:val="1"/>
      <w:numFmt w:val="bullet"/>
      <w:lvlText w:val=""/>
      <w:lvlJc w:val="left"/>
      <w:pPr>
        <w:ind w:left="7353" w:hanging="360"/>
      </w:pPr>
      <w:rPr>
        <w:rFonts w:hint="default" w:ascii="Symbol" w:hAnsi="Symbol"/>
      </w:rPr>
    </w:lvl>
    <w:lvl w:ilvl="7" w:tentative="0">
      <w:start w:val="1"/>
      <w:numFmt w:val="bullet"/>
      <w:lvlText w:val="o"/>
      <w:lvlJc w:val="left"/>
      <w:pPr>
        <w:ind w:left="8073" w:hanging="360"/>
      </w:pPr>
      <w:rPr>
        <w:rFonts w:hint="default" w:ascii="Courier New" w:hAnsi="Courier New"/>
      </w:rPr>
    </w:lvl>
    <w:lvl w:ilvl="8" w:tentative="0">
      <w:start w:val="1"/>
      <w:numFmt w:val="bullet"/>
      <w:lvlText w:val=""/>
      <w:lvlJc w:val="left"/>
      <w:pPr>
        <w:ind w:left="8793" w:hanging="360"/>
      </w:pPr>
      <w:rPr>
        <w:rFonts w:hint="default" w:ascii="Wingdings" w:hAnsi="Wingdings"/>
      </w:rPr>
    </w:lvl>
  </w:abstractNum>
  <w:abstractNum w:abstractNumId="14">
    <w:nsid w:val="01216C17"/>
    <w:multiLevelType w:val="multilevel"/>
    <w:tmpl w:val="01216C17"/>
    <w:lvl w:ilvl="0" w:tentative="0">
      <w:start w:val="1"/>
      <w:numFmt w:val="bullet"/>
      <w:pStyle w:val="155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012B6FE4"/>
    <w:multiLevelType w:val="multilevel"/>
    <w:tmpl w:val="012B6FE4"/>
    <w:lvl w:ilvl="0" w:tentative="0">
      <w:start w:val="1"/>
      <w:numFmt w:val="bullet"/>
      <w:lvlText w:val=""/>
      <w:lvlJc w:val="left"/>
      <w:pPr>
        <w:ind w:left="900" w:hanging="420"/>
      </w:pPr>
      <w:rPr>
        <w:rFonts w:hint="default" w:ascii="Wingdings" w:hAnsi="Wingdings"/>
      </w:rPr>
    </w:lvl>
    <w:lvl w:ilvl="1" w:tentative="0">
      <w:start w:val="1"/>
      <w:numFmt w:val="bullet"/>
      <w:pStyle w:val="760"/>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6">
    <w:nsid w:val="029D78EF"/>
    <w:multiLevelType w:val="multilevel"/>
    <w:tmpl w:val="029D78EF"/>
    <w:lvl w:ilvl="0" w:tentative="0">
      <w:start w:val="1"/>
      <w:numFmt w:val="bullet"/>
      <w:pStyle w:val="2674"/>
      <w:lvlText w:val=""/>
      <w:lvlJc w:val="left"/>
      <w:pPr>
        <w:tabs>
          <w:tab w:val="left" w:pos="958"/>
        </w:tabs>
        <w:ind w:left="958" w:hanging="391"/>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038C40B9"/>
    <w:multiLevelType w:val="singleLevel"/>
    <w:tmpl w:val="038C40B9"/>
    <w:lvl w:ilvl="0" w:tentative="0">
      <w:start w:val="1"/>
      <w:numFmt w:val="bullet"/>
      <w:pStyle w:val="428"/>
      <w:lvlText w:val=""/>
      <w:lvlJc w:val="left"/>
      <w:pPr>
        <w:tabs>
          <w:tab w:val="left" w:pos="360"/>
        </w:tabs>
        <w:ind w:left="360" w:hanging="360"/>
      </w:pPr>
      <w:rPr>
        <w:rFonts w:hint="default" w:ascii="Symbol" w:hAnsi="Symbol"/>
      </w:rPr>
    </w:lvl>
  </w:abstractNum>
  <w:abstractNum w:abstractNumId="18">
    <w:nsid w:val="04A15241"/>
    <w:multiLevelType w:val="multilevel"/>
    <w:tmpl w:val="04A15241"/>
    <w:lvl w:ilvl="0" w:tentative="0">
      <w:start w:val="1"/>
      <w:numFmt w:val="bullet"/>
      <w:pStyle w:val="1171"/>
      <w:lvlText w:val=""/>
      <w:lvlJc w:val="left"/>
      <w:pPr>
        <w:ind w:left="1740" w:hanging="420"/>
      </w:pPr>
      <w:rPr>
        <w:rFonts w:hint="default" w:ascii="Wingdings" w:hAnsi="Wingdings"/>
      </w:rPr>
    </w:lvl>
    <w:lvl w:ilvl="1" w:tentative="0">
      <w:start w:val="1"/>
      <w:numFmt w:val="bullet"/>
      <w:lvlText w:val=""/>
      <w:lvlJc w:val="left"/>
      <w:pPr>
        <w:ind w:left="2160" w:hanging="420"/>
      </w:pPr>
      <w:rPr>
        <w:rFonts w:hint="default" w:ascii="Wingdings" w:hAnsi="Wingdings"/>
      </w:rPr>
    </w:lvl>
    <w:lvl w:ilvl="2" w:tentative="0">
      <w:start w:val="1"/>
      <w:numFmt w:val="bullet"/>
      <w:lvlText w:val=""/>
      <w:lvlJc w:val="left"/>
      <w:pPr>
        <w:ind w:left="2580" w:hanging="420"/>
      </w:pPr>
      <w:rPr>
        <w:rFonts w:hint="default" w:ascii="Wingdings" w:hAnsi="Wingdings"/>
      </w:rPr>
    </w:lvl>
    <w:lvl w:ilvl="3" w:tentative="0">
      <w:start w:val="1"/>
      <w:numFmt w:val="bullet"/>
      <w:lvlText w:val=""/>
      <w:lvlJc w:val="left"/>
      <w:pPr>
        <w:ind w:left="3000" w:hanging="420"/>
      </w:pPr>
      <w:rPr>
        <w:rFonts w:hint="default" w:ascii="Wingdings" w:hAnsi="Wingdings"/>
      </w:rPr>
    </w:lvl>
    <w:lvl w:ilvl="4" w:tentative="0">
      <w:start w:val="1"/>
      <w:numFmt w:val="bullet"/>
      <w:lvlText w:val=""/>
      <w:lvlJc w:val="left"/>
      <w:pPr>
        <w:ind w:left="3420" w:hanging="420"/>
      </w:pPr>
      <w:rPr>
        <w:rFonts w:hint="default" w:ascii="Wingdings" w:hAnsi="Wingdings"/>
      </w:rPr>
    </w:lvl>
    <w:lvl w:ilvl="5" w:tentative="0">
      <w:start w:val="1"/>
      <w:numFmt w:val="bullet"/>
      <w:lvlText w:val=""/>
      <w:lvlJc w:val="left"/>
      <w:pPr>
        <w:ind w:left="3840" w:hanging="420"/>
      </w:pPr>
      <w:rPr>
        <w:rFonts w:hint="default" w:ascii="Wingdings" w:hAnsi="Wingdings"/>
      </w:rPr>
    </w:lvl>
    <w:lvl w:ilvl="6" w:tentative="0">
      <w:start w:val="1"/>
      <w:numFmt w:val="bullet"/>
      <w:lvlText w:val=""/>
      <w:lvlJc w:val="left"/>
      <w:pPr>
        <w:ind w:left="4260" w:hanging="420"/>
      </w:pPr>
      <w:rPr>
        <w:rFonts w:hint="default" w:ascii="Wingdings" w:hAnsi="Wingdings"/>
      </w:rPr>
    </w:lvl>
    <w:lvl w:ilvl="7" w:tentative="0">
      <w:start w:val="1"/>
      <w:numFmt w:val="bullet"/>
      <w:lvlText w:val=""/>
      <w:lvlJc w:val="left"/>
      <w:pPr>
        <w:ind w:left="4680" w:hanging="420"/>
      </w:pPr>
      <w:rPr>
        <w:rFonts w:hint="default" w:ascii="Wingdings" w:hAnsi="Wingdings"/>
      </w:rPr>
    </w:lvl>
    <w:lvl w:ilvl="8" w:tentative="0">
      <w:start w:val="1"/>
      <w:numFmt w:val="bullet"/>
      <w:lvlText w:val=""/>
      <w:lvlJc w:val="left"/>
      <w:pPr>
        <w:ind w:left="5100" w:hanging="420"/>
      </w:pPr>
      <w:rPr>
        <w:rFonts w:hint="default" w:ascii="Wingdings" w:hAnsi="Wingdings"/>
      </w:rPr>
    </w:lvl>
  </w:abstractNum>
  <w:abstractNum w:abstractNumId="19">
    <w:nsid w:val="051D5D83"/>
    <w:multiLevelType w:val="multilevel"/>
    <w:tmpl w:val="051D5D83"/>
    <w:lvl w:ilvl="0" w:tentative="0">
      <w:start w:val="1"/>
      <w:numFmt w:val="bullet"/>
      <w:pStyle w:val="3516"/>
      <w:lvlText w:val=""/>
      <w:lvlJc w:val="left"/>
      <w:pPr>
        <w:tabs>
          <w:tab w:val="left" w:pos="964"/>
        </w:tabs>
        <w:ind w:left="964" w:hanging="482"/>
      </w:pPr>
      <w:rPr>
        <w:rFonts w:hint="default" w:ascii="Wingdings" w:hAnsi="Wingdings"/>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079102AD"/>
    <w:multiLevelType w:val="multilevel"/>
    <w:tmpl w:val="079102AD"/>
    <w:lvl w:ilvl="0" w:tentative="0">
      <w:start w:val="1"/>
      <w:numFmt w:val="decimal"/>
      <w:pStyle w:val="828"/>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1">
    <w:nsid w:val="07B31812"/>
    <w:multiLevelType w:val="multilevel"/>
    <w:tmpl w:val="07B31812"/>
    <w:lvl w:ilvl="0" w:tentative="0">
      <w:start w:val="1"/>
      <w:numFmt w:val="ideographDigital"/>
      <w:pStyle w:val="506"/>
      <w:lvlText w:val="第%1部分."/>
      <w:lvlJc w:val="center"/>
      <w:pPr>
        <w:tabs>
          <w:tab w:val="left" w:pos="420"/>
        </w:tabs>
        <w:ind w:left="420" w:hanging="132"/>
      </w:p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1200"/>
        </w:tabs>
        <w:ind w:left="1200" w:hanging="36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8084702"/>
    <w:multiLevelType w:val="multilevel"/>
    <w:tmpl w:val="08084702"/>
    <w:lvl w:ilvl="0" w:tentative="0">
      <w:start w:val="1"/>
      <w:numFmt w:val="bullet"/>
      <w:pStyle w:val="44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3">
    <w:nsid w:val="084E56C3"/>
    <w:multiLevelType w:val="multilevel"/>
    <w:tmpl w:val="084E56C3"/>
    <w:lvl w:ilvl="0" w:tentative="0">
      <w:start w:val="1"/>
      <w:numFmt w:val="decimal"/>
      <w:suff w:val="space"/>
      <w:lvlText w:val="%1"/>
      <w:lvlJc w:val="left"/>
      <w:pPr>
        <w:ind w:left="0" w:firstLine="0"/>
      </w:pPr>
      <w:rPr>
        <w:rFonts w:hint="eastAsia"/>
      </w:rPr>
    </w:lvl>
    <w:lvl w:ilvl="1" w:tentative="0">
      <w:start w:val="1"/>
      <w:numFmt w:val="decimal"/>
      <w:pStyle w:val="1508"/>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pStyle w:val="1512"/>
      <w:suff w:val="space"/>
      <w:lvlText w:val="%1.%2.%3.%4.%5.%6"/>
      <w:lvlJc w:val="left"/>
      <w:pPr>
        <w:ind w:left="0" w:firstLine="0"/>
      </w:pPr>
      <w:rPr>
        <w:rFonts w:hint="eastAsia"/>
      </w:rPr>
    </w:lvl>
    <w:lvl w:ilvl="6" w:tentative="0">
      <w:start w:val="1"/>
      <w:numFmt w:val="decimal"/>
      <w:suff w:val="space"/>
      <w:lvlText w:val="%7"/>
      <w:lvlJc w:val="left"/>
      <w:pPr>
        <w:ind w:left="-32767" w:firstLine="32767"/>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092B5F56"/>
    <w:multiLevelType w:val="singleLevel"/>
    <w:tmpl w:val="092B5F56"/>
    <w:lvl w:ilvl="0" w:tentative="0">
      <w:start w:val="1"/>
      <w:numFmt w:val="bullet"/>
      <w:pStyle w:val="424"/>
      <w:lvlText w:val=""/>
      <w:lvlJc w:val="left"/>
      <w:pPr>
        <w:tabs>
          <w:tab w:val="left" w:pos="360"/>
        </w:tabs>
        <w:ind w:left="360" w:hanging="360"/>
      </w:pPr>
      <w:rPr>
        <w:rFonts w:hint="default" w:ascii="Wingdings" w:hAnsi="Wingdings"/>
        <w:sz w:val="16"/>
      </w:rPr>
    </w:lvl>
  </w:abstractNum>
  <w:abstractNum w:abstractNumId="25">
    <w:nsid w:val="093C6778"/>
    <w:multiLevelType w:val="multilevel"/>
    <w:tmpl w:val="093C6778"/>
    <w:lvl w:ilvl="0" w:tentative="0">
      <w:start w:val="1"/>
      <w:numFmt w:val="decimal"/>
      <w:pStyle w:val="88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6">
    <w:nsid w:val="09873BF3"/>
    <w:multiLevelType w:val="singleLevel"/>
    <w:tmpl w:val="09873BF3"/>
    <w:lvl w:ilvl="0" w:tentative="0">
      <w:start w:val="1"/>
      <w:numFmt w:val="upperLetter"/>
      <w:pStyle w:val="2760"/>
      <w:lvlText w:val="%1．"/>
      <w:lvlJc w:val="left"/>
      <w:pPr>
        <w:tabs>
          <w:tab w:val="left" w:pos="425"/>
        </w:tabs>
        <w:ind w:left="425" w:hanging="425"/>
      </w:pPr>
      <w:rPr>
        <w:rFonts w:hint="eastAsia"/>
      </w:rPr>
    </w:lvl>
  </w:abstractNum>
  <w:abstractNum w:abstractNumId="27">
    <w:nsid w:val="0AAA5E75"/>
    <w:multiLevelType w:val="multilevel"/>
    <w:tmpl w:val="0AAA5E7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pStyle w:val="1179"/>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pStyle w:val="1180"/>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8">
    <w:nsid w:val="0AC42944"/>
    <w:multiLevelType w:val="multilevel"/>
    <w:tmpl w:val="0AC42944"/>
    <w:lvl w:ilvl="0" w:tentative="0">
      <w:start w:val="1"/>
      <w:numFmt w:val="bullet"/>
      <w:pStyle w:val="2666"/>
      <w:lvlText w:val=""/>
      <w:lvlJc w:val="left"/>
      <w:pPr>
        <w:tabs>
          <w:tab w:val="left" w:pos="420"/>
        </w:tabs>
        <w:ind w:left="420" w:hanging="420"/>
      </w:pPr>
      <w:rPr>
        <w:rFonts w:hint="default" w:ascii="Wingdings" w:hAnsi="Wingdings"/>
      </w:rPr>
    </w:lvl>
    <w:lvl w:ilvl="1" w:tentative="0">
      <w:start w:val="1"/>
      <w:numFmt w:val="bullet"/>
      <w:pStyle w:val="2667"/>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0AC61012"/>
    <w:multiLevelType w:val="multilevel"/>
    <w:tmpl w:val="0AC61012"/>
    <w:lvl w:ilvl="0" w:tentative="0">
      <w:start w:val="1"/>
      <w:numFmt w:val="decimal"/>
      <w:pStyle w:val="1161"/>
      <w:lvlText w:val="%1."/>
      <w:lvlJc w:val="left"/>
      <w:pPr>
        <w:tabs>
          <w:tab w:val="left" w:pos="720"/>
        </w:tabs>
        <w:ind w:left="720" w:hanging="720"/>
      </w:pPr>
      <w:rPr>
        <w:rFonts w:hint="default"/>
      </w:rPr>
    </w:lvl>
    <w:lvl w:ilvl="1" w:tentative="0">
      <w:start w:val="1"/>
      <w:numFmt w:val="decimal"/>
      <w:pStyle w:val="1162"/>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30">
    <w:nsid w:val="0AE367E9"/>
    <w:multiLevelType w:val="multilevel"/>
    <w:tmpl w:val="0AE367E9"/>
    <w:lvl w:ilvl="0" w:tentative="0">
      <w:start w:val="1"/>
      <w:numFmt w:val="none"/>
      <w:pStyle w:val="82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1">
    <w:nsid w:val="0B38037C"/>
    <w:multiLevelType w:val="singleLevel"/>
    <w:tmpl w:val="0B38037C"/>
    <w:lvl w:ilvl="0" w:tentative="0">
      <w:start w:val="1"/>
      <w:numFmt w:val="bullet"/>
      <w:pStyle w:val="425"/>
      <w:lvlText w:val=""/>
      <w:lvlJc w:val="left"/>
      <w:pPr>
        <w:tabs>
          <w:tab w:val="left" w:pos="1368"/>
        </w:tabs>
        <w:ind w:left="1368" w:hanging="432"/>
      </w:pPr>
      <w:rPr>
        <w:rFonts w:hint="default" w:ascii="Symbol" w:hAnsi="Symbol"/>
      </w:rPr>
    </w:lvl>
  </w:abstractNum>
  <w:abstractNum w:abstractNumId="32">
    <w:nsid w:val="0B7F29FB"/>
    <w:multiLevelType w:val="multilevel"/>
    <w:tmpl w:val="0B7F29FB"/>
    <w:lvl w:ilvl="0" w:tentative="0">
      <w:start w:val="1"/>
      <w:numFmt w:val="bullet"/>
      <w:pStyle w:val="611"/>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3">
    <w:nsid w:val="0CA00891"/>
    <w:multiLevelType w:val="multilevel"/>
    <w:tmpl w:val="0CA00891"/>
    <w:lvl w:ilvl="0" w:tentative="0">
      <w:start w:val="1"/>
      <w:numFmt w:val="decimal"/>
      <w:suff w:val="space"/>
      <w:lvlText w:val="%1"/>
      <w:lvlJc w:val="left"/>
      <w:pPr>
        <w:ind w:left="1031" w:hanging="851"/>
      </w:pPr>
      <w:rPr>
        <w:rFonts w:hint="eastAsia"/>
      </w:rPr>
    </w:lvl>
    <w:lvl w:ilvl="1" w:tentative="0">
      <w:start w:val="1"/>
      <w:numFmt w:val="decimal"/>
      <w:pStyle w:val="1514"/>
      <w:suff w:val="space"/>
      <w:lvlText w:val="%1.%2"/>
      <w:lvlJc w:val="left"/>
      <w:pPr>
        <w:ind w:left="2023" w:hanging="1843"/>
      </w:pPr>
      <w:rPr>
        <w:rFonts w:hint="eastAsia"/>
      </w:rPr>
    </w:lvl>
    <w:lvl w:ilvl="2" w:tentative="0">
      <w:start w:val="1"/>
      <w:numFmt w:val="decimal"/>
      <w:pStyle w:val="1515"/>
      <w:suff w:val="space"/>
      <w:lvlText w:val="%1.%2.%3"/>
      <w:lvlJc w:val="left"/>
      <w:pPr>
        <w:ind w:left="2808" w:hanging="2627"/>
      </w:pPr>
      <w:rPr>
        <w:rFonts w:hint="eastAsia"/>
      </w:rPr>
    </w:lvl>
    <w:lvl w:ilvl="3" w:tentative="0">
      <w:start w:val="1"/>
      <w:numFmt w:val="decimal"/>
      <w:pStyle w:val="1516"/>
      <w:suff w:val="space"/>
      <w:lvlText w:val="%1.%2.%3.%4"/>
      <w:lvlJc w:val="left"/>
      <w:pPr>
        <w:ind w:left="3015" w:hanging="2835"/>
      </w:pPr>
      <w:rPr>
        <w:rFonts w:hint="eastAsia"/>
      </w:rPr>
    </w:lvl>
    <w:lvl w:ilvl="4" w:tentative="0">
      <w:start w:val="1"/>
      <w:numFmt w:val="decimal"/>
      <w:suff w:val="space"/>
      <w:lvlText w:val="%1.%2.%3.%4.%5"/>
      <w:lvlJc w:val="left"/>
      <w:pPr>
        <w:ind w:left="3582" w:hanging="3402"/>
      </w:pPr>
      <w:rPr>
        <w:rFonts w:hint="eastAsia"/>
      </w:rPr>
    </w:lvl>
    <w:lvl w:ilvl="5" w:tentative="0">
      <w:start w:val="1"/>
      <w:numFmt w:val="decimal"/>
      <w:lvlText w:val="%1.%2.%3.%4.%5.%6"/>
      <w:lvlJc w:val="left"/>
      <w:pPr>
        <w:tabs>
          <w:tab w:val="left" w:pos="4291"/>
        </w:tabs>
        <w:ind w:left="4291" w:hanging="1134"/>
      </w:pPr>
      <w:rPr>
        <w:rFonts w:hint="eastAsia"/>
      </w:rPr>
    </w:lvl>
    <w:lvl w:ilvl="6" w:tentative="0">
      <w:start w:val="1"/>
      <w:numFmt w:val="decimal"/>
      <w:lvlText w:val="%1.%2.%3.%4.%5.%6.%7"/>
      <w:lvlJc w:val="left"/>
      <w:pPr>
        <w:tabs>
          <w:tab w:val="left" w:pos="4858"/>
        </w:tabs>
        <w:ind w:left="4858" w:hanging="1276"/>
      </w:pPr>
      <w:rPr>
        <w:rFonts w:hint="eastAsia"/>
      </w:rPr>
    </w:lvl>
    <w:lvl w:ilvl="7" w:tentative="0">
      <w:start w:val="1"/>
      <w:numFmt w:val="decimal"/>
      <w:lvlText w:val="%1.%2.%3.%4.%5.%6.%7.%8"/>
      <w:lvlJc w:val="left"/>
      <w:pPr>
        <w:tabs>
          <w:tab w:val="left" w:pos="5425"/>
        </w:tabs>
        <w:ind w:left="5425" w:hanging="1418"/>
      </w:pPr>
      <w:rPr>
        <w:rFonts w:hint="eastAsia"/>
      </w:rPr>
    </w:lvl>
    <w:lvl w:ilvl="8" w:tentative="0">
      <w:start w:val="1"/>
      <w:numFmt w:val="decimal"/>
      <w:lvlText w:val="%1.%2.%3.%4.%5.%6.%7.%8.%9"/>
      <w:lvlJc w:val="left"/>
      <w:pPr>
        <w:tabs>
          <w:tab w:val="left" w:pos="6133"/>
        </w:tabs>
        <w:ind w:left="6133" w:hanging="1700"/>
      </w:pPr>
      <w:rPr>
        <w:rFonts w:hint="eastAsia"/>
      </w:rPr>
    </w:lvl>
  </w:abstractNum>
  <w:abstractNum w:abstractNumId="34">
    <w:nsid w:val="0D273AB8"/>
    <w:multiLevelType w:val="multilevel"/>
    <w:tmpl w:val="0D273AB8"/>
    <w:lvl w:ilvl="0" w:tentative="0">
      <w:start w:val="1"/>
      <w:numFmt w:val="bullet"/>
      <w:pStyle w:val="2362"/>
      <w:lvlText w:val=""/>
      <w:lvlJc w:val="left"/>
      <w:pPr>
        <w:tabs>
          <w:tab w:val="left" w:pos="987"/>
        </w:tabs>
        <w:ind w:left="987" w:hanging="420"/>
      </w:pPr>
      <w:rPr>
        <w:rFonts w:hint="default" w:ascii="Wingdings" w:hAnsi="Wingdings"/>
      </w:rPr>
    </w:lvl>
    <w:lvl w:ilvl="1" w:tentative="0">
      <w:start w:val="1"/>
      <w:numFmt w:val="decimal"/>
      <w:lvlText w:val="%2."/>
      <w:lvlJc w:val="left"/>
      <w:pPr>
        <w:tabs>
          <w:tab w:val="left" w:pos="1407"/>
        </w:tabs>
        <w:ind w:left="1407" w:hanging="420"/>
      </w:p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35">
    <w:nsid w:val="0D286157"/>
    <w:multiLevelType w:val="multilevel"/>
    <w:tmpl w:val="0D286157"/>
    <w:lvl w:ilvl="0" w:tentative="0">
      <w:start w:val="1"/>
      <w:numFmt w:val="bullet"/>
      <w:pStyle w:val="1597"/>
      <w:lvlText w:val=""/>
      <w:lvlJc w:val="left"/>
      <w:pPr>
        <w:tabs>
          <w:tab w:val="left" w:pos="454"/>
        </w:tabs>
        <w:ind w:left="454" w:hanging="341"/>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36">
    <w:nsid w:val="0DCC6C71"/>
    <w:multiLevelType w:val="multilevel"/>
    <w:tmpl w:val="0DCC6C71"/>
    <w:lvl w:ilvl="0" w:tentative="0">
      <w:start w:val="1"/>
      <w:numFmt w:val="bullet"/>
      <w:pStyle w:val="3592"/>
      <w:lvlText w:val=""/>
      <w:lvlJc w:val="left"/>
      <w:pPr>
        <w:tabs>
          <w:tab w:val="left" w:pos="1080"/>
        </w:tabs>
        <w:ind w:left="1080" w:hanging="360"/>
      </w:pPr>
      <w:rPr>
        <w:rFonts w:hint="default" w:ascii="Symbol" w:hAnsi="Symbol"/>
      </w:rPr>
    </w:lvl>
    <w:lvl w:ilvl="1" w:tentative="0">
      <w:start w:val="1"/>
      <w:numFmt w:val="bullet"/>
      <w:lvlText w:val="o"/>
      <w:lvlJc w:val="left"/>
      <w:pPr>
        <w:tabs>
          <w:tab w:val="left" w:pos="2160"/>
        </w:tabs>
        <w:ind w:left="2160" w:hanging="360"/>
      </w:pPr>
      <w:rPr>
        <w:rFonts w:hint="default" w:ascii="Courier New" w:hAnsi="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37">
    <w:nsid w:val="10CF07C9"/>
    <w:multiLevelType w:val="multilevel"/>
    <w:tmpl w:val="10CF07C9"/>
    <w:lvl w:ilvl="0" w:tentative="0">
      <w:start w:val="1"/>
      <w:numFmt w:val="bullet"/>
      <w:pStyle w:val="335"/>
      <w:lvlText w:val=""/>
      <w:lvlJc w:val="left"/>
      <w:pPr>
        <w:tabs>
          <w:tab w:val="left" w:pos="624"/>
        </w:tabs>
        <w:ind w:left="624" w:hanging="424"/>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38">
    <w:nsid w:val="119C3184"/>
    <w:multiLevelType w:val="multilevel"/>
    <w:tmpl w:val="119C318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82"/>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14F4141F"/>
    <w:multiLevelType w:val="multilevel"/>
    <w:tmpl w:val="14F4141F"/>
    <w:lvl w:ilvl="0" w:tentative="0">
      <w:start w:val="1"/>
      <w:numFmt w:val="bullet"/>
      <w:pStyle w:val="1656"/>
      <w:lvlText w:val=""/>
      <w:lvlJc w:val="left"/>
      <w:pPr>
        <w:ind w:left="620" w:hanging="420"/>
      </w:pPr>
      <w:rPr>
        <w:rFonts w:hint="default" w:ascii="Wingdings" w:hAnsi="Wingding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0">
    <w:nsid w:val="15324F5C"/>
    <w:multiLevelType w:val="multilevel"/>
    <w:tmpl w:val="15324F5C"/>
    <w:lvl w:ilvl="0" w:tentative="0">
      <w:start w:val="1"/>
      <w:numFmt w:val="decimal"/>
      <w:pStyle w:val="3357"/>
      <w:lvlText w:val="图%1."/>
      <w:lvlJc w:val="left"/>
      <w:pPr>
        <w:tabs>
          <w:tab w:val="left" w:pos="1312"/>
        </w:tabs>
        <w:ind w:left="1312"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1">
    <w:nsid w:val="15B03F4C"/>
    <w:multiLevelType w:val="multilevel"/>
    <w:tmpl w:val="15B03F4C"/>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pStyle w:val="3518"/>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42">
    <w:nsid w:val="15CA0AD8"/>
    <w:multiLevelType w:val="multilevel"/>
    <w:tmpl w:val="15CA0AD8"/>
    <w:lvl w:ilvl="0" w:tentative="0">
      <w:start w:val="1"/>
      <w:numFmt w:val="decimal"/>
      <w:pStyle w:val="1544"/>
      <w:lvlText w:val="%1、"/>
      <w:lvlJc w:val="left"/>
      <w:pPr>
        <w:tabs>
          <w:tab w:val="left" w:pos="840"/>
        </w:tabs>
        <w:ind w:left="840" w:hanging="420"/>
      </w:pPr>
      <w:rPr>
        <w:rFonts w:hint="eastAsia"/>
      </w:rPr>
    </w:lvl>
    <w:lvl w:ilvl="1" w:tentative="0">
      <w:start w:val="1"/>
      <w:numFmt w:val="decimal"/>
      <w:lvlText w:val="%2)"/>
      <w:lvlJc w:val="left"/>
      <w:pPr>
        <w:tabs>
          <w:tab w:val="left" w:pos="1260"/>
        </w:tabs>
        <w:ind w:left="1260" w:hanging="42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3">
    <w:nsid w:val="15FC1925"/>
    <w:multiLevelType w:val="multilevel"/>
    <w:tmpl w:val="15FC1925"/>
    <w:lvl w:ilvl="0" w:tentative="0">
      <w:start w:val="1"/>
      <w:numFmt w:val="decimal"/>
      <w:pStyle w:val="648"/>
      <w:suff w:val="space"/>
      <w:lvlText w:val="%1"/>
      <w:lvlJc w:val="left"/>
      <w:pPr>
        <w:ind w:left="0" w:firstLine="0"/>
      </w:pPr>
    </w:lvl>
    <w:lvl w:ilvl="1" w:tentative="0">
      <w:start w:val="0"/>
      <w:numFmt w:val="decimal"/>
      <w:lvlText w:val="%2)"/>
      <w:lvlJc w:val="left"/>
      <w:pPr>
        <w:tabs>
          <w:tab w:val="left" w:pos="420"/>
        </w:tabs>
        <w:ind w:left="420" w:hanging="420"/>
      </w:pPr>
    </w:lvl>
    <w:lvl w:ilvl="2" w:tentative="0">
      <w:start w:val="1"/>
      <w:numFmt w:val="decimal"/>
      <w:suff w:val="space"/>
      <w:lvlText w:val="%1.%2.%3"/>
      <w:lvlJc w:val="left"/>
      <w:pPr>
        <w:ind w:left="0" w:firstLine="0"/>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4">
    <w:nsid w:val="160D20D0"/>
    <w:multiLevelType w:val="multilevel"/>
    <w:tmpl w:val="160D20D0"/>
    <w:lvl w:ilvl="0" w:tentative="0">
      <w:start w:val="1"/>
      <w:numFmt w:val="bullet"/>
      <w:pStyle w:val="3917"/>
      <w:lvlText w:val=""/>
      <w:lvlJc w:val="left"/>
      <w:pPr>
        <w:tabs>
          <w:tab w:val="left" w:pos="840"/>
        </w:tabs>
        <w:ind w:left="840" w:hanging="420"/>
      </w:pPr>
      <w:rPr>
        <w:rFonts w:hint="default" w:ascii="Wingdings" w:hAnsi="Wingdings"/>
      </w:rPr>
    </w:lvl>
    <w:lvl w:ilvl="1" w:tentative="0">
      <w:start w:val="1"/>
      <w:numFmt w:val="bullet"/>
      <w:pStyle w:val="3918"/>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5">
    <w:nsid w:val="16277BA8"/>
    <w:multiLevelType w:val="multilevel"/>
    <w:tmpl w:val="16277BA8"/>
    <w:lvl w:ilvl="0" w:tentative="0">
      <w:start w:val="1"/>
      <w:numFmt w:val="decimal"/>
      <w:lvlText w:val="%1."/>
      <w:lvlJc w:val="left"/>
      <w:pPr>
        <w:tabs>
          <w:tab w:val="left" w:pos="425"/>
        </w:tabs>
        <w:ind w:left="425" w:hanging="425"/>
      </w:pPr>
      <w:rPr>
        <w:rFonts w:hint="eastAsia"/>
        <w:b/>
        <w:i w:val="0"/>
        <w:sz w:val="30"/>
      </w:rPr>
    </w:lvl>
    <w:lvl w:ilvl="1" w:tentative="0">
      <w:start w:val="1"/>
      <w:numFmt w:val="decimal"/>
      <w:lvlText w:val="%1.%2."/>
      <w:lvlJc w:val="left"/>
      <w:pPr>
        <w:tabs>
          <w:tab w:val="left" w:pos="567"/>
        </w:tabs>
        <w:ind w:left="567" w:hanging="567"/>
      </w:pPr>
      <w:rPr>
        <w:rFonts w:hint="default"/>
        <w:b/>
        <w:i w:val="0"/>
        <w:color w:val="auto"/>
        <w:sz w:val="28"/>
        <w:szCs w:val="30"/>
      </w:rPr>
    </w:lvl>
    <w:lvl w:ilvl="2" w:tentative="0">
      <w:start w:val="1"/>
      <w:numFmt w:val="decimal"/>
      <w:lvlText w:val="%1.%2.%3."/>
      <w:lvlJc w:val="left"/>
      <w:pPr>
        <w:tabs>
          <w:tab w:val="left" w:pos="709"/>
        </w:tabs>
        <w:ind w:left="709" w:hanging="709"/>
      </w:pPr>
      <w:rPr>
        <w:rFonts w:hint="eastAsia"/>
        <w:b/>
        <w:i w:val="0"/>
        <w:sz w:val="24"/>
      </w:rPr>
    </w:lvl>
    <w:lvl w:ilvl="3" w:tentative="0">
      <w:start w:val="1"/>
      <w:numFmt w:val="decimal"/>
      <w:pStyle w:val="1576"/>
      <w:isLgl/>
      <w:lvlText w:val="%1.%2.%3.%4"/>
      <w:lvlJc w:val="left"/>
      <w:pPr>
        <w:tabs>
          <w:tab w:val="left" w:pos="851"/>
        </w:tabs>
        <w:ind w:left="851" w:hanging="851"/>
      </w:pPr>
      <w:rPr>
        <w:rFonts w:hint="eastAsia"/>
        <w:b/>
        <w:i w:val="0"/>
        <w:sz w:val="24"/>
      </w:rPr>
    </w:lvl>
    <w:lvl w:ilvl="4" w:tentative="0">
      <w:start w:val="1"/>
      <w:numFmt w:val="decimal"/>
      <w:lvlRestart w:val="3"/>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6">
    <w:nsid w:val="18AB7F6F"/>
    <w:multiLevelType w:val="multilevel"/>
    <w:tmpl w:val="18AB7F6F"/>
    <w:lvl w:ilvl="0" w:tentative="0">
      <w:start w:val="1"/>
      <w:numFmt w:val="bullet"/>
      <w:pStyle w:val="2539"/>
      <w:lvlText w:val=""/>
      <w:lvlJc w:val="left"/>
      <w:pPr>
        <w:tabs>
          <w:tab w:val="left" w:pos="1740"/>
        </w:tabs>
        <w:ind w:left="1740" w:hanging="420"/>
      </w:pPr>
      <w:rPr>
        <w:rFonts w:hint="default" w:ascii="Wingdings" w:hAnsi="Wingdings"/>
      </w:rPr>
    </w:lvl>
    <w:lvl w:ilvl="1" w:tentative="0">
      <w:start w:val="1"/>
      <w:numFmt w:val="bullet"/>
      <w:lvlText w:val=""/>
      <w:lvlJc w:val="left"/>
      <w:pPr>
        <w:tabs>
          <w:tab w:val="left" w:pos="2160"/>
        </w:tabs>
        <w:ind w:left="216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7">
    <w:nsid w:val="19D52F03"/>
    <w:multiLevelType w:val="multilevel"/>
    <w:tmpl w:val="19D52F03"/>
    <w:lvl w:ilvl="0" w:tentative="0">
      <w:start w:val="1"/>
      <w:numFmt w:val="decimal"/>
      <w:pStyle w:val="1356"/>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8">
    <w:nsid w:val="1A113362"/>
    <w:multiLevelType w:val="multilevel"/>
    <w:tmpl w:val="1A113362"/>
    <w:lvl w:ilvl="0" w:tentative="0">
      <w:start w:val="1"/>
      <w:numFmt w:val="bullet"/>
      <w:pStyle w:val="1495"/>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1A3056FB"/>
    <w:multiLevelType w:val="multilevel"/>
    <w:tmpl w:val="1A3056FB"/>
    <w:lvl w:ilvl="0" w:tentative="0">
      <w:start w:val="1"/>
      <w:numFmt w:val="decimal"/>
      <w:pStyle w:val="3552"/>
      <w:lvlText w:val="%1)"/>
      <w:lvlJc w:val="left"/>
      <w:pPr>
        <w:ind w:left="1620" w:hanging="420"/>
      </w:pPr>
    </w:lvl>
    <w:lvl w:ilvl="1" w:tentative="0">
      <w:start w:val="1"/>
      <w:numFmt w:val="lowerLetter"/>
      <w:lvlText w:val="%2)"/>
      <w:lvlJc w:val="left"/>
      <w:pPr>
        <w:ind w:left="2040" w:hanging="420"/>
      </w:pPr>
    </w:lvl>
    <w:lvl w:ilvl="2" w:tentative="0">
      <w:start w:val="1"/>
      <w:numFmt w:val="lowerRoman"/>
      <w:lvlText w:val="%3."/>
      <w:lvlJc w:val="right"/>
      <w:pPr>
        <w:ind w:left="2460" w:hanging="420"/>
      </w:pPr>
    </w:lvl>
    <w:lvl w:ilvl="3" w:tentative="0">
      <w:start w:val="1"/>
      <w:numFmt w:val="decimal"/>
      <w:lvlText w:val="%4."/>
      <w:lvlJc w:val="left"/>
      <w:pPr>
        <w:ind w:left="2880" w:hanging="420"/>
      </w:pPr>
    </w:lvl>
    <w:lvl w:ilvl="4" w:tentative="0">
      <w:start w:val="1"/>
      <w:numFmt w:val="lowerLetter"/>
      <w:lvlText w:val="%5)"/>
      <w:lvlJc w:val="left"/>
      <w:pPr>
        <w:ind w:left="3300" w:hanging="420"/>
      </w:pPr>
    </w:lvl>
    <w:lvl w:ilvl="5" w:tentative="0">
      <w:start w:val="1"/>
      <w:numFmt w:val="lowerRoman"/>
      <w:lvlText w:val="%6."/>
      <w:lvlJc w:val="right"/>
      <w:pPr>
        <w:ind w:left="3720" w:hanging="420"/>
      </w:pPr>
    </w:lvl>
    <w:lvl w:ilvl="6" w:tentative="0">
      <w:start w:val="1"/>
      <w:numFmt w:val="decimal"/>
      <w:lvlText w:val="%7."/>
      <w:lvlJc w:val="left"/>
      <w:pPr>
        <w:ind w:left="4140" w:hanging="420"/>
      </w:pPr>
    </w:lvl>
    <w:lvl w:ilvl="7" w:tentative="0">
      <w:start w:val="1"/>
      <w:numFmt w:val="lowerLetter"/>
      <w:lvlText w:val="%8)"/>
      <w:lvlJc w:val="left"/>
      <w:pPr>
        <w:ind w:left="4560" w:hanging="420"/>
      </w:pPr>
    </w:lvl>
    <w:lvl w:ilvl="8" w:tentative="0">
      <w:start w:val="1"/>
      <w:numFmt w:val="lowerRoman"/>
      <w:lvlText w:val="%9."/>
      <w:lvlJc w:val="right"/>
      <w:pPr>
        <w:ind w:left="4980" w:hanging="420"/>
      </w:pPr>
    </w:lvl>
  </w:abstractNum>
  <w:abstractNum w:abstractNumId="50">
    <w:nsid w:val="1DB32053"/>
    <w:multiLevelType w:val="multilevel"/>
    <w:tmpl w:val="1DB32053"/>
    <w:lvl w:ilvl="0" w:tentative="0">
      <w:start w:val="1"/>
      <w:numFmt w:val="bullet"/>
      <w:pStyle w:val="132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1">
    <w:nsid w:val="1DBF583A"/>
    <w:multiLevelType w:val="multilevel"/>
    <w:tmpl w:val="1DBF583A"/>
    <w:lvl w:ilvl="0" w:tentative="0">
      <w:start w:val="1"/>
      <w:numFmt w:val="decimal"/>
      <w:pStyle w:val="83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12"/>
      <w:suff w:val="nothing"/>
      <w:lvlText w:val="%1.%2　"/>
      <w:lvlJc w:val="left"/>
      <w:pPr>
        <w:ind w:left="0" w:firstLine="0"/>
      </w:pPr>
      <w:rPr>
        <w:rFonts w:hint="eastAsia" w:ascii="黑体" w:hAnsi="Times New Roman" w:eastAsia="黑体" w:cs="Times New Roman"/>
        <w:b w:val="0"/>
        <w:bCs w:val="0"/>
        <w:i w:val="0"/>
        <w:iCs w:val="0"/>
        <w:caps w:val="0"/>
        <w:strike w:val="0"/>
        <w:dstrike w:val="0"/>
        <w:color w:val="000000"/>
        <w:spacing w:val="0"/>
        <w:kern w:val="0"/>
        <w:position w:val="0"/>
        <w:sz w:val="21"/>
        <w:szCs w:val="21"/>
        <w:u w:val="none"/>
        <w:vertAlign w:val="baseline"/>
      </w:rPr>
    </w:lvl>
    <w:lvl w:ilvl="2" w:tentative="0">
      <w:start w:val="1"/>
      <w:numFmt w:val="decimal"/>
      <w:pStyle w:val="817"/>
      <w:suff w:val="nothing"/>
      <w:lvlText w:val="%1.%2.%3　"/>
      <w:lvlJc w:val="left"/>
      <w:pPr>
        <w:ind w:left="142" w:firstLine="0"/>
      </w:pPr>
      <w:rPr>
        <w:rFonts w:hint="eastAsia" w:ascii="黑体" w:hAnsi="Times New Roman" w:eastAsia="黑体"/>
        <w:b w:val="0"/>
        <w:i w:val="0"/>
        <w:sz w:val="21"/>
      </w:rPr>
    </w:lvl>
    <w:lvl w:ilvl="3" w:tentative="0">
      <w:start w:val="1"/>
      <w:numFmt w:val="decimal"/>
      <w:suff w:val="nothing"/>
      <w:lvlText w:val="%1.%2.%3.%4　"/>
      <w:lvlJc w:val="left"/>
      <w:pPr>
        <w:ind w:left="3118"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82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3">
    <w:nsid w:val="20FC2174"/>
    <w:multiLevelType w:val="multilevel"/>
    <w:tmpl w:val="20FC2174"/>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pStyle w:val="2755"/>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54">
    <w:nsid w:val="21D10C3F"/>
    <w:multiLevelType w:val="multilevel"/>
    <w:tmpl w:val="21D10C3F"/>
    <w:lvl w:ilvl="0" w:tentative="0">
      <w:start w:val="1"/>
      <w:numFmt w:val="decimal"/>
      <w:pStyle w:val="1530"/>
      <w:lvlText w:val="第%1章"/>
      <w:lvlJc w:val="left"/>
      <w:pPr>
        <w:tabs>
          <w:tab w:val="left" w:pos="1140"/>
        </w:tabs>
        <w:ind w:left="845" w:hanging="425"/>
      </w:pPr>
      <w:rPr>
        <w:rFonts w:hint="eastAsia"/>
      </w:rPr>
    </w:lvl>
    <w:lvl w:ilvl="1" w:tentative="0">
      <w:start w:val="1"/>
      <w:numFmt w:val="decimal"/>
      <w:pStyle w:val="1535"/>
      <w:lvlText w:val="%1.%2"/>
      <w:lvlJc w:val="left"/>
      <w:pPr>
        <w:tabs>
          <w:tab w:val="left" w:pos="2285"/>
        </w:tabs>
        <w:ind w:left="1412" w:hanging="567"/>
      </w:pPr>
      <w:rPr>
        <w:rFonts w:hint="eastAsia"/>
      </w:rPr>
    </w:lvl>
    <w:lvl w:ilvl="2" w:tentative="0">
      <w:start w:val="1"/>
      <w:numFmt w:val="chineseCountingThousand"/>
      <w:lvlText w:val="（%3）"/>
      <w:lvlJc w:val="left"/>
      <w:pPr>
        <w:tabs>
          <w:tab w:val="left" w:pos="2760"/>
        </w:tabs>
        <w:ind w:left="1167" w:hanging="567"/>
      </w:pPr>
      <w:rPr>
        <w:rFonts w:hint="eastAsia"/>
      </w:rPr>
    </w:lvl>
    <w:lvl w:ilvl="3" w:tentative="0">
      <w:start w:val="1"/>
      <w:numFmt w:val="decimal"/>
      <w:lvlText w:val="%1%2%3%4"/>
      <w:lvlJc w:val="left"/>
      <w:pPr>
        <w:tabs>
          <w:tab w:val="left" w:pos="4576"/>
        </w:tabs>
        <w:ind w:left="2404" w:hanging="708"/>
      </w:pPr>
      <w:rPr>
        <w:rFonts w:hint="eastAsia"/>
      </w:rPr>
    </w:lvl>
    <w:lvl w:ilvl="4" w:tentative="0">
      <w:start w:val="1"/>
      <w:numFmt w:val="decimal"/>
      <w:lvlText w:val="%1.%2.%3.%4.%5"/>
      <w:lvlJc w:val="left"/>
      <w:pPr>
        <w:tabs>
          <w:tab w:val="left" w:pos="5721"/>
        </w:tabs>
        <w:ind w:left="2971" w:hanging="850"/>
      </w:pPr>
      <w:rPr>
        <w:rFonts w:hint="eastAsia"/>
      </w:rPr>
    </w:lvl>
    <w:lvl w:ilvl="5" w:tentative="0">
      <w:start w:val="1"/>
      <w:numFmt w:val="decimal"/>
      <w:lvlText w:val="%1.%2.%3.%4.%5.%6"/>
      <w:lvlJc w:val="left"/>
      <w:pPr>
        <w:tabs>
          <w:tab w:val="left" w:pos="6866"/>
        </w:tabs>
        <w:ind w:left="3680" w:hanging="1134"/>
      </w:pPr>
      <w:rPr>
        <w:rFonts w:hint="eastAsia"/>
      </w:rPr>
    </w:lvl>
    <w:lvl w:ilvl="6" w:tentative="0">
      <w:start w:val="1"/>
      <w:numFmt w:val="decimal"/>
      <w:lvlText w:val="%1.%2.%3.%4.%5.%6.%7"/>
      <w:lvlJc w:val="left"/>
      <w:pPr>
        <w:tabs>
          <w:tab w:val="left" w:pos="8011"/>
        </w:tabs>
        <w:ind w:left="4247" w:hanging="1276"/>
      </w:pPr>
      <w:rPr>
        <w:rFonts w:hint="eastAsia"/>
      </w:rPr>
    </w:lvl>
    <w:lvl w:ilvl="7" w:tentative="0">
      <w:start w:val="1"/>
      <w:numFmt w:val="decimal"/>
      <w:lvlText w:val="%1.%2.%3.%4.%5.%6.%7.%8"/>
      <w:lvlJc w:val="left"/>
      <w:pPr>
        <w:tabs>
          <w:tab w:val="left" w:pos="9156"/>
        </w:tabs>
        <w:ind w:left="4814" w:hanging="1418"/>
      </w:pPr>
      <w:rPr>
        <w:rFonts w:hint="eastAsia"/>
      </w:rPr>
    </w:lvl>
    <w:lvl w:ilvl="8" w:tentative="0">
      <w:start w:val="1"/>
      <w:numFmt w:val="decimal"/>
      <w:lvlText w:val="%1.%2.%3.%4.%5.%6.%7.%8.%9"/>
      <w:lvlJc w:val="left"/>
      <w:pPr>
        <w:tabs>
          <w:tab w:val="left" w:pos="9942"/>
        </w:tabs>
        <w:ind w:left="5522" w:hanging="1700"/>
      </w:pPr>
      <w:rPr>
        <w:rFonts w:hint="eastAsia"/>
      </w:rPr>
    </w:lvl>
  </w:abstractNum>
  <w:abstractNum w:abstractNumId="55">
    <w:nsid w:val="22827D5B"/>
    <w:multiLevelType w:val="multilevel"/>
    <w:tmpl w:val="22827D5B"/>
    <w:lvl w:ilvl="0" w:tentative="0">
      <w:start w:val="1"/>
      <w:numFmt w:val="none"/>
      <w:pStyle w:val="83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56">
    <w:nsid w:val="22E01F48"/>
    <w:multiLevelType w:val="multilevel"/>
    <w:tmpl w:val="22E01F48"/>
    <w:lvl w:ilvl="0" w:tentative="0">
      <w:start w:val="1"/>
      <w:numFmt w:val="decimal"/>
      <w:lvlText w:val="%1"/>
      <w:lvlJc w:val="left"/>
      <w:pPr>
        <w:tabs>
          <w:tab w:val="left" w:pos="420"/>
        </w:tabs>
        <w:ind w:left="420" w:hanging="420"/>
      </w:pPr>
      <w:rPr>
        <w:rFonts w:hint="default"/>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1352"/>
      <w:lvlText w:val="%1.%2.%3.%4"/>
      <w:lvlJc w:val="left"/>
      <w:pPr>
        <w:tabs>
          <w:tab w:val="left" w:pos="864"/>
        </w:tabs>
        <w:ind w:left="864" w:hanging="864"/>
      </w:pPr>
      <w:rPr>
        <w:rFonts w:hint="eastAsia" w:cs="Times New Roman"/>
        <w:b w:val="0"/>
        <w:bCs w:val="0"/>
        <w:i w:val="0"/>
        <w:iCs w:val="0"/>
        <w:caps w:val="0"/>
        <w:smallCaps w:val="0"/>
        <w:strike w:val="0"/>
        <w:dstrike w:val="0"/>
        <w:color w:val="000000"/>
        <w:spacing w:val="0"/>
        <w:position w:val="0"/>
        <w:u w:val="none"/>
        <w:vertAlign w:val="baseline"/>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7">
    <w:nsid w:val="23CB490A"/>
    <w:multiLevelType w:val="multilevel"/>
    <w:tmpl w:val="23CB490A"/>
    <w:lvl w:ilvl="0" w:tentative="0">
      <w:start w:val="1"/>
      <w:numFmt w:val="decimal"/>
      <w:pStyle w:val="2072"/>
      <w:lvlText w:val="%1."/>
      <w:lvlJc w:val="left"/>
      <w:pPr>
        <w:tabs>
          <w:tab w:val="left" w:pos="567"/>
        </w:tabs>
        <w:ind w:left="567" w:hanging="567"/>
      </w:pPr>
      <w:rPr>
        <w:rFonts w:hint="eastAsia" w:ascii="宋体" w:hAnsi="Times New Roman" w:eastAsia="宋体"/>
        <w:b/>
        <w:i w:val="0"/>
        <w:color w:val="auto"/>
        <w:sz w:val="28"/>
        <w:szCs w:val="28"/>
      </w:rPr>
    </w:lvl>
    <w:lvl w:ilvl="1" w:tentative="0">
      <w:start w:val="1"/>
      <w:numFmt w:val="decimal"/>
      <w:isLgl/>
      <w:lvlText w:val="4.%2"/>
      <w:lvlJc w:val="left"/>
      <w:pPr>
        <w:tabs>
          <w:tab w:val="left" w:pos="567"/>
        </w:tabs>
        <w:ind w:left="567" w:hanging="566"/>
      </w:pPr>
      <w:rPr>
        <w:rFonts w:hint="eastAsia" w:ascii="宋体" w:eastAsia="宋体"/>
        <w:b/>
        <w:i w:val="0"/>
        <w:color w:val="auto"/>
        <w:sz w:val="28"/>
        <w:szCs w:val="28"/>
        <w:u w:val="none"/>
      </w:rPr>
    </w:lvl>
    <w:lvl w:ilvl="2" w:tentative="0">
      <w:start w:val="1"/>
      <w:numFmt w:val="decimal"/>
      <w:lvlText w:val="%1.%2.%3"/>
      <w:lvlJc w:val="left"/>
      <w:pPr>
        <w:tabs>
          <w:tab w:val="left" w:pos="680"/>
        </w:tabs>
        <w:ind w:left="680" w:hanging="680"/>
      </w:pPr>
      <w:rPr>
        <w:rFonts w:hint="eastAsia" w:ascii="宋体" w:eastAsia="宋体"/>
        <w:b/>
        <w:i w:val="0"/>
        <w:color w:val="auto"/>
        <w:sz w:val="24"/>
        <w:szCs w:val="24"/>
        <w:u w:val="none"/>
      </w:rPr>
    </w:lvl>
    <w:lvl w:ilvl="3" w:tentative="0">
      <w:start w:val="1"/>
      <w:numFmt w:val="decimal"/>
      <w:lvlText w:val="%1.%2.%3.%4"/>
      <w:lvlJc w:val="left"/>
      <w:pPr>
        <w:tabs>
          <w:tab w:val="left" w:pos="1168"/>
        </w:tabs>
        <w:ind w:left="1168" w:hanging="864"/>
      </w:pPr>
      <w:rPr>
        <w:rFonts w:hint="eastAsia"/>
      </w:rPr>
    </w:lvl>
    <w:lvl w:ilvl="4" w:tentative="0">
      <w:start w:val="1"/>
      <w:numFmt w:val="decimal"/>
      <w:lvlText w:val="%1.%2.%3.%4.%5"/>
      <w:lvlJc w:val="left"/>
      <w:pPr>
        <w:tabs>
          <w:tab w:val="left" w:pos="1312"/>
        </w:tabs>
        <w:ind w:left="1312" w:hanging="1008"/>
      </w:pPr>
      <w:rPr>
        <w:rFonts w:hint="eastAsia"/>
      </w:rPr>
    </w:lvl>
    <w:lvl w:ilvl="5" w:tentative="0">
      <w:start w:val="1"/>
      <w:numFmt w:val="decimal"/>
      <w:lvlText w:val="%1.%2.%3.%4.%5.%6"/>
      <w:lvlJc w:val="left"/>
      <w:pPr>
        <w:tabs>
          <w:tab w:val="left" w:pos="1456"/>
        </w:tabs>
        <w:ind w:left="1456" w:hanging="1152"/>
      </w:pPr>
      <w:rPr>
        <w:rFonts w:hint="eastAsia"/>
      </w:rPr>
    </w:lvl>
    <w:lvl w:ilvl="6" w:tentative="0">
      <w:start w:val="1"/>
      <w:numFmt w:val="decimal"/>
      <w:lvlText w:val="%1.%2.%3.%4.%5.%6.%7"/>
      <w:lvlJc w:val="left"/>
      <w:pPr>
        <w:tabs>
          <w:tab w:val="left" w:pos="1600"/>
        </w:tabs>
        <w:ind w:left="1600" w:hanging="1296"/>
      </w:pPr>
      <w:rPr>
        <w:rFonts w:hint="eastAsia"/>
      </w:rPr>
    </w:lvl>
    <w:lvl w:ilvl="7" w:tentative="0">
      <w:start w:val="1"/>
      <w:numFmt w:val="decimal"/>
      <w:lvlText w:val="%1.%2.%3.%4.%5.%6.%7.%8"/>
      <w:lvlJc w:val="left"/>
      <w:pPr>
        <w:tabs>
          <w:tab w:val="left" w:pos="1744"/>
        </w:tabs>
        <w:ind w:left="1744" w:hanging="1440"/>
      </w:pPr>
      <w:rPr>
        <w:rFonts w:hint="eastAsia"/>
      </w:rPr>
    </w:lvl>
    <w:lvl w:ilvl="8" w:tentative="0">
      <w:start w:val="1"/>
      <w:numFmt w:val="decimal"/>
      <w:lvlText w:val="%1.%2.%3.%4.%5.%6.%7.%8.%9"/>
      <w:lvlJc w:val="left"/>
      <w:pPr>
        <w:tabs>
          <w:tab w:val="left" w:pos="1888"/>
        </w:tabs>
        <w:ind w:left="1888" w:hanging="1584"/>
      </w:pPr>
      <w:rPr>
        <w:rFonts w:hint="eastAsia"/>
      </w:rPr>
    </w:lvl>
  </w:abstractNum>
  <w:abstractNum w:abstractNumId="58">
    <w:nsid w:val="24C731A5"/>
    <w:multiLevelType w:val="multilevel"/>
    <w:tmpl w:val="24C731A5"/>
    <w:lvl w:ilvl="0" w:tentative="0">
      <w:start w:val="1"/>
      <w:numFmt w:val="decimal"/>
      <w:lvlText w:val="%1."/>
      <w:lvlJc w:val="left"/>
      <w:pPr>
        <w:tabs>
          <w:tab w:val="left" w:pos="567"/>
        </w:tabs>
        <w:ind w:left="567" w:hanging="567"/>
      </w:pPr>
      <w:rPr>
        <w:rFonts w:hint="eastAsia" w:ascii="宋体" w:hAnsi="Times New Roman" w:eastAsia="宋体"/>
        <w:b/>
        <w:i w:val="0"/>
        <w:color w:val="auto"/>
        <w:sz w:val="28"/>
        <w:szCs w:val="28"/>
      </w:rPr>
    </w:lvl>
    <w:lvl w:ilvl="1" w:tentative="0">
      <w:start w:val="1"/>
      <w:numFmt w:val="decimal"/>
      <w:pStyle w:val="3257"/>
      <w:isLgl/>
      <w:lvlText w:val="5.%2"/>
      <w:lvlJc w:val="left"/>
      <w:pPr>
        <w:tabs>
          <w:tab w:val="left" w:pos="567"/>
        </w:tabs>
        <w:ind w:left="567" w:hanging="566"/>
      </w:pPr>
      <w:rPr>
        <w:rFonts w:hint="eastAsia" w:ascii="宋体" w:eastAsia="宋体"/>
        <w:b/>
        <w:i w:val="0"/>
        <w:color w:val="auto"/>
        <w:sz w:val="28"/>
        <w:szCs w:val="28"/>
        <w:u w:val="none"/>
      </w:rPr>
    </w:lvl>
    <w:lvl w:ilvl="2" w:tentative="0">
      <w:start w:val="1"/>
      <w:numFmt w:val="decimal"/>
      <w:lvlText w:val="%1.%2.%3"/>
      <w:lvlJc w:val="left"/>
      <w:pPr>
        <w:tabs>
          <w:tab w:val="left" w:pos="680"/>
        </w:tabs>
        <w:ind w:left="680" w:hanging="680"/>
      </w:pPr>
      <w:rPr>
        <w:rFonts w:hint="eastAsia" w:ascii="宋体" w:eastAsia="宋体"/>
        <w:b/>
        <w:i w:val="0"/>
        <w:color w:val="auto"/>
        <w:sz w:val="24"/>
        <w:szCs w:val="24"/>
        <w:u w:val="none"/>
      </w:rPr>
    </w:lvl>
    <w:lvl w:ilvl="3" w:tentative="0">
      <w:start w:val="1"/>
      <w:numFmt w:val="decimal"/>
      <w:lvlText w:val="%1.%2.%3.%4"/>
      <w:lvlJc w:val="left"/>
      <w:pPr>
        <w:tabs>
          <w:tab w:val="left" w:pos="1168"/>
        </w:tabs>
        <w:ind w:left="1168" w:hanging="864"/>
      </w:pPr>
      <w:rPr>
        <w:rFonts w:hint="eastAsia"/>
      </w:rPr>
    </w:lvl>
    <w:lvl w:ilvl="4" w:tentative="0">
      <w:start w:val="1"/>
      <w:numFmt w:val="decimal"/>
      <w:lvlText w:val="%1.%2.%3.%4.%5"/>
      <w:lvlJc w:val="left"/>
      <w:pPr>
        <w:tabs>
          <w:tab w:val="left" w:pos="1312"/>
        </w:tabs>
        <w:ind w:left="1312" w:hanging="1008"/>
      </w:pPr>
      <w:rPr>
        <w:rFonts w:hint="eastAsia"/>
      </w:rPr>
    </w:lvl>
    <w:lvl w:ilvl="5" w:tentative="0">
      <w:start w:val="1"/>
      <w:numFmt w:val="decimal"/>
      <w:lvlText w:val="%1.%2.%3.%4.%5.%6"/>
      <w:lvlJc w:val="left"/>
      <w:pPr>
        <w:tabs>
          <w:tab w:val="left" w:pos="1456"/>
        </w:tabs>
        <w:ind w:left="1456" w:hanging="1152"/>
      </w:pPr>
      <w:rPr>
        <w:rFonts w:hint="eastAsia"/>
      </w:rPr>
    </w:lvl>
    <w:lvl w:ilvl="6" w:tentative="0">
      <w:start w:val="1"/>
      <w:numFmt w:val="decimal"/>
      <w:lvlText w:val="%1.%2.%3.%4.%5.%6.%7"/>
      <w:lvlJc w:val="left"/>
      <w:pPr>
        <w:tabs>
          <w:tab w:val="left" w:pos="1600"/>
        </w:tabs>
        <w:ind w:left="1600" w:hanging="1296"/>
      </w:pPr>
      <w:rPr>
        <w:rFonts w:hint="eastAsia"/>
      </w:rPr>
    </w:lvl>
    <w:lvl w:ilvl="7" w:tentative="0">
      <w:start w:val="1"/>
      <w:numFmt w:val="decimal"/>
      <w:lvlText w:val="%1.%2.%3.%4.%5.%6.%7.%8"/>
      <w:lvlJc w:val="left"/>
      <w:pPr>
        <w:tabs>
          <w:tab w:val="left" w:pos="1744"/>
        </w:tabs>
        <w:ind w:left="1744" w:hanging="1440"/>
      </w:pPr>
      <w:rPr>
        <w:rFonts w:hint="eastAsia"/>
      </w:rPr>
    </w:lvl>
    <w:lvl w:ilvl="8" w:tentative="0">
      <w:start w:val="1"/>
      <w:numFmt w:val="decimal"/>
      <w:lvlText w:val="%1.%2.%3.%4.%5.%6.%7.%8.%9"/>
      <w:lvlJc w:val="left"/>
      <w:pPr>
        <w:tabs>
          <w:tab w:val="left" w:pos="1888"/>
        </w:tabs>
        <w:ind w:left="1888" w:hanging="1584"/>
      </w:pPr>
      <w:rPr>
        <w:rFonts w:hint="eastAsia"/>
      </w:rPr>
    </w:lvl>
  </w:abstractNum>
  <w:abstractNum w:abstractNumId="59">
    <w:nsid w:val="255A26E8"/>
    <w:multiLevelType w:val="multilevel"/>
    <w:tmpl w:val="255A26E8"/>
    <w:lvl w:ilvl="0" w:tentative="0">
      <w:start w:val="1"/>
      <w:numFmt w:val="bullet"/>
      <w:lvlText w:val=""/>
      <w:lvlJc w:val="left"/>
      <w:pPr>
        <w:tabs>
          <w:tab w:val="left" w:pos="0"/>
        </w:tabs>
        <w:ind w:left="567" w:hanging="283"/>
      </w:pPr>
      <w:rPr>
        <w:rFonts w:hint="default" w:ascii="Wingdings" w:hAnsi="Wingdings"/>
      </w:rPr>
    </w:lvl>
    <w:lvl w:ilvl="1" w:tentative="0">
      <w:start w:val="1"/>
      <w:numFmt w:val="bullet"/>
      <w:pStyle w:val="630"/>
      <w:lvlText w:val=""/>
      <w:lvlJc w:val="left"/>
      <w:pPr>
        <w:tabs>
          <w:tab w:val="left" w:pos="425"/>
        </w:tabs>
        <w:ind w:left="425" w:firstLine="0"/>
      </w:pPr>
      <w:rPr>
        <w:rFonts w:hint="default" w:ascii="Wingdings" w:hAnsi="Wingdings"/>
      </w:rPr>
    </w:lvl>
    <w:lvl w:ilvl="2" w:tentative="0">
      <w:start w:val="1"/>
      <w:numFmt w:val="decimal"/>
      <w:lvlText w:val="%3."/>
      <w:lvlJc w:val="left"/>
      <w:pPr>
        <w:tabs>
          <w:tab w:val="left" w:pos="1260"/>
        </w:tabs>
        <w:ind w:left="1260" w:hanging="420"/>
      </w:p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0">
    <w:nsid w:val="25B009B1"/>
    <w:multiLevelType w:val="multilevel"/>
    <w:tmpl w:val="25B009B1"/>
    <w:lvl w:ilvl="0" w:tentative="0">
      <w:start w:val="1"/>
      <w:numFmt w:val="bullet"/>
      <w:pStyle w:val="1144"/>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61">
    <w:nsid w:val="25C5250F"/>
    <w:multiLevelType w:val="multilevel"/>
    <w:tmpl w:val="25C5250F"/>
    <w:lvl w:ilvl="0" w:tentative="0">
      <w:start w:val="1"/>
      <w:numFmt w:val="bullet"/>
      <w:lvlText w:val=""/>
      <w:lvlJc w:val="left"/>
      <w:pPr>
        <w:tabs>
          <w:tab w:val="left" w:pos="1020"/>
        </w:tabs>
        <w:ind w:left="1020" w:hanging="420"/>
      </w:pPr>
      <w:rPr>
        <w:rFonts w:hint="default" w:ascii="Wingdings" w:hAnsi="Wingdings"/>
      </w:rPr>
    </w:lvl>
    <w:lvl w:ilvl="1" w:tentative="0">
      <w:start w:val="1"/>
      <w:numFmt w:val="bullet"/>
      <w:pStyle w:val="1142"/>
      <w:lvlText w:val=""/>
      <w:lvlJc w:val="left"/>
      <w:pPr>
        <w:tabs>
          <w:tab w:val="left" w:pos="1440"/>
        </w:tabs>
        <w:ind w:left="1440" w:hanging="420"/>
      </w:pPr>
      <w:rPr>
        <w:rFonts w:hint="default" w:ascii="Wingdings" w:hAnsi="Wingdings"/>
      </w:rPr>
    </w:lvl>
    <w:lvl w:ilvl="2" w:tentative="0">
      <w:start w:val="1"/>
      <w:numFmt w:val="bullet"/>
      <w:lvlText w:val=""/>
      <w:lvlJc w:val="left"/>
      <w:pPr>
        <w:tabs>
          <w:tab w:val="left" w:pos="1860"/>
        </w:tabs>
        <w:ind w:left="1860" w:hanging="420"/>
      </w:pPr>
      <w:rPr>
        <w:rFonts w:hint="default" w:ascii="Wingdings" w:hAnsi="Wingdings"/>
      </w:rPr>
    </w:lvl>
    <w:lvl w:ilvl="3" w:tentative="0">
      <w:start w:val="1"/>
      <w:numFmt w:val="bullet"/>
      <w:lvlText w:val=""/>
      <w:lvlJc w:val="left"/>
      <w:pPr>
        <w:tabs>
          <w:tab w:val="left" w:pos="2280"/>
        </w:tabs>
        <w:ind w:left="2280" w:hanging="420"/>
      </w:pPr>
      <w:rPr>
        <w:rFonts w:hint="default" w:ascii="Wingdings" w:hAnsi="Wingdings"/>
      </w:rPr>
    </w:lvl>
    <w:lvl w:ilvl="4" w:tentative="0">
      <w:start w:val="1"/>
      <w:numFmt w:val="bullet"/>
      <w:lvlText w:val=""/>
      <w:lvlJc w:val="left"/>
      <w:pPr>
        <w:tabs>
          <w:tab w:val="left" w:pos="2700"/>
        </w:tabs>
        <w:ind w:left="2700" w:hanging="420"/>
      </w:pPr>
      <w:rPr>
        <w:rFonts w:hint="default" w:ascii="Wingdings" w:hAnsi="Wingdings"/>
      </w:rPr>
    </w:lvl>
    <w:lvl w:ilvl="5" w:tentative="0">
      <w:start w:val="1"/>
      <w:numFmt w:val="bullet"/>
      <w:lvlText w:val=""/>
      <w:lvlJc w:val="left"/>
      <w:pPr>
        <w:tabs>
          <w:tab w:val="left" w:pos="3120"/>
        </w:tabs>
        <w:ind w:left="3120" w:hanging="420"/>
      </w:pPr>
      <w:rPr>
        <w:rFonts w:hint="default" w:ascii="Wingdings" w:hAnsi="Wingdings"/>
      </w:rPr>
    </w:lvl>
    <w:lvl w:ilvl="6" w:tentative="0">
      <w:start w:val="1"/>
      <w:numFmt w:val="bullet"/>
      <w:lvlText w:val=""/>
      <w:lvlJc w:val="left"/>
      <w:pPr>
        <w:tabs>
          <w:tab w:val="left" w:pos="3540"/>
        </w:tabs>
        <w:ind w:left="3540" w:hanging="420"/>
      </w:pPr>
      <w:rPr>
        <w:rFonts w:hint="default" w:ascii="Wingdings" w:hAnsi="Wingdings"/>
      </w:rPr>
    </w:lvl>
    <w:lvl w:ilvl="7" w:tentative="0">
      <w:start w:val="1"/>
      <w:numFmt w:val="bullet"/>
      <w:lvlText w:val=""/>
      <w:lvlJc w:val="left"/>
      <w:pPr>
        <w:tabs>
          <w:tab w:val="left" w:pos="3960"/>
        </w:tabs>
        <w:ind w:left="3960" w:hanging="420"/>
      </w:pPr>
      <w:rPr>
        <w:rFonts w:hint="default" w:ascii="Wingdings" w:hAnsi="Wingdings"/>
      </w:rPr>
    </w:lvl>
    <w:lvl w:ilvl="8" w:tentative="0">
      <w:start w:val="1"/>
      <w:numFmt w:val="bullet"/>
      <w:lvlText w:val=""/>
      <w:lvlJc w:val="left"/>
      <w:pPr>
        <w:tabs>
          <w:tab w:val="left" w:pos="4380"/>
        </w:tabs>
        <w:ind w:left="4380" w:hanging="420"/>
      </w:pPr>
      <w:rPr>
        <w:rFonts w:hint="default" w:ascii="Wingdings" w:hAnsi="Wingdings"/>
      </w:rPr>
    </w:lvl>
  </w:abstractNum>
  <w:abstractNum w:abstractNumId="62">
    <w:nsid w:val="273844BE"/>
    <w:multiLevelType w:val="multilevel"/>
    <w:tmpl w:val="273844BE"/>
    <w:lvl w:ilvl="0" w:tentative="0">
      <w:start w:val="1"/>
      <w:numFmt w:val="decimal"/>
      <w:pStyle w:val="1782"/>
      <w:lvlText w:val="图%1"/>
      <w:lvlJc w:val="left"/>
      <w:pPr>
        <w:tabs>
          <w:tab w:val="left" w:pos="420"/>
        </w:tabs>
        <w:ind w:left="420" w:hanging="42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3">
    <w:nsid w:val="28796810"/>
    <w:multiLevelType w:val="multilevel"/>
    <w:tmpl w:val="28796810"/>
    <w:lvl w:ilvl="0" w:tentative="0">
      <w:start w:val="1"/>
      <w:numFmt w:val="japaneseCounting"/>
      <w:pStyle w:val="1329"/>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4">
    <w:nsid w:val="29351AB4"/>
    <w:multiLevelType w:val="multilevel"/>
    <w:tmpl w:val="29351AB4"/>
    <w:lvl w:ilvl="0" w:tentative="0">
      <w:start w:val="1"/>
      <w:numFmt w:val="chineseCountingThousand"/>
      <w:pStyle w:val="671"/>
      <w:lvlText w:val="%1."/>
      <w:lvlJc w:val="left"/>
      <w:pPr>
        <w:tabs>
          <w:tab w:val="left" w:pos="-5"/>
        </w:tabs>
        <w:ind w:left="846" w:hanging="426"/>
      </w:pPr>
      <w:rPr>
        <w:rFonts w:cs="ˎ̥"/>
      </w:rPr>
    </w:lvl>
    <w:lvl w:ilvl="1" w:tentative="0">
      <w:start w:val="1"/>
      <w:numFmt w:val="bullet"/>
      <w:lvlText w:val=""/>
      <w:lvlJc w:val="left"/>
      <w:pPr>
        <w:tabs>
          <w:tab w:val="left" w:pos="-5"/>
        </w:tabs>
        <w:ind w:left="675" w:hanging="255"/>
      </w:pPr>
      <w:rPr>
        <w:rFonts w:hint="default" w:ascii="Wingdings" w:hAnsi="Wingdings"/>
      </w:rPr>
    </w:lvl>
    <w:lvl w:ilvl="2" w:tentative="0">
      <w:start w:val="1"/>
      <w:numFmt w:val="decimal"/>
      <w:lvlText w:val="%3."/>
      <w:lvlJc w:val="left"/>
      <w:pPr>
        <w:tabs>
          <w:tab w:val="left" w:pos="1260"/>
        </w:tabs>
        <w:ind w:left="1260" w:hanging="420"/>
      </w:pPr>
      <w:rPr>
        <w:rFonts w:cs="ˎ̥"/>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5">
    <w:nsid w:val="2A5071FF"/>
    <w:multiLevelType w:val="multilevel"/>
    <w:tmpl w:val="2A5071FF"/>
    <w:lvl w:ilvl="0" w:tentative="0">
      <w:start w:val="1"/>
      <w:numFmt w:val="bullet"/>
      <w:pStyle w:val="2496"/>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Symbol" w:hAnsi="Symbol"/>
        <w:color w:val="00000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6">
    <w:nsid w:val="2A6E7F85"/>
    <w:multiLevelType w:val="multilevel"/>
    <w:tmpl w:val="2A6E7F85"/>
    <w:lvl w:ilvl="0" w:tentative="0">
      <w:start w:val="1"/>
      <w:numFmt w:val="bullet"/>
      <w:pStyle w:val="3227"/>
      <w:lvlText w:val=""/>
      <w:lvlJc w:val="left"/>
      <w:pPr>
        <w:ind w:left="940" w:hanging="420"/>
      </w:pPr>
      <w:rPr>
        <w:rFonts w:hint="default" w:ascii="Wingdings" w:hAnsi="Wingdings"/>
      </w:rPr>
    </w:lvl>
    <w:lvl w:ilvl="1" w:tentative="0">
      <w:start w:val="1"/>
      <w:numFmt w:val="bullet"/>
      <w:lvlText w:val=""/>
      <w:lvlJc w:val="left"/>
      <w:pPr>
        <w:ind w:left="1360" w:hanging="420"/>
      </w:pPr>
      <w:rPr>
        <w:rFonts w:hint="default" w:ascii="Wingdings" w:hAnsi="Wingdings"/>
      </w:rPr>
    </w:lvl>
    <w:lvl w:ilvl="2" w:tentative="0">
      <w:start w:val="1"/>
      <w:numFmt w:val="bullet"/>
      <w:lvlText w:val=""/>
      <w:lvlJc w:val="left"/>
      <w:pPr>
        <w:ind w:left="1780" w:hanging="420"/>
      </w:pPr>
      <w:rPr>
        <w:rFonts w:hint="default" w:ascii="Wingdings" w:hAnsi="Wingdings"/>
      </w:rPr>
    </w:lvl>
    <w:lvl w:ilvl="3" w:tentative="0">
      <w:start w:val="1"/>
      <w:numFmt w:val="bullet"/>
      <w:lvlText w:val=""/>
      <w:lvlJc w:val="left"/>
      <w:pPr>
        <w:ind w:left="2200" w:hanging="420"/>
      </w:pPr>
      <w:rPr>
        <w:rFonts w:hint="default" w:ascii="Wingdings" w:hAnsi="Wingdings"/>
      </w:rPr>
    </w:lvl>
    <w:lvl w:ilvl="4" w:tentative="0">
      <w:start w:val="1"/>
      <w:numFmt w:val="bullet"/>
      <w:lvlText w:val=""/>
      <w:lvlJc w:val="left"/>
      <w:pPr>
        <w:ind w:left="2620" w:hanging="420"/>
      </w:pPr>
      <w:rPr>
        <w:rFonts w:hint="default" w:ascii="Wingdings" w:hAnsi="Wingdings"/>
      </w:rPr>
    </w:lvl>
    <w:lvl w:ilvl="5" w:tentative="0">
      <w:start w:val="1"/>
      <w:numFmt w:val="bullet"/>
      <w:lvlText w:val=""/>
      <w:lvlJc w:val="left"/>
      <w:pPr>
        <w:ind w:left="3040" w:hanging="420"/>
      </w:pPr>
      <w:rPr>
        <w:rFonts w:hint="default" w:ascii="Wingdings" w:hAnsi="Wingdings"/>
      </w:rPr>
    </w:lvl>
    <w:lvl w:ilvl="6" w:tentative="0">
      <w:start w:val="1"/>
      <w:numFmt w:val="bullet"/>
      <w:lvlText w:val=""/>
      <w:lvlJc w:val="left"/>
      <w:pPr>
        <w:ind w:left="3460" w:hanging="420"/>
      </w:pPr>
      <w:rPr>
        <w:rFonts w:hint="default" w:ascii="Wingdings" w:hAnsi="Wingdings"/>
      </w:rPr>
    </w:lvl>
    <w:lvl w:ilvl="7" w:tentative="0">
      <w:start w:val="1"/>
      <w:numFmt w:val="bullet"/>
      <w:lvlText w:val=""/>
      <w:lvlJc w:val="left"/>
      <w:pPr>
        <w:ind w:left="3880" w:hanging="420"/>
      </w:pPr>
      <w:rPr>
        <w:rFonts w:hint="default" w:ascii="Wingdings" w:hAnsi="Wingdings"/>
      </w:rPr>
    </w:lvl>
    <w:lvl w:ilvl="8" w:tentative="0">
      <w:start w:val="1"/>
      <w:numFmt w:val="bullet"/>
      <w:lvlText w:val=""/>
      <w:lvlJc w:val="left"/>
      <w:pPr>
        <w:ind w:left="4300" w:hanging="420"/>
      </w:pPr>
      <w:rPr>
        <w:rFonts w:hint="default" w:ascii="Wingdings" w:hAnsi="Wingdings"/>
      </w:rPr>
    </w:lvl>
  </w:abstractNum>
  <w:abstractNum w:abstractNumId="67">
    <w:nsid w:val="2A8D227C"/>
    <w:multiLevelType w:val="multilevel"/>
    <w:tmpl w:val="2A8D227C"/>
    <w:lvl w:ilvl="0" w:tentative="0">
      <w:start w:val="1"/>
      <w:numFmt w:val="chineseCountingThousand"/>
      <w:pStyle w:val="2333"/>
      <w:suff w:val="nothing"/>
      <w:lvlText w:val="第%1部分"/>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8">
    <w:nsid w:val="2A8F7113"/>
    <w:multiLevelType w:val="multilevel"/>
    <w:tmpl w:val="2A8F7113"/>
    <w:lvl w:ilvl="0" w:tentative="0">
      <w:start w:val="1"/>
      <w:numFmt w:val="upperLetter"/>
      <w:suff w:val="space"/>
      <w:lvlText w:val="%1"/>
      <w:lvlJc w:val="left"/>
      <w:pPr>
        <w:ind w:left="623" w:hanging="425"/>
      </w:pPr>
      <w:rPr>
        <w:rFonts w:hint="eastAsia"/>
      </w:rPr>
    </w:lvl>
    <w:lvl w:ilvl="1" w:tentative="0">
      <w:start w:val="1"/>
      <w:numFmt w:val="decimal"/>
      <w:pStyle w:val="86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9">
    <w:nsid w:val="2B9D51A9"/>
    <w:multiLevelType w:val="singleLevel"/>
    <w:tmpl w:val="2B9D51A9"/>
    <w:lvl w:ilvl="0" w:tentative="0">
      <w:start w:val="1"/>
      <w:numFmt w:val="bullet"/>
      <w:pStyle w:val="2554"/>
      <w:lvlText w:val=""/>
      <w:lvlJc w:val="left"/>
      <w:pPr>
        <w:tabs>
          <w:tab w:val="left" w:pos="360"/>
        </w:tabs>
        <w:ind w:left="360" w:hanging="360"/>
      </w:pPr>
      <w:rPr>
        <w:rFonts w:hint="default" w:ascii="Symbol" w:hAnsi="Symbol"/>
      </w:rPr>
    </w:lvl>
  </w:abstractNum>
  <w:abstractNum w:abstractNumId="70">
    <w:nsid w:val="2D303774"/>
    <w:multiLevelType w:val="multilevel"/>
    <w:tmpl w:val="2D303774"/>
    <w:lvl w:ilvl="0" w:tentative="0">
      <w:start w:val="1"/>
      <w:numFmt w:val="decimal"/>
      <w:pStyle w:val="1294"/>
      <w:lvlText w:val="第%1章 "/>
      <w:lvlJc w:val="left"/>
      <w:pPr>
        <w:tabs>
          <w:tab w:val="left" w:pos="425"/>
        </w:tabs>
        <w:ind w:left="425" w:hanging="425"/>
      </w:pPr>
      <w:rPr>
        <w:rFonts w:hint="eastAsia"/>
      </w:rPr>
    </w:lvl>
    <w:lvl w:ilvl="1" w:tentative="0">
      <w:start w:val="1"/>
      <w:numFmt w:val="decimal"/>
      <w:lvlText w:val="%1.%2 "/>
      <w:lvlJc w:val="left"/>
      <w:pPr>
        <w:tabs>
          <w:tab w:val="left" w:pos="567"/>
        </w:tabs>
        <w:ind w:left="567" w:hanging="567"/>
      </w:pPr>
      <w:rPr>
        <w:rFonts w:hint="eastAsia"/>
      </w:rPr>
    </w:lvl>
    <w:lvl w:ilvl="2" w:tentative="0">
      <w:start w:val="1"/>
      <w:numFmt w:val="decimal"/>
      <w:lvlText w:val="%1.%2.%3 "/>
      <w:lvlJc w:val="left"/>
      <w:pPr>
        <w:tabs>
          <w:tab w:val="left" w:pos="709"/>
        </w:tabs>
        <w:ind w:left="709" w:hanging="709"/>
      </w:pPr>
      <w:rPr>
        <w:rFonts w:hint="eastAsia" w:ascii="Times New Roman" w:hAnsi="Times New Roman" w:cs="Times New Roman"/>
        <w:b w:val="0"/>
        <w:bCs w:val="0"/>
        <w:i w:val="0"/>
        <w:iCs w:val="0"/>
        <w:caps w:val="0"/>
        <w:smallCaps w:val="0"/>
        <w:strike w:val="0"/>
        <w:dstrike w:val="0"/>
        <w:color w:val="000000"/>
        <w:spacing w:val="0"/>
        <w:position w:val="0"/>
        <w:u w:val="none"/>
        <w:vertAlign w:val="baseline"/>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1">
    <w:nsid w:val="2DE15224"/>
    <w:multiLevelType w:val="multilevel"/>
    <w:tmpl w:val="2DE15224"/>
    <w:lvl w:ilvl="0" w:tentative="0">
      <w:start w:val="1"/>
      <w:numFmt w:val="bullet"/>
      <w:pStyle w:val="2981"/>
      <w:lvlText w:val=""/>
      <w:lvlJc w:val="left"/>
      <w:pPr>
        <w:tabs>
          <w:tab w:val="left" w:pos="225"/>
        </w:tabs>
        <w:ind w:left="225" w:hanging="420"/>
      </w:pPr>
      <w:rPr>
        <w:rFonts w:hint="default" w:ascii="Wingdings" w:hAnsi="Wingdings"/>
      </w:rPr>
    </w:lvl>
    <w:lvl w:ilvl="1" w:tentative="0">
      <w:start w:val="1"/>
      <w:numFmt w:val="bullet"/>
      <w:lvlText w:val=""/>
      <w:lvlJc w:val="left"/>
      <w:pPr>
        <w:tabs>
          <w:tab w:val="left" w:pos="645"/>
        </w:tabs>
        <w:ind w:left="645" w:hanging="420"/>
      </w:pPr>
      <w:rPr>
        <w:rFonts w:hint="default" w:ascii="Wingdings" w:hAnsi="Wingdings"/>
      </w:rPr>
    </w:lvl>
    <w:lvl w:ilvl="2" w:tentative="0">
      <w:start w:val="1"/>
      <w:numFmt w:val="bullet"/>
      <w:lvlText w:val=""/>
      <w:lvlJc w:val="left"/>
      <w:pPr>
        <w:tabs>
          <w:tab w:val="left" w:pos="1065"/>
        </w:tabs>
        <w:ind w:left="1065" w:hanging="420"/>
      </w:pPr>
      <w:rPr>
        <w:rFonts w:hint="default" w:ascii="Wingdings" w:hAnsi="Wingdings"/>
      </w:rPr>
    </w:lvl>
    <w:lvl w:ilvl="3" w:tentative="0">
      <w:start w:val="1"/>
      <w:numFmt w:val="bullet"/>
      <w:lvlText w:val=""/>
      <w:lvlJc w:val="left"/>
      <w:pPr>
        <w:tabs>
          <w:tab w:val="left" w:pos="1485"/>
        </w:tabs>
        <w:ind w:left="1485" w:hanging="420"/>
      </w:pPr>
      <w:rPr>
        <w:rFonts w:hint="default" w:ascii="Wingdings" w:hAnsi="Wingdings"/>
      </w:rPr>
    </w:lvl>
    <w:lvl w:ilvl="4" w:tentative="0">
      <w:start w:val="1"/>
      <w:numFmt w:val="bullet"/>
      <w:lvlText w:val=""/>
      <w:lvlJc w:val="left"/>
      <w:pPr>
        <w:tabs>
          <w:tab w:val="left" w:pos="1905"/>
        </w:tabs>
        <w:ind w:left="1905" w:hanging="420"/>
      </w:pPr>
      <w:rPr>
        <w:rFonts w:hint="default" w:ascii="Wingdings" w:hAnsi="Wingdings"/>
      </w:rPr>
    </w:lvl>
    <w:lvl w:ilvl="5" w:tentative="0">
      <w:start w:val="1"/>
      <w:numFmt w:val="bullet"/>
      <w:lvlText w:val=""/>
      <w:lvlJc w:val="left"/>
      <w:pPr>
        <w:tabs>
          <w:tab w:val="left" w:pos="2325"/>
        </w:tabs>
        <w:ind w:left="2325" w:hanging="420"/>
      </w:pPr>
      <w:rPr>
        <w:rFonts w:hint="default" w:ascii="Wingdings" w:hAnsi="Wingdings"/>
      </w:rPr>
    </w:lvl>
    <w:lvl w:ilvl="6" w:tentative="0">
      <w:start w:val="1"/>
      <w:numFmt w:val="bullet"/>
      <w:lvlText w:val=""/>
      <w:lvlJc w:val="left"/>
      <w:pPr>
        <w:tabs>
          <w:tab w:val="left" w:pos="2745"/>
        </w:tabs>
        <w:ind w:left="2745" w:hanging="420"/>
      </w:pPr>
      <w:rPr>
        <w:rFonts w:hint="default" w:ascii="Wingdings" w:hAnsi="Wingdings"/>
      </w:rPr>
    </w:lvl>
    <w:lvl w:ilvl="7" w:tentative="0">
      <w:start w:val="1"/>
      <w:numFmt w:val="bullet"/>
      <w:lvlText w:val=""/>
      <w:lvlJc w:val="left"/>
      <w:pPr>
        <w:tabs>
          <w:tab w:val="left" w:pos="3165"/>
        </w:tabs>
        <w:ind w:left="3165" w:hanging="420"/>
      </w:pPr>
      <w:rPr>
        <w:rFonts w:hint="default" w:ascii="Wingdings" w:hAnsi="Wingdings"/>
      </w:rPr>
    </w:lvl>
    <w:lvl w:ilvl="8" w:tentative="0">
      <w:start w:val="1"/>
      <w:numFmt w:val="bullet"/>
      <w:lvlText w:val=""/>
      <w:lvlJc w:val="left"/>
      <w:pPr>
        <w:tabs>
          <w:tab w:val="left" w:pos="3585"/>
        </w:tabs>
        <w:ind w:left="3585" w:hanging="420"/>
      </w:pPr>
      <w:rPr>
        <w:rFonts w:hint="default" w:ascii="Wingdings" w:hAnsi="Wingdings"/>
      </w:rPr>
    </w:lvl>
  </w:abstractNum>
  <w:abstractNum w:abstractNumId="72">
    <w:nsid w:val="2EE11D3C"/>
    <w:multiLevelType w:val="multilevel"/>
    <w:tmpl w:val="2EE11D3C"/>
    <w:lvl w:ilvl="0" w:tentative="0">
      <w:start w:val="1"/>
      <w:numFmt w:val="bullet"/>
      <w:pStyle w:val="2659"/>
      <w:lvlText w:val=""/>
      <w:lvlJc w:val="left"/>
      <w:pPr>
        <w:tabs>
          <w:tab w:val="left" w:pos="1080"/>
        </w:tabs>
        <w:ind w:left="1080" w:hanging="360"/>
      </w:pPr>
      <w:rPr>
        <w:rFonts w:hint="default" w:ascii="Symbol" w:hAnsi="Symbol"/>
        <w:color w:val="auto"/>
      </w:rPr>
    </w:lvl>
    <w:lvl w:ilvl="1" w:tentative="0">
      <w:start w:val="1"/>
      <w:numFmt w:val="bullet"/>
      <w:lvlText w:val="o"/>
      <w:lvlJc w:val="left"/>
      <w:pPr>
        <w:tabs>
          <w:tab w:val="left" w:pos="2160"/>
        </w:tabs>
        <w:ind w:left="2160" w:hanging="360"/>
      </w:pPr>
      <w:rPr>
        <w:rFonts w:hint="default" w:ascii="Courier New" w:hAnsi="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73">
    <w:nsid w:val="2F481613"/>
    <w:multiLevelType w:val="multilevel"/>
    <w:tmpl w:val="2F481613"/>
    <w:lvl w:ilvl="0" w:tentative="0">
      <w:start w:val="1"/>
      <w:numFmt w:val="decimal"/>
      <w:pStyle w:val="3186"/>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4">
    <w:nsid w:val="2FCE4102"/>
    <w:multiLevelType w:val="singleLevel"/>
    <w:tmpl w:val="2FCE4102"/>
    <w:lvl w:ilvl="0" w:tentative="0">
      <w:start w:val="1"/>
      <w:numFmt w:val="bullet"/>
      <w:pStyle w:val="1295"/>
      <w:lvlText w:val=""/>
      <w:lvlJc w:val="left"/>
      <w:pPr>
        <w:tabs>
          <w:tab w:val="left" w:pos="780"/>
        </w:tabs>
        <w:ind w:left="629" w:hanging="209"/>
      </w:pPr>
      <w:rPr>
        <w:rFonts w:hint="default" w:ascii="Symbol" w:hAnsi="Symbol"/>
        <w:sz w:val="21"/>
      </w:rPr>
    </w:lvl>
  </w:abstractNum>
  <w:abstractNum w:abstractNumId="75">
    <w:nsid w:val="302F3154"/>
    <w:multiLevelType w:val="multilevel"/>
    <w:tmpl w:val="302F3154"/>
    <w:lvl w:ilvl="0" w:tentative="0">
      <w:start w:val="1"/>
      <w:numFmt w:val="chineseCountingThousand"/>
      <w:lvlText w:val="%1"/>
      <w:lvlJc w:val="left"/>
      <w:pPr>
        <w:tabs>
          <w:tab w:val="left" w:pos="850"/>
        </w:tabs>
        <w:ind w:left="850" w:hanging="425"/>
      </w:pPr>
      <w:rPr>
        <w:rFonts w:hint="eastAsia"/>
      </w:rPr>
    </w:lvl>
    <w:lvl w:ilvl="1" w:tentative="0">
      <w:start w:val="1"/>
      <w:numFmt w:val="decimal"/>
      <w:lvlText w:val="%2"/>
      <w:lvlJc w:val="left"/>
      <w:pPr>
        <w:tabs>
          <w:tab w:val="left" w:pos="1417"/>
        </w:tabs>
        <w:ind w:left="1417" w:hanging="567"/>
      </w:pPr>
      <w:rPr>
        <w:rFonts w:hint="eastAsia"/>
      </w:rPr>
    </w:lvl>
    <w:lvl w:ilvl="2" w:tentative="0">
      <w:start w:val="1"/>
      <w:numFmt w:val="decimal"/>
      <w:pStyle w:val="1867"/>
      <w:lvlText w:val="%2.%3"/>
      <w:lvlJc w:val="left"/>
      <w:pPr>
        <w:tabs>
          <w:tab w:val="left" w:pos="1843"/>
        </w:tabs>
        <w:ind w:left="1843" w:hanging="567"/>
      </w:pPr>
      <w:rPr>
        <w:rFonts w:hint="eastAsia"/>
      </w:rPr>
    </w:lvl>
    <w:lvl w:ilvl="3" w:tentative="0">
      <w:start w:val="1"/>
      <w:numFmt w:val="decimal"/>
      <w:lvlText w:val="%2.%3.%4"/>
      <w:lvlJc w:val="left"/>
      <w:pPr>
        <w:tabs>
          <w:tab w:val="left" w:pos="2781"/>
        </w:tabs>
        <w:ind w:left="2409" w:hanging="708"/>
      </w:pPr>
      <w:rPr>
        <w:rFonts w:hint="eastAsia"/>
      </w:rPr>
    </w:lvl>
    <w:lvl w:ilvl="4" w:tentative="0">
      <w:start w:val="1"/>
      <w:numFmt w:val="decimal"/>
      <w:lvlText w:val="%2.%3.%4.%5"/>
      <w:lvlJc w:val="left"/>
      <w:pPr>
        <w:tabs>
          <w:tab w:val="left" w:pos="3206"/>
        </w:tabs>
        <w:ind w:left="2976" w:hanging="850"/>
      </w:pPr>
      <w:rPr>
        <w:rFonts w:hint="eastAsia"/>
      </w:rPr>
    </w:lvl>
    <w:lvl w:ilvl="5" w:tentative="0">
      <w:start w:val="1"/>
      <w:numFmt w:val="decimal"/>
      <w:lvlText w:val="%2.%3.%4.%5.%6"/>
      <w:lvlJc w:val="left"/>
      <w:pPr>
        <w:tabs>
          <w:tab w:val="left" w:pos="3991"/>
        </w:tabs>
        <w:ind w:left="3685" w:hanging="1134"/>
      </w:pPr>
      <w:rPr>
        <w:rFonts w:hint="eastAsia"/>
      </w:rPr>
    </w:lvl>
    <w:lvl w:ilvl="6" w:tentative="0">
      <w:start w:val="1"/>
      <w:numFmt w:val="decimal"/>
      <w:lvlText w:val="%2.%3.%4.%5.%6.%7"/>
      <w:lvlJc w:val="left"/>
      <w:pPr>
        <w:tabs>
          <w:tab w:val="left" w:pos="4416"/>
        </w:tabs>
        <w:ind w:left="4252" w:hanging="1276"/>
      </w:pPr>
      <w:rPr>
        <w:rFonts w:hint="eastAsia"/>
      </w:rPr>
    </w:lvl>
    <w:lvl w:ilvl="7" w:tentative="0">
      <w:start w:val="1"/>
      <w:numFmt w:val="decimal"/>
      <w:lvlText w:val="%1.%2.%3.%4.%5.%6.%7.%8"/>
      <w:lvlJc w:val="left"/>
      <w:pPr>
        <w:tabs>
          <w:tab w:val="left" w:pos="5201"/>
        </w:tabs>
        <w:ind w:left="4819" w:hanging="1418"/>
      </w:pPr>
      <w:rPr>
        <w:rFonts w:hint="eastAsia"/>
      </w:rPr>
    </w:lvl>
    <w:lvl w:ilvl="8" w:tentative="0">
      <w:start w:val="1"/>
      <w:numFmt w:val="decimal"/>
      <w:lvlText w:val="%1.%2.%3.%4.%5.%6.%7.%8.%9"/>
      <w:lvlJc w:val="left"/>
      <w:pPr>
        <w:tabs>
          <w:tab w:val="left" w:pos="5627"/>
        </w:tabs>
        <w:ind w:left="5527" w:hanging="1700"/>
      </w:pPr>
      <w:rPr>
        <w:rFonts w:hint="eastAsia"/>
      </w:rPr>
    </w:lvl>
  </w:abstractNum>
  <w:abstractNum w:abstractNumId="76">
    <w:nsid w:val="3228565B"/>
    <w:multiLevelType w:val="multilevel"/>
    <w:tmpl w:val="3228565B"/>
    <w:lvl w:ilvl="0" w:tentative="0">
      <w:start w:val="1"/>
      <w:numFmt w:val="decimal"/>
      <w:pStyle w:val="326"/>
      <w:lvlText w:val="第 %1 章"/>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7">
    <w:nsid w:val="32FB7DB0"/>
    <w:multiLevelType w:val="multilevel"/>
    <w:tmpl w:val="32FB7DB0"/>
    <w:lvl w:ilvl="0" w:tentative="0">
      <w:start w:val="1"/>
      <w:numFmt w:val="japaneseCounting"/>
      <w:pStyle w:val="3161"/>
      <w:lvlText w:val="第%1章  "/>
      <w:lvlJc w:val="center"/>
      <w:pPr>
        <w:tabs>
          <w:tab w:val="left" w:pos="1134"/>
        </w:tabs>
        <w:ind w:left="1134" w:hanging="1134"/>
      </w:pPr>
      <w:rPr>
        <w:rFonts w:hint="default" w:ascii="Times New Roman" w:hAnsi="Times New Roman" w:eastAsia="黑体"/>
        <w:b/>
        <w:i w:val="0"/>
        <w:sz w:val="32"/>
        <w:szCs w:val="32"/>
      </w:rPr>
    </w:lvl>
    <w:lvl w:ilvl="1" w:tentative="0">
      <w:start w:val="1"/>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8">
    <w:nsid w:val="332425DF"/>
    <w:multiLevelType w:val="multilevel"/>
    <w:tmpl w:val="332425DF"/>
    <w:lvl w:ilvl="0" w:tentative="0">
      <w:start w:val="1"/>
      <w:numFmt w:val="decimal"/>
      <w:pStyle w:val="431"/>
      <w:lvlText w:val="表格%1."/>
      <w:lvlJc w:val="left"/>
      <w:pPr>
        <w:tabs>
          <w:tab w:val="left" w:pos="1140"/>
        </w:tabs>
        <w:ind w:left="84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9">
    <w:nsid w:val="332D0197"/>
    <w:multiLevelType w:val="multilevel"/>
    <w:tmpl w:val="332D0197"/>
    <w:lvl w:ilvl="0" w:tentative="0">
      <w:start w:val="1"/>
      <w:numFmt w:val="bullet"/>
      <w:pStyle w:val="654"/>
      <w:lvlText w:val=""/>
      <w:lvlJc w:val="left"/>
      <w:pPr>
        <w:tabs>
          <w:tab w:val="left" w:pos="426"/>
        </w:tabs>
        <w:ind w:left="1106" w:hanging="255"/>
      </w:pPr>
      <w:rPr>
        <w:rFonts w:hint="default" w:ascii="Wingdings" w:hAnsi="Wingdings"/>
      </w:rPr>
    </w:lvl>
    <w:lvl w:ilvl="1" w:tentative="0">
      <w:start w:val="1"/>
      <w:numFmt w:val="chineseCountingThousand"/>
      <w:lvlText w:val="%2、"/>
      <w:lvlJc w:val="left"/>
      <w:pPr>
        <w:tabs>
          <w:tab w:val="left" w:pos="1722"/>
        </w:tabs>
        <w:ind w:left="1722" w:hanging="567"/>
      </w:pPr>
    </w:lvl>
    <w:lvl w:ilvl="2" w:tentative="0">
      <w:start w:val="1"/>
      <w:numFmt w:val="bullet"/>
      <w:lvlText w:val=""/>
      <w:lvlJc w:val="left"/>
      <w:pPr>
        <w:tabs>
          <w:tab w:val="left" w:pos="1995"/>
        </w:tabs>
        <w:ind w:left="1995" w:hanging="420"/>
      </w:pPr>
      <w:rPr>
        <w:rFonts w:hint="default" w:ascii="Wingdings" w:hAnsi="Wingdings"/>
      </w:rPr>
    </w:lvl>
    <w:lvl w:ilvl="3" w:tentative="0">
      <w:start w:val="1"/>
      <w:numFmt w:val="bullet"/>
      <w:lvlText w:val=""/>
      <w:lvlJc w:val="left"/>
      <w:pPr>
        <w:tabs>
          <w:tab w:val="left" w:pos="2415"/>
        </w:tabs>
        <w:ind w:left="2415" w:hanging="420"/>
      </w:pPr>
      <w:rPr>
        <w:rFonts w:hint="default" w:ascii="Wingdings" w:hAnsi="Wingdings"/>
      </w:rPr>
    </w:lvl>
    <w:lvl w:ilvl="4" w:tentative="0">
      <w:start w:val="1"/>
      <w:numFmt w:val="bullet"/>
      <w:lvlText w:val=""/>
      <w:lvlJc w:val="left"/>
      <w:pPr>
        <w:tabs>
          <w:tab w:val="left" w:pos="2835"/>
        </w:tabs>
        <w:ind w:left="2835" w:hanging="420"/>
      </w:pPr>
      <w:rPr>
        <w:rFonts w:hint="default" w:ascii="Wingdings" w:hAnsi="Wingdings"/>
      </w:rPr>
    </w:lvl>
    <w:lvl w:ilvl="5" w:tentative="0">
      <w:start w:val="1"/>
      <w:numFmt w:val="bullet"/>
      <w:lvlText w:val=""/>
      <w:lvlJc w:val="left"/>
      <w:pPr>
        <w:tabs>
          <w:tab w:val="left" w:pos="3255"/>
        </w:tabs>
        <w:ind w:left="3255" w:hanging="420"/>
      </w:pPr>
      <w:rPr>
        <w:rFonts w:hint="default" w:ascii="Wingdings" w:hAnsi="Wingdings"/>
      </w:rPr>
    </w:lvl>
    <w:lvl w:ilvl="6" w:tentative="0">
      <w:start w:val="1"/>
      <w:numFmt w:val="bullet"/>
      <w:lvlText w:val=""/>
      <w:lvlJc w:val="left"/>
      <w:pPr>
        <w:tabs>
          <w:tab w:val="left" w:pos="3675"/>
        </w:tabs>
        <w:ind w:left="3675" w:hanging="420"/>
      </w:pPr>
      <w:rPr>
        <w:rFonts w:hint="default" w:ascii="Wingdings" w:hAnsi="Wingdings"/>
      </w:rPr>
    </w:lvl>
    <w:lvl w:ilvl="7" w:tentative="0">
      <w:start w:val="1"/>
      <w:numFmt w:val="bullet"/>
      <w:lvlText w:val=""/>
      <w:lvlJc w:val="left"/>
      <w:pPr>
        <w:tabs>
          <w:tab w:val="left" w:pos="4095"/>
        </w:tabs>
        <w:ind w:left="4095" w:hanging="420"/>
      </w:pPr>
      <w:rPr>
        <w:rFonts w:hint="default" w:ascii="Wingdings" w:hAnsi="Wingdings"/>
      </w:rPr>
    </w:lvl>
    <w:lvl w:ilvl="8" w:tentative="0">
      <w:start w:val="1"/>
      <w:numFmt w:val="bullet"/>
      <w:lvlText w:val=""/>
      <w:lvlJc w:val="left"/>
      <w:pPr>
        <w:tabs>
          <w:tab w:val="left" w:pos="4515"/>
        </w:tabs>
        <w:ind w:left="4515" w:hanging="420"/>
      </w:pPr>
      <w:rPr>
        <w:rFonts w:hint="default" w:ascii="Wingdings" w:hAnsi="Wingdings"/>
      </w:rPr>
    </w:lvl>
  </w:abstractNum>
  <w:abstractNum w:abstractNumId="80">
    <w:nsid w:val="33E762E0"/>
    <w:multiLevelType w:val="multilevel"/>
    <w:tmpl w:val="33E762E0"/>
    <w:lvl w:ilvl="0" w:tentative="0">
      <w:start w:val="1"/>
      <w:numFmt w:val="bullet"/>
      <w:lvlText w:val=""/>
      <w:lvlJc w:val="left"/>
      <w:pPr>
        <w:tabs>
          <w:tab w:val="left" w:pos="420"/>
        </w:tabs>
        <w:ind w:left="420" w:hanging="420"/>
      </w:pPr>
      <w:rPr>
        <w:rFonts w:hint="default" w:ascii="Symbol" w:hAnsi="Symbol"/>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473"/>
        </w:tabs>
        <w:ind w:left="227" w:hanging="114"/>
      </w:pPr>
      <w:rPr>
        <w:rFonts w:hint="default" w:ascii="Times New Roman" w:hAnsi="Times New Roman" w:cs="Times New Roman"/>
      </w:rPr>
    </w:lvl>
    <w:lvl w:ilvl="4" w:tentative="0">
      <w:start w:val="1"/>
      <w:numFmt w:val="bullet"/>
      <w:pStyle w:val="2574"/>
      <w:lvlText w:val="-"/>
      <w:lvlJc w:val="left"/>
      <w:pPr>
        <w:tabs>
          <w:tab w:val="left" w:pos="2040"/>
        </w:tabs>
        <w:ind w:left="1794" w:hanging="114"/>
      </w:pPr>
      <w:rPr>
        <w:rFonts w:hint="default" w:ascii="Times New Roman" w:hAnsi="Times New Roman" w:cs="Times New Roman"/>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1">
    <w:nsid w:val="34C23125"/>
    <w:multiLevelType w:val="multilevel"/>
    <w:tmpl w:val="34C23125"/>
    <w:lvl w:ilvl="0" w:tentative="0">
      <w:start w:val="1"/>
      <w:numFmt w:val="decimal"/>
      <w:isLgl/>
      <w:lvlText w:val="%1."/>
      <w:lvlJc w:val="left"/>
      <w:pPr>
        <w:tabs>
          <w:tab w:val="left" w:pos="828"/>
        </w:tabs>
        <w:ind w:left="828" w:hanging="828"/>
      </w:pPr>
      <w:rPr>
        <w:rFonts w:hint="eastAsia"/>
      </w:rPr>
    </w:lvl>
    <w:lvl w:ilvl="1" w:tentative="0">
      <w:start w:val="1"/>
      <w:numFmt w:val="decimal"/>
      <w:lvlText w:val="%1.%2."/>
      <w:lvlJc w:val="left"/>
      <w:pPr>
        <w:tabs>
          <w:tab w:val="left" w:pos="851"/>
        </w:tabs>
        <w:ind w:left="851" w:hanging="851"/>
      </w:pPr>
      <w:rPr>
        <w:rFonts w:hint="eastAsia" w:eastAsia="宋体"/>
        <w:sz w:val="30"/>
      </w:rPr>
    </w:lvl>
    <w:lvl w:ilvl="2" w:tentative="0">
      <w:start w:val="1"/>
      <w:numFmt w:val="decimal"/>
      <w:isLgl/>
      <w:lvlText w:val="5.1.%3"/>
      <w:lvlJc w:val="left"/>
      <w:pPr>
        <w:tabs>
          <w:tab w:val="left" w:pos="851"/>
        </w:tabs>
        <w:ind w:left="851" w:hanging="851"/>
      </w:pPr>
      <w:rPr>
        <w:rFonts w:hint="eastAsia"/>
      </w:rPr>
    </w:lvl>
    <w:lvl w:ilvl="3" w:tentative="0">
      <w:start w:val="1"/>
      <w:numFmt w:val="decimal"/>
      <w:pStyle w:val="2353"/>
      <w:lvlText w:val="%1.%2.%3.%4."/>
      <w:lvlJc w:val="left"/>
      <w:pPr>
        <w:tabs>
          <w:tab w:val="left" w:pos="1254"/>
        </w:tabs>
        <w:ind w:left="1254" w:hanging="851"/>
      </w:pPr>
      <w:rPr>
        <w:rFonts w:hint="eastAsia"/>
      </w:rPr>
    </w:lvl>
    <w:lvl w:ilvl="4" w:tentative="0">
      <w:start w:val="1"/>
      <w:numFmt w:val="decimal"/>
      <w:lvlText w:val="%1.%2.%3.%4.%5."/>
      <w:lvlJc w:val="left"/>
      <w:pPr>
        <w:tabs>
          <w:tab w:val="left" w:pos="1395"/>
        </w:tabs>
        <w:ind w:left="1395" w:hanging="992"/>
      </w:pPr>
      <w:rPr>
        <w:rFonts w:hint="eastAsia"/>
      </w:rPr>
    </w:lvl>
    <w:lvl w:ilvl="5" w:tentative="0">
      <w:start w:val="1"/>
      <w:numFmt w:val="decimal"/>
      <w:lvlText w:val="%1.%2.%3.%4.%5.%6."/>
      <w:lvlJc w:val="left"/>
      <w:pPr>
        <w:tabs>
          <w:tab w:val="left" w:pos="1537"/>
        </w:tabs>
        <w:ind w:left="1537" w:hanging="1134"/>
      </w:pPr>
      <w:rPr>
        <w:rFonts w:hint="eastAsia"/>
      </w:rPr>
    </w:lvl>
    <w:lvl w:ilvl="6" w:tentative="0">
      <w:start w:val="1"/>
      <w:numFmt w:val="decimal"/>
      <w:lvlText w:val="%1.%2.%3.%4.%5.%6.%7."/>
      <w:lvlJc w:val="left"/>
      <w:pPr>
        <w:tabs>
          <w:tab w:val="left" w:pos="1679"/>
        </w:tabs>
        <w:ind w:left="1679" w:hanging="1276"/>
      </w:pPr>
      <w:rPr>
        <w:rFonts w:hint="eastAsia"/>
      </w:rPr>
    </w:lvl>
    <w:lvl w:ilvl="7" w:tentative="0">
      <w:start w:val="1"/>
      <w:numFmt w:val="decimal"/>
      <w:lvlText w:val="%1.%2.%3.%4.%5.%6.%7.%8."/>
      <w:lvlJc w:val="left"/>
      <w:pPr>
        <w:tabs>
          <w:tab w:val="left" w:pos="1821"/>
        </w:tabs>
        <w:ind w:left="1821" w:hanging="1418"/>
      </w:pPr>
      <w:rPr>
        <w:rFonts w:hint="eastAsia"/>
      </w:rPr>
    </w:lvl>
    <w:lvl w:ilvl="8" w:tentative="0">
      <w:start w:val="1"/>
      <w:numFmt w:val="decimal"/>
      <w:lvlText w:val="%1.%2.%3.%4.%5.%6.%7.%8.%9."/>
      <w:lvlJc w:val="left"/>
      <w:pPr>
        <w:tabs>
          <w:tab w:val="left" w:pos="1962"/>
        </w:tabs>
        <w:ind w:left="1962" w:hanging="1559"/>
      </w:pPr>
      <w:rPr>
        <w:rFonts w:hint="eastAsia"/>
      </w:rPr>
    </w:lvl>
  </w:abstractNum>
  <w:abstractNum w:abstractNumId="82">
    <w:nsid w:val="35717352"/>
    <w:multiLevelType w:val="multilevel"/>
    <w:tmpl w:val="35717352"/>
    <w:lvl w:ilvl="0" w:tentative="0">
      <w:start w:val="1"/>
      <w:numFmt w:val="decimal"/>
      <w:pStyle w:val="1361"/>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3">
    <w:nsid w:val="36476F9D"/>
    <w:multiLevelType w:val="multilevel"/>
    <w:tmpl w:val="36476F9D"/>
    <w:lvl w:ilvl="0" w:tentative="0">
      <w:start w:val="1"/>
      <w:numFmt w:val="bullet"/>
      <w:pStyle w:val="2495"/>
      <w:lvlText w:val=""/>
      <w:lvlJc w:val="left"/>
      <w:pPr>
        <w:tabs>
          <w:tab w:val="left" w:pos="720"/>
        </w:tabs>
        <w:ind w:left="720" w:hanging="360"/>
      </w:pPr>
      <w:rPr>
        <w:rFonts w:hint="default" w:ascii="Symbol" w:hAnsi="Symbol"/>
        <w:color w:val="000000"/>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4">
    <w:nsid w:val="365C1A32"/>
    <w:multiLevelType w:val="multilevel"/>
    <w:tmpl w:val="365C1A32"/>
    <w:lvl w:ilvl="0" w:tentative="0">
      <w:start w:val="1"/>
      <w:numFmt w:val="lowerLetter"/>
      <w:pStyle w:val="2864"/>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5">
    <w:nsid w:val="3746462F"/>
    <w:multiLevelType w:val="multilevel"/>
    <w:tmpl w:val="3746462F"/>
    <w:lvl w:ilvl="0" w:tentative="0">
      <w:start w:val="1"/>
      <w:numFmt w:val="decimal"/>
      <w:pStyle w:val="2023"/>
      <w:lvlText w:val="5.%1"/>
      <w:lvlJc w:val="left"/>
      <w:pPr>
        <w:tabs>
          <w:tab w:val="left" w:pos="-360"/>
        </w:tabs>
        <w:ind w:left="360" w:hanging="360"/>
      </w:pPr>
      <w:rPr>
        <w:rFonts w:hint="eastAsia"/>
      </w:rPr>
    </w:lvl>
    <w:lvl w:ilvl="1" w:tentative="0">
      <w:start w:val="1"/>
      <w:numFmt w:val="lowerLetter"/>
      <w:pStyle w:val="2021"/>
      <w:lvlText w:val="%2)"/>
      <w:lvlJc w:val="left"/>
      <w:pPr>
        <w:tabs>
          <w:tab w:val="left" w:pos="360"/>
        </w:tabs>
        <w:ind w:left="360" w:hanging="360"/>
      </w:pPr>
      <w:rPr>
        <w:rFonts w:hint="eastAsia"/>
      </w:rPr>
    </w:lvl>
    <w:lvl w:ilvl="2" w:tentative="0">
      <w:start w:val="1"/>
      <w:numFmt w:val="lowerRoman"/>
      <w:pStyle w:val="2022"/>
      <w:lvlText w:val="%3)"/>
      <w:lvlJc w:val="left"/>
      <w:pPr>
        <w:tabs>
          <w:tab w:val="left" w:pos="720"/>
        </w:tabs>
        <w:ind w:left="360" w:hanging="360"/>
      </w:pPr>
      <w:rPr>
        <w:rFonts w:hint="eastAsia"/>
      </w:rPr>
    </w:lvl>
    <w:lvl w:ilvl="3" w:tentative="0">
      <w:start w:val="1"/>
      <w:numFmt w:val="none"/>
      <w:lvlText w:val=""/>
      <w:lvlJc w:val="left"/>
      <w:pPr>
        <w:tabs>
          <w:tab w:val="left" w:pos="1440"/>
        </w:tabs>
        <w:ind w:left="1440" w:hanging="360"/>
      </w:pPr>
      <w:rPr>
        <w:rFonts w:hint="eastAsia"/>
      </w:rPr>
    </w:lvl>
    <w:lvl w:ilvl="4" w:tentative="0">
      <w:start w:val="1"/>
      <w:numFmt w:val="none"/>
      <w:lvlText w:val=""/>
      <w:lvlJc w:val="left"/>
      <w:pPr>
        <w:tabs>
          <w:tab w:val="left" w:pos="1800"/>
        </w:tabs>
        <w:ind w:left="1800" w:hanging="360"/>
      </w:pPr>
      <w:rPr>
        <w:rFonts w:hint="eastAsia"/>
      </w:rPr>
    </w:lvl>
    <w:lvl w:ilvl="5" w:tentative="0">
      <w:start w:val="1"/>
      <w:numFmt w:val="none"/>
      <w:lvlText w:val=""/>
      <w:lvlJc w:val="left"/>
      <w:pPr>
        <w:tabs>
          <w:tab w:val="left" w:pos="2160"/>
        </w:tabs>
        <w:ind w:left="2160" w:hanging="360"/>
      </w:pPr>
      <w:rPr>
        <w:rFonts w:hint="eastAsia"/>
      </w:rPr>
    </w:lvl>
    <w:lvl w:ilvl="6" w:tentative="0">
      <w:start w:val="1"/>
      <w:numFmt w:val="none"/>
      <w:lvlText w:val=""/>
      <w:lvlJc w:val="left"/>
      <w:pPr>
        <w:tabs>
          <w:tab w:val="left" w:pos="2520"/>
        </w:tabs>
        <w:ind w:left="2520" w:hanging="360"/>
      </w:pPr>
      <w:rPr>
        <w:rFonts w:hint="eastAsia"/>
      </w:rPr>
    </w:lvl>
    <w:lvl w:ilvl="7" w:tentative="0">
      <w:start w:val="1"/>
      <w:numFmt w:val="none"/>
      <w:lvlText w:val=""/>
      <w:lvlJc w:val="left"/>
      <w:pPr>
        <w:tabs>
          <w:tab w:val="left" w:pos="2880"/>
        </w:tabs>
        <w:ind w:left="2880" w:hanging="360"/>
      </w:pPr>
      <w:rPr>
        <w:rFonts w:hint="eastAsia"/>
      </w:rPr>
    </w:lvl>
    <w:lvl w:ilvl="8" w:tentative="0">
      <w:start w:val="1"/>
      <w:numFmt w:val="none"/>
      <w:lvlText w:val=""/>
      <w:lvlJc w:val="left"/>
      <w:pPr>
        <w:tabs>
          <w:tab w:val="left" w:pos="3240"/>
        </w:tabs>
        <w:ind w:left="3240" w:hanging="360"/>
      </w:pPr>
      <w:rPr>
        <w:rFonts w:hint="eastAsia"/>
      </w:rPr>
    </w:lvl>
  </w:abstractNum>
  <w:abstractNum w:abstractNumId="86">
    <w:nsid w:val="375576EF"/>
    <w:multiLevelType w:val="multilevel"/>
    <w:tmpl w:val="375576EF"/>
    <w:lvl w:ilvl="0" w:tentative="0">
      <w:start w:val="1"/>
      <w:numFmt w:val="bullet"/>
      <w:pStyle w:val="2733"/>
      <w:lvlText w:val=""/>
      <w:lvlJc w:val="left"/>
      <w:pPr>
        <w:tabs>
          <w:tab w:val="left" w:pos="661"/>
        </w:tabs>
        <w:ind w:left="661" w:hanging="420"/>
      </w:pPr>
      <w:rPr>
        <w:rFonts w:hint="default" w:ascii="Wingdings" w:hAnsi="Wingdings"/>
      </w:rPr>
    </w:lvl>
    <w:lvl w:ilvl="1" w:tentative="0">
      <w:start w:val="1"/>
      <w:numFmt w:val="bullet"/>
      <w:lvlText w:val=""/>
      <w:lvlJc w:val="left"/>
      <w:pPr>
        <w:tabs>
          <w:tab w:val="left" w:pos="1081"/>
        </w:tabs>
        <w:ind w:left="1081" w:hanging="420"/>
      </w:pPr>
      <w:rPr>
        <w:rFonts w:hint="default" w:ascii="Wingdings" w:hAnsi="Wingdings"/>
      </w:rPr>
    </w:lvl>
    <w:lvl w:ilvl="2" w:tentative="0">
      <w:start w:val="1"/>
      <w:numFmt w:val="bullet"/>
      <w:lvlText w:val=""/>
      <w:lvlJc w:val="left"/>
      <w:pPr>
        <w:tabs>
          <w:tab w:val="left" w:pos="1501"/>
        </w:tabs>
        <w:ind w:left="1501" w:hanging="420"/>
      </w:pPr>
      <w:rPr>
        <w:rFonts w:hint="default" w:ascii="Wingdings" w:hAnsi="Wingdings"/>
      </w:rPr>
    </w:lvl>
    <w:lvl w:ilvl="3" w:tentative="0">
      <w:start w:val="1"/>
      <w:numFmt w:val="bullet"/>
      <w:lvlText w:val=""/>
      <w:lvlJc w:val="left"/>
      <w:pPr>
        <w:tabs>
          <w:tab w:val="left" w:pos="1921"/>
        </w:tabs>
        <w:ind w:left="1921" w:hanging="420"/>
      </w:pPr>
      <w:rPr>
        <w:rFonts w:hint="default" w:ascii="Wingdings" w:hAnsi="Wingdings"/>
      </w:rPr>
    </w:lvl>
    <w:lvl w:ilvl="4" w:tentative="0">
      <w:start w:val="1"/>
      <w:numFmt w:val="bullet"/>
      <w:lvlText w:val=""/>
      <w:lvlJc w:val="left"/>
      <w:pPr>
        <w:tabs>
          <w:tab w:val="left" w:pos="2341"/>
        </w:tabs>
        <w:ind w:left="2341" w:hanging="420"/>
      </w:pPr>
      <w:rPr>
        <w:rFonts w:hint="default" w:ascii="Wingdings" w:hAnsi="Wingdings"/>
      </w:rPr>
    </w:lvl>
    <w:lvl w:ilvl="5" w:tentative="0">
      <w:start w:val="1"/>
      <w:numFmt w:val="bullet"/>
      <w:lvlText w:val=""/>
      <w:lvlJc w:val="left"/>
      <w:pPr>
        <w:tabs>
          <w:tab w:val="left" w:pos="2761"/>
        </w:tabs>
        <w:ind w:left="2761" w:hanging="420"/>
      </w:pPr>
      <w:rPr>
        <w:rFonts w:hint="default" w:ascii="Wingdings" w:hAnsi="Wingdings"/>
      </w:rPr>
    </w:lvl>
    <w:lvl w:ilvl="6" w:tentative="0">
      <w:start w:val="1"/>
      <w:numFmt w:val="bullet"/>
      <w:lvlText w:val=""/>
      <w:lvlJc w:val="left"/>
      <w:pPr>
        <w:tabs>
          <w:tab w:val="left" w:pos="3181"/>
        </w:tabs>
        <w:ind w:left="3181" w:hanging="420"/>
      </w:pPr>
      <w:rPr>
        <w:rFonts w:hint="default" w:ascii="Wingdings" w:hAnsi="Wingdings"/>
      </w:rPr>
    </w:lvl>
    <w:lvl w:ilvl="7" w:tentative="0">
      <w:start w:val="1"/>
      <w:numFmt w:val="bullet"/>
      <w:lvlText w:val=""/>
      <w:lvlJc w:val="left"/>
      <w:pPr>
        <w:tabs>
          <w:tab w:val="left" w:pos="3601"/>
        </w:tabs>
        <w:ind w:left="3601" w:hanging="420"/>
      </w:pPr>
      <w:rPr>
        <w:rFonts w:hint="default" w:ascii="Wingdings" w:hAnsi="Wingdings"/>
      </w:rPr>
    </w:lvl>
    <w:lvl w:ilvl="8" w:tentative="0">
      <w:start w:val="1"/>
      <w:numFmt w:val="bullet"/>
      <w:lvlText w:val=""/>
      <w:lvlJc w:val="left"/>
      <w:pPr>
        <w:tabs>
          <w:tab w:val="left" w:pos="4021"/>
        </w:tabs>
        <w:ind w:left="4021" w:hanging="420"/>
      </w:pPr>
      <w:rPr>
        <w:rFonts w:hint="default" w:ascii="Wingdings" w:hAnsi="Wingdings"/>
      </w:rPr>
    </w:lvl>
  </w:abstractNum>
  <w:abstractNum w:abstractNumId="87">
    <w:nsid w:val="37667F43"/>
    <w:multiLevelType w:val="multilevel"/>
    <w:tmpl w:val="37667F43"/>
    <w:lvl w:ilvl="0" w:tentative="0">
      <w:start w:val="1"/>
      <w:numFmt w:val="decimal"/>
      <w:pStyle w:val="1506"/>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8">
    <w:nsid w:val="38276E5F"/>
    <w:multiLevelType w:val="multilevel"/>
    <w:tmpl w:val="38276E5F"/>
    <w:lvl w:ilvl="0" w:tentative="0">
      <w:start w:val="1"/>
      <w:numFmt w:val="decimal"/>
      <w:pStyle w:val="2565"/>
      <w:lvlText w:val="%1."/>
      <w:lvlJc w:val="left"/>
      <w:pPr>
        <w:tabs>
          <w:tab w:val="left" w:pos="567"/>
        </w:tabs>
        <w:ind w:left="567" w:hanging="56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9">
    <w:nsid w:val="389F6B18"/>
    <w:multiLevelType w:val="multilevel"/>
    <w:tmpl w:val="389F6B18"/>
    <w:lvl w:ilvl="0" w:tentative="0">
      <w:start w:val="1"/>
      <w:numFmt w:val="bullet"/>
      <w:pStyle w:val="3133"/>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0">
    <w:nsid w:val="39D1540B"/>
    <w:multiLevelType w:val="multilevel"/>
    <w:tmpl w:val="39D1540B"/>
    <w:lvl w:ilvl="0" w:tentative="0">
      <w:start w:val="1"/>
      <w:numFmt w:val="lowerRoman"/>
      <w:pStyle w:val="48"/>
      <w:lvlText w:val="%1."/>
      <w:lvlJc w:val="right"/>
      <w:pPr>
        <w:ind w:left="1679" w:hanging="420"/>
      </w:pPr>
    </w:lvl>
    <w:lvl w:ilvl="1" w:tentative="0">
      <w:start w:val="1"/>
      <w:numFmt w:val="lowerLetter"/>
      <w:lvlText w:val="%2)"/>
      <w:lvlJc w:val="left"/>
      <w:pPr>
        <w:ind w:left="2099" w:hanging="420"/>
      </w:pPr>
    </w:lvl>
    <w:lvl w:ilvl="2" w:tentative="0">
      <w:start w:val="1"/>
      <w:numFmt w:val="lowerRoman"/>
      <w:lvlText w:val="%3."/>
      <w:lvlJc w:val="right"/>
      <w:pPr>
        <w:ind w:left="2519" w:hanging="420"/>
      </w:pPr>
    </w:lvl>
    <w:lvl w:ilvl="3" w:tentative="0">
      <w:start w:val="1"/>
      <w:numFmt w:val="decimal"/>
      <w:lvlText w:val="%4."/>
      <w:lvlJc w:val="left"/>
      <w:pPr>
        <w:ind w:left="2939" w:hanging="420"/>
      </w:pPr>
    </w:lvl>
    <w:lvl w:ilvl="4" w:tentative="0">
      <w:start w:val="1"/>
      <w:numFmt w:val="lowerLetter"/>
      <w:lvlText w:val="%5)"/>
      <w:lvlJc w:val="left"/>
      <w:pPr>
        <w:ind w:left="3359" w:hanging="420"/>
      </w:pPr>
    </w:lvl>
    <w:lvl w:ilvl="5" w:tentative="0">
      <w:start w:val="1"/>
      <w:numFmt w:val="lowerRoman"/>
      <w:lvlText w:val="%6."/>
      <w:lvlJc w:val="right"/>
      <w:pPr>
        <w:ind w:left="3779" w:hanging="420"/>
      </w:pPr>
    </w:lvl>
    <w:lvl w:ilvl="6" w:tentative="0">
      <w:start w:val="1"/>
      <w:numFmt w:val="decimal"/>
      <w:lvlText w:val="%7."/>
      <w:lvlJc w:val="left"/>
      <w:pPr>
        <w:ind w:left="4199" w:hanging="420"/>
      </w:pPr>
    </w:lvl>
    <w:lvl w:ilvl="7" w:tentative="0">
      <w:start w:val="1"/>
      <w:numFmt w:val="lowerLetter"/>
      <w:lvlText w:val="%8)"/>
      <w:lvlJc w:val="left"/>
      <w:pPr>
        <w:ind w:left="4619" w:hanging="420"/>
      </w:pPr>
    </w:lvl>
    <w:lvl w:ilvl="8" w:tentative="0">
      <w:start w:val="1"/>
      <w:numFmt w:val="lowerRoman"/>
      <w:lvlText w:val="%9."/>
      <w:lvlJc w:val="right"/>
      <w:pPr>
        <w:ind w:left="5039" w:hanging="420"/>
      </w:pPr>
    </w:lvl>
  </w:abstractNum>
  <w:abstractNum w:abstractNumId="91">
    <w:nsid w:val="3A324D0F"/>
    <w:multiLevelType w:val="multilevel"/>
    <w:tmpl w:val="3A324D0F"/>
    <w:lvl w:ilvl="0" w:tentative="0">
      <w:start w:val="1"/>
      <w:numFmt w:val="bullet"/>
      <w:pStyle w:val="504"/>
      <w:lvlText w:val=""/>
      <w:lvlJc w:val="left"/>
      <w:pPr>
        <w:tabs>
          <w:tab w:val="left" w:pos="958"/>
        </w:tabs>
        <w:ind w:left="958" w:hanging="448"/>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92">
    <w:nsid w:val="3BF14D57"/>
    <w:multiLevelType w:val="multilevel"/>
    <w:tmpl w:val="3BF14D57"/>
    <w:lvl w:ilvl="0" w:tentative="0">
      <w:start w:val="1"/>
      <w:numFmt w:val="bullet"/>
      <w:pStyle w:val="2563"/>
      <w:lvlText w:val="o"/>
      <w:lvlJc w:val="left"/>
      <w:pPr>
        <w:tabs>
          <w:tab w:val="left" w:pos="1154"/>
        </w:tabs>
        <w:ind w:left="1154" w:hanging="360"/>
      </w:pPr>
      <w:rPr>
        <w:rFonts w:hint="default" w:ascii="Courier New" w:hAnsi="Courier New"/>
      </w:rPr>
    </w:lvl>
    <w:lvl w:ilvl="1" w:tentative="0">
      <w:start w:val="1"/>
      <w:numFmt w:val="bullet"/>
      <w:lvlText w:val="o"/>
      <w:lvlJc w:val="left"/>
      <w:pPr>
        <w:tabs>
          <w:tab w:val="left" w:pos="1894"/>
        </w:tabs>
        <w:ind w:left="1894" w:hanging="360"/>
      </w:pPr>
      <w:rPr>
        <w:rFonts w:hint="default" w:ascii="Courier New" w:hAnsi="Courier New"/>
      </w:rPr>
    </w:lvl>
    <w:lvl w:ilvl="2" w:tentative="0">
      <w:start w:val="1"/>
      <w:numFmt w:val="bullet"/>
      <w:lvlText w:val=""/>
      <w:lvlJc w:val="left"/>
      <w:pPr>
        <w:tabs>
          <w:tab w:val="left" w:pos="2614"/>
        </w:tabs>
        <w:ind w:left="2614" w:hanging="360"/>
      </w:pPr>
      <w:rPr>
        <w:rFonts w:hint="default" w:ascii="Wingdings" w:hAnsi="Wingdings"/>
      </w:rPr>
    </w:lvl>
    <w:lvl w:ilvl="3" w:tentative="0">
      <w:start w:val="1"/>
      <w:numFmt w:val="bullet"/>
      <w:lvlText w:val=""/>
      <w:lvlJc w:val="left"/>
      <w:pPr>
        <w:tabs>
          <w:tab w:val="left" w:pos="3334"/>
        </w:tabs>
        <w:ind w:left="3334" w:hanging="360"/>
      </w:pPr>
      <w:rPr>
        <w:rFonts w:hint="default" w:ascii="Symbol" w:hAnsi="Symbol"/>
      </w:rPr>
    </w:lvl>
    <w:lvl w:ilvl="4" w:tentative="0">
      <w:start w:val="1"/>
      <w:numFmt w:val="bullet"/>
      <w:lvlText w:val="o"/>
      <w:lvlJc w:val="left"/>
      <w:pPr>
        <w:tabs>
          <w:tab w:val="left" w:pos="4054"/>
        </w:tabs>
        <w:ind w:left="4054" w:hanging="360"/>
      </w:pPr>
      <w:rPr>
        <w:rFonts w:hint="default" w:ascii="Courier New" w:hAnsi="Courier New"/>
      </w:rPr>
    </w:lvl>
    <w:lvl w:ilvl="5" w:tentative="0">
      <w:start w:val="1"/>
      <w:numFmt w:val="bullet"/>
      <w:lvlText w:val=""/>
      <w:lvlJc w:val="left"/>
      <w:pPr>
        <w:tabs>
          <w:tab w:val="left" w:pos="4774"/>
        </w:tabs>
        <w:ind w:left="4774" w:hanging="360"/>
      </w:pPr>
      <w:rPr>
        <w:rFonts w:hint="default" w:ascii="Wingdings" w:hAnsi="Wingdings"/>
      </w:rPr>
    </w:lvl>
    <w:lvl w:ilvl="6" w:tentative="0">
      <w:start w:val="1"/>
      <w:numFmt w:val="bullet"/>
      <w:lvlText w:val=""/>
      <w:lvlJc w:val="left"/>
      <w:pPr>
        <w:tabs>
          <w:tab w:val="left" w:pos="5494"/>
        </w:tabs>
        <w:ind w:left="5494" w:hanging="360"/>
      </w:pPr>
      <w:rPr>
        <w:rFonts w:hint="default" w:ascii="Symbol" w:hAnsi="Symbol"/>
      </w:rPr>
    </w:lvl>
    <w:lvl w:ilvl="7" w:tentative="0">
      <w:start w:val="1"/>
      <w:numFmt w:val="bullet"/>
      <w:lvlText w:val="o"/>
      <w:lvlJc w:val="left"/>
      <w:pPr>
        <w:tabs>
          <w:tab w:val="left" w:pos="6214"/>
        </w:tabs>
        <w:ind w:left="6214" w:hanging="360"/>
      </w:pPr>
      <w:rPr>
        <w:rFonts w:hint="default" w:ascii="Courier New" w:hAnsi="Courier New"/>
      </w:rPr>
    </w:lvl>
    <w:lvl w:ilvl="8" w:tentative="0">
      <w:start w:val="1"/>
      <w:numFmt w:val="bullet"/>
      <w:lvlText w:val=""/>
      <w:lvlJc w:val="left"/>
      <w:pPr>
        <w:tabs>
          <w:tab w:val="left" w:pos="6934"/>
        </w:tabs>
        <w:ind w:left="6934" w:hanging="360"/>
      </w:pPr>
      <w:rPr>
        <w:rFonts w:hint="default" w:ascii="Wingdings" w:hAnsi="Wingdings"/>
      </w:rPr>
    </w:lvl>
  </w:abstractNum>
  <w:abstractNum w:abstractNumId="93">
    <w:nsid w:val="3BF569D1"/>
    <w:multiLevelType w:val="multilevel"/>
    <w:tmpl w:val="3BF569D1"/>
    <w:lvl w:ilvl="0" w:tentative="0">
      <w:start w:val="1"/>
      <w:numFmt w:val="decimal"/>
      <w:pStyle w:val="3152"/>
      <w:lvlText w:val="%1、"/>
      <w:lvlJc w:val="left"/>
      <w:pPr>
        <w:tabs>
          <w:tab w:val="left" w:pos="1259"/>
        </w:tabs>
        <w:ind w:left="1259" w:hanging="360"/>
      </w:pPr>
      <w:rPr>
        <w:rFonts w:hint="eastAsia"/>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94">
    <w:nsid w:val="3C64098E"/>
    <w:multiLevelType w:val="multilevel"/>
    <w:tmpl w:val="3C64098E"/>
    <w:lvl w:ilvl="0" w:tentative="0">
      <w:start w:val="1"/>
      <w:numFmt w:val="bullet"/>
      <w:pStyle w:val="2617"/>
      <w:lvlText w:val=""/>
      <w:lvlJc w:val="left"/>
      <w:pPr>
        <w:tabs>
          <w:tab w:val="left" w:pos="851"/>
        </w:tabs>
        <w:ind w:left="851" w:hanging="284"/>
      </w:pPr>
      <w:rPr>
        <w:rFonts w:hint="default" w:ascii="Wingdings" w:hAnsi="Wingdings"/>
        <w:b w:val="0"/>
        <w:i w:val="0"/>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5">
    <w:nsid w:val="3CE8571F"/>
    <w:multiLevelType w:val="multilevel"/>
    <w:tmpl w:val="3CE8571F"/>
    <w:lvl w:ilvl="0" w:tentative="0">
      <w:start w:val="1"/>
      <w:numFmt w:val="decimal"/>
      <w:pStyle w:val="1114"/>
      <w:lvlText w:val="%1."/>
      <w:legacy w:legacy="1" w:legacySpace="144" w:legacyIndent="0"/>
      <w:lvlJc w:val="left"/>
      <w:rPr>
        <w:rFonts w:ascii="Times New Roman" w:hAnsi="Times New Roman" w:cs="Times New Roman"/>
        <w:b w:val="0"/>
        <w:bCs w:val="0"/>
        <w:i w:val="0"/>
        <w:iCs w:val="0"/>
        <w:caps w:val="0"/>
        <w:smallCaps w:val="0"/>
        <w:strike w:val="0"/>
        <w:dstrike w:val="0"/>
        <w:snapToGrid w:val="0"/>
        <w:color w:val="000000"/>
        <w:spacing w:val="0"/>
        <w:w w:val="0"/>
        <w:kern w:val="0"/>
        <w:position w:val="0"/>
        <w:szCs w:val="0"/>
        <w:u w:val="none"/>
        <w:vertAlign w:val="baseline"/>
      </w:rPr>
    </w:lvl>
    <w:lvl w:ilvl="1" w:tentative="0">
      <w:start w:val="1"/>
      <w:numFmt w:val="decimal"/>
      <w:pStyle w:val="1115"/>
      <w:lvlText w:val="%1.%2"/>
      <w:legacy w:legacy="1" w:legacySpace="144" w:legacyIndent="0"/>
      <w:lvlJc w:val="left"/>
      <w:rPr>
        <w:sz w:val="32"/>
        <w:szCs w:val="32"/>
      </w:rPr>
    </w:lvl>
    <w:lvl w:ilvl="2" w:tentative="0">
      <w:start w:val="1"/>
      <w:numFmt w:val="decimal"/>
      <w:lvlText w:val="%1.%2.%3"/>
      <w:legacy w:legacy="1" w:legacySpace="144" w:legacyIndent="0"/>
      <w:lvlJc w:val="left"/>
    </w:lvl>
    <w:lvl w:ilvl="3" w:tentative="0">
      <w:start w:val="1"/>
      <w:numFmt w:val="decimal"/>
      <w:lvlText w:val="%1.%2.%3.%4"/>
      <w:legacy w:legacy="1" w:legacySpace="144" w:legacyIndent="0"/>
      <w:lvlJc w:val="left"/>
    </w:lvl>
    <w:lvl w:ilvl="4" w:tentative="0">
      <w:start w:val="1"/>
      <w:numFmt w:val="decimal"/>
      <w:lvlText w:val="%1.%2.%3.%4.%5"/>
      <w:legacy w:legacy="1" w:legacySpace="144" w:legacyIndent="0"/>
      <w:lvlJc w:val="left"/>
    </w:lvl>
    <w:lvl w:ilvl="5" w:tentative="0">
      <w:start w:val="1"/>
      <w:numFmt w:val="decimal"/>
      <w:lvlText w:val="%1.%2.%3.%4.%5.%6"/>
      <w:legacy w:legacy="1" w:legacySpace="144" w:legacyIndent="0"/>
      <w:lvlJc w:val="left"/>
    </w:lvl>
    <w:lvl w:ilvl="6" w:tentative="0">
      <w:start w:val="1"/>
      <w:numFmt w:val="decimal"/>
      <w:lvlText w:val="%1.%2.%3.%4.%5.%6.%7"/>
      <w:legacy w:legacy="1" w:legacySpace="144" w:legacyIndent="0"/>
      <w:lvlJc w:val="left"/>
    </w:lvl>
    <w:lvl w:ilvl="7" w:tentative="0">
      <w:start w:val="1"/>
      <w:numFmt w:val="decimal"/>
      <w:lvlText w:val="%1.%2.%3.%4.%5.%6.%7.%8"/>
      <w:legacy w:legacy="1" w:legacySpace="144" w:legacyIndent="0"/>
      <w:lvlJc w:val="left"/>
    </w:lvl>
    <w:lvl w:ilvl="8" w:tentative="0">
      <w:start w:val="1"/>
      <w:numFmt w:val="decimal"/>
      <w:lvlText w:val="%1.%2.%3.%4.%5.%6.%7.%8.%9"/>
      <w:legacy w:legacy="1" w:legacySpace="144" w:legacyIndent="0"/>
      <w:lvlJc w:val="left"/>
    </w:lvl>
  </w:abstractNum>
  <w:abstractNum w:abstractNumId="96">
    <w:nsid w:val="3D5F1C28"/>
    <w:multiLevelType w:val="multilevel"/>
    <w:tmpl w:val="3D5F1C28"/>
    <w:lvl w:ilvl="0" w:tentative="0">
      <w:start w:val="1"/>
      <w:numFmt w:val="decimal"/>
      <w:lvlText w:val="%1"/>
      <w:lvlJc w:val="left"/>
      <w:pPr>
        <w:tabs>
          <w:tab w:val="left" w:pos="432"/>
        </w:tabs>
        <w:ind w:left="432" w:hanging="432"/>
      </w:pPr>
      <w:rPr>
        <w:rFonts w:hint="eastAsia"/>
      </w:rPr>
    </w:lvl>
    <w:lvl w:ilvl="1" w:tentative="0">
      <w:start w:val="1"/>
      <w:numFmt w:val="decimal"/>
      <w:pStyle w:val="1203"/>
      <w:lvlText w:val="%1.%2"/>
      <w:lvlJc w:val="left"/>
      <w:pPr>
        <w:tabs>
          <w:tab w:val="left" w:pos="576"/>
        </w:tabs>
        <w:ind w:left="576" w:hanging="576"/>
      </w:pPr>
      <w:rPr>
        <w:rFonts w:hint="eastAsia"/>
      </w:rPr>
    </w:lvl>
    <w:lvl w:ilvl="2" w:tentative="0">
      <w:start w:val="1"/>
      <w:numFmt w:val="decimal"/>
      <w:isLgl/>
      <w:lvlText w:val="%1.%2.%3"/>
      <w:lvlJc w:val="left"/>
      <w:pPr>
        <w:tabs>
          <w:tab w:val="left" w:pos="720"/>
        </w:tabs>
        <w:ind w:left="720" w:hanging="720"/>
      </w:pPr>
      <w:rPr>
        <w:rFonts w:hint="eastAsia"/>
        <w:sz w:val="24"/>
        <w:szCs w:val="24"/>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97">
    <w:nsid w:val="3E034163"/>
    <w:multiLevelType w:val="multilevel"/>
    <w:tmpl w:val="3E034163"/>
    <w:lvl w:ilvl="0" w:tentative="0">
      <w:start w:val="1"/>
      <w:numFmt w:val="decimal"/>
      <w:lvlText w:val="%1."/>
      <w:lvlJc w:val="left"/>
      <w:pPr>
        <w:tabs>
          <w:tab w:val="left" w:pos="420"/>
        </w:tabs>
        <w:ind w:left="420" w:hanging="420"/>
      </w:pPr>
    </w:lvl>
    <w:lvl w:ilvl="1" w:tentative="0">
      <w:start w:val="1"/>
      <w:numFmt w:val="bullet"/>
      <w:pStyle w:val="670"/>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8">
    <w:nsid w:val="3E452EDE"/>
    <w:multiLevelType w:val="singleLevel"/>
    <w:tmpl w:val="3E452EDE"/>
    <w:lvl w:ilvl="0" w:tentative="0">
      <w:start w:val="1"/>
      <w:numFmt w:val="bullet"/>
      <w:pStyle w:val="416"/>
      <w:lvlText w:val=""/>
      <w:lvlJc w:val="left"/>
      <w:pPr>
        <w:tabs>
          <w:tab w:val="left" w:pos="720"/>
        </w:tabs>
        <w:ind w:left="720" w:hanging="360"/>
      </w:pPr>
      <w:rPr>
        <w:rFonts w:hint="default" w:ascii="Symbol" w:hAnsi="Symbol"/>
        <w:b w:val="0"/>
        <w:i w:val="0"/>
        <w:sz w:val="20"/>
      </w:rPr>
    </w:lvl>
  </w:abstractNum>
  <w:abstractNum w:abstractNumId="99">
    <w:nsid w:val="412F76A3"/>
    <w:multiLevelType w:val="multilevel"/>
    <w:tmpl w:val="412F76A3"/>
    <w:lvl w:ilvl="0" w:tentative="0">
      <w:start w:val="1"/>
      <w:numFmt w:val="decimal"/>
      <w:pStyle w:val="2227"/>
      <w:lvlText w:val="附录 %1. "/>
      <w:lvlJc w:val="left"/>
      <w:pPr>
        <w:tabs>
          <w:tab w:val="left" w:pos="1440"/>
        </w:tabs>
        <w:ind w:left="0" w:firstLine="0"/>
      </w:pPr>
      <w:rPr>
        <w:rFonts w:hint="eastAsia"/>
      </w:rPr>
    </w:lvl>
    <w:lvl w:ilvl="1" w:tentative="0">
      <w:start w:val="1"/>
      <w:numFmt w:val="decimal"/>
      <w:isLgl/>
      <w:lvlText w:val="%1.%2. "/>
      <w:lvlJc w:val="left"/>
      <w:pPr>
        <w:tabs>
          <w:tab w:val="left" w:pos="720"/>
        </w:tabs>
        <w:ind w:left="0" w:firstLine="0"/>
      </w:pPr>
      <w:rPr>
        <w:rFonts w:hint="eastAsia"/>
      </w:rPr>
    </w:lvl>
    <w:lvl w:ilvl="2" w:tentative="0">
      <w:start w:val="1"/>
      <w:numFmt w:val="decimal"/>
      <w:isLgl/>
      <w:lvlText w:val="%1.%2.%3. "/>
      <w:lvlJc w:val="left"/>
      <w:pPr>
        <w:tabs>
          <w:tab w:val="left" w:pos="1080"/>
        </w:tabs>
        <w:ind w:left="0" w:firstLine="0"/>
      </w:pPr>
      <w:rPr>
        <w:rFonts w:hint="eastAsia"/>
      </w:rPr>
    </w:lvl>
    <w:lvl w:ilvl="3" w:tentative="0">
      <w:start w:val="1"/>
      <w:numFmt w:val="decimal"/>
      <w:isLgl/>
      <w:lvlText w:val="%1.%2.%3.%4. "/>
      <w:lvlJc w:val="left"/>
      <w:pPr>
        <w:tabs>
          <w:tab w:val="left" w:pos="1553"/>
        </w:tabs>
        <w:ind w:left="113" w:firstLine="0"/>
      </w:pPr>
      <w:rPr>
        <w:rFonts w:hint="eastAsia"/>
      </w:rPr>
    </w:lvl>
    <w:lvl w:ilvl="4" w:tentative="0">
      <w:start w:val="1"/>
      <w:numFmt w:val="decimal"/>
      <w:isLgl/>
      <w:lvlText w:val="%1.%2.%3.%4.%5. "/>
      <w:lvlJc w:val="left"/>
      <w:pPr>
        <w:tabs>
          <w:tab w:val="left" w:pos="2026"/>
        </w:tabs>
        <w:ind w:left="226" w:firstLine="0"/>
      </w:pPr>
      <w:rPr>
        <w:rFonts w:hint="eastAsia"/>
      </w:rPr>
    </w:lvl>
    <w:lvl w:ilvl="5" w:tentative="0">
      <w:start w:val="1"/>
      <w:numFmt w:val="decimal"/>
      <w:isLgl/>
      <w:lvlText w:val="%1.%2.%3.%4.%5.%6. "/>
      <w:lvlJc w:val="left"/>
      <w:pPr>
        <w:tabs>
          <w:tab w:val="left" w:pos="2500"/>
        </w:tabs>
        <w:ind w:left="340" w:firstLine="0"/>
      </w:pPr>
      <w:rPr>
        <w:rFonts w:hint="eastAsia"/>
      </w:rPr>
    </w:lvl>
    <w:lvl w:ilvl="6" w:tentative="0">
      <w:start w:val="1"/>
      <w:numFmt w:val="decimal"/>
      <w:isLgl/>
      <w:lvlText w:val="%1.%2.%3.%4.%5.%6.%7. "/>
      <w:lvlJc w:val="left"/>
      <w:pPr>
        <w:tabs>
          <w:tab w:val="left" w:pos="2520"/>
        </w:tabs>
        <w:ind w:left="1296" w:hanging="1296"/>
      </w:pPr>
      <w:rPr>
        <w:rFonts w:hint="eastAsia"/>
      </w:rPr>
    </w:lvl>
    <w:lvl w:ilvl="7" w:tentative="0">
      <w:start w:val="1"/>
      <w:numFmt w:val="decimal"/>
      <w:isLgl/>
      <w:lvlText w:val="%1.%2.%3.%4.%5.%6.%7.%8. "/>
      <w:lvlJc w:val="left"/>
      <w:pPr>
        <w:tabs>
          <w:tab w:val="left" w:pos="2520"/>
        </w:tabs>
        <w:ind w:left="1440" w:hanging="1440"/>
      </w:pPr>
      <w:rPr>
        <w:rFonts w:hint="eastAsia"/>
      </w:rPr>
    </w:lvl>
    <w:lvl w:ilvl="8" w:tentative="0">
      <w:start w:val="1"/>
      <w:numFmt w:val="decimal"/>
      <w:isLgl/>
      <w:lvlText w:val="%1.%2.%3.%4.%5.%6.%7.%8.%9. "/>
      <w:lvlJc w:val="left"/>
      <w:pPr>
        <w:tabs>
          <w:tab w:val="left" w:pos="2880"/>
        </w:tabs>
        <w:ind w:left="1584" w:hanging="1584"/>
      </w:pPr>
      <w:rPr>
        <w:rFonts w:hint="eastAsia"/>
      </w:rPr>
    </w:lvl>
  </w:abstractNum>
  <w:abstractNum w:abstractNumId="100">
    <w:nsid w:val="41F75812"/>
    <w:multiLevelType w:val="multilevel"/>
    <w:tmpl w:val="41F75812"/>
    <w:lvl w:ilvl="0" w:tentative="0">
      <w:start w:val="1"/>
      <w:numFmt w:val="decimal"/>
      <w:pStyle w:val="1742"/>
      <w:lvlText w:val="%1）"/>
      <w:lvlJc w:val="left"/>
      <w:pPr>
        <w:tabs>
          <w:tab w:val="left" w:pos="1210"/>
        </w:tabs>
        <w:ind w:left="1210" w:hanging="360"/>
      </w:pPr>
      <w:rPr>
        <w:rFonts w:hint="default"/>
      </w:rPr>
    </w:lvl>
    <w:lvl w:ilvl="1" w:tentative="0">
      <w:start w:val="1"/>
      <w:numFmt w:val="bullet"/>
      <w:lvlText w:val=""/>
      <w:lvlJc w:val="left"/>
      <w:pPr>
        <w:tabs>
          <w:tab w:val="left" w:pos="1690"/>
        </w:tabs>
        <w:ind w:left="1690" w:hanging="420"/>
      </w:pPr>
      <w:rPr>
        <w:rFonts w:hint="default" w:ascii="Wingdings" w:hAnsi="Wingdings"/>
      </w:rPr>
    </w:lvl>
    <w:lvl w:ilvl="2" w:tentative="0">
      <w:start w:val="1"/>
      <w:numFmt w:val="bullet"/>
      <w:lvlText w:val=""/>
      <w:lvlJc w:val="left"/>
      <w:pPr>
        <w:tabs>
          <w:tab w:val="left" w:pos="2110"/>
        </w:tabs>
        <w:ind w:left="2110" w:hanging="420"/>
      </w:pPr>
      <w:rPr>
        <w:rFonts w:hint="default" w:ascii="Wingdings" w:hAnsi="Wingdings"/>
      </w:rPr>
    </w:lvl>
    <w:lvl w:ilvl="3" w:tentative="0">
      <w:start w:val="1"/>
      <w:numFmt w:val="bullet"/>
      <w:lvlText w:val=""/>
      <w:lvlJc w:val="left"/>
      <w:pPr>
        <w:tabs>
          <w:tab w:val="left" w:pos="2530"/>
        </w:tabs>
        <w:ind w:left="2530" w:hanging="420"/>
      </w:pPr>
      <w:rPr>
        <w:rFonts w:hint="default" w:ascii="Wingdings" w:hAnsi="Wingdings"/>
      </w:rPr>
    </w:lvl>
    <w:lvl w:ilvl="4" w:tentative="0">
      <w:start w:val="1"/>
      <w:numFmt w:val="bullet"/>
      <w:lvlText w:val=""/>
      <w:lvlJc w:val="left"/>
      <w:pPr>
        <w:tabs>
          <w:tab w:val="left" w:pos="2950"/>
        </w:tabs>
        <w:ind w:left="2950" w:hanging="420"/>
      </w:pPr>
      <w:rPr>
        <w:rFonts w:hint="default" w:ascii="Wingdings" w:hAnsi="Wingdings"/>
      </w:rPr>
    </w:lvl>
    <w:lvl w:ilvl="5" w:tentative="0">
      <w:start w:val="1"/>
      <w:numFmt w:val="bullet"/>
      <w:lvlText w:val=""/>
      <w:lvlJc w:val="left"/>
      <w:pPr>
        <w:tabs>
          <w:tab w:val="left" w:pos="3370"/>
        </w:tabs>
        <w:ind w:left="3370" w:hanging="420"/>
      </w:pPr>
      <w:rPr>
        <w:rFonts w:hint="default" w:ascii="Wingdings" w:hAnsi="Wingdings"/>
      </w:rPr>
    </w:lvl>
    <w:lvl w:ilvl="6" w:tentative="0">
      <w:start w:val="1"/>
      <w:numFmt w:val="bullet"/>
      <w:lvlText w:val=""/>
      <w:lvlJc w:val="left"/>
      <w:pPr>
        <w:tabs>
          <w:tab w:val="left" w:pos="3790"/>
        </w:tabs>
        <w:ind w:left="3790" w:hanging="420"/>
      </w:pPr>
      <w:rPr>
        <w:rFonts w:hint="default" w:ascii="Wingdings" w:hAnsi="Wingdings"/>
      </w:rPr>
    </w:lvl>
    <w:lvl w:ilvl="7" w:tentative="0">
      <w:start w:val="1"/>
      <w:numFmt w:val="bullet"/>
      <w:lvlText w:val=""/>
      <w:lvlJc w:val="left"/>
      <w:pPr>
        <w:tabs>
          <w:tab w:val="left" w:pos="4210"/>
        </w:tabs>
        <w:ind w:left="4210" w:hanging="420"/>
      </w:pPr>
      <w:rPr>
        <w:rFonts w:hint="default" w:ascii="Wingdings" w:hAnsi="Wingdings"/>
      </w:rPr>
    </w:lvl>
    <w:lvl w:ilvl="8" w:tentative="0">
      <w:start w:val="1"/>
      <w:numFmt w:val="bullet"/>
      <w:lvlText w:val=""/>
      <w:lvlJc w:val="left"/>
      <w:pPr>
        <w:tabs>
          <w:tab w:val="left" w:pos="4630"/>
        </w:tabs>
        <w:ind w:left="4630" w:hanging="420"/>
      </w:pPr>
      <w:rPr>
        <w:rFonts w:hint="default" w:ascii="Wingdings" w:hAnsi="Wingdings"/>
      </w:rPr>
    </w:lvl>
  </w:abstractNum>
  <w:abstractNum w:abstractNumId="101">
    <w:nsid w:val="42027D4B"/>
    <w:multiLevelType w:val="multilevel"/>
    <w:tmpl w:val="42027D4B"/>
    <w:lvl w:ilvl="0" w:tentative="0">
      <w:start w:val="1"/>
      <w:numFmt w:val="bullet"/>
      <w:pStyle w:val="2000"/>
      <w:lvlText w:val=""/>
      <w:lvlJc w:val="left"/>
      <w:pPr>
        <w:tabs>
          <w:tab w:val="left" w:pos="1260"/>
        </w:tabs>
        <w:ind w:left="1260" w:hanging="420"/>
      </w:pPr>
      <w:rPr>
        <w:rFonts w:hint="default" w:ascii="Wingdings" w:hAnsi="Wingdings"/>
      </w:rPr>
    </w:lvl>
    <w:lvl w:ilvl="1" w:tentative="0">
      <w:start w:val="1"/>
      <w:numFmt w:val="lowerLetter"/>
      <w:lvlText w:val="%2)"/>
      <w:lvlJc w:val="left"/>
      <w:pPr>
        <w:tabs>
          <w:tab w:val="left" w:pos="3123"/>
        </w:tabs>
        <w:ind w:left="3123" w:hanging="420"/>
      </w:pPr>
    </w:lvl>
    <w:lvl w:ilvl="2" w:tentative="0">
      <w:start w:val="1"/>
      <w:numFmt w:val="lowerRoman"/>
      <w:lvlText w:val="%3."/>
      <w:lvlJc w:val="right"/>
      <w:pPr>
        <w:tabs>
          <w:tab w:val="left" w:pos="3543"/>
        </w:tabs>
        <w:ind w:left="3543" w:hanging="420"/>
      </w:pPr>
    </w:lvl>
    <w:lvl w:ilvl="3" w:tentative="0">
      <w:start w:val="1"/>
      <w:numFmt w:val="decimal"/>
      <w:lvlText w:val="%4."/>
      <w:lvlJc w:val="left"/>
      <w:pPr>
        <w:tabs>
          <w:tab w:val="left" w:pos="3963"/>
        </w:tabs>
        <w:ind w:left="3963" w:hanging="420"/>
      </w:pPr>
    </w:lvl>
    <w:lvl w:ilvl="4" w:tentative="0">
      <w:start w:val="1"/>
      <w:numFmt w:val="lowerLetter"/>
      <w:lvlText w:val="%5)"/>
      <w:lvlJc w:val="left"/>
      <w:pPr>
        <w:tabs>
          <w:tab w:val="left" w:pos="4383"/>
        </w:tabs>
        <w:ind w:left="4383" w:hanging="420"/>
      </w:pPr>
    </w:lvl>
    <w:lvl w:ilvl="5" w:tentative="0">
      <w:start w:val="1"/>
      <w:numFmt w:val="lowerRoman"/>
      <w:lvlText w:val="%6."/>
      <w:lvlJc w:val="right"/>
      <w:pPr>
        <w:tabs>
          <w:tab w:val="left" w:pos="4803"/>
        </w:tabs>
        <w:ind w:left="4803" w:hanging="420"/>
      </w:pPr>
    </w:lvl>
    <w:lvl w:ilvl="6" w:tentative="0">
      <w:start w:val="1"/>
      <w:numFmt w:val="decimal"/>
      <w:lvlText w:val="%7."/>
      <w:lvlJc w:val="left"/>
      <w:pPr>
        <w:tabs>
          <w:tab w:val="left" w:pos="5223"/>
        </w:tabs>
        <w:ind w:left="5223" w:hanging="420"/>
      </w:pPr>
    </w:lvl>
    <w:lvl w:ilvl="7" w:tentative="0">
      <w:start w:val="1"/>
      <w:numFmt w:val="lowerLetter"/>
      <w:lvlText w:val="%8)"/>
      <w:lvlJc w:val="left"/>
      <w:pPr>
        <w:tabs>
          <w:tab w:val="left" w:pos="5643"/>
        </w:tabs>
        <w:ind w:left="5643" w:hanging="420"/>
      </w:pPr>
    </w:lvl>
    <w:lvl w:ilvl="8" w:tentative="0">
      <w:start w:val="1"/>
      <w:numFmt w:val="lowerRoman"/>
      <w:lvlText w:val="%9."/>
      <w:lvlJc w:val="right"/>
      <w:pPr>
        <w:tabs>
          <w:tab w:val="left" w:pos="6063"/>
        </w:tabs>
        <w:ind w:left="6063" w:hanging="420"/>
      </w:pPr>
    </w:lvl>
  </w:abstractNum>
  <w:abstractNum w:abstractNumId="102">
    <w:nsid w:val="4311140D"/>
    <w:multiLevelType w:val="multilevel"/>
    <w:tmpl w:val="4311140D"/>
    <w:lvl w:ilvl="0" w:tentative="0">
      <w:start w:val="1"/>
      <w:numFmt w:val="decimal"/>
      <w:pStyle w:val="1480"/>
      <w:lvlText w:val="    %1."/>
      <w:lvlJc w:val="left"/>
      <w:pPr>
        <w:ind w:left="420" w:hanging="420"/>
      </w:pPr>
      <w:rPr>
        <w:rFonts w:ascii="Times New Roman" w:hAnsi="Times New Roman" w:cs="Times New Roman"/>
        <w:b w:val="0"/>
        <w:bCs w:val="0"/>
        <w:i w:val="0"/>
        <w:iCs w:val="0"/>
        <w:caps w:val="0"/>
        <w:smallCaps w:val="0"/>
        <w:strike w:val="0"/>
        <w:dstrike w:val="0"/>
        <w:snapToGrid w:val="0"/>
        <w:color w:val="000000"/>
        <w:spacing w:val="0"/>
        <w:w w:val="0"/>
        <w:kern w:val="0"/>
        <w:position w:val="0"/>
        <w:szCs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3">
    <w:nsid w:val="44C50F90"/>
    <w:multiLevelType w:val="multilevel"/>
    <w:tmpl w:val="44C50F90"/>
    <w:lvl w:ilvl="0" w:tentative="0">
      <w:start w:val="1"/>
      <w:numFmt w:val="lowerLetter"/>
      <w:pStyle w:val="82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82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4">
    <w:nsid w:val="46137EDD"/>
    <w:multiLevelType w:val="multilevel"/>
    <w:tmpl w:val="46137EDD"/>
    <w:lvl w:ilvl="0" w:tentative="0">
      <w:start w:val="1"/>
      <w:numFmt w:val="decimal"/>
      <w:lvlText w:val="%1"/>
      <w:lvlJc w:val="left"/>
      <w:pPr>
        <w:tabs>
          <w:tab w:val="left" w:pos="432"/>
        </w:tabs>
        <w:ind w:left="432" w:hanging="432"/>
      </w:pPr>
    </w:lvl>
    <w:lvl w:ilvl="1" w:tentative="0">
      <w:start w:val="1"/>
      <w:numFmt w:val="decimal"/>
      <w:pStyle w:val="218"/>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05">
    <w:nsid w:val="46E048DA"/>
    <w:multiLevelType w:val="multilevel"/>
    <w:tmpl w:val="46E048DA"/>
    <w:lvl w:ilvl="0" w:tentative="0">
      <w:start w:val="1"/>
      <w:numFmt w:val="decimal"/>
      <w:pStyle w:val="1658"/>
      <w:suff w:val="space"/>
      <w:lvlText w:val="%1"/>
      <w:lvlJc w:val="left"/>
      <w:pPr>
        <w:ind w:left="851" w:hanging="851"/>
      </w:pPr>
      <w:rPr>
        <w:rFonts w:hint="eastAsia"/>
      </w:rPr>
    </w:lvl>
    <w:lvl w:ilvl="1" w:tentative="0">
      <w:start w:val="1"/>
      <w:numFmt w:val="decimal"/>
      <w:suff w:val="space"/>
      <w:lvlText w:val="%1.%2"/>
      <w:lvlJc w:val="left"/>
      <w:pPr>
        <w:ind w:left="1843" w:hanging="1843"/>
      </w:pPr>
      <w:rPr>
        <w:rFonts w:hint="eastAsia"/>
      </w:rPr>
    </w:lvl>
    <w:lvl w:ilvl="2" w:tentative="0">
      <w:start w:val="1"/>
      <w:numFmt w:val="decimal"/>
      <w:suff w:val="space"/>
      <w:lvlText w:val="%1.%2.%3"/>
      <w:lvlJc w:val="left"/>
      <w:pPr>
        <w:ind w:left="2269" w:hanging="2269"/>
      </w:pPr>
      <w:rPr>
        <w:rFonts w:hint="eastAsia"/>
      </w:rPr>
    </w:lvl>
    <w:lvl w:ilvl="3" w:tentative="0">
      <w:start w:val="1"/>
      <w:numFmt w:val="decimal"/>
      <w:lvlText w:val="%1.%2.%3.%4"/>
      <w:lvlJc w:val="left"/>
      <w:pPr>
        <w:tabs>
          <w:tab w:val="left" w:pos="2835"/>
        </w:tabs>
        <w:ind w:left="2835" w:hanging="2835"/>
      </w:pPr>
      <w:rPr>
        <w:rFonts w:hint="eastAsia"/>
      </w:rPr>
    </w:lvl>
    <w:lvl w:ilvl="4" w:tentative="0">
      <w:start w:val="1"/>
      <w:numFmt w:val="decimal"/>
      <w:lvlText w:val="%1.%2.%3.%4.%5"/>
      <w:lvlJc w:val="left"/>
      <w:pPr>
        <w:tabs>
          <w:tab w:val="left" w:pos="3402"/>
        </w:tabs>
        <w:ind w:left="3402" w:hanging="3402"/>
      </w:pPr>
      <w:rPr>
        <w:rFonts w:hint="eastAsia"/>
      </w:rPr>
    </w:lvl>
    <w:lvl w:ilvl="5" w:tentative="0">
      <w:start w:val="1"/>
      <w:numFmt w:val="decimal"/>
      <w:lvlText w:val="%1.%2.%3.%4.%5.%6"/>
      <w:lvlJc w:val="left"/>
      <w:pPr>
        <w:tabs>
          <w:tab w:val="left" w:pos="4111"/>
        </w:tabs>
        <w:ind w:left="4111" w:hanging="1134"/>
      </w:pPr>
      <w:rPr>
        <w:rFonts w:hint="eastAsia"/>
      </w:rPr>
    </w:lvl>
    <w:lvl w:ilvl="6" w:tentative="0">
      <w:start w:val="1"/>
      <w:numFmt w:val="decimal"/>
      <w:lvlText w:val="%1.%2.%3.%4.%5.%6.%7"/>
      <w:lvlJc w:val="left"/>
      <w:pPr>
        <w:tabs>
          <w:tab w:val="left" w:pos="4678"/>
        </w:tabs>
        <w:ind w:left="4678" w:hanging="1276"/>
      </w:pPr>
      <w:rPr>
        <w:rFonts w:hint="eastAsia"/>
      </w:rPr>
    </w:lvl>
    <w:lvl w:ilvl="7" w:tentative="0">
      <w:start w:val="1"/>
      <w:numFmt w:val="decimal"/>
      <w:lvlText w:val="%1.%2.%3.%4.%5.%6.%7.%8"/>
      <w:lvlJc w:val="left"/>
      <w:pPr>
        <w:tabs>
          <w:tab w:val="left" w:pos="5245"/>
        </w:tabs>
        <w:ind w:left="5245" w:hanging="1418"/>
      </w:pPr>
      <w:rPr>
        <w:rFonts w:hint="eastAsia"/>
      </w:rPr>
    </w:lvl>
    <w:lvl w:ilvl="8" w:tentative="0">
      <w:start w:val="1"/>
      <w:numFmt w:val="decimal"/>
      <w:lvlText w:val="%1.%2.%3.%4.%5.%6.%7.%8.%9"/>
      <w:lvlJc w:val="left"/>
      <w:pPr>
        <w:tabs>
          <w:tab w:val="left" w:pos="5953"/>
        </w:tabs>
        <w:ind w:left="5953" w:hanging="1700"/>
      </w:pPr>
      <w:rPr>
        <w:rFonts w:hint="eastAsia"/>
      </w:rPr>
    </w:lvl>
  </w:abstractNum>
  <w:abstractNum w:abstractNumId="106">
    <w:nsid w:val="473034A9"/>
    <w:multiLevelType w:val="multilevel"/>
    <w:tmpl w:val="473034A9"/>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3235"/>
      <w:lvlText w:val="-"/>
      <w:lvlJc w:val="left"/>
      <w:pPr>
        <w:tabs>
          <w:tab w:val="left" w:pos="1260"/>
        </w:tabs>
        <w:ind w:left="1260" w:hanging="420"/>
      </w:pPr>
      <w:rPr>
        <w:rFonts w:hint="eastAsia" w:ascii="Batang" w:hAnsi="Batang" w:eastAsia="Batang"/>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7">
    <w:nsid w:val="48052613"/>
    <w:multiLevelType w:val="multilevel"/>
    <w:tmpl w:val="48052613"/>
    <w:lvl w:ilvl="0" w:tentative="0">
      <w:start w:val="1"/>
      <w:numFmt w:val="decimal"/>
      <w:pStyle w:val="3916"/>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8">
    <w:nsid w:val="48425F10"/>
    <w:multiLevelType w:val="multilevel"/>
    <w:tmpl w:val="48425F10"/>
    <w:lvl w:ilvl="0" w:tentative="0">
      <w:start w:val="1"/>
      <w:numFmt w:val="decimal"/>
      <w:pStyle w:val="758"/>
      <w:lvlText w:val="%1)"/>
      <w:lvlJc w:val="left"/>
      <w:pPr>
        <w:ind w:left="2689" w:hanging="420"/>
      </w:pPr>
      <w:rPr>
        <w:rFonts w:hint="eastAsia"/>
      </w:rPr>
    </w:lvl>
    <w:lvl w:ilvl="1" w:tentative="0">
      <w:start w:val="1"/>
      <w:numFmt w:val="lowerLetter"/>
      <w:lvlText w:val="%2)"/>
      <w:lvlJc w:val="left"/>
      <w:pPr>
        <w:ind w:left="3109" w:hanging="420"/>
      </w:pPr>
    </w:lvl>
    <w:lvl w:ilvl="2" w:tentative="0">
      <w:start w:val="1"/>
      <w:numFmt w:val="lowerRoman"/>
      <w:lvlText w:val="%3."/>
      <w:lvlJc w:val="right"/>
      <w:pPr>
        <w:ind w:left="3529" w:hanging="420"/>
      </w:pPr>
    </w:lvl>
    <w:lvl w:ilvl="3" w:tentative="0">
      <w:start w:val="1"/>
      <w:numFmt w:val="decimal"/>
      <w:lvlText w:val="%4."/>
      <w:lvlJc w:val="left"/>
      <w:pPr>
        <w:ind w:left="3949" w:hanging="420"/>
      </w:pPr>
    </w:lvl>
    <w:lvl w:ilvl="4" w:tentative="0">
      <w:start w:val="1"/>
      <w:numFmt w:val="lowerLetter"/>
      <w:lvlText w:val="%5)"/>
      <w:lvlJc w:val="left"/>
      <w:pPr>
        <w:ind w:left="4369" w:hanging="420"/>
      </w:pPr>
    </w:lvl>
    <w:lvl w:ilvl="5" w:tentative="0">
      <w:start w:val="1"/>
      <w:numFmt w:val="lowerRoman"/>
      <w:lvlText w:val="%6."/>
      <w:lvlJc w:val="right"/>
      <w:pPr>
        <w:ind w:left="4789" w:hanging="420"/>
      </w:pPr>
    </w:lvl>
    <w:lvl w:ilvl="6" w:tentative="0">
      <w:start w:val="1"/>
      <w:numFmt w:val="decimal"/>
      <w:lvlText w:val="%7."/>
      <w:lvlJc w:val="left"/>
      <w:pPr>
        <w:ind w:left="5209" w:hanging="420"/>
      </w:pPr>
    </w:lvl>
    <w:lvl w:ilvl="7" w:tentative="0">
      <w:start w:val="1"/>
      <w:numFmt w:val="lowerLetter"/>
      <w:lvlText w:val="%8)"/>
      <w:lvlJc w:val="left"/>
      <w:pPr>
        <w:ind w:left="5629" w:hanging="420"/>
      </w:pPr>
    </w:lvl>
    <w:lvl w:ilvl="8" w:tentative="0">
      <w:start w:val="1"/>
      <w:numFmt w:val="lowerRoman"/>
      <w:lvlText w:val="%9."/>
      <w:lvlJc w:val="right"/>
      <w:pPr>
        <w:ind w:left="6049" w:hanging="420"/>
      </w:pPr>
    </w:lvl>
  </w:abstractNum>
  <w:abstractNum w:abstractNumId="109">
    <w:nsid w:val="48F47CD5"/>
    <w:multiLevelType w:val="multilevel"/>
    <w:tmpl w:val="48F47CD5"/>
    <w:lvl w:ilvl="0" w:tentative="0">
      <w:start w:val="1"/>
      <w:numFmt w:val="decimal"/>
      <w:pStyle w:val="3295"/>
      <w:lvlText w:val="%1."/>
      <w:lvlJc w:val="left"/>
      <w:pPr>
        <w:tabs>
          <w:tab w:val="left" w:pos="907"/>
        </w:tabs>
        <w:ind w:left="907" w:hanging="504"/>
      </w:pPr>
      <w:rPr>
        <w:rFonts w:hint="eastAsia" w:ascii="宋体" w:hAnsi="宋体" w:eastAsia="宋体"/>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0">
    <w:nsid w:val="4AB30CBB"/>
    <w:multiLevelType w:val="multilevel"/>
    <w:tmpl w:val="4AB30CBB"/>
    <w:lvl w:ilvl="0" w:tentative="0">
      <w:start w:val="1"/>
      <w:numFmt w:val="bullet"/>
      <w:pStyle w:val="318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1">
    <w:nsid w:val="4B733A5F"/>
    <w:multiLevelType w:val="multilevel"/>
    <w:tmpl w:val="4B733A5F"/>
    <w:lvl w:ilvl="0" w:tentative="0">
      <w:start w:val="1"/>
      <w:numFmt w:val="decimal"/>
      <w:pStyle w:val="832"/>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2">
    <w:nsid w:val="4EEB53E3"/>
    <w:multiLevelType w:val="multilevel"/>
    <w:tmpl w:val="4EEB53E3"/>
    <w:lvl w:ilvl="0" w:tentative="0">
      <w:start w:val="1"/>
      <w:numFmt w:val="decimal"/>
      <w:pStyle w:val="1378"/>
      <w:lvlText w:val="%1."/>
      <w:lvlJc w:val="left"/>
      <w:pPr>
        <w:tabs>
          <w:tab w:val="left" w:pos="420"/>
        </w:tabs>
        <w:ind w:left="420" w:hanging="420"/>
      </w:pPr>
    </w:lvl>
    <w:lvl w:ilvl="1" w:tentative="0">
      <w:start w:val="1"/>
      <w:numFmt w:val="decimal"/>
      <w:lvlText w:val="（%2）"/>
      <w:lvlJc w:val="left"/>
      <w:pPr>
        <w:tabs>
          <w:tab w:val="left" w:pos="1140"/>
        </w:tabs>
        <w:ind w:left="1140" w:hanging="720"/>
      </w:pPr>
      <w:rPr>
        <w:rFonts w:hint="default"/>
      </w:rPr>
    </w:lvl>
    <w:lvl w:ilvl="2" w:tentative="0">
      <w:start w:val="1"/>
      <w:numFmt w:val="decimal"/>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3">
    <w:nsid w:val="4F7879FD"/>
    <w:multiLevelType w:val="multilevel"/>
    <w:tmpl w:val="4F7879F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2920"/>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4">
    <w:nsid w:val="50132B2A"/>
    <w:multiLevelType w:val="multilevel"/>
    <w:tmpl w:val="50132B2A"/>
    <w:lvl w:ilvl="0" w:tentative="0">
      <w:start w:val="1"/>
      <w:numFmt w:val="decimal"/>
      <w:lvlText w:val="%1."/>
      <w:lvlJc w:val="left"/>
      <w:pPr>
        <w:tabs>
          <w:tab w:val="left" w:pos="425"/>
        </w:tabs>
        <w:ind w:left="425" w:hanging="425"/>
      </w:pPr>
    </w:lvl>
    <w:lvl w:ilvl="1" w:tentative="0">
      <w:start w:val="1"/>
      <w:numFmt w:val="decimal"/>
      <w:pStyle w:val="534"/>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15">
    <w:nsid w:val="50517415"/>
    <w:multiLevelType w:val="multilevel"/>
    <w:tmpl w:val="50517415"/>
    <w:lvl w:ilvl="0" w:tentative="0">
      <w:start w:val="1"/>
      <w:numFmt w:val="decimal"/>
      <w:pStyle w:val="610"/>
      <w:lvlText w:val="%1．"/>
      <w:lvlJc w:val="left"/>
      <w:pPr>
        <w:tabs>
          <w:tab w:val="left" w:pos="1220"/>
        </w:tabs>
        <w:ind w:left="1220" w:hanging="795"/>
      </w:pPr>
    </w:lvl>
    <w:lvl w:ilvl="1" w:tentative="0">
      <w:start w:val="1"/>
      <w:numFmt w:val="bullet"/>
      <w:lvlText w:val=""/>
      <w:lvlJc w:val="left"/>
      <w:pPr>
        <w:tabs>
          <w:tab w:val="left" w:pos="1265"/>
        </w:tabs>
        <w:ind w:left="1265" w:hanging="420"/>
      </w:pPr>
      <w:rPr>
        <w:rFonts w:hint="default" w:ascii="Wingdings" w:hAnsi="Wingdings"/>
      </w:r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116">
    <w:nsid w:val="53035426"/>
    <w:multiLevelType w:val="multilevel"/>
    <w:tmpl w:val="53035426"/>
    <w:lvl w:ilvl="0" w:tentative="0">
      <w:start w:val="1"/>
      <w:numFmt w:val="chineseCountingThousand"/>
      <w:lvlText w:val="第%1章"/>
      <w:lvlJc w:val="left"/>
      <w:pPr>
        <w:tabs>
          <w:tab w:val="left" w:pos="1534"/>
        </w:tabs>
        <w:ind w:left="454" w:firstLine="0"/>
      </w:pPr>
      <w:rPr>
        <w:rFonts w:hint="eastAsia"/>
      </w:rPr>
    </w:lvl>
    <w:lvl w:ilvl="1" w:tentative="0">
      <w:start w:val="1"/>
      <w:numFmt w:val="decimal"/>
      <w:pStyle w:val="2228"/>
      <w:isLgl/>
      <w:lvlText w:val="附录%1.%2. "/>
      <w:lvlJc w:val="left"/>
      <w:pPr>
        <w:tabs>
          <w:tab w:val="left" w:pos="2254"/>
        </w:tabs>
        <w:ind w:left="454" w:firstLine="0"/>
      </w:pPr>
      <w:rPr>
        <w:rFonts w:hint="eastAsia"/>
      </w:rPr>
    </w:lvl>
    <w:lvl w:ilvl="2" w:tentative="0">
      <w:start w:val="1"/>
      <w:numFmt w:val="decimal"/>
      <w:isLgl/>
      <w:lvlText w:val="%1.%2.%3"/>
      <w:lvlJc w:val="left"/>
      <w:pPr>
        <w:tabs>
          <w:tab w:val="left" w:pos="1174"/>
        </w:tabs>
        <w:ind w:left="454" w:firstLine="0"/>
      </w:pPr>
      <w:rPr>
        <w:rFonts w:hint="eastAsia"/>
      </w:rPr>
    </w:lvl>
    <w:lvl w:ilvl="3" w:tentative="0">
      <w:start w:val="1"/>
      <w:numFmt w:val="decimal"/>
      <w:isLgl/>
      <w:lvlText w:val="%1.%2.%3.%4"/>
      <w:lvlJc w:val="left"/>
      <w:pPr>
        <w:tabs>
          <w:tab w:val="left" w:pos="1647"/>
        </w:tabs>
        <w:ind w:left="567" w:firstLine="0"/>
      </w:pPr>
      <w:rPr>
        <w:rFonts w:hint="eastAsia"/>
      </w:rPr>
    </w:lvl>
    <w:lvl w:ilvl="4" w:tentative="0">
      <w:start w:val="1"/>
      <w:numFmt w:val="decimal"/>
      <w:isLgl/>
      <w:lvlText w:val="%1.%2.%3.%4.%5"/>
      <w:lvlJc w:val="left"/>
      <w:pPr>
        <w:tabs>
          <w:tab w:val="left" w:pos="2120"/>
        </w:tabs>
        <w:ind w:left="680" w:firstLine="0"/>
      </w:pPr>
      <w:rPr>
        <w:rFonts w:hint="eastAsia"/>
      </w:rPr>
    </w:lvl>
    <w:lvl w:ilvl="5" w:tentative="0">
      <w:start w:val="1"/>
      <w:numFmt w:val="decimal"/>
      <w:isLgl/>
      <w:lvlText w:val="%1.%2.%3.%4.%5.%6"/>
      <w:lvlJc w:val="left"/>
      <w:pPr>
        <w:tabs>
          <w:tab w:val="left" w:pos="2594"/>
        </w:tabs>
        <w:ind w:left="794" w:firstLine="0"/>
      </w:pPr>
      <w:rPr>
        <w:rFonts w:hint="eastAsia"/>
      </w:rPr>
    </w:lvl>
    <w:lvl w:ilvl="6" w:tentative="0">
      <w:start w:val="1"/>
      <w:numFmt w:val="decimal"/>
      <w:isLgl/>
      <w:lvlText w:val="%1.%2.%3.%4.%5.%6.%7"/>
      <w:lvlJc w:val="left"/>
      <w:pPr>
        <w:tabs>
          <w:tab w:val="left" w:pos="2254"/>
        </w:tabs>
        <w:ind w:left="1750" w:hanging="1296"/>
      </w:pPr>
      <w:rPr>
        <w:rFonts w:hint="eastAsia"/>
      </w:rPr>
    </w:lvl>
    <w:lvl w:ilvl="7" w:tentative="0">
      <w:start w:val="1"/>
      <w:numFmt w:val="decimal"/>
      <w:isLgl/>
      <w:lvlText w:val="%1.%2.%3.%4.%5.%6.%7.%8"/>
      <w:lvlJc w:val="left"/>
      <w:pPr>
        <w:tabs>
          <w:tab w:val="left" w:pos="2614"/>
        </w:tabs>
        <w:ind w:left="1894" w:hanging="1440"/>
      </w:pPr>
      <w:rPr>
        <w:rFonts w:hint="eastAsia"/>
      </w:rPr>
    </w:lvl>
    <w:lvl w:ilvl="8" w:tentative="0">
      <w:start w:val="1"/>
      <w:numFmt w:val="decimal"/>
      <w:isLgl/>
      <w:lvlText w:val="%1.%2.%3.%4.%5.%6.%7.%8.%9"/>
      <w:lvlJc w:val="left"/>
      <w:pPr>
        <w:tabs>
          <w:tab w:val="left" w:pos="2974"/>
        </w:tabs>
        <w:ind w:left="2038" w:hanging="1584"/>
      </w:pPr>
      <w:rPr>
        <w:rFonts w:hint="eastAsia"/>
      </w:rPr>
    </w:lvl>
  </w:abstractNum>
  <w:abstractNum w:abstractNumId="117">
    <w:nsid w:val="53106556"/>
    <w:multiLevelType w:val="multilevel"/>
    <w:tmpl w:val="53106556"/>
    <w:lvl w:ilvl="0" w:tentative="0">
      <w:start w:val="1"/>
      <w:numFmt w:val="bullet"/>
      <w:pStyle w:val="617"/>
      <w:lvlText w:val=""/>
      <w:lvlJc w:val="left"/>
      <w:pPr>
        <w:tabs>
          <w:tab w:val="left" w:pos="1120"/>
        </w:tabs>
        <w:ind w:left="800" w:hanging="4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18">
    <w:nsid w:val="546A1CFC"/>
    <w:multiLevelType w:val="multilevel"/>
    <w:tmpl w:val="546A1CFC"/>
    <w:lvl w:ilvl="0" w:tentative="0">
      <w:start w:val="1"/>
      <w:numFmt w:val="chineseCountingThousand"/>
      <w:suff w:val="nothing"/>
      <w:lvlText w:val="%1、"/>
      <w:lvlJc w:val="center"/>
      <w:pPr>
        <w:ind w:left="-108" w:firstLine="288"/>
      </w:pPr>
      <w:rPr>
        <w:rFonts w:hint="default"/>
      </w:rPr>
    </w:lvl>
    <w:lvl w:ilvl="1" w:tentative="0">
      <w:start w:val="1"/>
      <w:numFmt w:val="decimal"/>
      <w:isLgl/>
      <w:suff w:val="space"/>
      <w:lvlText w:val="%1.%2．"/>
      <w:lvlJc w:val="left"/>
      <w:pPr>
        <w:ind w:left="1250" w:hanging="170"/>
      </w:pPr>
      <w:rPr>
        <w:rFonts w:hint="eastAsia"/>
      </w:rPr>
    </w:lvl>
    <w:lvl w:ilvl="2" w:tentative="0">
      <w:start w:val="1"/>
      <w:numFmt w:val="decimal"/>
      <w:isLgl/>
      <w:suff w:val="space"/>
      <w:lvlText w:val="%1.%2.%3."/>
      <w:lvlJc w:val="left"/>
      <w:pPr>
        <w:ind w:left="0" w:firstLine="0"/>
      </w:pPr>
      <w:rPr>
        <w:rFonts w:hint="default"/>
      </w:rPr>
    </w:lvl>
    <w:lvl w:ilvl="3" w:tentative="0">
      <w:start w:val="1"/>
      <w:numFmt w:val="upperRoman"/>
      <w:isLgl/>
      <w:lvlText w:val="%1.%2.%3.%4．"/>
      <w:lvlJc w:val="left"/>
      <w:pPr>
        <w:tabs>
          <w:tab w:val="left" w:pos="0"/>
        </w:tabs>
        <w:ind w:left="0" w:firstLine="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pStyle w:val="993"/>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9">
    <w:nsid w:val="5560184C"/>
    <w:multiLevelType w:val="multilevel"/>
    <w:tmpl w:val="5560184C"/>
    <w:lvl w:ilvl="0" w:tentative="0">
      <w:start w:val="1"/>
      <w:numFmt w:val="decimal"/>
      <w:pStyle w:val="3092"/>
      <w:lvlText w:val="%1、"/>
      <w:lvlJc w:val="left"/>
      <w:pPr>
        <w:tabs>
          <w:tab w:val="left" w:pos="720"/>
        </w:tabs>
        <w:ind w:left="720" w:hanging="36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0">
    <w:nsid w:val="557C2AF5"/>
    <w:multiLevelType w:val="multilevel"/>
    <w:tmpl w:val="557C2AF5"/>
    <w:lvl w:ilvl="0" w:tentative="0">
      <w:start w:val="1"/>
      <w:numFmt w:val="decimal"/>
      <w:pStyle w:val="54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suff w:val="nothing"/>
      <w:lvlText w:val="%1%2.%3　"/>
      <w:lvlJc w:val="left"/>
      <w:pPr>
        <w:ind w:left="0" w:firstLine="0"/>
      </w:pPr>
      <w:rPr>
        <w:rFonts w:hint="default" w:ascii="Times New Roman" w:hAnsi="Times New Roman" w:eastAsia="黑体" w:cs="Times New Roman"/>
        <w:b w:val="0"/>
        <w:i w:val="0"/>
        <w:sz w:val="21"/>
      </w:rPr>
    </w:lvl>
    <w:lvl w:ilvl="3" w:tentative="0">
      <w:start w:val="1"/>
      <w:numFmt w:val="decimal"/>
      <w:suff w:val="nothing"/>
      <w:lvlText w:val="%1%2.%3.%4　"/>
      <w:lvlJc w:val="left"/>
      <w:pPr>
        <w:ind w:left="0" w:firstLine="0"/>
      </w:pPr>
      <w:rPr>
        <w:rFonts w:hint="default" w:ascii="Times New Roman" w:hAnsi="Times New Roman" w:eastAsia="黑体" w:cs="Times New Roman"/>
        <w:b w:val="0"/>
        <w:i w:val="0"/>
        <w:sz w:val="21"/>
      </w:rPr>
    </w:lvl>
    <w:lvl w:ilvl="4" w:tentative="0">
      <w:start w:val="1"/>
      <w:numFmt w:val="decimal"/>
      <w:suff w:val="nothing"/>
      <w:lvlText w:val="%1%2.%3.%4.%5　"/>
      <w:lvlJc w:val="left"/>
      <w:pPr>
        <w:ind w:left="0" w:firstLine="0"/>
      </w:pPr>
      <w:rPr>
        <w:rFonts w:hint="default" w:ascii="Times New Roman" w:hAnsi="Times New Roman" w:eastAsia="黑体" w:cs="Times New Roman"/>
        <w:b w:val="0"/>
        <w:i w:val="0"/>
        <w:sz w:val="21"/>
      </w:rPr>
    </w:lvl>
    <w:lvl w:ilvl="5" w:tentative="0">
      <w:start w:val="1"/>
      <w:numFmt w:val="decimal"/>
      <w:suff w:val="nothing"/>
      <w:lvlText w:val="%1%2.%3.%4.%5.%6　"/>
      <w:lvlJc w:val="left"/>
      <w:pPr>
        <w:ind w:left="0" w:firstLine="0"/>
      </w:pPr>
      <w:rPr>
        <w:rFonts w:hint="default" w:ascii="Times New Roman" w:hAnsi="Times New Roman" w:eastAsia="黑体" w:cs="Times New Roman"/>
        <w:b w:val="0"/>
        <w:i w:val="0"/>
        <w:sz w:val="21"/>
      </w:rPr>
    </w:lvl>
    <w:lvl w:ilvl="6" w:tentative="0">
      <w:start w:val="1"/>
      <w:numFmt w:val="decimal"/>
      <w:suff w:val="nothing"/>
      <w:lvlText w:val="%1%2.%3.%4.%5.%6.%7　"/>
      <w:lvlJc w:val="left"/>
      <w:pPr>
        <w:ind w:left="0" w:firstLine="0"/>
      </w:pPr>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21">
    <w:nsid w:val="562457F8"/>
    <w:multiLevelType w:val="multilevel"/>
    <w:tmpl w:val="562457F8"/>
    <w:lvl w:ilvl="0" w:tentative="0">
      <w:start w:val="1"/>
      <w:numFmt w:val="bullet"/>
      <w:pStyle w:val="1596"/>
      <w:lvlText w:val=""/>
      <w:lvlJc w:val="left"/>
      <w:pPr>
        <w:tabs>
          <w:tab w:val="left" w:pos="701"/>
        </w:tabs>
        <w:ind w:left="701" w:hanging="341"/>
      </w:pPr>
      <w:rPr>
        <w:rFonts w:hint="default" w:ascii="Wingdings" w:hAnsi="Wingdings"/>
      </w:rPr>
    </w:lvl>
    <w:lvl w:ilvl="1" w:tentative="0">
      <w:start w:val="1"/>
      <w:numFmt w:val="bullet"/>
      <w:lvlText w:val=""/>
      <w:lvlJc w:val="left"/>
      <w:pPr>
        <w:tabs>
          <w:tab w:val="left" w:pos="1470"/>
        </w:tabs>
        <w:ind w:left="1470" w:hanging="420"/>
      </w:pPr>
      <w:rPr>
        <w:rFonts w:hint="default" w:ascii="Wingdings" w:hAnsi="Wingdings"/>
      </w:rPr>
    </w:lvl>
    <w:lvl w:ilvl="2" w:tentative="0">
      <w:start w:val="1"/>
      <w:numFmt w:val="bullet"/>
      <w:lvlText w:val=""/>
      <w:lvlJc w:val="left"/>
      <w:pPr>
        <w:tabs>
          <w:tab w:val="left" w:pos="1890"/>
        </w:tabs>
        <w:ind w:left="1890" w:hanging="420"/>
      </w:pPr>
      <w:rPr>
        <w:rFonts w:hint="default" w:ascii="Wingdings" w:hAnsi="Wingdings"/>
      </w:rPr>
    </w:lvl>
    <w:lvl w:ilvl="3" w:tentative="0">
      <w:start w:val="1"/>
      <w:numFmt w:val="bullet"/>
      <w:lvlText w:val=""/>
      <w:lvlJc w:val="left"/>
      <w:pPr>
        <w:tabs>
          <w:tab w:val="left" w:pos="2310"/>
        </w:tabs>
        <w:ind w:left="2310" w:hanging="420"/>
      </w:pPr>
      <w:rPr>
        <w:rFonts w:hint="default" w:ascii="Wingdings" w:hAnsi="Wingdings"/>
      </w:rPr>
    </w:lvl>
    <w:lvl w:ilvl="4" w:tentative="0">
      <w:start w:val="1"/>
      <w:numFmt w:val="bullet"/>
      <w:lvlText w:val=""/>
      <w:lvlJc w:val="left"/>
      <w:pPr>
        <w:tabs>
          <w:tab w:val="left" w:pos="2730"/>
        </w:tabs>
        <w:ind w:left="2730" w:hanging="420"/>
      </w:pPr>
      <w:rPr>
        <w:rFonts w:hint="default" w:ascii="Wingdings" w:hAnsi="Wingdings"/>
      </w:rPr>
    </w:lvl>
    <w:lvl w:ilvl="5" w:tentative="0">
      <w:start w:val="1"/>
      <w:numFmt w:val="bullet"/>
      <w:lvlText w:val=""/>
      <w:lvlJc w:val="left"/>
      <w:pPr>
        <w:tabs>
          <w:tab w:val="left" w:pos="3150"/>
        </w:tabs>
        <w:ind w:left="3150" w:hanging="420"/>
      </w:pPr>
      <w:rPr>
        <w:rFonts w:hint="default" w:ascii="Wingdings" w:hAnsi="Wingdings"/>
      </w:rPr>
    </w:lvl>
    <w:lvl w:ilvl="6" w:tentative="0">
      <w:start w:val="1"/>
      <w:numFmt w:val="bullet"/>
      <w:lvlText w:val=""/>
      <w:lvlJc w:val="left"/>
      <w:pPr>
        <w:tabs>
          <w:tab w:val="left" w:pos="3570"/>
        </w:tabs>
        <w:ind w:left="3570" w:hanging="420"/>
      </w:pPr>
      <w:rPr>
        <w:rFonts w:hint="default" w:ascii="Wingdings" w:hAnsi="Wingdings"/>
      </w:rPr>
    </w:lvl>
    <w:lvl w:ilvl="7" w:tentative="0">
      <w:start w:val="1"/>
      <w:numFmt w:val="bullet"/>
      <w:lvlText w:val=""/>
      <w:lvlJc w:val="left"/>
      <w:pPr>
        <w:tabs>
          <w:tab w:val="left" w:pos="3990"/>
        </w:tabs>
        <w:ind w:left="3990" w:hanging="420"/>
      </w:pPr>
      <w:rPr>
        <w:rFonts w:hint="default" w:ascii="Wingdings" w:hAnsi="Wingdings"/>
      </w:rPr>
    </w:lvl>
    <w:lvl w:ilvl="8" w:tentative="0">
      <w:start w:val="1"/>
      <w:numFmt w:val="bullet"/>
      <w:lvlText w:val=""/>
      <w:lvlJc w:val="left"/>
      <w:pPr>
        <w:tabs>
          <w:tab w:val="left" w:pos="4410"/>
        </w:tabs>
        <w:ind w:left="4410" w:hanging="420"/>
      </w:pPr>
      <w:rPr>
        <w:rFonts w:hint="default" w:ascii="Wingdings" w:hAnsi="Wingdings"/>
      </w:rPr>
    </w:lvl>
  </w:abstractNum>
  <w:abstractNum w:abstractNumId="122">
    <w:nsid w:val="5642648C"/>
    <w:multiLevelType w:val="multilevel"/>
    <w:tmpl w:val="5642648C"/>
    <w:lvl w:ilvl="0" w:tentative="0">
      <w:start w:val="1"/>
      <w:numFmt w:val="bullet"/>
      <w:pStyle w:val="1586"/>
      <w:lvlText w:val=""/>
      <w:lvlJc w:val="left"/>
      <w:pPr>
        <w:tabs>
          <w:tab w:val="left" w:pos="840"/>
        </w:tabs>
        <w:ind w:left="84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3">
    <w:nsid w:val="56E37C87"/>
    <w:multiLevelType w:val="multilevel"/>
    <w:tmpl w:val="56E37C87"/>
    <w:lvl w:ilvl="0" w:tentative="0">
      <w:start w:val="1"/>
      <w:numFmt w:val="bullet"/>
      <w:pStyle w:val="1178"/>
      <w:lvlText w:val=""/>
      <w:lvlJc w:val="left"/>
      <w:pPr>
        <w:tabs>
          <w:tab w:val="left" w:pos="846"/>
        </w:tabs>
        <w:ind w:left="846" w:hanging="420"/>
      </w:pPr>
      <w:rPr>
        <w:rFonts w:hint="default" w:ascii="Symbol" w:hAnsi="Symbol"/>
        <w:lang w:eastAsia="zh-CN"/>
      </w:rPr>
    </w:lvl>
    <w:lvl w:ilvl="1" w:tentative="0">
      <w:start w:val="1"/>
      <w:numFmt w:val="bullet"/>
      <w:lvlText w:val=""/>
      <w:lvlJc w:val="left"/>
      <w:pPr>
        <w:tabs>
          <w:tab w:val="left" w:pos="1878"/>
        </w:tabs>
        <w:ind w:left="1878" w:hanging="420"/>
      </w:pPr>
      <w:rPr>
        <w:rFonts w:hint="default" w:ascii="Wingdings" w:hAnsi="Wingdings"/>
      </w:rPr>
    </w:lvl>
    <w:lvl w:ilvl="2" w:tentative="0">
      <w:start w:val="1"/>
      <w:numFmt w:val="bullet"/>
      <w:lvlText w:val=""/>
      <w:lvlJc w:val="left"/>
      <w:pPr>
        <w:tabs>
          <w:tab w:val="left" w:pos="2538"/>
        </w:tabs>
        <w:ind w:left="2538" w:hanging="360"/>
      </w:pPr>
      <w:rPr>
        <w:rFonts w:hint="default" w:ascii="Wingdings" w:hAnsi="Wingdings"/>
      </w:rPr>
    </w:lvl>
    <w:lvl w:ilvl="3" w:tentative="0">
      <w:start w:val="1"/>
      <w:numFmt w:val="bullet"/>
      <w:lvlText w:val=""/>
      <w:lvlJc w:val="left"/>
      <w:pPr>
        <w:tabs>
          <w:tab w:val="left" w:pos="3258"/>
        </w:tabs>
        <w:ind w:left="3258" w:hanging="360"/>
      </w:pPr>
      <w:rPr>
        <w:rFonts w:hint="default" w:ascii="Wingdings" w:hAnsi="Wingdings"/>
      </w:rPr>
    </w:lvl>
    <w:lvl w:ilvl="4" w:tentative="0">
      <w:start w:val="1"/>
      <w:numFmt w:val="bullet"/>
      <w:lvlText w:val=""/>
      <w:lvlJc w:val="left"/>
      <w:pPr>
        <w:tabs>
          <w:tab w:val="left" w:pos="3978"/>
        </w:tabs>
        <w:ind w:left="3978" w:hanging="360"/>
      </w:pPr>
      <w:rPr>
        <w:rFonts w:hint="default" w:ascii="Wingdings" w:hAnsi="Wingdings"/>
      </w:rPr>
    </w:lvl>
    <w:lvl w:ilvl="5" w:tentative="0">
      <w:start w:val="1"/>
      <w:numFmt w:val="bullet"/>
      <w:lvlText w:val=""/>
      <w:lvlJc w:val="left"/>
      <w:pPr>
        <w:tabs>
          <w:tab w:val="left" w:pos="4698"/>
        </w:tabs>
        <w:ind w:left="4698" w:hanging="360"/>
      </w:pPr>
      <w:rPr>
        <w:rFonts w:hint="default" w:ascii="Wingdings" w:hAnsi="Wingdings"/>
      </w:rPr>
    </w:lvl>
    <w:lvl w:ilvl="6" w:tentative="0">
      <w:start w:val="1"/>
      <w:numFmt w:val="bullet"/>
      <w:lvlText w:val=""/>
      <w:lvlJc w:val="left"/>
      <w:pPr>
        <w:tabs>
          <w:tab w:val="left" w:pos="5418"/>
        </w:tabs>
        <w:ind w:left="5418" w:hanging="360"/>
      </w:pPr>
      <w:rPr>
        <w:rFonts w:hint="default" w:ascii="Wingdings" w:hAnsi="Wingdings"/>
      </w:rPr>
    </w:lvl>
    <w:lvl w:ilvl="7" w:tentative="0">
      <w:start w:val="1"/>
      <w:numFmt w:val="bullet"/>
      <w:lvlText w:val=""/>
      <w:lvlJc w:val="left"/>
      <w:pPr>
        <w:tabs>
          <w:tab w:val="left" w:pos="6138"/>
        </w:tabs>
        <w:ind w:left="6138" w:hanging="360"/>
      </w:pPr>
      <w:rPr>
        <w:rFonts w:hint="default" w:ascii="Wingdings" w:hAnsi="Wingdings"/>
      </w:rPr>
    </w:lvl>
    <w:lvl w:ilvl="8" w:tentative="0">
      <w:start w:val="1"/>
      <w:numFmt w:val="bullet"/>
      <w:lvlText w:val=""/>
      <w:lvlJc w:val="left"/>
      <w:pPr>
        <w:tabs>
          <w:tab w:val="left" w:pos="6858"/>
        </w:tabs>
        <w:ind w:left="6858" w:hanging="360"/>
      </w:pPr>
      <w:rPr>
        <w:rFonts w:hint="default" w:ascii="Wingdings" w:hAnsi="Wingdings"/>
      </w:rPr>
    </w:lvl>
  </w:abstractNum>
  <w:abstractNum w:abstractNumId="124">
    <w:nsid w:val="56FD77D8"/>
    <w:multiLevelType w:val="multilevel"/>
    <w:tmpl w:val="56FD77D8"/>
    <w:lvl w:ilvl="0" w:tentative="0">
      <w:start w:val="1"/>
      <w:numFmt w:val="bullet"/>
      <w:pStyle w:val="115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0"/>
        </w:tabs>
        <w:ind w:left="840" w:hanging="420"/>
      </w:p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5">
    <w:nsid w:val="582F4130"/>
    <w:multiLevelType w:val="singleLevel"/>
    <w:tmpl w:val="582F4130"/>
    <w:lvl w:ilvl="0" w:tentative="0">
      <w:start w:val="1"/>
      <w:numFmt w:val="bullet"/>
      <w:pStyle w:val="415"/>
      <w:lvlText w:val=""/>
      <w:lvlJc w:val="left"/>
      <w:pPr>
        <w:tabs>
          <w:tab w:val="left" w:pos="360"/>
        </w:tabs>
        <w:ind w:left="360" w:hanging="360"/>
      </w:pPr>
      <w:rPr>
        <w:rFonts w:hint="default" w:ascii="Wingdings" w:hAnsi="Wingdings"/>
        <w:b w:val="0"/>
        <w:i w:val="0"/>
        <w:sz w:val="16"/>
      </w:rPr>
    </w:lvl>
  </w:abstractNum>
  <w:abstractNum w:abstractNumId="126">
    <w:nsid w:val="588E11DD"/>
    <w:multiLevelType w:val="multilevel"/>
    <w:tmpl w:val="588E11DD"/>
    <w:lvl w:ilvl="0" w:tentative="0">
      <w:start w:val="1"/>
      <w:numFmt w:val="bullet"/>
      <w:pStyle w:val="3253"/>
      <w:lvlText w:val=""/>
      <w:lvlJc w:val="left"/>
      <w:pPr>
        <w:tabs>
          <w:tab w:val="left" w:pos="420"/>
        </w:tabs>
        <w:ind w:left="420" w:hanging="420"/>
      </w:pPr>
      <w:rPr>
        <w:rFonts w:hint="default" w:ascii="Wingdings" w:hAnsi="Wingdings"/>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7">
    <w:nsid w:val="592EAB5D"/>
    <w:multiLevelType w:val="multilevel"/>
    <w:tmpl w:val="592EAB5D"/>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pStyle w:val="776"/>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8">
    <w:nsid w:val="5B010AD0"/>
    <w:multiLevelType w:val="multilevel"/>
    <w:tmpl w:val="5B010AD0"/>
    <w:lvl w:ilvl="0" w:tentative="0">
      <w:start w:val="1"/>
      <w:numFmt w:val="decimal"/>
      <w:pStyle w:val="3361"/>
      <w:isLg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eastAsia="黑体"/>
        <w:sz w:val="28"/>
        <w:szCs w:val="28"/>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9">
    <w:nsid w:val="5DB10C01"/>
    <w:multiLevelType w:val="multilevel"/>
    <w:tmpl w:val="5DB10C01"/>
    <w:lvl w:ilvl="0" w:tentative="0">
      <w:start w:val="1"/>
      <w:numFmt w:val="bullet"/>
      <w:pStyle w:val="256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0">
    <w:nsid w:val="5E175502"/>
    <w:multiLevelType w:val="singleLevel"/>
    <w:tmpl w:val="5E175502"/>
    <w:lvl w:ilvl="0" w:tentative="0">
      <w:start w:val="1"/>
      <w:numFmt w:val="decimal"/>
      <w:pStyle w:val="2761"/>
      <w:lvlText w:val="%1．"/>
      <w:lvlJc w:val="left"/>
      <w:pPr>
        <w:tabs>
          <w:tab w:val="left" w:pos="425"/>
        </w:tabs>
        <w:ind w:left="425" w:hanging="425"/>
      </w:pPr>
      <w:rPr>
        <w:rFonts w:hint="eastAsia"/>
      </w:rPr>
    </w:lvl>
  </w:abstractNum>
  <w:abstractNum w:abstractNumId="131">
    <w:nsid w:val="605B5E03"/>
    <w:multiLevelType w:val="multilevel"/>
    <w:tmpl w:val="605B5E03"/>
    <w:lvl w:ilvl="0" w:tentative="0">
      <w:start w:val="1"/>
      <w:numFmt w:val="decimal"/>
      <w:lvlText w:val="%1"/>
      <w:lvlJc w:val="left"/>
      <w:pPr>
        <w:tabs>
          <w:tab w:val="left" w:pos="615"/>
        </w:tabs>
        <w:ind w:left="615" w:hanging="615"/>
      </w:pPr>
      <w:rPr>
        <w:rFonts w:hint="default"/>
      </w:rPr>
    </w:lvl>
    <w:lvl w:ilvl="1" w:tentative="0">
      <w:start w:val="1"/>
      <w:numFmt w:val="decimal"/>
      <w:pStyle w:val="1517"/>
      <w:lvlText w:val="%1.%2"/>
      <w:lvlJc w:val="left"/>
      <w:pPr>
        <w:tabs>
          <w:tab w:val="left" w:pos="615"/>
        </w:tabs>
        <w:ind w:left="615" w:hanging="615"/>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132">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85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3">
    <w:nsid w:val="61A00E50"/>
    <w:multiLevelType w:val="multilevel"/>
    <w:tmpl w:val="61A00E50"/>
    <w:lvl w:ilvl="0" w:tentative="0">
      <w:start w:val="1"/>
      <w:numFmt w:val="bullet"/>
      <w:pStyle w:val="1740"/>
      <w:lvlText w:val=""/>
      <w:lvlJc w:val="left"/>
      <w:pPr>
        <w:tabs>
          <w:tab w:val="left" w:pos="960"/>
        </w:tabs>
        <w:ind w:left="960" w:firstLine="0"/>
      </w:pPr>
      <w:rPr>
        <w:rFonts w:hint="default" w:ascii="Symbol" w:hAnsi="Symbol"/>
        <w:color w:val="auto"/>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134">
    <w:nsid w:val="628968D9"/>
    <w:multiLevelType w:val="multilevel"/>
    <w:tmpl w:val="628968D9"/>
    <w:lvl w:ilvl="0" w:tentative="0">
      <w:start w:val="1"/>
      <w:numFmt w:val="decimal"/>
      <w:suff w:val="space"/>
      <w:lvlText w:val="%1."/>
      <w:lvlJc w:val="left"/>
      <w:pPr>
        <w:ind w:left="964" w:hanging="964"/>
      </w:pPr>
      <w:rPr>
        <w:rFonts w:hint="eastAsia"/>
      </w:rPr>
    </w:lvl>
    <w:lvl w:ilvl="1" w:tentative="0">
      <w:start w:val="1"/>
      <w:numFmt w:val="decimal"/>
      <w:pStyle w:val="2271"/>
      <w:suff w:val="space"/>
      <w:lvlText w:val="%1.%2."/>
      <w:lvlJc w:val="left"/>
      <w:pPr>
        <w:ind w:left="927" w:hanging="567"/>
      </w:pPr>
      <w:rPr>
        <w:b/>
        <w:bCs w:val="0"/>
        <w:i w:val="0"/>
        <w:iCs w:val="0"/>
        <w:caps w:val="0"/>
        <w:smallCaps w:val="0"/>
        <w:strike w:val="0"/>
        <w:dstrike w:val="0"/>
        <w:color w:val="000000"/>
        <w:spacing w:val="0"/>
        <w:position w:val="0"/>
        <w:u w:val="none"/>
        <w:vertAlign w:val="baseline"/>
      </w:rPr>
    </w:lvl>
    <w:lvl w:ilvl="2" w:tentative="0">
      <w:start w:val="1"/>
      <w:numFmt w:val="decimal"/>
      <w:suff w:val="space"/>
      <w:lvlText w:val="%1.%2.%3."/>
      <w:lvlJc w:val="left"/>
      <w:pPr>
        <w:ind w:left="889" w:hanging="709"/>
      </w:pPr>
      <w:rPr>
        <w:rFonts w:hint="eastAsia"/>
      </w:rPr>
    </w:lvl>
    <w:lvl w:ilvl="3" w:tentative="0">
      <w:start w:val="1"/>
      <w:numFmt w:val="decimal"/>
      <w:suff w:val="space"/>
      <w:lvlText w:val="%4."/>
      <w:lvlJc w:val="left"/>
      <w:pPr>
        <w:ind w:left="851" w:hanging="851"/>
      </w:pPr>
      <w:rPr>
        <w:rFonts w:hint="eastAsia"/>
      </w:rPr>
    </w:lvl>
    <w:lvl w:ilvl="4" w:tentative="0">
      <w:start w:val="1"/>
      <w:numFmt w:val="upperLetter"/>
      <w:suff w:val="space"/>
      <w:lvlText w:val="%5."/>
      <w:lvlJc w:val="left"/>
      <w:pPr>
        <w:ind w:left="918" w:hanging="992"/>
      </w:pPr>
      <w:rPr>
        <w:rFonts w:hint="eastAsia"/>
      </w:rPr>
    </w:lvl>
    <w:lvl w:ilvl="5" w:tentative="0">
      <w:start w:val="1"/>
      <w:numFmt w:val="decimal"/>
      <w:lvlText w:val="%1.%2.%3.%4.%5.%6."/>
      <w:lvlJc w:val="left"/>
      <w:pPr>
        <w:tabs>
          <w:tab w:val="left" w:pos="1060"/>
        </w:tabs>
        <w:ind w:left="1060" w:hanging="1134"/>
      </w:pPr>
      <w:rPr>
        <w:rFonts w:hint="eastAsia"/>
      </w:rPr>
    </w:lvl>
    <w:lvl w:ilvl="6" w:tentative="0">
      <w:start w:val="1"/>
      <w:numFmt w:val="decimal"/>
      <w:lvlText w:val="%1.%2.%3.%4.%5.%6.%7."/>
      <w:lvlJc w:val="left"/>
      <w:pPr>
        <w:tabs>
          <w:tab w:val="left" w:pos="1202"/>
        </w:tabs>
        <w:ind w:left="1202" w:hanging="1276"/>
      </w:pPr>
      <w:rPr>
        <w:rFonts w:hint="eastAsia"/>
      </w:rPr>
    </w:lvl>
    <w:lvl w:ilvl="7" w:tentative="0">
      <w:start w:val="1"/>
      <w:numFmt w:val="decimal"/>
      <w:lvlText w:val="%1.%2.%3.%4.%5.%6.%7.%8."/>
      <w:lvlJc w:val="left"/>
      <w:pPr>
        <w:tabs>
          <w:tab w:val="left" w:pos="1344"/>
        </w:tabs>
        <w:ind w:left="1344" w:hanging="1418"/>
      </w:pPr>
      <w:rPr>
        <w:rFonts w:hint="eastAsia"/>
      </w:rPr>
    </w:lvl>
    <w:lvl w:ilvl="8" w:tentative="0">
      <w:start w:val="1"/>
      <w:numFmt w:val="decimal"/>
      <w:lvlText w:val="%1.%2.%3.%4.%5.%6.%7.%8.%9."/>
      <w:lvlJc w:val="left"/>
      <w:pPr>
        <w:tabs>
          <w:tab w:val="left" w:pos="1485"/>
        </w:tabs>
        <w:ind w:left="1485" w:hanging="1559"/>
      </w:pPr>
      <w:rPr>
        <w:rFonts w:hint="eastAsia"/>
      </w:rPr>
    </w:lvl>
  </w:abstractNum>
  <w:abstractNum w:abstractNumId="135">
    <w:nsid w:val="635F7E05"/>
    <w:multiLevelType w:val="multilevel"/>
    <w:tmpl w:val="635F7E05"/>
    <w:lvl w:ilvl="0" w:tentative="0">
      <w:start w:val="1"/>
      <w:numFmt w:val="decimal"/>
      <w:pStyle w:val="982"/>
      <w:lvlText w:val="%1). "/>
      <w:lvlJc w:val="left"/>
      <w:pPr>
        <w:tabs>
          <w:tab w:val="left" w:pos="1259"/>
        </w:tabs>
        <w:ind w:left="1259" w:hanging="420"/>
      </w:pPr>
      <w:rPr>
        <w:rFonts w:hint="default"/>
        <w:b w:val="0"/>
        <w:i w:val="0"/>
        <w:caps w:val="0"/>
        <w:strike w:val="0"/>
        <w:dstrike w:val="0"/>
        <w:color w:val="auto"/>
        <w:sz w:val="21"/>
        <w:szCs w:val="21"/>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6">
    <w:nsid w:val="64445C3C"/>
    <w:multiLevelType w:val="multilevel"/>
    <w:tmpl w:val="64445C3C"/>
    <w:lvl w:ilvl="0" w:tentative="0">
      <w:start w:val="1"/>
      <w:numFmt w:val="bullet"/>
      <w:pStyle w:val="19"/>
      <w:lvlText w:val=""/>
      <w:lvlJc w:val="left"/>
      <w:pPr>
        <w:ind w:left="2008" w:hanging="420"/>
      </w:pPr>
      <w:rPr>
        <w:rFonts w:hint="default" w:ascii="Wingdings" w:hAnsi="Wingdings"/>
      </w:rPr>
    </w:lvl>
    <w:lvl w:ilvl="1" w:tentative="0">
      <w:start w:val="1"/>
      <w:numFmt w:val="bullet"/>
      <w:lvlText w:val=""/>
      <w:lvlJc w:val="left"/>
      <w:pPr>
        <w:ind w:left="2428" w:hanging="420"/>
      </w:pPr>
      <w:rPr>
        <w:rFonts w:hint="default" w:ascii="Wingdings" w:hAnsi="Wingdings"/>
      </w:rPr>
    </w:lvl>
    <w:lvl w:ilvl="2" w:tentative="0">
      <w:start w:val="1"/>
      <w:numFmt w:val="bullet"/>
      <w:lvlText w:val=""/>
      <w:lvlJc w:val="left"/>
      <w:pPr>
        <w:ind w:left="2848" w:hanging="420"/>
      </w:pPr>
      <w:rPr>
        <w:rFonts w:hint="default" w:ascii="Wingdings" w:hAnsi="Wingdings"/>
      </w:rPr>
    </w:lvl>
    <w:lvl w:ilvl="3" w:tentative="0">
      <w:start w:val="1"/>
      <w:numFmt w:val="bullet"/>
      <w:lvlText w:val=""/>
      <w:lvlJc w:val="left"/>
      <w:pPr>
        <w:ind w:left="3268" w:hanging="420"/>
      </w:pPr>
      <w:rPr>
        <w:rFonts w:hint="default" w:ascii="Wingdings" w:hAnsi="Wingdings"/>
      </w:rPr>
    </w:lvl>
    <w:lvl w:ilvl="4" w:tentative="0">
      <w:start w:val="1"/>
      <w:numFmt w:val="bullet"/>
      <w:lvlText w:val=""/>
      <w:lvlJc w:val="left"/>
      <w:pPr>
        <w:ind w:left="3688" w:hanging="420"/>
      </w:pPr>
      <w:rPr>
        <w:rFonts w:hint="default" w:ascii="Wingdings" w:hAnsi="Wingdings"/>
      </w:rPr>
    </w:lvl>
    <w:lvl w:ilvl="5" w:tentative="0">
      <w:start w:val="1"/>
      <w:numFmt w:val="bullet"/>
      <w:lvlText w:val=""/>
      <w:lvlJc w:val="left"/>
      <w:pPr>
        <w:ind w:left="4108" w:hanging="420"/>
      </w:pPr>
      <w:rPr>
        <w:rFonts w:hint="default" w:ascii="Wingdings" w:hAnsi="Wingdings"/>
      </w:rPr>
    </w:lvl>
    <w:lvl w:ilvl="6" w:tentative="0">
      <w:start w:val="1"/>
      <w:numFmt w:val="bullet"/>
      <w:lvlText w:val=""/>
      <w:lvlJc w:val="left"/>
      <w:pPr>
        <w:ind w:left="4528" w:hanging="420"/>
      </w:pPr>
      <w:rPr>
        <w:rFonts w:hint="default" w:ascii="Wingdings" w:hAnsi="Wingdings"/>
      </w:rPr>
    </w:lvl>
    <w:lvl w:ilvl="7" w:tentative="0">
      <w:start w:val="1"/>
      <w:numFmt w:val="bullet"/>
      <w:lvlText w:val=""/>
      <w:lvlJc w:val="left"/>
      <w:pPr>
        <w:ind w:left="4948" w:hanging="420"/>
      </w:pPr>
      <w:rPr>
        <w:rFonts w:hint="default" w:ascii="Wingdings" w:hAnsi="Wingdings"/>
      </w:rPr>
    </w:lvl>
    <w:lvl w:ilvl="8" w:tentative="0">
      <w:start w:val="1"/>
      <w:numFmt w:val="bullet"/>
      <w:lvlText w:val=""/>
      <w:lvlJc w:val="left"/>
      <w:pPr>
        <w:ind w:left="5368" w:hanging="420"/>
      </w:pPr>
      <w:rPr>
        <w:rFonts w:hint="default" w:ascii="Wingdings" w:hAnsi="Wingdings"/>
      </w:rPr>
    </w:lvl>
  </w:abstractNum>
  <w:abstractNum w:abstractNumId="137">
    <w:nsid w:val="657D3FBC"/>
    <w:multiLevelType w:val="multilevel"/>
    <w:tmpl w:val="657D3FBC"/>
    <w:lvl w:ilvl="0" w:tentative="0">
      <w:start w:val="1"/>
      <w:numFmt w:val="upperLetter"/>
      <w:pStyle w:val="85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8">
    <w:nsid w:val="67DE6F90"/>
    <w:multiLevelType w:val="singleLevel"/>
    <w:tmpl w:val="67DE6F90"/>
    <w:lvl w:ilvl="0" w:tentative="0">
      <w:start w:val="1"/>
      <w:numFmt w:val="bullet"/>
      <w:pStyle w:val="423"/>
      <w:lvlText w:val=""/>
      <w:lvlJc w:val="left"/>
      <w:pPr>
        <w:tabs>
          <w:tab w:val="left" w:pos="1080"/>
        </w:tabs>
        <w:ind w:left="1080" w:hanging="360"/>
      </w:pPr>
      <w:rPr>
        <w:rFonts w:hint="default" w:ascii="Symbol" w:hAnsi="Symbol"/>
        <w:b w:val="0"/>
        <w:i w:val="0"/>
        <w:sz w:val="24"/>
      </w:rPr>
    </w:lvl>
  </w:abstractNum>
  <w:abstractNum w:abstractNumId="139">
    <w:nsid w:val="68E9CA70"/>
    <w:multiLevelType w:val="multilevel"/>
    <w:tmpl w:val="68E9CA70"/>
    <w:lvl w:ilvl="0" w:tentative="0">
      <w:start w:val="1"/>
      <w:numFmt w:val="bullet"/>
      <w:pStyle w:val="2158"/>
      <w:lvlText w:val=""/>
      <w:lvlJc w:val="left"/>
      <w:pPr>
        <w:tabs>
          <w:tab w:val="left" w:pos="960"/>
        </w:tabs>
        <w:ind w:left="96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0">
    <w:nsid w:val="68E9CA86"/>
    <w:multiLevelType w:val="multilevel"/>
    <w:tmpl w:val="68E9CA86"/>
    <w:lvl w:ilvl="0" w:tentative="0">
      <w:start w:val="6"/>
      <w:numFmt w:val="decimal"/>
      <w:lvlText w:val="%1."/>
      <w:lvlJc w:val="left"/>
      <w:pPr>
        <w:tabs>
          <w:tab w:val="left" w:pos="1090"/>
        </w:tabs>
        <w:ind w:left="1090" w:hanging="432"/>
      </w:pPr>
    </w:lvl>
    <w:lvl w:ilvl="1" w:tentative="0">
      <w:start w:val="6"/>
      <w:numFmt w:val="decimal"/>
      <w:lvlText w:val="%2.2"/>
      <w:lvlJc w:val="left"/>
      <w:pPr>
        <w:tabs>
          <w:tab w:val="left" w:pos="1234"/>
        </w:tabs>
        <w:ind w:left="1234" w:hanging="576"/>
      </w:pPr>
      <w:rPr>
        <w:b/>
        <w:i w:val="0"/>
      </w:rPr>
    </w:lvl>
    <w:lvl w:ilvl="2" w:tentative="0">
      <w:start w:val="1"/>
      <w:numFmt w:val="decimal"/>
      <w:lvlText w:val="%1.2.%3"/>
      <w:lvlJc w:val="left"/>
      <w:pPr>
        <w:tabs>
          <w:tab w:val="left" w:pos="1378"/>
        </w:tabs>
        <w:ind w:left="1378" w:hanging="720"/>
      </w:pPr>
    </w:lvl>
    <w:lvl w:ilvl="3" w:tentative="0">
      <w:start w:val="1"/>
      <w:numFmt w:val="decimal"/>
      <w:pStyle w:val="2475"/>
      <w:lvlText w:val="%1.2.%3.%4"/>
      <w:lvlJc w:val="left"/>
      <w:pPr>
        <w:tabs>
          <w:tab w:val="left" w:pos="1522"/>
        </w:tabs>
        <w:ind w:left="1522" w:hanging="864"/>
      </w:pPr>
    </w:lvl>
    <w:lvl w:ilvl="4" w:tentative="0">
      <w:start w:val="1"/>
      <w:numFmt w:val="decimal"/>
      <w:lvlText w:val="%1.1.%3.%4.%5"/>
      <w:lvlJc w:val="left"/>
      <w:pPr>
        <w:tabs>
          <w:tab w:val="left" w:pos="1666"/>
        </w:tabs>
        <w:ind w:left="1666" w:hanging="1008"/>
      </w:pPr>
    </w:lvl>
    <w:lvl w:ilvl="5" w:tentative="0">
      <w:start w:val="1"/>
      <w:numFmt w:val="decimal"/>
      <w:lvlText w:val="%1.%2.%3.%4.%5.%6"/>
      <w:lvlJc w:val="left"/>
      <w:pPr>
        <w:tabs>
          <w:tab w:val="left" w:pos="1810"/>
        </w:tabs>
        <w:ind w:left="1810" w:hanging="1152"/>
      </w:pPr>
    </w:lvl>
    <w:lvl w:ilvl="6" w:tentative="0">
      <w:start w:val="1"/>
      <w:numFmt w:val="decimal"/>
      <w:lvlText w:val="%1.%2.%3.%4.%5.%6.%7"/>
      <w:lvlJc w:val="left"/>
      <w:pPr>
        <w:tabs>
          <w:tab w:val="left" w:pos="1954"/>
        </w:tabs>
        <w:ind w:left="1954" w:hanging="1296"/>
      </w:pPr>
    </w:lvl>
    <w:lvl w:ilvl="7" w:tentative="0">
      <w:start w:val="1"/>
      <w:numFmt w:val="decimal"/>
      <w:lvlText w:val="%1.%2.%3.%4.%5.%6.%7.%8"/>
      <w:lvlJc w:val="left"/>
      <w:pPr>
        <w:tabs>
          <w:tab w:val="left" w:pos="2098"/>
        </w:tabs>
        <w:ind w:left="2098" w:hanging="1440"/>
      </w:pPr>
    </w:lvl>
    <w:lvl w:ilvl="8" w:tentative="0">
      <w:start w:val="1"/>
      <w:numFmt w:val="decimal"/>
      <w:lvlText w:val="%1.%2.%3.%4.%5.%6.%7.%8.%9"/>
      <w:lvlJc w:val="left"/>
      <w:pPr>
        <w:tabs>
          <w:tab w:val="left" w:pos="2242"/>
        </w:tabs>
        <w:ind w:left="2242" w:hanging="1584"/>
      </w:pPr>
    </w:lvl>
  </w:abstractNum>
  <w:abstractNum w:abstractNumId="141">
    <w:nsid w:val="68E9CA9C"/>
    <w:multiLevelType w:val="multilevel"/>
    <w:tmpl w:val="68E9CA9C"/>
    <w:lvl w:ilvl="0" w:tentative="0">
      <w:start w:val="1"/>
      <w:numFmt w:val="bullet"/>
      <w:pStyle w:val="2513"/>
      <w:lvlText w:val=""/>
      <w:lvlJc w:val="left"/>
      <w:pPr>
        <w:tabs>
          <w:tab w:val="left" w:pos="1894"/>
        </w:tabs>
        <w:ind w:left="1894" w:hanging="36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2">
    <w:nsid w:val="68E9CAB2"/>
    <w:multiLevelType w:val="multilevel"/>
    <w:tmpl w:val="68E9CAB2"/>
    <w:lvl w:ilvl="0" w:tentative="0">
      <w:start w:val="1"/>
      <w:numFmt w:val="decimal"/>
      <w:pStyle w:val="2517"/>
      <w:lvlText w:val="%1)"/>
      <w:lvlJc w:val="left"/>
      <w:pPr>
        <w:tabs>
          <w:tab w:val="left" w:pos="1534"/>
        </w:tabs>
        <w:ind w:left="1534"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3">
    <w:nsid w:val="68E9CAC8"/>
    <w:multiLevelType w:val="multilevel"/>
    <w:tmpl w:val="68E9CAC8"/>
    <w:lvl w:ilvl="0" w:tentative="0">
      <w:start w:val="1"/>
      <w:numFmt w:val="decimal"/>
      <w:pStyle w:val="2518"/>
      <w:lvlText w:val="%1)"/>
      <w:lvlJc w:val="left"/>
      <w:pPr>
        <w:tabs>
          <w:tab w:val="left" w:pos="1534"/>
        </w:tabs>
        <w:ind w:left="1534"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4">
    <w:nsid w:val="68E9CADE"/>
    <w:multiLevelType w:val="multilevel"/>
    <w:tmpl w:val="68E9CADE"/>
    <w:lvl w:ilvl="0" w:tentative="0">
      <w:start w:val="6"/>
      <w:numFmt w:val="decimal"/>
      <w:lvlText w:val="%1"/>
      <w:lvlJc w:val="left"/>
      <w:pPr>
        <w:tabs>
          <w:tab w:val="left" w:pos="432"/>
        </w:tabs>
        <w:ind w:left="432" w:hanging="432"/>
      </w:pPr>
    </w:lvl>
    <w:lvl w:ilvl="1" w:tentative="0">
      <w:start w:val="2"/>
      <w:numFmt w:val="decimal"/>
      <w:lvlText w:val="%1.%2"/>
      <w:lvlJc w:val="left"/>
      <w:pPr>
        <w:tabs>
          <w:tab w:val="left" w:pos="576"/>
        </w:tabs>
        <w:ind w:left="576" w:hanging="576"/>
      </w:pPr>
    </w:lvl>
    <w:lvl w:ilvl="2" w:tentative="0">
      <w:start w:val="1"/>
      <w:numFmt w:val="decimal"/>
      <w:pStyle w:val="2524"/>
      <w:lvlText w:val="%1.%2.%3"/>
      <w:lvlJc w:val="left"/>
      <w:pPr>
        <w:tabs>
          <w:tab w:val="left" w:pos="720"/>
        </w:tabs>
        <w:ind w:left="720" w:hanging="720"/>
      </w:pPr>
    </w:lvl>
    <w:lvl w:ilvl="3" w:tentative="0">
      <w:start w:val="1"/>
      <w:numFmt w:val="decimal"/>
      <w:lvlText w:val="6.%2.%3.%4"/>
      <w:lvlJc w:val="left"/>
      <w:pPr>
        <w:tabs>
          <w:tab w:val="left" w:pos="864"/>
        </w:tabs>
        <w:ind w:left="864" w:hanging="864"/>
      </w:pPr>
    </w:lvl>
    <w:lvl w:ilvl="4" w:tentative="0">
      <w:start w:val="1"/>
      <w:numFmt w:val="decimal"/>
      <w:pStyle w:val="2526"/>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45">
    <w:nsid w:val="68E9CAF4"/>
    <w:multiLevelType w:val="multilevel"/>
    <w:tmpl w:val="68E9CAF4"/>
    <w:lvl w:ilvl="0" w:tentative="0">
      <w:start w:val="1"/>
      <w:numFmt w:val="bullet"/>
      <w:pStyle w:val="2537"/>
      <w:lvlText w:val=""/>
      <w:lvlJc w:val="left"/>
      <w:pPr>
        <w:tabs>
          <w:tab w:val="left" w:pos="620"/>
        </w:tabs>
        <w:ind w:left="6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6">
    <w:nsid w:val="68E9CB0A"/>
    <w:multiLevelType w:val="multilevel"/>
    <w:tmpl w:val="68E9CB0A"/>
    <w:lvl w:ilvl="0" w:tentative="0">
      <w:start w:val="1"/>
      <w:numFmt w:val="bullet"/>
      <w:pStyle w:val="2553"/>
      <w:lvlText w:val=""/>
      <w:lvlJc w:val="left"/>
      <w:pPr>
        <w:tabs>
          <w:tab w:val="left" w:pos="1800"/>
        </w:tabs>
        <w:ind w:left="180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7">
    <w:nsid w:val="68E9CB20"/>
    <w:multiLevelType w:val="multilevel"/>
    <w:tmpl w:val="68E9CB20"/>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2621"/>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2620"/>
      <w:suff w:val="space"/>
      <w:lvlText w:val="表%9"/>
      <w:lvlJc w:val="center"/>
      <w:pPr>
        <w:ind w:left="0" w:firstLine="0"/>
      </w:pPr>
      <w:rPr>
        <w:rFonts w:hint="default" w:ascii="Arial" w:hAnsi="Arial" w:eastAsia="黑体"/>
        <w:b w:val="0"/>
        <w:i w:val="0"/>
        <w:sz w:val="18"/>
        <w:szCs w:val="18"/>
      </w:rPr>
    </w:lvl>
  </w:abstractNum>
  <w:abstractNum w:abstractNumId="148">
    <w:nsid w:val="68E9CB36"/>
    <w:multiLevelType w:val="multilevel"/>
    <w:tmpl w:val="68E9CB36"/>
    <w:lvl w:ilvl="0" w:tentative="0">
      <w:start w:val="1"/>
      <w:numFmt w:val="decimal"/>
      <w:suff w:val="space"/>
      <w:lvlText w:val="%1"/>
      <w:lvlJc w:val="left"/>
      <w:pPr>
        <w:ind w:left="0" w:firstLine="0"/>
      </w:pPr>
    </w:lvl>
    <w:lvl w:ilvl="1" w:tentative="0">
      <w:start w:val="1"/>
      <w:numFmt w:val="decimal"/>
      <w:isLgl/>
      <w:suff w:val="space"/>
      <w:lvlText w:val="%1.%2"/>
      <w:lvlJc w:val="left"/>
      <w:pPr>
        <w:ind w:left="0" w:firstLine="0"/>
      </w:pPr>
    </w:lvl>
    <w:lvl w:ilvl="2" w:tentative="0">
      <w:start w:val="1"/>
      <w:numFmt w:val="decimal"/>
      <w:isLgl/>
      <w:suff w:val="space"/>
      <w:lvlText w:val="%1.%2.%3"/>
      <w:lvlJc w:val="left"/>
      <w:pPr>
        <w:ind w:left="0" w:firstLine="0"/>
      </w:pPr>
    </w:lvl>
    <w:lvl w:ilvl="3" w:tentative="0">
      <w:start w:val="1"/>
      <w:numFmt w:val="decimal"/>
      <w:pStyle w:val="2804"/>
      <w:isLgl/>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suff w:val="space"/>
      <w:lvlText w:val="%1.%2.%3.%4.%5.%6.%7"/>
      <w:lvlJc w:val="left"/>
      <w:pPr>
        <w:ind w:left="0" w:firstLine="0"/>
      </w:pPr>
    </w:lvl>
    <w:lvl w:ilvl="7" w:tentative="0">
      <w:start w:val="1"/>
      <w:numFmt w:val="decimal"/>
      <w:suff w:val="space"/>
      <w:lvlText w:val="%1.%2.%3.%4.%5.%6.%7.%8"/>
      <w:lvlJc w:val="left"/>
      <w:pPr>
        <w:ind w:left="0" w:firstLine="0"/>
      </w:pPr>
    </w:lvl>
    <w:lvl w:ilvl="8" w:tentative="0">
      <w:start w:val="1"/>
      <w:numFmt w:val="none"/>
      <w:suff w:val="nothing"/>
      <w:lvlText w:val=""/>
      <w:lvlJc w:val="left"/>
      <w:pPr>
        <w:ind w:left="0" w:firstLine="0"/>
      </w:pPr>
    </w:lvl>
  </w:abstractNum>
  <w:abstractNum w:abstractNumId="149">
    <w:nsid w:val="68F37469"/>
    <w:multiLevelType w:val="multilevel"/>
    <w:tmpl w:val="68F37469"/>
    <w:lvl w:ilvl="0" w:tentative="0">
      <w:start w:val="1"/>
      <w:numFmt w:val="bullet"/>
      <w:pStyle w:val="1979"/>
      <w:lvlText w:val=""/>
      <w:lvlJc w:val="left"/>
      <w:pPr>
        <w:tabs>
          <w:tab w:val="left" w:pos="482"/>
        </w:tabs>
        <w:ind w:left="482" w:firstLine="0"/>
      </w:pPr>
      <w:rPr>
        <w:rFonts w:hint="default" w:ascii="Wingdings" w:hAnsi="Wingdings"/>
        <w:caps w:val="0"/>
        <w:strike w:val="0"/>
        <w:dstrike w:val="0"/>
        <w:vertAlign w:val="baseline"/>
      </w:rPr>
    </w:lvl>
    <w:lvl w:ilvl="1" w:tentative="0">
      <w:start w:val="1"/>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abstractNum w:abstractNumId="150">
    <w:nsid w:val="6BC93EBB"/>
    <w:multiLevelType w:val="multilevel"/>
    <w:tmpl w:val="6BC93EBB"/>
    <w:lvl w:ilvl="0" w:tentative="0">
      <w:start w:val="1"/>
      <w:numFmt w:val="decimal"/>
      <w:lvlText w:val="%1."/>
      <w:lvlJc w:val="left"/>
      <w:pPr>
        <w:tabs>
          <w:tab w:val="left" w:pos="840"/>
        </w:tabs>
        <w:ind w:left="840" w:hanging="420"/>
      </w:pPr>
    </w:lvl>
    <w:lvl w:ilvl="1" w:tentative="0">
      <w:start w:val="1"/>
      <w:numFmt w:val="lowerLetter"/>
      <w:pStyle w:val="1365"/>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51">
    <w:nsid w:val="6C8624BA"/>
    <w:multiLevelType w:val="multilevel"/>
    <w:tmpl w:val="6C8624BA"/>
    <w:lvl w:ilvl="0" w:tentative="0">
      <w:start w:val="1"/>
      <w:numFmt w:val="bullet"/>
      <w:pStyle w:val="2511"/>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814"/>
      <w:suff w:val="nothing"/>
      <w:lvlText w:val="%1%2　"/>
      <w:lvlJc w:val="left"/>
      <w:pPr>
        <w:ind w:left="0" w:firstLine="0"/>
      </w:pPr>
      <w:rPr>
        <w:rFonts w:hint="eastAsia" w:ascii="Times New Roman" w:hAnsi="Times New Roman" w:eastAsia="黑体" w:cs="Times New Roman"/>
        <w:b w:val="0"/>
        <w:bCs w:val="0"/>
        <w:i w:val="0"/>
        <w:iCs w:val="0"/>
        <w:caps w:val="0"/>
        <w:smallCaps w:val="0"/>
        <w:strike w:val="0"/>
        <w:dstrike w:val="0"/>
        <w:snapToGrid w:val="0"/>
        <w:color w:val="000000"/>
        <w:spacing w:val="0"/>
        <w:w w:val="0"/>
        <w:kern w:val="0"/>
        <w:position w:val="0"/>
        <w:sz w:val="21"/>
        <w:szCs w:val="0"/>
        <w:u w:val="none" w:color="000000"/>
        <w:shd w:val="clear" w:color="000000" w:fill="000000"/>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820"/>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3">
    <w:nsid w:val="6D6C07CD"/>
    <w:multiLevelType w:val="multilevel"/>
    <w:tmpl w:val="6D6C07CD"/>
    <w:lvl w:ilvl="0" w:tentative="0">
      <w:start w:val="1"/>
      <w:numFmt w:val="lowerLetter"/>
      <w:pStyle w:val="874"/>
      <w:lvlText w:val="%1)"/>
      <w:lvlJc w:val="left"/>
      <w:pPr>
        <w:tabs>
          <w:tab w:val="left" w:pos="839"/>
        </w:tabs>
        <w:ind w:left="839" w:hanging="419"/>
      </w:pPr>
      <w:rPr>
        <w:rFonts w:hint="eastAsia" w:ascii="宋体" w:eastAsia="宋体"/>
        <w:b w:val="0"/>
        <w:i w:val="0"/>
        <w:sz w:val="21"/>
      </w:rPr>
    </w:lvl>
    <w:lvl w:ilvl="1" w:tentative="0">
      <w:start w:val="1"/>
      <w:numFmt w:val="decimal"/>
      <w:pStyle w:val="86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54">
    <w:nsid w:val="6DBF04F4"/>
    <w:multiLevelType w:val="multilevel"/>
    <w:tmpl w:val="6DBF04F4"/>
    <w:lvl w:ilvl="0" w:tentative="0">
      <w:start w:val="1"/>
      <w:numFmt w:val="none"/>
      <w:pStyle w:val="82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55">
    <w:nsid w:val="6DDA0EC1"/>
    <w:multiLevelType w:val="multilevel"/>
    <w:tmpl w:val="6DDA0EC1"/>
    <w:lvl w:ilvl="0" w:tentative="0">
      <w:start w:val="1"/>
      <w:numFmt w:val="bullet"/>
      <w:pStyle w:val="1301"/>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56">
    <w:nsid w:val="6E1A1A95"/>
    <w:multiLevelType w:val="multilevel"/>
    <w:tmpl w:val="6E1A1A95"/>
    <w:lvl w:ilvl="0" w:tentative="0">
      <w:start w:val="1"/>
      <w:numFmt w:val="none"/>
      <w:suff w:val="nothing"/>
      <w:lvlText w:val="%1"/>
      <w:lvlJc w:val="left"/>
      <w:pPr>
        <w:ind w:left="1" w:firstLine="0"/>
      </w:pPr>
      <w:rPr>
        <w:rFonts w:hint="default" w:ascii="Times New Roman" w:hAnsi="Times New Roman"/>
        <w:b/>
        <w:i w:val="0"/>
        <w:sz w:val="21"/>
      </w:rPr>
    </w:lvl>
    <w:lvl w:ilvl="1" w:tentative="0">
      <w:start w:val="1"/>
      <w:numFmt w:val="chineseCountingThousand"/>
      <w:pStyle w:val="3529"/>
      <w:suff w:val="nothing"/>
      <w:lvlText w:val="第%1%2章　"/>
      <w:lvlJc w:val="left"/>
      <w:pPr>
        <w:ind w:left="1" w:firstLine="0"/>
      </w:pPr>
      <w:rPr>
        <w:rFonts w:hint="eastAsia" w:ascii="黑体" w:hAnsi="Times New Roman" w:eastAsia="黑体"/>
        <w:b w:val="0"/>
        <w:i w:val="0"/>
        <w:sz w:val="44"/>
        <w:szCs w:val="44"/>
      </w:rPr>
    </w:lvl>
    <w:lvl w:ilvl="2" w:tentative="0">
      <w:start w:val="1"/>
      <w:numFmt w:val="decimal"/>
      <w:pStyle w:val="3532"/>
      <w:isLgl/>
      <w:suff w:val="nothing"/>
      <w:lvlText w:val="%1%2.%3　"/>
      <w:lvlJc w:val="left"/>
      <w:pPr>
        <w:ind w:left="360" w:firstLine="0"/>
      </w:pPr>
      <w:rPr>
        <w:rFonts w:hint="eastAsia" w:ascii="黑体" w:hAnsi="Times New Roman" w:eastAsia="黑体"/>
        <w:b w:val="0"/>
        <w:i w:val="0"/>
        <w:sz w:val="24"/>
        <w:szCs w:val="24"/>
      </w:rPr>
    </w:lvl>
    <w:lvl w:ilvl="3" w:tentative="0">
      <w:start w:val="1"/>
      <w:numFmt w:val="decimal"/>
      <w:pStyle w:val="3527"/>
      <w:isLgl/>
      <w:suff w:val="nothing"/>
      <w:lvlText w:val="%1%2.%3.%4　"/>
      <w:lvlJc w:val="left"/>
      <w:pPr>
        <w:ind w:left="0" w:firstLine="0"/>
      </w:pPr>
      <w:rPr>
        <w:rFonts w:hint="eastAsia" w:ascii="黑体" w:hAnsi="Times New Roman" w:eastAsia="黑体"/>
        <w:b w:val="0"/>
        <w:i w:val="0"/>
        <w:sz w:val="24"/>
        <w:szCs w:val="24"/>
      </w:rPr>
    </w:lvl>
    <w:lvl w:ilvl="4" w:tentative="0">
      <w:start w:val="1"/>
      <w:numFmt w:val="decimal"/>
      <w:pStyle w:val="3530"/>
      <w:isLgl/>
      <w:suff w:val="nothing"/>
      <w:lvlText w:val="%1%2.%3.%4.%5　"/>
      <w:lvlJc w:val="left"/>
      <w:pPr>
        <w:ind w:left="1440" w:firstLine="0"/>
      </w:pPr>
      <w:rPr>
        <w:rFonts w:hint="eastAsia" w:ascii="黑体" w:hAnsi="Times New Roman" w:eastAsia="黑体"/>
        <w:b w:val="0"/>
        <w:i w:val="0"/>
        <w:sz w:val="24"/>
        <w:szCs w:val="24"/>
      </w:rPr>
    </w:lvl>
    <w:lvl w:ilvl="5" w:tentative="0">
      <w:start w:val="1"/>
      <w:numFmt w:val="decimal"/>
      <w:pStyle w:val="3531"/>
      <w:isLgl/>
      <w:suff w:val="nothing"/>
      <w:lvlText w:val="%1%2.%3.%4.%5.%6　"/>
      <w:lvlJc w:val="left"/>
      <w:pPr>
        <w:ind w:left="1" w:firstLine="0"/>
      </w:pPr>
      <w:rPr>
        <w:rFonts w:hint="eastAsia" w:ascii="黑体" w:hAnsi="Times New Roman" w:eastAsia="黑体"/>
        <w:b w:val="0"/>
        <w:i w:val="0"/>
        <w:sz w:val="24"/>
        <w:szCs w:val="24"/>
      </w:rPr>
    </w:lvl>
    <w:lvl w:ilvl="6" w:tentative="0">
      <w:start w:val="1"/>
      <w:numFmt w:val="decimal"/>
      <w:isLgl/>
      <w:suff w:val="nothing"/>
      <w:lvlText w:val="%1%2.%3.%4.%5.%6.%7　"/>
      <w:lvlJc w:val="left"/>
      <w:pPr>
        <w:ind w:left="1260" w:firstLine="0"/>
      </w:pPr>
      <w:rPr>
        <w:rFonts w:hint="eastAsia" w:ascii="黑体" w:hAnsi="Times New Roman" w:eastAsia="黑体"/>
        <w:b w:val="0"/>
        <w:i w:val="0"/>
        <w:sz w:val="24"/>
        <w:szCs w:val="24"/>
      </w:rPr>
    </w:lvl>
    <w:lvl w:ilvl="7" w:tentative="0">
      <w:start w:val="1"/>
      <w:numFmt w:val="lowerRoman"/>
      <w:lvlRestart w:val="2"/>
      <w:isLgl/>
      <w:lvlText w:val="%1表%2-%8"/>
      <w:lvlJc w:val="left"/>
      <w:pPr>
        <w:tabs>
          <w:tab w:val="left" w:pos="-567"/>
        </w:tabs>
        <w:ind w:left="0" w:firstLine="0"/>
      </w:pPr>
      <w:rPr>
        <w:rFonts w:hint="eastAsia" w:eastAsia="黑体"/>
        <w:b w:val="0"/>
        <w:i w:val="0"/>
        <w:sz w:val="24"/>
        <w:szCs w:val="24"/>
      </w:rPr>
    </w:lvl>
    <w:lvl w:ilvl="8" w:tentative="0">
      <w:start w:val="1"/>
      <w:numFmt w:val="decimal"/>
      <w:lvlRestart w:val="2"/>
      <w:isLgl/>
      <w:lvlText w:val="图%2-%9"/>
      <w:lvlJc w:val="left"/>
      <w:pPr>
        <w:tabs>
          <w:tab w:val="left" w:pos="0"/>
        </w:tabs>
        <w:ind w:left="0" w:firstLine="0"/>
      </w:pPr>
      <w:rPr>
        <w:rFonts w:hint="eastAsia" w:eastAsia="黑体"/>
        <w:b w:val="0"/>
        <w:i w:val="0"/>
        <w:sz w:val="24"/>
        <w:szCs w:val="24"/>
      </w:rPr>
    </w:lvl>
  </w:abstractNum>
  <w:abstractNum w:abstractNumId="157">
    <w:nsid w:val="6F427502"/>
    <w:multiLevelType w:val="multilevel"/>
    <w:tmpl w:val="6F427502"/>
    <w:lvl w:ilvl="0" w:tentative="0">
      <w:start w:val="1"/>
      <w:numFmt w:val="decimal"/>
      <w:pStyle w:val="545"/>
      <w:suff w:val="nothing"/>
      <w:lvlText w:val="第%1章 "/>
      <w:lvlJc w:val="left"/>
      <w:pPr>
        <w:ind w:left="567" w:hanging="567"/>
      </w:pPr>
      <w:rPr>
        <w:rFonts w:hint="default" w:ascii="Arial" w:hAnsi="Arial" w:cs="Times New Roman"/>
      </w:rPr>
    </w:lvl>
    <w:lvl w:ilvl="1" w:tentative="0">
      <w:start w:val="1"/>
      <w:numFmt w:val="decimal"/>
      <w:suff w:val="nothing"/>
      <w:lvlText w:val="%1.%2."/>
      <w:lvlJc w:val="left"/>
      <w:pPr>
        <w:ind w:left="1418" w:hanging="1418"/>
      </w:pPr>
      <w:rPr>
        <w:rFonts w:hint="default" w:ascii="Arial" w:hAnsi="Arial" w:cs="Times New Roman"/>
      </w:rPr>
    </w:lvl>
    <w:lvl w:ilvl="2" w:tentative="0">
      <w:start w:val="1"/>
      <w:numFmt w:val="decimal"/>
      <w:suff w:val="nothing"/>
      <w:lvlText w:val="%1.%2.%3."/>
      <w:lvlJc w:val="left"/>
      <w:pPr>
        <w:ind w:left="3348" w:hanging="2268"/>
      </w:pPr>
      <w:rPr>
        <w:rFonts w:hint="default" w:ascii="Arial" w:hAnsi="Arial" w:cs="Times New Roman"/>
      </w:rPr>
    </w:lvl>
    <w:lvl w:ilvl="3" w:tentative="0">
      <w:start w:val="1"/>
      <w:numFmt w:val="decimal"/>
      <w:suff w:val="nothing"/>
      <w:lvlText w:val="%1.%2.%3.%4."/>
      <w:lvlJc w:val="left"/>
      <w:pPr>
        <w:ind w:left="4482" w:hanging="3402"/>
      </w:pPr>
      <w:rPr>
        <w:rFonts w:hint="default" w:ascii="Arial" w:hAnsi="Arial" w:cs="Times New Roman"/>
      </w:rPr>
    </w:lvl>
    <w:lvl w:ilvl="4" w:tentative="0">
      <w:start w:val="1"/>
      <w:numFmt w:val="decimal"/>
      <w:suff w:val="nothing"/>
      <w:lvlText w:val="%1.%2.%3.%4.%5."/>
      <w:lvlJc w:val="left"/>
      <w:pPr>
        <w:ind w:left="5513" w:hanging="4253"/>
      </w:pPr>
      <w:rPr>
        <w:rFonts w:hint="default" w:ascii="Arial" w:hAnsi="Arial" w:cs="Times New Roman"/>
      </w:rPr>
    </w:lvl>
    <w:lvl w:ilvl="5" w:tentative="0">
      <w:start w:val="1"/>
      <w:numFmt w:val="decimal"/>
      <w:suff w:val="nothing"/>
      <w:lvlText w:val="%1.%2.%3.%4.%5.%6."/>
      <w:lvlJc w:val="left"/>
      <w:pPr>
        <w:ind w:left="4820" w:hanging="4820"/>
      </w:pPr>
      <w:rPr>
        <w:rFonts w:hint="default" w:ascii="Arial" w:hAnsi="Arial" w:cs="Times New Roman"/>
      </w:r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58">
    <w:nsid w:val="6FA268DA"/>
    <w:multiLevelType w:val="multilevel"/>
    <w:tmpl w:val="6FA268DA"/>
    <w:lvl w:ilvl="0" w:tentative="0">
      <w:start w:val="1"/>
      <w:numFmt w:val="bullet"/>
      <w:pStyle w:val="989"/>
      <w:lvlText w:val=""/>
      <w:lvlJc w:val="left"/>
      <w:pPr>
        <w:tabs>
          <w:tab w:val="left" w:pos="851"/>
        </w:tabs>
        <w:ind w:left="851" w:hanging="431"/>
      </w:pPr>
      <w:rPr>
        <w:rFonts w:hint="default" w:ascii="Symbol" w:hAnsi="Symbol" w:eastAsia="宋体"/>
        <w:b w:val="0"/>
        <w:i w:val="0"/>
        <w:sz w:val="21"/>
        <w:szCs w:val="21"/>
      </w:rPr>
    </w:lvl>
    <w:lvl w:ilvl="1" w:tentative="0">
      <w:start w:val="1"/>
      <w:numFmt w:val="bullet"/>
      <w:lvlText w:val=""/>
      <w:lvlJc w:val="left"/>
      <w:pPr>
        <w:tabs>
          <w:tab w:val="left" w:pos="845"/>
        </w:tabs>
        <w:ind w:left="845" w:hanging="425"/>
      </w:pPr>
      <w:rPr>
        <w:rFonts w:hint="default" w:ascii="Symbol" w:hAnsi="Symbol"/>
        <w:b w:val="0"/>
        <w:i w:val="0"/>
        <w:color w:val="auto"/>
        <w:sz w:val="16"/>
        <w:szCs w:val="21"/>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9">
    <w:nsid w:val="705A0BF1"/>
    <w:multiLevelType w:val="multilevel"/>
    <w:tmpl w:val="705A0BF1"/>
    <w:lvl w:ilvl="0" w:tentative="0">
      <w:start w:val="1"/>
      <w:numFmt w:val="decimal"/>
      <w:lvlText w:val="第%1章"/>
      <w:lvlJc w:val="left"/>
      <w:pPr>
        <w:tabs>
          <w:tab w:val="left" w:pos="425"/>
        </w:tabs>
        <w:ind w:left="425" w:hanging="425"/>
      </w:pPr>
    </w:lvl>
    <w:lvl w:ilvl="1" w:tentative="0">
      <w:start w:val="1"/>
      <w:numFmt w:val="decimal"/>
      <w:lvlText w:val="%1.%2"/>
      <w:lvlJc w:val="left"/>
      <w:pPr>
        <w:tabs>
          <w:tab w:val="left" w:pos="567"/>
        </w:tabs>
        <w:ind w:left="567" w:hanging="567"/>
      </w:pPr>
      <w:rPr>
        <w:lang w:eastAsia="zh-CN"/>
      </w:rPr>
    </w:lvl>
    <w:lvl w:ilvl="2" w:tentative="0">
      <w:start w:val="1"/>
      <w:numFmt w:val="decimal"/>
      <w:pStyle w:val="2556"/>
      <w:lvlText w:val="%1.%2.%3"/>
      <w:lvlJc w:val="left"/>
      <w:pPr>
        <w:tabs>
          <w:tab w:val="left" w:pos="1418"/>
        </w:tabs>
        <w:ind w:left="1418" w:hanging="567"/>
      </w:pPr>
    </w:lvl>
    <w:lvl w:ilvl="3" w:tentative="0">
      <w:start w:val="1"/>
      <w:numFmt w:val="bullet"/>
      <w:lvlText w:val=""/>
      <w:lvlJc w:val="left"/>
      <w:pPr>
        <w:tabs>
          <w:tab w:val="left" w:pos="1696"/>
        </w:tabs>
        <w:ind w:left="1696" w:hanging="420"/>
      </w:pPr>
      <w:rPr>
        <w:rFonts w:hint="default" w:ascii="Wingdings" w:hAnsi="Wingdings"/>
      </w:r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60">
    <w:nsid w:val="710937C7"/>
    <w:multiLevelType w:val="multilevel"/>
    <w:tmpl w:val="710937C7"/>
    <w:lvl w:ilvl="0" w:tentative="0">
      <w:start w:val="1"/>
      <w:numFmt w:val="bullet"/>
      <w:pStyle w:val="398"/>
      <w:lvlText w:val=""/>
      <w:lvlJc w:val="left"/>
      <w:pPr>
        <w:tabs>
          <w:tab w:val="left" w:pos="984"/>
        </w:tabs>
        <w:ind w:left="984" w:hanging="360"/>
      </w:pPr>
      <w:rPr>
        <w:rFonts w:hint="default" w:ascii="Symbol" w:hAnsi="Symbol"/>
        <w:color w:val="auto"/>
        <w:sz w:val="16"/>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61">
    <w:nsid w:val="72086D57"/>
    <w:multiLevelType w:val="multilevel"/>
    <w:tmpl w:val="72086D57"/>
    <w:lvl w:ilvl="0" w:tentative="0">
      <w:start w:val="1"/>
      <w:numFmt w:val="decimal"/>
      <w:pStyle w:val="1567"/>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62">
    <w:nsid w:val="723B1E07"/>
    <w:multiLevelType w:val="multilevel"/>
    <w:tmpl w:val="723B1E07"/>
    <w:lvl w:ilvl="0" w:tentative="0">
      <w:start w:val="1"/>
      <w:numFmt w:val="bullet"/>
      <w:pStyle w:val="433"/>
      <w:lvlText w:val=""/>
      <w:lvlJc w:val="left"/>
      <w:pPr>
        <w:tabs>
          <w:tab w:val="left" w:pos="374"/>
        </w:tabs>
        <w:ind w:left="374" w:hanging="374"/>
      </w:pPr>
      <w:rPr>
        <w:rFonts w:hint="default" w:ascii="Wingdings" w:hAnsi="Wingdings"/>
        <w:b/>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3">
    <w:nsid w:val="74610D80"/>
    <w:multiLevelType w:val="multilevel"/>
    <w:tmpl w:val="74610D80"/>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2921"/>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64">
    <w:nsid w:val="74CF6EEF"/>
    <w:multiLevelType w:val="multilevel"/>
    <w:tmpl w:val="74CF6EEF"/>
    <w:lvl w:ilvl="0" w:tentative="0">
      <w:start w:val="1"/>
      <w:numFmt w:val="decimal"/>
      <w:pStyle w:val="3210"/>
      <w:lvlText w:val="%1)"/>
      <w:lvlJc w:val="left"/>
      <w:pPr>
        <w:tabs>
          <w:tab w:val="left" w:pos="420"/>
        </w:tabs>
        <w:ind w:left="420" w:hanging="420"/>
      </w:pPr>
    </w:lvl>
    <w:lvl w:ilvl="1" w:tentative="0">
      <w:start w:val="1"/>
      <w:numFmt w:val="lowerLetter"/>
      <w:pStyle w:val="3209"/>
      <w:lvlText w:val="%2) "/>
      <w:lvlJc w:val="left"/>
      <w:pPr>
        <w:tabs>
          <w:tab w:val="left" w:pos="845"/>
        </w:tabs>
        <w:ind w:left="845" w:hanging="425"/>
      </w:pPr>
      <w:rPr>
        <w:rFonts w:hint="default" w:ascii="Times New Roman" w:hAnsi="Times New Roman" w:eastAsia="宋体"/>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5">
    <w:nsid w:val="74F35C3F"/>
    <w:multiLevelType w:val="multilevel"/>
    <w:tmpl w:val="74F35C3F"/>
    <w:lvl w:ilvl="0" w:tentative="0">
      <w:start w:val="1"/>
      <w:numFmt w:val="bullet"/>
      <w:pStyle w:val="3299"/>
      <w:lvlText w:val=""/>
      <w:lvlJc w:val="left"/>
      <w:pPr>
        <w:ind w:left="820" w:hanging="420"/>
      </w:pPr>
      <w:rPr>
        <w:rFonts w:hint="default" w:ascii="Wingdings" w:hAnsi="Wingdings"/>
      </w:rPr>
    </w:lvl>
    <w:lvl w:ilvl="1" w:tentative="0">
      <w:start w:val="1"/>
      <w:numFmt w:val="bullet"/>
      <w:lvlText w:val=""/>
      <w:lvlJc w:val="left"/>
      <w:pPr>
        <w:ind w:left="1240" w:hanging="420"/>
      </w:pPr>
      <w:rPr>
        <w:rFonts w:hint="default" w:ascii="Wingdings" w:hAnsi="Wingdings"/>
      </w:rPr>
    </w:lvl>
    <w:lvl w:ilvl="2" w:tentative="0">
      <w:start w:val="1"/>
      <w:numFmt w:val="bullet"/>
      <w:lvlText w:val=""/>
      <w:lvlJc w:val="left"/>
      <w:pPr>
        <w:ind w:left="1660" w:hanging="420"/>
      </w:pPr>
      <w:rPr>
        <w:rFonts w:hint="default" w:ascii="Wingdings" w:hAnsi="Wingdings"/>
      </w:rPr>
    </w:lvl>
    <w:lvl w:ilvl="3" w:tentative="0">
      <w:start w:val="1"/>
      <w:numFmt w:val="bullet"/>
      <w:lvlText w:val=""/>
      <w:lvlJc w:val="left"/>
      <w:pPr>
        <w:ind w:left="2080" w:hanging="420"/>
      </w:pPr>
      <w:rPr>
        <w:rFonts w:hint="default" w:ascii="Wingdings" w:hAnsi="Wingdings"/>
      </w:rPr>
    </w:lvl>
    <w:lvl w:ilvl="4" w:tentative="0">
      <w:start w:val="1"/>
      <w:numFmt w:val="bullet"/>
      <w:lvlText w:val=""/>
      <w:lvlJc w:val="left"/>
      <w:pPr>
        <w:ind w:left="2500" w:hanging="420"/>
      </w:pPr>
      <w:rPr>
        <w:rFonts w:hint="default" w:ascii="Wingdings" w:hAnsi="Wingdings"/>
      </w:rPr>
    </w:lvl>
    <w:lvl w:ilvl="5" w:tentative="0">
      <w:start w:val="1"/>
      <w:numFmt w:val="bullet"/>
      <w:lvlText w:val=""/>
      <w:lvlJc w:val="left"/>
      <w:pPr>
        <w:ind w:left="2920" w:hanging="420"/>
      </w:pPr>
      <w:rPr>
        <w:rFonts w:hint="default" w:ascii="Wingdings" w:hAnsi="Wingdings"/>
      </w:rPr>
    </w:lvl>
    <w:lvl w:ilvl="6" w:tentative="0">
      <w:start w:val="1"/>
      <w:numFmt w:val="bullet"/>
      <w:lvlText w:val=""/>
      <w:lvlJc w:val="left"/>
      <w:pPr>
        <w:ind w:left="3340" w:hanging="420"/>
      </w:pPr>
      <w:rPr>
        <w:rFonts w:hint="default" w:ascii="Wingdings" w:hAnsi="Wingdings"/>
      </w:rPr>
    </w:lvl>
    <w:lvl w:ilvl="7" w:tentative="0">
      <w:start w:val="1"/>
      <w:numFmt w:val="bullet"/>
      <w:lvlText w:val=""/>
      <w:lvlJc w:val="left"/>
      <w:pPr>
        <w:ind w:left="3760" w:hanging="420"/>
      </w:pPr>
      <w:rPr>
        <w:rFonts w:hint="default" w:ascii="Wingdings" w:hAnsi="Wingdings"/>
      </w:rPr>
    </w:lvl>
    <w:lvl w:ilvl="8" w:tentative="0">
      <w:start w:val="1"/>
      <w:numFmt w:val="bullet"/>
      <w:lvlText w:val=""/>
      <w:lvlJc w:val="left"/>
      <w:pPr>
        <w:ind w:left="4180" w:hanging="420"/>
      </w:pPr>
      <w:rPr>
        <w:rFonts w:hint="default" w:ascii="Wingdings" w:hAnsi="Wingdings"/>
      </w:rPr>
    </w:lvl>
  </w:abstractNum>
  <w:abstractNum w:abstractNumId="166">
    <w:nsid w:val="75CF61F9"/>
    <w:multiLevelType w:val="multilevel"/>
    <w:tmpl w:val="75CF61F9"/>
    <w:lvl w:ilvl="0" w:tentative="0">
      <w:start w:val="1"/>
      <w:numFmt w:val="chineseCountingThousand"/>
      <w:suff w:val="space"/>
      <w:lvlText w:val="%1、"/>
      <w:lvlJc w:val="left"/>
      <w:pPr>
        <w:ind w:left="210" w:firstLine="0"/>
      </w:pPr>
    </w:lvl>
    <w:lvl w:ilvl="1" w:tentative="0">
      <w:start w:val="1"/>
      <w:numFmt w:val="decimal"/>
      <w:pStyle w:val="651"/>
      <w:isLgl/>
      <w:suff w:val="space"/>
      <w:lvlText w:val="%1.%2"/>
      <w:lvlJc w:val="left"/>
      <w:pPr>
        <w:ind w:left="210" w:firstLine="0"/>
      </w:pPr>
    </w:lvl>
    <w:lvl w:ilvl="2" w:tentative="0">
      <w:start w:val="1"/>
      <w:numFmt w:val="decimal"/>
      <w:pStyle w:val="652"/>
      <w:isLgl/>
      <w:suff w:val="space"/>
      <w:lvlText w:val="%1.%2.%3"/>
      <w:lvlJc w:val="left"/>
      <w:pPr>
        <w:ind w:left="210" w:firstLine="0"/>
      </w:pPr>
    </w:lvl>
    <w:lvl w:ilvl="3" w:tentative="0">
      <w:start w:val="1"/>
      <w:numFmt w:val="decimal"/>
      <w:isLgl/>
      <w:suff w:val="nothing"/>
      <w:lvlText w:val="%1.%2.%3.%4"/>
      <w:lvlJc w:val="left"/>
      <w:pPr>
        <w:ind w:left="210" w:firstLine="0"/>
      </w:pPr>
    </w:lvl>
    <w:lvl w:ilvl="4" w:tentative="0">
      <w:start w:val="1"/>
      <w:numFmt w:val="none"/>
      <w:suff w:val="nothing"/>
      <w:lvlText w:val=""/>
      <w:lvlJc w:val="left"/>
      <w:pPr>
        <w:ind w:left="210" w:firstLine="0"/>
      </w:pPr>
    </w:lvl>
    <w:lvl w:ilvl="5" w:tentative="0">
      <w:start w:val="1"/>
      <w:numFmt w:val="none"/>
      <w:suff w:val="nothing"/>
      <w:lvlText w:val=""/>
      <w:lvlJc w:val="left"/>
      <w:pPr>
        <w:ind w:left="210" w:firstLine="0"/>
      </w:pPr>
    </w:lvl>
    <w:lvl w:ilvl="6" w:tentative="0">
      <w:start w:val="1"/>
      <w:numFmt w:val="none"/>
      <w:suff w:val="nothing"/>
      <w:lvlText w:val=""/>
      <w:lvlJc w:val="left"/>
      <w:pPr>
        <w:ind w:left="210" w:firstLine="0"/>
      </w:pPr>
    </w:lvl>
    <w:lvl w:ilvl="7" w:tentative="0">
      <w:start w:val="1"/>
      <w:numFmt w:val="none"/>
      <w:suff w:val="nothing"/>
      <w:lvlText w:val=""/>
      <w:lvlJc w:val="left"/>
      <w:pPr>
        <w:ind w:left="210" w:firstLine="0"/>
      </w:pPr>
    </w:lvl>
    <w:lvl w:ilvl="8" w:tentative="0">
      <w:start w:val="1"/>
      <w:numFmt w:val="none"/>
      <w:suff w:val="nothing"/>
      <w:lvlText w:val=""/>
      <w:lvlJc w:val="left"/>
      <w:pPr>
        <w:ind w:left="210" w:firstLine="0"/>
      </w:pPr>
    </w:lvl>
  </w:abstractNum>
  <w:abstractNum w:abstractNumId="167">
    <w:nsid w:val="76D352BD"/>
    <w:multiLevelType w:val="multilevel"/>
    <w:tmpl w:val="76D352BD"/>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pStyle w:val="1556"/>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68">
    <w:nsid w:val="77216CB6"/>
    <w:multiLevelType w:val="multilevel"/>
    <w:tmpl w:val="77216CB6"/>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575"/>
      <w:isLg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9">
    <w:nsid w:val="7755585C"/>
    <w:multiLevelType w:val="multilevel"/>
    <w:tmpl w:val="7755585C"/>
    <w:lvl w:ilvl="0" w:tentative="0">
      <w:start w:val="1"/>
      <w:numFmt w:val="bullet"/>
      <w:pStyle w:val="2925"/>
      <w:lvlText w:val=""/>
      <w:lvlJc w:val="left"/>
      <w:pPr>
        <w:tabs>
          <w:tab w:val="left" w:pos="284"/>
        </w:tabs>
        <w:ind w:left="284" w:hanging="284"/>
      </w:pPr>
      <w:rPr>
        <w:rFonts w:hint="default" w:ascii="Wingdings" w:hAnsi="Wingdings" w:cs="Wingdings"/>
        <w:color w:val="auto"/>
        <w:sz w:val="13"/>
        <w:szCs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0">
    <w:nsid w:val="78227D34"/>
    <w:multiLevelType w:val="multilevel"/>
    <w:tmpl w:val="78227D34"/>
    <w:lvl w:ilvl="0" w:tentative="0">
      <w:start w:val="1"/>
      <w:numFmt w:val="decimal"/>
      <w:pStyle w:val="138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1">
    <w:nsid w:val="7A334909"/>
    <w:multiLevelType w:val="multilevel"/>
    <w:tmpl w:val="7A334909"/>
    <w:lvl w:ilvl="0" w:tentative="0">
      <w:start w:val="1"/>
      <w:numFmt w:val="decimal"/>
      <w:pStyle w:val="1582"/>
      <w:lvlText w:val="%1"/>
      <w:lvlJc w:val="left"/>
      <w:pPr>
        <w:tabs>
          <w:tab w:val="left" w:pos="425"/>
        </w:tabs>
        <w:ind w:left="425" w:hanging="425"/>
      </w:pPr>
      <w:rPr>
        <w:rFonts w:hint="eastAsia"/>
      </w:rPr>
    </w:lvl>
    <w:lvl w:ilvl="1" w:tentative="0">
      <w:start w:val="1"/>
      <w:numFmt w:val="decimal"/>
      <w:lvlText w:val="%1.%2"/>
      <w:lvlJc w:val="left"/>
      <w:pPr>
        <w:tabs>
          <w:tab w:val="left" w:pos="1107"/>
        </w:tabs>
        <w:ind w:left="1107" w:hanging="1107"/>
      </w:pPr>
      <w:rPr>
        <w:rFonts w:hint="default" w:ascii="Times New Roman" w:hAnsi="Times New Roman"/>
        <w:b/>
        <w:i w:val="0"/>
        <w:sz w:val="32"/>
        <w:szCs w:val="32"/>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1110"/>
        </w:tabs>
        <w:ind w:left="1110" w:hanging="1110"/>
      </w:pPr>
      <w:rPr>
        <w:rFonts w:hint="default" w:ascii="Times New Roman" w:hAnsi="Times New Roman"/>
        <w:b/>
        <w:i w:val="0"/>
        <w:sz w:val="30"/>
        <w:szCs w:val="30"/>
      </w:rPr>
    </w:lvl>
    <w:lvl w:ilvl="4" w:tentative="0">
      <w:start w:val="1"/>
      <w:numFmt w:val="decimal"/>
      <w:lvlText w:val="%1.%2.%3.%4.%5"/>
      <w:lvlJc w:val="left"/>
      <w:pPr>
        <w:tabs>
          <w:tab w:val="left" w:pos="1134"/>
        </w:tabs>
        <w:ind w:left="1134" w:hanging="1134"/>
      </w:pPr>
      <w:rPr>
        <w:rFonts w:hint="default" w:ascii="Times New Roman" w:hAnsi="Times New Roman"/>
        <w:b/>
        <w:i w:val="0"/>
        <w:sz w:val="28"/>
        <w:szCs w:val="28"/>
      </w:rPr>
    </w:lvl>
    <w:lvl w:ilvl="5" w:tentative="0">
      <w:start w:val="1"/>
      <w:numFmt w:val="decimal"/>
      <w:lvlText w:val="%1.%2.%3.%4.%5.%6"/>
      <w:lvlJc w:val="left"/>
      <w:pPr>
        <w:tabs>
          <w:tab w:val="left" w:pos="5726"/>
        </w:tabs>
        <w:ind w:left="3260" w:hanging="1134"/>
      </w:pPr>
      <w:rPr>
        <w:rFonts w:hint="eastAsia"/>
      </w:rPr>
    </w:lvl>
    <w:lvl w:ilvl="6" w:tentative="0">
      <w:start w:val="1"/>
      <w:numFmt w:val="decimal"/>
      <w:lvlText w:val="%1.%2.%3.%4.%5.%6.%7"/>
      <w:lvlJc w:val="left"/>
      <w:pPr>
        <w:tabs>
          <w:tab w:val="left" w:pos="6511"/>
        </w:tabs>
        <w:ind w:left="3827" w:hanging="1276"/>
      </w:pPr>
      <w:rPr>
        <w:rFonts w:hint="eastAsia"/>
      </w:rPr>
    </w:lvl>
    <w:lvl w:ilvl="7" w:tentative="0">
      <w:start w:val="1"/>
      <w:numFmt w:val="decimal"/>
      <w:lvlText w:val="%1.%2.%3.%4.%5.%6.%7.%8"/>
      <w:lvlJc w:val="left"/>
      <w:pPr>
        <w:tabs>
          <w:tab w:val="left" w:pos="7656"/>
        </w:tabs>
        <w:ind w:left="4394" w:hanging="1418"/>
      </w:pPr>
      <w:rPr>
        <w:rFonts w:hint="eastAsia"/>
      </w:rPr>
    </w:lvl>
    <w:lvl w:ilvl="8" w:tentative="0">
      <w:start w:val="1"/>
      <w:numFmt w:val="decimal"/>
      <w:lvlText w:val="%1.%2.%3.%4.%5.%6.%7.%8.%9"/>
      <w:lvlJc w:val="left"/>
      <w:pPr>
        <w:tabs>
          <w:tab w:val="left" w:pos="8442"/>
        </w:tabs>
        <w:ind w:left="5102" w:hanging="1700"/>
      </w:pPr>
      <w:rPr>
        <w:rFonts w:hint="eastAsia"/>
      </w:rPr>
    </w:lvl>
  </w:abstractNum>
  <w:abstractNum w:abstractNumId="172">
    <w:nsid w:val="7A822705"/>
    <w:multiLevelType w:val="multilevel"/>
    <w:tmpl w:val="7A822705"/>
    <w:lvl w:ilvl="0" w:tentative="0">
      <w:start w:val="1"/>
      <w:numFmt w:val="decimal"/>
      <w:pStyle w:val="662"/>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73">
    <w:nsid w:val="7B10692B"/>
    <w:multiLevelType w:val="multilevel"/>
    <w:tmpl w:val="7B10692B"/>
    <w:lvl w:ilvl="0" w:tentative="0">
      <w:start w:val="1"/>
      <w:numFmt w:val="bullet"/>
      <w:pStyle w:val="166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74">
    <w:nsid w:val="7B6C41FE"/>
    <w:multiLevelType w:val="singleLevel"/>
    <w:tmpl w:val="7B6C41FE"/>
    <w:lvl w:ilvl="0" w:tentative="0">
      <w:start w:val="1"/>
      <w:numFmt w:val="decimal"/>
      <w:pStyle w:val="1854"/>
      <w:lvlText w:val="%1."/>
      <w:lvlJc w:val="left"/>
      <w:pPr>
        <w:tabs>
          <w:tab w:val="left" w:pos="360"/>
        </w:tabs>
        <w:ind w:left="284" w:hanging="284"/>
      </w:pPr>
      <w:rPr>
        <w:rFonts w:hint="eastAsia"/>
      </w:rPr>
    </w:lvl>
  </w:abstractNum>
  <w:abstractNum w:abstractNumId="175">
    <w:nsid w:val="7BF423D5"/>
    <w:multiLevelType w:val="multilevel"/>
    <w:tmpl w:val="7BF423D5"/>
    <w:lvl w:ilvl="0" w:tentative="0">
      <w:start w:val="1"/>
      <w:numFmt w:val="bullet"/>
      <w:pStyle w:val="1513"/>
      <w:lvlText w:val=""/>
      <w:lvlJc w:val="left"/>
      <w:pPr>
        <w:ind w:left="1260" w:hanging="420"/>
      </w:pPr>
      <w:rPr>
        <w:rFonts w:hint="default" w:ascii="Wingdings 2" w:hAnsi="Wingdings 2"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6">
    <w:nsid w:val="7ED346C8"/>
    <w:multiLevelType w:val="multilevel"/>
    <w:tmpl w:val="7ED346C8"/>
    <w:lvl w:ilvl="0" w:tentative="0">
      <w:start w:val="1"/>
      <w:numFmt w:val="bullet"/>
      <w:pStyle w:val="294"/>
      <w:lvlText w:val=""/>
      <w:lvlJc w:val="left"/>
      <w:pPr>
        <w:tabs>
          <w:tab w:val="left" w:pos="720"/>
        </w:tabs>
        <w:ind w:left="720" w:hanging="360"/>
      </w:pPr>
      <w:rPr>
        <w:rFonts w:hint="default" w:ascii="Wingdings" w:hAnsi="Wingdings"/>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3240"/>
        </w:tabs>
        <w:ind w:left="3240" w:hanging="72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7">
    <w:nsid w:val="7F0C41C6"/>
    <w:multiLevelType w:val="singleLevel"/>
    <w:tmpl w:val="7F0C41C6"/>
    <w:lvl w:ilvl="0" w:tentative="0">
      <w:start w:val="1"/>
      <w:numFmt w:val="decimal"/>
      <w:pStyle w:val="2570"/>
      <w:lvlText w:val="%1."/>
      <w:lvlJc w:val="left"/>
      <w:pPr>
        <w:tabs>
          <w:tab w:val="left" w:pos="425"/>
        </w:tabs>
        <w:ind w:left="425" w:hanging="425"/>
      </w:pPr>
      <w:rPr>
        <w:rFonts w:hint="eastAsia"/>
      </w:rPr>
    </w:lvl>
  </w:abstractNum>
  <w:abstractNum w:abstractNumId="178">
    <w:nsid w:val="7FD72B51"/>
    <w:multiLevelType w:val="multilevel"/>
    <w:tmpl w:val="7FD72B51"/>
    <w:lvl w:ilvl="0" w:tentative="0">
      <w:start w:val="1"/>
      <w:numFmt w:val="bullet"/>
      <w:pStyle w:val="1611"/>
      <w:lvlText w:val=""/>
      <w:lvlJc w:val="left"/>
      <w:pPr>
        <w:tabs>
          <w:tab w:val="left" w:pos="880"/>
        </w:tabs>
        <w:ind w:left="880" w:hanging="420"/>
      </w:pPr>
      <w:rPr>
        <w:rFonts w:hint="default" w:ascii="Wingdings" w:hAnsi="Wingdings"/>
      </w:rPr>
    </w:lvl>
    <w:lvl w:ilvl="1" w:tentative="0">
      <w:start w:val="1"/>
      <w:numFmt w:val="bullet"/>
      <w:lvlText w:val=""/>
      <w:lvlJc w:val="left"/>
      <w:pPr>
        <w:tabs>
          <w:tab w:val="left" w:pos="1300"/>
        </w:tabs>
        <w:ind w:left="1300" w:hanging="420"/>
      </w:pPr>
      <w:rPr>
        <w:rFonts w:hint="default" w:ascii="Wingdings" w:hAnsi="Wingdings"/>
      </w:rPr>
    </w:lvl>
    <w:lvl w:ilvl="2" w:tentative="0">
      <w:start w:val="1"/>
      <w:numFmt w:val="bullet"/>
      <w:lvlText w:val=""/>
      <w:lvlJc w:val="left"/>
      <w:pPr>
        <w:tabs>
          <w:tab w:val="left" w:pos="1720"/>
        </w:tabs>
        <w:ind w:left="1720" w:hanging="420"/>
      </w:pPr>
      <w:rPr>
        <w:rFonts w:hint="default" w:ascii="Wingdings" w:hAnsi="Wingdings"/>
      </w:rPr>
    </w:lvl>
    <w:lvl w:ilvl="3" w:tentative="0">
      <w:start w:val="1"/>
      <w:numFmt w:val="bullet"/>
      <w:lvlText w:val=""/>
      <w:lvlJc w:val="left"/>
      <w:pPr>
        <w:tabs>
          <w:tab w:val="left" w:pos="2140"/>
        </w:tabs>
        <w:ind w:left="2140" w:hanging="420"/>
      </w:pPr>
      <w:rPr>
        <w:rFonts w:hint="default" w:ascii="Wingdings" w:hAnsi="Wingdings"/>
      </w:rPr>
    </w:lvl>
    <w:lvl w:ilvl="4" w:tentative="0">
      <w:start w:val="1"/>
      <w:numFmt w:val="bullet"/>
      <w:lvlText w:val=""/>
      <w:lvlJc w:val="left"/>
      <w:pPr>
        <w:tabs>
          <w:tab w:val="left" w:pos="2560"/>
        </w:tabs>
        <w:ind w:left="2560" w:hanging="420"/>
      </w:pPr>
      <w:rPr>
        <w:rFonts w:hint="default" w:ascii="Wingdings" w:hAnsi="Wingdings"/>
      </w:rPr>
    </w:lvl>
    <w:lvl w:ilvl="5" w:tentative="0">
      <w:start w:val="1"/>
      <w:numFmt w:val="bullet"/>
      <w:lvlText w:val=""/>
      <w:lvlJc w:val="left"/>
      <w:pPr>
        <w:tabs>
          <w:tab w:val="left" w:pos="2980"/>
        </w:tabs>
        <w:ind w:left="2980" w:hanging="420"/>
      </w:pPr>
      <w:rPr>
        <w:rFonts w:hint="default" w:ascii="Wingdings" w:hAnsi="Wingdings"/>
      </w:rPr>
    </w:lvl>
    <w:lvl w:ilvl="6" w:tentative="0">
      <w:start w:val="1"/>
      <w:numFmt w:val="bullet"/>
      <w:lvlText w:val=""/>
      <w:lvlJc w:val="left"/>
      <w:pPr>
        <w:tabs>
          <w:tab w:val="left" w:pos="3400"/>
        </w:tabs>
        <w:ind w:left="3400" w:hanging="420"/>
      </w:pPr>
      <w:rPr>
        <w:rFonts w:hint="default" w:ascii="Wingdings" w:hAnsi="Wingdings"/>
      </w:rPr>
    </w:lvl>
    <w:lvl w:ilvl="7" w:tentative="0">
      <w:start w:val="1"/>
      <w:numFmt w:val="bullet"/>
      <w:lvlText w:val=""/>
      <w:lvlJc w:val="left"/>
      <w:pPr>
        <w:tabs>
          <w:tab w:val="left" w:pos="3820"/>
        </w:tabs>
        <w:ind w:left="3820" w:hanging="420"/>
      </w:pPr>
      <w:rPr>
        <w:rFonts w:hint="default" w:ascii="Wingdings" w:hAnsi="Wingdings"/>
      </w:rPr>
    </w:lvl>
    <w:lvl w:ilvl="8" w:tentative="0">
      <w:start w:val="1"/>
      <w:numFmt w:val="bullet"/>
      <w:lvlText w:val=""/>
      <w:lvlJc w:val="left"/>
      <w:pPr>
        <w:tabs>
          <w:tab w:val="left" w:pos="4240"/>
        </w:tabs>
        <w:ind w:left="4240" w:hanging="420"/>
      </w:pPr>
      <w:rPr>
        <w:rFonts w:hint="default" w:ascii="Wingdings" w:hAnsi="Wingdings"/>
      </w:rPr>
    </w:lvl>
  </w:abstractNum>
  <w:abstractNum w:abstractNumId="179">
    <w:nsid w:val="7FEA1324"/>
    <w:multiLevelType w:val="singleLevel"/>
    <w:tmpl w:val="7FEA1324"/>
    <w:lvl w:ilvl="0" w:tentative="0">
      <w:start w:val="1"/>
      <w:numFmt w:val="decimal"/>
      <w:pStyle w:val="2274"/>
      <w:lvlText w:val="%1."/>
      <w:lvlJc w:val="left"/>
      <w:pPr>
        <w:tabs>
          <w:tab w:val="left" w:pos="360"/>
        </w:tabs>
        <w:ind w:left="360" w:hanging="360"/>
      </w:pPr>
    </w:lvl>
  </w:abstractNum>
  <w:num w:numId="1">
    <w:abstractNumId w:val="1"/>
  </w:num>
  <w:num w:numId="2">
    <w:abstractNumId w:val="136"/>
  </w:num>
  <w:num w:numId="3">
    <w:abstractNumId w:val="4"/>
  </w:num>
  <w:num w:numId="4">
    <w:abstractNumId w:val="5"/>
  </w:num>
  <w:num w:numId="5">
    <w:abstractNumId w:val="2"/>
  </w:num>
  <w:num w:numId="6">
    <w:abstractNumId w:val="0"/>
  </w:num>
  <w:num w:numId="7">
    <w:abstractNumId w:val="3"/>
  </w:num>
  <w:num w:numId="8">
    <w:abstractNumId w:val="90"/>
  </w:num>
  <w:num w:numId="9">
    <w:abstractNumId w:val="104"/>
  </w:num>
  <w:num w:numId="10">
    <w:abstractNumId w:val="176"/>
  </w:num>
  <w:num w:numId="11">
    <w:abstractNumId w:val="76"/>
  </w:num>
  <w:num w:numId="12">
    <w:abstractNumId w:val="37"/>
  </w:num>
  <w:num w:numId="13">
    <w:abstractNumId w:val="160"/>
  </w:num>
  <w:num w:numId="14">
    <w:abstractNumId w:val="125"/>
  </w:num>
  <w:num w:numId="15">
    <w:abstractNumId w:val="98"/>
  </w:num>
  <w:num w:numId="16">
    <w:abstractNumId w:val="138"/>
  </w:num>
  <w:num w:numId="17">
    <w:abstractNumId w:val="24"/>
  </w:num>
  <w:num w:numId="18">
    <w:abstractNumId w:val="31"/>
  </w:num>
  <w:num w:numId="19">
    <w:abstractNumId w:val="17"/>
  </w:num>
  <w:num w:numId="20">
    <w:abstractNumId w:val="78"/>
  </w:num>
  <w:num w:numId="21">
    <w:abstractNumId w:val="162"/>
  </w:num>
  <w:num w:numId="22">
    <w:abstractNumId w:val="22"/>
  </w:num>
  <w:num w:numId="23">
    <w:abstractNumId w:val="91"/>
  </w:num>
  <w:num w:numId="24">
    <w:abstractNumId w:val="21"/>
  </w:num>
  <w:num w:numId="25">
    <w:abstractNumId w:val="114"/>
  </w:num>
  <w:num w:numId="26">
    <w:abstractNumId w:val="157"/>
  </w:num>
  <w:num w:numId="27">
    <w:abstractNumId w:val="120"/>
  </w:num>
  <w:num w:numId="28">
    <w:abstractNumId w:val="115"/>
  </w:num>
  <w:num w:numId="29">
    <w:abstractNumId w:val="32"/>
  </w:num>
  <w:num w:numId="30">
    <w:abstractNumId w:val="117"/>
  </w:num>
  <w:num w:numId="31">
    <w:abstractNumId w:val="59"/>
  </w:num>
  <w:num w:numId="32">
    <w:abstractNumId w:val="43"/>
  </w:num>
  <w:num w:numId="33">
    <w:abstractNumId w:val="166"/>
  </w:num>
  <w:num w:numId="34">
    <w:abstractNumId w:val="79"/>
  </w:num>
  <w:num w:numId="35">
    <w:abstractNumId w:val="172"/>
  </w:num>
  <w:num w:numId="36">
    <w:abstractNumId w:val="97"/>
  </w:num>
  <w:num w:numId="37">
    <w:abstractNumId w:val="64"/>
  </w:num>
  <w:num w:numId="38">
    <w:abstractNumId w:val="108"/>
  </w:num>
  <w:num w:numId="39">
    <w:abstractNumId w:val="15"/>
  </w:num>
  <w:num w:numId="40">
    <w:abstractNumId w:val="127"/>
  </w:num>
  <w:num w:numId="41">
    <w:abstractNumId w:val="12"/>
  </w:num>
  <w:num w:numId="42">
    <w:abstractNumId w:val="8"/>
  </w:num>
  <w:num w:numId="43">
    <w:abstractNumId w:val="11"/>
  </w:num>
  <w:num w:numId="44">
    <w:abstractNumId w:val="6"/>
  </w:num>
  <w:num w:numId="45">
    <w:abstractNumId w:val="10"/>
  </w:num>
  <w:num w:numId="46">
    <w:abstractNumId w:val="9"/>
  </w:num>
  <w:num w:numId="47">
    <w:abstractNumId w:val="52"/>
  </w:num>
  <w:num w:numId="48">
    <w:abstractNumId w:val="152"/>
  </w:num>
  <w:num w:numId="49">
    <w:abstractNumId w:val="30"/>
  </w:num>
  <w:num w:numId="50">
    <w:abstractNumId w:val="103"/>
  </w:num>
  <w:num w:numId="51">
    <w:abstractNumId w:val="7"/>
  </w:num>
  <w:num w:numId="52">
    <w:abstractNumId w:val="154"/>
  </w:num>
  <w:num w:numId="53">
    <w:abstractNumId w:val="20"/>
  </w:num>
  <w:num w:numId="54">
    <w:abstractNumId w:val="111"/>
  </w:num>
  <w:num w:numId="55">
    <w:abstractNumId w:val="55"/>
  </w:num>
  <w:num w:numId="56">
    <w:abstractNumId w:val="51"/>
  </w:num>
  <w:num w:numId="57">
    <w:abstractNumId w:val="137"/>
  </w:num>
  <w:num w:numId="58">
    <w:abstractNumId w:val="132"/>
  </w:num>
  <w:num w:numId="59">
    <w:abstractNumId w:val="153"/>
  </w:num>
  <w:num w:numId="60">
    <w:abstractNumId w:val="68"/>
  </w:num>
  <w:num w:numId="61">
    <w:abstractNumId w:val="25"/>
  </w:num>
  <w:num w:numId="62">
    <w:abstractNumId w:val="135"/>
  </w:num>
  <w:num w:numId="63">
    <w:abstractNumId w:val="158"/>
  </w:num>
  <w:num w:numId="64">
    <w:abstractNumId w:val="118"/>
  </w:num>
  <w:num w:numId="65">
    <w:abstractNumId w:val="95"/>
  </w:num>
  <w:num w:numId="66">
    <w:abstractNumId w:val="61"/>
  </w:num>
  <w:num w:numId="67">
    <w:abstractNumId w:val="60"/>
  </w:num>
  <w:num w:numId="68">
    <w:abstractNumId w:val="124"/>
  </w:num>
  <w:num w:numId="69">
    <w:abstractNumId w:val="29"/>
  </w:num>
  <w:num w:numId="70">
    <w:abstractNumId w:val="18"/>
  </w:num>
  <w:num w:numId="71">
    <w:abstractNumId w:val="123"/>
  </w:num>
  <w:num w:numId="72">
    <w:abstractNumId w:val="27"/>
  </w:num>
  <w:num w:numId="73">
    <w:abstractNumId w:val="96"/>
  </w:num>
  <w:num w:numId="74">
    <w:abstractNumId w:val="70"/>
  </w:num>
  <w:num w:numId="75">
    <w:abstractNumId w:val="74"/>
  </w:num>
  <w:num w:numId="76">
    <w:abstractNumId w:val="155"/>
  </w:num>
  <w:num w:numId="77">
    <w:abstractNumId w:val="50"/>
  </w:num>
  <w:num w:numId="78">
    <w:abstractNumId w:val="63"/>
  </w:num>
  <w:num w:numId="79">
    <w:abstractNumId w:val="56"/>
  </w:num>
  <w:num w:numId="80">
    <w:abstractNumId w:val="47"/>
  </w:num>
  <w:num w:numId="81">
    <w:abstractNumId w:val="82"/>
  </w:num>
  <w:num w:numId="82">
    <w:abstractNumId w:val="150"/>
  </w:num>
  <w:num w:numId="83">
    <w:abstractNumId w:val="112"/>
  </w:num>
  <w:num w:numId="84">
    <w:abstractNumId w:val="170"/>
  </w:num>
  <w:num w:numId="85">
    <w:abstractNumId w:val="102"/>
  </w:num>
  <w:num w:numId="86">
    <w:abstractNumId w:val="38"/>
  </w:num>
  <w:num w:numId="87">
    <w:abstractNumId w:val="48"/>
  </w:num>
  <w:num w:numId="88">
    <w:abstractNumId w:val="87"/>
  </w:num>
  <w:num w:numId="89">
    <w:abstractNumId w:val="23"/>
  </w:num>
  <w:num w:numId="90">
    <w:abstractNumId w:val="175"/>
  </w:num>
  <w:num w:numId="91">
    <w:abstractNumId w:val="33"/>
  </w:num>
  <w:num w:numId="92">
    <w:abstractNumId w:val="131"/>
  </w:num>
  <w:num w:numId="93">
    <w:abstractNumId w:val="54"/>
  </w:num>
  <w:num w:numId="94">
    <w:abstractNumId w:val="42"/>
  </w:num>
  <w:num w:numId="95">
    <w:abstractNumId w:val="14"/>
  </w:num>
  <w:num w:numId="96">
    <w:abstractNumId w:val="167"/>
  </w:num>
  <w:num w:numId="97">
    <w:abstractNumId w:val="161"/>
  </w:num>
  <w:num w:numId="98">
    <w:abstractNumId w:val="168"/>
  </w:num>
  <w:num w:numId="99">
    <w:abstractNumId w:val="45"/>
  </w:num>
  <w:num w:numId="100">
    <w:abstractNumId w:val="171"/>
  </w:num>
  <w:num w:numId="101">
    <w:abstractNumId w:val="122"/>
  </w:num>
  <w:num w:numId="102">
    <w:abstractNumId w:val="121"/>
  </w:num>
  <w:num w:numId="103">
    <w:abstractNumId w:val="35"/>
  </w:num>
  <w:num w:numId="104">
    <w:abstractNumId w:val="178"/>
  </w:num>
  <w:num w:numId="105">
    <w:abstractNumId w:val="39"/>
  </w:num>
  <w:num w:numId="106">
    <w:abstractNumId w:val="105"/>
  </w:num>
  <w:num w:numId="107">
    <w:abstractNumId w:val="173"/>
  </w:num>
  <w:num w:numId="108">
    <w:abstractNumId w:val="133"/>
  </w:num>
  <w:num w:numId="109">
    <w:abstractNumId w:val="100"/>
  </w:num>
  <w:num w:numId="110">
    <w:abstractNumId w:val="62"/>
  </w:num>
  <w:num w:numId="111">
    <w:abstractNumId w:val="174"/>
  </w:num>
  <w:num w:numId="112">
    <w:abstractNumId w:val="75"/>
  </w:num>
  <w:num w:numId="113">
    <w:abstractNumId w:val="149"/>
  </w:num>
  <w:num w:numId="114">
    <w:abstractNumId w:val="101"/>
  </w:num>
  <w:num w:numId="115">
    <w:abstractNumId w:val="85"/>
  </w:num>
  <w:num w:numId="116">
    <w:abstractNumId w:val="57"/>
  </w:num>
  <w:num w:numId="117">
    <w:abstractNumId w:val="13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8">
    <w:abstractNumId w:val="13"/>
  </w:num>
  <w:num w:numId="119">
    <w:abstractNumId w:val="99"/>
  </w:num>
  <w:num w:numId="120">
    <w:abstractNumId w:val="116"/>
  </w:num>
  <w:num w:numId="121">
    <w:abstractNumId w:val="134"/>
  </w:num>
  <w:num w:numId="122">
    <w:abstractNumId w:val="179"/>
  </w:num>
  <w:num w:numId="123">
    <w:abstractNumId w:val="67"/>
  </w:num>
  <w:num w:numId="124">
    <w:abstractNumId w:val="81"/>
  </w:num>
  <w:num w:numId="125">
    <w:abstractNumId w:val="34"/>
  </w:num>
  <w:num w:numId="126">
    <w:abstractNumId w:val="14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3"/>
  </w:num>
  <w:num w:numId="128">
    <w:abstractNumId w:val="65"/>
  </w:num>
  <w:num w:numId="129">
    <w:abstractNumId w:val="151"/>
  </w:num>
  <w:num w:numId="130">
    <w:abstractNumId w:val="14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4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5">
    <w:abstractNumId w:val="46"/>
  </w:num>
  <w:num w:numId="136">
    <w:abstractNumId w:val="14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7">
    <w:abstractNumId w:val="69"/>
  </w:num>
  <w:num w:numId="138">
    <w:abstractNumId w:val="159"/>
  </w:num>
  <w:num w:numId="139">
    <w:abstractNumId w:val="92"/>
  </w:num>
  <w:num w:numId="140">
    <w:abstractNumId w:val="88"/>
  </w:num>
  <w:num w:numId="141">
    <w:abstractNumId w:val="129"/>
  </w:num>
  <w:num w:numId="142">
    <w:abstractNumId w:val="177"/>
  </w:num>
  <w:num w:numId="143">
    <w:abstractNumId w:val="80"/>
  </w:num>
  <w:num w:numId="144">
    <w:abstractNumId w:val="94"/>
  </w:num>
  <w:num w:numId="14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72"/>
  </w:num>
  <w:num w:numId="147">
    <w:abstractNumId w:val="28"/>
  </w:num>
  <w:num w:numId="148">
    <w:abstractNumId w:val="16"/>
  </w:num>
  <w:num w:numId="149">
    <w:abstractNumId w:val="86"/>
  </w:num>
  <w:num w:numId="150">
    <w:abstractNumId w:val="53"/>
  </w:num>
  <w:num w:numId="151">
    <w:abstractNumId w:val="26"/>
  </w:num>
  <w:num w:numId="152">
    <w:abstractNumId w:val="130"/>
  </w:num>
  <w:num w:numId="15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84"/>
  </w:num>
  <w:num w:numId="155">
    <w:abstractNumId w:val="113"/>
  </w:num>
  <w:num w:numId="156">
    <w:abstractNumId w:val="163"/>
  </w:num>
  <w:num w:numId="157">
    <w:abstractNumId w:val="169"/>
  </w:num>
  <w:num w:numId="158">
    <w:abstractNumId w:val="71"/>
  </w:num>
  <w:num w:numId="159">
    <w:abstractNumId w:val="119"/>
  </w:num>
  <w:num w:numId="160">
    <w:abstractNumId w:val="89"/>
  </w:num>
  <w:num w:numId="161">
    <w:abstractNumId w:val="93"/>
  </w:num>
  <w:num w:numId="162">
    <w:abstractNumId w:val="77"/>
  </w:num>
  <w:num w:numId="163">
    <w:abstractNumId w:val="73"/>
  </w:num>
  <w:num w:numId="164">
    <w:abstractNumId w:val="110"/>
  </w:num>
  <w:num w:numId="165">
    <w:abstractNumId w:val="164"/>
  </w:num>
  <w:num w:numId="166">
    <w:abstractNumId w:val="66"/>
  </w:num>
  <w:num w:numId="167">
    <w:abstractNumId w:val="106"/>
  </w:num>
  <w:num w:numId="168">
    <w:abstractNumId w:val="126"/>
  </w:num>
  <w:num w:numId="169">
    <w:abstractNumId w:val="58"/>
  </w:num>
  <w:num w:numId="170">
    <w:abstractNumId w:val="109"/>
  </w:num>
  <w:num w:numId="171">
    <w:abstractNumId w:val="165"/>
  </w:num>
  <w:num w:numId="172">
    <w:abstractNumId w:val="40"/>
  </w:num>
  <w:num w:numId="173">
    <w:abstractNumId w:val="128"/>
  </w:num>
  <w:num w:numId="174">
    <w:abstractNumId w:val="19"/>
  </w:num>
  <w:num w:numId="175">
    <w:abstractNumId w:val="41"/>
  </w:num>
  <w:num w:numId="176">
    <w:abstractNumId w:val="156"/>
  </w:num>
  <w:num w:numId="177">
    <w:abstractNumId w:val="49"/>
  </w:num>
  <w:num w:numId="178">
    <w:abstractNumId w:val="36"/>
  </w:num>
  <w:num w:numId="179">
    <w:abstractNumId w:val="107"/>
  </w:num>
  <w:num w:numId="18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hideSpellingErrors/>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527925"/>
    <w:rsid w:val="00824339"/>
    <w:rsid w:val="01256ED3"/>
    <w:rsid w:val="04C87881"/>
    <w:rsid w:val="08514A4D"/>
    <w:rsid w:val="18872696"/>
    <w:rsid w:val="18E528DE"/>
    <w:rsid w:val="1DE57CB9"/>
    <w:rsid w:val="1E447E52"/>
    <w:rsid w:val="1ECC665C"/>
    <w:rsid w:val="235333B2"/>
    <w:rsid w:val="2764061B"/>
    <w:rsid w:val="28701530"/>
    <w:rsid w:val="2A50143B"/>
    <w:rsid w:val="2F3D40D2"/>
    <w:rsid w:val="31015D54"/>
    <w:rsid w:val="396002D7"/>
    <w:rsid w:val="39E127E1"/>
    <w:rsid w:val="39F1576A"/>
    <w:rsid w:val="3A1750F0"/>
    <w:rsid w:val="3D655CF2"/>
    <w:rsid w:val="3FAD5FF8"/>
    <w:rsid w:val="48ED7E10"/>
    <w:rsid w:val="496147FC"/>
    <w:rsid w:val="4B886820"/>
    <w:rsid w:val="4D763A5F"/>
    <w:rsid w:val="53047273"/>
    <w:rsid w:val="53262A4A"/>
    <w:rsid w:val="545D5F8A"/>
    <w:rsid w:val="5690286C"/>
    <w:rsid w:val="593729B0"/>
    <w:rsid w:val="5B6901D2"/>
    <w:rsid w:val="5D2A5DC4"/>
    <w:rsid w:val="5E6006EF"/>
    <w:rsid w:val="5FAA4657"/>
    <w:rsid w:val="657D4B27"/>
    <w:rsid w:val="688528FB"/>
    <w:rsid w:val="6CD72F78"/>
    <w:rsid w:val="6FB73CF5"/>
    <w:rsid w:val="718D136F"/>
    <w:rsid w:val="71B132B0"/>
    <w:rsid w:val="7253027D"/>
    <w:rsid w:val="72CC33C6"/>
    <w:rsid w:val="7CCC4F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99"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99" w:semiHidden="0" w:name="Plain Text"/>
    <w:lsdException w:qFormat="1" w:unhideWhenUsed="0" w:uiPriority="0" w:semiHidden="0" w:name="E-mail Signature"/>
    <w:lsdException w:qFormat="1" w:uiPriority="99" w:semiHidden="0" w:name="Normal (Web)"/>
    <w:lsdException w:qFormat="1" w:uiPriority="0" w:semiHidden="0" w:name="HTML Acronym"/>
    <w:lsdException w:qFormat="1"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semiHidden="0" w:name="Normal Table"/>
    <w:lsdException w:qFormat="1" w:uiPriority="0" w:semiHidden="0" w:name="annotation subject"/>
    <w:lsdException w:uiPriority="0" w:name="Table Simple 1"/>
    <w:lsdException w:uiPriority="99" w:name="Table Simple 2"/>
    <w:lsdException w:uiPriority="0" w:name="Table Simple 3"/>
    <w:lsdException w:uiPriority="0" w:name="Table Classic 1"/>
    <w:lsdException w:uiPriority="99" w:name="Table Classic 2"/>
    <w:lsdException w:uiPriority="0" w:name="Table Classic 3"/>
    <w:lsdException w:uiPriority="99" w:name="Table Classic 4"/>
    <w:lsdException w:uiPriority="0" w:name="Table Colorful 1"/>
    <w:lsdException w:qFormat="1" w:uiPriority="0" w:name="Table Colorful 2"/>
    <w:lsdException w:uiPriority="0" w:name="Table Colorful 3"/>
    <w:lsdException w:uiPriority="99" w:name="Table Columns 1"/>
    <w:lsdException w:uiPriority="99" w:name="Table Columns 2"/>
    <w:lsdException w:uiPriority="0" w:name="Table Columns 3"/>
    <w:lsdException w:uiPriority="99" w:name="Table Columns 4"/>
    <w:lsdException w:uiPriority="99" w:name="Table Columns 5"/>
    <w:lsdException w:uiPriority="0" w:name="Table Grid 1"/>
    <w:lsdException w:uiPriority="99" w:name="Table Grid 2"/>
    <w:lsdException w:uiPriority="0" w:name="Table Grid 3"/>
    <w:lsdException w:uiPriority="0" w:name="Table Grid 4"/>
    <w:lsdException w:uiPriority="0" w:name="Table Grid 5"/>
    <w:lsdException w:uiPriority="99" w:name="Table Grid 6"/>
    <w:lsdException w:uiPriority="0" w:name="Table Grid 7"/>
    <w:lsdException w:uiPriority="0" w:name="Table Grid 8"/>
    <w:lsdException w:uiPriority="99" w:name="Table List 1"/>
    <w:lsdException w:uiPriority="99" w:name="Table List 2"/>
    <w:lsdException w:uiPriority="0" w:name="Table List 3"/>
    <w:lsdException w:uiPriority="99" w:name="Table List 4"/>
    <w:lsdException w:qFormat="1" w:uiPriority="0"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0" w:name="Table Contemporary"/>
    <w:lsdException w:uiPriority="0" w:name="Table Elegant"/>
    <w:lsdException w:qFormat="1" w:uiPriority="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08"/>
    <w:qFormat/>
    <w:uiPriority w:val="0"/>
    <w:pPr>
      <w:keepNext/>
      <w:outlineLvl w:val="0"/>
    </w:pPr>
    <w:rPr>
      <w:rFonts w:ascii="宋体"/>
      <w:sz w:val="28"/>
    </w:rPr>
  </w:style>
  <w:style w:type="paragraph" w:styleId="4">
    <w:name w:val="heading 2"/>
    <w:basedOn w:val="1"/>
    <w:next w:val="1"/>
    <w:link w:val="110"/>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109"/>
    <w:qFormat/>
    <w:uiPriority w:val="0"/>
    <w:pPr>
      <w:keepNext/>
      <w:keepLines/>
      <w:spacing w:before="260" w:after="260" w:line="413" w:lineRule="auto"/>
      <w:outlineLvl w:val="2"/>
    </w:pPr>
    <w:rPr>
      <w:b/>
      <w:bCs/>
      <w:sz w:val="32"/>
      <w:szCs w:val="32"/>
    </w:rPr>
  </w:style>
  <w:style w:type="paragraph" w:styleId="6">
    <w:name w:val="heading 4"/>
    <w:basedOn w:val="1"/>
    <w:next w:val="7"/>
    <w:link w:val="114"/>
    <w:unhideWhenUsed/>
    <w:qFormat/>
    <w:uiPriority w:val="0"/>
    <w:pPr>
      <w:keepNext/>
      <w:keepLines/>
      <w:spacing w:before="280" w:after="290" w:line="376" w:lineRule="auto"/>
      <w:outlineLvl w:val="3"/>
    </w:pPr>
    <w:rPr>
      <w:rFonts w:ascii="宋体" w:hAnsi="宋体" w:cs="宋体"/>
      <w:b/>
      <w:bCs/>
      <w:kern w:val="0"/>
      <w:sz w:val="28"/>
      <w:szCs w:val="28"/>
    </w:rPr>
  </w:style>
  <w:style w:type="paragraph" w:styleId="9">
    <w:name w:val="heading 5"/>
    <w:basedOn w:val="1"/>
    <w:next w:val="7"/>
    <w:link w:val="115"/>
    <w:unhideWhenUsed/>
    <w:qFormat/>
    <w:uiPriority w:val="0"/>
    <w:pPr>
      <w:keepNext/>
      <w:keepLines/>
      <w:spacing w:before="280" w:after="290" w:line="376" w:lineRule="auto"/>
      <w:outlineLvl w:val="4"/>
    </w:pPr>
    <w:rPr>
      <w:rFonts w:ascii="宋体" w:hAnsi="宋体" w:cs="宋体"/>
      <w:b/>
      <w:bCs/>
      <w:kern w:val="0"/>
      <w:sz w:val="28"/>
      <w:szCs w:val="28"/>
    </w:rPr>
  </w:style>
  <w:style w:type="paragraph" w:styleId="10">
    <w:name w:val="heading 6"/>
    <w:basedOn w:val="1"/>
    <w:next w:val="7"/>
    <w:link w:val="116"/>
    <w:unhideWhenUsed/>
    <w:qFormat/>
    <w:uiPriority w:val="0"/>
    <w:pPr>
      <w:keepNext/>
      <w:keepLines/>
      <w:spacing w:before="240" w:after="64" w:line="320" w:lineRule="auto"/>
      <w:outlineLvl w:val="5"/>
    </w:pPr>
    <w:rPr>
      <w:rFonts w:ascii="宋体" w:hAnsi="宋体" w:cs="宋体"/>
      <w:b/>
      <w:bCs/>
      <w:kern w:val="0"/>
      <w:sz w:val="24"/>
      <w:szCs w:val="24"/>
    </w:rPr>
  </w:style>
  <w:style w:type="paragraph" w:styleId="11">
    <w:name w:val="heading 7"/>
    <w:basedOn w:val="1"/>
    <w:next w:val="7"/>
    <w:link w:val="117"/>
    <w:unhideWhenUsed/>
    <w:qFormat/>
    <w:uiPriority w:val="0"/>
    <w:pPr>
      <w:keepNext/>
      <w:keepLines/>
      <w:spacing w:before="240" w:after="64" w:line="320" w:lineRule="auto"/>
      <w:outlineLvl w:val="6"/>
    </w:pPr>
    <w:rPr>
      <w:rFonts w:ascii="宋体" w:hAnsi="宋体" w:cs="宋体"/>
      <w:b/>
      <w:bCs/>
      <w:kern w:val="0"/>
      <w:sz w:val="24"/>
      <w:szCs w:val="24"/>
    </w:rPr>
  </w:style>
  <w:style w:type="paragraph" w:styleId="12">
    <w:name w:val="heading 8"/>
    <w:basedOn w:val="1"/>
    <w:next w:val="1"/>
    <w:link w:val="118"/>
    <w:qFormat/>
    <w:uiPriority w:val="0"/>
    <w:pPr>
      <w:keepNext/>
      <w:keepLines/>
      <w:adjustRightInd w:val="0"/>
      <w:spacing w:before="280" w:after="290" w:line="376" w:lineRule="atLeast"/>
      <w:ind w:right="240"/>
      <w:textAlignment w:val="baseline"/>
      <w:outlineLvl w:val="7"/>
    </w:pPr>
    <w:rPr>
      <w:rFonts w:ascii="宋体" w:hAnsi="宋体" w:cs="宋体"/>
      <w:kern w:val="0"/>
      <w:sz w:val="24"/>
      <w:szCs w:val="24"/>
    </w:rPr>
  </w:style>
  <w:style w:type="paragraph" w:styleId="13">
    <w:name w:val="heading 9"/>
    <w:basedOn w:val="1"/>
    <w:next w:val="1"/>
    <w:link w:val="119"/>
    <w:qFormat/>
    <w:uiPriority w:val="0"/>
    <w:pPr>
      <w:keepNext/>
      <w:keepLines/>
      <w:widowControl/>
      <w:spacing w:before="240" w:after="64" w:line="320" w:lineRule="auto"/>
      <w:jc w:val="left"/>
      <w:outlineLvl w:val="8"/>
    </w:pPr>
    <w:rPr>
      <w:rFonts w:ascii="宋体" w:hAnsi="宋体" w:cs="宋体"/>
      <w:kern w:val="0"/>
      <w:sz w:val="24"/>
      <w:szCs w:val="24"/>
    </w:rPr>
  </w:style>
  <w:style w:type="character" w:default="1" w:styleId="90">
    <w:name w:val="Default Paragraph Font"/>
    <w:unhideWhenUsed/>
    <w:qFormat/>
    <w:uiPriority w:val="1"/>
  </w:style>
  <w:style w:type="table" w:default="1" w:styleId="88">
    <w:name w:val="Normal Table"/>
    <w:unhideWhenUsed/>
    <w:qFormat/>
    <w:uiPriority w:val="99"/>
    <w:tblPr>
      <w:tblCellMar>
        <w:top w:w="0" w:type="dxa"/>
        <w:left w:w="108" w:type="dxa"/>
        <w:bottom w:w="0" w:type="dxa"/>
        <w:right w:w="108" w:type="dxa"/>
      </w:tblCellMar>
    </w:tblPr>
  </w:style>
  <w:style w:type="paragraph" w:styleId="2">
    <w:name w:val="macro"/>
    <w:link w:val="159"/>
    <w:qFormat/>
    <w:uiPriority w:val="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Vrinda" w:eastAsia="宋体" w:cs="Vrinda"/>
      <w:kern w:val="2"/>
      <w:sz w:val="24"/>
      <w:szCs w:val="24"/>
      <w:lang w:val="en-US" w:eastAsia="zh-CN" w:bidi="ar-SA"/>
    </w:rPr>
  </w:style>
  <w:style w:type="paragraph" w:styleId="7">
    <w:name w:val="Body Text First Indent 2"/>
    <w:basedOn w:val="8"/>
    <w:link w:val="113"/>
    <w:qFormat/>
    <w:uiPriority w:val="99"/>
    <w:pPr>
      <w:autoSpaceDE/>
      <w:autoSpaceDN/>
      <w:adjustRightInd/>
      <w:spacing w:after="120" w:line="240" w:lineRule="auto"/>
      <w:ind w:left="420" w:leftChars="200" w:firstLine="420" w:firstLineChars="200"/>
      <w:jc w:val="both"/>
    </w:pPr>
    <w:rPr>
      <w:rFonts w:ascii="Times New Roman" w:hAnsi="Times New Roman"/>
      <w:kern w:val="2"/>
      <w:sz w:val="21"/>
    </w:rPr>
  </w:style>
  <w:style w:type="paragraph" w:styleId="8">
    <w:name w:val="Body Text Indent"/>
    <w:basedOn w:val="1"/>
    <w:link w:val="112"/>
    <w:qFormat/>
    <w:uiPriority w:val="0"/>
    <w:pPr>
      <w:autoSpaceDE w:val="0"/>
      <w:autoSpaceDN w:val="0"/>
      <w:adjustRightInd w:val="0"/>
      <w:spacing w:line="360" w:lineRule="auto"/>
      <w:ind w:firstLine="480"/>
      <w:jc w:val="left"/>
    </w:pPr>
    <w:rPr>
      <w:rFonts w:ascii="宋体" w:hAnsi="宋体"/>
      <w:kern w:val="0"/>
      <w:sz w:val="24"/>
    </w:rPr>
  </w:style>
  <w:style w:type="paragraph" w:styleId="14">
    <w:name w:val="List 3"/>
    <w:basedOn w:val="1"/>
    <w:qFormat/>
    <w:uiPriority w:val="0"/>
    <w:pPr>
      <w:ind w:left="100" w:leftChars="400" w:hanging="200" w:hangingChars="200"/>
    </w:pPr>
  </w:style>
  <w:style w:type="paragraph" w:styleId="15">
    <w:name w:val="toc 7"/>
    <w:basedOn w:val="1"/>
    <w:next w:val="1"/>
    <w:qFormat/>
    <w:uiPriority w:val="39"/>
    <w:pPr>
      <w:ind w:left="2520" w:leftChars="1200"/>
    </w:pPr>
    <w:rPr>
      <w:szCs w:val="24"/>
    </w:rPr>
  </w:style>
  <w:style w:type="paragraph" w:styleId="16">
    <w:name w:val="List Number 2"/>
    <w:basedOn w:val="1"/>
    <w:link w:val="160"/>
    <w:qFormat/>
    <w:uiPriority w:val="0"/>
    <w:pPr>
      <w:widowControl/>
      <w:numPr>
        <w:ilvl w:val="0"/>
        <w:numId w:val="1"/>
      </w:numPr>
      <w:jc w:val="left"/>
    </w:pPr>
    <w:rPr>
      <w:rFonts w:ascii="宋体" w:hAnsi="宋体" w:cs="宋体"/>
      <w:kern w:val="0"/>
      <w:sz w:val="24"/>
    </w:rPr>
  </w:style>
  <w:style w:type="paragraph" w:styleId="17">
    <w:name w:val="table of authorities"/>
    <w:basedOn w:val="1"/>
    <w:next w:val="1"/>
    <w:qFormat/>
    <w:uiPriority w:val="0"/>
    <w:pPr>
      <w:widowControl/>
      <w:ind w:left="420" w:leftChars="200"/>
      <w:jc w:val="left"/>
    </w:pPr>
    <w:rPr>
      <w:rFonts w:ascii="Vrinda" w:hAnsi="Vrinda" w:cs="Vrinda"/>
      <w:kern w:val="0"/>
      <w:sz w:val="24"/>
      <w:szCs w:val="24"/>
    </w:rPr>
  </w:style>
  <w:style w:type="paragraph" w:styleId="18">
    <w:name w:val="Note Heading"/>
    <w:basedOn w:val="1"/>
    <w:next w:val="1"/>
    <w:link w:val="161"/>
    <w:qFormat/>
    <w:uiPriority w:val="0"/>
    <w:pPr>
      <w:widowControl/>
      <w:spacing w:line="300" w:lineRule="auto"/>
      <w:jc w:val="center"/>
    </w:pPr>
    <w:rPr>
      <w:rFonts w:ascii="Vrinda" w:hAnsi="Vrinda" w:cs="Vrinda"/>
      <w:kern w:val="0"/>
      <w:sz w:val="24"/>
      <w:szCs w:val="24"/>
    </w:rPr>
  </w:style>
  <w:style w:type="paragraph" w:styleId="19">
    <w:name w:val="List Bullet 4"/>
    <w:basedOn w:val="1"/>
    <w:link w:val="162"/>
    <w:qFormat/>
    <w:uiPriority w:val="0"/>
    <w:pPr>
      <w:widowControl/>
      <w:numPr>
        <w:ilvl w:val="0"/>
        <w:numId w:val="2"/>
      </w:numPr>
      <w:spacing w:before="240" w:after="120" w:line="360" w:lineRule="auto"/>
      <w:jc w:val="left"/>
    </w:pPr>
    <w:rPr>
      <w:rFonts w:ascii="Arial" w:hAnsi="Arial" w:cs="宋体"/>
      <w:kern w:val="0"/>
      <w:sz w:val="24"/>
      <w:szCs w:val="24"/>
    </w:rPr>
  </w:style>
  <w:style w:type="paragraph" w:styleId="20">
    <w:name w:val="index 8"/>
    <w:basedOn w:val="1"/>
    <w:next w:val="1"/>
    <w:qFormat/>
    <w:uiPriority w:val="0"/>
    <w:pPr>
      <w:widowControl/>
      <w:ind w:left="1680" w:hanging="210"/>
      <w:jc w:val="left"/>
    </w:pPr>
    <w:rPr>
      <w:rFonts w:ascii="Calibri" w:hAnsi="Calibri" w:cs="宋体"/>
      <w:kern w:val="0"/>
      <w:sz w:val="20"/>
    </w:rPr>
  </w:style>
  <w:style w:type="paragraph" w:styleId="21">
    <w:name w:val="E-mail Signature"/>
    <w:basedOn w:val="1"/>
    <w:link w:val="163"/>
    <w:qFormat/>
    <w:uiPriority w:val="0"/>
    <w:pPr>
      <w:widowControl/>
      <w:jc w:val="left"/>
    </w:pPr>
    <w:rPr>
      <w:rFonts w:ascii="Vrinda" w:hAnsi="Vrinda" w:cs="Vrinda"/>
      <w:kern w:val="0"/>
      <w:sz w:val="24"/>
      <w:szCs w:val="24"/>
    </w:rPr>
  </w:style>
  <w:style w:type="paragraph" w:styleId="22">
    <w:name w:val="List Number"/>
    <w:basedOn w:val="1"/>
    <w:link w:val="164"/>
    <w:qFormat/>
    <w:uiPriority w:val="0"/>
    <w:pPr>
      <w:widowControl/>
      <w:numPr>
        <w:ilvl w:val="0"/>
        <w:numId w:val="3"/>
      </w:numPr>
      <w:spacing w:line="360" w:lineRule="auto"/>
      <w:contextualSpacing/>
      <w:jc w:val="left"/>
    </w:pPr>
    <w:rPr>
      <w:rFonts w:ascii="Calibri" w:hAnsi="Calibri" w:cs="宋体"/>
      <w:kern w:val="0"/>
      <w:sz w:val="24"/>
      <w:szCs w:val="22"/>
    </w:rPr>
  </w:style>
  <w:style w:type="paragraph" w:styleId="23">
    <w:name w:val="Normal Indent"/>
    <w:basedOn w:val="1"/>
    <w:link w:val="165"/>
    <w:qFormat/>
    <w:uiPriority w:val="0"/>
    <w:pPr>
      <w:widowControl/>
      <w:ind w:firstLine="420" w:firstLineChars="200"/>
      <w:jc w:val="left"/>
    </w:pPr>
    <w:rPr>
      <w:rFonts w:ascii="宋体" w:hAnsi="宋体" w:cs="宋体"/>
      <w:kern w:val="0"/>
      <w:sz w:val="24"/>
      <w:szCs w:val="24"/>
    </w:rPr>
  </w:style>
  <w:style w:type="paragraph" w:styleId="24">
    <w:name w:val="caption"/>
    <w:basedOn w:val="1"/>
    <w:next w:val="1"/>
    <w:link w:val="120"/>
    <w:qFormat/>
    <w:uiPriority w:val="0"/>
    <w:rPr>
      <w:rFonts w:ascii="Arial" w:hAnsi="Arial" w:eastAsia="黑体" w:cs="Arial"/>
      <w:sz w:val="20"/>
    </w:rPr>
  </w:style>
  <w:style w:type="paragraph" w:styleId="25">
    <w:name w:val="index 5"/>
    <w:basedOn w:val="1"/>
    <w:next w:val="1"/>
    <w:qFormat/>
    <w:uiPriority w:val="0"/>
    <w:pPr>
      <w:widowControl/>
      <w:ind w:left="800" w:leftChars="800" w:firstLine="200" w:firstLineChars="200"/>
      <w:jc w:val="left"/>
    </w:pPr>
    <w:rPr>
      <w:rFonts w:ascii="宋体" w:hAnsi="宋体" w:cs="宋体"/>
      <w:kern w:val="0"/>
      <w:sz w:val="20"/>
    </w:rPr>
  </w:style>
  <w:style w:type="paragraph" w:styleId="26">
    <w:name w:val="List Bullet"/>
    <w:basedOn w:val="1"/>
    <w:link w:val="166"/>
    <w:qFormat/>
    <w:uiPriority w:val="0"/>
    <w:pPr>
      <w:widowControl/>
      <w:numPr>
        <w:ilvl w:val="0"/>
        <w:numId w:val="4"/>
      </w:numPr>
      <w:contextualSpacing/>
      <w:jc w:val="left"/>
    </w:pPr>
    <w:rPr>
      <w:rFonts w:ascii="宋体" w:hAnsi="宋体" w:cs="宋体"/>
      <w:kern w:val="0"/>
      <w:sz w:val="24"/>
      <w:szCs w:val="24"/>
    </w:rPr>
  </w:style>
  <w:style w:type="paragraph" w:styleId="27">
    <w:name w:val="envelope address"/>
    <w:basedOn w:val="1"/>
    <w:qFormat/>
    <w:uiPriority w:val="0"/>
    <w:pPr>
      <w:widowControl/>
      <w:spacing w:line="360" w:lineRule="auto"/>
      <w:ind w:left="2880"/>
      <w:jc w:val="left"/>
    </w:pPr>
    <w:rPr>
      <w:rFonts w:ascii="Arial" w:hAnsi="Arial" w:cs="Arial"/>
      <w:kern w:val="0"/>
      <w:sz w:val="24"/>
      <w:szCs w:val="24"/>
    </w:rPr>
  </w:style>
  <w:style w:type="paragraph" w:styleId="28">
    <w:name w:val="Document Map"/>
    <w:basedOn w:val="1"/>
    <w:link w:val="121"/>
    <w:unhideWhenUsed/>
    <w:qFormat/>
    <w:uiPriority w:val="0"/>
    <w:rPr>
      <w:rFonts w:ascii="宋体"/>
      <w:sz w:val="18"/>
      <w:szCs w:val="18"/>
    </w:rPr>
  </w:style>
  <w:style w:type="paragraph" w:styleId="29">
    <w:name w:val="toa heading"/>
    <w:basedOn w:val="1"/>
    <w:next w:val="1"/>
    <w:qFormat/>
    <w:uiPriority w:val="0"/>
    <w:pPr>
      <w:widowControl/>
      <w:spacing w:before="120" w:line="360" w:lineRule="auto"/>
      <w:ind w:firstLine="200" w:firstLineChars="200"/>
      <w:jc w:val="left"/>
    </w:pPr>
    <w:rPr>
      <w:rFonts w:ascii="Arial" w:hAnsi="Arial" w:cs="Arial"/>
      <w:kern w:val="0"/>
      <w:sz w:val="24"/>
      <w:szCs w:val="24"/>
      <w:lang w:eastAsia="zh-TW"/>
    </w:rPr>
  </w:style>
  <w:style w:type="paragraph" w:styleId="30">
    <w:name w:val="annotation text"/>
    <w:basedOn w:val="1"/>
    <w:link w:val="122"/>
    <w:unhideWhenUsed/>
    <w:qFormat/>
    <w:uiPriority w:val="0"/>
    <w:pPr>
      <w:jc w:val="left"/>
    </w:pPr>
  </w:style>
  <w:style w:type="paragraph" w:styleId="31">
    <w:name w:val="index 6"/>
    <w:basedOn w:val="1"/>
    <w:next w:val="1"/>
    <w:qFormat/>
    <w:uiPriority w:val="0"/>
    <w:pPr>
      <w:widowControl/>
      <w:ind w:left="1260" w:hanging="210"/>
      <w:jc w:val="left"/>
    </w:pPr>
    <w:rPr>
      <w:rFonts w:ascii="Calibri" w:hAnsi="Calibri" w:cs="宋体"/>
      <w:kern w:val="0"/>
      <w:sz w:val="20"/>
    </w:rPr>
  </w:style>
  <w:style w:type="paragraph" w:styleId="32">
    <w:name w:val="Salutation"/>
    <w:basedOn w:val="1"/>
    <w:next w:val="1"/>
    <w:link w:val="167"/>
    <w:qFormat/>
    <w:uiPriority w:val="0"/>
    <w:pPr>
      <w:widowControl/>
      <w:jc w:val="left"/>
    </w:pPr>
    <w:rPr>
      <w:rFonts w:ascii="宋体" w:hAnsi="宋体" w:cs="宋体"/>
      <w:kern w:val="0"/>
      <w:sz w:val="24"/>
    </w:rPr>
  </w:style>
  <w:style w:type="paragraph" w:styleId="33">
    <w:name w:val="Body Text 3"/>
    <w:basedOn w:val="1"/>
    <w:link w:val="168"/>
    <w:qFormat/>
    <w:uiPriority w:val="0"/>
    <w:pPr>
      <w:widowControl/>
      <w:spacing w:after="120"/>
      <w:jc w:val="left"/>
    </w:pPr>
    <w:rPr>
      <w:rFonts w:ascii="宋体" w:hAnsi="宋体" w:cs="宋体"/>
      <w:kern w:val="0"/>
      <w:sz w:val="16"/>
      <w:szCs w:val="16"/>
    </w:rPr>
  </w:style>
  <w:style w:type="paragraph" w:styleId="34">
    <w:name w:val="Closing"/>
    <w:basedOn w:val="1"/>
    <w:link w:val="169"/>
    <w:qFormat/>
    <w:uiPriority w:val="0"/>
    <w:pPr>
      <w:widowControl/>
      <w:ind w:left="100" w:leftChars="2100"/>
      <w:jc w:val="left"/>
    </w:pPr>
    <w:rPr>
      <w:rFonts w:ascii="Arial" w:hAnsi="Arial" w:cs="宋体"/>
      <w:kern w:val="0"/>
      <w:sz w:val="28"/>
      <w:szCs w:val="24"/>
    </w:rPr>
  </w:style>
  <w:style w:type="paragraph" w:styleId="35">
    <w:name w:val="List Bullet 3"/>
    <w:basedOn w:val="1"/>
    <w:link w:val="170"/>
    <w:qFormat/>
    <w:uiPriority w:val="0"/>
    <w:pPr>
      <w:widowControl/>
      <w:numPr>
        <w:ilvl w:val="0"/>
        <w:numId w:val="5"/>
      </w:numPr>
      <w:jc w:val="left"/>
    </w:pPr>
    <w:rPr>
      <w:rFonts w:ascii="宋体" w:hAnsi="宋体" w:cs="宋体"/>
      <w:kern w:val="0"/>
      <w:sz w:val="24"/>
      <w:szCs w:val="24"/>
    </w:rPr>
  </w:style>
  <w:style w:type="paragraph" w:styleId="36">
    <w:name w:val="Body Text"/>
    <w:basedOn w:val="1"/>
    <w:next w:val="1"/>
    <w:link w:val="123"/>
    <w:qFormat/>
    <w:uiPriority w:val="0"/>
    <w:pPr>
      <w:spacing w:after="120"/>
    </w:pPr>
  </w:style>
  <w:style w:type="paragraph" w:styleId="37">
    <w:name w:val="List Number 3"/>
    <w:basedOn w:val="1"/>
    <w:qFormat/>
    <w:uiPriority w:val="0"/>
    <w:pPr>
      <w:widowControl/>
      <w:numPr>
        <w:ilvl w:val="0"/>
        <w:numId w:val="6"/>
      </w:numPr>
      <w:spacing w:before="240" w:after="120" w:line="360" w:lineRule="auto"/>
      <w:ind w:left="1680"/>
      <w:jc w:val="left"/>
    </w:pPr>
    <w:rPr>
      <w:rFonts w:ascii="Arial" w:hAnsi="Arial" w:cs="宋体"/>
      <w:kern w:val="0"/>
      <w:sz w:val="24"/>
      <w:szCs w:val="24"/>
    </w:rPr>
  </w:style>
  <w:style w:type="paragraph" w:styleId="38">
    <w:name w:val="List 2"/>
    <w:basedOn w:val="1"/>
    <w:qFormat/>
    <w:uiPriority w:val="0"/>
    <w:pPr>
      <w:ind w:left="100" w:leftChars="200" w:hanging="200" w:hangingChars="200"/>
    </w:pPr>
  </w:style>
  <w:style w:type="paragraph" w:styleId="39">
    <w:name w:val="List Continue"/>
    <w:basedOn w:val="1"/>
    <w:qFormat/>
    <w:uiPriority w:val="0"/>
    <w:pPr>
      <w:spacing w:after="120"/>
      <w:ind w:left="420" w:leftChars="200"/>
    </w:pPr>
  </w:style>
  <w:style w:type="paragraph" w:styleId="40">
    <w:name w:val="Block Text"/>
    <w:basedOn w:val="1"/>
    <w:qFormat/>
    <w:uiPriority w:val="0"/>
    <w:pPr>
      <w:widowControl/>
      <w:spacing w:after="120"/>
      <w:ind w:left="1440" w:leftChars="700" w:right="1440" w:rightChars="700"/>
      <w:jc w:val="left"/>
    </w:pPr>
    <w:rPr>
      <w:rFonts w:ascii="宋体" w:hAnsi="宋体" w:cs="宋体"/>
      <w:kern w:val="0"/>
      <w:sz w:val="24"/>
      <w:szCs w:val="24"/>
    </w:rPr>
  </w:style>
  <w:style w:type="paragraph" w:styleId="41">
    <w:name w:val="List Bullet 2"/>
    <w:basedOn w:val="1"/>
    <w:link w:val="171"/>
    <w:qFormat/>
    <w:uiPriority w:val="0"/>
    <w:pPr>
      <w:widowControl/>
      <w:numPr>
        <w:ilvl w:val="0"/>
        <w:numId w:val="7"/>
      </w:numPr>
      <w:contextualSpacing/>
      <w:jc w:val="left"/>
    </w:pPr>
    <w:rPr>
      <w:rFonts w:ascii="宋体" w:hAnsi="宋体" w:cs="宋体"/>
      <w:kern w:val="0"/>
      <w:sz w:val="24"/>
      <w:szCs w:val="24"/>
    </w:rPr>
  </w:style>
  <w:style w:type="paragraph" w:styleId="42">
    <w:name w:val="HTML Address"/>
    <w:basedOn w:val="1"/>
    <w:link w:val="172"/>
    <w:qFormat/>
    <w:uiPriority w:val="0"/>
    <w:pPr>
      <w:widowControl/>
      <w:jc w:val="left"/>
    </w:pPr>
    <w:rPr>
      <w:rFonts w:ascii="Vrinda" w:hAnsi="Vrinda" w:cs="Vrinda"/>
      <w:i/>
      <w:iCs/>
      <w:kern w:val="0"/>
      <w:sz w:val="20"/>
      <w:szCs w:val="24"/>
    </w:rPr>
  </w:style>
  <w:style w:type="paragraph" w:styleId="43">
    <w:name w:val="index 4"/>
    <w:basedOn w:val="1"/>
    <w:next w:val="1"/>
    <w:qFormat/>
    <w:uiPriority w:val="0"/>
    <w:pPr>
      <w:widowControl/>
      <w:ind w:left="840" w:hanging="210"/>
      <w:jc w:val="left"/>
    </w:pPr>
    <w:rPr>
      <w:rFonts w:ascii="Calibri" w:hAnsi="Calibri" w:cs="宋体"/>
      <w:kern w:val="0"/>
      <w:sz w:val="20"/>
    </w:rPr>
  </w:style>
  <w:style w:type="paragraph" w:styleId="44">
    <w:name w:val="toc 5"/>
    <w:basedOn w:val="1"/>
    <w:next w:val="1"/>
    <w:qFormat/>
    <w:uiPriority w:val="39"/>
    <w:pPr>
      <w:ind w:left="1680" w:leftChars="800"/>
    </w:pPr>
    <w:rPr>
      <w:szCs w:val="24"/>
    </w:rPr>
  </w:style>
  <w:style w:type="paragraph" w:styleId="45">
    <w:name w:val="toc 3"/>
    <w:basedOn w:val="1"/>
    <w:next w:val="1"/>
    <w:qFormat/>
    <w:uiPriority w:val="39"/>
    <w:pPr>
      <w:tabs>
        <w:tab w:val="right" w:leader="dot" w:pos="9629"/>
      </w:tabs>
      <w:ind w:left="357" w:leftChars="170" w:firstLine="2" w:firstLineChars="1"/>
    </w:pPr>
  </w:style>
  <w:style w:type="paragraph" w:styleId="46">
    <w:name w:val="Plain Text"/>
    <w:basedOn w:val="1"/>
    <w:link w:val="124"/>
    <w:qFormat/>
    <w:uiPriority w:val="99"/>
    <w:rPr>
      <w:rFonts w:ascii="宋体" w:hAnsi="Courier New"/>
      <w:szCs w:val="22"/>
    </w:rPr>
  </w:style>
  <w:style w:type="paragraph" w:styleId="47">
    <w:name w:val="List Bullet 5"/>
    <w:basedOn w:val="1"/>
    <w:qFormat/>
    <w:uiPriority w:val="0"/>
    <w:pPr>
      <w:widowControl/>
      <w:tabs>
        <w:tab w:val="left" w:pos="2098"/>
      </w:tabs>
      <w:spacing w:before="240" w:after="120" w:line="360" w:lineRule="auto"/>
      <w:ind w:left="2098" w:hanging="420"/>
      <w:jc w:val="left"/>
    </w:pPr>
    <w:rPr>
      <w:rFonts w:ascii="Calibri" w:hAnsi="Calibri" w:cs="宋体"/>
      <w:kern w:val="0"/>
      <w:sz w:val="24"/>
      <w:szCs w:val="24"/>
    </w:rPr>
  </w:style>
  <w:style w:type="paragraph" w:styleId="48">
    <w:name w:val="List Number 4"/>
    <w:basedOn w:val="1"/>
    <w:qFormat/>
    <w:uiPriority w:val="0"/>
    <w:pPr>
      <w:widowControl/>
      <w:numPr>
        <w:ilvl w:val="0"/>
        <w:numId w:val="8"/>
      </w:numPr>
      <w:spacing w:before="240" w:after="120" w:line="360" w:lineRule="auto"/>
      <w:ind w:left="2100"/>
      <w:jc w:val="left"/>
    </w:pPr>
    <w:rPr>
      <w:rFonts w:ascii="Arial" w:hAnsi="Arial" w:cs="宋体"/>
      <w:kern w:val="0"/>
      <w:sz w:val="24"/>
      <w:szCs w:val="24"/>
    </w:rPr>
  </w:style>
  <w:style w:type="paragraph" w:styleId="49">
    <w:name w:val="toc 8"/>
    <w:basedOn w:val="1"/>
    <w:next w:val="1"/>
    <w:qFormat/>
    <w:uiPriority w:val="39"/>
    <w:pPr>
      <w:ind w:left="2940" w:leftChars="1400"/>
    </w:pPr>
    <w:rPr>
      <w:szCs w:val="24"/>
    </w:rPr>
  </w:style>
  <w:style w:type="paragraph" w:styleId="50">
    <w:name w:val="index 3"/>
    <w:basedOn w:val="1"/>
    <w:next w:val="1"/>
    <w:qFormat/>
    <w:uiPriority w:val="0"/>
    <w:pPr>
      <w:widowControl/>
      <w:ind w:left="630" w:hanging="210"/>
      <w:jc w:val="left"/>
    </w:pPr>
    <w:rPr>
      <w:rFonts w:ascii="Calibri" w:hAnsi="Calibri" w:cs="宋体"/>
      <w:kern w:val="0"/>
      <w:sz w:val="20"/>
    </w:rPr>
  </w:style>
  <w:style w:type="paragraph" w:styleId="51">
    <w:name w:val="Date"/>
    <w:basedOn w:val="1"/>
    <w:next w:val="1"/>
    <w:link w:val="125"/>
    <w:qFormat/>
    <w:uiPriority w:val="0"/>
    <w:rPr>
      <w:sz w:val="28"/>
    </w:rPr>
  </w:style>
  <w:style w:type="paragraph" w:styleId="52">
    <w:name w:val="Body Text Indent 2"/>
    <w:basedOn w:val="1"/>
    <w:link w:val="126"/>
    <w:qFormat/>
    <w:uiPriority w:val="0"/>
    <w:pPr>
      <w:spacing w:after="120" w:line="480" w:lineRule="auto"/>
      <w:ind w:left="420" w:leftChars="200"/>
    </w:pPr>
  </w:style>
  <w:style w:type="paragraph" w:styleId="53">
    <w:name w:val="endnote text"/>
    <w:basedOn w:val="1"/>
    <w:link w:val="173"/>
    <w:qFormat/>
    <w:uiPriority w:val="0"/>
    <w:pPr>
      <w:widowControl/>
      <w:snapToGrid w:val="0"/>
      <w:jc w:val="left"/>
    </w:pPr>
    <w:rPr>
      <w:rFonts w:ascii="宋体" w:hAnsi="宋体" w:cs="宋体"/>
      <w:sz w:val="20"/>
      <w:szCs w:val="24"/>
    </w:rPr>
  </w:style>
  <w:style w:type="paragraph" w:styleId="54">
    <w:name w:val="List Continue 5"/>
    <w:basedOn w:val="1"/>
    <w:qFormat/>
    <w:uiPriority w:val="0"/>
    <w:pPr>
      <w:widowControl/>
      <w:spacing w:after="120"/>
      <w:ind w:left="2100" w:leftChars="1000"/>
      <w:contextualSpacing/>
      <w:jc w:val="left"/>
    </w:pPr>
    <w:rPr>
      <w:rFonts w:ascii="宋体" w:hAnsi="宋体" w:cs="宋体"/>
      <w:kern w:val="0"/>
      <w:sz w:val="24"/>
      <w:szCs w:val="24"/>
    </w:rPr>
  </w:style>
  <w:style w:type="paragraph" w:styleId="55">
    <w:name w:val="Balloon Text"/>
    <w:basedOn w:val="1"/>
    <w:link w:val="127"/>
    <w:qFormat/>
    <w:uiPriority w:val="0"/>
    <w:rPr>
      <w:sz w:val="18"/>
      <w:szCs w:val="18"/>
    </w:rPr>
  </w:style>
  <w:style w:type="paragraph" w:styleId="56">
    <w:name w:val="footer"/>
    <w:basedOn w:val="1"/>
    <w:link w:val="128"/>
    <w:qFormat/>
    <w:uiPriority w:val="99"/>
    <w:pPr>
      <w:tabs>
        <w:tab w:val="center" w:pos="4153"/>
        <w:tab w:val="right" w:pos="8306"/>
      </w:tabs>
      <w:snapToGrid w:val="0"/>
      <w:jc w:val="left"/>
    </w:pPr>
    <w:rPr>
      <w:sz w:val="18"/>
    </w:rPr>
  </w:style>
  <w:style w:type="paragraph" w:styleId="57">
    <w:name w:val="envelope return"/>
    <w:basedOn w:val="1"/>
    <w:qFormat/>
    <w:uiPriority w:val="0"/>
    <w:pPr>
      <w:widowControl/>
      <w:snapToGrid w:val="0"/>
      <w:jc w:val="left"/>
    </w:pPr>
    <w:rPr>
      <w:rFonts w:ascii="Cambria" w:hAnsi="Cambria" w:cs="宋体"/>
      <w:kern w:val="0"/>
      <w:sz w:val="24"/>
      <w:szCs w:val="24"/>
    </w:rPr>
  </w:style>
  <w:style w:type="paragraph" w:styleId="58">
    <w:name w:val="header"/>
    <w:basedOn w:val="1"/>
    <w:link w:val="12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59">
    <w:name w:val="Signature"/>
    <w:basedOn w:val="1"/>
    <w:link w:val="174"/>
    <w:qFormat/>
    <w:uiPriority w:val="0"/>
    <w:pPr>
      <w:widowControl/>
      <w:ind w:left="100" w:leftChars="2100"/>
      <w:jc w:val="left"/>
    </w:pPr>
    <w:rPr>
      <w:rFonts w:ascii="宋体" w:hAnsi="宋体" w:cs="宋体"/>
      <w:kern w:val="0"/>
      <w:sz w:val="24"/>
      <w:szCs w:val="24"/>
    </w:rPr>
  </w:style>
  <w:style w:type="paragraph" w:styleId="60">
    <w:name w:val="toc 1"/>
    <w:basedOn w:val="1"/>
    <w:next w:val="1"/>
    <w:link w:val="130"/>
    <w:qFormat/>
    <w:uiPriority w:val="39"/>
    <w:pPr>
      <w:tabs>
        <w:tab w:val="left" w:pos="840"/>
        <w:tab w:val="right" w:leader="dot" w:pos="9629"/>
      </w:tabs>
    </w:pPr>
    <w:rPr>
      <w:rFonts w:ascii="仿宋_GB2312" w:eastAsia="仿宋_GB2312"/>
    </w:rPr>
  </w:style>
  <w:style w:type="paragraph" w:styleId="61">
    <w:name w:val="List Continue 4"/>
    <w:basedOn w:val="1"/>
    <w:qFormat/>
    <w:uiPriority w:val="0"/>
    <w:pPr>
      <w:widowControl/>
      <w:tabs>
        <w:tab w:val="left" w:pos="360"/>
      </w:tabs>
      <w:spacing w:before="100" w:beforeAutospacing="1" w:after="120" w:line="360" w:lineRule="auto"/>
      <w:ind w:left="1680" w:leftChars="800" w:hanging="200" w:hangingChars="200"/>
      <w:jc w:val="left"/>
    </w:pPr>
    <w:rPr>
      <w:rFonts w:ascii="Vrinda" w:hAnsi="Vrinda" w:cs="Vrinda"/>
      <w:kern w:val="0"/>
      <w:sz w:val="24"/>
      <w:szCs w:val="24"/>
    </w:rPr>
  </w:style>
  <w:style w:type="paragraph" w:styleId="62">
    <w:name w:val="toc 4"/>
    <w:basedOn w:val="1"/>
    <w:next w:val="1"/>
    <w:qFormat/>
    <w:uiPriority w:val="39"/>
    <w:pPr>
      <w:ind w:left="1260" w:leftChars="600"/>
    </w:pPr>
    <w:rPr>
      <w:szCs w:val="24"/>
    </w:rPr>
  </w:style>
  <w:style w:type="paragraph" w:styleId="63">
    <w:name w:val="index heading"/>
    <w:basedOn w:val="1"/>
    <w:next w:val="64"/>
    <w:qFormat/>
    <w:uiPriority w:val="99"/>
    <w:pPr>
      <w:widowControl/>
      <w:jc w:val="left"/>
    </w:pPr>
    <w:rPr>
      <w:rFonts w:ascii="宋体" w:hAnsi="宋体" w:cs="宋体"/>
      <w:kern w:val="0"/>
      <w:sz w:val="24"/>
    </w:rPr>
  </w:style>
  <w:style w:type="paragraph" w:styleId="64">
    <w:name w:val="index 1"/>
    <w:basedOn w:val="1"/>
    <w:next w:val="1"/>
    <w:unhideWhenUsed/>
    <w:qFormat/>
    <w:uiPriority w:val="0"/>
  </w:style>
  <w:style w:type="paragraph" w:styleId="65">
    <w:name w:val="Subtitle"/>
    <w:basedOn w:val="1"/>
    <w:next w:val="1"/>
    <w:link w:val="131"/>
    <w:qFormat/>
    <w:uiPriority w:val="0"/>
    <w:pPr>
      <w:spacing w:before="240" w:after="60" w:line="312" w:lineRule="auto"/>
      <w:jc w:val="center"/>
      <w:outlineLvl w:val="1"/>
    </w:pPr>
    <w:rPr>
      <w:rFonts w:ascii="Cambria" w:hAnsi="Cambria"/>
      <w:b/>
      <w:bCs/>
      <w:kern w:val="28"/>
      <w:sz w:val="32"/>
      <w:szCs w:val="32"/>
    </w:rPr>
  </w:style>
  <w:style w:type="paragraph" w:styleId="66">
    <w:name w:val="List Number 5"/>
    <w:basedOn w:val="1"/>
    <w:qFormat/>
    <w:uiPriority w:val="0"/>
    <w:pPr>
      <w:widowControl/>
      <w:tabs>
        <w:tab w:val="left" w:pos="1259"/>
      </w:tabs>
      <w:spacing w:before="240" w:after="120" w:line="360" w:lineRule="auto"/>
      <w:ind w:left="1259" w:hanging="420"/>
      <w:jc w:val="left"/>
    </w:pPr>
    <w:rPr>
      <w:rFonts w:ascii="Calibri" w:hAnsi="Calibri" w:cs="宋体"/>
      <w:kern w:val="0"/>
      <w:sz w:val="24"/>
      <w:szCs w:val="24"/>
    </w:rPr>
  </w:style>
  <w:style w:type="paragraph" w:styleId="67">
    <w:name w:val="List"/>
    <w:basedOn w:val="1"/>
    <w:qFormat/>
    <w:uiPriority w:val="99"/>
    <w:pPr>
      <w:ind w:left="200" w:hanging="200" w:hangingChars="200"/>
    </w:pPr>
  </w:style>
  <w:style w:type="paragraph" w:styleId="68">
    <w:name w:val="footnote text"/>
    <w:basedOn w:val="1"/>
    <w:link w:val="175"/>
    <w:qFormat/>
    <w:uiPriority w:val="0"/>
    <w:pPr>
      <w:widowControl/>
      <w:snapToGrid w:val="0"/>
      <w:jc w:val="left"/>
    </w:pPr>
    <w:rPr>
      <w:rFonts w:ascii="宋体" w:hAnsi="宋体" w:cs="宋体"/>
      <w:kern w:val="0"/>
      <w:sz w:val="18"/>
    </w:rPr>
  </w:style>
  <w:style w:type="paragraph" w:styleId="69">
    <w:name w:val="toc 6"/>
    <w:basedOn w:val="1"/>
    <w:next w:val="1"/>
    <w:qFormat/>
    <w:uiPriority w:val="39"/>
    <w:pPr>
      <w:ind w:left="2100" w:leftChars="1000"/>
    </w:pPr>
    <w:rPr>
      <w:szCs w:val="24"/>
    </w:rPr>
  </w:style>
  <w:style w:type="paragraph" w:styleId="70">
    <w:name w:val="List 5"/>
    <w:basedOn w:val="1"/>
    <w:qFormat/>
    <w:uiPriority w:val="0"/>
    <w:pPr>
      <w:ind w:left="100" w:leftChars="800" w:hanging="200" w:hangingChars="200"/>
    </w:pPr>
  </w:style>
  <w:style w:type="paragraph" w:styleId="71">
    <w:name w:val="Body Text Indent 3"/>
    <w:basedOn w:val="1"/>
    <w:link w:val="176"/>
    <w:qFormat/>
    <w:uiPriority w:val="0"/>
    <w:pPr>
      <w:widowControl/>
      <w:spacing w:after="120"/>
      <w:ind w:left="420" w:leftChars="200"/>
      <w:jc w:val="left"/>
    </w:pPr>
    <w:rPr>
      <w:rFonts w:ascii="宋体" w:hAnsi="宋体" w:cs="宋体"/>
      <w:kern w:val="0"/>
      <w:sz w:val="16"/>
      <w:szCs w:val="16"/>
    </w:rPr>
  </w:style>
  <w:style w:type="paragraph" w:styleId="72">
    <w:name w:val="index 7"/>
    <w:basedOn w:val="1"/>
    <w:next w:val="1"/>
    <w:qFormat/>
    <w:uiPriority w:val="0"/>
    <w:pPr>
      <w:widowControl/>
      <w:ind w:left="1200" w:leftChars="1200"/>
      <w:jc w:val="left"/>
    </w:pPr>
    <w:rPr>
      <w:rFonts w:ascii="宋体" w:hAnsi="宋体" w:cs="宋体"/>
      <w:kern w:val="0"/>
      <w:sz w:val="24"/>
      <w:szCs w:val="24"/>
    </w:rPr>
  </w:style>
  <w:style w:type="paragraph" w:styleId="73">
    <w:name w:val="index 9"/>
    <w:basedOn w:val="1"/>
    <w:next w:val="1"/>
    <w:qFormat/>
    <w:uiPriority w:val="0"/>
    <w:pPr>
      <w:widowControl/>
      <w:ind w:left="1890" w:hanging="210"/>
      <w:jc w:val="left"/>
    </w:pPr>
    <w:rPr>
      <w:rFonts w:ascii="Calibri" w:hAnsi="Calibri" w:cs="宋体"/>
      <w:kern w:val="0"/>
      <w:sz w:val="20"/>
    </w:rPr>
  </w:style>
  <w:style w:type="paragraph" w:styleId="74">
    <w:name w:val="table of figures"/>
    <w:basedOn w:val="1"/>
    <w:next w:val="1"/>
    <w:qFormat/>
    <w:uiPriority w:val="0"/>
    <w:pPr>
      <w:widowControl/>
      <w:spacing w:line="360" w:lineRule="auto"/>
      <w:ind w:left="200" w:leftChars="200" w:hanging="200" w:hangingChars="200"/>
      <w:jc w:val="left"/>
    </w:pPr>
    <w:rPr>
      <w:rFonts w:ascii="Calibri" w:hAnsi="Calibri" w:cs="宋体"/>
      <w:kern w:val="0"/>
      <w:sz w:val="24"/>
      <w:szCs w:val="22"/>
    </w:rPr>
  </w:style>
  <w:style w:type="paragraph" w:styleId="75">
    <w:name w:val="toc 2"/>
    <w:basedOn w:val="1"/>
    <w:next w:val="1"/>
    <w:qFormat/>
    <w:uiPriority w:val="39"/>
    <w:pPr>
      <w:tabs>
        <w:tab w:val="right" w:leader="dot" w:pos="9629"/>
      </w:tabs>
    </w:pPr>
  </w:style>
  <w:style w:type="paragraph" w:styleId="76">
    <w:name w:val="toc 9"/>
    <w:basedOn w:val="1"/>
    <w:next w:val="1"/>
    <w:qFormat/>
    <w:uiPriority w:val="39"/>
    <w:pPr>
      <w:ind w:left="3360" w:leftChars="1600"/>
    </w:pPr>
    <w:rPr>
      <w:szCs w:val="24"/>
    </w:rPr>
  </w:style>
  <w:style w:type="paragraph" w:styleId="77">
    <w:name w:val="Body Text 2"/>
    <w:basedOn w:val="1"/>
    <w:link w:val="177"/>
    <w:qFormat/>
    <w:uiPriority w:val="99"/>
    <w:pPr>
      <w:widowControl/>
      <w:spacing w:after="120" w:line="480" w:lineRule="auto"/>
      <w:jc w:val="left"/>
    </w:pPr>
    <w:rPr>
      <w:rFonts w:ascii="宋体" w:hAnsi="宋体" w:cs="宋体"/>
      <w:kern w:val="0"/>
      <w:sz w:val="24"/>
      <w:szCs w:val="24"/>
    </w:rPr>
  </w:style>
  <w:style w:type="paragraph" w:styleId="78">
    <w:name w:val="List 4"/>
    <w:basedOn w:val="1"/>
    <w:qFormat/>
    <w:uiPriority w:val="0"/>
    <w:pPr>
      <w:ind w:left="100" w:leftChars="600" w:hanging="200" w:hangingChars="200"/>
    </w:pPr>
  </w:style>
  <w:style w:type="paragraph" w:styleId="79">
    <w:name w:val="List Continue 2"/>
    <w:basedOn w:val="1"/>
    <w:qFormat/>
    <w:uiPriority w:val="0"/>
    <w:pPr>
      <w:spacing w:after="120"/>
      <w:ind w:left="840" w:leftChars="400"/>
    </w:pPr>
  </w:style>
  <w:style w:type="paragraph" w:styleId="80">
    <w:name w:val="Message Header"/>
    <w:basedOn w:val="1"/>
    <w:link w:val="178"/>
    <w:qFormat/>
    <w:uiPriority w:val="0"/>
    <w:pPr>
      <w:widowControl/>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Cambria" w:hAnsi="Cambria" w:cs="宋体"/>
      <w:kern w:val="0"/>
      <w:sz w:val="24"/>
      <w:szCs w:val="24"/>
    </w:rPr>
  </w:style>
  <w:style w:type="paragraph" w:styleId="81">
    <w:name w:val="HTML Preformatted"/>
    <w:basedOn w:val="1"/>
    <w:link w:val="132"/>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82">
    <w:name w:val="Normal (Web)"/>
    <w:basedOn w:val="1"/>
    <w:link w:val="133"/>
    <w:unhideWhenUsed/>
    <w:qFormat/>
    <w:uiPriority w:val="99"/>
    <w:pPr>
      <w:widowControl/>
      <w:spacing w:before="100" w:beforeAutospacing="1" w:after="100" w:afterAutospacing="1"/>
      <w:jc w:val="left"/>
    </w:pPr>
    <w:rPr>
      <w:rFonts w:ascii="宋体" w:hAnsi="宋体" w:cs="宋体"/>
      <w:kern w:val="0"/>
      <w:sz w:val="24"/>
      <w:szCs w:val="24"/>
    </w:rPr>
  </w:style>
  <w:style w:type="paragraph" w:styleId="83">
    <w:name w:val="List Continue 3"/>
    <w:basedOn w:val="1"/>
    <w:qFormat/>
    <w:uiPriority w:val="0"/>
    <w:pPr>
      <w:spacing w:after="120"/>
      <w:ind w:left="1260" w:leftChars="600"/>
    </w:pPr>
  </w:style>
  <w:style w:type="paragraph" w:styleId="84">
    <w:name w:val="index 2"/>
    <w:basedOn w:val="1"/>
    <w:next w:val="1"/>
    <w:qFormat/>
    <w:uiPriority w:val="0"/>
    <w:pPr>
      <w:widowControl/>
      <w:ind w:left="420" w:hanging="210"/>
      <w:jc w:val="left"/>
    </w:pPr>
    <w:rPr>
      <w:rFonts w:ascii="Calibri" w:hAnsi="Calibri" w:cs="宋体"/>
      <w:kern w:val="0"/>
      <w:sz w:val="20"/>
    </w:rPr>
  </w:style>
  <w:style w:type="paragraph" w:styleId="85">
    <w:name w:val="Title"/>
    <w:basedOn w:val="1"/>
    <w:link w:val="179"/>
    <w:qFormat/>
    <w:uiPriority w:val="0"/>
    <w:pPr>
      <w:widowControl/>
      <w:jc w:val="center"/>
    </w:pPr>
    <w:rPr>
      <w:rFonts w:ascii="Arial" w:hAnsi="Arial" w:eastAsia="黑体" w:cs="宋体"/>
      <w:b/>
      <w:smallCaps/>
      <w:kern w:val="0"/>
      <w:sz w:val="44"/>
      <w:szCs w:val="24"/>
    </w:rPr>
  </w:style>
  <w:style w:type="paragraph" w:styleId="86">
    <w:name w:val="annotation subject"/>
    <w:basedOn w:val="30"/>
    <w:next w:val="30"/>
    <w:link w:val="134"/>
    <w:unhideWhenUsed/>
    <w:qFormat/>
    <w:uiPriority w:val="0"/>
    <w:rPr>
      <w:b/>
      <w:bCs/>
    </w:rPr>
  </w:style>
  <w:style w:type="paragraph" w:styleId="87">
    <w:name w:val="Body Text First Indent"/>
    <w:basedOn w:val="36"/>
    <w:link w:val="135"/>
    <w:qFormat/>
    <w:uiPriority w:val="99"/>
    <w:pPr>
      <w:ind w:firstLine="420" w:firstLineChars="100"/>
    </w:pPr>
  </w:style>
  <w:style w:type="table" w:styleId="89">
    <w:name w:val="Table Grid"/>
    <w:basedOn w:val="8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1">
    <w:name w:val="Strong"/>
    <w:basedOn w:val="90"/>
    <w:qFormat/>
    <w:uiPriority w:val="0"/>
    <w:rPr>
      <w:b/>
      <w:bCs/>
    </w:rPr>
  </w:style>
  <w:style w:type="character" w:styleId="92">
    <w:name w:val="endnote reference"/>
    <w:qFormat/>
    <w:uiPriority w:val="0"/>
    <w:rPr>
      <w:vertAlign w:val="superscript"/>
    </w:rPr>
  </w:style>
  <w:style w:type="character" w:styleId="93">
    <w:name w:val="page number"/>
    <w:basedOn w:val="90"/>
    <w:qFormat/>
    <w:uiPriority w:val="0"/>
  </w:style>
  <w:style w:type="character" w:styleId="94">
    <w:name w:val="FollowedHyperlink"/>
    <w:basedOn w:val="90"/>
    <w:unhideWhenUsed/>
    <w:qFormat/>
    <w:uiPriority w:val="99"/>
    <w:rPr>
      <w:color w:val="800080"/>
      <w:u w:val="none"/>
    </w:rPr>
  </w:style>
  <w:style w:type="character" w:styleId="95">
    <w:name w:val="Emphasis"/>
    <w:basedOn w:val="90"/>
    <w:qFormat/>
    <w:uiPriority w:val="20"/>
  </w:style>
  <w:style w:type="character" w:styleId="96">
    <w:name w:val="line number"/>
    <w:qFormat/>
    <w:uiPriority w:val="0"/>
    <w:rPr>
      <w:rFonts w:ascii="Tahoma" w:hAnsi="Tahoma" w:eastAsia="宋体"/>
      <w:color w:val="000000"/>
      <w:kern w:val="2"/>
      <w:sz w:val="24"/>
      <w:szCs w:val="24"/>
      <w:lang w:val="en-US" w:eastAsia="zh-CN" w:bidi="ar-SA"/>
    </w:rPr>
  </w:style>
  <w:style w:type="character" w:styleId="97">
    <w:name w:val="HTML Definition"/>
    <w:basedOn w:val="90"/>
    <w:unhideWhenUsed/>
    <w:qFormat/>
    <w:uiPriority w:val="0"/>
  </w:style>
  <w:style w:type="character" w:styleId="98">
    <w:name w:val="HTML Typewriter"/>
    <w:basedOn w:val="90"/>
    <w:unhideWhenUsed/>
    <w:qFormat/>
    <w:uiPriority w:val="0"/>
    <w:rPr>
      <w:rFonts w:hint="default" w:ascii="monospace" w:hAnsi="monospace" w:eastAsia="monospace" w:cs="monospace"/>
      <w:sz w:val="20"/>
    </w:rPr>
  </w:style>
  <w:style w:type="character" w:styleId="99">
    <w:name w:val="HTML Acronym"/>
    <w:basedOn w:val="90"/>
    <w:unhideWhenUsed/>
    <w:qFormat/>
    <w:uiPriority w:val="0"/>
  </w:style>
  <w:style w:type="character" w:styleId="100">
    <w:name w:val="HTML Variable"/>
    <w:basedOn w:val="90"/>
    <w:unhideWhenUsed/>
    <w:qFormat/>
    <w:uiPriority w:val="0"/>
  </w:style>
  <w:style w:type="character" w:styleId="101">
    <w:name w:val="Hyperlink"/>
    <w:basedOn w:val="90"/>
    <w:qFormat/>
    <w:uiPriority w:val="99"/>
    <w:rPr>
      <w:color w:val="0000FF"/>
      <w:u w:val="none"/>
    </w:rPr>
  </w:style>
  <w:style w:type="character" w:styleId="102">
    <w:name w:val="HTML Code"/>
    <w:basedOn w:val="90"/>
    <w:unhideWhenUsed/>
    <w:qFormat/>
    <w:uiPriority w:val="0"/>
    <w:rPr>
      <w:rFonts w:hint="default" w:ascii="monospace" w:hAnsi="monospace" w:eastAsia="monospace" w:cs="monospace"/>
      <w:sz w:val="20"/>
    </w:rPr>
  </w:style>
  <w:style w:type="character" w:styleId="103">
    <w:name w:val="annotation reference"/>
    <w:qFormat/>
    <w:uiPriority w:val="0"/>
    <w:rPr>
      <w:sz w:val="21"/>
      <w:szCs w:val="21"/>
    </w:rPr>
  </w:style>
  <w:style w:type="character" w:styleId="104">
    <w:name w:val="HTML Cite"/>
    <w:basedOn w:val="90"/>
    <w:unhideWhenUsed/>
    <w:qFormat/>
    <w:uiPriority w:val="0"/>
  </w:style>
  <w:style w:type="character" w:styleId="105">
    <w:name w:val="footnote reference"/>
    <w:qFormat/>
    <w:uiPriority w:val="0"/>
    <w:rPr>
      <w:vertAlign w:val="superscript"/>
    </w:rPr>
  </w:style>
  <w:style w:type="character" w:styleId="106">
    <w:name w:val="HTML Keyboard"/>
    <w:basedOn w:val="90"/>
    <w:unhideWhenUsed/>
    <w:qFormat/>
    <w:uiPriority w:val="0"/>
    <w:rPr>
      <w:rFonts w:ascii="monospace" w:hAnsi="monospace" w:eastAsia="monospace" w:cs="monospace"/>
      <w:sz w:val="20"/>
    </w:rPr>
  </w:style>
  <w:style w:type="character" w:styleId="107">
    <w:name w:val="HTML Sample"/>
    <w:basedOn w:val="90"/>
    <w:unhideWhenUsed/>
    <w:qFormat/>
    <w:uiPriority w:val="0"/>
    <w:rPr>
      <w:rFonts w:hint="default" w:ascii="monospace" w:hAnsi="monospace" w:eastAsia="monospace" w:cs="monospace"/>
    </w:rPr>
  </w:style>
  <w:style w:type="character" w:customStyle="1" w:styleId="108">
    <w:name w:val="标题 1 Char"/>
    <w:link w:val="3"/>
    <w:qFormat/>
    <w:uiPriority w:val="0"/>
    <w:rPr>
      <w:rFonts w:ascii="宋体"/>
      <w:kern w:val="2"/>
      <w:sz w:val="28"/>
    </w:rPr>
  </w:style>
  <w:style w:type="character" w:customStyle="1" w:styleId="109">
    <w:name w:val="标题 3 Char"/>
    <w:link w:val="5"/>
    <w:qFormat/>
    <w:uiPriority w:val="0"/>
    <w:rPr>
      <w:b/>
      <w:bCs/>
      <w:kern w:val="2"/>
      <w:sz w:val="32"/>
      <w:szCs w:val="32"/>
    </w:rPr>
  </w:style>
  <w:style w:type="character" w:customStyle="1" w:styleId="110">
    <w:name w:val="标题 2 Char"/>
    <w:link w:val="4"/>
    <w:qFormat/>
    <w:uiPriority w:val="0"/>
    <w:rPr>
      <w:rFonts w:ascii="Arial" w:hAnsi="Arial" w:eastAsia="黑体"/>
      <w:b/>
      <w:bCs/>
      <w:kern w:val="2"/>
      <w:sz w:val="32"/>
      <w:szCs w:val="32"/>
      <w:lang w:val="en-US" w:eastAsia="zh-CN" w:bidi="ar-SA"/>
    </w:rPr>
  </w:style>
  <w:style w:type="paragraph" w:customStyle="1" w:styleId="111">
    <w:name w:val="Default"/>
    <w:link w:val="137"/>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12">
    <w:name w:val="正文文本缩进 Char"/>
    <w:basedOn w:val="90"/>
    <w:link w:val="8"/>
    <w:qFormat/>
    <w:uiPriority w:val="0"/>
    <w:rPr>
      <w:rFonts w:ascii="宋体" w:hAnsi="宋体"/>
      <w:sz w:val="24"/>
    </w:rPr>
  </w:style>
  <w:style w:type="character" w:customStyle="1" w:styleId="113">
    <w:name w:val="正文首行缩进 2 Char2"/>
    <w:basedOn w:val="112"/>
    <w:link w:val="7"/>
    <w:qFormat/>
    <w:uiPriority w:val="99"/>
    <w:rPr>
      <w:rFonts w:ascii="宋体" w:hAnsi="宋体"/>
      <w:kern w:val="2"/>
      <w:sz w:val="21"/>
    </w:rPr>
  </w:style>
  <w:style w:type="character" w:customStyle="1" w:styleId="114">
    <w:name w:val="标题 4 Char1"/>
    <w:basedOn w:val="90"/>
    <w:link w:val="6"/>
    <w:qFormat/>
    <w:uiPriority w:val="0"/>
    <w:rPr>
      <w:rFonts w:ascii="宋体" w:hAnsi="宋体" w:cs="宋体"/>
      <w:b/>
      <w:bCs/>
      <w:sz w:val="28"/>
      <w:szCs w:val="28"/>
    </w:rPr>
  </w:style>
  <w:style w:type="character" w:customStyle="1" w:styleId="115">
    <w:name w:val="标题 5 Char"/>
    <w:basedOn w:val="90"/>
    <w:link w:val="9"/>
    <w:qFormat/>
    <w:uiPriority w:val="0"/>
    <w:rPr>
      <w:rFonts w:ascii="宋体" w:hAnsi="宋体" w:cs="宋体"/>
      <w:b/>
      <w:bCs/>
      <w:sz w:val="28"/>
      <w:szCs w:val="28"/>
    </w:rPr>
  </w:style>
  <w:style w:type="character" w:customStyle="1" w:styleId="116">
    <w:name w:val="标题 6 Char2"/>
    <w:basedOn w:val="90"/>
    <w:link w:val="10"/>
    <w:qFormat/>
    <w:uiPriority w:val="0"/>
    <w:rPr>
      <w:rFonts w:ascii="宋体" w:hAnsi="宋体" w:cs="宋体"/>
      <w:b/>
      <w:bCs/>
      <w:sz w:val="24"/>
      <w:szCs w:val="24"/>
    </w:rPr>
  </w:style>
  <w:style w:type="character" w:customStyle="1" w:styleId="117">
    <w:name w:val="标题 7 Char2"/>
    <w:basedOn w:val="90"/>
    <w:link w:val="11"/>
    <w:qFormat/>
    <w:uiPriority w:val="0"/>
    <w:rPr>
      <w:rFonts w:ascii="宋体" w:hAnsi="宋体" w:cs="宋体"/>
      <w:b/>
      <w:bCs/>
      <w:sz w:val="24"/>
      <w:szCs w:val="24"/>
    </w:rPr>
  </w:style>
  <w:style w:type="character" w:customStyle="1" w:styleId="118">
    <w:name w:val="标题 8 Char2"/>
    <w:link w:val="12"/>
    <w:qFormat/>
    <w:uiPriority w:val="0"/>
    <w:rPr>
      <w:rFonts w:ascii="宋体" w:hAnsi="宋体" w:cs="宋体"/>
      <w:sz w:val="24"/>
      <w:szCs w:val="24"/>
    </w:rPr>
  </w:style>
  <w:style w:type="character" w:customStyle="1" w:styleId="119">
    <w:name w:val="标题 9 Char2"/>
    <w:link w:val="13"/>
    <w:qFormat/>
    <w:uiPriority w:val="0"/>
    <w:rPr>
      <w:rFonts w:ascii="宋体" w:hAnsi="宋体" w:cs="宋体"/>
      <w:sz w:val="24"/>
      <w:szCs w:val="24"/>
    </w:rPr>
  </w:style>
  <w:style w:type="character" w:customStyle="1" w:styleId="120">
    <w:name w:val="题注 Char1"/>
    <w:link w:val="24"/>
    <w:qFormat/>
    <w:uiPriority w:val="0"/>
    <w:rPr>
      <w:rFonts w:ascii="Arial" w:hAnsi="Arial" w:eastAsia="黑体" w:cs="Arial"/>
      <w:kern w:val="2"/>
    </w:rPr>
  </w:style>
  <w:style w:type="character" w:customStyle="1" w:styleId="121">
    <w:name w:val="文档结构图 Char"/>
    <w:link w:val="28"/>
    <w:qFormat/>
    <w:uiPriority w:val="0"/>
    <w:rPr>
      <w:rFonts w:ascii="宋体"/>
      <w:kern w:val="2"/>
      <w:sz w:val="18"/>
      <w:szCs w:val="18"/>
    </w:rPr>
  </w:style>
  <w:style w:type="character" w:customStyle="1" w:styleId="122">
    <w:name w:val="批注文字 Char"/>
    <w:basedOn w:val="90"/>
    <w:link w:val="30"/>
    <w:qFormat/>
    <w:uiPriority w:val="0"/>
    <w:rPr>
      <w:kern w:val="2"/>
      <w:sz w:val="21"/>
    </w:rPr>
  </w:style>
  <w:style w:type="character" w:customStyle="1" w:styleId="123">
    <w:name w:val="正文文本 Char"/>
    <w:basedOn w:val="90"/>
    <w:link w:val="36"/>
    <w:qFormat/>
    <w:uiPriority w:val="0"/>
    <w:rPr>
      <w:kern w:val="2"/>
      <w:sz w:val="21"/>
    </w:rPr>
  </w:style>
  <w:style w:type="character" w:customStyle="1" w:styleId="124">
    <w:name w:val="纯文本 Char2"/>
    <w:link w:val="46"/>
    <w:qFormat/>
    <w:uiPriority w:val="99"/>
    <w:rPr>
      <w:rFonts w:ascii="宋体" w:hAnsi="Courier New"/>
      <w:kern w:val="2"/>
      <w:sz w:val="21"/>
      <w:szCs w:val="22"/>
    </w:rPr>
  </w:style>
  <w:style w:type="character" w:customStyle="1" w:styleId="125">
    <w:name w:val="日期 Char"/>
    <w:link w:val="51"/>
    <w:qFormat/>
    <w:uiPriority w:val="0"/>
    <w:rPr>
      <w:kern w:val="2"/>
      <w:sz w:val="28"/>
    </w:rPr>
  </w:style>
  <w:style w:type="character" w:customStyle="1" w:styleId="126">
    <w:name w:val="正文文本缩进 2 Char"/>
    <w:link w:val="52"/>
    <w:qFormat/>
    <w:uiPriority w:val="0"/>
    <w:rPr>
      <w:kern w:val="2"/>
      <w:sz w:val="21"/>
    </w:rPr>
  </w:style>
  <w:style w:type="character" w:customStyle="1" w:styleId="127">
    <w:name w:val="批注框文本 Char2"/>
    <w:link w:val="55"/>
    <w:qFormat/>
    <w:uiPriority w:val="0"/>
    <w:rPr>
      <w:kern w:val="2"/>
      <w:sz w:val="18"/>
      <w:szCs w:val="18"/>
    </w:rPr>
  </w:style>
  <w:style w:type="character" w:customStyle="1" w:styleId="128">
    <w:name w:val="页脚 Char"/>
    <w:link w:val="56"/>
    <w:qFormat/>
    <w:uiPriority w:val="0"/>
    <w:rPr>
      <w:kern w:val="2"/>
      <w:sz w:val="18"/>
    </w:rPr>
  </w:style>
  <w:style w:type="character" w:customStyle="1" w:styleId="129">
    <w:name w:val="页眉 Char"/>
    <w:link w:val="58"/>
    <w:qFormat/>
    <w:uiPriority w:val="0"/>
    <w:rPr>
      <w:kern w:val="2"/>
      <w:sz w:val="18"/>
      <w:szCs w:val="18"/>
    </w:rPr>
  </w:style>
  <w:style w:type="character" w:customStyle="1" w:styleId="130">
    <w:name w:val="目录 1 Char"/>
    <w:link w:val="60"/>
    <w:qFormat/>
    <w:uiPriority w:val="39"/>
    <w:rPr>
      <w:rFonts w:ascii="仿宋_GB2312" w:eastAsia="仿宋_GB2312"/>
      <w:kern w:val="2"/>
      <w:sz w:val="21"/>
    </w:rPr>
  </w:style>
  <w:style w:type="character" w:customStyle="1" w:styleId="131">
    <w:name w:val="副标题 Char"/>
    <w:link w:val="65"/>
    <w:qFormat/>
    <w:uiPriority w:val="0"/>
    <w:rPr>
      <w:rFonts w:ascii="Cambria" w:hAnsi="Cambria" w:cs="Times New Roman"/>
      <w:b/>
      <w:bCs/>
      <w:kern w:val="28"/>
      <w:sz w:val="32"/>
      <w:szCs w:val="32"/>
    </w:rPr>
  </w:style>
  <w:style w:type="character" w:customStyle="1" w:styleId="132">
    <w:name w:val="HTML 预设格式 Char"/>
    <w:basedOn w:val="90"/>
    <w:link w:val="81"/>
    <w:qFormat/>
    <w:uiPriority w:val="0"/>
    <w:rPr>
      <w:rFonts w:ascii="宋体" w:hAnsi="宋体" w:cs="宋体"/>
      <w:sz w:val="24"/>
      <w:szCs w:val="24"/>
    </w:rPr>
  </w:style>
  <w:style w:type="character" w:customStyle="1" w:styleId="133">
    <w:name w:val="普通(网站) Char"/>
    <w:link w:val="82"/>
    <w:qFormat/>
    <w:locked/>
    <w:uiPriority w:val="99"/>
    <w:rPr>
      <w:rFonts w:ascii="宋体" w:hAnsi="宋体" w:cs="宋体"/>
      <w:sz w:val="24"/>
      <w:szCs w:val="24"/>
    </w:rPr>
  </w:style>
  <w:style w:type="character" w:customStyle="1" w:styleId="134">
    <w:name w:val="批注主题 Char"/>
    <w:basedOn w:val="122"/>
    <w:link w:val="86"/>
    <w:qFormat/>
    <w:uiPriority w:val="0"/>
    <w:rPr>
      <w:kern w:val="2"/>
      <w:sz w:val="21"/>
    </w:rPr>
  </w:style>
  <w:style w:type="character" w:customStyle="1" w:styleId="135">
    <w:name w:val="正文首行缩进 Char2"/>
    <w:basedOn w:val="136"/>
    <w:link w:val="87"/>
    <w:qFormat/>
    <w:uiPriority w:val="99"/>
    <w:rPr>
      <w:rFonts w:ascii="宋体" w:hAnsi="宋体" w:cs="宋体"/>
      <w:kern w:val="2"/>
      <w:sz w:val="21"/>
      <w:szCs w:val="24"/>
    </w:rPr>
  </w:style>
  <w:style w:type="character" w:customStyle="1" w:styleId="136">
    <w:name w:val="正文文本 Char2"/>
    <w:qFormat/>
    <w:uiPriority w:val="0"/>
    <w:rPr>
      <w:rFonts w:ascii="宋体" w:hAnsi="宋体" w:cs="宋体"/>
      <w:kern w:val="0"/>
      <w:sz w:val="24"/>
      <w:szCs w:val="24"/>
    </w:rPr>
  </w:style>
  <w:style w:type="character" w:customStyle="1" w:styleId="137">
    <w:name w:val="Default Char"/>
    <w:link w:val="111"/>
    <w:qFormat/>
    <w:uiPriority w:val="0"/>
    <w:rPr>
      <w:rFonts w:ascii="宋体" w:hAnsi="宋体" w:cs="宋体"/>
      <w:color w:val="000000"/>
      <w:sz w:val="24"/>
      <w:szCs w:val="24"/>
    </w:rPr>
  </w:style>
  <w:style w:type="paragraph" w:customStyle="1" w:styleId="138">
    <w:name w:val="F00"/>
    <w:basedOn w:val="1"/>
    <w:qFormat/>
    <w:uiPriority w:val="0"/>
    <w:pPr>
      <w:tabs>
        <w:tab w:val="left" w:pos="2235"/>
      </w:tabs>
      <w:spacing w:line="500" w:lineRule="exact"/>
      <w:ind w:firstLine="353" w:firstLineChars="147"/>
    </w:pPr>
    <w:rPr>
      <w:rFonts w:ascii="宋体" w:hAnsi="宋体"/>
      <w:sz w:val="24"/>
      <w:szCs w:val="24"/>
    </w:rPr>
  </w:style>
  <w:style w:type="paragraph" w:customStyle="1" w:styleId="139">
    <w:name w:val="Char"/>
    <w:basedOn w:val="1"/>
    <w:qFormat/>
    <w:uiPriority w:val="0"/>
    <w:rPr>
      <w:rFonts w:ascii="仿宋_GB2312" w:eastAsia="仿宋_GB2312"/>
      <w:b/>
      <w:sz w:val="32"/>
      <w:szCs w:val="32"/>
    </w:rPr>
  </w:style>
  <w:style w:type="paragraph" w:customStyle="1" w:styleId="140">
    <w:name w:val="List Paragraph"/>
    <w:basedOn w:val="1"/>
    <w:link w:val="141"/>
    <w:qFormat/>
    <w:uiPriority w:val="34"/>
    <w:pPr>
      <w:ind w:firstLine="420" w:firstLineChars="200"/>
    </w:pPr>
    <w:rPr>
      <w:szCs w:val="24"/>
    </w:rPr>
  </w:style>
  <w:style w:type="character" w:customStyle="1" w:styleId="141">
    <w:name w:val="列出段落 Char2"/>
    <w:link w:val="140"/>
    <w:qFormat/>
    <w:locked/>
    <w:uiPriority w:val="34"/>
    <w:rPr>
      <w:kern w:val="2"/>
      <w:sz w:val="21"/>
      <w:szCs w:val="24"/>
    </w:rPr>
  </w:style>
  <w:style w:type="paragraph" w:customStyle="1" w:styleId="142">
    <w:name w:val="Char1"/>
    <w:basedOn w:val="1"/>
    <w:qFormat/>
    <w:uiPriority w:val="0"/>
    <w:pPr>
      <w:widowControl/>
      <w:spacing w:after="160" w:line="240" w:lineRule="exact"/>
      <w:jc w:val="left"/>
    </w:pPr>
  </w:style>
  <w:style w:type="paragraph" w:customStyle="1" w:styleId="143">
    <w:name w:val="表格内容"/>
    <w:basedOn w:val="1"/>
    <w:qFormat/>
    <w:uiPriority w:val="0"/>
    <w:pPr>
      <w:tabs>
        <w:tab w:val="left" w:pos="0"/>
      </w:tabs>
      <w:jc w:val="center"/>
    </w:pPr>
    <w:rPr>
      <w:rFonts w:ascii="宋体" w:hAnsi="宋体"/>
      <w:sz w:val="24"/>
      <w:szCs w:val="24"/>
    </w:rPr>
  </w:style>
  <w:style w:type="paragraph" w:customStyle="1" w:styleId="144">
    <w:name w:val="正文1"/>
    <w:link w:val="14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145">
    <w:name w:val="正文1 Char"/>
    <w:link w:val="144"/>
    <w:qFormat/>
    <w:uiPriority w:val="0"/>
    <w:rPr>
      <w:rFonts w:ascii="宋体"/>
      <w:sz w:val="34"/>
    </w:rPr>
  </w:style>
  <w:style w:type="paragraph" w:customStyle="1" w:styleId="146">
    <w:name w:val="case3"/>
    <w:basedOn w:val="1"/>
    <w:qFormat/>
    <w:uiPriority w:val="0"/>
    <w:pPr>
      <w:widowControl/>
      <w:spacing w:before="100" w:beforeAutospacing="1" w:after="100" w:afterAutospacing="1" w:line="390" w:lineRule="atLeast"/>
      <w:jc w:val="left"/>
    </w:pPr>
    <w:rPr>
      <w:color w:val="000000"/>
      <w:kern w:val="0"/>
      <w:szCs w:val="21"/>
    </w:rPr>
  </w:style>
  <w:style w:type="table" w:customStyle="1" w:styleId="147">
    <w:name w:val="网格型1"/>
    <w:basedOn w:val="88"/>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8">
    <w:name w:val="layui-layer-tabnow"/>
    <w:basedOn w:val="90"/>
    <w:qFormat/>
    <w:uiPriority w:val="0"/>
    <w:rPr>
      <w:bdr w:val="single" w:color="CCCCCC" w:sz="6" w:space="0"/>
      <w:shd w:val="clear" w:color="auto" w:fill="FFFFFF"/>
    </w:rPr>
  </w:style>
  <w:style w:type="character" w:customStyle="1" w:styleId="149">
    <w:name w:val="first-child"/>
    <w:basedOn w:val="90"/>
    <w:qFormat/>
    <w:uiPriority w:val="0"/>
  </w:style>
  <w:style w:type="paragraph" w:customStyle="1" w:styleId="150">
    <w:name w:val="首行缩进"/>
    <w:basedOn w:val="1"/>
    <w:qFormat/>
    <w:uiPriority w:val="0"/>
    <w:pPr>
      <w:spacing w:line="360" w:lineRule="auto"/>
      <w:ind w:firstLine="480" w:firstLineChars="200"/>
    </w:pPr>
    <w:rPr>
      <w:rFonts w:ascii="宋体" w:hAnsi="宋体" w:cs="宋体"/>
      <w:kern w:val="0"/>
      <w:sz w:val="24"/>
    </w:rPr>
  </w:style>
  <w:style w:type="paragraph" w:customStyle="1" w:styleId="151">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paragraph" w:customStyle="1" w:styleId="152">
    <w:name w:val="No Spacing"/>
    <w:link w:val="153"/>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53">
    <w:name w:val="无间隔 Char1"/>
    <w:link w:val="152"/>
    <w:qFormat/>
    <w:uiPriority w:val="1"/>
    <w:rPr>
      <w:kern w:val="2"/>
      <w:sz w:val="21"/>
      <w:szCs w:val="24"/>
    </w:rPr>
  </w:style>
  <w:style w:type="character" w:customStyle="1" w:styleId="154">
    <w:name w:val="标题 4 Char"/>
    <w:basedOn w:val="90"/>
    <w:qFormat/>
    <w:uiPriority w:val="0"/>
    <w:rPr>
      <w:rFonts w:asciiTheme="majorHAnsi" w:hAnsiTheme="majorHAnsi" w:eastAsiaTheme="majorEastAsia" w:cstheme="majorBidi"/>
      <w:b/>
      <w:bCs/>
      <w:kern w:val="2"/>
      <w:sz w:val="28"/>
      <w:szCs w:val="28"/>
    </w:rPr>
  </w:style>
  <w:style w:type="character" w:customStyle="1" w:styleId="155">
    <w:name w:val="标题 6 Char"/>
    <w:basedOn w:val="90"/>
    <w:qFormat/>
    <w:uiPriority w:val="0"/>
    <w:rPr>
      <w:rFonts w:asciiTheme="majorHAnsi" w:hAnsiTheme="majorHAnsi" w:eastAsiaTheme="majorEastAsia" w:cstheme="majorBidi"/>
      <w:b/>
      <w:bCs/>
      <w:kern w:val="2"/>
      <w:sz w:val="24"/>
      <w:szCs w:val="24"/>
    </w:rPr>
  </w:style>
  <w:style w:type="character" w:customStyle="1" w:styleId="156">
    <w:name w:val="标题 7 Char"/>
    <w:basedOn w:val="90"/>
    <w:qFormat/>
    <w:uiPriority w:val="0"/>
    <w:rPr>
      <w:b/>
      <w:bCs/>
      <w:kern w:val="2"/>
      <w:sz w:val="24"/>
      <w:szCs w:val="24"/>
    </w:rPr>
  </w:style>
  <w:style w:type="character" w:customStyle="1" w:styleId="157">
    <w:name w:val="标题 8 Char"/>
    <w:basedOn w:val="90"/>
    <w:qFormat/>
    <w:uiPriority w:val="0"/>
    <w:rPr>
      <w:rFonts w:asciiTheme="majorHAnsi" w:hAnsiTheme="majorHAnsi" w:eastAsiaTheme="majorEastAsia" w:cstheme="majorBidi"/>
      <w:kern w:val="2"/>
      <w:sz w:val="24"/>
      <w:szCs w:val="24"/>
    </w:rPr>
  </w:style>
  <w:style w:type="character" w:customStyle="1" w:styleId="158">
    <w:name w:val="标题 9 Char"/>
    <w:basedOn w:val="90"/>
    <w:qFormat/>
    <w:uiPriority w:val="0"/>
    <w:rPr>
      <w:rFonts w:asciiTheme="majorHAnsi" w:hAnsiTheme="majorHAnsi" w:eastAsiaTheme="majorEastAsia" w:cstheme="majorBidi"/>
      <w:kern w:val="2"/>
      <w:sz w:val="21"/>
      <w:szCs w:val="21"/>
    </w:rPr>
  </w:style>
  <w:style w:type="character" w:customStyle="1" w:styleId="159">
    <w:name w:val="宏文本 Char"/>
    <w:basedOn w:val="90"/>
    <w:link w:val="2"/>
    <w:qFormat/>
    <w:uiPriority w:val="0"/>
    <w:rPr>
      <w:rFonts w:ascii="Courier New" w:hAnsi="Vrinda" w:cs="Vrinda"/>
      <w:kern w:val="2"/>
      <w:sz w:val="24"/>
      <w:szCs w:val="24"/>
    </w:rPr>
  </w:style>
  <w:style w:type="character" w:customStyle="1" w:styleId="160">
    <w:name w:val="列表编号 2 Char"/>
    <w:link w:val="16"/>
    <w:qFormat/>
    <w:uiPriority w:val="0"/>
    <w:rPr>
      <w:rFonts w:ascii="宋体" w:hAnsi="宋体" w:cs="宋体"/>
      <w:sz w:val="24"/>
    </w:rPr>
  </w:style>
  <w:style w:type="character" w:customStyle="1" w:styleId="161">
    <w:name w:val="注释标题 Char"/>
    <w:basedOn w:val="90"/>
    <w:link w:val="18"/>
    <w:qFormat/>
    <w:uiPriority w:val="0"/>
    <w:rPr>
      <w:rFonts w:ascii="Vrinda" w:hAnsi="Vrinda" w:cs="Vrinda"/>
      <w:sz w:val="24"/>
      <w:szCs w:val="24"/>
    </w:rPr>
  </w:style>
  <w:style w:type="character" w:customStyle="1" w:styleId="162">
    <w:name w:val="列表项目符号 4 Char"/>
    <w:link w:val="19"/>
    <w:qFormat/>
    <w:uiPriority w:val="0"/>
    <w:rPr>
      <w:rFonts w:ascii="Arial" w:hAnsi="Arial" w:cs="宋体"/>
      <w:sz w:val="24"/>
      <w:szCs w:val="24"/>
    </w:rPr>
  </w:style>
  <w:style w:type="character" w:customStyle="1" w:styleId="163">
    <w:name w:val="电子邮件签名 Char"/>
    <w:basedOn w:val="90"/>
    <w:link w:val="21"/>
    <w:qFormat/>
    <w:uiPriority w:val="0"/>
    <w:rPr>
      <w:rFonts w:ascii="Vrinda" w:hAnsi="Vrinda" w:cs="Vrinda"/>
      <w:sz w:val="24"/>
      <w:szCs w:val="24"/>
    </w:rPr>
  </w:style>
  <w:style w:type="character" w:customStyle="1" w:styleId="164">
    <w:name w:val="列表编号 Char"/>
    <w:link w:val="22"/>
    <w:qFormat/>
    <w:uiPriority w:val="0"/>
    <w:rPr>
      <w:rFonts w:ascii="Calibri" w:hAnsi="Calibri" w:cs="宋体"/>
      <w:sz w:val="24"/>
      <w:szCs w:val="22"/>
    </w:rPr>
  </w:style>
  <w:style w:type="character" w:customStyle="1" w:styleId="165">
    <w:name w:val="正文缩进 Char"/>
    <w:link w:val="23"/>
    <w:qFormat/>
    <w:uiPriority w:val="0"/>
    <w:rPr>
      <w:rFonts w:ascii="宋体" w:hAnsi="宋体" w:cs="宋体"/>
      <w:sz w:val="24"/>
      <w:szCs w:val="24"/>
    </w:rPr>
  </w:style>
  <w:style w:type="character" w:customStyle="1" w:styleId="166">
    <w:name w:val="列表项目符号 Char"/>
    <w:link w:val="26"/>
    <w:qFormat/>
    <w:uiPriority w:val="0"/>
    <w:rPr>
      <w:rFonts w:ascii="宋体" w:hAnsi="宋体" w:cs="宋体"/>
      <w:sz w:val="24"/>
      <w:szCs w:val="24"/>
    </w:rPr>
  </w:style>
  <w:style w:type="character" w:customStyle="1" w:styleId="167">
    <w:name w:val="称呼 Char"/>
    <w:basedOn w:val="90"/>
    <w:link w:val="32"/>
    <w:qFormat/>
    <w:uiPriority w:val="0"/>
    <w:rPr>
      <w:rFonts w:ascii="宋体" w:hAnsi="宋体" w:cs="宋体"/>
      <w:sz w:val="24"/>
    </w:rPr>
  </w:style>
  <w:style w:type="character" w:customStyle="1" w:styleId="168">
    <w:name w:val="正文文本 3 Char"/>
    <w:basedOn w:val="90"/>
    <w:link w:val="33"/>
    <w:qFormat/>
    <w:uiPriority w:val="0"/>
    <w:rPr>
      <w:rFonts w:ascii="宋体" w:hAnsi="宋体" w:cs="宋体"/>
      <w:sz w:val="16"/>
      <w:szCs w:val="16"/>
    </w:rPr>
  </w:style>
  <w:style w:type="character" w:customStyle="1" w:styleId="169">
    <w:name w:val="结束语 Char"/>
    <w:basedOn w:val="90"/>
    <w:link w:val="34"/>
    <w:qFormat/>
    <w:uiPriority w:val="0"/>
    <w:rPr>
      <w:rFonts w:ascii="Arial" w:hAnsi="Arial" w:cs="宋体"/>
      <w:sz w:val="28"/>
      <w:szCs w:val="24"/>
    </w:rPr>
  </w:style>
  <w:style w:type="character" w:customStyle="1" w:styleId="170">
    <w:name w:val="列表项目符号 3 Char"/>
    <w:link w:val="35"/>
    <w:qFormat/>
    <w:uiPriority w:val="0"/>
    <w:rPr>
      <w:rFonts w:ascii="宋体" w:hAnsi="宋体" w:cs="宋体"/>
      <w:sz w:val="24"/>
      <w:szCs w:val="24"/>
    </w:rPr>
  </w:style>
  <w:style w:type="character" w:customStyle="1" w:styleId="171">
    <w:name w:val="列表项目符号 2 Char"/>
    <w:link w:val="41"/>
    <w:qFormat/>
    <w:uiPriority w:val="0"/>
    <w:rPr>
      <w:rFonts w:ascii="宋体" w:hAnsi="宋体" w:cs="宋体"/>
      <w:sz w:val="24"/>
      <w:szCs w:val="24"/>
    </w:rPr>
  </w:style>
  <w:style w:type="character" w:customStyle="1" w:styleId="172">
    <w:name w:val="HTML 地址 Char"/>
    <w:basedOn w:val="90"/>
    <w:link w:val="42"/>
    <w:qFormat/>
    <w:uiPriority w:val="0"/>
    <w:rPr>
      <w:rFonts w:ascii="Vrinda" w:hAnsi="Vrinda" w:cs="Vrinda"/>
      <w:i/>
      <w:iCs/>
      <w:szCs w:val="24"/>
    </w:rPr>
  </w:style>
  <w:style w:type="character" w:customStyle="1" w:styleId="173">
    <w:name w:val="尾注文本 Char"/>
    <w:basedOn w:val="90"/>
    <w:link w:val="53"/>
    <w:qFormat/>
    <w:uiPriority w:val="0"/>
    <w:rPr>
      <w:rFonts w:ascii="宋体" w:hAnsi="宋体" w:cs="宋体"/>
      <w:kern w:val="2"/>
      <w:szCs w:val="24"/>
    </w:rPr>
  </w:style>
  <w:style w:type="character" w:customStyle="1" w:styleId="174">
    <w:name w:val="签名 Char"/>
    <w:basedOn w:val="90"/>
    <w:link w:val="59"/>
    <w:qFormat/>
    <w:uiPriority w:val="0"/>
    <w:rPr>
      <w:rFonts w:ascii="宋体" w:hAnsi="宋体" w:cs="宋体"/>
      <w:sz w:val="24"/>
      <w:szCs w:val="24"/>
    </w:rPr>
  </w:style>
  <w:style w:type="character" w:customStyle="1" w:styleId="175">
    <w:name w:val="脚注文本 Char"/>
    <w:basedOn w:val="90"/>
    <w:link w:val="68"/>
    <w:qFormat/>
    <w:uiPriority w:val="0"/>
    <w:rPr>
      <w:rFonts w:ascii="宋体" w:hAnsi="宋体" w:cs="宋体"/>
      <w:sz w:val="18"/>
    </w:rPr>
  </w:style>
  <w:style w:type="character" w:customStyle="1" w:styleId="176">
    <w:name w:val="正文文本缩进 3 Char"/>
    <w:basedOn w:val="90"/>
    <w:link w:val="71"/>
    <w:qFormat/>
    <w:uiPriority w:val="0"/>
    <w:rPr>
      <w:rFonts w:ascii="宋体" w:hAnsi="宋体" w:cs="宋体"/>
      <w:sz w:val="16"/>
      <w:szCs w:val="16"/>
    </w:rPr>
  </w:style>
  <w:style w:type="character" w:customStyle="1" w:styleId="177">
    <w:name w:val="正文文本 2 Char"/>
    <w:basedOn w:val="90"/>
    <w:link w:val="77"/>
    <w:qFormat/>
    <w:uiPriority w:val="99"/>
    <w:rPr>
      <w:rFonts w:ascii="宋体" w:hAnsi="宋体" w:cs="宋体"/>
      <w:sz w:val="24"/>
      <w:szCs w:val="24"/>
    </w:rPr>
  </w:style>
  <w:style w:type="character" w:customStyle="1" w:styleId="178">
    <w:name w:val="信息标题 Char"/>
    <w:basedOn w:val="90"/>
    <w:link w:val="80"/>
    <w:qFormat/>
    <w:uiPriority w:val="0"/>
    <w:rPr>
      <w:rFonts w:ascii="Cambria" w:hAnsi="Cambria" w:cs="宋体"/>
      <w:sz w:val="24"/>
      <w:szCs w:val="24"/>
      <w:shd w:val="pct20" w:color="auto" w:fill="auto"/>
    </w:rPr>
  </w:style>
  <w:style w:type="character" w:customStyle="1" w:styleId="179">
    <w:name w:val="标题 Char2"/>
    <w:link w:val="85"/>
    <w:qFormat/>
    <w:uiPriority w:val="0"/>
    <w:rPr>
      <w:rFonts w:ascii="Arial" w:hAnsi="Arial" w:eastAsia="黑体" w:cs="宋体"/>
      <w:b/>
      <w:smallCaps/>
      <w:sz w:val="44"/>
      <w:szCs w:val="24"/>
    </w:rPr>
  </w:style>
  <w:style w:type="character" w:customStyle="1" w:styleId="180">
    <w:name w:val="标题 Char"/>
    <w:basedOn w:val="90"/>
    <w:qFormat/>
    <w:uiPriority w:val="0"/>
    <w:rPr>
      <w:rFonts w:asciiTheme="majorHAnsi" w:hAnsiTheme="majorHAnsi" w:cstheme="majorBidi"/>
      <w:b/>
      <w:bCs/>
      <w:kern w:val="2"/>
      <w:sz w:val="32"/>
      <w:szCs w:val="32"/>
    </w:rPr>
  </w:style>
  <w:style w:type="character" w:customStyle="1" w:styleId="181">
    <w:name w:val="标题 1 Char3"/>
    <w:basedOn w:val="90"/>
    <w:qFormat/>
    <w:uiPriority w:val="0"/>
    <w:rPr>
      <w:rFonts w:ascii="宋体" w:hAnsi="宋体" w:cstheme="minorBidi"/>
      <w:b/>
      <w:bCs/>
      <w:kern w:val="44"/>
      <w:sz w:val="44"/>
      <w:szCs w:val="44"/>
    </w:rPr>
  </w:style>
  <w:style w:type="character" w:customStyle="1" w:styleId="182">
    <w:name w:val="标题 2 Char1"/>
    <w:basedOn w:val="90"/>
    <w:qFormat/>
    <w:uiPriority w:val="0"/>
    <w:rPr>
      <w:rFonts w:ascii="宋体" w:hAnsi="宋体" w:cs="宋体"/>
      <w:b/>
      <w:bCs/>
      <w:sz w:val="32"/>
      <w:szCs w:val="32"/>
    </w:rPr>
  </w:style>
  <w:style w:type="character" w:customStyle="1" w:styleId="183">
    <w:name w:val="页脚 Char2"/>
    <w:basedOn w:val="90"/>
    <w:qFormat/>
    <w:uiPriority w:val="99"/>
    <w:rPr>
      <w:rFonts w:ascii="宋体" w:hAnsi="宋体" w:cs="宋体"/>
      <w:kern w:val="0"/>
      <w:sz w:val="18"/>
      <w:szCs w:val="18"/>
    </w:rPr>
  </w:style>
  <w:style w:type="character" w:customStyle="1" w:styleId="184">
    <w:name w:val="页眉 Char2"/>
    <w:basedOn w:val="90"/>
    <w:qFormat/>
    <w:uiPriority w:val="99"/>
    <w:rPr>
      <w:rFonts w:ascii="宋体" w:hAnsi="宋体" w:cs="宋体"/>
      <w:kern w:val="0"/>
      <w:sz w:val="18"/>
      <w:szCs w:val="18"/>
    </w:rPr>
  </w:style>
  <w:style w:type="paragraph" w:customStyle="1" w:styleId="185">
    <w:name w:val="样式 正文缩进 + 首行缩进:  2 字符"/>
    <w:basedOn w:val="23"/>
    <w:link w:val="186"/>
    <w:qFormat/>
    <w:uiPriority w:val="0"/>
    <w:pPr>
      <w:spacing w:line="360" w:lineRule="auto"/>
      <w:ind w:firstLine="200"/>
    </w:pPr>
    <w:rPr>
      <w:szCs w:val="20"/>
    </w:rPr>
  </w:style>
  <w:style w:type="character" w:customStyle="1" w:styleId="186">
    <w:name w:val="样式 正文缩进 + 首行缩进:  2 字符 Char"/>
    <w:link w:val="185"/>
    <w:qFormat/>
    <w:uiPriority w:val="0"/>
    <w:rPr>
      <w:rFonts w:ascii="宋体" w:hAnsi="宋体" w:cs="宋体"/>
      <w:sz w:val="24"/>
    </w:rPr>
  </w:style>
  <w:style w:type="character" w:customStyle="1" w:styleId="187">
    <w:name w:val="文档结构图 字符"/>
    <w:basedOn w:val="90"/>
    <w:qFormat/>
    <w:uiPriority w:val="99"/>
    <w:rPr>
      <w:rFonts w:ascii="Microsoft YaHei UI" w:hAnsi="宋体" w:eastAsia="Microsoft YaHei UI" w:cs="宋体"/>
      <w:kern w:val="0"/>
      <w:sz w:val="18"/>
      <w:szCs w:val="18"/>
    </w:rPr>
  </w:style>
  <w:style w:type="paragraph" w:customStyle="1" w:styleId="188">
    <w:name w:val="样式 样式 正文缩进 + 首行缩进:  2 字符 + 五号"/>
    <w:basedOn w:val="185"/>
    <w:qFormat/>
    <w:uiPriority w:val="0"/>
    <w:pPr>
      <w:spacing w:line="240" w:lineRule="auto"/>
      <w:ind w:firstLine="0" w:firstLineChars="0"/>
    </w:pPr>
    <w:rPr>
      <w:sz w:val="21"/>
    </w:rPr>
  </w:style>
  <w:style w:type="paragraph" w:customStyle="1" w:styleId="189">
    <w:name w:val="样式 样式 正文缩进 + 首行缩进:  2 字符 + 五号 居中"/>
    <w:basedOn w:val="185"/>
    <w:qFormat/>
    <w:uiPriority w:val="0"/>
    <w:pPr>
      <w:spacing w:line="240" w:lineRule="auto"/>
      <w:ind w:firstLine="0" w:firstLineChars="0"/>
      <w:jc w:val="center"/>
    </w:pPr>
    <w:rPr>
      <w:sz w:val="21"/>
    </w:rPr>
  </w:style>
  <w:style w:type="paragraph" w:customStyle="1" w:styleId="190">
    <w:name w:val="默认段落字体 Para Char Char"/>
    <w:basedOn w:val="1"/>
    <w:qFormat/>
    <w:uiPriority w:val="0"/>
    <w:pPr>
      <w:widowControl/>
      <w:spacing w:line="360" w:lineRule="auto"/>
      <w:ind w:firstLine="200" w:firstLineChars="200"/>
      <w:jc w:val="left"/>
    </w:pPr>
    <w:rPr>
      <w:rFonts w:ascii="Tahoma" w:hAnsi="Tahoma" w:cs="宋体"/>
      <w:kern w:val="0"/>
      <w:sz w:val="24"/>
    </w:rPr>
  </w:style>
  <w:style w:type="character" w:customStyle="1" w:styleId="191">
    <w:name w:val="页脚 字符3"/>
    <w:qFormat/>
    <w:uiPriority w:val="0"/>
    <w:rPr>
      <w:rFonts w:ascii="宋体" w:hAnsi="宋体" w:cs="宋体"/>
      <w:sz w:val="18"/>
      <w:szCs w:val="18"/>
    </w:rPr>
  </w:style>
  <w:style w:type="character" w:customStyle="1" w:styleId="192">
    <w:name w:val="标题 1 字符2"/>
    <w:qFormat/>
    <w:uiPriority w:val="0"/>
    <w:rPr>
      <w:rFonts w:ascii="宋体" w:hAnsi="宋体" w:cs="宋体"/>
      <w:b/>
      <w:bCs/>
      <w:kern w:val="44"/>
      <w:sz w:val="44"/>
      <w:szCs w:val="44"/>
    </w:rPr>
  </w:style>
  <w:style w:type="character" w:customStyle="1" w:styleId="193">
    <w:name w:val="标题 4 字符2"/>
    <w:qFormat/>
    <w:uiPriority w:val="0"/>
    <w:rPr>
      <w:rFonts w:ascii="宋体" w:hAnsi="宋体" w:cs="宋体"/>
      <w:b/>
      <w:bCs/>
      <w:sz w:val="28"/>
      <w:szCs w:val="28"/>
    </w:rPr>
  </w:style>
  <w:style w:type="character" w:customStyle="1" w:styleId="194">
    <w:name w:val="正文文本 字符"/>
    <w:basedOn w:val="90"/>
    <w:qFormat/>
    <w:uiPriority w:val="99"/>
    <w:rPr>
      <w:rFonts w:ascii="宋体" w:hAnsi="宋体" w:cs="宋体"/>
      <w:kern w:val="0"/>
      <w:sz w:val="24"/>
      <w:szCs w:val="24"/>
    </w:rPr>
  </w:style>
  <w:style w:type="character" w:customStyle="1" w:styleId="195">
    <w:name w:val="正文文本首行缩进 字符"/>
    <w:basedOn w:val="194"/>
    <w:qFormat/>
    <w:uiPriority w:val="99"/>
    <w:rPr>
      <w:rFonts w:ascii="宋体" w:hAnsi="宋体" w:cs="宋体"/>
      <w:kern w:val="0"/>
      <w:sz w:val="24"/>
      <w:szCs w:val="24"/>
    </w:rPr>
  </w:style>
  <w:style w:type="character" w:customStyle="1" w:styleId="196">
    <w:name w:val="标题 6 字符2"/>
    <w:qFormat/>
    <w:uiPriority w:val="0"/>
    <w:rPr>
      <w:rFonts w:ascii="Arial" w:hAnsi="Arial" w:eastAsia="黑体" w:cs="宋体"/>
      <w:bCs/>
      <w:sz w:val="24"/>
      <w:szCs w:val="24"/>
    </w:rPr>
  </w:style>
  <w:style w:type="character" w:customStyle="1" w:styleId="197">
    <w:name w:val="标题 7 字符2"/>
    <w:qFormat/>
    <w:uiPriority w:val="0"/>
    <w:rPr>
      <w:rFonts w:asciiTheme="minorHAnsi" w:hAnsiTheme="minorHAnsi" w:eastAsiaTheme="minorEastAsia" w:cstheme="minorBidi"/>
      <w:b/>
      <w:bCs/>
      <w:kern w:val="2"/>
      <w:sz w:val="24"/>
      <w:szCs w:val="24"/>
    </w:rPr>
  </w:style>
  <w:style w:type="character" w:customStyle="1" w:styleId="198">
    <w:name w:val="标题 9 字符2"/>
    <w:qFormat/>
    <w:uiPriority w:val="0"/>
    <w:rPr>
      <w:rFonts w:ascii="Arial" w:hAnsi="Arial" w:eastAsia="黑体" w:cs="宋体"/>
      <w:sz w:val="24"/>
    </w:rPr>
  </w:style>
  <w:style w:type="character" w:customStyle="1" w:styleId="199">
    <w:name w:val="apple-style-span"/>
    <w:basedOn w:val="90"/>
    <w:qFormat/>
    <w:uiPriority w:val="0"/>
  </w:style>
  <w:style w:type="character" w:customStyle="1" w:styleId="200">
    <w:name w:val="页眉 字符2"/>
    <w:qFormat/>
    <w:uiPriority w:val="99"/>
    <w:rPr>
      <w:rFonts w:ascii="宋体" w:hAnsi="宋体" w:cs="宋体"/>
      <w:sz w:val="18"/>
      <w:szCs w:val="18"/>
    </w:rPr>
  </w:style>
  <w:style w:type="character" w:customStyle="1" w:styleId="201">
    <w:name w:val="批注框文本 字符"/>
    <w:basedOn w:val="90"/>
    <w:qFormat/>
    <w:uiPriority w:val="99"/>
    <w:rPr>
      <w:rFonts w:ascii="宋体" w:hAnsi="宋体" w:cs="宋体"/>
      <w:kern w:val="0"/>
      <w:sz w:val="18"/>
      <w:szCs w:val="18"/>
    </w:rPr>
  </w:style>
  <w:style w:type="character" w:customStyle="1" w:styleId="202">
    <w:name w:val="标题 2 字符2"/>
    <w:qFormat/>
    <w:uiPriority w:val="9"/>
    <w:rPr>
      <w:rFonts w:ascii="宋体" w:hAnsi="宋体" w:cs="宋体"/>
      <w:b/>
      <w:bCs/>
      <w:sz w:val="32"/>
      <w:szCs w:val="32"/>
    </w:rPr>
  </w:style>
  <w:style w:type="paragraph" w:customStyle="1" w:styleId="2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4">
    <w:name w:val="默认段落字体 Para Char"/>
    <w:basedOn w:val="1"/>
    <w:qFormat/>
    <w:uiPriority w:val="0"/>
    <w:pPr>
      <w:widowControl/>
      <w:adjustRightInd w:val="0"/>
      <w:spacing w:line="360" w:lineRule="auto"/>
      <w:jc w:val="left"/>
    </w:pPr>
    <w:rPr>
      <w:rFonts w:ascii="宋体" w:hAnsi="宋体" w:cs="宋体"/>
      <w:kern w:val="0"/>
      <w:sz w:val="24"/>
    </w:rPr>
  </w:style>
  <w:style w:type="character" w:customStyle="1" w:styleId="205">
    <w:name w:val="h2 Char1"/>
    <w:qFormat/>
    <w:uiPriority w:val="0"/>
    <w:rPr>
      <w:rFonts w:ascii="Arial" w:hAnsi="Arial" w:eastAsia="黑体"/>
      <w:b/>
      <w:bCs/>
      <w:kern w:val="2"/>
      <w:sz w:val="32"/>
      <w:szCs w:val="32"/>
      <w:lang w:val="en-US" w:eastAsia="zh-CN" w:bidi="ar-SA"/>
    </w:rPr>
  </w:style>
  <w:style w:type="character" w:customStyle="1" w:styleId="206">
    <w:name w:val="正文文本缩进 2 字符"/>
    <w:basedOn w:val="90"/>
    <w:qFormat/>
    <w:uiPriority w:val="99"/>
    <w:rPr>
      <w:rFonts w:ascii="宋体" w:hAnsi="宋体" w:cs="宋体"/>
      <w:kern w:val="0"/>
      <w:sz w:val="24"/>
      <w:szCs w:val="24"/>
    </w:rPr>
  </w:style>
  <w:style w:type="paragraph" w:customStyle="1" w:styleId="207">
    <w:name w:val="样式 正文文本缩进 + 左  0 字符"/>
    <w:basedOn w:val="1"/>
    <w:link w:val="208"/>
    <w:qFormat/>
    <w:uiPriority w:val="0"/>
    <w:pPr>
      <w:widowControl/>
      <w:spacing w:line="360" w:lineRule="auto"/>
      <w:ind w:firstLine="250" w:firstLineChars="250"/>
      <w:jc w:val="left"/>
    </w:pPr>
    <w:rPr>
      <w:rFonts w:ascii="宋体" w:hAnsi="宋体" w:cs="宋体"/>
      <w:kern w:val="0"/>
      <w:sz w:val="24"/>
    </w:rPr>
  </w:style>
  <w:style w:type="character" w:customStyle="1" w:styleId="208">
    <w:name w:val="样式 正文文本缩进 + 左  0 字符 Char"/>
    <w:link w:val="207"/>
    <w:qFormat/>
    <w:uiPriority w:val="0"/>
    <w:rPr>
      <w:rFonts w:ascii="宋体" w:hAnsi="宋体" w:cs="宋体"/>
      <w:sz w:val="24"/>
    </w:rPr>
  </w:style>
  <w:style w:type="character" w:customStyle="1" w:styleId="209">
    <w:name w:val="正文文本缩进 字符3"/>
    <w:qFormat/>
    <w:uiPriority w:val="0"/>
  </w:style>
  <w:style w:type="paragraph" w:customStyle="1" w:styleId="210">
    <w:name w:val="Char Char Char Char"/>
    <w:basedOn w:val="1"/>
    <w:qFormat/>
    <w:uiPriority w:val="0"/>
    <w:pPr>
      <w:widowControl/>
      <w:jc w:val="left"/>
    </w:pPr>
    <w:rPr>
      <w:rFonts w:ascii="Tahoma" w:hAnsi="Tahoma" w:cs="宋体"/>
      <w:kern w:val="0"/>
      <w:sz w:val="24"/>
    </w:rPr>
  </w:style>
  <w:style w:type="character" w:customStyle="1" w:styleId="211">
    <w:name w:val="批注文字 字符"/>
    <w:basedOn w:val="90"/>
    <w:qFormat/>
    <w:uiPriority w:val="99"/>
    <w:rPr>
      <w:rFonts w:ascii="宋体" w:hAnsi="宋体" w:cs="宋体"/>
      <w:kern w:val="0"/>
      <w:sz w:val="24"/>
      <w:szCs w:val="24"/>
    </w:rPr>
  </w:style>
  <w:style w:type="character" w:customStyle="1" w:styleId="212">
    <w:name w:val="批注主题 字符"/>
    <w:basedOn w:val="211"/>
    <w:qFormat/>
    <w:uiPriority w:val="99"/>
    <w:rPr>
      <w:rFonts w:ascii="宋体" w:hAnsi="宋体" w:cs="宋体"/>
      <w:b/>
      <w:bCs/>
      <w:kern w:val="0"/>
      <w:sz w:val="24"/>
      <w:szCs w:val="24"/>
    </w:rPr>
  </w:style>
  <w:style w:type="paragraph" w:customStyle="1" w:styleId="213">
    <w:name w:val="列出段落1"/>
    <w:basedOn w:val="1"/>
    <w:link w:val="214"/>
    <w:qFormat/>
    <w:uiPriority w:val="34"/>
    <w:pPr>
      <w:widowControl/>
      <w:ind w:firstLine="420" w:firstLineChars="200"/>
      <w:jc w:val="left"/>
    </w:pPr>
    <w:rPr>
      <w:rFonts w:ascii="宋体" w:hAnsi="宋体" w:cs="宋体"/>
      <w:kern w:val="0"/>
      <w:sz w:val="24"/>
      <w:szCs w:val="21"/>
    </w:rPr>
  </w:style>
  <w:style w:type="character" w:customStyle="1" w:styleId="214">
    <w:name w:val="列出段落 Char1"/>
    <w:link w:val="213"/>
    <w:qFormat/>
    <w:uiPriority w:val="34"/>
    <w:rPr>
      <w:rFonts w:ascii="宋体" w:hAnsi="宋体" w:cs="宋体"/>
      <w:sz w:val="24"/>
      <w:szCs w:val="21"/>
    </w:rPr>
  </w:style>
  <w:style w:type="character" w:customStyle="1" w:styleId="215">
    <w:name w:val="标题 3 字符2"/>
    <w:qFormat/>
    <w:uiPriority w:val="0"/>
    <w:rPr>
      <w:rFonts w:asciiTheme="minorHAnsi" w:hAnsiTheme="minorHAnsi" w:eastAsiaTheme="minorEastAsia" w:cstheme="minorBidi"/>
      <w:b/>
      <w:bCs/>
      <w:kern w:val="2"/>
      <w:sz w:val="32"/>
      <w:szCs w:val="32"/>
    </w:rPr>
  </w:style>
  <w:style w:type="paragraph" w:customStyle="1" w:styleId="216">
    <w:name w:val="规范正文"/>
    <w:basedOn w:val="1"/>
    <w:link w:val="217"/>
    <w:qFormat/>
    <w:uiPriority w:val="0"/>
    <w:pPr>
      <w:widowControl/>
      <w:adjustRightInd w:val="0"/>
      <w:spacing w:line="360" w:lineRule="auto"/>
      <w:ind w:left="480"/>
      <w:jc w:val="left"/>
      <w:textAlignment w:val="baseline"/>
    </w:pPr>
    <w:rPr>
      <w:rFonts w:ascii="宋体" w:hAnsi="宋体" w:cs="宋体"/>
      <w:kern w:val="0"/>
      <w:sz w:val="24"/>
    </w:rPr>
  </w:style>
  <w:style w:type="character" w:customStyle="1" w:styleId="217">
    <w:name w:val="规范正文 Char Char Char Char"/>
    <w:link w:val="216"/>
    <w:qFormat/>
    <w:uiPriority w:val="0"/>
    <w:rPr>
      <w:rFonts w:ascii="宋体" w:hAnsi="宋体" w:cs="宋体"/>
      <w:sz w:val="24"/>
    </w:rPr>
  </w:style>
  <w:style w:type="paragraph" w:customStyle="1" w:styleId="218">
    <w:name w:val="样式5"/>
    <w:basedOn w:val="4"/>
    <w:link w:val="219"/>
    <w:qFormat/>
    <w:uiPriority w:val="0"/>
    <w:pPr>
      <w:widowControl/>
      <w:numPr>
        <w:ilvl w:val="1"/>
        <w:numId w:val="9"/>
      </w:numPr>
      <w:tabs>
        <w:tab w:val="left" w:pos="432"/>
        <w:tab w:val="clear" w:pos="576"/>
      </w:tabs>
      <w:spacing w:before="240" w:after="240" w:line="360" w:lineRule="auto"/>
      <w:ind w:left="432" w:hanging="432"/>
      <w:jc w:val="left"/>
    </w:pPr>
    <w:rPr>
      <w:rFonts w:ascii="宋体" w:hAnsi="宋体" w:eastAsia="宋体" w:cs="宋体"/>
      <w:color w:val="000000"/>
      <w:kern w:val="0"/>
    </w:rPr>
  </w:style>
  <w:style w:type="character" w:customStyle="1" w:styleId="219">
    <w:name w:val="样式5 Char"/>
    <w:link w:val="218"/>
    <w:qFormat/>
    <w:uiPriority w:val="0"/>
    <w:rPr>
      <w:rFonts w:ascii="宋体" w:hAnsi="宋体" w:cs="宋体"/>
      <w:b/>
      <w:bCs/>
      <w:color w:val="000000"/>
      <w:sz w:val="32"/>
      <w:szCs w:val="32"/>
    </w:rPr>
  </w:style>
  <w:style w:type="paragraph" w:customStyle="1" w:styleId="220">
    <w:name w:val="正文缩进_0"/>
    <w:basedOn w:val="1"/>
    <w:link w:val="221"/>
    <w:qFormat/>
    <w:uiPriority w:val="0"/>
    <w:pPr>
      <w:widowControl/>
      <w:ind w:firstLine="420"/>
      <w:jc w:val="left"/>
    </w:pPr>
    <w:rPr>
      <w:rFonts w:ascii="Calibri" w:hAnsi="Calibri" w:cs="宋体"/>
      <w:kern w:val="0"/>
      <w:sz w:val="24"/>
      <w:szCs w:val="24"/>
    </w:rPr>
  </w:style>
  <w:style w:type="character" w:customStyle="1" w:styleId="221">
    <w:name w:val="正文缩进 Char_0"/>
    <w:link w:val="220"/>
    <w:qFormat/>
    <w:uiPriority w:val="0"/>
    <w:rPr>
      <w:rFonts w:ascii="Calibri" w:hAnsi="Calibri" w:cs="宋体"/>
      <w:sz w:val="24"/>
      <w:szCs w:val="24"/>
    </w:rPr>
  </w:style>
  <w:style w:type="character" w:customStyle="1" w:styleId="222">
    <w:name w:val="H7 Char"/>
    <w:qFormat/>
    <w:uiPriority w:val="0"/>
    <w:rPr>
      <w:rFonts w:asciiTheme="minorHAnsi" w:hAnsiTheme="minorHAnsi" w:eastAsiaTheme="minorEastAsia" w:cstheme="minorBidi"/>
      <w:b/>
      <w:bCs/>
      <w:kern w:val="2"/>
      <w:sz w:val="24"/>
      <w:szCs w:val="24"/>
    </w:rPr>
  </w:style>
  <w:style w:type="paragraph" w:customStyle="1" w:styleId="223">
    <w:name w:val="正文缩进2字符"/>
    <w:basedOn w:val="207"/>
    <w:link w:val="224"/>
    <w:qFormat/>
    <w:uiPriority w:val="0"/>
    <w:pPr>
      <w:ind w:firstLine="480" w:firstLineChars="200"/>
    </w:pPr>
    <w:rPr>
      <w:rFonts w:cs="Times New Roman"/>
      <w:szCs w:val="24"/>
    </w:rPr>
  </w:style>
  <w:style w:type="character" w:customStyle="1" w:styleId="224">
    <w:name w:val="正文缩进2字符 Char"/>
    <w:link w:val="223"/>
    <w:qFormat/>
    <w:uiPriority w:val="0"/>
    <w:rPr>
      <w:rFonts w:ascii="宋体" w:hAnsi="宋体"/>
      <w:sz w:val="24"/>
      <w:szCs w:val="24"/>
    </w:rPr>
  </w:style>
  <w:style w:type="paragraph" w:customStyle="1" w:styleId="2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2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27">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28">
    <w:name w:val="xl6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29">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3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538DD5"/>
      <w:spacing w:before="100" w:beforeAutospacing="1" w:after="100" w:afterAutospacing="1"/>
      <w:jc w:val="center"/>
      <w:textAlignment w:val="center"/>
    </w:pPr>
    <w:rPr>
      <w:rFonts w:ascii="宋体" w:hAnsi="宋体" w:cs="宋体"/>
      <w:b/>
      <w:bCs/>
      <w:kern w:val="0"/>
      <w:sz w:val="24"/>
      <w:szCs w:val="24"/>
    </w:rPr>
  </w:style>
  <w:style w:type="character" w:customStyle="1" w:styleId="231">
    <w:name w:val="标题 2 字符1"/>
    <w:qFormat/>
    <w:uiPriority w:val="0"/>
    <w:rPr>
      <w:rFonts w:ascii="Arial" w:hAnsi="Arial" w:eastAsia="黑体" w:cs="Times New Roman"/>
      <w:b/>
      <w:bCs/>
      <w:kern w:val="0"/>
      <w:sz w:val="32"/>
      <w:szCs w:val="32"/>
    </w:rPr>
  </w:style>
  <w:style w:type="character" w:customStyle="1" w:styleId="232">
    <w:name w:val="标题 5 字符1"/>
    <w:qFormat/>
    <w:uiPriority w:val="0"/>
    <w:rPr>
      <w:rFonts w:ascii="宋体" w:hAnsi="宋体" w:cs="宋体"/>
      <w:sz w:val="24"/>
      <w:szCs w:val="24"/>
    </w:rPr>
  </w:style>
  <w:style w:type="character" w:customStyle="1" w:styleId="233">
    <w:name w:val="标题 6 字符1"/>
    <w:qFormat/>
    <w:uiPriority w:val="0"/>
    <w:rPr>
      <w:rFonts w:ascii="Calibri Light" w:hAnsi="Calibri Light" w:eastAsia="宋体" w:cs="Times New Roman"/>
      <w:b/>
      <w:bCs/>
      <w:sz w:val="24"/>
      <w:szCs w:val="24"/>
    </w:rPr>
  </w:style>
  <w:style w:type="character" w:customStyle="1" w:styleId="234">
    <w:name w:val="页眉 字符1"/>
    <w:qFormat/>
    <w:uiPriority w:val="99"/>
    <w:rPr>
      <w:sz w:val="18"/>
      <w:szCs w:val="18"/>
    </w:rPr>
  </w:style>
  <w:style w:type="character" w:customStyle="1" w:styleId="235">
    <w:name w:val="页脚 字符2"/>
    <w:qFormat/>
    <w:uiPriority w:val="99"/>
    <w:rPr>
      <w:sz w:val="18"/>
      <w:szCs w:val="18"/>
    </w:rPr>
  </w:style>
  <w:style w:type="character" w:customStyle="1" w:styleId="236">
    <w:name w:val="cxLevel5 Char"/>
    <w:link w:val="237"/>
    <w:qFormat/>
    <w:uiPriority w:val="0"/>
    <w:rPr>
      <w:rFonts w:ascii="黑体" w:hAnsi="黑体" w:eastAsia="黑体" w:cstheme="minorBidi"/>
      <w:b/>
      <w:bCs/>
      <w:sz w:val="28"/>
      <w:szCs w:val="28"/>
    </w:rPr>
  </w:style>
  <w:style w:type="paragraph" w:customStyle="1" w:styleId="237">
    <w:name w:val="cxLevel5"/>
    <w:basedOn w:val="9"/>
    <w:link w:val="236"/>
    <w:qFormat/>
    <w:uiPriority w:val="0"/>
    <w:pPr>
      <w:spacing w:beforeLines="50" w:afterLines="50"/>
    </w:pPr>
    <w:rPr>
      <w:rFonts w:ascii="黑体" w:hAnsi="黑体" w:eastAsia="黑体" w:cstheme="minorBidi"/>
    </w:rPr>
  </w:style>
  <w:style w:type="character" w:customStyle="1" w:styleId="238">
    <w:name w:val="cx标题三 Char"/>
    <w:link w:val="239"/>
    <w:qFormat/>
    <w:uiPriority w:val="0"/>
    <w:rPr>
      <w:rFonts w:ascii="黑体" w:hAnsi="黑体" w:eastAsia="黑体" w:cstheme="minorBidi"/>
      <w:b/>
      <w:bCs/>
      <w:sz w:val="32"/>
      <w:szCs w:val="32"/>
    </w:rPr>
  </w:style>
  <w:style w:type="paragraph" w:customStyle="1" w:styleId="239">
    <w:name w:val="cx标题三"/>
    <w:basedOn w:val="5"/>
    <w:link w:val="238"/>
    <w:qFormat/>
    <w:uiPriority w:val="0"/>
    <w:pPr>
      <w:keepLines w:val="0"/>
      <w:widowControl/>
      <w:tabs>
        <w:tab w:val="left" w:pos="0"/>
        <w:tab w:val="left" w:pos="420"/>
        <w:tab w:val="left" w:pos="1260"/>
      </w:tabs>
      <w:spacing w:before="156" w:after="156" w:line="412" w:lineRule="auto"/>
    </w:pPr>
    <w:rPr>
      <w:rFonts w:ascii="黑体" w:hAnsi="黑体" w:eastAsia="黑体" w:cstheme="minorBidi"/>
      <w:kern w:val="0"/>
    </w:rPr>
  </w:style>
  <w:style w:type="character" w:customStyle="1" w:styleId="240">
    <w:name w:val="cxLevel4 Char"/>
    <w:link w:val="241"/>
    <w:qFormat/>
    <w:uiPriority w:val="0"/>
    <w:rPr>
      <w:rFonts w:ascii="黑体" w:hAnsi="黑体" w:cs="宋体"/>
      <w:b/>
      <w:bCs/>
      <w:kern w:val="2"/>
      <w:sz w:val="28"/>
      <w:szCs w:val="24"/>
    </w:rPr>
  </w:style>
  <w:style w:type="paragraph" w:customStyle="1" w:styleId="241">
    <w:name w:val="cxLevel4"/>
    <w:basedOn w:val="6"/>
    <w:link w:val="240"/>
    <w:qFormat/>
    <w:uiPriority w:val="0"/>
    <w:pPr>
      <w:widowControl/>
      <w:spacing w:before="140" w:after="140" w:line="360" w:lineRule="auto"/>
      <w:jc w:val="left"/>
    </w:pPr>
    <w:rPr>
      <w:rFonts w:ascii="黑体" w:hAnsi="黑体"/>
      <w:kern w:val="2"/>
      <w:szCs w:val="24"/>
    </w:rPr>
  </w:style>
  <w:style w:type="character" w:customStyle="1" w:styleId="242">
    <w:name w:val="正 文 Char"/>
    <w:link w:val="243"/>
    <w:qFormat/>
    <w:uiPriority w:val="0"/>
    <w:rPr>
      <w:rFonts w:ascii="宋体" w:hAnsi="宋体" w:cs="宋体"/>
      <w:sz w:val="24"/>
      <w:szCs w:val="32"/>
      <w:lang w:eastAsia="en-US" w:bidi="en-US"/>
    </w:rPr>
  </w:style>
  <w:style w:type="paragraph" w:customStyle="1" w:styleId="243">
    <w:name w:val="正 文"/>
    <w:basedOn w:val="1"/>
    <w:link w:val="242"/>
    <w:qFormat/>
    <w:uiPriority w:val="0"/>
    <w:pPr>
      <w:widowControl/>
      <w:spacing w:line="360" w:lineRule="auto"/>
      <w:ind w:firstLine="200" w:firstLineChars="200"/>
      <w:jc w:val="left"/>
    </w:pPr>
    <w:rPr>
      <w:rFonts w:ascii="宋体" w:hAnsi="宋体" w:cs="宋体"/>
      <w:kern w:val="0"/>
      <w:sz w:val="24"/>
      <w:szCs w:val="32"/>
      <w:lang w:eastAsia="en-US" w:bidi="en-US"/>
    </w:rPr>
  </w:style>
  <w:style w:type="paragraph" w:customStyle="1" w:styleId="244">
    <w:name w:val="cLevel2"/>
    <w:basedOn w:val="4"/>
    <w:qFormat/>
    <w:uiPriority w:val="0"/>
    <w:pPr>
      <w:widowControl/>
      <w:tabs>
        <w:tab w:val="left" w:pos="709"/>
      </w:tabs>
      <w:spacing w:before="156" w:after="156" w:line="360" w:lineRule="auto"/>
      <w:jc w:val="left"/>
    </w:pPr>
    <w:rPr>
      <w:rFonts w:ascii="黑体" w:hAnsi="黑体" w:eastAsia="宋体" w:cs="宋体"/>
      <w:kern w:val="0"/>
      <w:szCs w:val="24"/>
    </w:rPr>
  </w:style>
  <w:style w:type="paragraph" w:customStyle="1" w:styleId="245">
    <w:name w:val="cLevel1"/>
    <w:basedOn w:val="3"/>
    <w:qFormat/>
    <w:uiPriority w:val="0"/>
    <w:pPr>
      <w:keepLines/>
      <w:widowControl/>
      <w:spacing w:before="156" w:after="156" w:line="360" w:lineRule="auto"/>
      <w:jc w:val="center"/>
    </w:pPr>
    <w:rPr>
      <w:rFonts w:ascii="黑体" w:hAnsi="宋体" w:eastAsia="黑体" w:cs="宋体"/>
      <w:b/>
      <w:bCs/>
      <w:kern w:val="44"/>
      <w:sz w:val="44"/>
      <w:szCs w:val="44"/>
    </w:rPr>
  </w:style>
  <w:style w:type="paragraph" w:customStyle="1" w:styleId="246">
    <w:name w:val="c正文"/>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247">
    <w:name w:val="样式 小四 行距: 1.5 倍行距"/>
    <w:basedOn w:val="1"/>
    <w:qFormat/>
    <w:uiPriority w:val="0"/>
    <w:pPr>
      <w:widowControl/>
      <w:spacing w:line="360" w:lineRule="auto"/>
      <w:ind w:firstLine="200" w:firstLineChars="200"/>
      <w:jc w:val="left"/>
    </w:pPr>
    <w:rPr>
      <w:rFonts w:ascii="宋体" w:hAnsi="宋体" w:cs="宋体"/>
      <w:kern w:val="0"/>
      <w:sz w:val="24"/>
    </w:rPr>
  </w:style>
  <w:style w:type="paragraph" w:customStyle="1" w:styleId="248">
    <w:name w:val="B正文"/>
    <w:basedOn w:val="1"/>
    <w:link w:val="249"/>
    <w:qFormat/>
    <w:uiPriority w:val="0"/>
    <w:pPr>
      <w:widowControl/>
      <w:spacing w:line="360" w:lineRule="auto"/>
      <w:ind w:firstLine="480" w:firstLineChars="200"/>
      <w:jc w:val="left"/>
    </w:pPr>
    <w:rPr>
      <w:rFonts w:ascii="宋体" w:hAnsi="宋体" w:cs="宋体"/>
      <w:kern w:val="0"/>
      <w:sz w:val="24"/>
      <w:szCs w:val="22"/>
    </w:rPr>
  </w:style>
  <w:style w:type="character" w:customStyle="1" w:styleId="249">
    <w:name w:val="B正文 Char"/>
    <w:link w:val="248"/>
    <w:qFormat/>
    <w:uiPriority w:val="0"/>
    <w:rPr>
      <w:rFonts w:ascii="宋体" w:hAnsi="宋体" w:cs="宋体"/>
      <w:sz w:val="24"/>
      <w:szCs w:val="22"/>
    </w:rPr>
  </w:style>
  <w:style w:type="character" w:customStyle="1" w:styleId="250">
    <w:name w:val="批注框文本 字符1"/>
    <w:qFormat/>
    <w:uiPriority w:val="99"/>
    <w:rPr>
      <w:rFonts w:ascii="Calibri" w:hAnsi="Calibri" w:eastAsia="宋体" w:cs="Times New Roman"/>
      <w:sz w:val="18"/>
      <w:szCs w:val="18"/>
    </w:rPr>
  </w:style>
  <w:style w:type="character" w:customStyle="1" w:styleId="251">
    <w:name w:val="正文缩进 字符1"/>
    <w:qFormat/>
    <w:uiPriority w:val="0"/>
    <w:rPr>
      <w:rFonts w:ascii="Times New Roman" w:hAnsi="Times New Roman" w:eastAsia="宋体" w:cs="Times New Roman"/>
      <w:szCs w:val="24"/>
    </w:rPr>
  </w:style>
  <w:style w:type="paragraph" w:customStyle="1" w:styleId="252">
    <w:name w:val="无间隔1"/>
    <w:link w:val="253"/>
    <w:qFormat/>
    <w:uiPriority w:val="0"/>
    <w:pPr>
      <w:widowControl w:val="0"/>
      <w:jc w:val="both"/>
    </w:pPr>
    <w:rPr>
      <w:rFonts w:ascii="Calibri" w:hAnsi="Calibri" w:eastAsia="宋体" w:cs="黑体"/>
      <w:kern w:val="2"/>
      <w:sz w:val="21"/>
      <w:szCs w:val="22"/>
      <w:lang w:val="en-US" w:eastAsia="zh-CN" w:bidi="ar-SA"/>
    </w:rPr>
  </w:style>
  <w:style w:type="character" w:customStyle="1" w:styleId="253">
    <w:name w:val="No Spacing Char"/>
    <w:link w:val="252"/>
    <w:qFormat/>
    <w:locked/>
    <w:uiPriority w:val="0"/>
    <w:rPr>
      <w:rFonts w:ascii="Calibri" w:hAnsi="Calibri" w:cs="黑体"/>
      <w:kern w:val="2"/>
      <w:sz w:val="21"/>
      <w:szCs w:val="22"/>
    </w:rPr>
  </w:style>
  <w:style w:type="character" w:customStyle="1" w:styleId="254">
    <w:name w:val="列出段落 字符"/>
    <w:qFormat/>
    <w:uiPriority w:val="34"/>
    <w:rPr>
      <w:rFonts w:ascii="Calibri" w:hAnsi="Calibri"/>
      <w:kern w:val="2"/>
      <w:sz w:val="21"/>
      <w:szCs w:val="22"/>
    </w:rPr>
  </w:style>
  <w:style w:type="character" w:customStyle="1" w:styleId="255">
    <w:name w:val="列出段落 Char"/>
    <w:qFormat/>
    <w:uiPriority w:val="34"/>
    <w:rPr>
      <w:rFonts w:ascii="Times New Roman" w:hAnsi="Times New Roman" w:eastAsia="宋体" w:cs="Times New Roman"/>
      <w:sz w:val="21"/>
      <w:szCs w:val="20"/>
    </w:rPr>
  </w:style>
  <w:style w:type="character" w:customStyle="1" w:styleId="256">
    <w:name w:val="批注文字 字符1"/>
    <w:qFormat/>
    <w:uiPriority w:val="0"/>
    <w:rPr>
      <w:rFonts w:ascii="Calibri" w:hAnsi="Calibri" w:eastAsia="宋体" w:cs="Times New Roman"/>
    </w:rPr>
  </w:style>
  <w:style w:type="character" w:customStyle="1" w:styleId="257">
    <w:name w:val="批注主题 字符1"/>
    <w:qFormat/>
    <w:uiPriority w:val="0"/>
    <w:rPr>
      <w:rFonts w:ascii="Calibri" w:hAnsi="Calibri" w:eastAsia="宋体" w:cs="Times New Roman"/>
      <w:b/>
      <w:bCs/>
      <w:szCs w:val="24"/>
    </w:rPr>
  </w:style>
  <w:style w:type="character" w:customStyle="1" w:styleId="258">
    <w:name w:val="正文文本 字符2"/>
    <w:qFormat/>
    <w:uiPriority w:val="1"/>
    <w:rPr>
      <w:rFonts w:ascii="Calibri" w:hAnsi="Calibri" w:eastAsia="宋体" w:cs="Times New Roman"/>
    </w:rPr>
  </w:style>
  <w:style w:type="character" w:customStyle="1" w:styleId="259">
    <w:name w:val="题注 字符1"/>
    <w:qFormat/>
    <w:locked/>
    <w:uiPriority w:val="0"/>
    <w:rPr>
      <w:rFonts w:ascii="Calibri Light" w:hAnsi="Calibri Light" w:eastAsia="黑体" w:cs="Times New Roman"/>
      <w:sz w:val="20"/>
      <w:szCs w:val="20"/>
    </w:rPr>
  </w:style>
  <w:style w:type="character" w:customStyle="1" w:styleId="260">
    <w:name w:val="文档结构图 字符1"/>
    <w:qFormat/>
    <w:uiPriority w:val="99"/>
    <w:rPr>
      <w:rFonts w:ascii="Times New Roman" w:hAnsi="Times New Roman" w:eastAsia="宋体" w:cs="Times New Roman"/>
      <w:szCs w:val="24"/>
      <w:shd w:val="clear" w:color="auto" w:fill="000080"/>
    </w:rPr>
  </w:style>
  <w:style w:type="character" w:customStyle="1" w:styleId="261">
    <w:name w:val="称呼 字符"/>
    <w:basedOn w:val="90"/>
    <w:qFormat/>
    <w:uiPriority w:val="0"/>
    <w:rPr>
      <w:rFonts w:ascii="宋体" w:hAnsi="宋体" w:cs="宋体"/>
      <w:kern w:val="0"/>
      <w:sz w:val="24"/>
      <w:szCs w:val="24"/>
    </w:rPr>
  </w:style>
  <w:style w:type="character" w:customStyle="1" w:styleId="262">
    <w:name w:val="正文文本 3 字符"/>
    <w:basedOn w:val="90"/>
    <w:qFormat/>
    <w:uiPriority w:val="0"/>
    <w:rPr>
      <w:rFonts w:ascii="宋体" w:hAnsi="宋体" w:cs="宋体"/>
      <w:kern w:val="0"/>
      <w:sz w:val="16"/>
      <w:szCs w:val="16"/>
    </w:rPr>
  </w:style>
  <w:style w:type="character" w:customStyle="1" w:styleId="263">
    <w:name w:val="正文文本缩进 字符2"/>
    <w:qFormat/>
    <w:uiPriority w:val="99"/>
    <w:rPr>
      <w:rFonts w:ascii="Times New Roman" w:hAnsi="Times New Roman" w:eastAsia="宋体" w:cs="Times New Roman"/>
      <w:szCs w:val="24"/>
    </w:rPr>
  </w:style>
  <w:style w:type="character" w:customStyle="1" w:styleId="264">
    <w:name w:val="纯文本 字符"/>
    <w:basedOn w:val="90"/>
    <w:qFormat/>
    <w:uiPriority w:val="99"/>
    <w:rPr>
      <w:rFonts w:hAnsi="Courier New" w:cs="Courier New" w:asciiTheme="minorEastAsia" w:eastAsiaTheme="minorEastAsia"/>
      <w:kern w:val="0"/>
      <w:sz w:val="24"/>
      <w:szCs w:val="24"/>
    </w:rPr>
  </w:style>
  <w:style w:type="character" w:customStyle="1" w:styleId="265">
    <w:name w:val="纯文本 Char"/>
    <w:qFormat/>
    <w:uiPriority w:val="0"/>
    <w:rPr>
      <w:rFonts w:ascii="宋体" w:hAnsi="Courier New" w:eastAsia="宋体" w:cs="Courier New"/>
      <w:szCs w:val="21"/>
    </w:rPr>
  </w:style>
  <w:style w:type="character" w:customStyle="1" w:styleId="266">
    <w:name w:val="日期 字符"/>
    <w:basedOn w:val="90"/>
    <w:qFormat/>
    <w:uiPriority w:val="99"/>
    <w:rPr>
      <w:rFonts w:ascii="宋体" w:hAnsi="宋体" w:cs="宋体"/>
      <w:kern w:val="0"/>
      <w:sz w:val="24"/>
      <w:szCs w:val="24"/>
    </w:rPr>
  </w:style>
  <w:style w:type="character" w:customStyle="1" w:styleId="267">
    <w:name w:val="日期 Char2"/>
    <w:qFormat/>
    <w:uiPriority w:val="0"/>
    <w:rPr>
      <w:rFonts w:ascii="宋体" w:hAnsi="宋体" w:cs="宋体"/>
      <w:kern w:val="0"/>
      <w:sz w:val="24"/>
    </w:rPr>
  </w:style>
  <w:style w:type="character" w:customStyle="1" w:styleId="268">
    <w:name w:val="正文文本缩进 2 字符1"/>
    <w:qFormat/>
    <w:uiPriority w:val="0"/>
    <w:rPr>
      <w:rFonts w:ascii="Times New Roman" w:hAnsi="Times New Roman" w:eastAsia="宋体" w:cs="Times New Roman"/>
      <w:szCs w:val="24"/>
    </w:rPr>
  </w:style>
  <w:style w:type="character" w:customStyle="1" w:styleId="269">
    <w:name w:val="脚注文本 字符"/>
    <w:basedOn w:val="90"/>
    <w:qFormat/>
    <w:uiPriority w:val="0"/>
    <w:rPr>
      <w:rFonts w:ascii="宋体" w:hAnsi="宋体" w:cs="宋体"/>
      <w:kern w:val="0"/>
      <w:sz w:val="18"/>
      <w:szCs w:val="18"/>
    </w:rPr>
  </w:style>
  <w:style w:type="character" w:customStyle="1" w:styleId="270">
    <w:name w:val="正文文本缩进 3 字符"/>
    <w:basedOn w:val="90"/>
    <w:qFormat/>
    <w:uiPriority w:val="0"/>
    <w:rPr>
      <w:rFonts w:ascii="宋体" w:hAnsi="宋体" w:cs="宋体"/>
      <w:kern w:val="0"/>
      <w:sz w:val="16"/>
      <w:szCs w:val="16"/>
    </w:rPr>
  </w:style>
  <w:style w:type="character" w:customStyle="1" w:styleId="271">
    <w:name w:val="正文文本 2 字符"/>
    <w:basedOn w:val="90"/>
    <w:qFormat/>
    <w:uiPriority w:val="99"/>
    <w:rPr>
      <w:rFonts w:ascii="宋体" w:hAnsi="宋体" w:cs="宋体"/>
      <w:kern w:val="0"/>
      <w:sz w:val="24"/>
      <w:szCs w:val="24"/>
    </w:rPr>
  </w:style>
  <w:style w:type="character" w:customStyle="1" w:styleId="272">
    <w:name w:val="HTML 预设格式 字符"/>
    <w:basedOn w:val="90"/>
    <w:qFormat/>
    <w:uiPriority w:val="0"/>
    <w:rPr>
      <w:rFonts w:ascii="Courier New" w:hAnsi="Courier New" w:cs="Courier New"/>
      <w:kern w:val="0"/>
    </w:rPr>
  </w:style>
  <w:style w:type="character" w:customStyle="1" w:styleId="273">
    <w:name w:val="HTML 预设格式 Char2"/>
    <w:qFormat/>
    <w:uiPriority w:val="0"/>
    <w:rPr>
      <w:rFonts w:ascii="宋体" w:hAnsi="宋体" w:cs="宋体"/>
      <w:kern w:val="0"/>
      <w:sz w:val="24"/>
      <w:szCs w:val="24"/>
    </w:rPr>
  </w:style>
  <w:style w:type="character" w:customStyle="1" w:styleId="274">
    <w:name w:val="标题 字符"/>
    <w:basedOn w:val="90"/>
    <w:qFormat/>
    <w:uiPriority w:val="0"/>
    <w:rPr>
      <w:rFonts w:asciiTheme="majorHAnsi" w:hAnsiTheme="majorHAnsi" w:eastAsiaTheme="majorEastAsia" w:cstheme="majorBidi"/>
      <w:b/>
      <w:bCs/>
      <w:kern w:val="0"/>
      <w:sz w:val="32"/>
      <w:szCs w:val="32"/>
    </w:rPr>
  </w:style>
  <w:style w:type="character" w:customStyle="1" w:styleId="275">
    <w:name w:val="正文缩进2格 Char"/>
    <w:link w:val="276"/>
    <w:qFormat/>
    <w:uiPriority w:val="0"/>
    <w:rPr>
      <w:rFonts w:ascii="仿宋_GB2312" w:hAnsi="宋体" w:eastAsia="仿宋_GB2312" w:cs="宋体"/>
      <w:sz w:val="31"/>
    </w:rPr>
  </w:style>
  <w:style w:type="paragraph" w:customStyle="1" w:styleId="276">
    <w:name w:val="正文缩进2格"/>
    <w:basedOn w:val="1"/>
    <w:link w:val="275"/>
    <w:qFormat/>
    <w:uiPriority w:val="0"/>
    <w:pPr>
      <w:widowControl/>
      <w:spacing w:line="600" w:lineRule="exact"/>
      <w:ind w:firstLine="639" w:firstLineChars="206"/>
      <w:jc w:val="left"/>
    </w:pPr>
    <w:rPr>
      <w:rFonts w:ascii="仿宋_GB2312" w:hAnsi="宋体" w:eastAsia="仿宋_GB2312" w:cs="宋体"/>
      <w:kern w:val="0"/>
      <w:sz w:val="31"/>
    </w:rPr>
  </w:style>
  <w:style w:type="character" w:customStyle="1" w:styleId="277">
    <w:name w:val="标题 3.1 Char"/>
    <w:link w:val="278"/>
    <w:qFormat/>
    <w:uiPriority w:val="0"/>
    <w:rPr>
      <w:rFonts w:asciiTheme="minorHAnsi" w:hAnsiTheme="minorHAnsi" w:eastAsiaTheme="minorEastAsia" w:cstheme="minorBidi"/>
      <w:b/>
      <w:color w:val="FF0000"/>
      <w:sz w:val="32"/>
      <w:szCs w:val="24"/>
    </w:rPr>
  </w:style>
  <w:style w:type="paragraph" w:customStyle="1" w:styleId="278">
    <w:name w:val="标题 3.1"/>
    <w:basedOn w:val="5"/>
    <w:link w:val="277"/>
    <w:qFormat/>
    <w:uiPriority w:val="0"/>
    <w:pPr>
      <w:keepLines w:val="0"/>
      <w:widowControl/>
      <w:tabs>
        <w:tab w:val="left" w:pos="1260"/>
        <w:tab w:val="left" w:pos="1440"/>
        <w:tab w:val="left" w:pos="1620"/>
      </w:tabs>
      <w:spacing w:line="600" w:lineRule="exact"/>
      <w:ind w:left="720" w:hanging="720"/>
    </w:pPr>
    <w:rPr>
      <w:rFonts w:asciiTheme="minorHAnsi" w:hAnsiTheme="minorHAnsi" w:eastAsiaTheme="minorEastAsia" w:cstheme="minorBidi"/>
      <w:bCs w:val="0"/>
      <w:color w:val="FF0000"/>
      <w:kern w:val="0"/>
      <w:szCs w:val="24"/>
    </w:rPr>
  </w:style>
  <w:style w:type="paragraph" w:customStyle="1" w:styleId="279">
    <w:name w:val="正文缩进4格"/>
    <w:basedOn w:val="276"/>
    <w:qFormat/>
    <w:uiPriority w:val="0"/>
    <w:pPr>
      <w:ind w:left="2" w:firstLine="538" w:firstLineChars="192"/>
    </w:pPr>
    <w:rPr>
      <w:color w:val="0000FF"/>
      <w:sz w:val="28"/>
    </w:rPr>
  </w:style>
  <w:style w:type="character" w:customStyle="1" w:styleId="280">
    <w:name w:val="批注主题字符1"/>
    <w:qFormat/>
    <w:uiPriority w:val="99"/>
    <w:rPr>
      <w:rFonts w:ascii="Times New Roman" w:hAnsi="Times New Roman" w:eastAsia="宋体" w:cs="Times New Roman"/>
      <w:b/>
      <w:bCs/>
      <w:sz w:val="21"/>
    </w:rPr>
  </w:style>
  <w:style w:type="character" w:customStyle="1" w:styleId="281">
    <w:name w:val="正文文本字符1"/>
    <w:qFormat/>
    <w:uiPriority w:val="99"/>
    <w:rPr>
      <w:rFonts w:ascii="Times New Roman" w:hAnsi="Times New Roman" w:eastAsia="宋体" w:cs="Times New Roman"/>
      <w:sz w:val="21"/>
    </w:rPr>
  </w:style>
  <w:style w:type="paragraph" w:customStyle="1" w:styleId="282">
    <w:name w:val="Char Char3"/>
    <w:basedOn w:val="1"/>
    <w:qFormat/>
    <w:uiPriority w:val="0"/>
    <w:pPr>
      <w:widowControl/>
      <w:spacing w:after="160" w:line="240" w:lineRule="exact"/>
      <w:jc w:val="center"/>
    </w:pPr>
    <w:rPr>
      <w:rFonts w:ascii="宋体" w:hAnsi="宋体" w:cs="宋体"/>
      <w:kern w:val="0"/>
      <w:sz w:val="24"/>
      <w:szCs w:val="24"/>
    </w:rPr>
  </w:style>
  <w:style w:type="character" w:customStyle="1" w:styleId="283">
    <w:name w:val="Font Style21"/>
    <w:qFormat/>
    <w:uiPriority w:val="0"/>
    <w:rPr>
      <w:rFonts w:ascii="Arial Narrow" w:hAnsi="Arial Narrow" w:cs="Arial Narrow"/>
      <w:sz w:val="16"/>
      <w:szCs w:val="16"/>
    </w:rPr>
  </w:style>
  <w:style w:type="paragraph" w:customStyle="1" w:styleId="284">
    <w:name w:val="保留正文"/>
    <w:basedOn w:val="36"/>
    <w:qFormat/>
    <w:uiPriority w:val="0"/>
    <w:pPr>
      <w:keepNext/>
      <w:widowControl/>
      <w:spacing w:after="160"/>
      <w:jc w:val="left"/>
    </w:pPr>
    <w:rPr>
      <w:rFonts w:ascii="Calibri" w:hAnsi="Calibri" w:cs="宋体"/>
      <w:kern w:val="0"/>
      <w:sz w:val="24"/>
      <w:szCs w:val="24"/>
    </w:rPr>
  </w:style>
  <w:style w:type="paragraph" w:customStyle="1" w:styleId="285">
    <w:name w:val="2册标题2"/>
    <w:basedOn w:val="1"/>
    <w:next w:val="1"/>
    <w:qFormat/>
    <w:uiPriority w:val="0"/>
    <w:pPr>
      <w:widowControl/>
      <w:spacing w:beforeLines="50" w:afterLines="50" w:line="300" w:lineRule="auto"/>
      <w:jc w:val="left"/>
      <w:outlineLvl w:val="1"/>
    </w:pPr>
    <w:rPr>
      <w:rFonts w:ascii="Arial" w:hAnsi="Arial" w:eastAsia="黑体" w:cs="宋体"/>
      <w:kern w:val="0"/>
      <w:sz w:val="30"/>
      <w:szCs w:val="30"/>
    </w:rPr>
  </w:style>
  <w:style w:type="paragraph" w:customStyle="1" w:styleId="286">
    <w:name w:val="正文标准"/>
    <w:basedOn w:val="1"/>
    <w:link w:val="287"/>
    <w:qFormat/>
    <w:uiPriority w:val="0"/>
    <w:pPr>
      <w:widowControl/>
      <w:jc w:val="left"/>
    </w:pPr>
    <w:rPr>
      <w:rFonts w:ascii="宋体" w:hAnsi="宋体" w:cs="宋体"/>
      <w:kern w:val="0"/>
      <w:sz w:val="24"/>
      <w:szCs w:val="24"/>
    </w:rPr>
  </w:style>
  <w:style w:type="character" w:customStyle="1" w:styleId="287">
    <w:name w:val="正文标准 Char"/>
    <w:link w:val="286"/>
    <w:qFormat/>
    <w:uiPriority w:val="0"/>
    <w:rPr>
      <w:rFonts w:ascii="宋体" w:hAnsi="宋体" w:cs="宋体"/>
      <w:sz w:val="24"/>
      <w:szCs w:val="24"/>
    </w:rPr>
  </w:style>
  <w:style w:type="paragraph" w:customStyle="1" w:styleId="288">
    <w:name w:val="标准"/>
    <w:basedOn w:val="1"/>
    <w:qFormat/>
    <w:uiPriority w:val="0"/>
    <w:pPr>
      <w:widowControl/>
      <w:overflowPunct w:val="0"/>
      <w:autoSpaceDE w:val="0"/>
      <w:autoSpaceDN w:val="0"/>
      <w:adjustRightInd w:val="0"/>
      <w:spacing w:line="240" w:lineRule="atLeast"/>
      <w:jc w:val="left"/>
      <w:textAlignment w:val="baseline"/>
    </w:pPr>
    <w:rPr>
      <w:rFonts w:ascii="宋体" w:hAnsi="宋体" w:eastAsia="楷体_GB2312" w:cs="宋体"/>
      <w:kern w:val="0"/>
      <w:sz w:val="24"/>
    </w:rPr>
  </w:style>
  <w:style w:type="paragraph" w:customStyle="1" w:styleId="289">
    <w:name w:val="修订1"/>
    <w:hidden/>
    <w:qFormat/>
    <w:uiPriority w:val="0"/>
    <w:rPr>
      <w:rFonts w:ascii="Times New Roman" w:hAnsi="Times New Roman" w:eastAsia="宋体" w:cs="Times New Roman"/>
      <w:kern w:val="2"/>
      <w:sz w:val="21"/>
      <w:szCs w:val="24"/>
      <w:lang w:val="en-US" w:eastAsia="zh-CN" w:bidi="ar-SA"/>
    </w:rPr>
  </w:style>
  <w:style w:type="paragraph" w:customStyle="1" w:styleId="290">
    <w:name w:val="文章正文"/>
    <w:basedOn w:val="1"/>
    <w:link w:val="291"/>
    <w:qFormat/>
    <w:uiPriority w:val="0"/>
    <w:pPr>
      <w:widowControl/>
      <w:spacing w:line="360" w:lineRule="auto"/>
      <w:ind w:firstLine="420"/>
      <w:jc w:val="left"/>
    </w:pPr>
    <w:rPr>
      <w:rFonts w:ascii="宋体" w:hAnsi="宋体" w:cs="宋体"/>
      <w:kern w:val="0"/>
      <w:sz w:val="24"/>
      <w:szCs w:val="24"/>
    </w:rPr>
  </w:style>
  <w:style w:type="character" w:customStyle="1" w:styleId="291">
    <w:name w:val="文章正文 Char"/>
    <w:link w:val="290"/>
    <w:qFormat/>
    <w:uiPriority w:val="0"/>
    <w:rPr>
      <w:rFonts w:ascii="宋体" w:hAnsi="宋体" w:cs="宋体"/>
      <w:sz w:val="24"/>
      <w:szCs w:val="24"/>
    </w:rPr>
  </w:style>
  <w:style w:type="paragraph" w:customStyle="1" w:styleId="292">
    <w:name w:val="题注4"/>
    <w:basedOn w:val="1"/>
    <w:next w:val="24"/>
    <w:qFormat/>
    <w:uiPriority w:val="0"/>
    <w:pPr>
      <w:widowControl/>
      <w:ind w:left="-132" w:leftChars="-64" w:right="-105" w:rightChars="-50" w:hanging="2"/>
      <w:jc w:val="center"/>
    </w:pPr>
    <w:rPr>
      <w:rFonts w:ascii="宋体" w:hAnsi="宋体" w:cs="宋体"/>
      <w:b/>
      <w:color w:val="FF0000"/>
      <w:kern w:val="0"/>
      <w:sz w:val="24"/>
      <w:szCs w:val="21"/>
    </w:rPr>
  </w:style>
  <w:style w:type="paragraph" w:customStyle="1" w:styleId="293">
    <w:name w:val="表格"/>
    <w:basedOn w:val="1"/>
    <w:qFormat/>
    <w:uiPriority w:val="0"/>
    <w:pPr>
      <w:widowControl/>
      <w:jc w:val="left"/>
    </w:pPr>
    <w:rPr>
      <w:rFonts w:ascii="宋体" w:hAnsi="宋体" w:cs="宋体"/>
      <w:kern w:val="0"/>
      <w:sz w:val="24"/>
    </w:rPr>
  </w:style>
  <w:style w:type="paragraph" w:customStyle="1" w:styleId="294">
    <w:name w:val="Style1"/>
    <w:basedOn w:val="1"/>
    <w:qFormat/>
    <w:uiPriority w:val="0"/>
    <w:pPr>
      <w:widowControl/>
      <w:numPr>
        <w:ilvl w:val="0"/>
        <w:numId w:val="10"/>
      </w:numPr>
      <w:spacing w:line="360" w:lineRule="auto"/>
      <w:jc w:val="left"/>
    </w:pPr>
    <w:rPr>
      <w:rFonts w:ascii="Arial" w:hAnsi="Arial" w:cs="宋体"/>
      <w:kern w:val="0"/>
      <w:sz w:val="18"/>
      <w:szCs w:val="18"/>
    </w:rPr>
  </w:style>
  <w:style w:type="paragraph" w:customStyle="1" w:styleId="295">
    <w:name w:val="标题 21"/>
    <w:basedOn w:val="1"/>
    <w:next w:val="1"/>
    <w:qFormat/>
    <w:uiPriority w:val="0"/>
    <w:pPr>
      <w:keepNext/>
      <w:keepLines/>
      <w:widowControl/>
      <w:spacing w:before="260" w:after="260" w:line="416" w:lineRule="auto"/>
      <w:ind w:left="576" w:hanging="576"/>
      <w:jc w:val="left"/>
      <w:outlineLvl w:val="1"/>
    </w:pPr>
    <w:rPr>
      <w:rFonts w:ascii="Cambria" w:hAnsi="Cambria" w:cs="黑体"/>
      <w:b/>
      <w:bCs/>
      <w:kern w:val="0"/>
      <w:sz w:val="32"/>
      <w:szCs w:val="32"/>
    </w:rPr>
  </w:style>
  <w:style w:type="paragraph" w:customStyle="1" w:styleId="296">
    <w:name w:val="标题 31"/>
    <w:basedOn w:val="1"/>
    <w:next w:val="1"/>
    <w:qFormat/>
    <w:uiPriority w:val="0"/>
    <w:pPr>
      <w:keepNext/>
      <w:keepLines/>
      <w:widowControl/>
      <w:spacing w:before="260" w:after="260" w:line="416" w:lineRule="auto"/>
      <w:ind w:left="720" w:hanging="720"/>
      <w:jc w:val="left"/>
      <w:outlineLvl w:val="2"/>
    </w:pPr>
    <w:rPr>
      <w:rFonts w:ascii="Calibri" w:hAnsi="Calibri" w:cs="黑体"/>
      <w:b/>
      <w:bCs/>
      <w:kern w:val="0"/>
      <w:sz w:val="32"/>
      <w:szCs w:val="32"/>
    </w:rPr>
  </w:style>
  <w:style w:type="paragraph" w:customStyle="1" w:styleId="297">
    <w:name w:val="标题 41"/>
    <w:basedOn w:val="1"/>
    <w:next w:val="1"/>
    <w:qFormat/>
    <w:uiPriority w:val="0"/>
    <w:pPr>
      <w:keepNext/>
      <w:keepLines/>
      <w:widowControl/>
      <w:spacing w:before="280" w:after="290" w:line="376" w:lineRule="auto"/>
      <w:ind w:left="864" w:hanging="864"/>
      <w:jc w:val="left"/>
      <w:outlineLvl w:val="3"/>
    </w:pPr>
    <w:rPr>
      <w:rFonts w:ascii="Cambria" w:hAnsi="Cambria" w:cs="黑体"/>
      <w:b/>
      <w:bCs/>
      <w:kern w:val="0"/>
      <w:sz w:val="28"/>
      <w:szCs w:val="28"/>
    </w:rPr>
  </w:style>
  <w:style w:type="paragraph" w:customStyle="1" w:styleId="298">
    <w:name w:val="标题 51"/>
    <w:basedOn w:val="1"/>
    <w:next w:val="1"/>
    <w:qFormat/>
    <w:uiPriority w:val="0"/>
    <w:pPr>
      <w:keepNext/>
      <w:keepLines/>
      <w:widowControl/>
      <w:spacing w:before="280" w:after="290" w:line="376" w:lineRule="auto"/>
      <w:ind w:left="1008" w:hanging="1008"/>
      <w:jc w:val="left"/>
      <w:outlineLvl w:val="4"/>
    </w:pPr>
    <w:rPr>
      <w:rFonts w:ascii="Calibri" w:hAnsi="Calibri" w:cs="黑体"/>
      <w:b/>
      <w:bCs/>
      <w:kern w:val="0"/>
      <w:sz w:val="28"/>
      <w:szCs w:val="28"/>
    </w:rPr>
  </w:style>
  <w:style w:type="paragraph" w:customStyle="1" w:styleId="299">
    <w:name w:val="标题 61"/>
    <w:basedOn w:val="1"/>
    <w:next w:val="1"/>
    <w:qFormat/>
    <w:uiPriority w:val="99"/>
    <w:pPr>
      <w:keepNext/>
      <w:keepLines/>
      <w:widowControl/>
      <w:spacing w:before="240" w:after="64" w:line="320" w:lineRule="auto"/>
      <w:ind w:left="1152" w:hanging="1152"/>
      <w:jc w:val="left"/>
      <w:outlineLvl w:val="5"/>
    </w:pPr>
    <w:rPr>
      <w:rFonts w:ascii="Cambria" w:hAnsi="Cambria" w:cs="黑体"/>
      <w:b/>
      <w:bCs/>
      <w:kern w:val="0"/>
      <w:sz w:val="24"/>
      <w:szCs w:val="24"/>
    </w:rPr>
  </w:style>
  <w:style w:type="paragraph" w:customStyle="1" w:styleId="300">
    <w:name w:val="标题 71"/>
    <w:basedOn w:val="1"/>
    <w:next w:val="1"/>
    <w:qFormat/>
    <w:uiPriority w:val="99"/>
    <w:pPr>
      <w:keepNext/>
      <w:keepLines/>
      <w:widowControl/>
      <w:spacing w:before="240" w:after="64" w:line="320" w:lineRule="auto"/>
      <w:ind w:left="1296" w:hanging="1296"/>
      <w:jc w:val="left"/>
      <w:outlineLvl w:val="6"/>
    </w:pPr>
    <w:rPr>
      <w:rFonts w:ascii="Calibri" w:hAnsi="Calibri" w:cs="黑体"/>
      <w:b/>
      <w:bCs/>
      <w:kern w:val="0"/>
      <w:sz w:val="24"/>
      <w:szCs w:val="24"/>
    </w:rPr>
  </w:style>
  <w:style w:type="paragraph" w:customStyle="1" w:styleId="301">
    <w:name w:val="标题 81"/>
    <w:basedOn w:val="1"/>
    <w:next w:val="1"/>
    <w:qFormat/>
    <w:uiPriority w:val="99"/>
    <w:pPr>
      <w:keepNext/>
      <w:keepLines/>
      <w:widowControl/>
      <w:spacing w:before="240" w:after="64" w:line="320" w:lineRule="auto"/>
      <w:ind w:left="1440" w:hanging="1440"/>
      <w:jc w:val="left"/>
      <w:outlineLvl w:val="7"/>
    </w:pPr>
    <w:rPr>
      <w:rFonts w:ascii="Cambria" w:hAnsi="Cambria" w:cs="黑体"/>
      <w:kern w:val="0"/>
      <w:sz w:val="24"/>
      <w:szCs w:val="24"/>
    </w:rPr>
  </w:style>
  <w:style w:type="paragraph" w:customStyle="1" w:styleId="302">
    <w:name w:val="标题 91"/>
    <w:basedOn w:val="1"/>
    <w:next w:val="1"/>
    <w:qFormat/>
    <w:uiPriority w:val="0"/>
    <w:pPr>
      <w:keepNext/>
      <w:keepLines/>
      <w:widowControl/>
      <w:spacing w:before="240" w:after="64" w:line="320" w:lineRule="auto"/>
      <w:ind w:left="1584" w:hanging="1584"/>
      <w:jc w:val="left"/>
      <w:outlineLvl w:val="8"/>
    </w:pPr>
    <w:rPr>
      <w:rFonts w:ascii="Cambria" w:hAnsi="Cambria" w:cs="黑体"/>
      <w:kern w:val="0"/>
      <w:sz w:val="24"/>
      <w:szCs w:val="21"/>
    </w:rPr>
  </w:style>
  <w:style w:type="paragraph" w:customStyle="1" w:styleId="303">
    <w:name w:val="表格文字"/>
    <w:basedOn w:val="1"/>
    <w:link w:val="304"/>
    <w:qFormat/>
    <w:uiPriority w:val="0"/>
    <w:pPr>
      <w:widowControl/>
      <w:spacing w:before="25" w:after="25"/>
      <w:jc w:val="left"/>
    </w:pPr>
    <w:rPr>
      <w:rFonts w:ascii="宋体" w:hAnsi="宋体" w:cs="宋体"/>
      <w:bCs/>
      <w:spacing w:val="10"/>
      <w:kern w:val="0"/>
      <w:sz w:val="24"/>
    </w:rPr>
  </w:style>
  <w:style w:type="character" w:customStyle="1" w:styleId="304">
    <w:name w:val="表格文字 Char"/>
    <w:link w:val="303"/>
    <w:qFormat/>
    <w:locked/>
    <w:uiPriority w:val="0"/>
    <w:rPr>
      <w:rFonts w:ascii="宋体" w:hAnsi="宋体" w:cs="宋体"/>
      <w:bCs/>
      <w:spacing w:val="10"/>
      <w:sz w:val="24"/>
    </w:rPr>
  </w:style>
  <w:style w:type="paragraph" w:customStyle="1" w:styleId="305">
    <w:name w:val="题注5"/>
    <w:basedOn w:val="1"/>
    <w:next w:val="24"/>
    <w:qFormat/>
    <w:uiPriority w:val="0"/>
    <w:pPr>
      <w:widowControl/>
      <w:jc w:val="center"/>
    </w:pPr>
    <w:rPr>
      <w:rFonts w:ascii="宋体" w:hAnsi="宋体" w:cs="宋体"/>
      <w:b/>
      <w:color w:val="000000"/>
      <w:kern w:val="0"/>
      <w:sz w:val="24"/>
      <w:szCs w:val="21"/>
    </w:rPr>
  </w:style>
  <w:style w:type="paragraph" w:customStyle="1" w:styleId="306">
    <w:name w:val="表格内文本"/>
    <w:basedOn w:val="1"/>
    <w:link w:val="307"/>
    <w:qFormat/>
    <w:uiPriority w:val="0"/>
    <w:pPr>
      <w:widowControl/>
      <w:spacing w:before="60" w:after="60" w:line="360" w:lineRule="auto"/>
      <w:jc w:val="left"/>
    </w:pPr>
    <w:rPr>
      <w:rFonts w:ascii="宋体" w:hAnsi="宋体" w:cs="宋体"/>
      <w:kern w:val="0"/>
      <w:sz w:val="24"/>
    </w:rPr>
  </w:style>
  <w:style w:type="character" w:customStyle="1" w:styleId="307">
    <w:name w:val="表格内文本 Char"/>
    <w:link w:val="306"/>
    <w:qFormat/>
    <w:uiPriority w:val="0"/>
    <w:rPr>
      <w:rFonts w:ascii="宋体" w:hAnsi="宋体" w:cs="宋体"/>
      <w:sz w:val="24"/>
    </w:rPr>
  </w:style>
  <w:style w:type="paragraph" w:customStyle="1" w:styleId="308">
    <w:name w:val="正文首行缩进两字符"/>
    <w:basedOn w:val="1"/>
    <w:qFormat/>
    <w:uiPriority w:val="99"/>
    <w:pPr>
      <w:widowControl/>
      <w:spacing w:line="360" w:lineRule="auto"/>
      <w:ind w:firstLine="200" w:firstLineChars="200"/>
      <w:jc w:val="left"/>
    </w:pPr>
    <w:rPr>
      <w:rFonts w:ascii="宋体" w:hAnsi="宋体" w:cs="宋体"/>
      <w:kern w:val="0"/>
      <w:sz w:val="24"/>
      <w:szCs w:val="24"/>
    </w:rPr>
  </w:style>
  <w:style w:type="paragraph" w:customStyle="1" w:styleId="309">
    <w:name w:val="重点(缩进) 五号 + 首行缩进:  2 字符"/>
    <w:basedOn w:val="1"/>
    <w:qFormat/>
    <w:uiPriority w:val="0"/>
    <w:pPr>
      <w:widowControl/>
      <w:spacing w:after="120" w:line="360" w:lineRule="auto"/>
      <w:ind w:firstLine="422" w:firstLineChars="200"/>
      <w:jc w:val="left"/>
    </w:pPr>
    <w:rPr>
      <w:rFonts w:ascii="Arial" w:hAnsi="Arial" w:cs="宋体"/>
      <w:b/>
      <w:bCs/>
      <w:kern w:val="0"/>
      <w:sz w:val="24"/>
    </w:rPr>
  </w:style>
  <w:style w:type="paragraph" w:customStyle="1" w:styleId="310">
    <w:name w:val="样式 表格正文 + 两端对齐"/>
    <w:basedOn w:val="1"/>
    <w:qFormat/>
    <w:uiPriority w:val="0"/>
    <w:pPr>
      <w:widowControl/>
      <w:spacing w:line="300" w:lineRule="auto"/>
      <w:jc w:val="left"/>
    </w:pPr>
    <w:rPr>
      <w:rFonts w:ascii="宋体" w:hAnsi="宋体" w:cs="宋体"/>
      <w:kern w:val="0"/>
      <w:sz w:val="24"/>
    </w:rPr>
  </w:style>
  <w:style w:type="paragraph" w:customStyle="1" w:styleId="311">
    <w:name w:val="A0E349F008B644AAB6A282E0D042D17E"/>
    <w:qFormat/>
    <w:uiPriority w:val="99"/>
    <w:pPr>
      <w:spacing w:after="200" w:line="276" w:lineRule="auto"/>
    </w:pPr>
    <w:rPr>
      <w:rFonts w:ascii="Calibri" w:hAnsi="Calibri" w:eastAsia="宋体" w:cs="黑体"/>
      <w:sz w:val="22"/>
      <w:szCs w:val="22"/>
      <w:lang w:val="en-US" w:eastAsia="zh-CN" w:bidi="ar-SA"/>
    </w:rPr>
  </w:style>
  <w:style w:type="paragraph" w:customStyle="1" w:styleId="312">
    <w:name w:val="Char Char Char Char Char Char Char Char Char Char Char Char Char Char Char Char Char Char Char Char Char Char"/>
    <w:basedOn w:val="28"/>
    <w:next w:val="1"/>
    <w:qFormat/>
    <w:uiPriority w:val="0"/>
    <w:pPr>
      <w:widowControl/>
      <w:shd w:val="clear" w:color="auto" w:fill="000080"/>
      <w:tabs>
        <w:tab w:val="left" w:pos="360"/>
        <w:tab w:val="left" w:pos="720"/>
      </w:tabs>
      <w:autoSpaceDE w:val="0"/>
      <w:autoSpaceDN w:val="0"/>
      <w:spacing w:line="360" w:lineRule="auto"/>
      <w:ind w:left="432" w:hanging="432"/>
      <w:jc w:val="left"/>
    </w:pPr>
    <w:rPr>
      <w:rFonts w:ascii="Tahoma" w:hAnsi="Tahoma" w:cs="宋体"/>
      <w:color w:val="000000"/>
      <w:kern w:val="0"/>
      <w:sz w:val="24"/>
      <w:szCs w:val="24"/>
    </w:rPr>
  </w:style>
  <w:style w:type="paragraph" w:customStyle="1" w:styleId="313">
    <w:name w:val="Char Char Char1 Char"/>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314">
    <w:name w:val="Char Char Char Char Char Char Char1 Char Char Char Char Char Char Char Char Char"/>
    <w:basedOn w:val="28"/>
    <w:next w:val="1"/>
    <w:qFormat/>
    <w:uiPriority w:val="0"/>
    <w:pPr>
      <w:widowControl/>
      <w:shd w:val="clear" w:color="auto" w:fill="000080"/>
      <w:autoSpaceDE w:val="0"/>
      <w:autoSpaceDN w:val="0"/>
      <w:jc w:val="left"/>
    </w:pPr>
    <w:rPr>
      <w:rFonts w:ascii="Tahoma" w:hAnsi="Tahoma" w:cs="宋体"/>
      <w:kern w:val="0"/>
      <w:sz w:val="24"/>
      <w:szCs w:val="24"/>
    </w:rPr>
  </w:style>
  <w:style w:type="paragraph" w:customStyle="1" w:styleId="315">
    <w:name w:val="Char Char Char Char Char Char Char1 Char Char Char Char Char Char Char Char Char Char"/>
    <w:basedOn w:val="28"/>
    <w:next w:val="1"/>
    <w:qFormat/>
    <w:uiPriority w:val="0"/>
    <w:pPr>
      <w:widowControl/>
      <w:shd w:val="clear" w:color="auto" w:fill="000080"/>
      <w:autoSpaceDE w:val="0"/>
      <w:autoSpaceDN w:val="0"/>
      <w:jc w:val="left"/>
    </w:pPr>
    <w:rPr>
      <w:rFonts w:ascii="Tahoma" w:hAnsi="Tahoma" w:cs="宋体"/>
      <w:kern w:val="0"/>
      <w:sz w:val="24"/>
      <w:szCs w:val="24"/>
    </w:rPr>
  </w:style>
  <w:style w:type="paragraph" w:customStyle="1" w:styleId="316">
    <w:name w:val="Char Char Char Char Char Char Char1 Char Char Char Char Char Char"/>
    <w:basedOn w:val="28"/>
    <w:next w:val="1"/>
    <w:qFormat/>
    <w:uiPriority w:val="0"/>
    <w:pPr>
      <w:widowControl/>
      <w:shd w:val="clear" w:color="auto" w:fill="000080"/>
      <w:autoSpaceDE w:val="0"/>
      <w:autoSpaceDN w:val="0"/>
      <w:jc w:val="left"/>
    </w:pPr>
    <w:rPr>
      <w:rFonts w:ascii="Tahoma" w:hAnsi="Tahoma" w:cs="宋体"/>
      <w:kern w:val="0"/>
      <w:sz w:val="24"/>
      <w:szCs w:val="24"/>
    </w:rPr>
  </w:style>
  <w:style w:type="paragraph" w:customStyle="1" w:styleId="317">
    <w:name w:val="Char Char Char Char Char Char Char1 Char Char Char Char Char Char1"/>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318">
    <w:name w:val="Char Char Char Char Char Char Char Char Char Char Char Char1"/>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319">
    <w:name w:val="Char Char Char Char Char Char Char1 Char Char Char Char Char Char Char"/>
    <w:basedOn w:val="28"/>
    <w:next w:val="1"/>
    <w:qFormat/>
    <w:uiPriority w:val="0"/>
    <w:pPr>
      <w:widowControl/>
      <w:shd w:val="clear" w:color="auto" w:fill="000080"/>
      <w:autoSpaceDE w:val="0"/>
      <w:autoSpaceDN w:val="0"/>
      <w:jc w:val="left"/>
    </w:pPr>
    <w:rPr>
      <w:rFonts w:ascii="Tahoma" w:hAnsi="Tahoma" w:cs="宋体"/>
      <w:kern w:val="0"/>
      <w:sz w:val="24"/>
      <w:szCs w:val="24"/>
    </w:rPr>
  </w:style>
  <w:style w:type="paragraph" w:customStyle="1" w:styleId="320">
    <w:name w:val="样式 标题 2标题2 + 宋体 五号"/>
    <w:basedOn w:val="4"/>
    <w:link w:val="321"/>
    <w:qFormat/>
    <w:uiPriority w:val="0"/>
    <w:pPr>
      <w:widowControl/>
      <w:adjustRightInd w:val="0"/>
      <w:spacing w:line="416" w:lineRule="atLeast"/>
      <w:jc w:val="left"/>
    </w:pPr>
    <w:rPr>
      <w:rFonts w:ascii="宋体" w:hAnsi="宋体" w:eastAsia="宋体" w:cs="宋体"/>
      <w:kern w:val="0"/>
      <w:sz w:val="24"/>
      <w:szCs w:val="20"/>
    </w:rPr>
  </w:style>
  <w:style w:type="character" w:customStyle="1" w:styleId="321">
    <w:name w:val="样式 标题 2标题2 + 宋体 五号 Char"/>
    <w:link w:val="320"/>
    <w:qFormat/>
    <w:locked/>
    <w:uiPriority w:val="0"/>
    <w:rPr>
      <w:rFonts w:ascii="宋体" w:hAnsi="宋体" w:cs="宋体"/>
      <w:b/>
      <w:bCs/>
      <w:sz w:val="24"/>
    </w:rPr>
  </w:style>
  <w:style w:type="paragraph" w:customStyle="1" w:styleId="322">
    <w:name w:val="样式 标题 3Level 3 HeadH3level_3PIM 3h3Heading 3 - old3Headi..."/>
    <w:basedOn w:val="5"/>
    <w:link w:val="323"/>
    <w:qFormat/>
    <w:uiPriority w:val="0"/>
    <w:pPr>
      <w:keepLines w:val="0"/>
      <w:widowControl/>
      <w:tabs>
        <w:tab w:val="left" w:pos="1260"/>
      </w:tabs>
      <w:adjustRightInd w:val="0"/>
      <w:spacing w:line="416" w:lineRule="atLeast"/>
    </w:pPr>
    <w:rPr>
      <w:rFonts w:eastAsia="黑体" w:cs="Arial" w:asciiTheme="minorHAnsi" w:hAnsiTheme="minorHAnsi"/>
      <w:b w:val="0"/>
      <w:bCs w:val="0"/>
      <w:sz w:val="24"/>
      <w:szCs w:val="20"/>
    </w:rPr>
  </w:style>
  <w:style w:type="character" w:customStyle="1" w:styleId="323">
    <w:name w:val="样式 标题 3Level 3 HeadH3level_3PIM 3h3Heading 3 - old3Headi... Char"/>
    <w:link w:val="322"/>
    <w:qFormat/>
    <w:locked/>
    <w:uiPriority w:val="0"/>
    <w:rPr>
      <w:rFonts w:eastAsia="黑体" w:cs="Arial" w:asciiTheme="minorHAnsi" w:hAnsiTheme="minorHAnsi"/>
      <w:kern w:val="2"/>
      <w:sz w:val="24"/>
    </w:rPr>
  </w:style>
  <w:style w:type="paragraph" w:customStyle="1" w:styleId="324">
    <w:name w:val="样式 标题 4h4H4sect 1.2.3.4Ref Heading 1rh1sect 1.2.3.41Ref H..."/>
    <w:basedOn w:val="6"/>
    <w:link w:val="325"/>
    <w:qFormat/>
    <w:uiPriority w:val="0"/>
    <w:pPr>
      <w:widowControl/>
      <w:adjustRightInd w:val="0"/>
      <w:spacing w:before="120" w:after="120" w:line="376" w:lineRule="atLeast"/>
      <w:ind w:left="2160" w:hanging="420"/>
      <w:jc w:val="left"/>
    </w:pPr>
    <w:rPr>
      <w:sz w:val="24"/>
      <w:szCs w:val="20"/>
    </w:rPr>
  </w:style>
  <w:style w:type="character" w:customStyle="1" w:styleId="325">
    <w:name w:val="样式 标题 4h4H4sect 1.2.3.4Ref Heading 1rh1sect 1.2.3.41Ref H... Char"/>
    <w:link w:val="324"/>
    <w:qFormat/>
    <w:locked/>
    <w:uiPriority w:val="0"/>
    <w:rPr>
      <w:rFonts w:ascii="宋体" w:hAnsi="宋体" w:cs="宋体"/>
      <w:b/>
      <w:bCs/>
      <w:sz w:val="24"/>
    </w:rPr>
  </w:style>
  <w:style w:type="paragraph" w:customStyle="1" w:styleId="326">
    <w:name w:val="样式1"/>
    <w:basedOn w:val="5"/>
    <w:link w:val="327"/>
    <w:qFormat/>
    <w:uiPriority w:val="0"/>
    <w:pPr>
      <w:keepLines w:val="0"/>
      <w:widowControl/>
      <w:numPr>
        <w:ilvl w:val="0"/>
        <w:numId w:val="11"/>
      </w:numPr>
      <w:tabs>
        <w:tab w:val="left" w:pos="1260"/>
      </w:tabs>
      <w:spacing w:before="0" w:after="0" w:line="240" w:lineRule="auto"/>
    </w:pPr>
    <w:rPr>
      <w:rFonts w:eastAsia="黑体" w:cs="Arial" w:asciiTheme="minorHAnsi" w:hAnsiTheme="minorHAnsi"/>
      <w:sz w:val="28"/>
      <w:szCs w:val="28"/>
    </w:rPr>
  </w:style>
  <w:style w:type="character" w:customStyle="1" w:styleId="327">
    <w:name w:val="样式1 Char"/>
    <w:link w:val="326"/>
    <w:qFormat/>
    <w:uiPriority w:val="0"/>
    <w:rPr>
      <w:rFonts w:eastAsia="黑体" w:cs="Arial" w:asciiTheme="minorHAnsi" w:hAnsiTheme="minorHAnsi"/>
      <w:b/>
      <w:bCs/>
      <w:kern w:val="2"/>
      <w:sz w:val="28"/>
      <w:szCs w:val="28"/>
    </w:rPr>
  </w:style>
  <w:style w:type="paragraph" w:customStyle="1" w:styleId="328">
    <w:name w:val="正文标号"/>
    <w:basedOn w:val="1"/>
    <w:qFormat/>
    <w:uiPriority w:val="0"/>
    <w:pPr>
      <w:widowControl/>
      <w:tabs>
        <w:tab w:val="left" w:pos="425"/>
        <w:tab w:val="left" w:pos="705"/>
      </w:tabs>
      <w:autoSpaceDE w:val="0"/>
      <w:autoSpaceDN w:val="0"/>
      <w:adjustRightInd w:val="0"/>
      <w:spacing w:after="180" w:line="309" w:lineRule="auto"/>
      <w:ind w:left="705" w:hanging="425"/>
      <w:jc w:val="left"/>
    </w:pPr>
    <w:rPr>
      <w:rFonts w:ascii="宋体" w:hAnsi="宋体" w:cs="宋体"/>
      <w:kern w:val="0"/>
      <w:sz w:val="24"/>
    </w:rPr>
  </w:style>
  <w:style w:type="paragraph" w:customStyle="1" w:styleId="329">
    <w:name w:val="Char Char Char Char Char Char Char Char Char Char"/>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330">
    <w:name w:val="Char Char Char Char Char Char Char Char Char Char Char Char Char Char Char Char Char Char Char"/>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331">
    <w:name w:val="居中"/>
    <w:basedOn w:val="1"/>
    <w:qFormat/>
    <w:uiPriority w:val="0"/>
    <w:pPr>
      <w:widowControl/>
      <w:jc w:val="center"/>
    </w:pPr>
    <w:rPr>
      <w:rFonts w:ascii="宋体" w:hAnsi="宋体" w:cs="宋体"/>
      <w:kern w:val="0"/>
      <w:sz w:val="24"/>
      <w:szCs w:val="24"/>
    </w:rPr>
  </w:style>
  <w:style w:type="paragraph" w:customStyle="1" w:styleId="332">
    <w:name w:val="项目1"/>
    <w:basedOn w:val="1"/>
    <w:qFormat/>
    <w:uiPriority w:val="0"/>
    <w:pPr>
      <w:widowControl/>
      <w:spacing w:line="360" w:lineRule="auto"/>
      <w:ind w:firstLine="422" w:firstLineChars="200"/>
      <w:jc w:val="left"/>
    </w:pPr>
    <w:rPr>
      <w:rFonts w:ascii="宋体" w:hAnsi="宋体" w:cs="宋体"/>
      <w:b/>
      <w:kern w:val="0"/>
      <w:sz w:val="24"/>
      <w:szCs w:val="21"/>
    </w:rPr>
  </w:style>
  <w:style w:type="paragraph" w:customStyle="1" w:styleId="333">
    <w:name w:val="正文2"/>
    <w:basedOn w:val="7"/>
    <w:qFormat/>
    <w:uiPriority w:val="0"/>
    <w:pPr>
      <w:autoSpaceDE w:val="0"/>
      <w:autoSpaceDN w:val="0"/>
      <w:spacing w:line="360" w:lineRule="auto"/>
      <w:ind w:left="0" w:leftChars="0" w:firstLine="200"/>
    </w:pPr>
    <w:rPr>
      <w:rFonts w:ascii="宋体" w:hAnsi="宋体"/>
      <w:sz w:val="24"/>
      <w:szCs w:val="24"/>
    </w:rPr>
  </w:style>
  <w:style w:type="paragraph" w:customStyle="1" w:styleId="334">
    <w:name w:val="标准正文"/>
    <w:basedOn w:val="1"/>
    <w:qFormat/>
    <w:uiPriority w:val="0"/>
    <w:pPr>
      <w:widowControl/>
      <w:snapToGrid w:val="0"/>
      <w:spacing w:line="360" w:lineRule="auto"/>
      <w:ind w:firstLine="150" w:firstLineChars="150"/>
      <w:jc w:val="left"/>
    </w:pPr>
    <w:rPr>
      <w:rFonts w:ascii="宋体" w:hAnsi="宋体" w:cs="宋体"/>
      <w:kern w:val="0"/>
      <w:sz w:val="24"/>
    </w:rPr>
  </w:style>
  <w:style w:type="paragraph" w:customStyle="1" w:styleId="335">
    <w:name w:val="自定义图表标题"/>
    <w:basedOn w:val="1"/>
    <w:next w:val="1"/>
    <w:qFormat/>
    <w:uiPriority w:val="0"/>
    <w:pPr>
      <w:widowControl/>
      <w:numPr>
        <w:ilvl w:val="0"/>
        <w:numId w:val="12"/>
      </w:numPr>
      <w:ind w:left="0" w:firstLine="0"/>
      <w:jc w:val="center"/>
    </w:pPr>
    <w:rPr>
      <w:rFonts w:ascii="宋体" w:hAnsi="宋体" w:eastAsia="华文细黑" w:cs="宋体"/>
      <w:b/>
      <w:kern w:val="0"/>
      <w:sz w:val="24"/>
      <w:szCs w:val="24"/>
    </w:rPr>
  </w:style>
  <w:style w:type="paragraph" w:customStyle="1" w:styleId="336">
    <w:name w:val="正文表格"/>
    <w:basedOn w:val="1"/>
    <w:qFormat/>
    <w:uiPriority w:val="0"/>
    <w:pPr>
      <w:widowControl/>
      <w:spacing w:line="0" w:lineRule="atLeast"/>
      <w:jc w:val="left"/>
    </w:pPr>
    <w:rPr>
      <w:rFonts w:ascii="宋体" w:hAnsi="宋体" w:cs="宋体"/>
      <w:kern w:val="0"/>
      <w:sz w:val="24"/>
      <w:szCs w:val="24"/>
    </w:rPr>
  </w:style>
  <w:style w:type="paragraph" w:customStyle="1" w:styleId="337">
    <w:name w:val="CM12"/>
    <w:basedOn w:val="1"/>
    <w:next w:val="1"/>
    <w:qFormat/>
    <w:uiPriority w:val="0"/>
    <w:pPr>
      <w:widowControl/>
      <w:autoSpaceDE w:val="0"/>
      <w:autoSpaceDN w:val="0"/>
      <w:adjustRightInd w:val="0"/>
      <w:spacing w:line="468" w:lineRule="atLeast"/>
      <w:jc w:val="left"/>
    </w:pPr>
    <w:rPr>
      <w:rFonts w:ascii="黑体" w:hAnsi="宋体" w:eastAsia="黑体" w:cs="宋体"/>
      <w:kern w:val="0"/>
      <w:sz w:val="24"/>
      <w:szCs w:val="24"/>
    </w:rPr>
  </w:style>
  <w:style w:type="paragraph" w:customStyle="1" w:styleId="338">
    <w:name w:val="自定义标题1"/>
    <w:basedOn w:val="3"/>
    <w:next w:val="1"/>
    <w:qFormat/>
    <w:uiPriority w:val="0"/>
    <w:pPr>
      <w:keepLines/>
      <w:widowControl/>
      <w:tabs>
        <w:tab w:val="left" w:pos="567"/>
      </w:tabs>
      <w:spacing w:before="240" w:after="240" w:line="576" w:lineRule="auto"/>
      <w:jc w:val="left"/>
    </w:pPr>
    <w:rPr>
      <w:rFonts w:hAnsi="宋体" w:cs="宋体"/>
      <w:b/>
      <w:bCs/>
      <w:kern w:val="44"/>
      <w:sz w:val="44"/>
      <w:szCs w:val="44"/>
    </w:rPr>
  </w:style>
  <w:style w:type="paragraph" w:customStyle="1" w:styleId="339">
    <w:name w:val="自定义标题3"/>
    <w:basedOn w:val="5"/>
    <w:next w:val="1"/>
    <w:qFormat/>
    <w:uiPriority w:val="0"/>
    <w:pPr>
      <w:keepLines w:val="0"/>
      <w:widowControl/>
      <w:tabs>
        <w:tab w:val="left" w:pos="709"/>
        <w:tab w:val="left" w:pos="1260"/>
      </w:tabs>
      <w:spacing w:line="412" w:lineRule="auto"/>
      <w:ind w:left="709" w:hanging="709"/>
    </w:pPr>
    <w:rPr>
      <w:rFonts w:eastAsia="黑体" w:cs="Arial" w:asciiTheme="minorHAnsi" w:hAnsiTheme="minorHAnsi"/>
    </w:rPr>
  </w:style>
  <w:style w:type="paragraph" w:customStyle="1" w:styleId="340">
    <w:name w:val="自定义标题4"/>
    <w:basedOn w:val="6"/>
    <w:next w:val="1"/>
    <w:qFormat/>
    <w:uiPriority w:val="0"/>
    <w:pPr>
      <w:widowControl/>
      <w:tabs>
        <w:tab w:val="left" w:pos="851"/>
      </w:tabs>
      <w:spacing w:before="120" w:after="120" w:line="360" w:lineRule="auto"/>
      <w:ind w:left="851" w:hanging="851"/>
      <w:jc w:val="left"/>
    </w:pPr>
    <w:rPr>
      <w:color w:val="FF0000"/>
      <w:sz w:val="24"/>
      <w:szCs w:val="24"/>
    </w:rPr>
  </w:style>
  <w:style w:type="paragraph" w:customStyle="1" w:styleId="341">
    <w:name w:val="自定义标题5"/>
    <w:basedOn w:val="9"/>
    <w:next w:val="1"/>
    <w:qFormat/>
    <w:uiPriority w:val="0"/>
    <w:pPr>
      <w:tabs>
        <w:tab w:val="left" w:pos="1134"/>
      </w:tabs>
      <w:ind w:left="1134" w:hanging="1134"/>
    </w:pPr>
    <w:rPr>
      <w:rFonts w:asciiTheme="minorHAnsi" w:hAnsiTheme="minorHAnsi" w:eastAsiaTheme="minorEastAsia" w:cstheme="minorBidi"/>
      <w:color w:val="FF0000"/>
      <w:kern w:val="2"/>
    </w:rPr>
  </w:style>
  <w:style w:type="paragraph" w:customStyle="1" w:styleId="342">
    <w:name w:val="正文段落"/>
    <w:basedOn w:val="1"/>
    <w:link w:val="343"/>
    <w:qFormat/>
    <w:uiPriority w:val="0"/>
    <w:pPr>
      <w:widowControl/>
      <w:spacing w:line="360" w:lineRule="auto"/>
      <w:ind w:firstLine="34" w:firstLineChars="16"/>
      <w:jc w:val="left"/>
    </w:pPr>
    <w:rPr>
      <w:rFonts w:ascii="宋体" w:hAnsi="宋体" w:cs="宋体"/>
      <w:kern w:val="0"/>
      <w:sz w:val="24"/>
      <w:szCs w:val="21"/>
    </w:rPr>
  </w:style>
  <w:style w:type="character" w:customStyle="1" w:styleId="343">
    <w:name w:val="正文段落 Char"/>
    <w:link w:val="342"/>
    <w:qFormat/>
    <w:uiPriority w:val="0"/>
    <w:rPr>
      <w:rFonts w:ascii="宋体" w:hAnsi="宋体" w:cs="宋体"/>
      <w:sz w:val="24"/>
      <w:szCs w:val="21"/>
    </w:rPr>
  </w:style>
  <w:style w:type="paragraph" w:customStyle="1" w:styleId="344">
    <w:name w:val="Char Char Char Char Char Char Char"/>
    <w:basedOn w:val="28"/>
    <w:next w:val="1"/>
    <w:qFormat/>
    <w:uiPriority w:val="0"/>
    <w:pPr>
      <w:widowControl/>
      <w:shd w:val="clear" w:color="auto" w:fill="000080"/>
      <w:autoSpaceDE w:val="0"/>
      <w:autoSpaceDN w:val="0"/>
      <w:jc w:val="left"/>
    </w:pPr>
    <w:rPr>
      <w:rFonts w:ascii="Tahoma" w:hAnsi="Tahoma" w:cs="宋体"/>
      <w:kern w:val="0"/>
      <w:sz w:val="24"/>
      <w:szCs w:val="24"/>
    </w:rPr>
  </w:style>
  <w:style w:type="paragraph" w:customStyle="1" w:styleId="345">
    <w:name w:val="Char Char Char Char Char Char Char Char Char Char Char Char Char Char Char Char Char Char Char Char Char Char1"/>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346">
    <w:name w:val="标准正文 Char"/>
    <w:basedOn w:val="1"/>
    <w:link w:val="347"/>
    <w:qFormat/>
    <w:uiPriority w:val="0"/>
    <w:pPr>
      <w:widowControl/>
      <w:spacing w:before="60" w:after="60" w:line="360" w:lineRule="auto"/>
      <w:ind w:firstLine="482"/>
      <w:jc w:val="left"/>
    </w:pPr>
    <w:rPr>
      <w:rFonts w:ascii="Arial" w:hAnsi="Arial" w:cs="宋体"/>
      <w:kern w:val="0"/>
      <w:sz w:val="24"/>
      <w:szCs w:val="24"/>
    </w:rPr>
  </w:style>
  <w:style w:type="character" w:customStyle="1" w:styleId="347">
    <w:name w:val="标准正文 Char Char"/>
    <w:link w:val="346"/>
    <w:qFormat/>
    <w:locked/>
    <w:uiPriority w:val="0"/>
    <w:rPr>
      <w:rFonts w:ascii="Arial" w:hAnsi="Arial" w:cs="宋体"/>
      <w:sz w:val="24"/>
      <w:szCs w:val="24"/>
    </w:rPr>
  </w:style>
  <w:style w:type="paragraph" w:customStyle="1" w:styleId="348">
    <w:name w:val="样式 首行缩进:  2 字符"/>
    <w:basedOn w:val="1"/>
    <w:next w:val="87"/>
    <w:qFormat/>
    <w:uiPriority w:val="0"/>
    <w:pPr>
      <w:widowControl/>
      <w:spacing w:after="120"/>
      <w:ind w:firstLine="480" w:firstLineChars="200"/>
      <w:jc w:val="left"/>
    </w:pPr>
    <w:rPr>
      <w:rFonts w:ascii="宋体" w:hAnsi="宋体" w:cs="宋体"/>
      <w:kern w:val="0"/>
      <w:sz w:val="24"/>
      <w:lang w:eastAsia="en-US"/>
    </w:rPr>
  </w:style>
  <w:style w:type="paragraph" w:customStyle="1" w:styleId="349">
    <w:name w:val="安徽正文"/>
    <w:basedOn w:val="1"/>
    <w:qFormat/>
    <w:uiPriority w:val="0"/>
    <w:pPr>
      <w:widowControl/>
      <w:snapToGrid w:val="0"/>
      <w:spacing w:line="288" w:lineRule="auto"/>
      <w:ind w:firstLine="539"/>
      <w:jc w:val="left"/>
    </w:pPr>
    <w:rPr>
      <w:rFonts w:ascii="Hammer Thin" w:hAnsi="Hammer Thin" w:eastAsia="幼圆" w:cs="宋体"/>
      <w:smallCaps/>
      <w:spacing w:val="10"/>
      <w:kern w:val="0"/>
      <w:sz w:val="24"/>
    </w:rPr>
  </w:style>
  <w:style w:type="paragraph" w:customStyle="1" w:styleId="350">
    <w:name w:val="图小五"/>
    <w:basedOn w:val="1"/>
    <w:qFormat/>
    <w:uiPriority w:val="0"/>
    <w:pPr>
      <w:widowControl/>
      <w:spacing w:line="240" w:lineRule="exact"/>
      <w:jc w:val="left"/>
    </w:pPr>
    <w:rPr>
      <w:rFonts w:ascii="宋体" w:hAnsi="宋体" w:cs="宋体"/>
      <w:kern w:val="0"/>
      <w:sz w:val="18"/>
      <w:szCs w:val="24"/>
    </w:rPr>
  </w:style>
  <w:style w:type="paragraph" w:customStyle="1" w:styleId="351">
    <w:name w:val="表格5号 宽行"/>
    <w:basedOn w:val="1"/>
    <w:qFormat/>
    <w:uiPriority w:val="0"/>
    <w:pPr>
      <w:widowControl/>
      <w:spacing w:line="360" w:lineRule="auto"/>
      <w:jc w:val="left"/>
    </w:pPr>
    <w:rPr>
      <w:rFonts w:ascii="宋体" w:hAnsi="宋体" w:cs="宋体"/>
      <w:kern w:val="0"/>
      <w:sz w:val="24"/>
      <w:szCs w:val="24"/>
    </w:rPr>
  </w:style>
  <w:style w:type="paragraph" w:customStyle="1" w:styleId="352">
    <w:name w:val="五号正文"/>
    <w:basedOn w:val="1"/>
    <w:qFormat/>
    <w:uiPriority w:val="0"/>
    <w:pPr>
      <w:keepLines/>
      <w:widowControl/>
      <w:adjustRightInd w:val="0"/>
      <w:spacing w:before="60" w:after="60" w:line="312" w:lineRule="atLeast"/>
      <w:ind w:left="1134" w:firstLine="442"/>
      <w:jc w:val="left"/>
    </w:pPr>
    <w:rPr>
      <w:rFonts w:ascii="宋体" w:hAnsi="宋体" w:cs="宋体"/>
      <w:kern w:val="0"/>
      <w:sz w:val="24"/>
    </w:rPr>
  </w:style>
  <w:style w:type="paragraph" w:customStyle="1" w:styleId="353">
    <w:name w:val="五号正文编号"/>
    <w:basedOn w:val="1"/>
    <w:qFormat/>
    <w:uiPriority w:val="0"/>
    <w:pPr>
      <w:keepLines/>
      <w:widowControl/>
      <w:adjustRightInd w:val="0"/>
      <w:spacing w:before="60" w:after="60" w:line="312" w:lineRule="atLeast"/>
      <w:ind w:left="2092" w:hanging="516"/>
      <w:jc w:val="left"/>
    </w:pPr>
    <w:rPr>
      <w:rFonts w:ascii="宋体" w:hAnsi="宋体" w:cs="宋体"/>
      <w:kern w:val="0"/>
      <w:sz w:val="24"/>
    </w:rPr>
  </w:style>
  <w:style w:type="paragraph" w:customStyle="1" w:styleId="354">
    <w:name w:val="五号正文项目"/>
    <w:basedOn w:val="352"/>
    <w:qFormat/>
    <w:uiPriority w:val="0"/>
    <w:pPr>
      <w:ind w:left="2092" w:hanging="516"/>
    </w:pPr>
  </w:style>
  <w:style w:type="paragraph" w:customStyle="1" w:styleId="355">
    <w:name w:val="五号正文项目编号"/>
    <w:basedOn w:val="354"/>
    <w:qFormat/>
    <w:uiPriority w:val="0"/>
    <w:pPr>
      <w:spacing w:before="120"/>
      <w:ind w:left="2555" w:hanging="425"/>
    </w:pPr>
  </w:style>
  <w:style w:type="paragraph" w:customStyle="1" w:styleId="356">
    <w:name w:val="四号仿宋项目"/>
    <w:basedOn w:val="1"/>
    <w:qFormat/>
    <w:uiPriority w:val="0"/>
    <w:pPr>
      <w:widowControl/>
      <w:adjustRightInd w:val="0"/>
      <w:spacing w:line="312" w:lineRule="atLeast"/>
      <w:ind w:left="1481" w:hanging="425"/>
      <w:jc w:val="left"/>
    </w:pPr>
    <w:rPr>
      <w:rFonts w:ascii="宋体" w:hAnsi="宋体" w:eastAsia="仿宋_GB2312" w:cs="宋体"/>
      <w:kern w:val="0"/>
      <w:sz w:val="28"/>
    </w:rPr>
  </w:style>
  <w:style w:type="paragraph" w:customStyle="1" w:styleId="357">
    <w:name w:val="四号仿宋编号"/>
    <w:basedOn w:val="1"/>
    <w:qFormat/>
    <w:uiPriority w:val="0"/>
    <w:pPr>
      <w:widowControl/>
      <w:adjustRightInd w:val="0"/>
      <w:spacing w:line="312" w:lineRule="atLeast"/>
      <w:ind w:left="1057" w:hanging="567"/>
      <w:jc w:val="left"/>
    </w:pPr>
    <w:rPr>
      <w:rFonts w:ascii="宋体" w:hAnsi="宋体" w:eastAsia="仿宋_GB2312" w:cs="宋体"/>
      <w:kern w:val="0"/>
      <w:sz w:val="28"/>
    </w:rPr>
  </w:style>
  <w:style w:type="paragraph" w:customStyle="1" w:styleId="358">
    <w:name w:val="Version"/>
    <w:basedOn w:val="1"/>
    <w:qFormat/>
    <w:uiPriority w:val="0"/>
    <w:pPr>
      <w:widowControl/>
      <w:jc w:val="center"/>
    </w:pPr>
    <w:rPr>
      <w:rFonts w:ascii="Arial" w:hAnsi="Arial" w:cs="宋体"/>
      <w:b/>
      <w:kern w:val="0"/>
      <w:sz w:val="44"/>
      <w:szCs w:val="24"/>
    </w:rPr>
  </w:style>
  <w:style w:type="paragraph" w:customStyle="1" w:styleId="359">
    <w:name w:val="Prop"/>
    <w:basedOn w:val="1"/>
    <w:qFormat/>
    <w:uiPriority w:val="0"/>
    <w:pPr>
      <w:widowControl/>
      <w:jc w:val="center"/>
    </w:pPr>
    <w:rPr>
      <w:rFonts w:ascii="Arial" w:hAnsi="Arial" w:eastAsia="黑体" w:cs="宋体"/>
      <w:b/>
      <w:kern w:val="0"/>
      <w:sz w:val="32"/>
      <w:szCs w:val="24"/>
    </w:rPr>
  </w:style>
  <w:style w:type="paragraph" w:customStyle="1" w:styleId="360">
    <w:name w:val="正文首行缩进2字"/>
    <w:basedOn w:val="1"/>
    <w:qFormat/>
    <w:uiPriority w:val="0"/>
    <w:pPr>
      <w:widowControl/>
      <w:adjustRightInd w:val="0"/>
      <w:spacing w:line="360" w:lineRule="auto"/>
      <w:ind w:firstLine="200" w:firstLineChars="200"/>
      <w:jc w:val="left"/>
    </w:pPr>
    <w:rPr>
      <w:rFonts w:ascii="宋体" w:hAnsi="宋体" w:eastAsia="楷体_GB2312" w:cs="宋体"/>
      <w:kern w:val="0"/>
      <w:sz w:val="28"/>
    </w:rPr>
  </w:style>
  <w:style w:type="paragraph" w:customStyle="1" w:styleId="361">
    <w:name w:val="9"/>
    <w:basedOn w:val="1"/>
    <w:next w:val="33"/>
    <w:qFormat/>
    <w:uiPriority w:val="0"/>
    <w:pPr>
      <w:widowControl/>
      <w:spacing w:after="120"/>
      <w:jc w:val="left"/>
    </w:pPr>
    <w:rPr>
      <w:rFonts w:ascii="宋体" w:hAnsi="宋体" w:cs="宋体"/>
      <w:kern w:val="0"/>
      <w:sz w:val="16"/>
      <w:szCs w:val="16"/>
    </w:rPr>
  </w:style>
  <w:style w:type="paragraph" w:customStyle="1" w:styleId="362">
    <w:name w:val="My Normal"/>
    <w:basedOn w:val="1"/>
    <w:qFormat/>
    <w:uiPriority w:val="0"/>
    <w:pPr>
      <w:widowControl/>
      <w:jc w:val="left"/>
    </w:pPr>
    <w:rPr>
      <w:rFonts w:ascii="宋体" w:hAnsi="宋体" w:eastAsia="PMingLiU" w:cs="宋体"/>
      <w:kern w:val="0"/>
      <w:sz w:val="22"/>
      <w:lang w:eastAsia="en-US"/>
    </w:rPr>
  </w:style>
  <w:style w:type="paragraph" w:customStyle="1" w:styleId="363">
    <w:name w:val="GndNormal"/>
    <w:basedOn w:val="1"/>
    <w:qFormat/>
    <w:uiPriority w:val="0"/>
    <w:pPr>
      <w:widowControl/>
      <w:spacing w:before="100" w:beforeAutospacing="1" w:after="100" w:afterAutospacing="1" w:line="360" w:lineRule="auto"/>
      <w:ind w:firstLine="480" w:firstLineChars="200"/>
      <w:jc w:val="left"/>
    </w:pPr>
    <w:rPr>
      <w:rFonts w:ascii="宋体" w:hAnsi="Arial" w:cs="宋体"/>
      <w:kern w:val="0"/>
      <w:sz w:val="24"/>
      <w:szCs w:val="24"/>
    </w:rPr>
  </w:style>
  <w:style w:type="paragraph" w:customStyle="1" w:styleId="364">
    <w:name w:val="中文正文"/>
    <w:basedOn w:val="1"/>
    <w:qFormat/>
    <w:uiPriority w:val="0"/>
    <w:pPr>
      <w:widowControl/>
      <w:spacing w:before="120" w:after="120"/>
      <w:ind w:firstLine="420" w:firstLineChars="200"/>
      <w:jc w:val="left"/>
    </w:pPr>
    <w:rPr>
      <w:rFonts w:ascii="ˎ̥" w:hAnsi="ˎ̥" w:cs="宋体"/>
      <w:color w:val="000000"/>
      <w:kern w:val="0"/>
      <w:sz w:val="24"/>
      <w:szCs w:val="21"/>
    </w:rPr>
  </w:style>
  <w:style w:type="paragraph" w:customStyle="1" w:styleId="365">
    <w:name w:val="G正文_小四"/>
    <w:basedOn w:val="1"/>
    <w:qFormat/>
    <w:uiPriority w:val="0"/>
    <w:pPr>
      <w:widowControl/>
      <w:tabs>
        <w:tab w:val="left" w:pos="240"/>
      </w:tabs>
      <w:adjustRightInd w:val="0"/>
      <w:snapToGrid w:val="0"/>
      <w:spacing w:line="360" w:lineRule="auto"/>
      <w:ind w:firstLine="480" w:firstLineChars="200"/>
      <w:jc w:val="left"/>
    </w:pPr>
    <w:rPr>
      <w:rFonts w:ascii="宋体" w:hAnsi="宋体" w:cs="宋体"/>
      <w:bCs/>
      <w:iCs/>
      <w:kern w:val="0"/>
      <w:sz w:val="24"/>
      <w:szCs w:val="24"/>
    </w:rPr>
  </w:style>
  <w:style w:type="paragraph" w:customStyle="1" w:styleId="366">
    <w:name w:val="hd10"/>
    <w:basedOn w:val="1"/>
    <w:qFormat/>
    <w:uiPriority w:val="0"/>
    <w:pPr>
      <w:widowControl/>
      <w:wordWrap w:val="0"/>
      <w:spacing w:before="100" w:beforeAutospacing="1" w:after="100" w:afterAutospacing="1" w:line="360" w:lineRule="auto"/>
      <w:jc w:val="left"/>
    </w:pPr>
    <w:rPr>
      <w:rFonts w:ascii="ˎ̥" w:hAnsi="ˎ̥" w:cs="宋体"/>
      <w:color w:val="000000"/>
      <w:kern w:val="0"/>
      <w:sz w:val="18"/>
      <w:szCs w:val="18"/>
    </w:rPr>
  </w:style>
  <w:style w:type="paragraph" w:customStyle="1" w:styleId="367">
    <w:name w:val="流程图"/>
    <w:basedOn w:val="1"/>
    <w:qFormat/>
    <w:uiPriority w:val="0"/>
    <w:pPr>
      <w:widowControl/>
      <w:jc w:val="center"/>
    </w:pPr>
    <w:rPr>
      <w:rFonts w:ascii="宋体" w:hAnsi="Arial" w:cs="宋体"/>
      <w:kern w:val="0"/>
      <w:sz w:val="24"/>
    </w:rPr>
  </w:style>
  <w:style w:type="paragraph" w:customStyle="1" w:styleId="368">
    <w:name w:val="正文2 Char Char Char"/>
    <w:basedOn w:val="7"/>
    <w:link w:val="369"/>
    <w:qFormat/>
    <w:uiPriority w:val="0"/>
    <w:pPr>
      <w:autoSpaceDE w:val="0"/>
      <w:autoSpaceDN w:val="0"/>
      <w:spacing w:line="360" w:lineRule="auto"/>
      <w:ind w:left="0" w:leftChars="0" w:firstLine="200"/>
    </w:pPr>
    <w:rPr>
      <w:szCs w:val="24"/>
    </w:rPr>
  </w:style>
  <w:style w:type="character" w:customStyle="1" w:styleId="369">
    <w:name w:val="正文2 Char Char Char Char"/>
    <w:link w:val="368"/>
    <w:qFormat/>
    <w:locked/>
    <w:uiPriority w:val="0"/>
    <w:rPr>
      <w:kern w:val="2"/>
      <w:sz w:val="21"/>
      <w:szCs w:val="24"/>
    </w:rPr>
  </w:style>
  <w:style w:type="paragraph" w:customStyle="1" w:styleId="370">
    <w:name w:val="样式2"/>
    <w:basedOn w:val="368"/>
    <w:link w:val="371"/>
    <w:qFormat/>
    <w:uiPriority w:val="0"/>
    <w:pPr>
      <w:tabs>
        <w:tab w:val="left" w:pos="709"/>
      </w:tabs>
      <w:ind w:left="709" w:leftChars="50" w:hanging="709"/>
    </w:pPr>
    <w:rPr>
      <w:b/>
    </w:rPr>
  </w:style>
  <w:style w:type="character" w:customStyle="1" w:styleId="371">
    <w:name w:val="样式2 Char"/>
    <w:link w:val="370"/>
    <w:qFormat/>
    <w:uiPriority w:val="0"/>
    <w:rPr>
      <w:b/>
      <w:kern w:val="2"/>
      <w:sz w:val="21"/>
      <w:szCs w:val="24"/>
    </w:rPr>
  </w:style>
  <w:style w:type="paragraph" w:customStyle="1" w:styleId="372">
    <w:name w:val="样式4"/>
    <w:basedOn w:val="368"/>
    <w:link w:val="373"/>
    <w:qFormat/>
    <w:uiPriority w:val="99"/>
    <w:pPr>
      <w:tabs>
        <w:tab w:val="left" w:pos="1458"/>
      </w:tabs>
      <w:ind w:left="1458" w:hanging="420" w:firstLineChars="0"/>
    </w:pPr>
    <w:rPr>
      <w:b/>
      <w:bCs/>
    </w:rPr>
  </w:style>
  <w:style w:type="character" w:customStyle="1" w:styleId="373">
    <w:name w:val="样式4 Char"/>
    <w:link w:val="372"/>
    <w:qFormat/>
    <w:uiPriority w:val="99"/>
    <w:rPr>
      <w:b/>
      <w:bCs/>
      <w:kern w:val="2"/>
      <w:sz w:val="21"/>
      <w:szCs w:val="24"/>
    </w:rPr>
  </w:style>
  <w:style w:type="paragraph" w:customStyle="1" w:styleId="374">
    <w:name w:val="样式 目录 5 + 首行缩进:  2 字符"/>
    <w:basedOn w:val="44"/>
    <w:qFormat/>
    <w:uiPriority w:val="0"/>
    <w:pPr>
      <w:keepLines/>
      <w:widowControl/>
      <w:autoSpaceDE w:val="0"/>
      <w:autoSpaceDN w:val="0"/>
      <w:spacing w:before="120" w:after="120"/>
      <w:ind w:left="960" w:leftChars="0" w:firstLine="480" w:firstLineChars="200"/>
      <w:jc w:val="left"/>
    </w:pPr>
    <w:rPr>
      <w:rFonts w:ascii="Arial" w:hAnsi="Arial" w:cs="宋体" w:eastAsiaTheme="minorHAnsi"/>
      <w:kern w:val="0"/>
      <w:sz w:val="18"/>
      <w:szCs w:val="20"/>
    </w:rPr>
  </w:style>
  <w:style w:type="paragraph" w:customStyle="1" w:styleId="375">
    <w:name w:val="样式 正文2 + 首行缩进:  0 字符"/>
    <w:basedOn w:val="368"/>
    <w:qFormat/>
    <w:uiPriority w:val="0"/>
    <w:pPr>
      <w:spacing w:line="240" w:lineRule="atLeast"/>
      <w:ind w:firstLine="0" w:firstLineChars="0"/>
    </w:pPr>
    <w:rPr>
      <w:rFonts w:ascii="Arial" w:hAnsi="Arial" w:cs="宋体"/>
      <w:szCs w:val="21"/>
    </w:rPr>
  </w:style>
  <w:style w:type="paragraph" w:customStyle="1" w:styleId="376">
    <w:name w:val="样式 正文2 + 首行缩进:  2 字符"/>
    <w:basedOn w:val="368"/>
    <w:qFormat/>
    <w:uiPriority w:val="0"/>
    <w:pPr>
      <w:spacing w:line="240" w:lineRule="atLeast"/>
    </w:pPr>
    <w:rPr>
      <w:rFonts w:cs="宋体"/>
      <w:szCs w:val="20"/>
    </w:rPr>
  </w:style>
  <w:style w:type="paragraph" w:customStyle="1" w:styleId="377">
    <w:name w:val="样式 样式 目录 5 + 首行缩进:  2 字符 + 首行缩进:  2 字符"/>
    <w:basedOn w:val="374"/>
    <w:qFormat/>
    <w:uiPriority w:val="0"/>
    <w:pPr>
      <w:ind w:left="1191" w:firstLine="200"/>
    </w:pPr>
  </w:style>
  <w:style w:type="paragraph" w:customStyle="1" w:styleId="378">
    <w:name w:val="样式 样式 样式 目录 5 + 首行缩进:  2 字符 + 首行缩进:  2 字符 + 首行缩进:  2 字符"/>
    <w:basedOn w:val="377"/>
    <w:qFormat/>
    <w:uiPriority w:val="0"/>
    <w:pPr>
      <w:ind w:left="1701"/>
    </w:pPr>
  </w:style>
  <w:style w:type="paragraph" w:customStyle="1" w:styleId="379">
    <w:name w:val="样式 目录 6 +"/>
    <w:basedOn w:val="69"/>
    <w:qFormat/>
    <w:uiPriority w:val="0"/>
    <w:pPr>
      <w:keepLines/>
      <w:widowControl/>
      <w:autoSpaceDE w:val="0"/>
      <w:autoSpaceDN w:val="0"/>
      <w:ind w:left="1985" w:leftChars="0" w:firstLine="200" w:firstLineChars="200"/>
      <w:jc w:val="left"/>
    </w:pPr>
    <w:rPr>
      <w:rFonts w:ascii="Arial" w:hAnsi="Arial" w:cs="宋体" w:eastAsiaTheme="minorHAnsi"/>
      <w:kern w:val="0"/>
      <w:sz w:val="18"/>
      <w:szCs w:val="20"/>
    </w:rPr>
  </w:style>
  <w:style w:type="paragraph" w:customStyle="1" w:styleId="380">
    <w:name w:val="样式 目录 7 +"/>
    <w:basedOn w:val="15"/>
    <w:qFormat/>
    <w:uiPriority w:val="0"/>
    <w:pPr>
      <w:keepLines/>
      <w:widowControl/>
      <w:autoSpaceDE w:val="0"/>
      <w:autoSpaceDN w:val="0"/>
      <w:ind w:left="2268" w:leftChars="0" w:firstLine="200" w:firstLineChars="200"/>
      <w:jc w:val="left"/>
    </w:pPr>
    <w:rPr>
      <w:rFonts w:ascii="Arial" w:hAnsi="Arial" w:cs="宋体" w:eastAsiaTheme="minorHAnsi"/>
      <w:kern w:val="0"/>
      <w:sz w:val="18"/>
      <w:szCs w:val="20"/>
    </w:rPr>
  </w:style>
  <w:style w:type="paragraph" w:customStyle="1" w:styleId="381">
    <w:name w:val="样式 目录 8 +"/>
    <w:basedOn w:val="49"/>
    <w:qFormat/>
    <w:uiPriority w:val="0"/>
    <w:pPr>
      <w:keepLines/>
      <w:widowControl/>
      <w:tabs>
        <w:tab w:val="right" w:leader="dot" w:pos="8296"/>
      </w:tabs>
      <w:autoSpaceDE w:val="0"/>
      <w:autoSpaceDN w:val="0"/>
      <w:ind w:left="2552" w:leftChars="1350" w:hanging="57" w:hangingChars="57"/>
      <w:jc w:val="left"/>
    </w:pPr>
    <w:rPr>
      <w:rFonts w:ascii="Arial" w:hAnsi="Arial" w:cs="宋体" w:eastAsiaTheme="minorHAnsi"/>
      <w:kern w:val="0"/>
      <w:sz w:val="18"/>
      <w:szCs w:val="20"/>
    </w:rPr>
  </w:style>
  <w:style w:type="paragraph" w:customStyle="1" w:styleId="382">
    <w:name w:val="样式 目录 9 +"/>
    <w:basedOn w:val="76"/>
    <w:qFormat/>
    <w:uiPriority w:val="0"/>
    <w:pPr>
      <w:keepLines/>
      <w:widowControl/>
      <w:autoSpaceDE w:val="0"/>
      <w:autoSpaceDN w:val="0"/>
      <w:ind w:left="2835" w:leftChars="0" w:firstLine="420" w:firstLineChars="200"/>
      <w:jc w:val="left"/>
    </w:pPr>
    <w:rPr>
      <w:rFonts w:ascii="Arial" w:hAnsi="Arial" w:cs="宋体" w:eastAsiaTheme="minorHAnsi"/>
      <w:kern w:val="0"/>
      <w:sz w:val="18"/>
      <w:szCs w:val="20"/>
    </w:rPr>
  </w:style>
  <w:style w:type="paragraph" w:customStyle="1" w:styleId="383">
    <w:name w:val="样式 目录 6 +1"/>
    <w:basedOn w:val="69"/>
    <w:qFormat/>
    <w:uiPriority w:val="0"/>
    <w:pPr>
      <w:keepLines/>
      <w:widowControl/>
      <w:autoSpaceDE w:val="0"/>
      <w:autoSpaceDN w:val="0"/>
      <w:ind w:left="2268" w:leftChars="0" w:firstLine="200" w:firstLineChars="200"/>
      <w:jc w:val="left"/>
    </w:pPr>
    <w:rPr>
      <w:rFonts w:ascii="Calibri" w:hAnsi="Calibri" w:cs="宋体" w:eastAsiaTheme="minorHAnsi"/>
      <w:kern w:val="0"/>
      <w:sz w:val="18"/>
      <w:szCs w:val="20"/>
    </w:rPr>
  </w:style>
  <w:style w:type="paragraph" w:customStyle="1" w:styleId="384">
    <w:name w:val="样式 目录 7 + 首行缩进:  2 字符"/>
    <w:basedOn w:val="72"/>
    <w:qFormat/>
    <w:uiPriority w:val="0"/>
    <w:pPr>
      <w:keepLines/>
      <w:autoSpaceDE w:val="0"/>
      <w:autoSpaceDN w:val="0"/>
      <w:spacing w:line="360" w:lineRule="auto"/>
      <w:ind w:firstLine="420" w:firstLineChars="200"/>
    </w:pPr>
    <w:rPr>
      <w:szCs w:val="20"/>
    </w:rPr>
  </w:style>
  <w:style w:type="paragraph" w:customStyle="1" w:styleId="385">
    <w:name w:val="xl22"/>
    <w:basedOn w:val="1"/>
    <w:qFormat/>
    <w:uiPriority w:val="0"/>
    <w:pPr>
      <w:widowControl/>
      <w:spacing w:before="100" w:beforeAutospacing="1" w:after="100" w:afterAutospacing="1" w:line="360" w:lineRule="auto"/>
      <w:jc w:val="center"/>
    </w:pPr>
    <w:rPr>
      <w:rFonts w:ascii="宋体" w:hAnsi="宋体" w:cs="宋体"/>
      <w:kern w:val="0"/>
      <w:sz w:val="24"/>
      <w:szCs w:val="24"/>
    </w:rPr>
  </w:style>
  <w:style w:type="paragraph" w:customStyle="1" w:styleId="386">
    <w:name w:val="我的正文"/>
    <w:basedOn w:val="1"/>
    <w:link w:val="387"/>
    <w:qFormat/>
    <w:uiPriority w:val="0"/>
    <w:pPr>
      <w:widowControl/>
      <w:spacing w:line="288" w:lineRule="auto"/>
      <w:ind w:firstLine="567"/>
      <w:jc w:val="left"/>
    </w:pPr>
    <w:rPr>
      <w:rFonts w:ascii="宋体" w:hAnsi="宋体" w:cs="宋体"/>
      <w:spacing w:val="6"/>
      <w:kern w:val="0"/>
      <w:sz w:val="24"/>
    </w:rPr>
  </w:style>
  <w:style w:type="character" w:customStyle="1" w:styleId="387">
    <w:name w:val="我的正文 Char"/>
    <w:link w:val="386"/>
    <w:qFormat/>
    <w:locked/>
    <w:uiPriority w:val="0"/>
    <w:rPr>
      <w:rFonts w:ascii="宋体" w:hAnsi="宋体" w:cs="宋体"/>
      <w:spacing w:val="6"/>
      <w:sz w:val="24"/>
    </w:rPr>
  </w:style>
  <w:style w:type="paragraph" w:customStyle="1" w:styleId="388">
    <w:name w:val="Normalt"/>
    <w:basedOn w:val="1"/>
    <w:qFormat/>
    <w:uiPriority w:val="0"/>
    <w:pPr>
      <w:widowControl/>
      <w:snapToGrid w:val="0"/>
      <w:spacing w:before="40" w:after="60"/>
      <w:ind w:left="58" w:right="29" w:firstLine="200" w:firstLineChars="200"/>
      <w:jc w:val="left"/>
    </w:pPr>
    <w:rPr>
      <w:rFonts w:ascii="宋体" w:hAnsi="宋体" w:cs="宋体"/>
      <w:kern w:val="0"/>
      <w:sz w:val="18"/>
      <w:lang w:eastAsia="en-US"/>
    </w:rPr>
  </w:style>
  <w:style w:type="paragraph" w:customStyle="1" w:styleId="389">
    <w:name w:val="Normalt Heading"/>
    <w:basedOn w:val="388"/>
    <w:qFormat/>
    <w:uiPriority w:val="0"/>
    <w:rPr>
      <w:b/>
    </w:rPr>
  </w:style>
  <w:style w:type="paragraph" w:customStyle="1" w:styleId="390">
    <w:name w:val="项目"/>
    <w:basedOn w:val="1"/>
    <w:link w:val="391"/>
    <w:qFormat/>
    <w:uiPriority w:val="0"/>
    <w:pPr>
      <w:widowControl/>
      <w:adjustRightInd w:val="0"/>
      <w:spacing w:line="360" w:lineRule="auto"/>
      <w:ind w:left="210" w:leftChars="100" w:right="210" w:rightChars="100" w:firstLine="480" w:firstLineChars="200"/>
      <w:jc w:val="left"/>
    </w:pPr>
    <w:rPr>
      <w:rFonts w:ascii="宋体" w:hAnsi="宋体" w:cs="宋体"/>
      <w:kern w:val="0"/>
      <w:sz w:val="28"/>
      <w:szCs w:val="32"/>
    </w:rPr>
  </w:style>
  <w:style w:type="character" w:customStyle="1" w:styleId="391">
    <w:name w:val="项目 Char"/>
    <w:link w:val="390"/>
    <w:qFormat/>
    <w:locked/>
    <w:uiPriority w:val="0"/>
    <w:rPr>
      <w:rFonts w:ascii="宋体" w:hAnsi="宋体" w:cs="宋体"/>
      <w:sz w:val="28"/>
      <w:szCs w:val="32"/>
    </w:rPr>
  </w:style>
  <w:style w:type="paragraph" w:customStyle="1" w:styleId="392">
    <w:name w:val="Heading Base"/>
    <w:basedOn w:val="36"/>
    <w:next w:val="36"/>
    <w:qFormat/>
    <w:uiPriority w:val="0"/>
    <w:pPr>
      <w:keepNext/>
      <w:keepLines/>
      <w:widowControl/>
      <w:spacing w:after="0" w:line="220" w:lineRule="atLeast"/>
      <w:jc w:val="left"/>
    </w:pPr>
    <w:rPr>
      <w:rFonts w:ascii="Arial" w:hAnsi="Arial" w:cs="宋体"/>
      <w:spacing w:val="-10"/>
      <w:kern w:val="20"/>
      <w:sz w:val="24"/>
    </w:rPr>
  </w:style>
  <w:style w:type="paragraph" w:customStyle="1" w:styleId="393">
    <w:name w:val="l标题2"/>
    <w:basedOn w:val="1"/>
    <w:next w:val="1"/>
    <w:qFormat/>
    <w:uiPriority w:val="0"/>
    <w:pPr>
      <w:widowControl/>
      <w:spacing w:beforeLines="100"/>
      <w:jc w:val="left"/>
      <w:outlineLvl w:val="1"/>
    </w:pPr>
    <w:rPr>
      <w:rFonts w:ascii="宋体" w:hAnsi="宋体" w:eastAsia="黑体" w:cs="宋体"/>
      <w:b/>
      <w:kern w:val="0"/>
      <w:sz w:val="32"/>
    </w:rPr>
  </w:style>
  <w:style w:type="paragraph" w:customStyle="1" w:styleId="394">
    <w:name w:val="aa"/>
    <w:basedOn w:val="1"/>
    <w:link w:val="395"/>
    <w:qFormat/>
    <w:uiPriority w:val="0"/>
    <w:pPr>
      <w:widowControl/>
      <w:tabs>
        <w:tab w:val="left" w:pos="165"/>
      </w:tabs>
      <w:spacing w:before="240" w:line="520" w:lineRule="exact"/>
      <w:ind w:right="12" w:rightChars="6" w:firstLine="808" w:firstLineChars="404"/>
      <w:jc w:val="left"/>
    </w:pPr>
    <w:rPr>
      <w:rFonts w:ascii="仿宋_GB2312" w:hAnsi="Garamond" w:eastAsia="仿宋_GB2312" w:cs="宋体"/>
      <w:bCs/>
      <w:color w:val="000000"/>
      <w:kern w:val="0"/>
      <w:sz w:val="28"/>
    </w:rPr>
  </w:style>
  <w:style w:type="character" w:customStyle="1" w:styleId="395">
    <w:name w:val="aa Char"/>
    <w:link w:val="394"/>
    <w:qFormat/>
    <w:uiPriority w:val="0"/>
    <w:rPr>
      <w:rFonts w:ascii="仿宋_GB2312" w:hAnsi="Garamond" w:eastAsia="仿宋_GB2312" w:cs="宋体"/>
      <w:bCs/>
      <w:color w:val="000000"/>
      <w:sz w:val="28"/>
    </w:rPr>
  </w:style>
  <w:style w:type="paragraph" w:customStyle="1" w:styleId="396">
    <w:name w:val="Table Text"/>
    <w:basedOn w:val="1"/>
    <w:link w:val="397"/>
    <w:qFormat/>
    <w:uiPriority w:val="0"/>
    <w:pPr>
      <w:widowControl/>
      <w:tabs>
        <w:tab w:val="decimal" w:pos="0"/>
      </w:tabs>
      <w:overflowPunct w:val="0"/>
      <w:autoSpaceDE w:val="0"/>
      <w:autoSpaceDN w:val="0"/>
      <w:adjustRightInd w:val="0"/>
      <w:jc w:val="left"/>
    </w:pPr>
    <w:rPr>
      <w:rFonts w:ascii="宋体" w:hAnsi="宋体" w:eastAsia="Times New Roman" w:cs="宋体"/>
      <w:kern w:val="0"/>
      <w:sz w:val="24"/>
      <w:lang w:eastAsia="en-US"/>
    </w:rPr>
  </w:style>
  <w:style w:type="character" w:customStyle="1" w:styleId="397">
    <w:name w:val="Table Text Char"/>
    <w:link w:val="396"/>
    <w:qFormat/>
    <w:uiPriority w:val="0"/>
    <w:rPr>
      <w:rFonts w:ascii="宋体" w:hAnsi="宋体" w:eastAsia="Times New Roman" w:cs="宋体"/>
      <w:sz w:val="24"/>
      <w:lang w:eastAsia="en-US"/>
    </w:rPr>
  </w:style>
  <w:style w:type="paragraph" w:customStyle="1" w:styleId="398">
    <w:name w:val="List Bullet1"/>
    <w:basedOn w:val="1"/>
    <w:qFormat/>
    <w:uiPriority w:val="0"/>
    <w:pPr>
      <w:widowControl/>
      <w:numPr>
        <w:ilvl w:val="0"/>
        <w:numId w:val="13"/>
      </w:numPr>
      <w:spacing w:before="240" w:after="120" w:line="288" w:lineRule="auto"/>
      <w:ind w:left="981" w:right="57" w:hanging="357"/>
      <w:jc w:val="left"/>
    </w:pPr>
    <w:rPr>
      <w:rFonts w:ascii="宋体" w:hAnsi="宋体" w:cs="宋体"/>
      <w:kern w:val="0"/>
      <w:sz w:val="24"/>
      <w:szCs w:val="24"/>
    </w:rPr>
  </w:style>
  <w:style w:type="paragraph" w:customStyle="1" w:styleId="399">
    <w:name w:val="Table Heading"/>
    <w:basedOn w:val="396"/>
    <w:link w:val="400"/>
    <w:qFormat/>
    <w:uiPriority w:val="0"/>
    <w:pPr>
      <w:tabs>
        <w:tab w:val="clear" w:pos="0"/>
      </w:tabs>
      <w:adjustRightInd/>
      <w:spacing w:before="60" w:after="60" w:line="288" w:lineRule="auto"/>
      <w:jc w:val="center"/>
    </w:pPr>
    <w:rPr>
      <w:rFonts w:eastAsia="宋体"/>
      <w:b/>
      <w:szCs w:val="24"/>
      <w:lang w:eastAsia="zh-CN"/>
    </w:rPr>
  </w:style>
  <w:style w:type="character" w:customStyle="1" w:styleId="400">
    <w:name w:val="Table Heading Char1"/>
    <w:link w:val="399"/>
    <w:qFormat/>
    <w:uiPriority w:val="0"/>
    <w:rPr>
      <w:rFonts w:ascii="宋体" w:hAnsi="宋体" w:cs="宋体"/>
      <w:b/>
      <w:sz w:val="24"/>
      <w:szCs w:val="24"/>
    </w:rPr>
  </w:style>
  <w:style w:type="paragraph" w:customStyle="1" w:styleId="401">
    <w:name w:val="È±Ê¡ÎÄ±¾"/>
    <w:basedOn w:val="1"/>
    <w:qFormat/>
    <w:uiPriority w:val="0"/>
    <w:pPr>
      <w:widowControl/>
      <w:overflowPunct w:val="0"/>
      <w:autoSpaceDE w:val="0"/>
      <w:autoSpaceDN w:val="0"/>
      <w:adjustRightInd w:val="0"/>
      <w:spacing w:line="360" w:lineRule="auto"/>
      <w:jc w:val="left"/>
    </w:pPr>
    <w:rPr>
      <w:rFonts w:ascii="宋体" w:hAnsi="宋体" w:cs="宋体"/>
      <w:kern w:val="0"/>
      <w:sz w:val="24"/>
    </w:rPr>
  </w:style>
  <w:style w:type="paragraph" w:customStyle="1" w:styleId="402">
    <w:name w:val="xl2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03">
    <w:name w:val="段落（一）"/>
    <w:basedOn w:val="1"/>
    <w:qFormat/>
    <w:uiPriority w:val="0"/>
    <w:pPr>
      <w:widowControl/>
      <w:snapToGrid w:val="0"/>
      <w:spacing w:line="360" w:lineRule="auto"/>
      <w:ind w:firstLine="454"/>
      <w:jc w:val="left"/>
    </w:pPr>
    <w:rPr>
      <w:rFonts w:ascii="宋体" w:hAnsi="宋体" w:cs="宋体"/>
      <w:kern w:val="28"/>
      <w:sz w:val="24"/>
      <w:szCs w:val="24"/>
    </w:rPr>
  </w:style>
  <w:style w:type="paragraph" w:customStyle="1" w:styleId="404">
    <w:name w:val="标题3下正文"/>
    <w:basedOn w:val="8"/>
    <w:qFormat/>
    <w:uiPriority w:val="0"/>
    <w:pPr>
      <w:autoSpaceDE/>
      <w:autoSpaceDN/>
      <w:adjustRightInd/>
      <w:spacing w:line="400" w:lineRule="exact"/>
      <w:ind w:left="718" w:leftChars="342" w:firstLine="540"/>
      <w:jc w:val="both"/>
    </w:pPr>
    <w:rPr>
      <w:rFonts w:hAnsi="Times New Roman"/>
      <w:kern w:val="2"/>
    </w:rPr>
  </w:style>
  <w:style w:type="paragraph" w:customStyle="1" w:styleId="405">
    <w:name w:val="标题3下正文缩进"/>
    <w:basedOn w:val="404"/>
    <w:qFormat/>
    <w:uiPriority w:val="0"/>
    <w:pPr>
      <w:ind w:left="1800" w:leftChars="857" w:firstLine="0"/>
    </w:pPr>
  </w:style>
  <w:style w:type="paragraph" w:customStyle="1" w:styleId="406">
    <w:name w:val="standard paragraph"/>
    <w:qFormat/>
    <w:uiPriority w:val="0"/>
    <w:pPr>
      <w:keepLines/>
      <w:spacing w:after="240"/>
      <w:jc w:val="both"/>
    </w:pPr>
    <w:rPr>
      <w:rFonts w:ascii="Univers 47 CondensedLight" w:hAnsi="Univers 47 CondensedLight" w:eastAsia="宋体" w:cs="Times New Roman"/>
      <w:sz w:val="24"/>
      <w:lang w:val="en-US" w:eastAsia="zh-CN" w:bidi="ar-SA"/>
    </w:rPr>
  </w:style>
  <w:style w:type="paragraph" w:customStyle="1" w:styleId="407">
    <w:name w:val="body"/>
    <w:basedOn w:val="1"/>
    <w:qFormat/>
    <w:uiPriority w:val="0"/>
    <w:pPr>
      <w:widowControl/>
      <w:overflowPunct w:val="0"/>
      <w:autoSpaceDE w:val="0"/>
      <w:autoSpaceDN w:val="0"/>
      <w:adjustRightInd w:val="0"/>
      <w:spacing w:after="240"/>
      <w:ind w:left="720"/>
      <w:jc w:val="left"/>
    </w:pPr>
    <w:rPr>
      <w:rFonts w:ascii="宋体" w:hAnsi="Courier" w:cs="宋体"/>
      <w:kern w:val="0"/>
      <w:sz w:val="20"/>
    </w:rPr>
  </w:style>
  <w:style w:type="paragraph" w:customStyle="1" w:styleId="408">
    <w:name w:val="正文 + 宋体"/>
    <w:basedOn w:val="1"/>
    <w:qFormat/>
    <w:uiPriority w:val="0"/>
    <w:pPr>
      <w:widowControl/>
      <w:spacing w:line="360" w:lineRule="auto"/>
      <w:ind w:left="480"/>
      <w:jc w:val="left"/>
      <w:outlineLvl w:val="0"/>
    </w:pPr>
    <w:rPr>
      <w:rFonts w:ascii="宋体" w:hAnsi="宋体" w:cs="宋体"/>
      <w:kern w:val="0"/>
      <w:sz w:val="24"/>
      <w:szCs w:val="24"/>
    </w:rPr>
  </w:style>
  <w:style w:type="paragraph" w:customStyle="1" w:styleId="409">
    <w:name w:val="文档正文"/>
    <w:basedOn w:val="1"/>
    <w:link w:val="410"/>
    <w:qFormat/>
    <w:uiPriority w:val="0"/>
    <w:pPr>
      <w:widowControl/>
      <w:jc w:val="left"/>
    </w:pPr>
    <w:rPr>
      <w:rFonts w:ascii="宋体" w:hAnsi="宋体" w:cs="宋体"/>
      <w:kern w:val="0"/>
      <w:sz w:val="24"/>
      <w:szCs w:val="24"/>
    </w:rPr>
  </w:style>
  <w:style w:type="character" w:customStyle="1" w:styleId="410">
    <w:name w:val="文档正文 Char"/>
    <w:link w:val="409"/>
    <w:qFormat/>
    <w:uiPriority w:val="0"/>
    <w:rPr>
      <w:rFonts w:ascii="宋体" w:hAnsi="宋体" w:cs="宋体"/>
      <w:sz w:val="24"/>
      <w:szCs w:val="24"/>
    </w:rPr>
  </w:style>
  <w:style w:type="paragraph" w:customStyle="1" w:styleId="411">
    <w:name w:val="小额正文"/>
    <w:basedOn w:val="8"/>
    <w:qFormat/>
    <w:uiPriority w:val="0"/>
    <w:pPr>
      <w:autoSpaceDE/>
      <w:autoSpaceDN/>
      <w:adjustRightInd/>
      <w:ind w:firstLine="560" w:firstLineChars="200"/>
      <w:jc w:val="both"/>
    </w:pPr>
    <w:rPr>
      <w:rFonts w:ascii="楷体_GB2312" w:eastAsia="仿宋_GB2312" w:cs="Arial"/>
      <w:bCs/>
      <w:kern w:val="2"/>
      <w:sz w:val="28"/>
      <w:szCs w:val="24"/>
    </w:rPr>
  </w:style>
  <w:style w:type="paragraph" w:customStyle="1" w:styleId="412">
    <w:name w:val="样式 小四 首行缩进:  2 字符"/>
    <w:basedOn w:val="1"/>
    <w:qFormat/>
    <w:uiPriority w:val="0"/>
    <w:pPr>
      <w:widowControl/>
      <w:spacing w:line="360" w:lineRule="auto"/>
      <w:ind w:firstLine="200" w:firstLineChars="200"/>
      <w:jc w:val="left"/>
    </w:pPr>
    <w:rPr>
      <w:rFonts w:ascii="宋体" w:hAnsi="宋体" w:cs="宋体"/>
      <w:kern w:val="0"/>
      <w:sz w:val="24"/>
    </w:rPr>
  </w:style>
  <w:style w:type="paragraph" w:customStyle="1" w:styleId="413">
    <w:name w:val="Table Header"/>
    <w:basedOn w:val="396"/>
    <w:qFormat/>
    <w:uiPriority w:val="0"/>
    <w:pPr>
      <w:keepNext/>
      <w:keepLines/>
      <w:widowControl w:val="0"/>
      <w:tabs>
        <w:tab w:val="clear" w:pos="0"/>
      </w:tabs>
      <w:adjustRightInd/>
      <w:spacing w:before="40" w:after="40" w:line="264" w:lineRule="auto"/>
    </w:pPr>
    <w:rPr>
      <w:rFonts w:eastAsia="宋体"/>
      <w:b/>
      <w:kern w:val="2"/>
      <w:sz w:val="16"/>
      <w:szCs w:val="24"/>
      <w:lang w:eastAsia="zh-CN"/>
    </w:rPr>
  </w:style>
  <w:style w:type="paragraph" w:customStyle="1" w:styleId="414">
    <w:name w:val="Bullet with text 1"/>
    <w:basedOn w:val="1"/>
    <w:qFormat/>
    <w:uiPriority w:val="0"/>
    <w:pPr>
      <w:widowControl/>
      <w:tabs>
        <w:tab w:val="left" w:pos="420"/>
      </w:tabs>
      <w:ind w:left="420" w:hanging="420"/>
      <w:jc w:val="left"/>
    </w:pPr>
    <w:rPr>
      <w:rFonts w:ascii="宋体" w:hAnsi="宋体" w:cs="宋体"/>
      <w:kern w:val="0"/>
      <w:sz w:val="24"/>
      <w:szCs w:val="24"/>
    </w:rPr>
  </w:style>
  <w:style w:type="paragraph" w:customStyle="1" w:styleId="415">
    <w:name w:val="Bullet with text 2"/>
    <w:basedOn w:val="1"/>
    <w:qFormat/>
    <w:uiPriority w:val="0"/>
    <w:pPr>
      <w:widowControl/>
      <w:numPr>
        <w:ilvl w:val="0"/>
        <w:numId w:val="14"/>
      </w:numPr>
      <w:jc w:val="left"/>
    </w:pPr>
    <w:rPr>
      <w:rFonts w:ascii="宋体" w:hAnsi="宋体" w:cs="宋体"/>
      <w:kern w:val="0"/>
      <w:sz w:val="24"/>
      <w:szCs w:val="24"/>
    </w:rPr>
  </w:style>
  <w:style w:type="paragraph" w:customStyle="1" w:styleId="416">
    <w:name w:val="Bullet"/>
    <w:basedOn w:val="36"/>
    <w:qFormat/>
    <w:uiPriority w:val="0"/>
    <w:pPr>
      <w:widowControl/>
      <w:numPr>
        <w:ilvl w:val="0"/>
        <w:numId w:val="15"/>
      </w:numPr>
      <w:tabs>
        <w:tab w:val="left" w:pos="360"/>
        <w:tab w:val="left" w:pos="900"/>
        <w:tab w:val="clear" w:pos="720"/>
      </w:tabs>
      <w:snapToGrid w:val="0"/>
      <w:spacing w:before="120" w:after="0"/>
      <w:ind w:left="714" w:hanging="357"/>
      <w:jc w:val="left"/>
    </w:pPr>
    <w:rPr>
      <w:rFonts w:ascii="宋体" w:hAnsi="宋体" w:cs="宋体"/>
      <w:kern w:val="0"/>
      <w:sz w:val="24"/>
      <w:szCs w:val="24"/>
      <w:lang w:eastAsia="en-US"/>
    </w:rPr>
  </w:style>
  <w:style w:type="paragraph" w:customStyle="1" w:styleId="417">
    <w:name w:val="Table"/>
    <w:basedOn w:val="1"/>
    <w:qFormat/>
    <w:uiPriority w:val="0"/>
    <w:pPr>
      <w:widowControl/>
      <w:spacing w:before="40" w:after="40"/>
      <w:jc w:val="left"/>
    </w:pPr>
    <w:rPr>
      <w:rFonts w:ascii="宋体" w:hAnsi="宋体" w:cs="宋体"/>
      <w:kern w:val="0"/>
      <w:sz w:val="24"/>
      <w:szCs w:val="24"/>
    </w:rPr>
  </w:style>
  <w:style w:type="paragraph" w:customStyle="1" w:styleId="418">
    <w:name w:val="Table_Heading"/>
    <w:basedOn w:val="1"/>
    <w:next w:val="417"/>
    <w:qFormat/>
    <w:uiPriority w:val="0"/>
    <w:pPr>
      <w:keepNext/>
      <w:keepLines/>
      <w:widowControl/>
      <w:spacing w:before="40" w:after="40"/>
      <w:jc w:val="left"/>
    </w:pPr>
    <w:rPr>
      <w:rFonts w:ascii="宋体" w:hAnsi="宋体" w:cs="宋体"/>
      <w:b/>
      <w:kern w:val="0"/>
      <w:sz w:val="24"/>
      <w:szCs w:val="24"/>
    </w:rPr>
  </w:style>
  <w:style w:type="paragraph" w:customStyle="1" w:styleId="419">
    <w:name w:val="Table_Heading_Center"/>
    <w:basedOn w:val="418"/>
    <w:qFormat/>
    <w:uiPriority w:val="0"/>
    <w:pPr>
      <w:jc w:val="center"/>
    </w:pPr>
  </w:style>
  <w:style w:type="paragraph" w:customStyle="1" w:styleId="420">
    <w:name w:val="矩形"/>
    <w:basedOn w:val="1"/>
    <w:qFormat/>
    <w:uiPriority w:val="0"/>
    <w:pPr>
      <w:widowControl/>
      <w:spacing w:line="312" w:lineRule="auto"/>
      <w:jc w:val="left"/>
    </w:pPr>
    <w:rPr>
      <w:rFonts w:ascii="宋体" w:hAnsi="宋体" w:cs="宋体"/>
      <w:kern w:val="0"/>
      <w:sz w:val="24"/>
    </w:rPr>
  </w:style>
  <w:style w:type="paragraph" w:customStyle="1" w:styleId="421">
    <w:name w:val="TOC_Heading"/>
    <w:basedOn w:val="1"/>
    <w:next w:val="1"/>
    <w:qFormat/>
    <w:uiPriority w:val="0"/>
    <w:pPr>
      <w:keepNext/>
      <w:widowControl/>
      <w:spacing w:before="80" w:after="120"/>
      <w:jc w:val="left"/>
    </w:pPr>
    <w:rPr>
      <w:rFonts w:ascii="宋体" w:hAnsi="宋体" w:cs="宋体"/>
      <w:b/>
      <w:kern w:val="0"/>
      <w:sz w:val="24"/>
      <w:szCs w:val="24"/>
    </w:rPr>
  </w:style>
  <w:style w:type="paragraph" w:customStyle="1" w:styleId="422">
    <w:name w:val="Bullet with text 3"/>
    <w:basedOn w:val="1"/>
    <w:qFormat/>
    <w:uiPriority w:val="0"/>
    <w:pPr>
      <w:widowControl/>
      <w:tabs>
        <w:tab w:val="left" w:pos="720"/>
      </w:tabs>
      <w:ind w:left="720" w:hanging="720"/>
      <w:jc w:val="left"/>
    </w:pPr>
    <w:rPr>
      <w:rFonts w:ascii="宋体" w:hAnsi="宋体" w:cs="宋体"/>
      <w:kern w:val="0"/>
      <w:sz w:val="24"/>
      <w:szCs w:val="24"/>
    </w:rPr>
  </w:style>
  <w:style w:type="paragraph" w:customStyle="1" w:styleId="423">
    <w:name w:val="Bullet 2"/>
    <w:basedOn w:val="1"/>
    <w:qFormat/>
    <w:uiPriority w:val="0"/>
    <w:pPr>
      <w:widowControl/>
      <w:numPr>
        <w:ilvl w:val="0"/>
        <w:numId w:val="16"/>
      </w:numPr>
      <w:tabs>
        <w:tab w:val="left" w:pos="1368"/>
        <w:tab w:val="clear" w:pos="1080"/>
      </w:tabs>
      <w:ind w:left="1368" w:hanging="432"/>
      <w:jc w:val="left"/>
    </w:pPr>
    <w:rPr>
      <w:rFonts w:ascii="宋体" w:hAnsi="宋体" w:cs="宋体"/>
      <w:kern w:val="0"/>
      <w:sz w:val="24"/>
      <w:szCs w:val="24"/>
      <w:lang w:eastAsia="en-US"/>
    </w:rPr>
  </w:style>
  <w:style w:type="paragraph" w:customStyle="1" w:styleId="424">
    <w:name w:val="Highlighted Text"/>
    <w:basedOn w:val="1"/>
    <w:qFormat/>
    <w:uiPriority w:val="0"/>
    <w:pPr>
      <w:keepLines/>
      <w:widowControl/>
      <w:numPr>
        <w:ilvl w:val="0"/>
        <w:numId w:val="17"/>
      </w:numPr>
      <w:spacing w:before="120"/>
      <w:ind w:left="0" w:firstLine="0"/>
      <w:jc w:val="left"/>
    </w:pPr>
    <w:rPr>
      <w:rFonts w:ascii="宋体" w:hAnsi="宋体" w:cs="宋体"/>
      <w:b/>
      <w:kern w:val="0"/>
      <w:sz w:val="24"/>
      <w:szCs w:val="24"/>
    </w:rPr>
  </w:style>
  <w:style w:type="paragraph" w:customStyle="1" w:styleId="425">
    <w:name w:val="BodyREP"/>
    <w:basedOn w:val="36"/>
    <w:qFormat/>
    <w:uiPriority w:val="0"/>
    <w:pPr>
      <w:widowControl/>
      <w:numPr>
        <w:ilvl w:val="0"/>
        <w:numId w:val="1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clear" w:pos="1368"/>
      </w:tabs>
      <w:spacing w:after="0"/>
      <w:ind w:left="2160" w:firstLine="0"/>
      <w:jc w:val="left"/>
    </w:pPr>
    <w:rPr>
      <w:rFonts w:ascii="宋体" w:hAnsi="宋体" w:cs="宋体"/>
      <w:color w:val="000000"/>
      <w:kern w:val="0"/>
      <w:sz w:val="24"/>
      <w:szCs w:val="24"/>
    </w:rPr>
  </w:style>
  <w:style w:type="paragraph" w:customStyle="1" w:styleId="426">
    <w:name w:val="CommentFormTitle"/>
    <w:basedOn w:val="1"/>
    <w:qFormat/>
    <w:uiPriority w:val="0"/>
    <w:pPr>
      <w:keepNext/>
      <w:widowControl/>
      <w:autoSpaceDE w:val="0"/>
      <w:autoSpaceDN w:val="0"/>
      <w:jc w:val="left"/>
    </w:pPr>
    <w:rPr>
      <w:rFonts w:ascii="Helvetica" w:hAnsi="Helvetica" w:eastAsia="Times New Roman" w:cs="宋体"/>
      <w:b/>
      <w:bCs/>
      <w:kern w:val="0"/>
      <w:sz w:val="24"/>
      <w:szCs w:val="24"/>
    </w:rPr>
  </w:style>
  <w:style w:type="paragraph" w:customStyle="1" w:styleId="427">
    <w:name w:val="Bullets Layer 1"/>
    <w:basedOn w:val="1"/>
    <w:qFormat/>
    <w:uiPriority w:val="0"/>
    <w:pPr>
      <w:widowControl/>
      <w:tabs>
        <w:tab w:val="left" w:pos="420"/>
      </w:tabs>
      <w:spacing w:before="60" w:after="60"/>
      <w:ind w:left="420" w:hanging="420"/>
      <w:jc w:val="left"/>
    </w:pPr>
    <w:rPr>
      <w:rFonts w:ascii="Futura Bk" w:hAnsi="Futura Bk" w:eastAsia="Times New Roman" w:cs="宋体"/>
      <w:kern w:val="0"/>
      <w:sz w:val="20"/>
      <w:szCs w:val="24"/>
      <w:lang w:eastAsia="en-US"/>
    </w:rPr>
  </w:style>
  <w:style w:type="paragraph" w:customStyle="1" w:styleId="428">
    <w:name w:val="Bullet1"/>
    <w:basedOn w:val="1"/>
    <w:qFormat/>
    <w:uiPriority w:val="0"/>
    <w:pPr>
      <w:widowControl/>
      <w:numPr>
        <w:ilvl w:val="0"/>
        <w:numId w:val="19"/>
      </w:numPr>
      <w:jc w:val="left"/>
    </w:pPr>
    <w:rPr>
      <w:rFonts w:ascii="CG Times" w:hAnsi="CG Times" w:cs="宋体"/>
      <w:kern w:val="0"/>
      <w:sz w:val="20"/>
    </w:rPr>
  </w:style>
  <w:style w:type="paragraph" w:customStyle="1" w:styleId="429">
    <w:name w:val="RM_Indt as Bull w txt 2"/>
    <w:basedOn w:val="415"/>
    <w:next w:val="415"/>
    <w:qFormat/>
    <w:uiPriority w:val="0"/>
    <w:pPr>
      <w:numPr>
        <w:numId w:val="0"/>
      </w:numPr>
      <w:ind w:left="720"/>
    </w:pPr>
    <w:rPr>
      <w:rFonts w:ascii="Futura Bk" w:hAnsi="Futura Bk"/>
      <w:sz w:val="20"/>
      <w:szCs w:val="20"/>
      <w:lang w:eastAsia="en-US"/>
    </w:rPr>
  </w:style>
  <w:style w:type="paragraph" w:customStyle="1" w:styleId="430">
    <w:name w:val="8"/>
    <w:basedOn w:val="1"/>
    <w:next w:val="40"/>
    <w:qFormat/>
    <w:uiPriority w:val="99"/>
    <w:pPr>
      <w:widowControl/>
      <w:spacing w:after="120"/>
      <w:ind w:left="1440" w:leftChars="700" w:right="1440" w:rightChars="700"/>
      <w:jc w:val="left"/>
    </w:pPr>
    <w:rPr>
      <w:rFonts w:ascii="宋体" w:hAnsi="宋体" w:cs="宋体"/>
      <w:kern w:val="0"/>
      <w:sz w:val="24"/>
      <w:szCs w:val="24"/>
    </w:rPr>
  </w:style>
  <w:style w:type="paragraph" w:customStyle="1" w:styleId="431">
    <w:name w:val="表格表头"/>
    <w:basedOn w:val="1"/>
    <w:next w:val="1"/>
    <w:qFormat/>
    <w:uiPriority w:val="0"/>
    <w:pPr>
      <w:widowControl/>
      <w:numPr>
        <w:ilvl w:val="0"/>
        <w:numId w:val="20"/>
      </w:numPr>
      <w:jc w:val="center"/>
    </w:pPr>
    <w:rPr>
      <w:rFonts w:ascii="宋体" w:hAnsi="宋体" w:cs="宋体"/>
      <w:kern w:val="0"/>
      <w:sz w:val="24"/>
      <w:szCs w:val="24"/>
    </w:rPr>
  </w:style>
  <w:style w:type="paragraph" w:customStyle="1" w:styleId="432">
    <w:name w:val="附图居中"/>
    <w:basedOn w:val="1"/>
    <w:next w:val="1"/>
    <w:qFormat/>
    <w:uiPriority w:val="0"/>
    <w:pPr>
      <w:keepNext/>
      <w:widowControl/>
      <w:jc w:val="center"/>
    </w:pPr>
    <w:rPr>
      <w:rFonts w:ascii="宋体" w:hAnsi="宋体" w:cs="宋体"/>
      <w:kern w:val="0"/>
      <w:sz w:val="24"/>
      <w:szCs w:val="24"/>
    </w:rPr>
  </w:style>
  <w:style w:type="paragraph" w:customStyle="1" w:styleId="433">
    <w:name w:val="小标题"/>
    <w:basedOn w:val="1"/>
    <w:next w:val="23"/>
    <w:qFormat/>
    <w:uiPriority w:val="0"/>
    <w:pPr>
      <w:widowControl/>
      <w:numPr>
        <w:ilvl w:val="0"/>
        <w:numId w:val="21"/>
      </w:numPr>
      <w:spacing w:line="360" w:lineRule="auto"/>
      <w:jc w:val="left"/>
    </w:pPr>
    <w:rPr>
      <w:rFonts w:ascii="宋体" w:hAnsi="宋体" w:cs="宋体"/>
      <w:b/>
      <w:kern w:val="0"/>
      <w:sz w:val="24"/>
      <w:szCs w:val="24"/>
    </w:rPr>
  </w:style>
  <w:style w:type="paragraph" w:customStyle="1" w:styleId="434">
    <w:name w:val="我的标题3"/>
    <w:basedOn w:val="386"/>
    <w:next w:val="386"/>
    <w:qFormat/>
    <w:uiPriority w:val="0"/>
    <w:pPr>
      <w:spacing w:beforeLines="50"/>
      <w:ind w:firstLine="0"/>
      <w:jc w:val="center"/>
    </w:pPr>
    <w:rPr>
      <w:b/>
      <w:kern w:val="2"/>
      <w:szCs w:val="24"/>
    </w:rPr>
  </w:style>
  <w:style w:type="paragraph" w:customStyle="1" w:styleId="435">
    <w:name w:val="文本正文"/>
    <w:basedOn w:val="1"/>
    <w:link w:val="436"/>
    <w:qFormat/>
    <w:uiPriority w:val="0"/>
    <w:pPr>
      <w:widowControl/>
      <w:spacing w:beforeLines="25"/>
      <w:ind w:firstLine="200" w:firstLineChars="200"/>
      <w:jc w:val="left"/>
    </w:pPr>
    <w:rPr>
      <w:rFonts w:ascii="宋体" w:hAnsi="宋体" w:eastAsia="楷体_GB2312" w:cs="宋体"/>
      <w:kern w:val="0"/>
      <w:sz w:val="24"/>
      <w:szCs w:val="24"/>
    </w:rPr>
  </w:style>
  <w:style w:type="character" w:customStyle="1" w:styleId="436">
    <w:name w:val="文本正文 Char"/>
    <w:link w:val="435"/>
    <w:qFormat/>
    <w:uiPriority w:val="0"/>
    <w:rPr>
      <w:rFonts w:ascii="宋体" w:hAnsi="宋体" w:eastAsia="楷体_GB2312" w:cs="宋体"/>
      <w:sz w:val="24"/>
      <w:szCs w:val="24"/>
    </w:rPr>
  </w:style>
  <w:style w:type="paragraph" w:customStyle="1" w:styleId="437">
    <w:name w:val="Style Heading 2sect 1.2H2sect 3.1Heading 2 HiddenHeading 2 CCB..."/>
    <w:basedOn w:val="4"/>
    <w:qFormat/>
    <w:uiPriority w:val="0"/>
    <w:pPr>
      <w:widowControl/>
      <w:tabs>
        <w:tab w:val="left" w:pos="576"/>
        <w:tab w:val="left" w:pos="5205"/>
      </w:tabs>
      <w:spacing w:before="100" w:beforeAutospacing="1" w:after="100" w:afterAutospacing="1" w:line="360" w:lineRule="auto"/>
      <w:ind w:left="576" w:hanging="576"/>
      <w:jc w:val="left"/>
    </w:pPr>
    <w:rPr>
      <w:rFonts w:ascii="Garamond" w:hAnsi="Garamond" w:eastAsia="宋体" w:cs="宋体"/>
      <w:kern w:val="0"/>
      <w:sz w:val="44"/>
      <w:szCs w:val="20"/>
      <w:lang w:eastAsia="en-US"/>
    </w:rPr>
  </w:style>
  <w:style w:type="paragraph" w:customStyle="1" w:styleId="438">
    <w:name w:val="编写日期"/>
    <w:basedOn w:val="1"/>
    <w:qFormat/>
    <w:uiPriority w:val="0"/>
    <w:pPr>
      <w:widowControl/>
      <w:jc w:val="center"/>
    </w:pPr>
    <w:rPr>
      <w:rFonts w:ascii="宋体" w:hAnsi="宋体" w:eastAsia="黑体" w:cs="宋体"/>
      <w:b/>
      <w:kern w:val="0"/>
      <w:sz w:val="44"/>
      <w:szCs w:val="24"/>
    </w:rPr>
  </w:style>
  <w:style w:type="paragraph" w:customStyle="1" w:styleId="439">
    <w:name w:val="封面名称"/>
    <w:basedOn w:val="46"/>
    <w:qFormat/>
    <w:uiPriority w:val="0"/>
    <w:pPr>
      <w:widowControl/>
      <w:jc w:val="center"/>
    </w:pPr>
    <w:rPr>
      <w:rFonts w:hint="eastAsia" w:ascii="隶书" w:eastAsia="隶书" w:cs="Courier New"/>
      <w:b/>
      <w:kern w:val="0"/>
      <w:sz w:val="72"/>
      <w:szCs w:val="21"/>
    </w:rPr>
  </w:style>
  <w:style w:type="paragraph" w:customStyle="1" w:styleId="440">
    <w:name w:val="公司名称"/>
    <w:basedOn w:val="1"/>
    <w:qFormat/>
    <w:uiPriority w:val="0"/>
    <w:pPr>
      <w:widowControl/>
      <w:jc w:val="center"/>
    </w:pPr>
    <w:rPr>
      <w:rFonts w:ascii="宋体" w:hAnsi="宋体" w:eastAsia="黑体" w:cs="宋体"/>
      <w:b/>
      <w:kern w:val="0"/>
      <w:sz w:val="48"/>
      <w:szCs w:val="24"/>
    </w:rPr>
  </w:style>
  <w:style w:type="paragraph" w:customStyle="1" w:styleId="441">
    <w:name w:val="缩进正文"/>
    <w:basedOn w:val="1"/>
    <w:qFormat/>
    <w:uiPriority w:val="0"/>
    <w:pPr>
      <w:widowControl/>
      <w:numPr>
        <w:ilvl w:val="0"/>
        <w:numId w:val="22"/>
      </w:numPr>
      <w:spacing w:beforeLines="25" w:line="360" w:lineRule="auto"/>
      <w:jc w:val="left"/>
    </w:pPr>
    <w:rPr>
      <w:rFonts w:ascii="宋体" w:hAnsi="宋体" w:cs="宋体"/>
      <w:kern w:val="0"/>
      <w:sz w:val="24"/>
      <w:szCs w:val="24"/>
    </w:rPr>
  </w:style>
  <w:style w:type="paragraph" w:customStyle="1" w:styleId="442">
    <w:name w:val="Cover Head Title"/>
    <w:basedOn w:val="85"/>
    <w:qFormat/>
    <w:uiPriority w:val="0"/>
    <w:pPr>
      <w:keepNext/>
      <w:pBdr>
        <w:top w:val="thickThinSmallGap" w:color="auto" w:sz="24" w:space="31"/>
        <w:bottom w:val="thinThickSmallGap" w:color="auto" w:sz="24" w:space="31"/>
      </w:pBdr>
      <w:spacing w:before="240" w:after="240"/>
    </w:pPr>
    <w:rPr>
      <w:rFonts w:ascii="Times New Roman" w:hAnsi="Times New Roman" w:eastAsia="宋体"/>
      <w:smallCaps w:val="0"/>
      <w:kern w:val="28"/>
      <w:sz w:val="32"/>
    </w:rPr>
  </w:style>
  <w:style w:type="paragraph" w:customStyle="1" w:styleId="443">
    <w:name w:val="Normal1"/>
    <w:basedOn w:val="1"/>
    <w:qFormat/>
    <w:uiPriority w:val="0"/>
    <w:pPr>
      <w:widowControl/>
      <w:overflowPunct w:val="0"/>
      <w:autoSpaceDE w:val="0"/>
      <w:autoSpaceDN w:val="0"/>
      <w:adjustRightInd w:val="0"/>
      <w:spacing w:line="360" w:lineRule="auto"/>
      <w:jc w:val="left"/>
    </w:pPr>
    <w:rPr>
      <w:rFonts w:ascii="宋体" w:hAnsi="宋体" w:cs="宋体"/>
      <w:kern w:val="0"/>
      <w:sz w:val="24"/>
    </w:rPr>
  </w:style>
  <w:style w:type="paragraph" w:customStyle="1" w:styleId="444">
    <w:name w:val="段落正文"/>
    <w:basedOn w:val="1"/>
    <w:qFormat/>
    <w:uiPriority w:val="0"/>
    <w:pPr>
      <w:widowControl/>
      <w:spacing w:beforeLines="50" w:line="360" w:lineRule="atLeast"/>
      <w:ind w:left="100" w:leftChars="100" w:firstLine="200" w:firstLineChars="200"/>
      <w:jc w:val="left"/>
    </w:pPr>
    <w:rPr>
      <w:rFonts w:ascii="宋体" w:hAnsi="宋体" w:cs="宋体"/>
      <w:spacing w:val="2"/>
      <w:kern w:val="0"/>
      <w:sz w:val="24"/>
      <w:szCs w:val="24"/>
    </w:rPr>
  </w:style>
  <w:style w:type="paragraph" w:customStyle="1" w:styleId="445">
    <w:name w:val="图形样式"/>
    <w:basedOn w:val="409"/>
    <w:next w:val="409"/>
    <w:qFormat/>
    <w:uiPriority w:val="0"/>
    <w:pPr>
      <w:tabs>
        <w:tab w:val="left" w:pos="1440"/>
        <w:tab w:val="left" w:pos="1980"/>
      </w:tabs>
      <w:adjustRightInd w:val="0"/>
      <w:snapToGrid w:val="0"/>
      <w:spacing w:line="360" w:lineRule="auto"/>
      <w:ind w:firstLine="473" w:firstLineChars="225"/>
      <w:jc w:val="center"/>
    </w:pPr>
    <w:rPr>
      <w:sz w:val="21"/>
      <w:szCs w:val="21"/>
    </w:rPr>
  </w:style>
  <w:style w:type="paragraph" w:customStyle="1" w:styleId="446">
    <w:name w:val="Numbered list 2.2"/>
    <w:basedOn w:val="4"/>
    <w:next w:val="1"/>
    <w:qFormat/>
    <w:uiPriority w:val="0"/>
    <w:pPr>
      <w:widowControl/>
      <w:tabs>
        <w:tab w:val="left" w:pos="720"/>
        <w:tab w:val="left" w:pos="1080"/>
      </w:tabs>
      <w:spacing w:before="100" w:beforeAutospacing="1" w:after="100" w:afterAutospacing="1" w:line="415" w:lineRule="auto"/>
      <w:ind w:left="720" w:hanging="360"/>
      <w:jc w:val="left"/>
    </w:pPr>
    <w:rPr>
      <w:rFonts w:ascii="宋体" w:hAnsi="宋体" w:eastAsia="宋体" w:cs="宋体"/>
      <w:kern w:val="0"/>
      <w:sz w:val="44"/>
    </w:rPr>
  </w:style>
  <w:style w:type="paragraph" w:customStyle="1" w:styleId="447">
    <w:name w:val=".."/>
    <w:basedOn w:val="1"/>
    <w:next w:val="1"/>
    <w:qFormat/>
    <w:uiPriority w:val="0"/>
    <w:pPr>
      <w:widowControl/>
      <w:autoSpaceDE w:val="0"/>
      <w:autoSpaceDN w:val="0"/>
      <w:adjustRightInd w:val="0"/>
      <w:jc w:val="left"/>
    </w:pPr>
    <w:rPr>
      <w:rFonts w:ascii="宋体" w:hAnsi="宋体" w:cs="宋体"/>
      <w:kern w:val="0"/>
      <w:sz w:val="20"/>
      <w:szCs w:val="24"/>
    </w:rPr>
  </w:style>
  <w:style w:type="paragraph" w:customStyle="1" w:styleId="448">
    <w:name w:val="word"/>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449">
    <w:name w:val="目录标题1"/>
    <w:basedOn w:val="1"/>
    <w:next w:val="60"/>
    <w:qFormat/>
    <w:uiPriority w:val="0"/>
    <w:pPr>
      <w:widowControl/>
      <w:jc w:val="center"/>
    </w:pPr>
    <w:rPr>
      <w:rFonts w:ascii="宋体" w:hAnsi="宋体" w:eastAsia="黑体" w:cs="宋体"/>
      <w:b/>
      <w:kern w:val="0"/>
      <w:sz w:val="30"/>
      <w:szCs w:val="24"/>
    </w:rPr>
  </w:style>
  <w:style w:type="paragraph" w:customStyle="1" w:styleId="450">
    <w:name w:val="数量"/>
    <w:basedOn w:val="23"/>
    <w:qFormat/>
    <w:uiPriority w:val="0"/>
    <w:pPr>
      <w:adjustRightInd w:val="0"/>
      <w:snapToGrid w:val="0"/>
      <w:ind w:firstLine="0" w:firstLineChars="0"/>
      <w:jc w:val="center"/>
    </w:pPr>
    <w:rPr>
      <w:rFonts w:eastAsia="仿宋_GB2312"/>
      <w:bCs/>
      <w:szCs w:val="20"/>
    </w:rPr>
  </w:style>
  <w:style w:type="paragraph" w:customStyle="1" w:styleId="451">
    <w:name w:val="中文仿宋正文"/>
    <w:basedOn w:val="1"/>
    <w:qFormat/>
    <w:uiPriority w:val="0"/>
    <w:pPr>
      <w:widowControl/>
      <w:ind w:firstLine="600" w:firstLineChars="200"/>
      <w:jc w:val="left"/>
    </w:pPr>
    <w:rPr>
      <w:rFonts w:ascii="宋体" w:hAnsi="宋体" w:eastAsia="仿宋_GB2312" w:cs="宋体"/>
      <w:kern w:val="0"/>
      <w:sz w:val="30"/>
    </w:rPr>
  </w:style>
  <w:style w:type="paragraph" w:customStyle="1" w:styleId="452">
    <w:name w:val="font6"/>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453">
    <w:name w:val="font7"/>
    <w:basedOn w:val="1"/>
    <w:qFormat/>
    <w:uiPriority w:val="0"/>
    <w:pPr>
      <w:widowControl/>
      <w:spacing w:before="100" w:beforeAutospacing="1" w:after="100" w:afterAutospacing="1"/>
      <w:jc w:val="left"/>
    </w:pPr>
    <w:rPr>
      <w:rFonts w:ascii="宋体" w:hAnsi="宋体" w:eastAsia="Arial Unicode MS" w:cs="宋体"/>
      <w:kern w:val="0"/>
      <w:sz w:val="24"/>
      <w:szCs w:val="24"/>
    </w:rPr>
  </w:style>
  <w:style w:type="paragraph" w:customStyle="1" w:styleId="454">
    <w:name w:val="font8"/>
    <w:basedOn w:val="1"/>
    <w:qFormat/>
    <w:uiPriority w:val="0"/>
    <w:pPr>
      <w:widowControl/>
      <w:spacing w:before="100" w:beforeAutospacing="1" w:after="100" w:afterAutospacing="1"/>
      <w:jc w:val="left"/>
    </w:pPr>
    <w:rPr>
      <w:rFonts w:ascii="Arial" w:hAnsi="Arial" w:eastAsia="Arial Unicode MS" w:cs="Arial"/>
      <w:kern w:val="0"/>
      <w:sz w:val="20"/>
    </w:rPr>
  </w:style>
  <w:style w:type="paragraph" w:customStyle="1" w:styleId="455">
    <w:name w:val="font9"/>
    <w:basedOn w:val="1"/>
    <w:qFormat/>
    <w:uiPriority w:val="0"/>
    <w:pPr>
      <w:widowControl/>
      <w:spacing w:before="100" w:beforeAutospacing="1" w:after="100" w:afterAutospacing="1"/>
      <w:jc w:val="left"/>
    </w:pPr>
    <w:rPr>
      <w:rFonts w:ascii="宋体" w:hAnsi="宋体" w:cs="Arial Unicode MS"/>
      <w:kern w:val="0"/>
      <w:sz w:val="20"/>
    </w:rPr>
  </w:style>
  <w:style w:type="paragraph" w:customStyle="1" w:styleId="456">
    <w:name w:val="xl25"/>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457">
    <w:name w:val="xl26"/>
    <w:basedOn w:val="1"/>
    <w:qFormat/>
    <w:uiPriority w:val="0"/>
    <w:pPr>
      <w:widowControl/>
      <w:pBdr>
        <w:right w:val="single" w:color="auto" w:sz="4" w:space="0"/>
      </w:pBdr>
      <w:spacing w:before="100" w:beforeAutospacing="1" w:after="100" w:afterAutospacing="1"/>
      <w:jc w:val="left"/>
    </w:pPr>
    <w:rPr>
      <w:rFonts w:ascii="Arial" w:hAnsi="Arial" w:eastAsia="Arial Unicode MS" w:cs="Arial"/>
      <w:kern w:val="0"/>
      <w:sz w:val="20"/>
    </w:rPr>
  </w:style>
  <w:style w:type="paragraph" w:customStyle="1" w:styleId="458">
    <w:name w:val="xl27"/>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4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460">
    <w:name w:val="xl29"/>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Arial Unicode MS" w:cs="宋体"/>
      <w:kern w:val="0"/>
      <w:sz w:val="20"/>
    </w:rPr>
  </w:style>
  <w:style w:type="paragraph" w:customStyle="1" w:styleId="46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462">
    <w:name w:val="xl31"/>
    <w:basedOn w:val="1"/>
    <w:qFormat/>
    <w:uiPriority w:val="0"/>
    <w:pPr>
      <w:widowControl/>
      <w:pBdr>
        <w:bottom w:val="single" w:color="auto" w:sz="4" w:space="0"/>
        <w:right w:val="single" w:color="auto" w:sz="4" w:space="0"/>
      </w:pBdr>
      <w:spacing w:before="100" w:beforeAutospacing="1" w:after="100" w:afterAutospacing="1"/>
      <w:jc w:val="left"/>
    </w:pPr>
    <w:rPr>
      <w:rFonts w:ascii="Arial" w:hAnsi="Arial" w:eastAsia="Arial Unicode MS" w:cs="Arial"/>
      <w:kern w:val="0"/>
      <w:sz w:val="20"/>
    </w:rPr>
  </w:style>
  <w:style w:type="paragraph" w:customStyle="1" w:styleId="46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464">
    <w:name w:val="xl33"/>
    <w:basedOn w:val="1"/>
    <w:qFormat/>
    <w:uiPriority w:val="0"/>
    <w:pPr>
      <w:widowControl/>
      <w:pBdr>
        <w:left w:val="single" w:color="auto" w:sz="4" w:space="0"/>
        <w:right w:val="single" w:color="auto" w:sz="4" w:space="0"/>
      </w:pBdr>
      <w:spacing w:before="100" w:beforeAutospacing="1" w:after="100" w:afterAutospacing="1"/>
      <w:jc w:val="left"/>
    </w:pPr>
    <w:rPr>
      <w:rFonts w:ascii="Arial" w:hAnsi="Arial" w:eastAsia="Arial Unicode MS" w:cs="Arial"/>
      <w:kern w:val="0"/>
      <w:sz w:val="20"/>
    </w:rPr>
  </w:style>
  <w:style w:type="paragraph" w:customStyle="1" w:styleId="465">
    <w:name w:val="xl34"/>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466">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w:hAnsi="Arial" w:eastAsia="Arial Unicode MS" w:cs="Arial"/>
      <w:kern w:val="0"/>
      <w:sz w:val="20"/>
    </w:rPr>
  </w:style>
  <w:style w:type="paragraph" w:customStyle="1" w:styleId="467">
    <w:name w:val="xl36"/>
    <w:basedOn w:val="1"/>
    <w:qFormat/>
    <w:uiPriority w:val="0"/>
    <w:pPr>
      <w:widowControl/>
      <w:pBdr>
        <w:top w:val="single" w:color="auto" w:sz="4" w:space="0"/>
        <w:left w:val="double" w:color="auto" w:sz="6"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68">
    <w:name w:val="xl37"/>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69">
    <w:name w:val="xl38"/>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70">
    <w:name w:val="xl39"/>
    <w:basedOn w:val="1"/>
    <w:qFormat/>
    <w:uiPriority w:val="0"/>
    <w:pPr>
      <w:widowControl/>
      <w:pBdr>
        <w:top w:val="single" w:color="auto" w:sz="4" w:space="0"/>
        <w:left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71">
    <w:name w:val="xl40"/>
    <w:basedOn w:val="1"/>
    <w:qFormat/>
    <w:uiPriority w:val="0"/>
    <w:pPr>
      <w:widowControl/>
      <w:pBdr>
        <w:left w:val="double" w:color="auto" w:sz="6"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72">
    <w:name w:val="xl41"/>
    <w:basedOn w:val="1"/>
    <w:qFormat/>
    <w:uiPriority w:val="0"/>
    <w:pPr>
      <w:widowControl/>
      <w:pBdr>
        <w:left w:val="double" w:color="auto" w:sz="6"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73">
    <w:name w:val="xl42"/>
    <w:basedOn w:val="1"/>
    <w:qFormat/>
    <w:uiPriority w:val="0"/>
    <w:pPr>
      <w:widowControl/>
      <w:pBdr>
        <w:top w:val="single" w:color="auto" w:sz="4" w:space="0"/>
        <w:left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74">
    <w:name w:val="xl43"/>
    <w:basedOn w:val="1"/>
    <w:qFormat/>
    <w:uiPriority w:val="0"/>
    <w:pPr>
      <w:widowControl/>
      <w:pBdr>
        <w:left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75">
    <w:name w:val="xl44"/>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76">
    <w:name w:val="xl45"/>
    <w:basedOn w:val="1"/>
    <w:qFormat/>
    <w:uiPriority w:val="0"/>
    <w:pPr>
      <w:widowControl/>
      <w:pBdr>
        <w:top w:val="single" w:color="auto" w:sz="4" w:space="0"/>
        <w:left w:val="double" w:color="auto" w:sz="6" w:space="0"/>
        <w:right w:val="single" w:color="auto" w:sz="4" w:space="0"/>
      </w:pBdr>
      <w:spacing w:before="100" w:beforeAutospacing="1" w:after="100" w:afterAutospacing="1"/>
      <w:jc w:val="center"/>
    </w:pPr>
    <w:rPr>
      <w:rFonts w:ascii="宋体" w:hAnsi="宋体" w:eastAsia="Arial Unicode MS" w:cs="宋体"/>
      <w:kern w:val="0"/>
      <w:sz w:val="24"/>
      <w:szCs w:val="24"/>
    </w:rPr>
  </w:style>
  <w:style w:type="paragraph" w:customStyle="1" w:styleId="477">
    <w:name w:val="xl46"/>
    <w:basedOn w:val="1"/>
    <w:qFormat/>
    <w:uiPriority w:val="0"/>
    <w:pPr>
      <w:widowControl/>
      <w:pBdr>
        <w:left w:val="double" w:color="auto" w:sz="6" w:space="0"/>
        <w:right w:val="single" w:color="auto" w:sz="4" w:space="0"/>
      </w:pBdr>
      <w:spacing w:before="100" w:beforeAutospacing="1" w:after="100" w:afterAutospacing="1"/>
      <w:jc w:val="center"/>
    </w:pPr>
    <w:rPr>
      <w:rFonts w:ascii="宋体" w:hAnsi="宋体" w:eastAsia="Arial Unicode MS" w:cs="宋体"/>
      <w:kern w:val="0"/>
      <w:sz w:val="24"/>
      <w:szCs w:val="24"/>
    </w:rPr>
  </w:style>
  <w:style w:type="paragraph" w:customStyle="1" w:styleId="478">
    <w:name w:val="xl47"/>
    <w:basedOn w:val="1"/>
    <w:qFormat/>
    <w:uiPriority w:val="0"/>
    <w:pPr>
      <w:widowControl/>
      <w:pBdr>
        <w:left w:val="double" w:color="auto" w:sz="6" w:space="0"/>
        <w:bottom w:val="single" w:color="auto" w:sz="4" w:space="0"/>
        <w:right w:val="single" w:color="auto" w:sz="4" w:space="0"/>
      </w:pBdr>
      <w:spacing w:before="100" w:beforeAutospacing="1" w:after="100" w:afterAutospacing="1"/>
      <w:jc w:val="center"/>
    </w:pPr>
    <w:rPr>
      <w:rFonts w:ascii="宋体" w:hAnsi="宋体" w:eastAsia="Arial Unicode MS" w:cs="宋体"/>
      <w:kern w:val="0"/>
      <w:sz w:val="24"/>
      <w:szCs w:val="24"/>
    </w:rPr>
  </w:style>
  <w:style w:type="paragraph" w:customStyle="1" w:styleId="479">
    <w:name w:val="xl48"/>
    <w:basedOn w:val="1"/>
    <w:qFormat/>
    <w:uiPriority w:val="0"/>
    <w:pPr>
      <w:widowControl/>
      <w:pBdr>
        <w:top w:val="double" w:color="auto" w:sz="6" w:space="0"/>
        <w:left w:val="double" w:color="auto" w:sz="6" w:space="0"/>
        <w:bottom w:val="single" w:color="auto" w:sz="4" w:space="0"/>
      </w:pBdr>
      <w:shd w:val="clear" w:color="auto" w:fill="C0C0C0"/>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480">
    <w:name w:val="xl49"/>
    <w:basedOn w:val="1"/>
    <w:qFormat/>
    <w:uiPriority w:val="0"/>
    <w:pPr>
      <w:widowControl/>
      <w:pBdr>
        <w:top w:val="double" w:color="auto" w:sz="6" w:space="0"/>
        <w:bottom w:val="single" w:color="auto" w:sz="4" w:space="0"/>
      </w:pBdr>
      <w:shd w:val="clear" w:color="auto" w:fill="C0C0C0"/>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481">
    <w:name w:val="xl50"/>
    <w:basedOn w:val="1"/>
    <w:qFormat/>
    <w:uiPriority w:val="0"/>
    <w:pPr>
      <w:widowControl/>
      <w:pBdr>
        <w:top w:val="double" w:color="auto" w:sz="6" w:space="0"/>
        <w:bottom w:val="single" w:color="auto" w:sz="4" w:space="0"/>
        <w:right w:val="double" w:color="auto" w:sz="6" w:space="0"/>
      </w:pBdr>
      <w:shd w:val="clear" w:color="auto" w:fill="C0C0C0"/>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482">
    <w:name w:val="xl51"/>
    <w:basedOn w:val="1"/>
    <w:qFormat/>
    <w:uiPriority w:val="0"/>
    <w:pPr>
      <w:widowControl/>
      <w:pBdr>
        <w:top w:val="double" w:color="auto" w:sz="6" w:space="0"/>
        <w:left w:val="double" w:color="auto" w:sz="6"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483">
    <w:name w:val="xl52"/>
    <w:basedOn w:val="1"/>
    <w:qFormat/>
    <w:uiPriority w:val="0"/>
    <w:pPr>
      <w:widowControl/>
      <w:pBdr>
        <w:left w:val="double" w:color="auto" w:sz="6" w:space="0"/>
        <w:bottom w:val="double" w:color="auto" w:sz="6"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484">
    <w:name w:val="xl53"/>
    <w:basedOn w:val="1"/>
    <w:qFormat/>
    <w:uiPriority w:val="0"/>
    <w:pPr>
      <w:widowControl/>
      <w:pBdr>
        <w:top w:val="double" w:color="auto" w:sz="6"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485">
    <w:name w:val="xl54"/>
    <w:basedOn w:val="1"/>
    <w:qFormat/>
    <w:uiPriority w:val="0"/>
    <w:pPr>
      <w:widowControl/>
      <w:pBdr>
        <w:left w:val="single" w:color="auto" w:sz="4" w:space="0"/>
        <w:bottom w:val="double" w:color="auto" w:sz="6"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486">
    <w:name w:val="xl55"/>
    <w:basedOn w:val="1"/>
    <w:qFormat/>
    <w:uiPriority w:val="0"/>
    <w:pPr>
      <w:widowControl/>
      <w:pBdr>
        <w:top w:val="double" w:color="auto" w:sz="6" w:space="0"/>
        <w:left w:val="single" w:color="auto" w:sz="4" w:space="0"/>
        <w:right w:val="double" w:color="auto" w:sz="6"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487">
    <w:name w:val="正文缩进2"/>
    <w:qFormat/>
    <w:uiPriority w:val="0"/>
    <w:pPr>
      <w:spacing w:beforeLines="50"/>
      <w:ind w:firstLine="200" w:firstLineChars="200"/>
    </w:pPr>
    <w:rPr>
      <w:rFonts w:ascii="Times New Roman" w:hAnsi="Times New Roman" w:eastAsia="宋体" w:cs="Times New Roman"/>
      <w:sz w:val="24"/>
      <w:lang w:val="en-US" w:eastAsia="zh-CN" w:bidi="ar-SA"/>
    </w:rPr>
  </w:style>
  <w:style w:type="paragraph" w:customStyle="1" w:styleId="488">
    <w:name w:val="正文3"/>
    <w:basedOn w:val="1"/>
    <w:qFormat/>
    <w:uiPriority w:val="0"/>
    <w:pPr>
      <w:widowControl/>
      <w:spacing w:before="60" w:after="60" w:line="360" w:lineRule="auto"/>
      <w:jc w:val="left"/>
      <w:outlineLvl w:val="8"/>
    </w:pPr>
    <w:rPr>
      <w:rFonts w:ascii="宋体" w:hAnsi="宋体" w:cs="宋体"/>
      <w:kern w:val="0"/>
      <w:sz w:val="24"/>
      <w:szCs w:val="21"/>
    </w:rPr>
  </w:style>
  <w:style w:type="paragraph" w:customStyle="1" w:styleId="489">
    <w:name w:val="样式 正文缩进正文（首行缩进两字）表正文正文非缩进标题4 + 行距: 1.5 倍行距"/>
    <w:basedOn w:val="23"/>
    <w:qFormat/>
    <w:uiPriority w:val="0"/>
    <w:pPr>
      <w:tabs>
        <w:tab w:val="left" w:pos="0"/>
      </w:tabs>
      <w:spacing w:line="360" w:lineRule="auto"/>
      <w:ind w:firstLine="360" w:firstLineChars="165"/>
    </w:pPr>
    <w:rPr>
      <w:rFonts w:ascii="Arial" w:hAnsi="Arial" w:cs="Arial"/>
      <w:spacing w:val="4"/>
      <w:szCs w:val="21"/>
    </w:rPr>
  </w:style>
  <w:style w:type="paragraph" w:customStyle="1" w:styleId="490">
    <w:name w:val="CellBody"/>
    <w:basedOn w:val="1"/>
    <w:qFormat/>
    <w:uiPriority w:val="0"/>
    <w:pPr>
      <w:widowControl/>
      <w:adjustRightInd w:val="0"/>
      <w:spacing w:before="60" w:after="60" w:line="240" w:lineRule="exact"/>
      <w:jc w:val="left"/>
    </w:pPr>
    <w:rPr>
      <w:rFonts w:ascii="宋体" w:hAnsi="宋体" w:cs="宋体"/>
      <w:kern w:val="0"/>
      <w:sz w:val="24"/>
    </w:rPr>
  </w:style>
  <w:style w:type="paragraph" w:customStyle="1" w:styleId="491">
    <w:name w:val="Balloon Text1"/>
    <w:basedOn w:val="1"/>
    <w:qFormat/>
    <w:uiPriority w:val="0"/>
    <w:pPr>
      <w:widowControl/>
      <w:jc w:val="left"/>
    </w:pPr>
    <w:rPr>
      <w:rFonts w:ascii="宋体" w:hAnsi="宋体" w:cs="宋体"/>
      <w:kern w:val="0"/>
      <w:sz w:val="18"/>
      <w:szCs w:val="18"/>
    </w:rPr>
  </w:style>
  <w:style w:type="paragraph" w:customStyle="1" w:styleId="492">
    <w:name w:val="附录标题 1"/>
    <w:basedOn w:val="3"/>
    <w:next w:val="23"/>
    <w:qFormat/>
    <w:uiPriority w:val="0"/>
    <w:pPr>
      <w:keepLines/>
      <w:pageBreakBefore/>
      <w:widowControl/>
      <w:topLinePunct/>
      <w:adjustRightInd w:val="0"/>
      <w:ind w:left="2268" w:hanging="2268"/>
      <w:jc w:val="left"/>
    </w:pPr>
    <w:rPr>
      <w:rFonts w:hAnsi="宋体" w:cs="宋体"/>
      <w:b/>
      <w:bCs/>
      <w:color w:val="000000"/>
      <w:szCs w:val="44"/>
    </w:rPr>
  </w:style>
  <w:style w:type="paragraph" w:customStyle="1" w:styleId="493">
    <w:name w:val="表格正文"/>
    <w:basedOn w:val="1"/>
    <w:link w:val="494"/>
    <w:qFormat/>
    <w:uiPriority w:val="0"/>
    <w:pPr>
      <w:widowControl/>
      <w:spacing w:before="60" w:after="60"/>
      <w:jc w:val="left"/>
    </w:pPr>
    <w:rPr>
      <w:rFonts w:ascii="宋体" w:hAnsi="宋体" w:cs="宋体"/>
      <w:kern w:val="0"/>
      <w:sz w:val="18"/>
    </w:rPr>
  </w:style>
  <w:style w:type="character" w:customStyle="1" w:styleId="494">
    <w:name w:val="表格正文 Char"/>
    <w:link w:val="493"/>
    <w:qFormat/>
    <w:uiPriority w:val="0"/>
    <w:rPr>
      <w:rFonts w:ascii="宋体" w:hAnsi="宋体" w:cs="宋体"/>
      <w:sz w:val="18"/>
    </w:rPr>
  </w:style>
  <w:style w:type="paragraph" w:customStyle="1" w:styleId="495">
    <w:name w:val="标号"/>
    <w:basedOn w:val="1"/>
    <w:qFormat/>
    <w:uiPriority w:val="0"/>
    <w:pPr>
      <w:widowControl/>
      <w:tabs>
        <w:tab w:val="left" w:pos="840"/>
      </w:tabs>
      <w:spacing w:line="360" w:lineRule="auto"/>
      <w:ind w:left="840" w:hanging="420"/>
      <w:jc w:val="left"/>
    </w:pPr>
    <w:rPr>
      <w:rFonts w:ascii="宋体" w:hAnsi="宋体" w:cs="宋体"/>
      <w:kern w:val="0"/>
      <w:sz w:val="24"/>
    </w:rPr>
  </w:style>
  <w:style w:type="paragraph" w:customStyle="1" w:styleId="496">
    <w:name w:val="正文列4_1"/>
    <w:basedOn w:val="1"/>
    <w:qFormat/>
    <w:uiPriority w:val="0"/>
    <w:pPr>
      <w:widowControl/>
      <w:adjustRightInd w:val="0"/>
      <w:spacing w:line="360" w:lineRule="exact"/>
      <w:jc w:val="left"/>
    </w:pPr>
    <w:rPr>
      <w:rFonts w:ascii="宋体" w:hAnsi="宋体" w:cs="宋体"/>
      <w:kern w:val="0"/>
      <w:sz w:val="24"/>
      <w:szCs w:val="24"/>
    </w:rPr>
  </w:style>
  <w:style w:type="paragraph" w:customStyle="1" w:styleId="497">
    <w:name w:val="项目符号缩进"/>
    <w:basedOn w:val="1"/>
    <w:qFormat/>
    <w:uiPriority w:val="0"/>
    <w:pPr>
      <w:widowControl/>
      <w:overflowPunct w:val="0"/>
      <w:autoSpaceDE w:val="0"/>
      <w:autoSpaceDN w:val="0"/>
      <w:adjustRightInd w:val="0"/>
      <w:spacing w:line="360" w:lineRule="auto"/>
      <w:jc w:val="left"/>
    </w:pPr>
    <w:rPr>
      <w:rFonts w:ascii="Arial" w:hAnsi="宋体" w:cs="宋体"/>
      <w:kern w:val="0"/>
      <w:sz w:val="24"/>
    </w:rPr>
  </w:style>
  <w:style w:type="paragraph" w:customStyle="1" w:styleId="498">
    <w:name w:val="Numbered list 2.1"/>
    <w:basedOn w:val="3"/>
    <w:next w:val="1"/>
    <w:qFormat/>
    <w:uiPriority w:val="0"/>
    <w:pPr>
      <w:keepLines/>
      <w:widowControl/>
      <w:tabs>
        <w:tab w:val="left" w:pos="720"/>
        <w:tab w:val="left" w:pos="840"/>
      </w:tabs>
      <w:spacing w:before="240" w:after="240" w:line="576" w:lineRule="auto"/>
      <w:ind w:left="900" w:hanging="420"/>
      <w:jc w:val="left"/>
    </w:pPr>
    <w:rPr>
      <w:rFonts w:hAnsi="宋体" w:cs="宋体"/>
      <w:b/>
      <w:bCs/>
      <w:kern w:val="44"/>
      <w:sz w:val="44"/>
      <w:szCs w:val="44"/>
    </w:rPr>
  </w:style>
  <w:style w:type="paragraph" w:customStyle="1" w:styleId="499">
    <w:name w:val="Numbered list 2.3"/>
    <w:basedOn w:val="5"/>
    <w:next w:val="1"/>
    <w:link w:val="500"/>
    <w:qFormat/>
    <w:uiPriority w:val="0"/>
    <w:pPr>
      <w:keepLines w:val="0"/>
      <w:widowControl/>
      <w:tabs>
        <w:tab w:val="left" w:pos="1080"/>
        <w:tab w:val="left" w:pos="1260"/>
        <w:tab w:val="left" w:pos="1440"/>
      </w:tabs>
      <w:spacing w:before="100" w:beforeAutospacing="1" w:after="100" w:afterAutospacing="1" w:line="415" w:lineRule="auto"/>
      <w:ind w:left="1080" w:hanging="360"/>
    </w:pPr>
    <w:rPr>
      <w:rFonts w:eastAsia="黑体" w:cs="Arial" w:asciiTheme="minorHAnsi" w:hAnsiTheme="minorHAnsi"/>
    </w:rPr>
  </w:style>
  <w:style w:type="character" w:customStyle="1" w:styleId="500">
    <w:name w:val="Numbered list 2.3 Char1"/>
    <w:link w:val="499"/>
    <w:qFormat/>
    <w:uiPriority w:val="0"/>
    <w:rPr>
      <w:rFonts w:eastAsia="黑体" w:cs="Arial" w:asciiTheme="minorHAnsi" w:hAnsiTheme="minorHAnsi"/>
      <w:b/>
      <w:bCs/>
      <w:kern w:val="2"/>
      <w:sz w:val="32"/>
      <w:szCs w:val="32"/>
    </w:rPr>
  </w:style>
  <w:style w:type="paragraph" w:customStyle="1" w:styleId="501">
    <w:name w:val="表格文本"/>
    <w:basedOn w:val="23"/>
    <w:qFormat/>
    <w:uiPriority w:val="0"/>
    <w:pPr>
      <w:ind w:firstLine="0" w:firstLineChars="0"/>
    </w:pPr>
    <w:rPr>
      <w:bCs/>
      <w:kern w:val="24"/>
      <w:sz w:val="22"/>
    </w:rPr>
  </w:style>
  <w:style w:type="paragraph" w:customStyle="1" w:styleId="502">
    <w:name w:val="工程正文"/>
    <w:basedOn w:val="1"/>
    <w:qFormat/>
    <w:uiPriority w:val="0"/>
    <w:pPr>
      <w:widowControl/>
      <w:spacing w:line="360" w:lineRule="atLeast"/>
      <w:ind w:firstLine="500"/>
      <w:jc w:val="left"/>
    </w:pPr>
    <w:rPr>
      <w:rFonts w:ascii="宋体" w:hAnsi="宋体" w:cs="宋体"/>
      <w:color w:val="000000"/>
      <w:spacing w:val="20"/>
      <w:kern w:val="0"/>
      <w:sz w:val="24"/>
    </w:rPr>
  </w:style>
  <w:style w:type="paragraph" w:customStyle="1" w:styleId="503">
    <w:name w:val="Style Heading 1H1 + 小二 Justified Before:  2 line After:  1 line..."/>
    <w:basedOn w:val="3"/>
    <w:next w:val="23"/>
    <w:qFormat/>
    <w:uiPriority w:val="0"/>
    <w:pPr>
      <w:keepLines/>
      <w:widowControl/>
      <w:shd w:val="clear" w:color="auto" w:fill="D9D9D9"/>
      <w:tabs>
        <w:tab w:val="left" w:pos="840"/>
      </w:tabs>
      <w:autoSpaceDE w:val="0"/>
      <w:autoSpaceDN w:val="0"/>
      <w:adjustRightInd w:val="0"/>
      <w:spacing w:beforeLines="200" w:afterLines="100" w:line="360" w:lineRule="auto"/>
      <w:ind w:left="900" w:hanging="420"/>
      <w:jc w:val="left"/>
    </w:pPr>
    <w:rPr>
      <w:rFonts w:ascii="黑体" w:hAnsi="Arial" w:eastAsia="黑体" w:cs="宋体"/>
      <w:b/>
      <w:bCs/>
      <w:color w:val="000000"/>
      <w:sz w:val="36"/>
    </w:rPr>
  </w:style>
  <w:style w:type="paragraph" w:customStyle="1" w:styleId="504">
    <w:name w:val="项目 1"/>
    <w:basedOn w:val="1"/>
    <w:qFormat/>
    <w:uiPriority w:val="0"/>
    <w:pPr>
      <w:widowControl/>
      <w:numPr>
        <w:ilvl w:val="0"/>
        <w:numId w:val="23"/>
      </w:numPr>
      <w:adjustRightInd w:val="0"/>
      <w:snapToGrid w:val="0"/>
      <w:jc w:val="left"/>
    </w:pPr>
    <w:rPr>
      <w:rFonts w:ascii="Tahoma" w:hAnsi="Tahoma" w:cs="宋体"/>
      <w:kern w:val="0"/>
      <w:sz w:val="24"/>
      <w:szCs w:val="24"/>
    </w:rPr>
  </w:style>
  <w:style w:type="paragraph" w:customStyle="1" w:styleId="505">
    <w:name w:val="样式 小四 首行缩进:  0.85 厘米 行距: 1.5 倍行距"/>
    <w:basedOn w:val="1"/>
    <w:qFormat/>
    <w:uiPriority w:val="0"/>
    <w:pPr>
      <w:widowControl/>
      <w:ind w:firstLine="482"/>
      <w:jc w:val="left"/>
    </w:pPr>
    <w:rPr>
      <w:rFonts w:ascii="宋体" w:hAnsi="宋体" w:cs="宋体"/>
      <w:kern w:val="0"/>
      <w:sz w:val="24"/>
    </w:rPr>
  </w:style>
  <w:style w:type="paragraph" w:customStyle="1" w:styleId="506">
    <w:name w:val="样式 章节 + 居中"/>
    <w:basedOn w:val="85"/>
    <w:qFormat/>
    <w:uiPriority w:val="0"/>
    <w:pPr>
      <w:numPr>
        <w:ilvl w:val="0"/>
        <w:numId w:val="24"/>
      </w:numPr>
      <w:tabs>
        <w:tab w:val="left" w:pos="360"/>
        <w:tab w:val="left" w:pos="720"/>
        <w:tab w:val="clear" w:pos="420"/>
      </w:tabs>
      <w:spacing w:before="240" w:after="60"/>
      <w:ind w:left="720" w:hanging="360"/>
      <w:outlineLvl w:val="0"/>
    </w:pPr>
    <w:rPr>
      <w:rFonts w:eastAsia="宋体"/>
      <w:smallCaps w:val="0"/>
      <w:sz w:val="52"/>
      <w:szCs w:val="20"/>
    </w:rPr>
  </w:style>
  <w:style w:type="paragraph" w:customStyle="1" w:styleId="507">
    <w:name w:val="样式 左侧:  1.11 厘米"/>
    <w:basedOn w:val="1"/>
    <w:qFormat/>
    <w:uiPriority w:val="0"/>
    <w:pPr>
      <w:widowControl/>
      <w:ind w:left="630"/>
      <w:jc w:val="left"/>
    </w:pPr>
    <w:rPr>
      <w:rFonts w:ascii="宋体" w:hAnsi="宋体" w:cs="宋体"/>
      <w:kern w:val="0"/>
      <w:sz w:val="24"/>
    </w:rPr>
  </w:style>
  <w:style w:type="paragraph" w:customStyle="1" w:styleId="508">
    <w:name w:val="正文文字缩进2字"/>
    <w:basedOn w:val="36"/>
    <w:qFormat/>
    <w:uiPriority w:val="0"/>
    <w:pPr>
      <w:widowControl/>
      <w:spacing w:after="60"/>
      <w:ind w:left="420" w:leftChars="200"/>
      <w:jc w:val="left"/>
    </w:pPr>
    <w:rPr>
      <w:rFonts w:ascii="宋体" w:hAnsi="宋体" w:cs="宋体"/>
      <w:kern w:val="0"/>
      <w:sz w:val="24"/>
      <w:szCs w:val="24"/>
    </w:rPr>
  </w:style>
  <w:style w:type="paragraph" w:customStyle="1" w:styleId="509">
    <w:name w:val="正文4"/>
    <w:basedOn w:val="1"/>
    <w:qFormat/>
    <w:uiPriority w:val="0"/>
    <w:pPr>
      <w:widowControl/>
      <w:spacing w:after="60"/>
      <w:ind w:left="840"/>
      <w:jc w:val="left"/>
    </w:pPr>
    <w:rPr>
      <w:rFonts w:ascii="宋体" w:hAnsi="宋体" w:cs="宋体"/>
      <w:color w:val="FF0000"/>
      <w:kern w:val="0"/>
      <w:sz w:val="24"/>
      <w:szCs w:val="24"/>
    </w:rPr>
  </w:style>
  <w:style w:type="paragraph" w:customStyle="1" w:styleId="510">
    <w:name w:val="subhead"/>
    <w:qFormat/>
    <w:uiPriority w:val="0"/>
    <w:pPr>
      <w:spacing w:after="120" w:line="300" w:lineRule="exact"/>
    </w:pPr>
    <w:rPr>
      <w:rFonts w:ascii="Futura Hv" w:hAnsi="Futura Hv" w:eastAsia="宋体" w:cs="Times New Roman"/>
      <w:sz w:val="26"/>
      <w:lang w:val="en-US" w:eastAsia="en-US" w:bidi="ar-SA"/>
    </w:rPr>
  </w:style>
  <w:style w:type="paragraph" w:customStyle="1" w:styleId="511">
    <w:name w:val="Z5"/>
    <w:basedOn w:val="1"/>
    <w:next w:val="1"/>
    <w:qFormat/>
    <w:uiPriority w:val="0"/>
    <w:pPr>
      <w:widowControl/>
      <w:tabs>
        <w:tab w:val="left" w:pos="2100"/>
        <w:tab w:val="left" w:pos="2580"/>
      </w:tabs>
      <w:spacing w:before="240"/>
      <w:jc w:val="left"/>
      <w:outlineLvl w:val="4"/>
    </w:pPr>
    <w:rPr>
      <w:rFonts w:ascii="Tahoma" w:hAnsi="Tahoma" w:eastAsia="幼圆" w:cs="宋体"/>
      <w:kern w:val="0"/>
      <w:sz w:val="24"/>
      <w:szCs w:val="24"/>
    </w:rPr>
  </w:style>
  <w:style w:type="paragraph" w:customStyle="1" w:styleId="512">
    <w:name w:val="ALT+1正文"/>
    <w:basedOn w:val="1"/>
    <w:qFormat/>
    <w:uiPriority w:val="0"/>
    <w:pPr>
      <w:widowControl/>
      <w:spacing w:line="360" w:lineRule="auto"/>
      <w:ind w:firstLine="200" w:firstLineChars="200"/>
      <w:jc w:val="left"/>
    </w:pPr>
    <w:rPr>
      <w:rFonts w:ascii="宋体" w:hAnsi="宋体" w:cs="宋体"/>
      <w:kern w:val="0"/>
      <w:sz w:val="24"/>
    </w:rPr>
  </w:style>
  <w:style w:type="paragraph" w:customStyle="1" w:styleId="513">
    <w:name w:val="样式 标题 4H4h4Ref Heading 1rh1Heading sqlsect 1.2.3.4PIM 4b..."/>
    <w:basedOn w:val="6"/>
    <w:qFormat/>
    <w:uiPriority w:val="0"/>
    <w:pPr>
      <w:widowControl/>
      <w:tabs>
        <w:tab w:val="left" w:pos="864"/>
      </w:tabs>
      <w:adjustRightInd w:val="0"/>
      <w:snapToGrid w:val="0"/>
      <w:spacing w:before="120" w:after="120" w:line="360" w:lineRule="auto"/>
      <w:ind w:left="2160" w:hanging="420"/>
      <w:jc w:val="left"/>
    </w:pPr>
    <w:rPr>
      <w:rFonts w:ascii="Times New Roman" w:hAnsi="Times New Roman"/>
      <w:sz w:val="24"/>
      <w:szCs w:val="20"/>
    </w:rPr>
  </w:style>
  <w:style w:type="paragraph" w:customStyle="1" w:styleId="514">
    <w:name w:val="Blk Text"/>
    <w:basedOn w:val="1"/>
    <w:qFormat/>
    <w:uiPriority w:val="0"/>
    <w:pPr>
      <w:widowControl/>
      <w:overflowPunct w:val="0"/>
      <w:autoSpaceDE w:val="0"/>
      <w:autoSpaceDN w:val="0"/>
      <w:adjustRightInd w:val="0"/>
      <w:spacing w:after="120"/>
      <w:jc w:val="left"/>
    </w:pPr>
    <w:rPr>
      <w:rFonts w:ascii="宋体" w:hAnsi="宋体" w:cs="宋体"/>
      <w:kern w:val="0"/>
      <w:sz w:val="24"/>
    </w:rPr>
  </w:style>
  <w:style w:type="paragraph" w:customStyle="1" w:styleId="515">
    <w:name w:val="样式 段后: 0 磅 行距: 单倍行距"/>
    <w:basedOn w:val="1"/>
    <w:qFormat/>
    <w:uiPriority w:val="0"/>
    <w:pPr>
      <w:widowControl/>
      <w:adjustRightInd w:val="0"/>
      <w:spacing w:line="360" w:lineRule="auto"/>
      <w:ind w:firstLine="499"/>
      <w:jc w:val="left"/>
    </w:pPr>
    <w:rPr>
      <w:rFonts w:ascii="宋体" w:hAnsi="宋体" w:cs="宋体"/>
      <w:kern w:val="0"/>
      <w:sz w:val="24"/>
    </w:rPr>
  </w:style>
  <w:style w:type="paragraph" w:customStyle="1" w:styleId="516">
    <w:name w:val="正文2 Char"/>
    <w:basedOn w:val="7"/>
    <w:qFormat/>
    <w:uiPriority w:val="0"/>
    <w:pPr>
      <w:autoSpaceDE w:val="0"/>
      <w:autoSpaceDN w:val="0"/>
      <w:spacing w:line="360" w:lineRule="auto"/>
      <w:ind w:left="0" w:leftChars="0" w:firstLine="200"/>
    </w:pPr>
    <w:rPr>
      <w:rFonts w:ascii="宋体" w:hAnsi="宋体"/>
      <w:sz w:val="24"/>
      <w:szCs w:val="24"/>
    </w:rPr>
  </w:style>
  <w:style w:type="paragraph" w:customStyle="1" w:styleId="517">
    <w:name w:val="样式6"/>
    <w:basedOn w:val="1"/>
    <w:link w:val="518"/>
    <w:qFormat/>
    <w:uiPriority w:val="99"/>
    <w:pPr>
      <w:keepNext/>
      <w:keepLines/>
      <w:widowControl/>
      <w:adjustRightInd w:val="0"/>
      <w:ind w:firstLine="420"/>
      <w:jc w:val="left"/>
    </w:pPr>
    <w:rPr>
      <w:rFonts w:ascii="方正楷体简体" w:hAnsi="宋体" w:eastAsia="方正楷体简体" w:cs="宋体"/>
      <w:kern w:val="0"/>
      <w:sz w:val="24"/>
      <w:szCs w:val="28"/>
    </w:rPr>
  </w:style>
  <w:style w:type="character" w:customStyle="1" w:styleId="518">
    <w:name w:val="样式6 Char Char"/>
    <w:link w:val="517"/>
    <w:qFormat/>
    <w:uiPriority w:val="99"/>
    <w:rPr>
      <w:rFonts w:ascii="方正楷体简体" w:hAnsi="宋体" w:eastAsia="方正楷体简体" w:cs="宋体"/>
      <w:sz w:val="24"/>
      <w:szCs w:val="28"/>
    </w:rPr>
  </w:style>
  <w:style w:type="paragraph" w:customStyle="1" w:styleId="519">
    <w:name w:val="样式7"/>
    <w:basedOn w:val="1"/>
    <w:qFormat/>
    <w:uiPriority w:val="99"/>
    <w:pPr>
      <w:widowControl/>
      <w:adjustRightInd w:val="0"/>
      <w:spacing w:beforeLines="50"/>
      <w:jc w:val="center"/>
    </w:pPr>
    <w:rPr>
      <w:rFonts w:ascii="宋体" w:hAnsi="宋体" w:cs="宋体"/>
      <w:kern w:val="0"/>
      <w:sz w:val="24"/>
      <w:szCs w:val="24"/>
    </w:rPr>
  </w:style>
  <w:style w:type="paragraph" w:customStyle="1" w:styleId="520">
    <w:name w:val="样式8"/>
    <w:basedOn w:val="1"/>
    <w:qFormat/>
    <w:uiPriority w:val="0"/>
    <w:pPr>
      <w:widowControl/>
      <w:adjustRightInd w:val="0"/>
      <w:spacing w:beforeLines="50"/>
      <w:jc w:val="center"/>
    </w:pPr>
    <w:rPr>
      <w:rFonts w:ascii="Arial" w:hAnsi="Arial" w:eastAsia="黑体" w:cs="Arial"/>
      <w:kern w:val="0"/>
      <w:sz w:val="18"/>
      <w:szCs w:val="24"/>
    </w:rPr>
  </w:style>
  <w:style w:type="paragraph" w:customStyle="1" w:styleId="521">
    <w:name w:val="正文2 Char Char"/>
    <w:basedOn w:val="7"/>
    <w:qFormat/>
    <w:uiPriority w:val="0"/>
    <w:pPr>
      <w:autoSpaceDE w:val="0"/>
      <w:autoSpaceDN w:val="0"/>
      <w:spacing w:line="360" w:lineRule="auto"/>
      <w:ind w:left="0" w:leftChars="0" w:firstLine="200"/>
    </w:pPr>
    <w:rPr>
      <w:rFonts w:ascii="宋体" w:hAnsi="宋体"/>
      <w:sz w:val="24"/>
      <w:szCs w:val="24"/>
    </w:rPr>
  </w:style>
  <w:style w:type="paragraph" w:customStyle="1" w:styleId="522">
    <w:name w:val="Char Char Char Char Char Char1"/>
    <w:basedOn w:val="28"/>
    <w:qFormat/>
    <w:uiPriority w:val="0"/>
    <w:pPr>
      <w:widowControl/>
      <w:shd w:val="clear" w:color="auto" w:fill="000080"/>
      <w:jc w:val="left"/>
    </w:pPr>
    <w:rPr>
      <w:rFonts w:ascii="Tahoma" w:hAnsi="Tahoma" w:cs="宋体"/>
      <w:kern w:val="0"/>
      <w:sz w:val="24"/>
      <w:szCs w:val="24"/>
    </w:rPr>
  </w:style>
  <w:style w:type="paragraph" w:customStyle="1" w:styleId="523">
    <w:name w:val="Char Char Char Char Char Char Char1"/>
    <w:basedOn w:val="28"/>
    <w:qFormat/>
    <w:uiPriority w:val="0"/>
    <w:pPr>
      <w:widowControl/>
      <w:shd w:val="clear" w:color="auto" w:fill="000080"/>
      <w:jc w:val="left"/>
    </w:pPr>
    <w:rPr>
      <w:rFonts w:ascii="Tahoma" w:hAnsi="Tahoma" w:cs="宋体"/>
      <w:kern w:val="0"/>
      <w:sz w:val="24"/>
      <w:szCs w:val="24"/>
    </w:rPr>
  </w:style>
  <w:style w:type="paragraph" w:customStyle="1" w:styleId="524">
    <w:name w:val="Char Char1 Char Char Char Char Char Char Char Char"/>
    <w:basedOn w:val="1"/>
    <w:qFormat/>
    <w:uiPriority w:val="0"/>
    <w:pPr>
      <w:widowControl/>
      <w:spacing w:after="160" w:line="240" w:lineRule="exact"/>
      <w:jc w:val="left"/>
    </w:pPr>
    <w:rPr>
      <w:rFonts w:ascii="Verdana" w:hAnsi="Verdana" w:cs="宋体"/>
      <w:kern w:val="0"/>
      <w:sz w:val="18"/>
      <w:lang w:eastAsia="en-US"/>
    </w:rPr>
  </w:style>
  <w:style w:type="paragraph" w:customStyle="1" w:styleId="525">
    <w:name w:val="Char Char Char Char Char Char1 Char Char Char"/>
    <w:basedOn w:val="28"/>
    <w:qFormat/>
    <w:uiPriority w:val="0"/>
    <w:pPr>
      <w:widowControl/>
      <w:shd w:val="clear" w:color="auto" w:fill="000080"/>
      <w:jc w:val="left"/>
    </w:pPr>
    <w:rPr>
      <w:rFonts w:ascii="Tahoma" w:hAnsi="Tahoma" w:cs="宋体"/>
      <w:kern w:val="0"/>
      <w:sz w:val="24"/>
      <w:szCs w:val="24"/>
    </w:rPr>
  </w:style>
  <w:style w:type="paragraph" w:customStyle="1" w:styleId="526">
    <w:name w:val="Char Char Char Char Char Char11"/>
    <w:basedOn w:val="28"/>
    <w:qFormat/>
    <w:uiPriority w:val="0"/>
    <w:pPr>
      <w:widowControl/>
      <w:shd w:val="clear" w:color="auto" w:fill="000080"/>
      <w:jc w:val="left"/>
    </w:pPr>
    <w:rPr>
      <w:rFonts w:ascii="Tahoma" w:hAnsi="Tahoma" w:cs="宋体"/>
      <w:kern w:val="0"/>
      <w:sz w:val="24"/>
      <w:szCs w:val="24"/>
    </w:rPr>
  </w:style>
  <w:style w:type="paragraph" w:customStyle="1" w:styleId="527">
    <w:name w:val="Char Char Char Char Char Char Char Char Char"/>
    <w:basedOn w:val="1"/>
    <w:qFormat/>
    <w:uiPriority w:val="0"/>
    <w:pPr>
      <w:widowControl/>
      <w:jc w:val="left"/>
    </w:pPr>
    <w:rPr>
      <w:rFonts w:ascii="宋体" w:hAnsi="宋体" w:cs="宋体"/>
      <w:kern w:val="0"/>
      <w:sz w:val="24"/>
      <w:szCs w:val="24"/>
    </w:rPr>
  </w:style>
  <w:style w:type="paragraph" w:customStyle="1" w:styleId="528">
    <w:name w:val="Body CN"/>
    <w:basedOn w:val="1"/>
    <w:qFormat/>
    <w:uiPriority w:val="0"/>
    <w:pPr>
      <w:widowControl/>
      <w:spacing w:before="120" w:after="240" w:line="360" w:lineRule="auto"/>
      <w:ind w:firstLine="540"/>
      <w:jc w:val="left"/>
    </w:pPr>
    <w:rPr>
      <w:rFonts w:ascii="宋体" w:hAnsi="宋体" w:cs="宋体"/>
      <w:kern w:val="0"/>
      <w:sz w:val="24"/>
      <w:szCs w:val="24"/>
      <w:lang w:eastAsia="en-US"/>
    </w:rPr>
  </w:style>
  <w:style w:type="paragraph" w:customStyle="1" w:styleId="529">
    <w:name w:val="普通正文"/>
    <w:basedOn w:val="1"/>
    <w:link w:val="530"/>
    <w:qFormat/>
    <w:uiPriority w:val="0"/>
    <w:pPr>
      <w:widowControl/>
      <w:adjustRightInd w:val="0"/>
      <w:ind w:firstLine="425"/>
      <w:jc w:val="left"/>
    </w:pPr>
    <w:rPr>
      <w:rFonts w:ascii="宋体" w:hAnsi="宋体" w:cs="宋体"/>
      <w:kern w:val="0"/>
      <w:sz w:val="24"/>
    </w:rPr>
  </w:style>
  <w:style w:type="character" w:customStyle="1" w:styleId="530">
    <w:name w:val="普通正文 Char"/>
    <w:link w:val="529"/>
    <w:qFormat/>
    <w:uiPriority w:val="0"/>
    <w:rPr>
      <w:rFonts w:ascii="宋体" w:hAnsi="宋体" w:cs="宋体"/>
      <w:sz w:val="24"/>
    </w:rPr>
  </w:style>
  <w:style w:type="paragraph" w:customStyle="1" w:styleId="531">
    <w:name w:val="项目文字缩进"/>
    <w:basedOn w:val="1"/>
    <w:qFormat/>
    <w:uiPriority w:val="0"/>
    <w:pPr>
      <w:widowControl/>
      <w:snapToGrid w:val="0"/>
      <w:ind w:firstLine="425"/>
      <w:jc w:val="left"/>
    </w:pPr>
    <w:rPr>
      <w:rFonts w:ascii="宋体" w:hAnsi="宋体" w:cs="宋体"/>
      <w:kern w:val="0"/>
      <w:sz w:val="24"/>
    </w:rPr>
  </w:style>
  <w:style w:type="paragraph" w:customStyle="1" w:styleId="532">
    <w:name w:val="Char Char Char Char Char Char Char1 Char"/>
    <w:basedOn w:val="28"/>
    <w:next w:val="1"/>
    <w:qFormat/>
    <w:uiPriority w:val="0"/>
    <w:pPr>
      <w:widowControl/>
      <w:shd w:val="clear" w:color="auto" w:fill="000080"/>
      <w:autoSpaceDE w:val="0"/>
      <w:autoSpaceDN w:val="0"/>
      <w:jc w:val="left"/>
    </w:pPr>
    <w:rPr>
      <w:rFonts w:ascii="Tahoma" w:hAnsi="Tahoma" w:cs="宋体"/>
      <w:kern w:val="0"/>
      <w:sz w:val="24"/>
      <w:szCs w:val="24"/>
    </w:rPr>
  </w:style>
  <w:style w:type="paragraph" w:customStyle="1" w:styleId="533">
    <w:name w:val="表格内容1"/>
    <w:basedOn w:val="1"/>
    <w:qFormat/>
    <w:uiPriority w:val="0"/>
    <w:pPr>
      <w:widowControl/>
      <w:jc w:val="left"/>
    </w:pPr>
    <w:rPr>
      <w:rFonts w:ascii="宋体" w:hAnsi="宋体" w:cs="宋体"/>
      <w:kern w:val="0"/>
      <w:sz w:val="24"/>
    </w:rPr>
  </w:style>
  <w:style w:type="paragraph" w:customStyle="1" w:styleId="534">
    <w:name w:val="样式 标题 2h22Header 2l2Level 2 Headheading 2sect 1.2DO NOT ..."/>
    <w:basedOn w:val="1"/>
    <w:qFormat/>
    <w:uiPriority w:val="0"/>
    <w:pPr>
      <w:widowControl/>
      <w:numPr>
        <w:ilvl w:val="1"/>
        <w:numId w:val="25"/>
      </w:numPr>
      <w:tabs>
        <w:tab w:val="left" w:pos="425"/>
      </w:tabs>
      <w:jc w:val="left"/>
    </w:pPr>
    <w:rPr>
      <w:rFonts w:ascii="宋体" w:hAnsi="宋体" w:cs="宋体"/>
      <w:kern w:val="0"/>
      <w:sz w:val="24"/>
      <w:szCs w:val="24"/>
    </w:rPr>
  </w:style>
  <w:style w:type="paragraph" w:customStyle="1" w:styleId="535">
    <w:name w:val="_正文段落"/>
    <w:basedOn w:val="1"/>
    <w:link w:val="536"/>
    <w:qFormat/>
    <w:uiPriority w:val="0"/>
    <w:pPr>
      <w:widowControl/>
      <w:spacing w:beforeLines="15" w:line="360" w:lineRule="auto"/>
      <w:ind w:firstLine="200" w:firstLineChars="200"/>
      <w:jc w:val="left"/>
    </w:pPr>
    <w:rPr>
      <w:rFonts w:ascii="宋体" w:hAnsi="宋体" w:cs="宋体"/>
      <w:kern w:val="0"/>
      <w:sz w:val="24"/>
      <w:szCs w:val="24"/>
    </w:rPr>
  </w:style>
  <w:style w:type="character" w:customStyle="1" w:styleId="536">
    <w:name w:val="_正文段落 Char"/>
    <w:link w:val="535"/>
    <w:qFormat/>
    <w:locked/>
    <w:uiPriority w:val="0"/>
    <w:rPr>
      <w:rFonts w:ascii="宋体" w:hAnsi="宋体" w:cs="宋体"/>
      <w:sz w:val="24"/>
      <w:szCs w:val="24"/>
    </w:rPr>
  </w:style>
  <w:style w:type="paragraph" w:customStyle="1" w:styleId="537">
    <w:name w:val="Char Char Char Char Char Char Char Char Char Char Char"/>
    <w:basedOn w:val="1"/>
    <w:qFormat/>
    <w:uiPriority w:val="0"/>
    <w:pPr>
      <w:widowControl/>
      <w:adjustRightInd w:val="0"/>
      <w:snapToGrid w:val="0"/>
      <w:spacing w:beforeLines="25" w:line="240" w:lineRule="exact"/>
      <w:ind w:firstLine="560" w:firstLineChars="192"/>
      <w:jc w:val="left"/>
    </w:pPr>
    <w:rPr>
      <w:rFonts w:ascii="宋体" w:hAnsi="宋体" w:cs="宋体"/>
      <w:kern w:val="0"/>
      <w:sz w:val="28"/>
      <w:szCs w:val="28"/>
      <w:lang w:eastAsia="en-US"/>
    </w:rPr>
  </w:style>
  <w:style w:type="paragraph" w:customStyle="1" w:styleId="538">
    <w:name w:val="项目下文字"/>
    <w:basedOn w:val="1"/>
    <w:link w:val="539"/>
    <w:qFormat/>
    <w:uiPriority w:val="0"/>
    <w:pPr>
      <w:widowControl/>
      <w:spacing w:before="120" w:after="60" w:line="360" w:lineRule="auto"/>
      <w:ind w:left="420" w:leftChars="200" w:firstLine="480" w:firstLineChars="200"/>
      <w:jc w:val="left"/>
    </w:pPr>
    <w:rPr>
      <w:rFonts w:ascii="宋体" w:hAnsi="宋体" w:cs="宋体"/>
      <w:kern w:val="0"/>
      <w:sz w:val="24"/>
    </w:rPr>
  </w:style>
  <w:style w:type="character" w:customStyle="1" w:styleId="539">
    <w:name w:val="项目下文字 Char"/>
    <w:link w:val="538"/>
    <w:qFormat/>
    <w:locked/>
    <w:uiPriority w:val="0"/>
    <w:rPr>
      <w:rFonts w:ascii="宋体" w:hAnsi="宋体" w:cs="宋体"/>
      <w:sz w:val="24"/>
    </w:rPr>
  </w:style>
  <w:style w:type="paragraph" w:customStyle="1" w:styleId="540">
    <w:name w:val="_标题1"/>
    <w:basedOn w:val="3"/>
    <w:next w:val="535"/>
    <w:qFormat/>
    <w:uiPriority w:val="0"/>
    <w:pPr>
      <w:keepLines/>
      <w:widowControl/>
      <w:spacing w:before="240" w:after="240" w:line="576" w:lineRule="auto"/>
      <w:ind w:left="567" w:hanging="567"/>
      <w:jc w:val="center"/>
    </w:pPr>
    <w:rPr>
      <w:rFonts w:ascii="Arial" w:hAnsi="Arial" w:eastAsia="黑体" w:cs="宋体"/>
      <w:bCs/>
      <w:kern w:val="44"/>
      <w:sz w:val="44"/>
      <w:szCs w:val="44"/>
    </w:rPr>
  </w:style>
  <w:style w:type="paragraph" w:customStyle="1" w:styleId="541">
    <w:name w:val="_标题2"/>
    <w:basedOn w:val="4"/>
    <w:next w:val="535"/>
    <w:qFormat/>
    <w:uiPriority w:val="0"/>
    <w:pPr>
      <w:widowControl/>
      <w:spacing w:beforeLines="50" w:afterLines="50" w:line="415" w:lineRule="auto"/>
      <w:jc w:val="left"/>
    </w:pPr>
    <w:rPr>
      <w:rFonts w:ascii="Tahoma" w:hAnsi="Tahoma" w:eastAsia="宋体" w:cs="宋体"/>
      <w:b w:val="0"/>
      <w:kern w:val="0"/>
      <w:sz w:val="44"/>
    </w:rPr>
  </w:style>
  <w:style w:type="paragraph" w:customStyle="1" w:styleId="542">
    <w:name w:val="_标题3"/>
    <w:basedOn w:val="5"/>
    <w:next w:val="535"/>
    <w:qFormat/>
    <w:uiPriority w:val="0"/>
    <w:pPr>
      <w:keepLines w:val="0"/>
      <w:widowControl/>
      <w:tabs>
        <w:tab w:val="left" w:pos="1260"/>
      </w:tabs>
      <w:spacing w:beforeLines="50" w:afterLines="50" w:line="412" w:lineRule="auto"/>
      <w:ind w:left="567" w:hanging="567"/>
    </w:pPr>
    <w:rPr>
      <w:rFonts w:ascii="Arial" w:hAnsi="Arial" w:eastAsia="黑体" w:cs="Arial"/>
      <w:b w:val="0"/>
    </w:rPr>
  </w:style>
  <w:style w:type="paragraph" w:customStyle="1" w:styleId="543">
    <w:name w:val="_标题4"/>
    <w:basedOn w:val="6"/>
    <w:next w:val="535"/>
    <w:qFormat/>
    <w:uiPriority w:val="0"/>
    <w:pPr>
      <w:widowControl/>
      <w:spacing w:before="120" w:after="120" w:line="374" w:lineRule="auto"/>
      <w:ind w:left="567" w:hanging="567"/>
      <w:jc w:val="left"/>
    </w:pPr>
    <w:rPr>
      <w:rFonts w:ascii="Tahoma" w:hAnsi="Tahoma"/>
      <w:b w:val="0"/>
      <w:sz w:val="24"/>
      <w:szCs w:val="24"/>
    </w:rPr>
  </w:style>
  <w:style w:type="paragraph" w:customStyle="1" w:styleId="544">
    <w:name w:val="_标题5"/>
    <w:basedOn w:val="9"/>
    <w:next w:val="535"/>
    <w:qFormat/>
    <w:uiPriority w:val="0"/>
    <w:pPr>
      <w:spacing w:line="374" w:lineRule="auto"/>
    </w:pPr>
    <w:rPr>
      <w:rFonts w:ascii="Arial" w:hAnsi="Arial" w:eastAsia="黑体" w:cstheme="minorBidi"/>
      <w:b w:val="0"/>
      <w:kern w:val="2"/>
    </w:rPr>
  </w:style>
  <w:style w:type="paragraph" w:customStyle="1" w:styleId="545">
    <w:name w:val="_标题6"/>
    <w:basedOn w:val="10"/>
    <w:next w:val="535"/>
    <w:qFormat/>
    <w:uiPriority w:val="0"/>
    <w:pPr>
      <w:numPr>
        <w:ilvl w:val="0"/>
        <w:numId w:val="26"/>
      </w:numPr>
      <w:tabs>
        <w:tab w:val="left" w:pos="374"/>
      </w:tabs>
      <w:spacing w:line="319" w:lineRule="auto"/>
      <w:ind w:left="374" w:hanging="374"/>
    </w:pPr>
    <w:rPr>
      <w:rFonts w:ascii="Tahoma" w:hAnsi="Tahoma" w:eastAsiaTheme="majorEastAsia" w:cstheme="majorBidi"/>
      <w:b w:val="0"/>
      <w:kern w:val="2"/>
    </w:rPr>
  </w:style>
  <w:style w:type="paragraph" w:customStyle="1" w:styleId="546">
    <w:name w:val="左对齐正文"/>
    <w:basedOn w:val="1"/>
    <w:qFormat/>
    <w:uiPriority w:val="0"/>
    <w:pPr>
      <w:widowControl/>
      <w:spacing w:before="60" w:after="60" w:line="360" w:lineRule="auto"/>
      <w:jc w:val="left"/>
    </w:pPr>
    <w:rPr>
      <w:rFonts w:ascii="宋体" w:hAnsi="宋体" w:cs="宋体"/>
      <w:kern w:val="0"/>
      <w:sz w:val="24"/>
    </w:rPr>
  </w:style>
  <w:style w:type="paragraph" w:customStyle="1" w:styleId="547">
    <w:name w:val="正文图标题"/>
    <w:next w:val="6"/>
    <w:qFormat/>
    <w:uiPriority w:val="0"/>
    <w:pPr>
      <w:numPr>
        <w:ilvl w:val="0"/>
        <w:numId w:val="27"/>
      </w:numPr>
      <w:jc w:val="center"/>
    </w:pPr>
    <w:rPr>
      <w:rFonts w:ascii="黑体" w:hAnsi="Times New Roman" w:eastAsia="黑体" w:cs="Times New Roman"/>
      <w:sz w:val="21"/>
      <w:lang w:val="en-US" w:eastAsia="zh-CN" w:bidi="ar-SA"/>
    </w:rPr>
  </w:style>
  <w:style w:type="paragraph" w:customStyle="1" w:styleId="548">
    <w:name w:val="Char1 Char Char Char2"/>
    <w:basedOn w:val="1"/>
    <w:qFormat/>
    <w:uiPriority w:val="0"/>
    <w:pPr>
      <w:widowControl/>
      <w:jc w:val="left"/>
    </w:pPr>
    <w:rPr>
      <w:rFonts w:ascii="Tahoma" w:hAnsi="Tahoma" w:cs="宋体"/>
      <w:kern w:val="0"/>
      <w:sz w:val="24"/>
    </w:rPr>
  </w:style>
  <w:style w:type="paragraph" w:customStyle="1" w:styleId="549">
    <w:name w:val="样式 标题 + 二号 首行缩进:  1.84 厘米"/>
    <w:basedOn w:val="85"/>
    <w:next w:val="6"/>
    <w:qFormat/>
    <w:uiPriority w:val="0"/>
    <w:pPr>
      <w:ind w:firstLine="1041"/>
    </w:pPr>
    <w:rPr>
      <w:rFonts w:ascii="Times New Roman" w:hAnsi="Times New Roman"/>
      <w:bCs/>
      <w:smallCaps w:val="0"/>
      <w:sz w:val="28"/>
      <w:szCs w:val="20"/>
    </w:rPr>
  </w:style>
  <w:style w:type="paragraph" w:customStyle="1" w:styleId="550">
    <w:name w:val="Plain Text1"/>
    <w:basedOn w:val="1"/>
    <w:qFormat/>
    <w:uiPriority w:val="99"/>
    <w:pPr>
      <w:widowControl/>
      <w:autoSpaceDE w:val="0"/>
      <w:autoSpaceDN w:val="0"/>
      <w:adjustRightInd w:val="0"/>
      <w:jc w:val="left"/>
    </w:pPr>
    <w:rPr>
      <w:rFonts w:ascii="宋体" w:hAnsi="宋体" w:cs="宋体"/>
      <w:kern w:val="0"/>
      <w:sz w:val="24"/>
    </w:rPr>
  </w:style>
  <w:style w:type="paragraph" w:customStyle="1" w:styleId="551">
    <w:name w:val="水印"/>
    <w:basedOn w:val="1"/>
    <w:qFormat/>
    <w:uiPriority w:val="0"/>
    <w:pPr>
      <w:widowControl/>
      <w:adjustRightInd w:val="0"/>
      <w:spacing w:line="240" w:lineRule="atLeast"/>
      <w:jc w:val="left"/>
    </w:pPr>
    <w:rPr>
      <w:rFonts w:ascii="宋体" w:hAnsi="宋体" w:cs="宋体"/>
      <w:kern w:val="0"/>
      <w:sz w:val="24"/>
    </w:rPr>
  </w:style>
  <w:style w:type="paragraph" w:customStyle="1" w:styleId="552">
    <w:name w:val="样式 行距: 最小值 20 磅"/>
    <w:basedOn w:val="1"/>
    <w:qFormat/>
    <w:uiPriority w:val="0"/>
    <w:pPr>
      <w:widowControl/>
      <w:spacing w:line="360" w:lineRule="auto"/>
      <w:ind w:firstLine="200" w:firstLineChars="200"/>
      <w:jc w:val="left"/>
    </w:pPr>
    <w:rPr>
      <w:rFonts w:ascii="宋体" w:hAnsi="宋体" w:cs="宋体"/>
      <w:kern w:val="0"/>
      <w:sz w:val="24"/>
    </w:rPr>
  </w:style>
  <w:style w:type="paragraph" w:customStyle="1" w:styleId="553">
    <w:name w:val="a1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54">
    <w:name w:val="正文格式"/>
    <w:next w:val="1"/>
    <w:qFormat/>
    <w:uiPriority w:val="0"/>
    <w:pPr>
      <w:widowControl w:val="0"/>
      <w:adjustRightInd w:val="0"/>
      <w:snapToGrid w:val="0"/>
      <w:spacing w:after="120" w:line="320" w:lineRule="exact"/>
      <w:ind w:firstLine="425"/>
      <w:jc w:val="both"/>
    </w:pPr>
    <w:rPr>
      <w:rFonts w:ascii="Times New Roman" w:hAnsi="Times New Roman" w:eastAsia="宋体" w:cs="Times New Roman"/>
      <w:sz w:val="24"/>
      <w:lang w:val="en-US" w:eastAsia="zh-CN" w:bidi="ar-SA"/>
    </w:rPr>
  </w:style>
  <w:style w:type="paragraph" w:customStyle="1" w:styleId="555">
    <w:name w:val="样式 题注 + 宋体 五号 加粗 居中"/>
    <w:basedOn w:val="24"/>
    <w:qFormat/>
    <w:uiPriority w:val="0"/>
    <w:pPr>
      <w:widowControl/>
      <w:adjustRightInd w:val="0"/>
      <w:spacing w:before="152" w:after="160" w:line="360" w:lineRule="auto"/>
      <w:jc w:val="center"/>
    </w:pPr>
    <w:rPr>
      <w:rFonts w:ascii="黑体" w:hAnsi="宋体" w:cs="宋体"/>
      <w:bCs/>
      <w:kern w:val="0"/>
      <w:sz w:val="21"/>
      <w:szCs w:val="21"/>
    </w:rPr>
  </w:style>
  <w:style w:type="paragraph" w:customStyle="1" w:styleId="556">
    <w:name w:val="样式 题注 + 小四 居中"/>
    <w:basedOn w:val="24"/>
    <w:qFormat/>
    <w:uiPriority w:val="0"/>
    <w:pPr>
      <w:widowControl/>
      <w:adjustRightInd w:val="0"/>
      <w:spacing w:before="152" w:after="160" w:line="360" w:lineRule="auto"/>
      <w:jc w:val="center"/>
    </w:pPr>
    <w:rPr>
      <w:rFonts w:cs="宋体"/>
      <w:kern w:val="0"/>
      <w:sz w:val="21"/>
      <w:szCs w:val="21"/>
    </w:rPr>
  </w:style>
  <w:style w:type="paragraph" w:customStyle="1" w:styleId="557">
    <w:name w:val="项目1正文"/>
    <w:basedOn w:val="1"/>
    <w:next w:val="1"/>
    <w:qFormat/>
    <w:uiPriority w:val="0"/>
    <w:pPr>
      <w:widowControl/>
      <w:adjustRightInd w:val="0"/>
      <w:spacing w:line="360" w:lineRule="atLeast"/>
      <w:ind w:left="227" w:firstLine="425"/>
      <w:jc w:val="left"/>
    </w:pPr>
    <w:rPr>
      <w:rFonts w:ascii="宋体" w:hAnsi="宋体" w:cs="宋体"/>
      <w:kern w:val="0"/>
      <w:sz w:val="24"/>
    </w:rPr>
  </w:style>
  <w:style w:type="paragraph" w:customStyle="1" w:styleId="558">
    <w:name w:val="表格头文本"/>
    <w:basedOn w:val="306"/>
    <w:qFormat/>
    <w:uiPriority w:val="0"/>
    <w:pPr>
      <w:jc w:val="center"/>
    </w:pPr>
    <w:rPr>
      <w:b/>
    </w:rPr>
  </w:style>
  <w:style w:type="paragraph" w:customStyle="1" w:styleId="559">
    <w:name w:val="编著者"/>
    <w:basedOn w:val="1"/>
    <w:next w:val="1"/>
    <w:qFormat/>
    <w:uiPriority w:val="0"/>
    <w:pPr>
      <w:widowControl/>
      <w:adjustRightInd w:val="0"/>
      <w:spacing w:before="5520" w:after="120" w:line="360" w:lineRule="auto"/>
      <w:jc w:val="center"/>
    </w:pPr>
    <w:rPr>
      <w:rFonts w:ascii="宋体" w:hAnsi="宋体" w:cs="宋体"/>
      <w:b/>
      <w:kern w:val="0"/>
      <w:sz w:val="32"/>
    </w:rPr>
  </w:style>
  <w:style w:type="paragraph" w:customStyle="1" w:styleId="560">
    <w:name w:val="版本号"/>
    <w:basedOn w:val="1"/>
    <w:next w:val="559"/>
    <w:qFormat/>
    <w:uiPriority w:val="0"/>
    <w:pPr>
      <w:widowControl/>
      <w:adjustRightInd w:val="0"/>
      <w:spacing w:line="360" w:lineRule="auto"/>
      <w:jc w:val="center"/>
    </w:pPr>
    <w:rPr>
      <w:rFonts w:ascii="宋体" w:hAnsi="宋体" w:cs="宋体"/>
      <w:kern w:val="0"/>
      <w:sz w:val="24"/>
    </w:rPr>
  </w:style>
  <w:style w:type="paragraph" w:customStyle="1" w:styleId="561">
    <w:name w:val="表标题2（粗五左）"/>
    <w:basedOn w:val="1"/>
    <w:qFormat/>
    <w:uiPriority w:val="0"/>
    <w:pPr>
      <w:keepNext/>
      <w:keepLines/>
      <w:widowControl/>
      <w:adjustRightInd w:val="0"/>
      <w:spacing w:before="120" w:line="240" w:lineRule="atLeast"/>
      <w:jc w:val="left"/>
    </w:pPr>
    <w:rPr>
      <w:rFonts w:ascii="宋体" w:hAnsi="宋体" w:cs="宋体"/>
      <w:b/>
      <w:kern w:val="0"/>
      <w:sz w:val="24"/>
    </w:rPr>
  </w:style>
  <w:style w:type="paragraph" w:customStyle="1" w:styleId="562">
    <w:name w:val="文挡编号"/>
    <w:basedOn w:val="1"/>
    <w:next w:val="1"/>
    <w:qFormat/>
    <w:uiPriority w:val="0"/>
    <w:pPr>
      <w:widowControl/>
      <w:adjustRightInd w:val="0"/>
      <w:spacing w:before="480" w:after="120" w:line="360" w:lineRule="auto"/>
      <w:jc w:val="left"/>
    </w:pPr>
    <w:rPr>
      <w:rFonts w:ascii="宋体" w:hAnsi="宋体" w:cs="宋体"/>
      <w:kern w:val="0"/>
      <w:sz w:val="24"/>
    </w:rPr>
  </w:style>
  <w:style w:type="paragraph" w:customStyle="1" w:styleId="563">
    <w:name w:val="_表格文字"/>
    <w:basedOn w:val="1"/>
    <w:link w:val="564"/>
    <w:qFormat/>
    <w:uiPriority w:val="0"/>
    <w:pPr>
      <w:widowControl/>
      <w:spacing w:beforeLines="10"/>
      <w:jc w:val="left"/>
    </w:pPr>
    <w:rPr>
      <w:rFonts w:ascii="宋体" w:hAnsi="宋体" w:cs="宋体"/>
      <w:kern w:val="0"/>
      <w:sz w:val="24"/>
      <w:szCs w:val="24"/>
    </w:rPr>
  </w:style>
  <w:style w:type="character" w:customStyle="1" w:styleId="564">
    <w:name w:val="_表格文字 Char"/>
    <w:link w:val="563"/>
    <w:qFormat/>
    <w:locked/>
    <w:uiPriority w:val="0"/>
    <w:rPr>
      <w:rFonts w:ascii="宋体" w:hAnsi="宋体" w:cs="宋体"/>
      <w:sz w:val="24"/>
      <w:szCs w:val="24"/>
    </w:rPr>
  </w:style>
  <w:style w:type="paragraph" w:customStyle="1" w:styleId="565">
    <w:name w:val="_表格标题"/>
    <w:basedOn w:val="3"/>
    <w:link w:val="566"/>
    <w:qFormat/>
    <w:uiPriority w:val="0"/>
    <w:pPr>
      <w:keepLines/>
      <w:pageBreakBefore/>
      <w:widowControl/>
      <w:tabs>
        <w:tab w:val="left" w:pos="432"/>
      </w:tabs>
      <w:spacing w:before="340" w:after="330" w:line="360" w:lineRule="auto"/>
      <w:ind w:left="431" w:hanging="431"/>
      <w:jc w:val="left"/>
    </w:pPr>
    <w:rPr>
      <w:rFonts w:hAnsi="宋体" w:cs="宋体"/>
      <w:b/>
      <w:bCs/>
      <w:kern w:val="44"/>
      <w:sz w:val="44"/>
      <w:szCs w:val="44"/>
    </w:rPr>
  </w:style>
  <w:style w:type="character" w:customStyle="1" w:styleId="566">
    <w:name w:val="_表格标题 Char"/>
    <w:link w:val="565"/>
    <w:qFormat/>
    <w:locked/>
    <w:uiPriority w:val="0"/>
    <w:rPr>
      <w:rFonts w:ascii="宋体" w:hAnsi="宋体" w:cs="宋体"/>
      <w:b/>
      <w:bCs/>
      <w:kern w:val="44"/>
      <w:sz w:val="44"/>
      <w:szCs w:val="44"/>
    </w:rPr>
  </w:style>
  <w:style w:type="paragraph" w:customStyle="1" w:styleId="567">
    <w:name w:val="_正文"/>
    <w:basedOn w:val="1"/>
    <w:link w:val="568"/>
    <w:qFormat/>
    <w:uiPriority w:val="0"/>
    <w:pPr>
      <w:widowControl/>
      <w:spacing w:line="360" w:lineRule="auto"/>
      <w:jc w:val="left"/>
    </w:pPr>
    <w:rPr>
      <w:rFonts w:ascii="宋体" w:hAnsi="宋体" w:cs="宋体"/>
      <w:kern w:val="0"/>
      <w:sz w:val="24"/>
      <w:szCs w:val="24"/>
    </w:rPr>
  </w:style>
  <w:style w:type="character" w:customStyle="1" w:styleId="568">
    <w:name w:val="_正文 Char"/>
    <w:link w:val="567"/>
    <w:qFormat/>
    <w:locked/>
    <w:uiPriority w:val="0"/>
    <w:rPr>
      <w:rFonts w:ascii="宋体" w:hAnsi="宋体" w:cs="宋体"/>
      <w:sz w:val="24"/>
      <w:szCs w:val="24"/>
    </w:rPr>
  </w:style>
  <w:style w:type="paragraph" w:customStyle="1" w:styleId="569">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0">
    <w:name w:val="My正文"/>
    <w:basedOn w:val="1"/>
    <w:link w:val="571"/>
    <w:qFormat/>
    <w:uiPriority w:val="0"/>
    <w:pPr>
      <w:widowControl/>
      <w:adjustRightInd w:val="0"/>
      <w:spacing w:before="120" w:line="360" w:lineRule="auto"/>
      <w:ind w:firstLine="567"/>
      <w:jc w:val="left"/>
    </w:pPr>
    <w:rPr>
      <w:rFonts w:ascii="Arial" w:hAnsi="Arial" w:cs="宋体"/>
      <w:kern w:val="0"/>
      <w:sz w:val="24"/>
    </w:rPr>
  </w:style>
  <w:style w:type="character" w:customStyle="1" w:styleId="571">
    <w:name w:val="My正文 Char"/>
    <w:link w:val="570"/>
    <w:qFormat/>
    <w:uiPriority w:val="0"/>
    <w:rPr>
      <w:rFonts w:ascii="Arial" w:hAnsi="Arial" w:cs="宋体"/>
      <w:sz w:val="24"/>
    </w:rPr>
  </w:style>
  <w:style w:type="paragraph" w:customStyle="1" w:styleId="572">
    <w:name w:val="fillinothers"/>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73">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574">
    <w:name w:val="xl6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575">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576">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rPr>
  </w:style>
  <w:style w:type="paragraph" w:customStyle="1" w:styleId="577">
    <w:name w:val="xl71"/>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578">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cs="宋体"/>
      <w:b/>
      <w:bCs/>
      <w:kern w:val="0"/>
      <w:sz w:val="24"/>
      <w:szCs w:val="24"/>
    </w:rPr>
  </w:style>
  <w:style w:type="paragraph" w:customStyle="1" w:styleId="57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8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81">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cs="宋体"/>
      <w:b/>
      <w:bCs/>
      <w:kern w:val="0"/>
      <w:sz w:val="24"/>
      <w:szCs w:val="24"/>
    </w:rPr>
  </w:style>
  <w:style w:type="paragraph" w:customStyle="1" w:styleId="582">
    <w:name w:val="xl7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cs="宋体"/>
      <w:b/>
      <w:bCs/>
      <w:kern w:val="0"/>
      <w:sz w:val="24"/>
      <w:szCs w:val="24"/>
    </w:rPr>
  </w:style>
  <w:style w:type="paragraph" w:customStyle="1" w:styleId="583">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584">
    <w:name w:val="xl78"/>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585">
    <w:name w:val="xl79"/>
    <w:basedOn w:val="1"/>
    <w:qFormat/>
    <w:uiPriority w:val="0"/>
    <w:pPr>
      <w:widowControl/>
      <w:pBdr>
        <w:top w:val="single" w:color="auto" w:sz="4" w:space="0"/>
        <w:left w:val="single" w:color="auto" w:sz="4" w:space="0"/>
        <w:bottom w:val="single" w:color="auto" w:sz="4" w:space="0"/>
      </w:pBdr>
      <w:shd w:val="clear" w:color="auto" w:fill="C0C0C0"/>
      <w:spacing w:before="100" w:beforeAutospacing="1" w:after="100" w:afterAutospacing="1"/>
      <w:jc w:val="center"/>
    </w:pPr>
    <w:rPr>
      <w:rFonts w:ascii="宋体" w:hAnsi="宋体" w:cs="宋体"/>
      <w:b/>
      <w:bCs/>
      <w:kern w:val="0"/>
      <w:sz w:val="24"/>
      <w:szCs w:val="24"/>
    </w:rPr>
  </w:style>
  <w:style w:type="paragraph" w:customStyle="1" w:styleId="58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szCs w:val="24"/>
    </w:rPr>
  </w:style>
  <w:style w:type="paragraph" w:customStyle="1" w:styleId="587">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color w:val="FF0000"/>
      <w:kern w:val="0"/>
      <w:sz w:val="24"/>
      <w:szCs w:val="21"/>
    </w:rPr>
  </w:style>
  <w:style w:type="paragraph" w:customStyle="1" w:styleId="58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szCs w:val="24"/>
    </w:rPr>
  </w:style>
  <w:style w:type="paragraph" w:customStyle="1" w:styleId="589">
    <w:name w:val="Char Char Char Char Char1"/>
    <w:basedOn w:val="28"/>
    <w:next w:val="1"/>
    <w:qFormat/>
    <w:uiPriority w:val="99"/>
    <w:pPr>
      <w:widowControl/>
      <w:shd w:val="clear" w:color="auto" w:fill="000080"/>
      <w:autoSpaceDE w:val="0"/>
      <w:autoSpaceDN w:val="0"/>
      <w:spacing w:line="360" w:lineRule="auto"/>
      <w:jc w:val="left"/>
    </w:pPr>
    <w:rPr>
      <w:rFonts w:ascii="Tahoma" w:hAnsi="Tahoma" w:cs="宋体"/>
      <w:kern w:val="0"/>
      <w:sz w:val="24"/>
      <w:szCs w:val="24"/>
    </w:rPr>
  </w:style>
  <w:style w:type="paragraph" w:customStyle="1" w:styleId="590">
    <w:name w:val="Char Char Char1"/>
    <w:basedOn w:val="28"/>
    <w:next w:val="1"/>
    <w:qFormat/>
    <w:uiPriority w:val="0"/>
    <w:pPr>
      <w:widowControl/>
      <w:shd w:val="clear" w:color="auto" w:fill="000080"/>
      <w:tabs>
        <w:tab w:val="left" w:pos="360"/>
      </w:tabs>
      <w:autoSpaceDE w:val="0"/>
      <w:autoSpaceDN w:val="0"/>
      <w:jc w:val="left"/>
    </w:pPr>
    <w:rPr>
      <w:rFonts w:ascii="Tahoma" w:hAnsi="Tahoma" w:cs="宋体"/>
      <w:color w:val="000000"/>
      <w:kern w:val="0"/>
      <w:sz w:val="24"/>
      <w:szCs w:val="24"/>
    </w:rPr>
  </w:style>
  <w:style w:type="paragraph" w:customStyle="1" w:styleId="591">
    <w:name w:val="Char Char Char1 Char1"/>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592">
    <w:name w:val="Char Char Char Char Char Char Char1 Char Char Char Char Char Char Char Char Char1"/>
    <w:basedOn w:val="28"/>
    <w:next w:val="1"/>
    <w:qFormat/>
    <w:uiPriority w:val="99"/>
    <w:pPr>
      <w:widowControl/>
      <w:shd w:val="clear" w:color="auto" w:fill="000080"/>
      <w:autoSpaceDE w:val="0"/>
      <w:autoSpaceDN w:val="0"/>
      <w:jc w:val="left"/>
    </w:pPr>
    <w:rPr>
      <w:rFonts w:ascii="Tahoma" w:hAnsi="Tahoma" w:cs="宋体"/>
      <w:kern w:val="0"/>
      <w:sz w:val="24"/>
      <w:szCs w:val="24"/>
    </w:rPr>
  </w:style>
  <w:style w:type="paragraph" w:customStyle="1" w:styleId="593">
    <w:name w:val="Char Char Char Char Char Char Char1 Char Char Char Char Char Char Char Char Char Char1"/>
    <w:basedOn w:val="28"/>
    <w:next w:val="1"/>
    <w:qFormat/>
    <w:uiPriority w:val="99"/>
    <w:pPr>
      <w:widowControl/>
      <w:shd w:val="clear" w:color="auto" w:fill="000080"/>
      <w:autoSpaceDE w:val="0"/>
      <w:autoSpaceDN w:val="0"/>
      <w:jc w:val="left"/>
    </w:pPr>
    <w:rPr>
      <w:rFonts w:ascii="Tahoma" w:hAnsi="Tahoma" w:cs="宋体"/>
      <w:kern w:val="0"/>
      <w:sz w:val="24"/>
      <w:szCs w:val="24"/>
    </w:rPr>
  </w:style>
  <w:style w:type="paragraph" w:customStyle="1" w:styleId="594">
    <w:name w:val="Char Char Char Char Char Char Char1 Char Char Char Char Char Char2"/>
    <w:basedOn w:val="28"/>
    <w:next w:val="1"/>
    <w:qFormat/>
    <w:uiPriority w:val="99"/>
    <w:pPr>
      <w:widowControl/>
      <w:shd w:val="clear" w:color="auto" w:fill="000080"/>
      <w:autoSpaceDE w:val="0"/>
      <w:autoSpaceDN w:val="0"/>
      <w:jc w:val="left"/>
    </w:pPr>
    <w:rPr>
      <w:rFonts w:ascii="Tahoma" w:hAnsi="Tahoma" w:cs="宋体"/>
      <w:kern w:val="0"/>
      <w:sz w:val="24"/>
      <w:szCs w:val="24"/>
    </w:rPr>
  </w:style>
  <w:style w:type="paragraph" w:customStyle="1" w:styleId="595">
    <w:name w:val="Char Char Char Char1"/>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596">
    <w:name w:val="Char Char Char Char Char Char Char Char Char Char Char Char11"/>
    <w:basedOn w:val="28"/>
    <w:next w:val="1"/>
    <w:qFormat/>
    <w:uiPriority w:val="99"/>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597">
    <w:name w:val="Char Char Char Char Char Char Char1 Char Char Char Char Char Char Char1"/>
    <w:basedOn w:val="28"/>
    <w:next w:val="1"/>
    <w:qFormat/>
    <w:uiPriority w:val="0"/>
    <w:pPr>
      <w:widowControl/>
      <w:shd w:val="clear" w:color="auto" w:fill="000080"/>
      <w:autoSpaceDE w:val="0"/>
      <w:autoSpaceDN w:val="0"/>
      <w:jc w:val="left"/>
    </w:pPr>
    <w:rPr>
      <w:rFonts w:ascii="Tahoma" w:hAnsi="Tahoma" w:cs="宋体"/>
      <w:kern w:val="0"/>
      <w:sz w:val="24"/>
      <w:szCs w:val="24"/>
    </w:rPr>
  </w:style>
  <w:style w:type="paragraph" w:customStyle="1" w:styleId="598">
    <w:name w:val="Char Char Char Char Char Char Char Char Char Char1"/>
    <w:basedOn w:val="28"/>
    <w:next w:val="1"/>
    <w:qFormat/>
    <w:uiPriority w:val="99"/>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599">
    <w:name w:val="Char Char Char Char Char Char Char Char Char Char Char Char Char Char Char Char Char Char Char1"/>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600">
    <w:name w:val="Char Char Char Char Char Char Char Char Char Char Char Char Char Char Char Char Char Char Char Char Char Char2"/>
    <w:basedOn w:val="28"/>
    <w:next w:val="1"/>
    <w:qFormat/>
    <w:uiPriority w:val="99"/>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601">
    <w:name w:val="正文5"/>
    <w:basedOn w:val="1"/>
    <w:qFormat/>
    <w:uiPriority w:val="99"/>
    <w:pPr>
      <w:widowControl/>
      <w:overflowPunct w:val="0"/>
      <w:autoSpaceDE w:val="0"/>
      <w:autoSpaceDN w:val="0"/>
      <w:adjustRightInd w:val="0"/>
      <w:spacing w:line="360" w:lineRule="auto"/>
      <w:jc w:val="left"/>
    </w:pPr>
    <w:rPr>
      <w:rFonts w:ascii="宋体" w:hAnsi="宋体" w:cs="宋体"/>
      <w:kern w:val="0"/>
      <w:sz w:val="24"/>
    </w:rPr>
  </w:style>
  <w:style w:type="paragraph" w:customStyle="1" w:styleId="602">
    <w:name w:val="Char11"/>
    <w:basedOn w:val="1"/>
    <w:qFormat/>
    <w:uiPriority w:val="0"/>
    <w:pPr>
      <w:widowControl/>
      <w:autoSpaceDE w:val="0"/>
      <w:autoSpaceDN w:val="0"/>
      <w:jc w:val="left"/>
    </w:pPr>
    <w:rPr>
      <w:rFonts w:ascii="Tahoma" w:hAnsi="Tahoma" w:cs="宋体"/>
      <w:kern w:val="0"/>
      <w:sz w:val="24"/>
    </w:rPr>
  </w:style>
  <w:style w:type="paragraph" w:customStyle="1" w:styleId="603">
    <w:name w:val="Char Char Char Char Char Char Char2"/>
    <w:basedOn w:val="28"/>
    <w:qFormat/>
    <w:uiPriority w:val="0"/>
    <w:pPr>
      <w:widowControl/>
      <w:shd w:val="clear" w:color="auto" w:fill="000080"/>
      <w:jc w:val="left"/>
    </w:pPr>
    <w:rPr>
      <w:rFonts w:ascii="Tahoma" w:hAnsi="Tahoma" w:cs="宋体"/>
      <w:kern w:val="0"/>
      <w:sz w:val="24"/>
      <w:szCs w:val="24"/>
    </w:rPr>
  </w:style>
  <w:style w:type="paragraph" w:customStyle="1" w:styleId="604">
    <w:name w:val="Char Char Char Char Char Char12"/>
    <w:basedOn w:val="28"/>
    <w:qFormat/>
    <w:uiPriority w:val="99"/>
    <w:pPr>
      <w:widowControl/>
      <w:shd w:val="clear" w:color="auto" w:fill="000080"/>
      <w:jc w:val="left"/>
    </w:pPr>
    <w:rPr>
      <w:rFonts w:ascii="Tahoma" w:hAnsi="Tahoma" w:cs="宋体"/>
      <w:kern w:val="0"/>
      <w:sz w:val="24"/>
      <w:szCs w:val="24"/>
    </w:rPr>
  </w:style>
  <w:style w:type="paragraph" w:customStyle="1" w:styleId="605">
    <w:name w:val="Char Char Char Char Char Char Char Char Char1"/>
    <w:basedOn w:val="1"/>
    <w:qFormat/>
    <w:uiPriority w:val="99"/>
    <w:pPr>
      <w:widowControl/>
      <w:jc w:val="left"/>
    </w:pPr>
    <w:rPr>
      <w:rFonts w:ascii="宋体" w:hAnsi="宋体" w:cs="宋体"/>
      <w:kern w:val="0"/>
      <w:sz w:val="24"/>
      <w:szCs w:val="24"/>
    </w:rPr>
  </w:style>
  <w:style w:type="paragraph" w:customStyle="1" w:styleId="606">
    <w:name w:val="Char Char Char Char Char Char Char1 Char1"/>
    <w:basedOn w:val="28"/>
    <w:next w:val="1"/>
    <w:qFormat/>
    <w:uiPriority w:val="99"/>
    <w:pPr>
      <w:widowControl/>
      <w:shd w:val="clear" w:color="auto" w:fill="000080"/>
      <w:autoSpaceDE w:val="0"/>
      <w:autoSpaceDN w:val="0"/>
      <w:jc w:val="left"/>
    </w:pPr>
    <w:rPr>
      <w:rFonts w:ascii="Tahoma" w:hAnsi="Tahoma" w:cs="宋体"/>
      <w:kern w:val="0"/>
      <w:sz w:val="24"/>
      <w:szCs w:val="24"/>
    </w:rPr>
  </w:style>
  <w:style w:type="paragraph" w:customStyle="1" w:styleId="607">
    <w:name w:val="Char Char Char Char Char Char2"/>
    <w:basedOn w:val="28"/>
    <w:qFormat/>
    <w:uiPriority w:val="99"/>
    <w:pPr>
      <w:widowControl/>
      <w:shd w:val="clear" w:color="auto" w:fill="000080"/>
      <w:jc w:val="left"/>
    </w:pPr>
    <w:rPr>
      <w:rFonts w:ascii="Tahoma" w:hAnsi="Tahoma" w:cs="宋体"/>
      <w:kern w:val="0"/>
      <w:sz w:val="24"/>
      <w:szCs w:val="24"/>
    </w:rPr>
  </w:style>
  <w:style w:type="paragraph" w:customStyle="1" w:styleId="608">
    <w:name w:val="Char Char Char Char Char Char Char Char Char Char Char1"/>
    <w:basedOn w:val="1"/>
    <w:qFormat/>
    <w:uiPriority w:val="99"/>
    <w:pPr>
      <w:widowControl/>
      <w:adjustRightInd w:val="0"/>
      <w:snapToGrid w:val="0"/>
      <w:spacing w:beforeLines="25" w:line="240" w:lineRule="exact"/>
      <w:ind w:firstLine="560" w:firstLineChars="192"/>
      <w:jc w:val="left"/>
    </w:pPr>
    <w:rPr>
      <w:rFonts w:ascii="宋体" w:hAnsi="宋体" w:cs="宋体"/>
      <w:kern w:val="0"/>
      <w:sz w:val="28"/>
      <w:szCs w:val="28"/>
      <w:lang w:eastAsia="en-US"/>
    </w:rPr>
  </w:style>
  <w:style w:type="paragraph" w:customStyle="1" w:styleId="609">
    <w:name w:val="纯文本1"/>
    <w:basedOn w:val="1"/>
    <w:qFormat/>
    <w:uiPriority w:val="0"/>
    <w:pPr>
      <w:widowControl/>
      <w:autoSpaceDE w:val="0"/>
      <w:autoSpaceDN w:val="0"/>
      <w:adjustRightInd w:val="0"/>
      <w:jc w:val="left"/>
    </w:pPr>
    <w:rPr>
      <w:rFonts w:ascii="宋体" w:hAnsi="宋体" w:cs="宋体"/>
      <w:kern w:val="0"/>
      <w:sz w:val="24"/>
    </w:rPr>
  </w:style>
  <w:style w:type="paragraph" w:customStyle="1" w:styleId="610">
    <w:name w:val="正文文本1"/>
    <w:qFormat/>
    <w:uiPriority w:val="0"/>
    <w:pPr>
      <w:numPr>
        <w:ilvl w:val="0"/>
        <w:numId w:val="28"/>
      </w:numPr>
      <w:spacing w:line="360" w:lineRule="auto"/>
    </w:pPr>
    <w:rPr>
      <w:rFonts w:ascii="宋体" w:hAnsi="宋体" w:eastAsia="宋体" w:cs="Times New Roman"/>
      <w:color w:val="000000"/>
      <w:sz w:val="24"/>
      <w:lang w:val="en-US" w:eastAsia="zh-CN" w:bidi="ar-SA"/>
    </w:rPr>
  </w:style>
  <w:style w:type="paragraph" w:customStyle="1" w:styleId="611">
    <w:name w:val="项目 3"/>
    <w:basedOn w:val="1"/>
    <w:next w:val="1"/>
    <w:qFormat/>
    <w:uiPriority w:val="99"/>
    <w:pPr>
      <w:widowControl/>
      <w:numPr>
        <w:ilvl w:val="0"/>
        <w:numId w:val="29"/>
      </w:numPr>
      <w:adjustRightInd w:val="0"/>
      <w:spacing w:line="320" w:lineRule="atLeast"/>
      <w:ind w:left="624" w:firstLine="0"/>
      <w:jc w:val="left"/>
    </w:pPr>
    <w:rPr>
      <w:rFonts w:ascii="宋体" w:hAnsi="宋体" w:cs="宋体"/>
      <w:kern w:val="0"/>
      <w:sz w:val="24"/>
    </w:rPr>
  </w:style>
  <w:style w:type="paragraph" w:customStyle="1" w:styleId="612">
    <w:name w:val="帮助-正文"/>
    <w:basedOn w:val="1"/>
    <w:link w:val="613"/>
    <w:qFormat/>
    <w:uiPriority w:val="0"/>
    <w:pPr>
      <w:widowControl/>
      <w:shd w:val="clear" w:color="auto" w:fill="CCFFCC"/>
      <w:spacing w:line="360" w:lineRule="auto"/>
      <w:ind w:firstLine="420" w:firstLineChars="200"/>
      <w:jc w:val="left"/>
    </w:pPr>
    <w:rPr>
      <w:rFonts w:ascii="宋体" w:hAnsi="宋体" w:cs="宋体"/>
      <w:kern w:val="0"/>
      <w:sz w:val="24"/>
      <w:szCs w:val="21"/>
    </w:rPr>
  </w:style>
  <w:style w:type="character" w:customStyle="1" w:styleId="613">
    <w:name w:val="帮助-正文 Char"/>
    <w:link w:val="612"/>
    <w:qFormat/>
    <w:locked/>
    <w:uiPriority w:val="0"/>
    <w:rPr>
      <w:rFonts w:ascii="宋体" w:hAnsi="宋体" w:cs="宋体"/>
      <w:sz w:val="24"/>
      <w:szCs w:val="21"/>
      <w:shd w:val="clear" w:color="auto" w:fill="CCFFCC"/>
    </w:rPr>
  </w:style>
  <w:style w:type="paragraph" w:customStyle="1" w:styleId="614">
    <w:name w:val="Bid_正文"/>
    <w:basedOn w:val="23"/>
    <w:link w:val="615"/>
    <w:qFormat/>
    <w:uiPriority w:val="0"/>
    <w:pPr>
      <w:spacing w:line="360" w:lineRule="auto"/>
      <w:ind w:firstLine="480"/>
    </w:pPr>
    <w:rPr>
      <w:szCs w:val="20"/>
    </w:rPr>
  </w:style>
  <w:style w:type="character" w:customStyle="1" w:styleId="615">
    <w:name w:val="Bid_正文 Char"/>
    <w:link w:val="614"/>
    <w:qFormat/>
    <w:locked/>
    <w:uiPriority w:val="0"/>
    <w:rPr>
      <w:rFonts w:ascii="宋体" w:hAnsi="宋体" w:cs="宋体"/>
      <w:sz w:val="24"/>
    </w:rPr>
  </w:style>
  <w:style w:type="paragraph" w:customStyle="1" w:styleId="616">
    <w:name w:val="图五"/>
    <w:basedOn w:val="350"/>
    <w:qFormat/>
    <w:uiPriority w:val="0"/>
    <w:rPr>
      <w:sz w:val="21"/>
    </w:rPr>
  </w:style>
  <w:style w:type="paragraph" w:customStyle="1" w:styleId="617">
    <w:name w:val="texte"/>
    <w:basedOn w:val="1"/>
    <w:qFormat/>
    <w:uiPriority w:val="0"/>
    <w:pPr>
      <w:keepLines/>
      <w:widowControl/>
      <w:numPr>
        <w:ilvl w:val="0"/>
        <w:numId w:val="30"/>
      </w:numPr>
      <w:tabs>
        <w:tab w:val="left" w:pos="0"/>
      </w:tabs>
      <w:overflowPunct w:val="0"/>
      <w:autoSpaceDE w:val="0"/>
      <w:autoSpaceDN w:val="0"/>
      <w:adjustRightInd w:val="0"/>
      <w:spacing w:before="120" w:line="440" w:lineRule="atLeast"/>
      <w:jc w:val="left"/>
      <w:textAlignment w:val="baseline"/>
    </w:pPr>
    <w:rPr>
      <w:rFonts w:ascii="宋体" w:hAnsi="宋体" w:cs="宋体"/>
      <w:kern w:val="0"/>
      <w:sz w:val="24"/>
    </w:rPr>
  </w:style>
  <w:style w:type="paragraph" w:customStyle="1" w:styleId="618">
    <w:name w:val="列出段落2"/>
    <w:basedOn w:val="1"/>
    <w:qFormat/>
    <w:uiPriority w:val="99"/>
    <w:pPr>
      <w:widowControl/>
      <w:ind w:firstLine="420" w:firstLineChars="200"/>
      <w:jc w:val="left"/>
    </w:pPr>
    <w:rPr>
      <w:rFonts w:ascii="Calibri" w:hAnsi="Calibri" w:cs="Calibri"/>
      <w:kern w:val="0"/>
      <w:sz w:val="24"/>
      <w:szCs w:val="21"/>
    </w:rPr>
  </w:style>
  <w:style w:type="paragraph" w:customStyle="1" w:styleId="619">
    <w:name w:val="TOC 标题1"/>
    <w:basedOn w:val="3"/>
    <w:next w:val="1"/>
    <w:qFormat/>
    <w:uiPriority w:val="39"/>
    <w:pPr>
      <w:keepLines/>
      <w:widowControl/>
      <w:spacing w:before="480" w:line="276" w:lineRule="auto"/>
      <w:ind w:left="900" w:hanging="420"/>
      <w:jc w:val="left"/>
      <w:outlineLvl w:val="9"/>
    </w:pPr>
    <w:rPr>
      <w:rFonts w:ascii="Cambria" w:hAnsi="Cambria" w:cs="宋体"/>
      <w:b/>
      <w:bCs/>
      <w:color w:val="365F91"/>
      <w:kern w:val="0"/>
      <w:szCs w:val="28"/>
    </w:rPr>
  </w:style>
  <w:style w:type="paragraph" w:customStyle="1" w:styleId="620">
    <w:name w:val="Title Bar"/>
    <w:basedOn w:val="1"/>
    <w:qFormat/>
    <w:uiPriority w:val="0"/>
    <w:pPr>
      <w:keepNext/>
      <w:pageBreakBefore/>
      <w:widowControl/>
      <w:shd w:val="solid" w:color="auto" w:fill="auto"/>
      <w:overflowPunct w:val="0"/>
      <w:autoSpaceDE w:val="0"/>
      <w:autoSpaceDN w:val="0"/>
      <w:adjustRightInd w:val="0"/>
      <w:spacing w:before="1680"/>
      <w:ind w:left="2520" w:right="720"/>
      <w:jc w:val="left"/>
    </w:pPr>
    <w:rPr>
      <w:rFonts w:ascii="Book Antiqua" w:hAnsi="Book Antiqua" w:cs="宋体"/>
      <w:kern w:val="0"/>
      <w:sz w:val="36"/>
    </w:rPr>
  </w:style>
  <w:style w:type="paragraph" w:customStyle="1" w:styleId="621">
    <w:name w:val="Route Title"/>
    <w:basedOn w:val="1"/>
    <w:qFormat/>
    <w:uiPriority w:val="0"/>
    <w:pPr>
      <w:keepLines/>
      <w:widowControl/>
      <w:overflowPunct w:val="0"/>
      <w:autoSpaceDE w:val="0"/>
      <w:autoSpaceDN w:val="0"/>
      <w:adjustRightInd w:val="0"/>
      <w:spacing w:after="120"/>
      <w:ind w:left="2520" w:right="720"/>
      <w:jc w:val="left"/>
    </w:pPr>
    <w:rPr>
      <w:rFonts w:ascii="Book Antiqua" w:hAnsi="Book Antiqua" w:cs="宋体"/>
      <w:kern w:val="0"/>
      <w:sz w:val="36"/>
    </w:rPr>
  </w:style>
  <w:style w:type="paragraph" w:customStyle="1" w:styleId="622">
    <w:name w:val="Title-Major"/>
    <w:basedOn w:val="85"/>
    <w:qFormat/>
    <w:uiPriority w:val="0"/>
    <w:pPr>
      <w:keepLines/>
      <w:overflowPunct w:val="0"/>
      <w:autoSpaceDE w:val="0"/>
      <w:autoSpaceDN w:val="0"/>
      <w:adjustRightInd w:val="0"/>
      <w:spacing w:after="120"/>
      <w:ind w:left="2520" w:right="720"/>
      <w:jc w:val="left"/>
    </w:pPr>
    <w:rPr>
      <w:rFonts w:ascii="Book Antiqua" w:hAnsi="Book Antiqua" w:eastAsia="宋体"/>
      <w:b w:val="0"/>
      <w:sz w:val="48"/>
      <w:szCs w:val="20"/>
    </w:rPr>
  </w:style>
  <w:style w:type="paragraph" w:customStyle="1" w:styleId="623">
    <w:name w:val="Note"/>
    <w:basedOn w:val="36"/>
    <w:qFormat/>
    <w:uiPriority w:val="0"/>
    <w:pPr>
      <w:widowControl/>
      <w:pBdr>
        <w:top w:val="single" w:color="auto" w:sz="6" w:space="1"/>
        <w:left w:val="single" w:color="auto" w:sz="6" w:space="1"/>
        <w:bottom w:val="single" w:color="auto" w:sz="6" w:space="1"/>
        <w:right w:val="single" w:color="auto" w:sz="6" w:space="1"/>
      </w:pBdr>
      <w:shd w:val="solid" w:color="FFFF00" w:fill="auto"/>
      <w:overflowPunct w:val="0"/>
      <w:autoSpaceDE w:val="0"/>
      <w:autoSpaceDN w:val="0"/>
      <w:adjustRightInd w:val="0"/>
      <w:spacing w:before="120"/>
      <w:ind w:left="720" w:right="5040" w:hanging="720"/>
      <w:jc w:val="left"/>
    </w:pPr>
    <w:rPr>
      <w:rFonts w:ascii="Book Antiqua" w:hAnsi="Book Antiqua" w:cs="宋体"/>
      <w:vanish/>
      <w:kern w:val="0"/>
      <w:sz w:val="20"/>
    </w:rPr>
  </w:style>
  <w:style w:type="paragraph" w:customStyle="1" w:styleId="624">
    <w:name w:val="Heading Bar"/>
    <w:basedOn w:val="1"/>
    <w:next w:val="5"/>
    <w:qFormat/>
    <w:uiPriority w:val="0"/>
    <w:pPr>
      <w:keepNext/>
      <w:keepLines/>
      <w:widowControl/>
      <w:shd w:val="solid" w:color="auto" w:fill="auto"/>
      <w:overflowPunct w:val="0"/>
      <w:autoSpaceDE w:val="0"/>
      <w:autoSpaceDN w:val="0"/>
      <w:adjustRightInd w:val="0"/>
      <w:snapToGrid w:val="0"/>
      <w:spacing w:before="240"/>
      <w:ind w:right="7921"/>
      <w:jc w:val="left"/>
    </w:pPr>
    <w:rPr>
      <w:rFonts w:ascii="Book Antiqua" w:hAnsi="Book Antiqua" w:cs="宋体"/>
      <w:color w:val="FFFFFF"/>
      <w:kern w:val="0"/>
      <w:sz w:val="8"/>
    </w:rPr>
  </w:style>
  <w:style w:type="paragraph" w:customStyle="1" w:styleId="625">
    <w:name w:val="bodycopy"/>
    <w:basedOn w:val="1"/>
    <w:qFormat/>
    <w:uiPriority w:val="0"/>
    <w:pPr>
      <w:widowControl/>
      <w:spacing w:before="100" w:beforeAutospacing="1" w:after="100" w:afterAutospacing="1" w:line="210" w:lineRule="atLeast"/>
      <w:jc w:val="left"/>
    </w:pPr>
    <w:rPr>
      <w:rFonts w:ascii="Arial" w:hAnsi="Arial" w:eastAsia="Arial Unicode MS" w:cs="Arial"/>
      <w:color w:val="000000"/>
      <w:kern w:val="0"/>
      <w:sz w:val="18"/>
      <w:szCs w:val="18"/>
    </w:rPr>
  </w:style>
  <w:style w:type="paragraph" w:customStyle="1" w:styleId="626">
    <w:name w:val="Char Char Char Char Char Char1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27">
    <w:name w:val="Table paragraph"/>
    <w:basedOn w:val="1"/>
    <w:qFormat/>
    <w:uiPriority w:val="0"/>
    <w:pPr>
      <w:widowControl/>
      <w:spacing w:before="60" w:after="60" w:line="220" w:lineRule="exact"/>
      <w:jc w:val="left"/>
    </w:pPr>
    <w:rPr>
      <w:rFonts w:ascii="Franklin Gothic Medium Cond" w:hAnsi="Franklin Gothic Medium Cond" w:eastAsia="黑体" w:cs="宋体"/>
      <w:kern w:val="0"/>
      <w:sz w:val="19"/>
      <w:szCs w:val="19"/>
      <w:lang w:eastAsia="en-US"/>
    </w:rPr>
  </w:style>
  <w:style w:type="paragraph" w:customStyle="1" w:styleId="628">
    <w:name w:val="Char Char4 Char Char Char Char Char"/>
    <w:basedOn w:val="1"/>
    <w:qFormat/>
    <w:uiPriority w:val="0"/>
    <w:pPr>
      <w:widowControl/>
      <w:spacing w:after="160" w:line="240" w:lineRule="exact"/>
      <w:jc w:val="left"/>
    </w:pPr>
    <w:rPr>
      <w:rFonts w:ascii="Verdana" w:hAnsi="Verdana" w:cs="宋体"/>
      <w:kern w:val="0"/>
      <w:sz w:val="20"/>
      <w:lang w:eastAsia="en-US"/>
    </w:rPr>
  </w:style>
  <w:style w:type="paragraph" w:customStyle="1" w:styleId="629">
    <w:name w:val="样式 封面主标题 + 段前: 2 行 段后: 2 行"/>
    <w:basedOn w:val="1"/>
    <w:qFormat/>
    <w:uiPriority w:val="0"/>
    <w:pPr>
      <w:widowControl/>
      <w:tabs>
        <w:tab w:val="left" w:pos="1200"/>
      </w:tabs>
      <w:spacing w:line="360" w:lineRule="auto"/>
      <w:jc w:val="center"/>
    </w:pPr>
    <w:rPr>
      <w:rFonts w:ascii="Verdana" w:hAnsi="Verdana" w:eastAsia="黑体" w:cs="宋体"/>
      <w:b/>
      <w:bCs/>
      <w:kern w:val="0"/>
      <w:sz w:val="52"/>
      <w:szCs w:val="52"/>
    </w:rPr>
  </w:style>
  <w:style w:type="paragraph" w:customStyle="1" w:styleId="630">
    <w:name w:val="正方形标志"/>
    <w:basedOn w:val="1"/>
    <w:link w:val="631"/>
    <w:qFormat/>
    <w:uiPriority w:val="0"/>
    <w:pPr>
      <w:widowControl/>
      <w:numPr>
        <w:ilvl w:val="1"/>
        <w:numId w:val="31"/>
      </w:numPr>
      <w:tabs>
        <w:tab w:val="left" w:pos="0"/>
      </w:tabs>
      <w:spacing w:before="100" w:after="100"/>
      <w:jc w:val="left"/>
    </w:pPr>
    <w:rPr>
      <w:rFonts w:ascii="宋体" w:hAnsi="宋体" w:cs="黑体"/>
      <w:b/>
      <w:kern w:val="0"/>
      <w:sz w:val="24"/>
      <w:szCs w:val="21"/>
    </w:rPr>
  </w:style>
  <w:style w:type="character" w:customStyle="1" w:styleId="631">
    <w:name w:val="正方形标志 Char"/>
    <w:link w:val="630"/>
    <w:qFormat/>
    <w:locked/>
    <w:uiPriority w:val="0"/>
    <w:rPr>
      <w:rFonts w:ascii="宋体" w:hAnsi="宋体" w:cs="黑体"/>
      <w:b/>
      <w:sz w:val="24"/>
      <w:szCs w:val="21"/>
    </w:rPr>
  </w:style>
  <w:style w:type="paragraph" w:customStyle="1" w:styleId="632">
    <w:name w:val="样式 标题 4heading 4 + Verdana 小四 非加粗 黑色 左侧:  4.44 厘米 段前: 12 磅..."/>
    <w:basedOn w:val="6"/>
    <w:qFormat/>
    <w:uiPriority w:val="0"/>
    <w:pPr>
      <w:widowControl/>
      <w:pBdr>
        <w:bottom w:val="single" w:color="auto" w:sz="6" w:space="1"/>
      </w:pBdr>
      <w:overflowPunct w:val="0"/>
      <w:autoSpaceDE w:val="0"/>
      <w:autoSpaceDN w:val="0"/>
      <w:adjustRightInd w:val="0"/>
      <w:spacing w:before="240" w:after="0" w:line="240" w:lineRule="auto"/>
      <w:ind w:left="2520" w:hanging="420"/>
      <w:jc w:val="left"/>
    </w:pPr>
    <w:rPr>
      <w:rFonts w:ascii="Verdana" w:hAnsi="Verdana"/>
      <w:bCs w:val="0"/>
      <w:color w:val="000000"/>
      <w:sz w:val="24"/>
      <w:szCs w:val="24"/>
    </w:rPr>
  </w:style>
  <w:style w:type="paragraph" w:customStyle="1" w:styleId="633">
    <w:name w:val="样式 标题 4heading 4 + Verdana 小四 非加粗 黑色 左侧:  4.44 厘米 段前: 12 磅...1"/>
    <w:basedOn w:val="6"/>
    <w:qFormat/>
    <w:uiPriority w:val="0"/>
    <w:pPr>
      <w:widowControl/>
      <w:pBdr>
        <w:bottom w:val="single" w:color="auto" w:sz="6" w:space="1"/>
      </w:pBdr>
      <w:overflowPunct w:val="0"/>
      <w:autoSpaceDE w:val="0"/>
      <w:autoSpaceDN w:val="0"/>
      <w:adjustRightInd w:val="0"/>
      <w:spacing w:before="240" w:after="0" w:line="240" w:lineRule="auto"/>
      <w:ind w:left="2520" w:hanging="420"/>
      <w:jc w:val="left"/>
    </w:pPr>
    <w:rPr>
      <w:rFonts w:ascii="Verdana" w:hAnsi="Verdana"/>
      <w:b w:val="0"/>
      <w:bCs w:val="0"/>
      <w:color w:val="000000"/>
      <w:sz w:val="24"/>
      <w:szCs w:val="20"/>
    </w:rPr>
  </w:style>
  <w:style w:type="paragraph" w:customStyle="1" w:styleId="634">
    <w:name w:val="样式 标题 4heading 4 + Verdana 小四 非加粗 黑色 左侧:  4.44 厘米 段前: 12 磅...2"/>
    <w:basedOn w:val="6"/>
    <w:qFormat/>
    <w:uiPriority w:val="0"/>
    <w:pPr>
      <w:widowControl/>
      <w:pBdr>
        <w:bottom w:val="single" w:color="auto" w:sz="6" w:space="1"/>
      </w:pBdr>
      <w:overflowPunct w:val="0"/>
      <w:autoSpaceDE w:val="0"/>
      <w:autoSpaceDN w:val="0"/>
      <w:adjustRightInd w:val="0"/>
      <w:spacing w:before="240" w:after="0" w:line="240" w:lineRule="auto"/>
      <w:ind w:left="2160" w:hanging="420"/>
      <w:jc w:val="left"/>
    </w:pPr>
    <w:rPr>
      <w:rFonts w:ascii="Verdana" w:hAnsi="Verdana"/>
      <w:bCs w:val="0"/>
      <w:color w:val="000000"/>
      <w:sz w:val="24"/>
      <w:szCs w:val="24"/>
    </w:rPr>
  </w:style>
  <w:style w:type="paragraph" w:customStyle="1" w:styleId="635">
    <w:name w:val="GEDI正文样式"/>
    <w:basedOn w:val="5"/>
    <w:link w:val="636"/>
    <w:qFormat/>
    <w:uiPriority w:val="0"/>
    <w:pPr>
      <w:keepLines w:val="0"/>
      <w:widowControl/>
      <w:tabs>
        <w:tab w:val="left" w:pos="1260"/>
      </w:tabs>
      <w:spacing w:line="412" w:lineRule="auto"/>
      <w:ind w:left="1260" w:hanging="420"/>
    </w:pPr>
    <w:rPr>
      <w:rFonts w:cs="Arial" w:asciiTheme="minorHAnsi" w:hAnsiTheme="minorHAnsi" w:eastAsiaTheme="minorEastAsia"/>
    </w:rPr>
  </w:style>
  <w:style w:type="character" w:customStyle="1" w:styleId="636">
    <w:name w:val="GEDI正文样式 Char"/>
    <w:link w:val="635"/>
    <w:qFormat/>
    <w:uiPriority w:val="0"/>
    <w:rPr>
      <w:rFonts w:cs="Arial" w:asciiTheme="minorHAnsi" w:hAnsiTheme="minorHAnsi" w:eastAsiaTheme="minorEastAsia"/>
      <w:b/>
      <w:bCs/>
      <w:kern w:val="2"/>
      <w:sz w:val="32"/>
      <w:szCs w:val="32"/>
    </w:rPr>
  </w:style>
  <w:style w:type="paragraph" w:customStyle="1" w:styleId="637">
    <w:name w:val="表格标题"/>
    <w:basedOn w:val="1"/>
    <w:qFormat/>
    <w:uiPriority w:val="0"/>
    <w:pPr>
      <w:widowControl/>
      <w:tabs>
        <w:tab w:val="left" w:pos="0"/>
      </w:tabs>
      <w:adjustRightInd w:val="0"/>
      <w:spacing w:line="360" w:lineRule="auto"/>
      <w:ind w:firstLine="11"/>
      <w:jc w:val="center"/>
    </w:pPr>
    <w:rPr>
      <w:rFonts w:ascii="Verdana" w:hAnsi="Verdana" w:cs="宋体"/>
      <w:b/>
      <w:bCs/>
      <w:kern w:val="0"/>
      <w:sz w:val="24"/>
      <w:szCs w:val="24"/>
    </w:rPr>
  </w:style>
  <w:style w:type="paragraph" w:customStyle="1" w:styleId="638">
    <w:name w:val="样式 Heading Bar + 6 磅 黑色"/>
    <w:basedOn w:val="624"/>
    <w:qFormat/>
    <w:uiPriority w:val="0"/>
    <w:pPr>
      <w:spacing w:line="120" w:lineRule="exact"/>
    </w:pPr>
    <w:rPr>
      <w:color w:val="000000"/>
      <w:sz w:val="12"/>
      <w:szCs w:val="8"/>
    </w:rPr>
  </w:style>
  <w:style w:type="paragraph" w:customStyle="1" w:styleId="639">
    <w:name w:val="zhx"/>
    <w:basedOn w:val="624"/>
    <w:qFormat/>
    <w:uiPriority w:val="0"/>
    <w:pPr>
      <w:spacing w:line="360" w:lineRule="auto"/>
    </w:pPr>
    <w:rPr>
      <w:color w:val="000000"/>
      <w:szCs w:val="8"/>
    </w:rPr>
  </w:style>
  <w:style w:type="paragraph" w:customStyle="1" w:styleId="640">
    <w:name w:val="无间隔2"/>
    <w:basedOn w:val="1"/>
    <w:qFormat/>
    <w:uiPriority w:val="0"/>
    <w:pPr>
      <w:widowControl/>
      <w:jc w:val="left"/>
    </w:pPr>
    <w:rPr>
      <w:rFonts w:ascii="Calibri" w:hAnsi="Calibri" w:eastAsia="Calibri" w:cs="宋体"/>
      <w:kern w:val="0"/>
      <w:sz w:val="22"/>
      <w:szCs w:val="22"/>
    </w:rPr>
  </w:style>
  <w:style w:type="paragraph" w:customStyle="1" w:styleId="641">
    <w:name w:val="无间隔3"/>
    <w:basedOn w:val="1"/>
    <w:qFormat/>
    <w:uiPriority w:val="0"/>
    <w:pPr>
      <w:widowControl/>
      <w:jc w:val="left"/>
    </w:pPr>
    <w:rPr>
      <w:rFonts w:ascii="Calibri" w:hAnsi="Calibri" w:eastAsia="Calibri" w:cs="宋体"/>
      <w:kern w:val="0"/>
      <w:sz w:val="22"/>
      <w:szCs w:val="22"/>
    </w:rPr>
  </w:style>
  <w:style w:type="paragraph" w:customStyle="1" w:styleId="642">
    <w:name w:val="图片居中"/>
    <w:basedOn w:val="1"/>
    <w:qFormat/>
    <w:uiPriority w:val="0"/>
    <w:pPr>
      <w:widowControl/>
      <w:jc w:val="center"/>
    </w:pPr>
    <w:rPr>
      <w:rFonts w:ascii="宋体" w:hAnsi="宋体" w:cs="宋体"/>
      <w:kern w:val="0"/>
      <w:sz w:val="24"/>
    </w:rPr>
  </w:style>
  <w:style w:type="paragraph" w:customStyle="1" w:styleId="643">
    <w:name w:val="无间隔4"/>
    <w:basedOn w:val="1"/>
    <w:qFormat/>
    <w:uiPriority w:val="0"/>
    <w:pPr>
      <w:widowControl/>
      <w:jc w:val="left"/>
    </w:pPr>
    <w:rPr>
      <w:rFonts w:ascii="Calibri" w:hAnsi="Calibri" w:eastAsia="Calibri" w:cs="宋体"/>
      <w:kern w:val="0"/>
      <w:sz w:val="22"/>
      <w:szCs w:val="22"/>
    </w:rPr>
  </w:style>
  <w:style w:type="paragraph" w:customStyle="1" w:styleId="644">
    <w:name w:val="MM Topic 1"/>
    <w:basedOn w:val="3"/>
    <w:link w:val="645"/>
    <w:qFormat/>
    <w:uiPriority w:val="0"/>
    <w:pPr>
      <w:keepLines/>
      <w:widowControl/>
      <w:pBdr>
        <w:bottom w:val="single" w:color="365F91" w:sz="12" w:space="1"/>
      </w:pBdr>
      <w:spacing w:before="600" w:after="80"/>
      <w:ind w:left="900" w:hanging="420"/>
      <w:jc w:val="left"/>
    </w:pPr>
    <w:rPr>
      <w:rFonts w:ascii="Cambria" w:hAnsi="Cambria" w:cs="黑体"/>
      <w:b/>
      <w:bCs/>
      <w:color w:val="365F91"/>
      <w:sz w:val="24"/>
      <w:szCs w:val="24"/>
      <w:lang w:eastAsia="en-US" w:bidi="en-US"/>
    </w:rPr>
  </w:style>
  <w:style w:type="character" w:customStyle="1" w:styleId="645">
    <w:name w:val="MM Topic 1 Char"/>
    <w:link w:val="644"/>
    <w:qFormat/>
    <w:locked/>
    <w:uiPriority w:val="0"/>
    <w:rPr>
      <w:rFonts w:ascii="Cambria" w:hAnsi="Cambria" w:cs="黑体"/>
      <w:b/>
      <w:bCs/>
      <w:color w:val="365F91"/>
      <w:kern w:val="2"/>
      <w:sz w:val="24"/>
      <w:szCs w:val="24"/>
      <w:lang w:eastAsia="en-US" w:bidi="en-US"/>
    </w:rPr>
  </w:style>
  <w:style w:type="paragraph" w:customStyle="1" w:styleId="646">
    <w:name w:val="MM Topic 2"/>
    <w:basedOn w:val="4"/>
    <w:link w:val="647"/>
    <w:qFormat/>
    <w:uiPriority w:val="0"/>
    <w:pPr>
      <w:widowControl/>
      <w:pBdr>
        <w:bottom w:val="single" w:color="4F81BD" w:sz="8" w:space="1"/>
      </w:pBdr>
      <w:spacing w:before="200" w:after="80" w:line="360" w:lineRule="auto"/>
      <w:jc w:val="left"/>
    </w:pPr>
    <w:rPr>
      <w:rFonts w:ascii="Cambria" w:hAnsi="Cambria" w:eastAsia="宋体" w:cs="黑体"/>
      <w:b w:val="0"/>
      <w:bCs w:val="0"/>
      <w:color w:val="365F91"/>
      <w:kern w:val="0"/>
      <w:sz w:val="24"/>
      <w:szCs w:val="24"/>
      <w:lang w:eastAsia="en-US" w:bidi="en-US"/>
    </w:rPr>
  </w:style>
  <w:style w:type="character" w:customStyle="1" w:styleId="647">
    <w:name w:val="MM Topic 2 Char"/>
    <w:link w:val="646"/>
    <w:qFormat/>
    <w:locked/>
    <w:uiPriority w:val="0"/>
    <w:rPr>
      <w:rFonts w:ascii="Cambria" w:hAnsi="Cambria" w:cs="黑体"/>
      <w:color w:val="365F91"/>
      <w:sz w:val="24"/>
      <w:szCs w:val="24"/>
      <w:lang w:eastAsia="en-US" w:bidi="en-US"/>
    </w:rPr>
  </w:style>
  <w:style w:type="paragraph" w:customStyle="1" w:styleId="648">
    <w:name w:val="MM Topic 3"/>
    <w:basedOn w:val="5"/>
    <w:link w:val="649"/>
    <w:qFormat/>
    <w:uiPriority w:val="0"/>
    <w:pPr>
      <w:keepLines w:val="0"/>
      <w:widowControl/>
      <w:numPr>
        <w:ilvl w:val="0"/>
        <w:numId w:val="32"/>
      </w:numPr>
      <w:pBdr>
        <w:bottom w:val="single" w:color="95B3D7" w:sz="4" w:space="1"/>
      </w:pBdr>
      <w:tabs>
        <w:tab w:val="left" w:pos="420"/>
        <w:tab w:val="left" w:pos="1260"/>
      </w:tabs>
      <w:spacing w:before="200" w:after="80" w:line="240" w:lineRule="auto"/>
    </w:pPr>
    <w:rPr>
      <w:rFonts w:ascii="Cambria" w:hAnsi="Cambria" w:eastAsia="黑体" w:cs="黑体"/>
      <w:b w:val="0"/>
      <w:bCs w:val="0"/>
      <w:color w:val="4F81BD"/>
      <w:sz w:val="24"/>
      <w:szCs w:val="24"/>
      <w:lang w:eastAsia="en-US" w:bidi="en-US"/>
    </w:rPr>
  </w:style>
  <w:style w:type="character" w:customStyle="1" w:styleId="649">
    <w:name w:val="MM Topic 3 Char"/>
    <w:link w:val="648"/>
    <w:qFormat/>
    <w:locked/>
    <w:uiPriority w:val="0"/>
    <w:rPr>
      <w:rFonts w:ascii="Cambria" w:hAnsi="Cambria" w:eastAsia="黑体" w:cs="黑体"/>
      <w:color w:val="4F81BD"/>
      <w:kern w:val="2"/>
      <w:sz w:val="24"/>
      <w:szCs w:val="24"/>
      <w:lang w:eastAsia="en-US" w:bidi="en-US"/>
    </w:rPr>
  </w:style>
  <w:style w:type="paragraph" w:customStyle="1" w:styleId="650">
    <w:name w:val="标题 1-P"/>
    <w:basedOn w:val="1"/>
    <w:qFormat/>
    <w:uiPriority w:val="0"/>
    <w:pPr>
      <w:widowControl/>
      <w:ind w:left="210"/>
      <w:jc w:val="left"/>
    </w:pPr>
    <w:rPr>
      <w:rFonts w:ascii="宋体" w:hAnsi="宋体" w:cs="宋体"/>
      <w:kern w:val="0"/>
      <w:sz w:val="24"/>
      <w:szCs w:val="24"/>
    </w:rPr>
  </w:style>
  <w:style w:type="paragraph" w:customStyle="1" w:styleId="651">
    <w:name w:val="标题 2-P"/>
    <w:basedOn w:val="1"/>
    <w:qFormat/>
    <w:uiPriority w:val="0"/>
    <w:pPr>
      <w:widowControl/>
      <w:numPr>
        <w:ilvl w:val="1"/>
        <w:numId w:val="33"/>
      </w:numPr>
      <w:jc w:val="left"/>
    </w:pPr>
    <w:rPr>
      <w:rFonts w:ascii="宋体" w:hAnsi="宋体" w:cs="宋体"/>
      <w:kern w:val="0"/>
      <w:sz w:val="24"/>
      <w:szCs w:val="24"/>
    </w:rPr>
  </w:style>
  <w:style w:type="paragraph" w:customStyle="1" w:styleId="652">
    <w:name w:val="标题 3-p"/>
    <w:basedOn w:val="1"/>
    <w:qFormat/>
    <w:uiPriority w:val="0"/>
    <w:pPr>
      <w:widowControl/>
      <w:numPr>
        <w:ilvl w:val="2"/>
        <w:numId w:val="33"/>
      </w:numPr>
      <w:jc w:val="left"/>
    </w:pPr>
    <w:rPr>
      <w:rFonts w:ascii="宋体" w:hAnsi="宋体" w:cs="宋体"/>
      <w:kern w:val="0"/>
      <w:sz w:val="24"/>
      <w:szCs w:val="24"/>
    </w:rPr>
  </w:style>
  <w:style w:type="paragraph" w:customStyle="1" w:styleId="653">
    <w:name w:val="样式 10 磅 左侧:  1.69 厘米 右侧:  -1.02 厘米 段前: 1 磅 段后: 5 磅 行距: 固定值 ..."/>
    <w:basedOn w:val="1"/>
    <w:qFormat/>
    <w:uiPriority w:val="0"/>
    <w:pPr>
      <w:widowControl/>
      <w:snapToGrid w:val="0"/>
      <w:spacing w:before="20" w:after="100" w:line="240" w:lineRule="exact"/>
      <w:ind w:left="900" w:right="-581" w:rightChars="-242"/>
      <w:jc w:val="left"/>
    </w:pPr>
    <w:rPr>
      <w:rFonts w:ascii="宋体" w:hAnsi="宋体" w:cs="宋体"/>
      <w:kern w:val="0"/>
      <w:sz w:val="20"/>
      <w:lang w:val="zh-CN"/>
    </w:rPr>
  </w:style>
  <w:style w:type="paragraph" w:customStyle="1" w:styleId="654">
    <w:name w:val="（1）标志"/>
    <w:basedOn w:val="1"/>
    <w:qFormat/>
    <w:uiPriority w:val="0"/>
    <w:pPr>
      <w:widowControl/>
      <w:numPr>
        <w:ilvl w:val="0"/>
        <w:numId w:val="34"/>
      </w:numPr>
      <w:spacing w:before="100" w:after="100"/>
      <w:jc w:val="left"/>
    </w:pPr>
    <w:rPr>
      <w:rFonts w:ascii="宋体" w:hAnsi="宋体" w:eastAsia="楷体_GB2312" w:cs="宋体"/>
      <w:b/>
      <w:kern w:val="0"/>
      <w:sz w:val="24"/>
      <w:szCs w:val="21"/>
    </w:rPr>
  </w:style>
  <w:style w:type="paragraph" w:customStyle="1" w:styleId="655">
    <w:name w:val="样式 文档操作提示 + 首行缩进:  2 字符"/>
    <w:basedOn w:val="1"/>
    <w:link w:val="656"/>
    <w:qFormat/>
    <w:uiPriority w:val="0"/>
    <w:pPr>
      <w:widowControl/>
      <w:spacing w:before="100" w:after="100"/>
      <w:ind w:firstLine="422" w:firstLineChars="200"/>
      <w:jc w:val="left"/>
    </w:pPr>
    <w:rPr>
      <w:rFonts w:ascii="宋体" w:hAnsi="宋体" w:eastAsia="黑体" w:cs="黑体"/>
      <w:b/>
      <w:bCs/>
      <w:kern w:val="0"/>
      <w:sz w:val="24"/>
      <w:szCs w:val="22"/>
    </w:rPr>
  </w:style>
  <w:style w:type="character" w:customStyle="1" w:styleId="656">
    <w:name w:val="样式 文档操作提示 + 首行缩进:  2 字符 Char"/>
    <w:link w:val="655"/>
    <w:qFormat/>
    <w:locked/>
    <w:uiPriority w:val="0"/>
    <w:rPr>
      <w:rFonts w:ascii="宋体" w:hAnsi="宋体" w:eastAsia="黑体" w:cs="黑体"/>
      <w:b/>
      <w:bCs/>
      <w:sz w:val="24"/>
      <w:szCs w:val="22"/>
    </w:rPr>
  </w:style>
  <w:style w:type="paragraph" w:customStyle="1" w:styleId="657">
    <w:name w:val="题注/图"/>
    <w:basedOn w:val="24"/>
    <w:qFormat/>
    <w:uiPriority w:val="0"/>
    <w:pPr>
      <w:widowControl/>
      <w:ind w:firstLine="400" w:firstLineChars="200"/>
      <w:jc w:val="center"/>
    </w:pPr>
    <w:rPr>
      <w:rFonts w:eastAsia="宋体" w:cs="宋体"/>
      <w:kern w:val="0"/>
      <w:sz w:val="21"/>
      <w:szCs w:val="22"/>
    </w:rPr>
  </w:style>
  <w:style w:type="paragraph" w:customStyle="1" w:styleId="658">
    <w:name w:val="文档 正文"/>
    <w:basedOn w:val="1"/>
    <w:link w:val="659"/>
    <w:qFormat/>
    <w:uiPriority w:val="0"/>
    <w:pPr>
      <w:widowControl/>
      <w:spacing w:before="100" w:after="100"/>
      <w:ind w:firstLine="200" w:firstLineChars="200"/>
      <w:jc w:val="left"/>
    </w:pPr>
    <w:rPr>
      <w:rFonts w:ascii="宋体" w:hAnsi="宋体" w:cs="宋体"/>
      <w:kern w:val="0"/>
      <w:sz w:val="24"/>
      <w:szCs w:val="21"/>
    </w:rPr>
  </w:style>
  <w:style w:type="character" w:customStyle="1" w:styleId="659">
    <w:name w:val="文档 正文 Char"/>
    <w:link w:val="658"/>
    <w:qFormat/>
    <w:locked/>
    <w:uiPriority w:val="0"/>
    <w:rPr>
      <w:rFonts w:ascii="宋体" w:hAnsi="宋体" w:cs="宋体"/>
      <w:sz w:val="24"/>
      <w:szCs w:val="21"/>
    </w:rPr>
  </w:style>
  <w:style w:type="paragraph" w:customStyle="1" w:styleId="660">
    <w:name w:val="图标"/>
    <w:basedOn w:val="24"/>
    <w:link w:val="661"/>
    <w:qFormat/>
    <w:uiPriority w:val="0"/>
    <w:pPr>
      <w:widowControl/>
      <w:spacing w:beforeLines="50" w:afterLines="50"/>
      <w:ind w:firstLine="360" w:firstLineChars="200"/>
      <w:jc w:val="center"/>
    </w:pPr>
    <w:rPr>
      <w:rFonts w:ascii="Times New Roman" w:hAnsi="Times New Roman" w:eastAsia="宋体" w:cs="Times New Roman"/>
      <w:kern w:val="0"/>
      <w:sz w:val="18"/>
      <w:szCs w:val="18"/>
    </w:rPr>
  </w:style>
  <w:style w:type="character" w:customStyle="1" w:styleId="661">
    <w:name w:val="图标 Char Char"/>
    <w:link w:val="660"/>
    <w:qFormat/>
    <w:locked/>
    <w:uiPriority w:val="0"/>
    <w:rPr>
      <w:sz w:val="18"/>
      <w:szCs w:val="18"/>
    </w:rPr>
  </w:style>
  <w:style w:type="paragraph" w:customStyle="1" w:styleId="662">
    <w:name w:val="段落编号正文"/>
    <w:basedOn w:val="1"/>
    <w:qFormat/>
    <w:uiPriority w:val="0"/>
    <w:pPr>
      <w:widowControl/>
      <w:numPr>
        <w:ilvl w:val="0"/>
        <w:numId w:val="35"/>
      </w:numPr>
      <w:spacing w:line="360" w:lineRule="auto"/>
      <w:jc w:val="left"/>
    </w:pPr>
    <w:rPr>
      <w:rFonts w:ascii="宋体" w:hAnsi="宋体" w:cs="宋体"/>
      <w:color w:val="000000"/>
      <w:kern w:val="0"/>
      <w:sz w:val="24"/>
      <w:szCs w:val="21"/>
    </w:rPr>
  </w:style>
  <w:style w:type="paragraph" w:customStyle="1" w:styleId="663">
    <w:name w:val="样式 正文缩进表正文正文非缩进特点body text鋘drad???ändBody Text(ch)ALT+Z..."/>
    <w:basedOn w:val="23"/>
    <w:qFormat/>
    <w:uiPriority w:val="0"/>
    <w:pPr>
      <w:autoSpaceDE w:val="0"/>
      <w:autoSpaceDN w:val="0"/>
      <w:spacing w:line="360" w:lineRule="auto"/>
      <w:ind w:firstLine="200"/>
    </w:pPr>
    <w:rPr>
      <w:szCs w:val="20"/>
    </w:rPr>
  </w:style>
  <w:style w:type="paragraph" w:customStyle="1" w:styleId="664">
    <w:name w:val="样式 样式 小四 行距: 1.5 倍行距 + 首行缩进:  3 字符"/>
    <w:basedOn w:val="1"/>
    <w:qFormat/>
    <w:uiPriority w:val="0"/>
    <w:pPr>
      <w:widowControl/>
      <w:ind w:firstLine="420" w:firstLineChars="200"/>
      <w:jc w:val="left"/>
    </w:pPr>
    <w:rPr>
      <w:rFonts w:ascii="宋体" w:hAnsi="宋体" w:cs="宋体"/>
      <w:kern w:val="0"/>
      <w:sz w:val="24"/>
      <w:szCs w:val="21"/>
    </w:rPr>
  </w:style>
  <w:style w:type="paragraph" w:customStyle="1" w:styleId="665">
    <w:name w:val="样式 图标 + 首行缩进:  2 字符1"/>
    <w:basedOn w:val="660"/>
    <w:qFormat/>
    <w:uiPriority w:val="0"/>
    <w:rPr>
      <w:rFonts w:cs="宋体"/>
      <w:szCs w:val="20"/>
    </w:rPr>
  </w:style>
  <w:style w:type="paragraph" w:customStyle="1" w:styleId="666">
    <w:name w:val="OA-1"/>
    <w:basedOn w:val="1"/>
    <w:qFormat/>
    <w:uiPriority w:val="0"/>
    <w:pPr>
      <w:widowControl/>
      <w:tabs>
        <w:tab w:val="left" w:pos="420"/>
      </w:tabs>
      <w:adjustRightInd w:val="0"/>
      <w:snapToGrid w:val="0"/>
      <w:spacing w:after="200" w:line="440" w:lineRule="exact"/>
      <w:ind w:left="420" w:hanging="420"/>
      <w:jc w:val="left"/>
    </w:pPr>
    <w:rPr>
      <w:rFonts w:ascii="宋体" w:hAnsi="宋体" w:eastAsia="微软雅黑" w:cs="宋体"/>
      <w:spacing w:val="2"/>
      <w:kern w:val="0"/>
      <w:sz w:val="24"/>
      <w:szCs w:val="24"/>
    </w:rPr>
  </w:style>
  <w:style w:type="paragraph" w:customStyle="1" w:styleId="667">
    <w:name w:val="列出段落21"/>
    <w:basedOn w:val="1"/>
    <w:qFormat/>
    <w:uiPriority w:val="0"/>
    <w:pPr>
      <w:widowControl/>
      <w:ind w:left="720" w:firstLine="360"/>
      <w:jc w:val="left"/>
    </w:pPr>
    <w:rPr>
      <w:rFonts w:ascii="Calibri" w:hAnsi="Calibri" w:cs="宋体"/>
      <w:kern w:val="0"/>
      <w:sz w:val="22"/>
      <w:szCs w:val="22"/>
      <w:lang w:eastAsia="en-US"/>
    </w:rPr>
  </w:style>
  <w:style w:type="paragraph" w:customStyle="1" w:styleId="668">
    <w:name w:val="正文样式"/>
    <w:basedOn w:val="1"/>
    <w:link w:val="669"/>
    <w:qFormat/>
    <w:uiPriority w:val="99"/>
    <w:pPr>
      <w:widowControl/>
      <w:spacing w:line="360" w:lineRule="auto"/>
      <w:ind w:firstLine="420"/>
      <w:jc w:val="left"/>
    </w:pPr>
    <w:rPr>
      <w:rFonts w:ascii="Arial" w:hAnsi="Arial" w:cs="Arial"/>
      <w:kern w:val="0"/>
      <w:sz w:val="24"/>
      <w:szCs w:val="24"/>
    </w:rPr>
  </w:style>
  <w:style w:type="character" w:customStyle="1" w:styleId="669">
    <w:name w:val="正文样式 Char"/>
    <w:link w:val="668"/>
    <w:qFormat/>
    <w:locked/>
    <w:uiPriority w:val="99"/>
    <w:rPr>
      <w:rFonts w:ascii="Arial" w:hAnsi="Arial" w:cs="Arial"/>
      <w:sz w:val="24"/>
      <w:szCs w:val="24"/>
    </w:rPr>
  </w:style>
  <w:style w:type="paragraph" w:customStyle="1" w:styleId="670">
    <w:name w:val="样式 正文首行缩进 2 + 宋体 段前: 0 磅 段后: 0 磅"/>
    <w:basedOn w:val="7"/>
    <w:qFormat/>
    <w:uiPriority w:val="0"/>
    <w:pPr>
      <w:widowControl/>
      <w:numPr>
        <w:ilvl w:val="1"/>
        <w:numId w:val="36"/>
      </w:numPr>
      <w:tabs>
        <w:tab w:val="left" w:pos="420"/>
      </w:tabs>
      <w:overflowPunct w:val="0"/>
      <w:autoSpaceDE w:val="0"/>
      <w:autoSpaceDN w:val="0"/>
      <w:adjustRightInd w:val="0"/>
      <w:ind w:left="420" w:firstLine="420"/>
      <w:jc w:val="left"/>
    </w:pPr>
    <w:rPr>
      <w:kern w:val="0"/>
      <w:sz w:val="24"/>
    </w:rPr>
  </w:style>
  <w:style w:type="paragraph" w:customStyle="1" w:styleId="671">
    <w:name w:val="一 标志"/>
    <w:basedOn w:val="1"/>
    <w:qFormat/>
    <w:uiPriority w:val="0"/>
    <w:pPr>
      <w:widowControl/>
      <w:numPr>
        <w:ilvl w:val="0"/>
        <w:numId w:val="37"/>
      </w:numPr>
      <w:tabs>
        <w:tab w:val="left" w:pos="360"/>
        <w:tab w:val="clear" w:pos="-5"/>
      </w:tabs>
      <w:spacing w:before="100" w:after="100" w:line="360" w:lineRule="auto"/>
      <w:ind w:left="420" w:firstLine="0"/>
      <w:jc w:val="left"/>
    </w:pPr>
    <w:rPr>
      <w:rFonts w:ascii="宋体" w:hAnsi="宋体" w:cs="宋体"/>
      <w:kern w:val="0"/>
      <w:sz w:val="24"/>
      <w:szCs w:val="21"/>
    </w:rPr>
  </w:style>
  <w:style w:type="paragraph" w:customStyle="1" w:styleId="672">
    <w:name w:val="样式 标题 1 +1"/>
    <w:basedOn w:val="3"/>
    <w:qFormat/>
    <w:uiPriority w:val="0"/>
    <w:pPr>
      <w:keepLines/>
      <w:pageBreakBefore/>
      <w:widowControl/>
      <w:tabs>
        <w:tab w:val="left" w:pos="984"/>
      </w:tabs>
      <w:spacing w:before="240" w:after="240" w:line="576" w:lineRule="auto"/>
      <w:ind w:left="984" w:hanging="420"/>
      <w:jc w:val="left"/>
    </w:pPr>
    <w:rPr>
      <w:rFonts w:hAnsi="宋体" w:eastAsia="微软雅黑" w:cs="宋体"/>
      <w:b/>
      <w:bCs/>
      <w:kern w:val="0"/>
      <w:sz w:val="44"/>
      <w:szCs w:val="44"/>
    </w:rPr>
  </w:style>
  <w:style w:type="paragraph" w:customStyle="1" w:styleId="673">
    <w:name w:val="样式 首行缩进:  2 字符 Char"/>
    <w:basedOn w:val="1"/>
    <w:qFormat/>
    <w:uiPriority w:val="0"/>
    <w:pPr>
      <w:widowControl/>
      <w:spacing w:line="360" w:lineRule="auto"/>
      <w:ind w:firstLine="420" w:firstLineChars="200"/>
      <w:jc w:val="left"/>
    </w:pPr>
    <w:rPr>
      <w:rFonts w:ascii="宋体" w:hAnsi="宋体" w:cs="宋体"/>
      <w:bCs/>
      <w:iCs/>
      <w:kern w:val="0"/>
      <w:sz w:val="24"/>
    </w:rPr>
  </w:style>
  <w:style w:type="paragraph" w:customStyle="1" w:styleId="67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75">
    <w:name w:val="列出段落3"/>
    <w:basedOn w:val="1"/>
    <w:qFormat/>
    <w:uiPriority w:val="34"/>
    <w:pPr>
      <w:widowControl/>
      <w:ind w:firstLine="420" w:firstLineChars="200"/>
      <w:jc w:val="left"/>
    </w:pPr>
    <w:rPr>
      <w:rFonts w:ascii="Calibri" w:hAnsi="Calibri" w:cs="Calibri"/>
      <w:kern w:val="0"/>
      <w:sz w:val="24"/>
      <w:szCs w:val="21"/>
    </w:rPr>
  </w:style>
  <w:style w:type="paragraph" w:customStyle="1" w:styleId="676">
    <w:name w:val="列出段落4"/>
    <w:basedOn w:val="1"/>
    <w:qFormat/>
    <w:uiPriority w:val="0"/>
    <w:pPr>
      <w:widowControl/>
      <w:ind w:firstLine="420" w:firstLineChars="200"/>
      <w:jc w:val="left"/>
    </w:pPr>
    <w:rPr>
      <w:rFonts w:ascii="Calibri" w:hAnsi="Calibri" w:cs="Calibri"/>
      <w:kern w:val="0"/>
      <w:sz w:val="24"/>
      <w:szCs w:val="21"/>
    </w:rPr>
  </w:style>
  <w:style w:type="character" w:customStyle="1" w:styleId="677">
    <w:name w:val="纯文本 Char1"/>
    <w:qFormat/>
    <w:uiPriority w:val="0"/>
    <w:rPr>
      <w:rFonts w:ascii="宋体" w:hAnsi="Courier New" w:eastAsia="宋体" w:cs="Times New Roman"/>
      <w:szCs w:val="20"/>
    </w:rPr>
  </w:style>
  <w:style w:type="character" w:customStyle="1" w:styleId="678">
    <w:name w:val="标题 3 Char1"/>
    <w:qFormat/>
    <w:uiPriority w:val="0"/>
    <w:rPr>
      <w:rFonts w:ascii="Times New Roman" w:hAnsi="Times New Roman" w:eastAsia="宋体" w:cs="Times New Roman"/>
      <w:b/>
      <w:bCs/>
      <w:kern w:val="2"/>
      <w:sz w:val="32"/>
      <w:szCs w:val="32"/>
    </w:rPr>
  </w:style>
  <w:style w:type="character" w:customStyle="1" w:styleId="679">
    <w:name w:val="标题 6 Char1"/>
    <w:qFormat/>
    <w:uiPriority w:val="0"/>
    <w:rPr>
      <w:rFonts w:ascii="Cambria" w:hAnsi="Cambria" w:eastAsia="宋体" w:cs="黑体"/>
      <w:b/>
      <w:bCs/>
      <w:kern w:val="2"/>
      <w:sz w:val="24"/>
      <w:szCs w:val="24"/>
    </w:rPr>
  </w:style>
  <w:style w:type="character" w:customStyle="1" w:styleId="680">
    <w:name w:val="HTML 预设格式 Char1"/>
    <w:qFormat/>
    <w:uiPriority w:val="0"/>
    <w:rPr>
      <w:rFonts w:ascii="Courier New" w:hAnsi="Courier New" w:cs="Courier New"/>
      <w:sz w:val="20"/>
      <w:szCs w:val="20"/>
    </w:rPr>
  </w:style>
  <w:style w:type="character" w:customStyle="1" w:styleId="681">
    <w:name w:val="标题 7 Char1"/>
    <w:qFormat/>
    <w:uiPriority w:val="0"/>
    <w:rPr>
      <w:rFonts w:ascii="Times New Roman" w:hAnsi="Times New Roman" w:eastAsia="宋体" w:cs="Times New Roman"/>
      <w:b/>
      <w:bCs/>
      <w:kern w:val="2"/>
      <w:sz w:val="24"/>
      <w:szCs w:val="24"/>
    </w:rPr>
  </w:style>
  <w:style w:type="character" w:customStyle="1" w:styleId="682">
    <w:name w:val="标题 8 Char1"/>
    <w:qFormat/>
    <w:uiPriority w:val="0"/>
    <w:rPr>
      <w:rFonts w:ascii="Cambria" w:hAnsi="Cambria" w:eastAsia="宋体" w:cs="黑体"/>
      <w:kern w:val="2"/>
      <w:sz w:val="24"/>
      <w:szCs w:val="24"/>
    </w:rPr>
  </w:style>
  <w:style w:type="character" w:customStyle="1" w:styleId="683">
    <w:name w:val="标题 9 Char1"/>
    <w:qFormat/>
    <w:uiPriority w:val="0"/>
    <w:rPr>
      <w:rFonts w:ascii="Cambria" w:hAnsi="Cambria" w:eastAsia="宋体" w:cs="黑体"/>
      <w:kern w:val="2"/>
      <w:sz w:val="21"/>
      <w:szCs w:val="21"/>
    </w:rPr>
  </w:style>
  <w:style w:type="character" w:customStyle="1" w:styleId="684">
    <w:name w:val="页眉 Char1"/>
    <w:qFormat/>
    <w:uiPriority w:val="99"/>
    <w:rPr>
      <w:sz w:val="18"/>
      <w:szCs w:val="18"/>
    </w:rPr>
  </w:style>
  <w:style w:type="character" w:customStyle="1" w:styleId="685">
    <w:name w:val="页脚 Char1"/>
    <w:qFormat/>
    <w:uiPriority w:val="99"/>
    <w:rPr>
      <w:sz w:val="18"/>
      <w:szCs w:val="18"/>
    </w:rPr>
  </w:style>
  <w:style w:type="character" w:customStyle="1" w:styleId="686">
    <w:name w:val="标题 Char1"/>
    <w:qFormat/>
    <w:uiPriority w:val="10"/>
    <w:rPr>
      <w:rFonts w:ascii="Cambria" w:hAnsi="Cambria" w:eastAsia="宋体" w:cs="黑体"/>
      <w:b/>
      <w:bCs/>
      <w:sz w:val="32"/>
      <w:szCs w:val="32"/>
    </w:rPr>
  </w:style>
  <w:style w:type="character" w:customStyle="1" w:styleId="687">
    <w:name w:val="正文文本 Char1"/>
    <w:qFormat/>
    <w:uiPriority w:val="99"/>
  </w:style>
  <w:style w:type="character" w:customStyle="1" w:styleId="688">
    <w:name w:val="正文文本缩进 Char1"/>
    <w:qFormat/>
    <w:uiPriority w:val="0"/>
  </w:style>
  <w:style w:type="character" w:customStyle="1" w:styleId="689">
    <w:name w:val="正文首行缩进 Char1"/>
    <w:qFormat/>
    <w:uiPriority w:val="99"/>
  </w:style>
  <w:style w:type="character" w:customStyle="1" w:styleId="690">
    <w:name w:val="正文首行缩进 2 Char1"/>
    <w:qFormat/>
    <w:uiPriority w:val="0"/>
    <w:rPr>
      <w:rFonts w:ascii="Times New Roman" w:hAnsi="Times New Roman" w:eastAsia="宋体" w:cs="Times New Roman"/>
      <w:sz w:val="21"/>
      <w:szCs w:val="24"/>
    </w:rPr>
  </w:style>
  <w:style w:type="character" w:customStyle="1" w:styleId="691">
    <w:name w:val="正文文本 2 Char1"/>
    <w:qFormat/>
    <w:uiPriority w:val="0"/>
  </w:style>
  <w:style w:type="character" w:customStyle="1" w:styleId="692">
    <w:name w:val="正文文本 3 Char1"/>
    <w:qFormat/>
    <w:uiPriority w:val="0"/>
    <w:rPr>
      <w:sz w:val="16"/>
      <w:szCs w:val="16"/>
    </w:rPr>
  </w:style>
  <w:style w:type="character" w:customStyle="1" w:styleId="693">
    <w:name w:val="正文文本缩进 2 Char1"/>
    <w:qFormat/>
    <w:uiPriority w:val="0"/>
  </w:style>
  <w:style w:type="character" w:customStyle="1" w:styleId="694">
    <w:name w:val="正文文本缩进 3 Char1"/>
    <w:qFormat/>
    <w:uiPriority w:val="0"/>
    <w:rPr>
      <w:sz w:val="16"/>
      <w:szCs w:val="16"/>
    </w:rPr>
  </w:style>
  <w:style w:type="character" w:customStyle="1" w:styleId="695">
    <w:name w:val="批注文字 Char1"/>
    <w:qFormat/>
    <w:uiPriority w:val="99"/>
  </w:style>
  <w:style w:type="character" w:customStyle="1" w:styleId="696">
    <w:name w:val="文档结构图 Char1"/>
    <w:qFormat/>
    <w:uiPriority w:val="0"/>
    <w:rPr>
      <w:rFonts w:ascii="宋体" w:eastAsia="宋体"/>
      <w:sz w:val="18"/>
      <w:szCs w:val="18"/>
    </w:rPr>
  </w:style>
  <w:style w:type="character" w:customStyle="1" w:styleId="697">
    <w:name w:val="批注框文本 Char1"/>
    <w:qFormat/>
    <w:uiPriority w:val="99"/>
    <w:rPr>
      <w:rFonts w:ascii="Times New Roman" w:hAnsi="Times New Roman" w:eastAsia="宋体" w:cs="Times New Roman"/>
      <w:sz w:val="18"/>
      <w:szCs w:val="18"/>
    </w:rPr>
  </w:style>
  <w:style w:type="character" w:customStyle="1" w:styleId="698">
    <w:name w:val="批注主题 Char1"/>
    <w:qFormat/>
    <w:uiPriority w:val="0"/>
    <w:rPr>
      <w:b/>
      <w:bCs/>
    </w:rPr>
  </w:style>
  <w:style w:type="character" w:customStyle="1" w:styleId="699">
    <w:name w:val="正文缩进1"/>
    <w:qFormat/>
    <w:uiPriority w:val="0"/>
  </w:style>
  <w:style w:type="character" w:customStyle="1" w:styleId="700">
    <w:name w:val="日期 Char1"/>
    <w:qFormat/>
    <w:uiPriority w:val="99"/>
  </w:style>
  <w:style w:type="character" w:customStyle="1" w:styleId="701">
    <w:name w:val="line1"/>
    <w:qFormat/>
    <w:uiPriority w:val="0"/>
    <w:rPr>
      <w:spacing w:val="360"/>
    </w:rPr>
  </w:style>
  <w:style w:type="character" w:customStyle="1" w:styleId="702">
    <w:name w:val="l12"/>
    <w:qFormat/>
    <w:uiPriority w:val="0"/>
    <w:rPr>
      <w:rFonts w:hint="default" w:ascii="Arial" w:hAnsi="Arial" w:eastAsia="宋体" w:cs="Arial"/>
      <w:b/>
      <w:bCs/>
      <w:smallCaps/>
      <w:kern w:val="44"/>
      <w:sz w:val="44"/>
      <w:szCs w:val="44"/>
    </w:rPr>
  </w:style>
  <w:style w:type="character" w:customStyle="1" w:styleId="703">
    <w:name w:val="称呼 Char1"/>
    <w:qFormat/>
    <w:uiPriority w:val="0"/>
  </w:style>
  <w:style w:type="character" w:customStyle="1" w:styleId="704">
    <w:name w:val="bold1"/>
    <w:qFormat/>
    <w:uiPriority w:val="0"/>
    <w:rPr>
      <w:b/>
      <w:bCs/>
    </w:rPr>
  </w:style>
  <w:style w:type="character" w:customStyle="1" w:styleId="705">
    <w:name w:val="italic1"/>
    <w:qFormat/>
    <w:uiPriority w:val="0"/>
    <w:rPr>
      <w:i/>
      <w:iCs/>
    </w:rPr>
  </w:style>
  <w:style w:type="character" w:customStyle="1" w:styleId="706">
    <w:name w:val="H24"/>
    <w:qFormat/>
    <w:uiPriority w:val="0"/>
    <w:rPr>
      <w:rFonts w:hint="default" w:ascii="Arial" w:hAnsi="Arial" w:eastAsia="宋体" w:cs="Arial"/>
      <w:b/>
      <w:smallCaps/>
      <w:sz w:val="32"/>
    </w:rPr>
  </w:style>
  <w:style w:type="character" w:customStyle="1" w:styleId="707">
    <w:name w:val="脚注文本 Char1"/>
    <w:qFormat/>
    <w:uiPriority w:val="99"/>
    <w:rPr>
      <w:sz w:val="18"/>
      <w:szCs w:val="18"/>
    </w:rPr>
  </w:style>
  <w:style w:type="character" w:customStyle="1" w:styleId="708">
    <w:name w:val="bfile21"/>
    <w:qFormat/>
    <w:uiPriority w:val="0"/>
    <w:rPr>
      <w:color w:val="660066"/>
      <w:spacing w:val="540"/>
      <w:sz w:val="27"/>
      <w:szCs w:val="27"/>
    </w:rPr>
  </w:style>
  <w:style w:type="character" w:customStyle="1" w:styleId="709">
    <w:name w:val="p11"/>
    <w:qFormat/>
    <w:uiPriority w:val="0"/>
  </w:style>
  <w:style w:type="character" w:customStyle="1" w:styleId="710">
    <w:name w:val="缩进 C"/>
    <w:qFormat/>
    <w:uiPriority w:val="0"/>
  </w:style>
  <w:style w:type="character" w:customStyle="1" w:styleId="711">
    <w:name w:val="myp111"/>
    <w:qFormat/>
    <w:uiPriority w:val="0"/>
  </w:style>
  <w:style w:type="character" w:customStyle="1" w:styleId="712">
    <w:name w:val="body text Char"/>
    <w:qFormat/>
    <w:uiPriority w:val="0"/>
    <w:rPr>
      <w:rFonts w:hint="eastAsia" w:ascii="楷体" w:hAnsi="楷体" w:eastAsia="楷体"/>
      <w:sz w:val="21"/>
    </w:rPr>
  </w:style>
  <w:style w:type="character" w:customStyle="1" w:styleId="713">
    <w:name w:val="big1"/>
    <w:qFormat/>
    <w:uiPriority w:val="0"/>
    <w:rPr>
      <w:rFonts w:hint="eastAsia" w:ascii="宋体" w:hAnsi="宋体" w:eastAsia="宋体"/>
      <w:color w:val="333333"/>
      <w:sz w:val="22"/>
      <w:szCs w:val="22"/>
    </w:rPr>
  </w:style>
  <w:style w:type="character" w:customStyle="1" w:styleId="714">
    <w:name w:val="theinfocontent1"/>
    <w:qFormat/>
    <w:uiPriority w:val="0"/>
    <w:rPr>
      <w:spacing w:val="336"/>
    </w:rPr>
  </w:style>
  <w:style w:type="character" w:customStyle="1" w:styleId="715">
    <w:name w:val="higher"/>
    <w:qFormat/>
    <w:uiPriority w:val="0"/>
  </w:style>
  <w:style w:type="character" w:customStyle="1" w:styleId="716">
    <w:name w:val="标题 12"/>
    <w:qFormat/>
    <w:uiPriority w:val="0"/>
    <w:rPr>
      <w:rFonts w:hint="default" w:ascii="Arial" w:hAnsi="Arial" w:cs="Arial"/>
      <w:b/>
      <w:bCs/>
      <w:smallCaps/>
      <w:kern w:val="44"/>
      <w:sz w:val="44"/>
      <w:szCs w:val="44"/>
    </w:rPr>
  </w:style>
  <w:style w:type="character" w:customStyle="1" w:styleId="717">
    <w:name w:val="标题 22"/>
    <w:qFormat/>
    <w:uiPriority w:val="0"/>
    <w:rPr>
      <w:rFonts w:hint="default" w:ascii="Arial" w:hAnsi="Arial" w:cs="Arial"/>
      <w:b/>
      <w:smallCaps/>
      <w:sz w:val="32"/>
    </w:rPr>
  </w:style>
  <w:style w:type="character" w:customStyle="1" w:styleId="718">
    <w:name w:val="正文缩进3"/>
    <w:qFormat/>
    <w:uiPriority w:val="0"/>
  </w:style>
  <w:style w:type="character" w:customStyle="1" w:styleId="719">
    <w:name w:val="td1"/>
    <w:qFormat/>
    <w:uiPriority w:val="0"/>
    <w:rPr>
      <w:sz w:val="20"/>
      <w:szCs w:val="20"/>
    </w:rPr>
  </w:style>
  <w:style w:type="character" w:customStyle="1" w:styleId="720">
    <w:name w:val="txt"/>
    <w:qFormat/>
    <w:uiPriority w:val="0"/>
  </w:style>
  <w:style w:type="character" w:customStyle="1" w:styleId="721">
    <w:name w:val="u-41"/>
    <w:qFormat/>
    <w:uiPriority w:val="0"/>
    <w:rPr>
      <w:sz w:val="12"/>
      <w:szCs w:val="12"/>
    </w:rPr>
  </w:style>
  <w:style w:type="character" w:customStyle="1" w:styleId="722">
    <w:name w:val="style111"/>
    <w:qFormat/>
    <w:uiPriority w:val="0"/>
    <w:rPr>
      <w:sz w:val="18"/>
      <w:szCs w:val="18"/>
    </w:rPr>
  </w:style>
  <w:style w:type="character" w:customStyle="1" w:styleId="723">
    <w:name w:val="正文格式 Char"/>
    <w:qFormat/>
    <w:uiPriority w:val="0"/>
  </w:style>
  <w:style w:type="character" w:customStyle="1" w:styleId="724">
    <w:name w:val="style251"/>
    <w:qFormat/>
    <w:uiPriority w:val="0"/>
    <w:rPr>
      <w:rFonts w:hint="eastAsia" w:ascii="黑体" w:hAnsi="黑体" w:eastAsia="黑体"/>
      <w:b/>
      <w:bCs/>
      <w:color w:val="999999"/>
      <w:sz w:val="21"/>
      <w:szCs w:val="21"/>
    </w:rPr>
  </w:style>
  <w:style w:type="character" w:customStyle="1" w:styleId="725">
    <w:name w:val="style191"/>
    <w:qFormat/>
    <w:uiPriority w:val="0"/>
    <w:rPr>
      <w:rFonts w:hint="default" w:ascii="Arial" w:hAnsi="Arial" w:cs="Arial"/>
      <w:color w:val="4B8ECC"/>
      <w:sz w:val="18"/>
      <w:szCs w:val="18"/>
    </w:rPr>
  </w:style>
  <w:style w:type="character" w:customStyle="1" w:styleId="726">
    <w:name w:val="style281"/>
    <w:qFormat/>
    <w:uiPriority w:val="0"/>
    <w:rPr>
      <w:b/>
      <w:bCs/>
      <w:color w:val="FF9900"/>
    </w:rPr>
  </w:style>
  <w:style w:type="character" w:customStyle="1" w:styleId="727">
    <w:name w:val="正文首行缩进 Char Char Char Char Char Char Char Char Char Char Char Char Char Char Char Char Char Char Char Char Char Char Char"/>
    <w:qFormat/>
    <w:uiPriority w:val="0"/>
    <w:rPr>
      <w:sz w:val="21"/>
    </w:rPr>
  </w:style>
  <w:style w:type="character" w:customStyle="1" w:styleId="728">
    <w:name w:val="Char21"/>
    <w:qFormat/>
    <w:uiPriority w:val="0"/>
    <w:rPr>
      <w:rFonts w:hint="default" w:ascii="Arial" w:hAnsi="Arial" w:eastAsia="黑体" w:cs="Arial"/>
      <w:b/>
      <w:smallCaps/>
      <w:color w:val="000000"/>
      <w:kern w:val="2"/>
      <w:sz w:val="44"/>
      <w:szCs w:val="24"/>
      <w:lang w:val="en-US" w:eastAsia="zh-CN" w:bidi="ar-SA"/>
    </w:rPr>
  </w:style>
  <w:style w:type="character" w:customStyle="1" w:styleId="729">
    <w:name w:val="style91"/>
    <w:qFormat/>
    <w:uiPriority w:val="0"/>
    <w:rPr>
      <w:rFonts w:hint="default" w:ascii="Tahoma" w:hAnsi="Tahoma" w:eastAsia="宋体" w:cs="Tahoma"/>
      <w:color w:val="0000FF"/>
      <w:kern w:val="2"/>
      <w:sz w:val="23"/>
      <w:szCs w:val="23"/>
      <w:lang w:val="en-US" w:eastAsia="zh-CN" w:bidi="ar-SA"/>
    </w:rPr>
  </w:style>
  <w:style w:type="character" w:customStyle="1" w:styleId="730">
    <w:name w:val="正文首行缩进 Char Char Char Char Char Char Char Char Char Char Char Char Char Char Char Char Char Char Char Char Char Char Char1"/>
    <w:qFormat/>
    <w:uiPriority w:val="0"/>
    <w:rPr>
      <w:rFonts w:hint="eastAsia" w:ascii="宋体" w:hAnsi="宋体" w:eastAsia="宋体"/>
      <w:kern w:val="2"/>
      <w:sz w:val="21"/>
      <w:szCs w:val="24"/>
      <w:lang w:val="en-US" w:eastAsia="zh-CN" w:bidi="ar-SA"/>
    </w:rPr>
  </w:style>
  <w:style w:type="character" w:customStyle="1" w:styleId="731">
    <w:name w:val="正文文字 2 Char Char"/>
    <w:qFormat/>
    <w:uiPriority w:val="0"/>
    <w:rPr>
      <w:rFonts w:hint="eastAsia" w:ascii="宋体" w:hAnsi="宋体" w:eastAsia="宋体"/>
      <w:kern w:val="2"/>
      <w:sz w:val="21"/>
      <w:szCs w:val="24"/>
      <w:lang w:val="en-US" w:eastAsia="zh-CN" w:bidi="ar-SA"/>
    </w:rPr>
  </w:style>
  <w:style w:type="character" w:customStyle="1" w:styleId="732">
    <w:name w:val="正文文字缩进 2 Char Char"/>
    <w:qFormat/>
    <w:uiPriority w:val="0"/>
    <w:rPr>
      <w:rFonts w:hint="eastAsia" w:ascii="宋体" w:hAnsi="宋体" w:eastAsia="宋体"/>
      <w:kern w:val="2"/>
      <w:sz w:val="21"/>
      <w:szCs w:val="24"/>
      <w:lang w:val="en-US" w:eastAsia="zh-CN" w:bidi="ar-SA"/>
    </w:rPr>
  </w:style>
  <w:style w:type="character" w:customStyle="1" w:styleId="733">
    <w:name w:val="unnamed11"/>
    <w:qFormat/>
    <w:uiPriority w:val="0"/>
    <w:rPr>
      <w:sz w:val="18"/>
      <w:szCs w:val="18"/>
    </w:rPr>
  </w:style>
  <w:style w:type="character" w:customStyle="1" w:styleId="734">
    <w:name w:val="帮助-正文 Char Char"/>
    <w:qFormat/>
    <w:uiPriority w:val="0"/>
    <w:rPr>
      <w:rFonts w:ascii="宋体" w:hAnsi="宋体"/>
      <w:kern w:val="2"/>
      <w:sz w:val="21"/>
      <w:szCs w:val="21"/>
      <w:shd w:val="clear" w:color="auto" w:fill="FFFFFF"/>
    </w:rPr>
  </w:style>
  <w:style w:type="character" w:customStyle="1" w:styleId="735">
    <w:name w:val="apple-converted-space"/>
    <w:qFormat/>
    <w:uiPriority w:val="0"/>
  </w:style>
  <w:style w:type="character" w:customStyle="1" w:styleId="736">
    <w:name w:val="标题 1 Char1"/>
    <w:qFormat/>
    <w:uiPriority w:val="0"/>
    <w:rPr>
      <w:rFonts w:ascii="Times New Roman" w:hAnsi="Times New Roman"/>
      <w:b/>
      <w:bCs/>
      <w:kern w:val="44"/>
      <w:sz w:val="44"/>
      <w:szCs w:val="44"/>
    </w:rPr>
  </w:style>
  <w:style w:type="character" w:customStyle="1" w:styleId="737">
    <w:name w:val="标题 5 Char1"/>
    <w:qFormat/>
    <w:uiPriority w:val="0"/>
    <w:rPr>
      <w:rFonts w:ascii="Times New Roman" w:hAnsi="Times New Roman"/>
      <w:b/>
      <w:bCs/>
      <w:sz w:val="28"/>
      <w:szCs w:val="28"/>
    </w:rPr>
  </w:style>
  <w:style w:type="character" w:customStyle="1" w:styleId="738">
    <w:name w:val="Highlighted Variable"/>
    <w:qFormat/>
    <w:uiPriority w:val="0"/>
    <w:rPr>
      <w:color w:val="0000FF"/>
    </w:rPr>
  </w:style>
  <w:style w:type="character" w:customStyle="1" w:styleId="739">
    <w:name w:val="bodycopy1"/>
    <w:qFormat/>
    <w:uiPriority w:val="0"/>
    <w:rPr>
      <w:rFonts w:hint="default" w:ascii="Arial" w:hAnsi="Arial" w:cs="Arial"/>
      <w:color w:val="000000"/>
      <w:spacing w:val="210"/>
      <w:sz w:val="18"/>
      <w:szCs w:val="18"/>
      <w:u w:val="none"/>
    </w:rPr>
  </w:style>
  <w:style w:type="character" w:customStyle="1" w:styleId="740">
    <w:name w:val="明显强调1"/>
    <w:qFormat/>
    <w:uiPriority w:val="0"/>
    <w:rPr>
      <w:b/>
      <w:bCs/>
      <w:i/>
      <w:iCs/>
      <w:smallCaps/>
      <w:color w:val="4F81BD"/>
    </w:rPr>
  </w:style>
  <w:style w:type="character" w:customStyle="1" w:styleId="741">
    <w:name w:val="封面格式"/>
    <w:qFormat/>
    <w:uiPriority w:val="0"/>
    <w:rPr>
      <w:rFonts w:hint="default" w:ascii="Arial" w:hAnsi="Arial" w:eastAsia="隶书" w:cs="Arial"/>
      <w:sz w:val="52"/>
    </w:rPr>
  </w:style>
  <w:style w:type="character" w:customStyle="1" w:styleId="742">
    <w:name w:val="Glossary Term"/>
    <w:qFormat/>
    <w:uiPriority w:val="0"/>
    <w:rPr>
      <w:rFonts w:hint="default" w:ascii="Franklin Gothic Demi" w:hAnsi="Franklin Gothic Demi" w:eastAsia="黑体"/>
      <w:sz w:val="18"/>
      <w:szCs w:val="18"/>
    </w:rPr>
  </w:style>
  <w:style w:type="character" w:customStyle="1" w:styleId="743">
    <w:name w:val="small1"/>
    <w:qFormat/>
    <w:uiPriority w:val="0"/>
    <w:rPr>
      <w:rFonts w:hint="default" w:ascii="Verdana" w:hAnsi="Verdana"/>
      <w:sz w:val="21"/>
      <w:szCs w:val="21"/>
    </w:rPr>
  </w:style>
  <w:style w:type="character" w:customStyle="1" w:styleId="744">
    <w:name w:val="px14"/>
    <w:qFormat/>
    <w:uiPriority w:val="0"/>
  </w:style>
  <w:style w:type="character" w:customStyle="1" w:styleId="745">
    <w:name w:val="明显强调2"/>
    <w:qFormat/>
    <w:uiPriority w:val="0"/>
    <w:rPr>
      <w:b/>
      <w:bCs/>
      <w:i/>
      <w:iCs/>
      <w:smallCaps/>
      <w:color w:val="4F81BD"/>
    </w:rPr>
  </w:style>
  <w:style w:type="character" w:customStyle="1" w:styleId="746">
    <w:name w:val="明显强调3"/>
    <w:qFormat/>
    <w:uiPriority w:val="0"/>
    <w:rPr>
      <w:b/>
      <w:bCs/>
      <w:i/>
      <w:iCs/>
      <w:smallCaps/>
      <w:color w:val="4F81BD"/>
    </w:rPr>
  </w:style>
  <w:style w:type="character" w:customStyle="1" w:styleId="747">
    <w:name w:val="t_tag"/>
    <w:qFormat/>
    <w:uiPriority w:val="0"/>
  </w:style>
  <w:style w:type="character" w:customStyle="1" w:styleId="748">
    <w:name w:val="large"/>
    <w:qFormat/>
    <w:uiPriority w:val="0"/>
  </w:style>
  <w:style w:type="character" w:customStyle="1" w:styleId="749">
    <w:name w:val="标题 1 Char2"/>
    <w:qFormat/>
    <w:uiPriority w:val="0"/>
    <w:rPr>
      <w:rFonts w:ascii="Calibri" w:hAnsi="Calibri" w:cs="黑体"/>
      <w:b/>
      <w:bCs/>
      <w:kern w:val="44"/>
      <w:sz w:val="44"/>
      <w:szCs w:val="44"/>
    </w:rPr>
  </w:style>
  <w:style w:type="character" w:customStyle="1" w:styleId="750">
    <w:name w:val="标题 2 Char2"/>
    <w:qFormat/>
    <w:uiPriority w:val="0"/>
    <w:rPr>
      <w:rFonts w:ascii="Cambria" w:hAnsi="Cambria" w:cs="黑体"/>
      <w:b/>
      <w:bCs/>
      <w:kern w:val="2"/>
      <w:sz w:val="32"/>
      <w:szCs w:val="32"/>
    </w:rPr>
  </w:style>
  <w:style w:type="character" w:customStyle="1" w:styleId="751">
    <w:name w:val="标题 3 Char Char"/>
    <w:qFormat/>
    <w:uiPriority w:val="0"/>
    <w:rPr>
      <w:rFonts w:ascii="Calibri" w:hAnsi="Calibri" w:eastAsia="宋体"/>
      <w:b/>
      <w:bCs/>
      <w:kern w:val="2"/>
      <w:sz w:val="28"/>
      <w:szCs w:val="32"/>
      <w:lang w:val="en-US" w:eastAsia="zh-CN" w:bidi="ar-SA"/>
    </w:rPr>
  </w:style>
  <w:style w:type="paragraph" w:customStyle="1" w:styleId="752">
    <w:name w:val="无间隔5"/>
    <w:link w:val="753"/>
    <w:qFormat/>
    <w:uiPriority w:val="1"/>
    <w:pPr>
      <w:widowControl w:val="0"/>
      <w:jc w:val="both"/>
    </w:pPr>
    <w:rPr>
      <w:rFonts w:ascii="Calibri" w:hAnsi="Calibri" w:eastAsia="宋体" w:cs="Times New Roman"/>
      <w:kern w:val="2"/>
      <w:sz w:val="21"/>
      <w:szCs w:val="22"/>
      <w:lang w:val="en-US" w:eastAsia="zh-CN" w:bidi="ar-SA"/>
    </w:rPr>
  </w:style>
  <w:style w:type="character" w:customStyle="1" w:styleId="753">
    <w:name w:val="无间隔 Char"/>
    <w:link w:val="752"/>
    <w:qFormat/>
    <w:uiPriority w:val="1"/>
    <w:rPr>
      <w:rFonts w:ascii="Calibri" w:hAnsi="Calibri"/>
      <w:kern w:val="2"/>
      <w:sz w:val="21"/>
      <w:szCs w:val="22"/>
    </w:rPr>
  </w:style>
  <w:style w:type="paragraph" w:customStyle="1" w:styleId="754">
    <w:name w:val="TOC 标题2"/>
    <w:basedOn w:val="3"/>
    <w:next w:val="1"/>
    <w:qFormat/>
    <w:uiPriority w:val="39"/>
    <w:pPr>
      <w:keepLines/>
      <w:widowControl/>
      <w:spacing w:before="480" w:line="276" w:lineRule="auto"/>
      <w:ind w:left="900" w:hanging="420"/>
      <w:jc w:val="left"/>
      <w:outlineLvl w:val="9"/>
    </w:pPr>
    <w:rPr>
      <w:rFonts w:ascii="Cambria" w:hAnsi="Cambria" w:cs="宋体"/>
      <w:b/>
      <w:bCs/>
      <w:color w:val="365F91"/>
      <w:kern w:val="0"/>
      <w:szCs w:val="28"/>
    </w:rPr>
  </w:style>
  <w:style w:type="paragraph" w:customStyle="1" w:styleId="755">
    <w:name w:val="黑体 三级"/>
    <w:basedOn w:val="1"/>
    <w:link w:val="756"/>
    <w:qFormat/>
    <w:uiPriority w:val="0"/>
    <w:pPr>
      <w:keepNext/>
      <w:keepLines/>
      <w:widowControl/>
      <w:tabs>
        <w:tab w:val="left" w:pos="709"/>
      </w:tabs>
      <w:spacing w:before="260" w:after="260" w:line="416" w:lineRule="auto"/>
      <w:ind w:left="709" w:hanging="709"/>
      <w:jc w:val="left"/>
      <w:outlineLvl w:val="2"/>
    </w:pPr>
    <w:rPr>
      <w:rFonts w:ascii="黑体" w:hAnsi="黑体" w:eastAsia="黑体" w:cs="宋体"/>
      <w:bCs/>
      <w:kern w:val="0"/>
      <w:sz w:val="28"/>
      <w:szCs w:val="32"/>
    </w:rPr>
  </w:style>
  <w:style w:type="character" w:customStyle="1" w:styleId="756">
    <w:name w:val="黑体 三级 Char"/>
    <w:link w:val="755"/>
    <w:qFormat/>
    <w:uiPriority w:val="0"/>
    <w:rPr>
      <w:rFonts w:ascii="黑体" w:hAnsi="黑体" w:eastAsia="黑体" w:cs="宋体"/>
      <w:bCs/>
      <w:sz w:val="28"/>
      <w:szCs w:val="32"/>
    </w:rPr>
  </w:style>
  <w:style w:type="paragraph" w:customStyle="1" w:styleId="757">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58">
    <w:name w:val="正文new"/>
    <w:basedOn w:val="1"/>
    <w:link w:val="759"/>
    <w:qFormat/>
    <w:uiPriority w:val="0"/>
    <w:pPr>
      <w:widowControl/>
      <w:numPr>
        <w:ilvl w:val="0"/>
        <w:numId w:val="38"/>
      </w:numPr>
      <w:tabs>
        <w:tab w:val="left" w:pos="0"/>
      </w:tabs>
      <w:spacing w:before="120" w:after="120" w:line="360" w:lineRule="auto"/>
      <w:jc w:val="left"/>
    </w:pPr>
    <w:rPr>
      <w:rFonts w:ascii="宋体" w:hAnsi="宋体" w:cs="宋体"/>
      <w:color w:val="000000"/>
      <w:kern w:val="0"/>
      <w:sz w:val="24"/>
      <w:szCs w:val="24"/>
    </w:rPr>
  </w:style>
  <w:style w:type="character" w:customStyle="1" w:styleId="759">
    <w:name w:val="正文new Char"/>
    <w:link w:val="758"/>
    <w:qFormat/>
    <w:uiPriority w:val="0"/>
    <w:rPr>
      <w:rFonts w:ascii="宋体" w:hAnsi="宋体" w:cs="宋体"/>
      <w:color w:val="000000"/>
      <w:sz w:val="24"/>
      <w:szCs w:val="24"/>
    </w:rPr>
  </w:style>
  <w:style w:type="paragraph" w:customStyle="1" w:styleId="760">
    <w:name w:val="符号正文_2"/>
    <w:basedOn w:val="1"/>
    <w:qFormat/>
    <w:uiPriority w:val="0"/>
    <w:pPr>
      <w:widowControl/>
      <w:numPr>
        <w:ilvl w:val="1"/>
        <w:numId w:val="39"/>
      </w:numPr>
      <w:tabs>
        <w:tab w:val="left" w:pos="1200"/>
      </w:tabs>
      <w:adjustRightInd w:val="0"/>
      <w:spacing w:after="20" w:line="360" w:lineRule="auto"/>
      <w:ind w:left="1200" w:hanging="360"/>
      <w:jc w:val="left"/>
      <w:textAlignment w:val="baseline"/>
    </w:pPr>
    <w:rPr>
      <w:rFonts w:ascii="Book Antiqua" w:hAnsi="Book Antiqua" w:cs="宋体"/>
      <w:kern w:val="0"/>
      <w:sz w:val="24"/>
      <w:szCs w:val="24"/>
    </w:rPr>
  </w:style>
  <w:style w:type="character" w:customStyle="1" w:styleId="761">
    <w:name w:val="opt"/>
    <w:qFormat/>
    <w:uiPriority w:val="0"/>
  </w:style>
  <w:style w:type="paragraph" w:customStyle="1" w:styleId="762">
    <w:name w:val="列出段落5"/>
    <w:basedOn w:val="1"/>
    <w:qFormat/>
    <w:uiPriority w:val="99"/>
    <w:pPr>
      <w:widowControl/>
      <w:spacing w:line="360" w:lineRule="auto"/>
      <w:ind w:firstLine="420" w:firstLineChars="200"/>
      <w:jc w:val="left"/>
    </w:pPr>
    <w:rPr>
      <w:rFonts w:ascii="宋体" w:hAnsi="宋体" w:cs="宋体"/>
      <w:kern w:val="24"/>
      <w:sz w:val="24"/>
      <w:szCs w:val="21"/>
    </w:rPr>
  </w:style>
  <w:style w:type="paragraph" w:customStyle="1" w:styleId="763">
    <w:name w:val="列出段落6"/>
    <w:basedOn w:val="1"/>
    <w:qFormat/>
    <w:uiPriority w:val="99"/>
    <w:pPr>
      <w:widowControl/>
      <w:spacing w:line="360" w:lineRule="auto"/>
      <w:ind w:firstLine="420" w:firstLineChars="200"/>
      <w:jc w:val="left"/>
    </w:pPr>
    <w:rPr>
      <w:rFonts w:ascii="宋体" w:hAnsi="宋体" w:cs="宋体"/>
      <w:kern w:val="24"/>
      <w:sz w:val="24"/>
      <w:szCs w:val="21"/>
    </w:rPr>
  </w:style>
  <w:style w:type="paragraph" w:customStyle="1" w:styleId="764">
    <w:name w:val="列出段落7"/>
    <w:basedOn w:val="1"/>
    <w:qFormat/>
    <w:uiPriority w:val="0"/>
    <w:pPr>
      <w:widowControl/>
      <w:spacing w:line="360" w:lineRule="auto"/>
      <w:ind w:firstLine="420" w:firstLineChars="200"/>
      <w:jc w:val="left"/>
    </w:pPr>
    <w:rPr>
      <w:rFonts w:ascii="宋体" w:hAnsi="宋体" w:cs="宋体"/>
      <w:kern w:val="24"/>
      <w:sz w:val="24"/>
      <w:szCs w:val="21"/>
    </w:rPr>
  </w:style>
  <w:style w:type="paragraph" w:customStyle="1" w:styleId="765">
    <w:name w:val="列表1"/>
    <w:basedOn w:val="67"/>
    <w:qFormat/>
    <w:uiPriority w:val="0"/>
    <w:pPr>
      <w:widowControl/>
      <w:tabs>
        <w:tab w:val="left" w:pos="1120"/>
      </w:tabs>
      <w:spacing w:line="300" w:lineRule="auto"/>
      <w:ind w:left="0" w:firstLine="0" w:firstLineChars="0"/>
      <w:jc w:val="center"/>
      <w:outlineLvl w:val="0"/>
    </w:pPr>
    <w:rPr>
      <w:rFonts w:ascii="宋体" w:hAnsi="宋体" w:cs="宋体"/>
      <w:kern w:val="0"/>
      <w:sz w:val="32"/>
    </w:rPr>
  </w:style>
  <w:style w:type="paragraph" w:customStyle="1" w:styleId="766">
    <w:name w:val="目录头"/>
    <w:basedOn w:val="1"/>
    <w:qFormat/>
    <w:uiPriority w:val="0"/>
    <w:pPr>
      <w:widowControl/>
      <w:snapToGrid w:val="0"/>
      <w:spacing w:line="300" w:lineRule="auto"/>
      <w:jc w:val="center"/>
    </w:pPr>
    <w:rPr>
      <w:rFonts w:ascii="宋体" w:hAnsi="宋体" w:cs="宋体"/>
      <w:b/>
      <w:bCs/>
      <w:kern w:val="0"/>
      <w:sz w:val="32"/>
    </w:rPr>
  </w:style>
  <w:style w:type="paragraph" w:customStyle="1" w:styleId="767">
    <w:name w:val="报告名"/>
    <w:basedOn w:val="1"/>
    <w:qFormat/>
    <w:uiPriority w:val="0"/>
    <w:pPr>
      <w:widowControl/>
      <w:tabs>
        <w:tab w:val="left" w:pos="1120"/>
      </w:tabs>
      <w:adjustRightInd w:val="0"/>
      <w:spacing w:line="300" w:lineRule="auto"/>
      <w:jc w:val="center"/>
      <w:outlineLvl w:val="0"/>
    </w:pPr>
    <w:rPr>
      <w:rFonts w:ascii="文鼎大标宋简" w:hAnsi="宋体" w:eastAsia="文鼎大标宋简" w:cs="宋体"/>
      <w:kern w:val="0"/>
      <w:sz w:val="56"/>
    </w:rPr>
  </w:style>
  <w:style w:type="character" w:customStyle="1" w:styleId="768">
    <w:name w:val="篇号"/>
    <w:qFormat/>
    <w:uiPriority w:val="0"/>
    <w:rPr>
      <w:rFonts w:eastAsia="宋体"/>
    </w:rPr>
  </w:style>
  <w:style w:type="paragraph" w:customStyle="1" w:styleId="769">
    <w:name w:val="无标题正文 Char Char Char Char Char Char Char Char Char Char Char Char Char Char Char Char Char Char Char Char Char Char Char Char Char Char Char1 Char"/>
    <w:basedOn w:val="1"/>
    <w:qFormat/>
    <w:uiPriority w:val="0"/>
    <w:pPr>
      <w:widowControl/>
      <w:spacing w:after="160" w:line="240" w:lineRule="exact"/>
      <w:jc w:val="center"/>
    </w:pPr>
    <w:rPr>
      <w:rFonts w:ascii="Arial" w:hAnsi="Arial" w:cs="宋体"/>
      <w:kern w:val="0"/>
      <w:sz w:val="20"/>
      <w:lang w:eastAsia="en-US"/>
    </w:rPr>
  </w:style>
  <w:style w:type="paragraph" w:customStyle="1" w:styleId="770">
    <w:name w:val="标题2"/>
    <w:basedOn w:val="4"/>
    <w:link w:val="771"/>
    <w:qFormat/>
    <w:uiPriority w:val="0"/>
    <w:pPr>
      <w:widowControl/>
      <w:tabs>
        <w:tab w:val="left" w:pos="747"/>
      </w:tabs>
      <w:snapToGrid w:val="0"/>
      <w:spacing w:before="120" w:after="120" w:line="300" w:lineRule="auto"/>
      <w:ind w:left="747" w:hanging="567"/>
      <w:jc w:val="left"/>
    </w:pPr>
    <w:rPr>
      <w:rFonts w:ascii="宋体" w:hAnsi="宋体" w:eastAsia="宋体" w:cs="宋体"/>
      <w:kern w:val="0"/>
      <w:sz w:val="28"/>
    </w:rPr>
  </w:style>
  <w:style w:type="character" w:customStyle="1" w:styleId="771">
    <w:name w:val="标题2 Char"/>
    <w:link w:val="770"/>
    <w:qFormat/>
    <w:uiPriority w:val="0"/>
    <w:rPr>
      <w:rFonts w:ascii="宋体" w:hAnsi="宋体" w:cs="宋体"/>
      <w:b/>
      <w:bCs/>
      <w:sz w:val="28"/>
      <w:szCs w:val="32"/>
    </w:rPr>
  </w:style>
  <w:style w:type="paragraph" w:customStyle="1" w:styleId="772">
    <w:name w:val="标题3"/>
    <w:basedOn w:val="5"/>
    <w:link w:val="773"/>
    <w:qFormat/>
    <w:uiPriority w:val="0"/>
    <w:pPr>
      <w:keepLines w:val="0"/>
      <w:widowControl/>
      <w:tabs>
        <w:tab w:val="left" w:pos="709"/>
        <w:tab w:val="left" w:pos="1260"/>
      </w:tabs>
      <w:snapToGrid w:val="0"/>
      <w:spacing w:line="412" w:lineRule="auto"/>
      <w:ind w:left="284" w:hanging="284"/>
    </w:pPr>
    <w:rPr>
      <w:rFonts w:eastAsia="黑体" w:cs="Arial" w:asciiTheme="minorHAnsi" w:hAnsiTheme="minorHAnsi"/>
      <w:b w:val="0"/>
      <w:bCs w:val="0"/>
      <w:sz w:val="24"/>
    </w:rPr>
  </w:style>
  <w:style w:type="character" w:customStyle="1" w:styleId="773">
    <w:name w:val="标题3 Char Char"/>
    <w:link w:val="772"/>
    <w:qFormat/>
    <w:uiPriority w:val="0"/>
    <w:rPr>
      <w:rFonts w:eastAsia="黑体" w:cs="Arial" w:asciiTheme="minorHAnsi" w:hAnsiTheme="minorHAnsi"/>
      <w:kern w:val="2"/>
      <w:sz w:val="24"/>
      <w:szCs w:val="32"/>
    </w:rPr>
  </w:style>
  <w:style w:type="paragraph" w:customStyle="1" w:styleId="774">
    <w:name w:val="p15"/>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75">
    <w:name w:val="textitem"/>
    <w:qFormat/>
    <w:uiPriority w:val="0"/>
  </w:style>
  <w:style w:type="paragraph" w:customStyle="1" w:styleId="776">
    <w:name w:val="样式9"/>
    <w:basedOn w:val="9"/>
    <w:link w:val="777"/>
    <w:qFormat/>
    <w:uiPriority w:val="0"/>
    <w:pPr>
      <w:numPr>
        <w:ilvl w:val="4"/>
        <w:numId w:val="40"/>
      </w:numPr>
      <w:ind w:left="425" w:hanging="425"/>
    </w:pPr>
    <w:rPr>
      <w:rFonts w:asciiTheme="minorHAnsi" w:hAnsiTheme="minorHAnsi" w:eastAsiaTheme="minorEastAsia" w:cstheme="minorBidi"/>
      <w:kern w:val="2"/>
    </w:rPr>
  </w:style>
  <w:style w:type="character" w:customStyle="1" w:styleId="777">
    <w:name w:val="样式9 Char"/>
    <w:link w:val="776"/>
    <w:qFormat/>
    <w:uiPriority w:val="0"/>
    <w:rPr>
      <w:rFonts w:asciiTheme="minorHAnsi" w:hAnsiTheme="minorHAnsi" w:eastAsiaTheme="minorEastAsia" w:cstheme="minorBidi"/>
      <w:b/>
      <w:bCs/>
      <w:kern w:val="2"/>
      <w:sz w:val="28"/>
      <w:szCs w:val="28"/>
    </w:rPr>
  </w:style>
  <w:style w:type="paragraph" w:customStyle="1" w:styleId="778">
    <w:name w:val="正文首行缩进1(Crlf+Shift+M)"/>
    <w:link w:val="779"/>
    <w:qFormat/>
    <w:uiPriority w:val="0"/>
    <w:pPr>
      <w:spacing w:before="120" w:after="120" w:line="360" w:lineRule="auto"/>
      <w:ind w:firstLine="420" w:firstLineChars="200"/>
    </w:pPr>
    <w:rPr>
      <w:rFonts w:ascii="Arial" w:hAnsi="Arial" w:eastAsia="宋体" w:cs="宋体"/>
      <w:kern w:val="2"/>
      <w:sz w:val="21"/>
      <w:lang w:val="en-US" w:eastAsia="zh-CN" w:bidi="ar-SA"/>
    </w:rPr>
  </w:style>
  <w:style w:type="character" w:customStyle="1" w:styleId="779">
    <w:name w:val="正文首行缩进1(Crlf+Shift+M) Char"/>
    <w:link w:val="778"/>
    <w:qFormat/>
    <w:uiPriority w:val="0"/>
    <w:rPr>
      <w:rFonts w:ascii="Arial" w:hAnsi="Arial" w:cs="宋体"/>
      <w:kern w:val="2"/>
      <w:sz w:val="21"/>
    </w:rPr>
  </w:style>
  <w:style w:type="paragraph" w:customStyle="1" w:styleId="780">
    <w:name w:val="样式10"/>
    <w:basedOn w:val="3"/>
    <w:next w:val="776"/>
    <w:link w:val="781"/>
    <w:qFormat/>
    <w:uiPriority w:val="0"/>
    <w:pPr>
      <w:keepLines/>
      <w:widowControl/>
      <w:spacing w:before="240" w:after="240" w:line="1400" w:lineRule="exact"/>
      <w:ind w:left="900" w:hanging="420"/>
      <w:jc w:val="center"/>
    </w:pPr>
    <w:rPr>
      <w:rFonts w:hAnsi="宋体" w:cs="宋体"/>
      <w:b/>
      <w:kern w:val="44"/>
      <w:sz w:val="52"/>
    </w:rPr>
  </w:style>
  <w:style w:type="character" w:customStyle="1" w:styleId="781">
    <w:name w:val="样式10 Char"/>
    <w:link w:val="780"/>
    <w:qFormat/>
    <w:uiPriority w:val="0"/>
    <w:rPr>
      <w:rFonts w:ascii="宋体" w:hAnsi="宋体" w:cs="宋体"/>
      <w:b/>
      <w:kern w:val="44"/>
      <w:sz w:val="52"/>
    </w:rPr>
  </w:style>
  <w:style w:type="paragraph" w:customStyle="1" w:styleId="782">
    <w:name w:val="样式11"/>
    <w:basedOn w:val="349"/>
    <w:next w:val="776"/>
    <w:link w:val="783"/>
    <w:qFormat/>
    <w:uiPriority w:val="0"/>
  </w:style>
  <w:style w:type="character" w:customStyle="1" w:styleId="783">
    <w:name w:val="样式11 Char"/>
    <w:link w:val="782"/>
    <w:qFormat/>
    <w:uiPriority w:val="0"/>
    <w:rPr>
      <w:rFonts w:ascii="Hammer Thin" w:hAnsi="Hammer Thin" w:eastAsia="幼圆" w:cs="宋体"/>
      <w:smallCaps/>
      <w:spacing w:val="10"/>
      <w:sz w:val="24"/>
    </w:rPr>
  </w:style>
  <w:style w:type="paragraph" w:customStyle="1" w:styleId="784">
    <w:name w:val="样式12"/>
    <w:basedOn w:val="3"/>
    <w:qFormat/>
    <w:uiPriority w:val="0"/>
    <w:pPr>
      <w:keepLines/>
      <w:widowControl/>
      <w:spacing w:before="240" w:after="240" w:line="1400" w:lineRule="exact"/>
      <w:ind w:left="900" w:hanging="420"/>
      <w:jc w:val="center"/>
    </w:pPr>
    <w:rPr>
      <w:rFonts w:hAnsi="宋体" w:cs="宋体"/>
      <w:b/>
      <w:kern w:val="44"/>
      <w:sz w:val="52"/>
    </w:rPr>
  </w:style>
  <w:style w:type="paragraph" w:customStyle="1" w:styleId="785">
    <w:name w:val="图片题注(Alt+A)"/>
    <w:basedOn w:val="1"/>
    <w:next w:val="1"/>
    <w:link w:val="786"/>
    <w:qFormat/>
    <w:uiPriority w:val="0"/>
    <w:pPr>
      <w:widowControl/>
      <w:spacing w:before="120" w:after="240"/>
      <w:jc w:val="center"/>
    </w:pPr>
    <w:rPr>
      <w:rFonts w:ascii="Arial" w:hAnsi="Arial" w:cs="Arial"/>
      <w:kern w:val="0"/>
      <w:sz w:val="24"/>
      <w:szCs w:val="21"/>
    </w:rPr>
  </w:style>
  <w:style w:type="character" w:customStyle="1" w:styleId="786">
    <w:name w:val="图片题注(Alt+A) Char"/>
    <w:link w:val="785"/>
    <w:qFormat/>
    <w:uiPriority w:val="0"/>
    <w:rPr>
      <w:rFonts w:ascii="Arial" w:hAnsi="Arial" w:cs="Arial"/>
      <w:sz w:val="24"/>
      <w:szCs w:val="21"/>
    </w:rPr>
  </w:style>
  <w:style w:type="character" w:customStyle="1" w:styleId="787">
    <w:name w:val="正文缩进 Char1"/>
    <w:qFormat/>
    <w:uiPriority w:val="0"/>
    <w:rPr>
      <w:rFonts w:ascii="Times New Roman" w:hAnsi="Times New Roman" w:eastAsia="宋体" w:cs="Times New Roman"/>
      <w:szCs w:val="21"/>
    </w:rPr>
  </w:style>
  <w:style w:type="paragraph" w:customStyle="1" w:styleId="788">
    <w:name w:val="图的样式"/>
    <w:basedOn w:val="24"/>
    <w:qFormat/>
    <w:uiPriority w:val="0"/>
    <w:pPr>
      <w:widowControl/>
      <w:jc w:val="center"/>
    </w:pPr>
    <w:rPr>
      <w:rFonts w:cs="宋体"/>
      <w:kern w:val="0"/>
    </w:rPr>
  </w:style>
  <w:style w:type="paragraph" w:customStyle="1" w:styleId="789">
    <w:name w:val="正文加粗（整段加粗）"/>
    <w:next w:val="778"/>
    <w:link w:val="790"/>
    <w:qFormat/>
    <w:uiPriority w:val="0"/>
    <w:pPr>
      <w:spacing w:line="360" w:lineRule="auto"/>
      <w:ind w:firstLine="200" w:firstLineChars="200"/>
    </w:pPr>
    <w:rPr>
      <w:rFonts w:ascii="Arial" w:hAnsi="Arial" w:eastAsia="宋体" w:cs="宋体"/>
      <w:b/>
      <w:kern w:val="2"/>
      <w:sz w:val="21"/>
      <w:u w:val="single"/>
      <w:lang w:val="en-US" w:eastAsia="zh-CN" w:bidi="ar-SA"/>
    </w:rPr>
  </w:style>
  <w:style w:type="character" w:customStyle="1" w:styleId="790">
    <w:name w:val="正文加粗（整段加粗） Char Char"/>
    <w:link w:val="789"/>
    <w:qFormat/>
    <w:uiPriority w:val="0"/>
    <w:rPr>
      <w:rFonts w:ascii="Arial" w:hAnsi="Arial" w:cs="宋体"/>
      <w:b/>
      <w:kern w:val="2"/>
      <w:sz w:val="21"/>
      <w:u w:val="single"/>
    </w:rPr>
  </w:style>
  <w:style w:type="paragraph" w:customStyle="1" w:styleId="791">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792">
    <w:name w:val="列项——（一级）"/>
    <w:qFormat/>
    <w:uiPriority w:val="99"/>
    <w:pPr>
      <w:widowControl w:val="0"/>
      <w:numPr>
        <w:ilvl w:val="0"/>
        <w:numId w:val="41"/>
      </w:numPr>
      <w:tabs>
        <w:tab w:val="left" w:pos="854"/>
      </w:tabs>
      <w:spacing w:line="360" w:lineRule="auto"/>
      <w:ind w:left="200" w:leftChars="200" w:hanging="200" w:hangingChars="200"/>
      <w:jc w:val="both"/>
    </w:pPr>
    <w:rPr>
      <w:rFonts w:ascii="宋体" w:hAnsi="Times New Roman" w:eastAsia="宋体" w:cs="Times New Roman"/>
      <w:sz w:val="21"/>
      <w:lang w:val="en-US" w:eastAsia="zh-CN" w:bidi="ar-SA"/>
    </w:rPr>
  </w:style>
  <w:style w:type="paragraph" w:customStyle="1" w:styleId="793">
    <w:name w:val="附录章标题"/>
    <w:next w:val="1"/>
    <w:qFormat/>
    <w:uiPriority w:val="0"/>
    <w:pPr>
      <w:numPr>
        <w:ilvl w:val="1"/>
        <w:numId w:val="42"/>
      </w:numPr>
      <w:wordWrap w:val="0"/>
      <w:overflowPunct w:val="0"/>
      <w:autoSpaceDE w:val="0"/>
      <w:spacing w:beforeLines="50" w:afterLines="50" w:line="360" w:lineRule="auto"/>
      <w:jc w:val="both"/>
      <w:textAlignment w:val="baseline"/>
      <w:outlineLvl w:val="1"/>
    </w:pPr>
    <w:rPr>
      <w:rFonts w:ascii="黑体" w:hAnsi="Times New Roman" w:eastAsia="黑体" w:cs="Times New Roman"/>
      <w:kern w:val="21"/>
      <w:sz w:val="21"/>
      <w:lang w:val="en-US" w:eastAsia="zh-CN" w:bidi="ar-SA"/>
    </w:rPr>
  </w:style>
  <w:style w:type="paragraph" w:customStyle="1" w:styleId="794">
    <w:name w:val="样式 cLevel1 + 宋体 小四 行距: 1.5 倍行距"/>
    <w:basedOn w:val="245"/>
    <w:qFormat/>
    <w:uiPriority w:val="0"/>
    <w:pPr>
      <w:numPr>
        <w:ilvl w:val="0"/>
        <w:numId w:val="43"/>
      </w:numPr>
      <w:tabs>
        <w:tab w:val="left" w:pos="425"/>
      </w:tabs>
      <w:ind w:left="425" w:firstLine="200" w:firstLineChars="200"/>
    </w:pPr>
    <w:rPr>
      <w:rFonts w:ascii="宋体"/>
      <w:sz w:val="30"/>
      <w:szCs w:val="20"/>
    </w:rPr>
  </w:style>
  <w:style w:type="paragraph" w:customStyle="1" w:styleId="795">
    <w:name w:val="样式 cxLevel4 + 段前: 0 磅 段后: 0 磅"/>
    <w:basedOn w:val="241"/>
    <w:qFormat/>
    <w:uiPriority w:val="0"/>
    <w:pPr>
      <w:tabs>
        <w:tab w:val="left" w:pos="-1080"/>
        <w:tab w:val="left" w:pos="360"/>
      </w:tabs>
      <w:spacing w:before="0" w:after="0"/>
      <w:ind w:firstLine="100" w:firstLineChars="100"/>
    </w:pPr>
    <w:rPr>
      <w:rFonts w:ascii="Arial" w:hAnsi="Arial"/>
      <w:szCs w:val="20"/>
    </w:rPr>
  </w:style>
  <w:style w:type="character" w:customStyle="1" w:styleId="796">
    <w:name w:val="description"/>
    <w:qFormat/>
    <w:uiPriority w:val="0"/>
  </w:style>
  <w:style w:type="paragraph" w:customStyle="1" w:styleId="797">
    <w:name w:val="样式 首行缩进:  2 字符5"/>
    <w:basedOn w:val="1"/>
    <w:link w:val="798"/>
    <w:qFormat/>
    <w:uiPriority w:val="0"/>
    <w:pPr>
      <w:widowControl/>
      <w:spacing w:before="120" w:line="360" w:lineRule="auto"/>
      <w:ind w:firstLine="480" w:firstLineChars="200"/>
      <w:jc w:val="left"/>
    </w:pPr>
    <w:rPr>
      <w:rFonts w:ascii="宋体" w:hAnsi="宋体" w:cs="宋体"/>
      <w:kern w:val="0"/>
      <w:sz w:val="24"/>
    </w:rPr>
  </w:style>
  <w:style w:type="character" w:customStyle="1" w:styleId="798">
    <w:name w:val="样式 首行缩进:  2 字符5 Char"/>
    <w:link w:val="797"/>
    <w:qFormat/>
    <w:uiPriority w:val="0"/>
    <w:rPr>
      <w:rFonts w:ascii="宋体" w:hAnsi="宋体" w:cs="宋体"/>
      <w:sz w:val="24"/>
    </w:rPr>
  </w:style>
  <w:style w:type="paragraph" w:customStyle="1" w:styleId="799">
    <w:name w:val="投标文件 正文首行缩进"/>
    <w:basedOn w:val="7"/>
    <w:link w:val="800"/>
    <w:qFormat/>
    <w:uiPriority w:val="0"/>
    <w:pPr>
      <w:spacing w:after="220" w:line="360" w:lineRule="auto"/>
      <w:ind w:left="0" w:leftChars="0" w:firstLine="200"/>
    </w:pPr>
    <w:rPr>
      <w:rFonts w:ascii="Arial" w:hAnsi="Arial"/>
      <w:szCs w:val="24"/>
    </w:rPr>
  </w:style>
  <w:style w:type="character" w:customStyle="1" w:styleId="800">
    <w:name w:val="投标文件 正文首行缩进 Char"/>
    <w:link w:val="799"/>
    <w:qFormat/>
    <w:uiPriority w:val="0"/>
    <w:rPr>
      <w:rFonts w:ascii="Arial" w:hAnsi="Arial"/>
      <w:kern w:val="2"/>
      <w:sz w:val="21"/>
      <w:szCs w:val="24"/>
    </w:rPr>
  </w:style>
  <w:style w:type="character" w:customStyle="1" w:styleId="801">
    <w:name w:val="richtext"/>
    <w:qFormat/>
    <w:uiPriority w:val="0"/>
  </w:style>
  <w:style w:type="paragraph" w:customStyle="1" w:styleId="802">
    <w:name w:val="0h"/>
    <w:basedOn w:val="1"/>
    <w:link w:val="803"/>
    <w:qFormat/>
    <w:uiPriority w:val="0"/>
    <w:pPr>
      <w:widowControl/>
      <w:spacing w:line="360" w:lineRule="auto"/>
      <w:ind w:firstLine="560" w:firstLineChars="200"/>
      <w:jc w:val="left"/>
    </w:pPr>
    <w:rPr>
      <w:rFonts w:ascii="宋体" w:hAnsi="宋体" w:cs="宋体"/>
      <w:kern w:val="0"/>
      <w:sz w:val="28"/>
      <w:szCs w:val="24"/>
    </w:rPr>
  </w:style>
  <w:style w:type="character" w:customStyle="1" w:styleId="803">
    <w:name w:val="0h Char"/>
    <w:link w:val="802"/>
    <w:qFormat/>
    <w:uiPriority w:val="0"/>
    <w:rPr>
      <w:rFonts w:ascii="宋体" w:hAnsi="宋体" w:cs="宋体"/>
      <w:sz w:val="28"/>
      <w:szCs w:val="24"/>
    </w:rPr>
  </w:style>
  <w:style w:type="paragraph" w:customStyle="1" w:styleId="804">
    <w:name w:val="a2"/>
    <w:basedOn w:val="4"/>
    <w:next w:val="1"/>
    <w:qFormat/>
    <w:uiPriority w:val="99"/>
    <w:pPr>
      <w:keepLines w:val="0"/>
      <w:widowControl/>
      <w:numPr>
        <w:ilvl w:val="1"/>
        <w:numId w:val="44"/>
      </w:numPr>
      <w:tabs>
        <w:tab w:val="left" w:pos="500"/>
        <w:tab w:val="left" w:pos="720"/>
      </w:tabs>
      <w:suppressAutoHyphens/>
      <w:spacing w:before="270" w:after="240" w:line="270" w:lineRule="exact"/>
      <w:ind w:left="900"/>
      <w:jc w:val="left"/>
    </w:pPr>
    <w:rPr>
      <w:rFonts w:ascii="宋体" w:hAnsi="宋体" w:eastAsia="宋体" w:cs="宋体"/>
      <w:bCs w:val="0"/>
      <w:kern w:val="0"/>
      <w:sz w:val="24"/>
      <w:szCs w:val="20"/>
      <w:lang w:val="en-GB" w:eastAsia="en-US"/>
    </w:rPr>
  </w:style>
  <w:style w:type="paragraph" w:customStyle="1" w:styleId="805">
    <w:name w:val="a6"/>
    <w:basedOn w:val="10"/>
    <w:next w:val="1"/>
    <w:qFormat/>
    <w:uiPriority w:val="0"/>
    <w:pPr>
      <w:keepLines w:val="0"/>
      <w:tabs>
        <w:tab w:val="left" w:pos="1140"/>
        <w:tab w:val="left" w:pos="1360"/>
      </w:tabs>
      <w:suppressAutoHyphens/>
      <w:spacing w:before="60" w:after="240" w:line="230" w:lineRule="exact"/>
      <w:ind w:left="2940"/>
    </w:pPr>
    <w:rPr>
      <w:rFonts w:asciiTheme="majorHAnsi" w:hAnsiTheme="majorHAnsi" w:cstheme="majorBidi"/>
      <w:bCs w:val="0"/>
      <w:kern w:val="2"/>
      <w:sz w:val="20"/>
      <w:szCs w:val="20"/>
      <w:lang w:val="en-GB" w:eastAsia="en-US"/>
    </w:rPr>
  </w:style>
  <w:style w:type="paragraph" w:customStyle="1" w:styleId="806">
    <w:name w:val="a3"/>
    <w:basedOn w:val="5"/>
    <w:next w:val="1"/>
    <w:qFormat/>
    <w:uiPriority w:val="99"/>
    <w:pPr>
      <w:keepLines w:val="0"/>
      <w:widowControl/>
      <w:tabs>
        <w:tab w:val="left" w:pos="640"/>
        <w:tab w:val="left" w:pos="880"/>
        <w:tab w:val="left" w:pos="1260"/>
      </w:tabs>
      <w:suppressAutoHyphens/>
      <w:spacing w:before="240" w:after="120" w:line="250" w:lineRule="exact"/>
      <w:ind w:left="900" w:hanging="420"/>
    </w:pPr>
    <w:rPr>
      <w:rFonts w:asciiTheme="minorHAnsi" w:hAnsiTheme="minorHAnsi" w:eastAsiaTheme="minorEastAsia" w:cstheme="minorBidi"/>
      <w:color w:val="000000"/>
      <w:sz w:val="22"/>
      <w:szCs w:val="20"/>
      <w:lang w:val="en-GB" w:eastAsia="en-US"/>
    </w:rPr>
  </w:style>
  <w:style w:type="paragraph" w:customStyle="1" w:styleId="807">
    <w:name w:val="论文段落文字"/>
    <w:basedOn w:val="1"/>
    <w:qFormat/>
    <w:uiPriority w:val="0"/>
    <w:pPr>
      <w:widowControl/>
      <w:spacing w:line="440" w:lineRule="exact"/>
      <w:ind w:firstLine="480" w:firstLineChars="200"/>
      <w:jc w:val="left"/>
    </w:pPr>
    <w:rPr>
      <w:rFonts w:ascii="宋体" w:hAnsi="宋体" w:cs="宋体"/>
      <w:kern w:val="0"/>
      <w:sz w:val="24"/>
      <w:szCs w:val="24"/>
    </w:rPr>
  </w:style>
  <w:style w:type="character" w:customStyle="1" w:styleId="808">
    <w:name w:val="Char Char1"/>
    <w:qFormat/>
    <w:uiPriority w:val="0"/>
    <w:rPr>
      <w:rFonts w:ascii="Calibri" w:hAnsi="Calibri" w:eastAsia="宋体" w:cs="Times New Roman"/>
      <w:sz w:val="18"/>
      <w:szCs w:val="18"/>
    </w:rPr>
  </w:style>
  <w:style w:type="paragraph" w:customStyle="1" w:styleId="809">
    <w:name w:val="cLevel5"/>
    <w:basedOn w:val="9"/>
    <w:qFormat/>
    <w:uiPriority w:val="0"/>
    <w:pPr>
      <w:numPr>
        <w:ilvl w:val="4"/>
        <w:numId w:val="45"/>
      </w:numPr>
      <w:tabs>
        <w:tab w:val="left" w:pos="360"/>
        <w:tab w:val="left" w:pos="1008"/>
        <w:tab w:val="left" w:pos="1125"/>
        <w:tab w:val="clear" w:pos="2188"/>
      </w:tabs>
      <w:spacing w:line="372" w:lineRule="auto"/>
      <w:ind w:left="1008" w:hanging="1008" w:firstLineChars="225"/>
    </w:pPr>
    <w:rPr>
      <w:rFonts w:asciiTheme="minorHAnsi" w:hAnsiTheme="minorHAnsi" w:eastAsiaTheme="minorEastAsia" w:cstheme="minorBidi"/>
      <w:kern w:val="2"/>
    </w:rPr>
  </w:style>
  <w:style w:type="paragraph" w:customStyle="1" w:styleId="810">
    <w:name w:val="正文表标题"/>
    <w:next w:val="203"/>
    <w:qFormat/>
    <w:uiPriority w:val="0"/>
    <w:pPr>
      <w:numPr>
        <w:ilvl w:val="0"/>
        <w:numId w:val="46"/>
      </w:numPr>
      <w:spacing w:line="360" w:lineRule="auto"/>
      <w:jc w:val="center"/>
    </w:pPr>
    <w:rPr>
      <w:rFonts w:ascii="黑体" w:hAnsi="Times New Roman" w:eastAsia="黑体" w:cs="Times New Roman"/>
      <w:sz w:val="21"/>
      <w:lang w:val="en-US" w:eastAsia="zh-CN" w:bidi="ar-SA"/>
    </w:rPr>
  </w:style>
  <w:style w:type="paragraph" w:customStyle="1" w:styleId="811">
    <w:name w:val="样式 样式 cLevel2 + 段前: 5 磅 段后: 5 磅 + 段前: 1 行 段后: 1 行"/>
    <w:basedOn w:val="1"/>
    <w:qFormat/>
    <w:uiPriority w:val="0"/>
    <w:pPr>
      <w:keepNext/>
      <w:keepLines/>
      <w:widowControl/>
      <w:numPr>
        <w:ilvl w:val="1"/>
        <w:numId w:val="45"/>
      </w:numPr>
      <w:tabs>
        <w:tab w:val="left" w:pos="0"/>
      </w:tabs>
      <w:spacing w:beforeLines="100" w:afterLines="100" w:line="360" w:lineRule="auto"/>
      <w:jc w:val="left"/>
      <w:outlineLvl w:val="1"/>
    </w:pPr>
    <w:rPr>
      <w:rFonts w:ascii="Arial" w:hAnsi="Arial" w:eastAsia="新宋体" w:cs="宋体"/>
      <w:b/>
      <w:kern w:val="0"/>
      <w:sz w:val="36"/>
    </w:rPr>
  </w:style>
  <w:style w:type="paragraph" w:customStyle="1" w:styleId="812">
    <w:name w:val="一级条标题"/>
    <w:next w:val="203"/>
    <w:qFormat/>
    <w:uiPriority w:val="0"/>
    <w:pPr>
      <w:numPr>
        <w:ilvl w:val="1"/>
        <w:numId w:val="47"/>
      </w:numPr>
      <w:spacing w:beforeLines="50" w:afterLines="50"/>
      <w:outlineLvl w:val="2"/>
    </w:pPr>
    <w:rPr>
      <w:rFonts w:ascii="黑体" w:hAnsi="Times New Roman" w:eastAsia="黑体" w:cs="Times New Roman"/>
      <w:sz w:val="21"/>
      <w:szCs w:val="21"/>
      <w:lang w:val="en-US" w:eastAsia="zh-CN" w:bidi="ar-SA"/>
    </w:rPr>
  </w:style>
  <w:style w:type="paragraph" w:customStyle="1" w:styleId="81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814">
    <w:name w:val="标准书眉_奇数页"/>
    <w:next w:val="1"/>
    <w:qFormat/>
    <w:uiPriority w:val="0"/>
    <w:pPr>
      <w:numPr>
        <w:ilvl w:val="1"/>
        <w:numId w:val="48"/>
      </w:num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15">
    <w:name w:val="章标题"/>
    <w:next w:val="203"/>
    <w:link w:val="816"/>
    <w:qFormat/>
    <w:uiPriority w:val="0"/>
    <w:pPr>
      <w:spacing w:beforeLines="100" w:afterLines="100"/>
      <w:jc w:val="both"/>
      <w:outlineLvl w:val="1"/>
    </w:pPr>
    <w:rPr>
      <w:rFonts w:ascii="黑体" w:hAnsi="Times New Roman" w:eastAsia="黑体" w:cs="Times New Roman"/>
      <w:sz w:val="21"/>
      <w:lang w:val="en-US" w:eastAsia="zh-CN" w:bidi="ar-SA"/>
    </w:rPr>
  </w:style>
  <w:style w:type="character" w:customStyle="1" w:styleId="816">
    <w:name w:val="章标题 Char"/>
    <w:link w:val="815"/>
    <w:qFormat/>
    <w:uiPriority w:val="0"/>
    <w:rPr>
      <w:rFonts w:ascii="黑体" w:eastAsia="黑体"/>
      <w:sz w:val="21"/>
    </w:rPr>
  </w:style>
  <w:style w:type="paragraph" w:customStyle="1" w:styleId="817">
    <w:name w:val="二级条标题"/>
    <w:basedOn w:val="812"/>
    <w:next w:val="203"/>
    <w:qFormat/>
    <w:uiPriority w:val="0"/>
    <w:pPr>
      <w:numPr>
        <w:ilvl w:val="2"/>
      </w:numPr>
      <w:spacing w:before="50" w:after="50"/>
      <w:outlineLvl w:val="3"/>
    </w:pPr>
  </w:style>
  <w:style w:type="paragraph" w:customStyle="1" w:styleId="81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819">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820">
    <w:name w:val="目次、标准名称标题"/>
    <w:basedOn w:val="1"/>
    <w:next w:val="203"/>
    <w:qFormat/>
    <w:uiPriority w:val="0"/>
    <w:pPr>
      <w:keepNext/>
      <w:pageBreakBefore/>
      <w:widowControl/>
      <w:numPr>
        <w:ilvl w:val="4"/>
        <w:numId w:val="48"/>
      </w:numPr>
      <w:shd w:val="clear" w:color="FFFFFF" w:fill="FFFFFF"/>
      <w:spacing w:before="640" w:after="560" w:line="460" w:lineRule="exact"/>
      <w:jc w:val="center"/>
      <w:outlineLvl w:val="0"/>
    </w:pPr>
    <w:rPr>
      <w:rFonts w:ascii="黑体" w:hAnsi="宋体" w:eastAsia="黑体" w:cs="宋体"/>
      <w:kern w:val="0"/>
      <w:sz w:val="32"/>
    </w:rPr>
  </w:style>
  <w:style w:type="paragraph" w:customStyle="1" w:styleId="821">
    <w:name w:val="三级条标题"/>
    <w:basedOn w:val="817"/>
    <w:next w:val="203"/>
    <w:qFormat/>
    <w:uiPriority w:val="0"/>
    <w:pPr>
      <w:numPr>
        <w:ilvl w:val="0"/>
        <w:numId w:val="0"/>
      </w:numPr>
      <w:outlineLvl w:val="4"/>
    </w:pPr>
  </w:style>
  <w:style w:type="paragraph" w:customStyle="1" w:styleId="822">
    <w:name w:val="示例"/>
    <w:next w:val="823"/>
    <w:qFormat/>
    <w:uiPriority w:val="0"/>
    <w:pPr>
      <w:widowControl w:val="0"/>
      <w:numPr>
        <w:ilvl w:val="0"/>
        <w:numId w:val="49"/>
      </w:numPr>
      <w:jc w:val="both"/>
    </w:pPr>
    <w:rPr>
      <w:rFonts w:ascii="宋体" w:hAnsi="Times New Roman" w:eastAsia="宋体" w:cs="Times New Roman"/>
      <w:sz w:val="18"/>
      <w:szCs w:val="18"/>
      <w:lang w:val="en-US" w:eastAsia="zh-CN" w:bidi="ar-SA"/>
    </w:rPr>
  </w:style>
  <w:style w:type="paragraph" w:customStyle="1" w:styleId="823">
    <w:name w:val="示例内容"/>
    <w:qFormat/>
    <w:uiPriority w:val="99"/>
    <w:pPr>
      <w:ind w:firstLine="200" w:firstLineChars="200"/>
    </w:pPr>
    <w:rPr>
      <w:rFonts w:ascii="宋体" w:hAnsi="Times New Roman" w:eastAsia="宋体" w:cs="Times New Roman"/>
      <w:sz w:val="18"/>
      <w:szCs w:val="18"/>
      <w:lang w:val="en-US" w:eastAsia="zh-CN" w:bidi="ar-SA"/>
    </w:rPr>
  </w:style>
  <w:style w:type="paragraph" w:customStyle="1" w:styleId="824">
    <w:name w:val="数字编号列项（二级）"/>
    <w:qFormat/>
    <w:uiPriority w:val="0"/>
    <w:pPr>
      <w:numPr>
        <w:ilvl w:val="1"/>
        <w:numId w:val="50"/>
      </w:numPr>
      <w:jc w:val="both"/>
    </w:pPr>
    <w:rPr>
      <w:rFonts w:ascii="宋体" w:hAnsi="Times New Roman" w:eastAsia="宋体" w:cs="Times New Roman"/>
      <w:sz w:val="21"/>
      <w:lang w:val="en-US" w:eastAsia="zh-CN" w:bidi="ar-SA"/>
    </w:rPr>
  </w:style>
  <w:style w:type="paragraph" w:customStyle="1" w:styleId="825">
    <w:name w:val="四级条标题"/>
    <w:basedOn w:val="821"/>
    <w:next w:val="203"/>
    <w:qFormat/>
    <w:uiPriority w:val="0"/>
    <w:pPr>
      <w:numPr>
        <w:ilvl w:val="5"/>
        <w:numId w:val="47"/>
      </w:numPr>
      <w:outlineLvl w:val="5"/>
    </w:pPr>
  </w:style>
  <w:style w:type="paragraph" w:customStyle="1" w:styleId="826">
    <w:name w:val="五级条标题"/>
    <w:basedOn w:val="825"/>
    <w:next w:val="203"/>
    <w:qFormat/>
    <w:uiPriority w:val="0"/>
    <w:pPr>
      <w:numPr>
        <w:numId w:val="51"/>
      </w:numPr>
      <w:outlineLvl w:val="6"/>
    </w:pPr>
  </w:style>
  <w:style w:type="paragraph" w:customStyle="1" w:styleId="827">
    <w:name w:val="注："/>
    <w:next w:val="203"/>
    <w:qFormat/>
    <w:uiPriority w:val="0"/>
    <w:pPr>
      <w:widowControl w:val="0"/>
      <w:numPr>
        <w:ilvl w:val="0"/>
        <w:numId w:val="52"/>
      </w:numPr>
      <w:autoSpaceDE w:val="0"/>
      <w:autoSpaceDN w:val="0"/>
      <w:jc w:val="both"/>
    </w:pPr>
    <w:rPr>
      <w:rFonts w:ascii="宋体" w:hAnsi="Times New Roman" w:eastAsia="宋体" w:cs="Times New Roman"/>
      <w:sz w:val="18"/>
      <w:szCs w:val="18"/>
      <w:lang w:val="en-US" w:eastAsia="zh-CN" w:bidi="ar-SA"/>
    </w:rPr>
  </w:style>
  <w:style w:type="paragraph" w:customStyle="1" w:styleId="828">
    <w:name w:val="注×："/>
    <w:qFormat/>
    <w:uiPriority w:val="0"/>
    <w:pPr>
      <w:widowControl w:val="0"/>
      <w:numPr>
        <w:ilvl w:val="0"/>
        <w:numId w:val="53"/>
      </w:numPr>
      <w:autoSpaceDE w:val="0"/>
      <w:autoSpaceDN w:val="0"/>
      <w:jc w:val="both"/>
    </w:pPr>
    <w:rPr>
      <w:rFonts w:ascii="宋体" w:hAnsi="Times New Roman" w:eastAsia="宋体" w:cs="Times New Roman"/>
      <w:sz w:val="18"/>
      <w:szCs w:val="18"/>
      <w:lang w:val="en-US" w:eastAsia="zh-CN" w:bidi="ar-SA"/>
    </w:rPr>
  </w:style>
  <w:style w:type="paragraph" w:customStyle="1" w:styleId="829">
    <w:name w:val="字母编号列项（一级）"/>
    <w:qFormat/>
    <w:uiPriority w:val="0"/>
    <w:pPr>
      <w:numPr>
        <w:ilvl w:val="0"/>
        <w:numId w:val="50"/>
      </w:numPr>
      <w:jc w:val="both"/>
    </w:pPr>
    <w:rPr>
      <w:rFonts w:ascii="宋体" w:hAnsi="Times New Roman" w:eastAsia="宋体" w:cs="Times New Roman"/>
      <w:sz w:val="21"/>
      <w:lang w:val="en-US" w:eastAsia="zh-CN" w:bidi="ar-SA"/>
    </w:rPr>
  </w:style>
  <w:style w:type="paragraph" w:customStyle="1" w:styleId="830">
    <w:name w:val="列项◆（三级）"/>
    <w:basedOn w:val="1"/>
    <w:qFormat/>
    <w:uiPriority w:val="99"/>
    <w:pPr>
      <w:widowControl/>
      <w:tabs>
        <w:tab w:val="left" w:pos="1678"/>
      </w:tabs>
      <w:ind w:left="1678" w:hanging="414"/>
      <w:jc w:val="left"/>
    </w:pPr>
    <w:rPr>
      <w:rFonts w:ascii="宋体" w:hAnsi="宋体" w:cs="宋体"/>
      <w:kern w:val="0"/>
      <w:sz w:val="24"/>
      <w:szCs w:val="21"/>
    </w:rPr>
  </w:style>
  <w:style w:type="paragraph" w:customStyle="1" w:styleId="831">
    <w:name w:val="编号列项（三级）"/>
    <w:qFormat/>
    <w:uiPriority w:val="0"/>
    <w:rPr>
      <w:rFonts w:ascii="宋体" w:hAnsi="Times New Roman" w:eastAsia="宋体" w:cs="Times New Roman"/>
      <w:sz w:val="21"/>
      <w:lang w:val="en-US" w:eastAsia="zh-CN" w:bidi="ar-SA"/>
    </w:rPr>
  </w:style>
  <w:style w:type="paragraph" w:customStyle="1" w:styleId="832">
    <w:name w:val="示例×："/>
    <w:basedOn w:val="815"/>
    <w:qFormat/>
    <w:uiPriority w:val="0"/>
    <w:pPr>
      <w:numPr>
        <w:ilvl w:val="0"/>
        <w:numId w:val="54"/>
      </w:numPr>
      <w:tabs>
        <w:tab w:val="left" w:pos="360"/>
      </w:tabs>
      <w:spacing w:beforeLines="0" w:afterLines="0"/>
      <w:ind w:firstLine="0"/>
      <w:outlineLvl w:val="9"/>
    </w:pPr>
    <w:rPr>
      <w:rFonts w:ascii="宋体" w:eastAsia="宋体"/>
      <w:sz w:val="18"/>
      <w:szCs w:val="18"/>
    </w:rPr>
  </w:style>
  <w:style w:type="paragraph" w:customStyle="1" w:styleId="833">
    <w:name w:val="二级无"/>
    <w:basedOn w:val="817"/>
    <w:qFormat/>
    <w:uiPriority w:val="0"/>
    <w:pPr>
      <w:spacing w:beforeLines="0" w:afterLines="0"/>
    </w:pPr>
    <w:rPr>
      <w:rFonts w:ascii="宋体" w:eastAsia="宋体"/>
    </w:rPr>
  </w:style>
  <w:style w:type="paragraph" w:customStyle="1" w:styleId="834">
    <w:name w:val="注：（正文）"/>
    <w:basedOn w:val="827"/>
    <w:next w:val="203"/>
    <w:qFormat/>
    <w:uiPriority w:val="99"/>
    <w:pPr>
      <w:numPr>
        <w:ilvl w:val="0"/>
        <w:numId w:val="55"/>
      </w:numPr>
    </w:pPr>
  </w:style>
  <w:style w:type="paragraph" w:customStyle="1" w:styleId="835">
    <w:name w:val="注×：（正文）"/>
    <w:qFormat/>
    <w:uiPriority w:val="99"/>
    <w:pPr>
      <w:numPr>
        <w:ilvl w:val="0"/>
        <w:numId w:val="56"/>
      </w:numPr>
      <w:jc w:val="both"/>
    </w:pPr>
    <w:rPr>
      <w:rFonts w:ascii="宋体" w:hAnsi="Times New Roman" w:eastAsia="宋体" w:cs="Times New Roman"/>
      <w:sz w:val="18"/>
      <w:szCs w:val="18"/>
      <w:lang w:val="en-US" w:eastAsia="zh-CN" w:bidi="ar-SA"/>
    </w:rPr>
  </w:style>
  <w:style w:type="paragraph" w:customStyle="1" w:styleId="83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3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3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39">
    <w:name w:val="标准书眉_偶数页"/>
    <w:basedOn w:val="814"/>
    <w:next w:val="1"/>
    <w:qFormat/>
    <w:uiPriority w:val="0"/>
    <w:pPr>
      <w:jc w:val="left"/>
    </w:pPr>
  </w:style>
  <w:style w:type="paragraph" w:customStyle="1" w:styleId="840">
    <w:name w:val="标准书眉一"/>
    <w:qFormat/>
    <w:uiPriority w:val="0"/>
    <w:pPr>
      <w:jc w:val="both"/>
    </w:pPr>
    <w:rPr>
      <w:rFonts w:ascii="Times New Roman" w:hAnsi="Times New Roman" w:eastAsia="宋体" w:cs="Times New Roman"/>
      <w:lang w:val="en-US" w:eastAsia="zh-CN" w:bidi="ar-SA"/>
    </w:rPr>
  </w:style>
  <w:style w:type="paragraph" w:customStyle="1" w:styleId="841">
    <w:name w:val="参考文献"/>
    <w:basedOn w:val="1"/>
    <w:next w:val="203"/>
    <w:qFormat/>
    <w:uiPriority w:val="99"/>
    <w:pPr>
      <w:keepNext/>
      <w:pageBreakBefore/>
      <w:widowControl/>
      <w:shd w:val="clear" w:color="FFFFFF" w:fill="FFFFFF"/>
      <w:spacing w:before="640" w:after="200"/>
      <w:jc w:val="center"/>
      <w:outlineLvl w:val="0"/>
    </w:pPr>
    <w:rPr>
      <w:rFonts w:ascii="黑体" w:hAnsi="宋体" w:eastAsia="黑体" w:cs="宋体"/>
      <w:kern w:val="0"/>
      <w:sz w:val="24"/>
    </w:rPr>
  </w:style>
  <w:style w:type="paragraph" w:customStyle="1" w:styleId="842">
    <w:name w:val="参考文献、索引标题"/>
    <w:basedOn w:val="1"/>
    <w:next w:val="203"/>
    <w:qFormat/>
    <w:uiPriority w:val="0"/>
    <w:pPr>
      <w:keepNext/>
      <w:pageBreakBefore/>
      <w:widowControl/>
      <w:shd w:val="clear" w:color="FFFFFF" w:fill="FFFFFF"/>
      <w:spacing w:before="640" w:after="200"/>
      <w:jc w:val="center"/>
      <w:outlineLvl w:val="0"/>
    </w:pPr>
    <w:rPr>
      <w:rFonts w:ascii="黑体" w:hAnsi="宋体" w:eastAsia="黑体" w:cs="宋体"/>
      <w:kern w:val="0"/>
      <w:sz w:val="24"/>
    </w:rPr>
  </w:style>
  <w:style w:type="character" w:customStyle="1" w:styleId="843">
    <w:name w:val="发布"/>
    <w:qFormat/>
    <w:uiPriority w:val="0"/>
    <w:rPr>
      <w:rFonts w:ascii="黑体" w:eastAsia="黑体"/>
      <w:spacing w:val="85"/>
      <w:w w:val="100"/>
      <w:position w:val="3"/>
      <w:sz w:val="28"/>
      <w:szCs w:val="28"/>
    </w:rPr>
  </w:style>
  <w:style w:type="paragraph" w:customStyle="1" w:styleId="844">
    <w:name w:val="发布部门"/>
    <w:next w:val="20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4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4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4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4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9">
    <w:name w:val="封面标准英文名称"/>
    <w:basedOn w:val="848"/>
    <w:qFormat/>
    <w:uiPriority w:val="0"/>
    <w:pPr>
      <w:spacing w:before="370" w:line="400" w:lineRule="exact"/>
    </w:pPr>
    <w:rPr>
      <w:rFonts w:ascii="Times New Roman"/>
      <w:sz w:val="28"/>
      <w:szCs w:val="28"/>
    </w:rPr>
  </w:style>
  <w:style w:type="paragraph" w:customStyle="1" w:styleId="850">
    <w:name w:val="封面一致性程度标识"/>
    <w:basedOn w:val="849"/>
    <w:qFormat/>
    <w:uiPriority w:val="0"/>
    <w:pPr>
      <w:spacing w:before="440"/>
    </w:pPr>
    <w:rPr>
      <w:rFonts w:ascii="宋体" w:eastAsia="宋体"/>
    </w:rPr>
  </w:style>
  <w:style w:type="paragraph" w:customStyle="1" w:styleId="851">
    <w:name w:val="封面标准文稿类别"/>
    <w:basedOn w:val="850"/>
    <w:qFormat/>
    <w:uiPriority w:val="0"/>
    <w:pPr>
      <w:spacing w:after="160" w:line="240" w:lineRule="auto"/>
    </w:pPr>
    <w:rPr>
      <w:sz w:val="24"/>
    </w:rPr>
  </w:style>
  <w:style w:type="paragraph" w:customStyle="1" w:styleId="852">
    <w:name w:val="封面标准文稿编辑信息"/>
    <w:basedOn w:val="851"/>
    <w:qFormat/>
    <w:uiPriority w:val="0"/>
    <w:pPr>
      <w:spacing w:before="180" w:line="180" w:lineRule="exact"/>
    </w:pPr>
    <w:rPr>
      <w:sz w:val="21"/>
    </w:rPr>
  </w:style>
  <w:style w:type="paragraph" w:customStyle="1" w:styleId="853">
    <w:name w:val="封面正文"/>
    <w:qFormat/>
    <w:uiPriority w:val="0"/>
    <w:pPr>
      <w:jc w:val="both"/>
    </w:pPr>
    <w:rPr>
      <w:rFonts w:ascii="Times New Roman" w:hAnsi="Times New Roman" w:eastAsia="宋体" w:cs="Times New Roman"/>
      <w:lang w:val="en-US" w:eastAsia="zh-CN" w:bidi="ar-SA"/>
    </w:rPr>
  </w:style>
  <w:style w:type="paragraph" w:customStyle="1" w:styleId="854">
    <w:name w:val="附录标识"/>
    <w:basedOn w:val="1"/>
    <w:next w:val="203"/>
    <w:qFormat/>
    <w:uiPriority w:val="0"/>
    <w:pPr>
      <w:keepNext/>
      <w:widowControl/>
      <w:numPr>
        <w:ilvl w:val="0"/>
        <w:numId w:val="57"/>
      </w:numPr>
      <w:shd w:val="clear" w:color="FFFFFF" w:fill="FFFFFF"/>
      <w:tabs>
        <w:tab w:val="left" w:pos="360"/>
        <w:tab w:val="left" w:pos="6405"/>
      </w:tabs>
      <w:spacing w:before="640" w:after="280"/>
      <w:jc w:val="center"/>
      <w:outlineLvl w:val="0"/>
    </w:pPr>
    <w:rPr>
      <w:rFonts w:ascii="黑体" w:hAnsi="宋体" w:eastAsia="黑体" w:cs="宋体"/>
      <w:kern w:val="0"/>
      <w:sz w:val="24"/>
    </w:rPr>
  </w:style>
  <w:style w:type="paragraph" w:customStyle="1" w:styleId="855">
    <w:name w:val="附录标题"/>
    <w:basedOn w:val="203"/>
    <w:next w:val="203"/>
    <w:qFormat/>
    <w:uiPriority w:val="99"/>
    <w:pPr>
      <w:tabs>
        <w:tab w:val="center" w:pos="4201"/>
        <w:tab w:val="right" w:leader="dot" w:pos="9298"/>
      </w:tabs>
      <w:ind w:firstLine="0" w:firstLineChars="0"/>
      <w:jc w:val="center"/>
    </w:pPr>
    <w:rPr>
      <w:rFonts w:ascii="黑体" w:eastAsia="黑体"/>
    </w:rPr>
  </w:style>
  <w:style w:type="paragraph" w:customStyle="1" w:styleId="856">
    <w:name w:val="附录表标号"/>
    <w:basedOn w:val="1"/>
    <w:next w:val="203"/>
    <w:qFormat/>
    <w:uiPriority w:val="99"/>
    <w:pPr>
      <w:widowControl/>
      <w:numPr>
        <w:ilvl w:val="1"/>
        <w:numId w:val="58"/>
      </w:numPr>
      <w:spacing w:line="14" w:lineRule="exact"/>
      <w:ind w:left="811" w:hanging="448"/>
      <w:jc w:val="center"/>
      <w:outlineLvl w:val="0"/>
    </w:pPr>
    <w:rPr>
      <w:rFonts w:ascii="宋体" w:hAnsi="宋体" w:cs="宋体"/>
      <w:color w:val="FFFFFF"/>
      <w:kern w:val="0"/>
      <w:sz w:val="24"/>
      <w:szCs w:val="24"/>
    </w:rPr>
  </w:style>
  <w:style w:type="paragraph" w:customStyle="1" w:styleId="857">
    <w:name w:val="附录表标题"/>
    <w:basedOn w:val="1"/>
    <w:next w:val="203"/>
    <w:qFormat/>
    <w:uiPriority w:val="0"/>
    <w:pPr>
      <w:widowControl/>
      <w:tabs>
        <w:tab w:val="left" w:pos="180"/>
      </w:tabs>
      <w:spacing w:beforeLines="50" w:afterLines="50"/>
      <w:jc w:val="center"/>
    </w:pPr>
    <w:rPr>
      <w:rFonts w:ascii="黑体" w:hAnsi="宋体" w:eastAsia="黑体" w:cs="宋体"/>
      <w:kern w:val="0"/>
      <w:sz w:val="24"/>
      <w:szCs w:val="21"/>
    </w:rPr>
  </w:style>
  <w:style w:type="paragraph" w:customStyle="1" w:styleId="858">
    <w:name w:val="附录二级条标题"/>
    <w:basedOn w:val="1"/>
    <w:next w:val="203"/>
    <w:qFormat/>
    <w:uiPriority w:val="0"/>
    <w:pPr>
      <w:widowControl/>
      <w:tabs>
        <w:tab w:val="left" w:pos="360"/>
      </w:tabs>
      <w:wordWrap w:val="0"/>
      <w:overflowPunct w:val="0"/>
      <w:autoSpaceDE w:val="0"/>
      <w:autoSpaceDN w:val="0"/>
      <w:spacing w:beforeLines="50" w:afterLines="50"/>
      <w:jc w:val="left"/>
      <w:textAlignment w:val="baseline"/>
      <w:outlineLvl w:val="3"/>
    </w:pPr>
    <w:rPr>
      <w:rFonts w:ascii="黑体" w:hAnsi="宋体" w:eastAsia="黑体" w:cs="宋体"/>
      <w:kern w:val="21"/>
      <w:sz w:val="24"/>
    </w:rPr>
  </w:style>
  <w:style w:type="paragraph" w:customStyle="1" w:styleId="859">
    <w:name w:val="附录二级无"/>
    <w:basedOn w:val="858"/>
    <w:qFormat/>
    <w:uiPriority w:val="0"/>
    <w:pPr>
      <w:tabs>
        <w:tab w:val="clear" w:pos="360"/>
      </w:tabs>
      <w:spacing w:beforeLines="0" w:afterLines="0"/>
    </w:pPr>
    <w:rPr>
      <w:rFonts w:ascii="宋体" w:eastAsia="宋体"/>
      <w:szCs w:val="21"/>
    </w:rPr>
  </w:style>
  <w:style w:type="paragraph" w:customStyle="1" w:styleId="860">
    <w:name w:val="附录公式"/>
    <w:basedOn w:val="203"/>
    <w:next w:val="203"/>
    <w:link w:val="861"/>
    <w:qFormat/>
    <w:uiPriority w:val="0"/>
    <w:pPr>
      <w:tabs>
        <w:tab w:val="center" w:pos="4201"/>
        <w:tab w:val="right" w:leader="dot" w:pos="9298"/>
      </w:tabs>
      <w:ind w:firstLine="420"/>
    </w:pPr>
  </w:style>
  <w:style w:type="character" w:customStyle="1" w:styleId="861">
    <w:name w:val="附录公式 Char"/>
    <w:link w:val="860"/>
    <w:qFormat/>
    <w:uiPriority w:val="0"/>
    <w:rPr>
      <w:rFonts w:ascii="宋体"/>
      <w:sz w:val="21"/>
    </w:rPr>
  </w:style>
  <w:style w:type="paragraph" w:customStyle="1" w:styleId="862">
    <w:name w:val="附录公式编号制表符"/>
    <w:basedOn w:val="1"/>
    <w:next w:val="203"/>
    <w:qFormat/>
    <w:uiPriority w:val="99"/>
    <w:pPr>
      <w:widowControl/>
      <w:tabs>
        <w:tab w:val="center" w:pos="4201"/>
        <w:tab w:val="right" w:leader="dot" w:pos="9298"/>
      </w:tabs>
      <w:autoSpaceDE w:val="0"/>
      <w:autoSpaceDN w:val="0"/>
      <w:jc w:val="left"/>
    </w:pPr>
    <w:rPr>
      <w:rFonts w:ascii="宋体" w:hAnsi="宋体" w:cs="宋体"/>
      <w:kern w:val="0"/>
      <w:sz w:val="24"/>
    </w:rPr>
  </w:style>
  <w:style w:type="paragraph" w:customStyle="1" w:styleId="863">
    <w:name w:val="附录三级条标题"/>
    <w:basedOn w:val="858"/>
    <w:next w:val="203"/>
    <w:qFormat/>
    <w:uiPriority w:val="0"/>
    <w:pPr>
      <w:outlineLvl w:val="4"/>
    </w:pPr>
  </w:style>
  <w:style w:type="paragraph" w:customStyle="1" w:styleId="864">
    <w:name w:val="附录三级无"/>
    <w:basedOn w:val="863"/>
    <w:qFormat/>
    <w:uiPriority w:val="99"/>
    <w:pPr>
      <w:spacing w:beforeLines="0" w:afterLines="0"/>
    </w:pPr>
    <w:rPr>
      <w:rFonts w:ascii="宋体" w:eastAsia="宋体"/>
      <w:szCs w:val="21"/>
    </w:rPr>
  </w:style>
  <w:style w:type="paragraph" w:customStyle="1" w:styleId="865">
    <w:name w:val="附录数字编号列项（二级）"/>
    <w:qFormat/>
    <w:uiPriority w:val="99"/>
    <w:pPr>
      <w:numPr>
        <w:ilvl w:val="1"/>
        <w:numId w:val="59"/>
      </w:numPr>
    </w:pPr>
    <w:rPr>
      <w:rFonts w:ascii="宋体" w:hAnsi="Times New Roman" w:eastAsia="宋体" w:cs="Times New Roman"/>
      <w:sz w:val="21"/>
      <w:lang w:val="en-US" w:eastAsia="zh-CN" w:bidi="ar-SA"/>
    </w:rPr>
  </w:style>
  <w:style w:type="paragraph" w:customStyle="1" w:styleId="866">
    <w:name w:val="附录四级条标题"/>
    <w:basedOn w:val="863"/>
    <w:next w:val="203"/>
    <w:qFormat/>
    <w:uiPriority w:val="0"/>
    <w:pPr>
      <w:outlineLvl w:val="5"/>
    </w:pPr>
  </w:style>
  <w:style w:type="paragraph" w:customStyle="1" w:styleId="867">
    <w:name w:val="附录四级无"/>
    <w:basedOn w:val="866"/>
    <w:qFormat/>
    <w:uiPriority w:val="99"/>
    <w:pPr>
      <w:spacing w:beforeLines="0" w:afterLines="0"/>
    </w:pPr>
    <w:rPr>
      <w:rFonts w:ascii="宋体" w:eastAsia="宋体"/>
      <w:szCs w:val="21"/>
    </w:rPr>
  </w:style>
  <w:style w:type="paragraph" w:customStyle="1" w:styleId="868">
    <w:name w:val="附录图标号"/>
    <w:basedOn w:val="1"/>
    <w:qFormat/>
    <w:uiPriority w:val="99"/>
    <w:pPr>
      <w:keepNext/>
      <w:pageBreakBefore/>
      <w:widowControl/>
      <w:numPr>
        <w:ilvl w:val="1"/>
        <w:numId w:val="60"/>
      </w:numPr>
      <w:spacing w:line="14" w:lineRule="exact"/>
      <w:ind w:left="0" w:firstLine="363"/>
      <w:jc w:val="center"/>
      <w:outlineLvl w:val="0"/>
    </w:pPr>
    <w:rPr>
      <w:rFonts w:ascii="宋体" w:hAnsi="宋体" w:cs="宋体"/>
      <w:color w:val="FFFFFF"/>
      <w:kern w:val="0"/>
      <w:sz w:val="24"/>
      <w:szCs w:val="24"/>
    </w:rPr>
  </w:style>
  <w:style w:type="paragraph" w:customStyle="1" w:styleId="869">
    <w:name w:val="附录图标题"/>
    <w:basedOn w:val="1"/>
    <w:next w:val="203"/>
    <w:qFormat/>
    <w:uiPriority w:val="0"/>
    <w:pPr>
      <w:widowControl/>
      <w:tabs>
        <w:tab w:val="left" w:pos="363"/>
      </w:tabs>
      <w:spacing w:beforeLines="50" w:afterLines="50"/>
      <w:jc w:val="center"/>
    </w:pPr>
    <w:rPr>
      <w:rFonts w:ascii="黑体" w:hAnsi="宋体" w:eastAsia="黑体" w:cs="宋体"/>
      <w:kern w:val="0"/>
      <w:sz w:val="24"/>
      <w:szCs w:val="21"/>
    </w:rPr>
  </w:style>
  <w:style w:type="paragraph" w:customStyle="1" w:styleId="870">
    <w:name w:val="附录五级条标题"/>
    <w:basedOn w:val="866"/>
    <w:next w:val="203"/>
    <w:qFormat/>
    <w:uiPriority w:val="0"/>
    <w:pPr>
      <w:outlineLvl w:val="6"/>
    </w:pPr>
  </w:style>
  <w:style w:type="paragraph" w:customStyle="1" w:styleId="871">
    <w:name w:val="附录五级无"/>
    <w:basedOn w:val="870"/>
    <w:qFormat/>
    <w:uiPriority w:val="99"/>
    <w:pPr>
      <w:spacing w:beforeLines="0" w:afterLines="0"/>
    </w:pPr>
    <w:rPr>
      <w:rFonts w:ascii="宋体" w:eastAsia="宋体"/>
      <w:szCs w:val="21"/>
    </w:rPr>
  </w:style>
  <w:style w:type="paragraph" w:customStyle="1" w:styleId="872">
    <w:name w:val="附录一级条标题"/>
    <w:basedOn w:val="793"/>
    <w:next w:val="203"/>
    <w:qFormat/>
    <w:uiPriority w:val="0"/>
    <w:pPr>
      <w:numPr>
        <w:ilvl w:val="2"/>
        <w:numId w:val="0"/>
      </w:numPr>
      <w:tabs>
        <w:tab w:val="left" w:pos="360"/>
      </w:tabs>
      <w:autoSpaceDN w:val="0"/>
      <w:spacing w:line="240" w:lineRule="auto"/>
      <w:outlineLvl w:val="2"/>
    </w:pPr>
  </w:style>
  <w:style w:type="paragraph" w:customStyle="1" w:styleId="873">
    <w:name w:val="附录一级无"/>
    <w:basedOn w:val="872"/>
    <w:qFormat/>
    <w:uiPriority w:val="0"/>
    <w:pPr>
      <w:tabs>
        <w:tab w:val="clear" w:pos="360"/>
      </w:tabs>
      <w:spacing w:beforeLines="0" w:afterLines="0"/>
    </w:pPr>
    <w:rPr>
      <w:rFonts w:ascii="宋体" w:eastAsia="宋体"/>
      <w:szCs w:val="21"/>
    </w:rPr>
  </w:style>
  <w:style w:type="paragraph" w:customStyle="1" w:styleId="874">
    <w:name w:val="附录字母编号列项（一级）"/>
    <w:qFormat/>
    <w:uiPriority w:val="0"/>
    <w:pPr>
      <w:numPr>
        <w:ilvl w:val="0"/>
        <w:numId w:val="59"/>
      </w:numPr>
    </w:pPr>
    <w:rPr>
      <w:rFonts w:ascii="宋体" w:hAnsi="Times New Roman" w:eastAsia="宋体" w:cs="Times New Roman"/>
      <w:sz w:val="21"/>
      <w:lang w:val="en-US" w:eastAsia="zh-CN" w:bidi="ar-SA"/>
    </w:rPr>
  </w:style>
  <w:style w:type="paragraph" w:customStyle="1" w:styleId="875">
    <w:name w:val="列项说明"/>
    <w:basedOn w:val="1"/>
    <w:qFormat/>
    <w:uiPriority w:val="0"/>
    <w:pPr>
      <w:widowControl/>
      <w:adjustRightInd w:val="0"/>
      <w:spacing w:line="320" w:lineRule="exact"/>
      <w:ind w:left="400" w:leftChars="200" w:hanging="200" w:hangingChars="200"/>
      <w:jc w:val="left"/>
      <w:textAlignment w:val="baseline"/>
    </w:pPr>
    <w:rPr>
      <w:rFonts w:ascii="宋体" w:hAnsi="宋体" w:cs="宋体"/>
      <w:kern w:val="0"/>
      <w:sz w:val="24"/>
    </w:rPr>
  </w:style>
  <w:style w:type="paragraph" w:customStyle="1" w:styleId="876">
    <w:name w:val="列项说明数字编号"/>
    <w:qFormat/>
    <w:uiPriority w:val="99"/>
    <w:pPr>
      <w:ind w:left="600" w:leftChars="400" w:hanging="200" w:hangingChars="200"/>
    </w:pPr>
    <w:rPr>
      <w:rFonts w:ascii="宋体" w:hAnsi="Times New Roman" w:eastAsia="宋体" w:cs="Times New Roman"/>
      <w:sz w:val="21"/>
      <w:lang w:val="en-US" w:eastAsia="zh-CN" w:bidi="ar-SA"/>
    </w:rPr>
  </w:style>
  <w:style w:type="paragraph" w:customStyle="1" w:styleId="87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878">
    <w:name w:val="其他标准标志"/>
    <w:basedOn w:val="836"/>
    <w:qFormat/>
    <w:uiPriority w:val="99"/>
    <w:pPr>
      <w:framePr w:w="6101" w:vAnchor="page" w:hAnchor="page" w:x="4673" w:y="942"/>
    </w:pPr>
    <w:rPr>
      <w:w w:val="130"/>
    </w:rPr>
  </w:style>
  <w:style w:type="paragraph" w:customStyle="1" w:styleId="87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80">
    <w:name w:val="其他发布部门"/>
    <w:basedOn w:val="844"/>
    <w:qFormat/>
    <w:uiPriority w:val="0"/>
    <w:pPr>
      <w:framePr w:y="15310"/>
      <w:spacing w:line="0" w:lineRule="atLeast"/>
    </w:pPr>
    <w:rPr>
      <w:rFonts w:ascii="黑体" w:eastAsia="黑体"/>
      <w:b w:val="0"/>
    </w:rPr>
  </w:style>
  <w:style w:type="paragraph" w:customStyle="1" w:styleId="881">
    <w:name w:val="前言、引言标题"/>
    <w:next w:val="20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82">
    <w:name w:val="三级无"/>
    <w:basedOn w:val="821"/>
    <w:qFormat/>
    <w:uiPriority w:val="0"/>
    <w:pPr>
      <w:spacing w:beforeLines="0" w:afterLines="0"/>
    </w:pPr>
    <w:rPr>
      <w:rFonts w:ascii="宋体" w:eastAsia="宋体"/>
    </w:rPr>
  </w:style>
  <w:style w:type="paragraph" w:customStyle="1" w:styleId="883">
    <w:name w:val="实施日期"/>
    <w:basedOn w:val="845"/>
    <w:qFormat/>
    <w:uiPriority w:val="0"/>
    <w:pPr>
      <w:framePr w:vAnchor="page" w:hAnchor="text"/>
      <w:jc w:val="right"/>
    </w:pPr>
  </w:style>
  <w:style w:type="paragraph" w:customStyle="1" w:styleId="884">
    <w:name w:val="示例后文字"/>
    <w:basedOn w:val="203"/>
    <w:next w:val="203"/>
    <w:qFormat/>
    <w:uiPriority w:val="0"/>
    <w:pPr>
      <w:tabs>
        <w:tab w:val="center" w:pos="4201"/>
        <w:tab w:val="right" w:leader="dot" w:pos="9298"/>
      </w:tabs>
      <w:ind w:firstLine="360"/>
    </w:pPr>
    <w:rPr>
      <w:sz w:val="18"/>
    </w:rPr>
  </w:style>
  <w:style w:type="paragraph" w:customStyle="1" w:styleId="885">
    <w:name w:val="首示例"/>
    <w:next w:val="203"/>
    <w:link w:val="886"/>
    <w:qFormat/>
    <w:uiPriority w:val="0"/>
    <w:pPr>
      <w:tabs>
        <w:tab w:val="left" w:pos="360"/>
      </w:tabs>
    </w:pPr>
    <w:rPr>
      <w:rFonts w:ascii="宋体" w:hAnsi="宋体" w:eastAsia="宋体" w:cs="Times New Roman"/>
      <w:kern w:val="2"/>
      <w:sz w:val="18"/>
      <w:szCs w:val="18"/>
      <w:lang w:val="en-US" w:eastAsia="zh-CN" w:bidi="ar-SA"/>
    </w:rPr>
  </w:style>
  <w:style w:type="character" w:customStyle="1" w:styleId="886">
    <w:name w:val="首示例 Char"/>
    <w:link w:val="885"/>
    <w:qFormat/>
    <w:uiPriority w:val="0"/>
    <w:rPr>
      <w:rFonts w:ascii="宋体" w:hAnsi="宋体"/>
      <w:kern w:val="2"/>
      <w:sz w:val="18"/>
      <w:szCs w:val="18"/>
    </w:rPr>
  </w:style>
  <w:style w:type="paragraph" w:customStyle="1" w:styleId="887">
    <w:name w:val="四级无"/>
    <w:basedOn w:val="825"/>
    <w:qFormat/>
    <w:uiPriority w:val="0"/>
    <w:pPr>
      <w:numPr>
        <w:ilvl w:val="0"/>
        <w:numId w:val="61"/>
      </w:numPr>
      <w:spacing w:beforeLines="0" w:afterLines="0"/>
      <w:ind w:firstLine="0"/>
    </w:pPr>
    <w:rPr>
      <w:rFonts w:ascii="宋体" w:eastAsia="宋体"/>
    </w:rPr>
  </w:style>
  <w:style w:type="paragraph" w:customStyle="1" w:styleId="888">
    <w:name w:val="条文脚注"/>
    <w:basedOn w:val="68"/>
    <w:qFormat/>
    <w:uiPriority w:val="0"/>
    <w:pPr>
      <w:jc w:val="both"/>
    </w:pPr>
    <w:rPr>
      <w:szCs w:val="18"/>
    </w:rPr>
  </w:style>
  <w:style w:type="paragraph" w:customStyle="1" w:styleId="889">
    <w:name w:val="图标脚注说明"/>
    <w:basedOn w:val="203"/>
    <w:qFormat/>
    <w:uiPriority w:val="99"/>
    <w:pPr>
      <w:tabs>
        <w:tab w:val="center" w:pos="4201"/>
        <w:tab w:val="right" w:leader="dot" w:pos="9298"/>
      </w:tabs>
      <w:ind w:left="840" w:hanging="420" w:firstLineChars="0"/>
    </w:pPr>
    <w:rPr>
      <w:sz w:val="18"/>
      <w:szCs w:val="18"/>
    </w:rPr>
  </w:style>
  <w:style w:type="paragraph" w:customStyle="1" w:styleId="890">
    <w:name w:val="图表脚注说明"/>
    <w:basedOn w:val="1"/>
    <w:qFormat/>
    <w:uiPriority w:val="99"/>
    <w:pPr>
      <w:widowControl/>
      <w:ind w:left="544" w:hanging="181"/>
      <w:jc w:val="left"/>
    </w:pPr>
    <w:rPr>
      <w:rFonts w:ascii="宋体" w:hAnsi="宋体" w:cs="宋体"/>
      <w:kern w:val="0"/>
      <w:sz w:val="18"/>
      <w:szCs w:val="18"/>
    </w:rPr>
  </w:style>
  <w:style w:type="paragraph" w:customStyle="1" w:styleId="891">
    <w:name w:val="图的脚注"/>
    <w:next w:val="20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892">
    <w:name w:val="尾注文本 字符"/>
    <w:basedOn w:val="90"/>
    <w:qFormat/>
    <w:uiPriority w:val="0"/>
    <w:rPr>
      <w:rFonts w:ascii="宋体" w:hAnsi="宋体" w:cs="宋体"/>
      <w:kern w:val="0"/>
      <w:sz w:val="24"/>
      <w:szCs w:val="24"/>
    </w:rPr>
  </w:style>
  <w:style w:type="paragraph" w:customStyle="1" w:styleId="89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4">
    <w:name w:val="五级无"/>
    <w:basedOn w:val="826"/>
    <w:qFormat/>
    <w:uiPriority w:val="99"/>
    <w:pPr>
      <w:spacing w:beforeLines="0" w:afterLines="0"/>
    </w:pPr>
    <w:rPr>
      <w:rFonts w:ascii="宋体" w:eastAsia="宋体"/>
    </w:rPr>
  </w:style>
  <w:style w:type="paragraph" w:customStyle="1" w:styleId="895">
    <w:name w:val="一级无"/>
    <w:basedOn w:val="812"/>
    <w:qFormat/>
    <w:uiPriority w:val="99"/>
    <w:pPr>
      <w:spacing w:beforeLines="0" w:afterLines="0"/>
    </w:pPr>
    <w:rPr>
      <w:rFonts w:ascii="宋体" w:eastAsia="宋体"/>
    </w:rPr>
  </w:style>
  <w:style w:type="paragraph" w:customStyle="1" w:styleId="896">
    <w:name w:val="正文公式编号制表符"/>
    <w:basedOn w:val="203"/>
    <w:next w:val="203"/>
    <w:qFormat/>
    <w:uiPriority w:val="99"/>
    <w:pPr>
      <w:tabs>
        <w:tab w:val="center" w:pos="4201"/>
        <w:tab w:val="right" w:leader="dot" w:pos="9298"/>
      </w:tabs>
      <w:ind w:firstLine="0" w:firstLineChars="0"/>
    </w:pPr>
  </w:style>
  <w:style w:type="paragraph" w:customStyle="1" w:styleId="897">
    <w:name w:val="终结线"/>
    <w:basedOn w:val="1"/>
    <w:qFormat/>
    <w:uiPriority w:val="0"/>
    <w:pPr>
      <w:framePr w:hSpace="181" w:vSpace="181" w:wrap="around" w:vAnchor="text" w:hAnchor="margin" w:xAlign="center" w:y="285"/>
      <w:widowControl/>
      <w:jc w:val="left"/>
    </w:pPr>
    <w:rPr>
      <w:rFonts w:ascii="宋体" w:hAnsi="宋体" w:cs="宋体"/>
      <w:kern w:val="0"/>
      <w:sz w:val="24"/>
      <w:szCs w:val="24"/>
    </w:rPr>
  </w:style>
  <w:style w:type="paragraph" w:customStyle="1" w:styleId="898">
    <w:name w:val="其他发布日期"/>
    <w:basedOn w:val="845"/>
    <w:qFormat/>
    <w:uiPriority w:val="0"/>
    <w:pPr>
      <w:framePr w:vAnchor="page" w:hAnchor="text" w:x="1419"/>
    </w:pPr>
  </w:style>
  <w:style w:type="paragraph" w:customStyle="1" w:styleId="899">
    <w:name w:val="其他实施日期"/>
    <w:basedOn w:val="883"/>
    <w:qFormat/>
    <w:uiPriority w:val="99"/>
  </w:style>
  <w:style w:type="paragraph" w:customStyle="1" w:styleId="900">
    <w:name w:val="封面标准名称2"/>
    <w:basedOn w:val="848"/>
    <w:qFormat/>
    <w:uiPriority w:val="0"/>
    <w:pPr>
      <w:framePr w:y="4469"/>
      <w:spacing w:beforeLines="630"/>
    </w:pPr>
  </w:style>
  <w:style w:type="paragraph" w:customStyle="1" w:styleId="901">
    <w:name w:val="封面标准英文名称2"/>
    <w:basedOn w:val="849"/>
    <w:qFormat/>
    <w:uiPriority w:val="0"/>
    <w:pPr>
      <w:framePr w:y="4469"/>
    </w:pPr>
  </w:style>
  <w:style w:type="paragraph" w:customStyle="1" w:styleId="902">
    <w:name w:val="封面一致性程度标识2"/>
    <w:basedOn w:val="850"/>
    <w:qFormat/>
    <w:uiPriority w:val="99"/>
    <w:pPr>
      <w:framePr w:y="4469"/>
    </w:pPr>
  </w:style>
  <w:style w:type="paragraph" w:customStyle="1" w:styleId="903">
    <w:name w:val="封面标准文稿类别2"/>
    <w:basedOn w:val="851"/>
    <w:qFormat/>
    <w:uiPriority w:val="99"/>
    <w:pPr>
      <w:framePr w:y="4469"/>
    </w:pPr>
  </w:style>
  <w:style w:type="paragraph" w:customStyle="1" w:styleId="904">
    <w:name w:val="封面标准文稿编辑信息2"/>
    <w:basedOn w:val="852"/>
    <w:qFormat/>
    <w:uiPriority w:val="0"/>
    <w:pPr>
      <w:framePr w:y="4469"/>
    </w:pPr>
  </w:style>
  <w:style w:type="character" w:customStyle="1" w:styleId="905">
    <w:name w:val="hps"/>
    <w:qFormat/>
    <w:uiPriority w:val="0"/>
  </w:style>
  <w:style w:type="paragraph" w:customStyle="1" w:styleId="906">
    <w:name w:val="p16"/>
    <w:basedOn w:val="1"/>
    <w:qFormat/>
    <w:uiPriority w:val="0"/>
    <w:pPr>
      <w:widowControl/>
      <w:ind w:firstLine="420"/>
      <w:jc w:val="left"/>
    </w:pPr>
    <w:rPr>
      <w:rFonts w:ascii="宋体" w:hAnsi="宋体" w:cs="宋体"/>
      <w:kern w:val="0"/>
      <w:sz w:val="24"/>
      <w:szCs w:val="21"/>
    </w:rPr>
  </w:style>
  <w:style w:type="paragraph" w:customStyle="1" w:styleId="907">
    <w:name w:val="Style31"/>
    <w:basedOn w:val="1"/>
    <w:qFormat/>
    <w:uiPriority w:val="99"/>
    <w:pPr>
      <w:widowControl/>
      <w:adjustRightInd w:val="0"/>
      <w:spacing w:line="620" w:lineRule="exact"/>
      <w:ind w:firstLine="485"/>
      <w:jc w:val="left"/>
    </w:pPr>
    <w:rPr>
      <w:rFonts w:ascii="MingLiU" w:hAnsi="Calibri" w:eastAsia="MingLiU" w:cs="宋体"/>
      <w:kern w:val="0"/>
      <w:sz w:val="24"/>
      <w:szCs w:val="24"/>
    </w:rPr>
  </w:style>
  <w:style w:type="character" w:customStyle="1" w:styleId="908">
    <w:name w:val="段 Char Char"/>
    <w:qFormat/>
    <w:uiPriority w:val="0"/>
    <w:rPr>
      <w:rFonts w:ascii="宋体" w:hAnsi="Times New Roman" w:eastAsia="宋体" w:cs="Times New Roman"/>
      <w:kern w:val="0"/>
      <w:szCs w:val="20"/>
    </w:rPr>
  </w:style>
  <w:style w:type="character" w:customStyle="1" w:styleId="909">
    <w:name w:val="不明显参考1"/>
    <w:qFormat/>
    <w:uiPriority w:val="0"/>
    <w:rPr>
      <w:smallCaps/>
      <w:color w:val="C0504D"/>
      <w:u w:val="single"/>
    </w:rPr>
  </w:style>
  <w:style w:type="paragraph" w:customStyle="1" w:styleId="910">
    <w:name w:val="TOC 标题3"/>
    <w:basedOn w:val="3"/>
    <w:next w:val="1"/>
    <w:qFormat/>
    <w:uiPriority w:val="39"/>
    <w:pPr>
      <w:keepLines/>
      <w:widowControl/>
      <w:spacing w:before="480" w:line="276" w:lineRule="auto"/>
      <w:ind w:left="900" w:hanging="420"/>
      <w:jc w:val="left"/>
      <w:outlineLvl w:val="9"/>
    </w:pPr>
    <w:rPr>
      <w:rFonts w:ascii="Calibri Light" w:hAnsi="Calibri Light" w:cs="宋体"/>
      <w:b/>
      <w:bCs/>
      <w:color w:val="2E74B5"/>
      <w:kern w:val="0"/>
      <w:szCs w:val="28"/>
    </w:rPr>
  </w:style>
  <w:style w:type="paragraph" w:customStyle="1" w:styleId="911">
    <w:name w:val="3级标题"/>
    <w:basedOn w:val="5"/>
    <w:next w:val="1"/>
    <w:link w:val="912"/>
    <w:qFormat/>
    <w:uiPriority w:val="0"/>
    <w:pPr>
      <w:keepLines w:val="0"/>
      <w:widowControl/>
      <w:tabs>
        <w:tab w:val="left" w:pos="1260"/>
      </w:tabs>
      <w:spacing w:before="0" w:after="0" w:line="420" w:lineRule="exact"/>
      <w:ind w:left="1260" w:firstLine="200" w:firstLineChars="200"/>
    </w:pPr>
    <w:rPr>
      <w:rFonts w:cs="Arial" w:asciiTheme="minorHAnsi" w:hAnsiTheme="minorHAnsi" w:eastAsiaTheme="minorEastAsia"/>
      <w:bCs w:val="0"/>
      <w:sz w:val="24"/>
      <w:szCs w:val="24"/>
      <w:lang w:val="zh-CN"/>
    </w:rPr>
  </w:style>
  <w:style w:type="character" w:customStyle="1" w:styleId="912">
    <w:name w:val="3级标题 Char"/>
    <w:link w:val="911"/>
    <w:qFormat/>
    <w:uiPriority w:val="0"/>
    <w:rPr>
      <w:rFonts w:cs="Arial" w:asciiTheme="minorHAnsi" w:hAnsiTheme="minorHAnsi" w:eastAsiaTheme="minorEastAsia"/>
      <w:b/>
      <w:kern w:val="2"/>
      <w:sz w:val="24"/>
      <w:szCs w:val="24"/>
      <w:lang w:val="zh-CN"/>
    </w:rPr>
  </w:style>
  <w:style w:type="paragraph" w:customStyle="1" w:styleId="913">
    <w:name w:val="三级报表标题"/>
    <w:basedOn w:val="1"/>
    <w:link w:val="914"/>
    <w:qFormat/>
    <w:uiPriority w:val="0"/>
    <w:pPr>
      <w:widowControl/>
      <w:spacing w:line="420" w:lineRule="exact"/>
      <w:ind w:firstLine="200" w:firstLineChars="200"/>
      <w:jc w:val="left"/>
    </w:pPr>
    <w:rPr>
      <w:rFonts w:ascii="Calibri" w:hAnsi="宋体" w:cs="宋体"/>
      <w:b/>
      <w:kern w:val="0"/>
      <w:sz w:val="24"/>
      <w:szCs w:val="21"/>
    </w:rPr>
  </w:style>
  <w:style w:type="character" w:customStyle="1" w:styleId="914">
    <w:name w:val="三级报表标题 Char"/>
    <w:link w:val="913"/>
    <w:qFormat/>
    <w:uiPriority w:val="0"/>
    <w:rPr>
      <w:rFonts w:ascii="Calibri" w:hAnsi="宋体" w:cs="宋体"/>
      <w:b/>
      <w:sz w:val="24"/>
      <w:szCs w:val="21"/>
    </w:rPr>
  </w:style>
  <w:style w:type="character" w:customStyle="1" w:styleId="915">
    <w:name w:val="Footer Char"/>
    <w:qFormat/>
    <w:uiPriority w:val="0"/>
    <w:rPr>
      <w:rFonts w:ascii="Times New Roman" w:hAnsi="Times New Roman" w:eastAsia="宋体" w:cs="Times New Roman"/>
      <w:sz w:val="18"/>
      <w:szCs w:val="18"/>
    </w:rPr>
  </w:style>
  <w:style w:type="paragraph" w:customStyle="1" w:styleId="916">
    <w:name w:val="目录标题11"/>
    <w:basedOn w:val="1"/>
    <w:next w:val="60"/>
    <w:qFormat/>
    <w:uiPriority w:val="0"/>
    <w:pPr>
      <w:widowControl/>
      <w:jc w:val="center"/>
    </w:pPr>
    <w:rPr>
      <w:rFonts w:ascii="宋体" w:hAnsi="宋体" w:eastAsia="黑体" w:cs="宋体"/>
      <w:b/>
      <w:kern w:val="0"/>
      <w:sz w:val="30"/>
      <w:szCs w:val="24"/>
    </w:rPr>
  </w:style>
  <w:style w:type="character" w:customStyle="1" w:styleId="917">
    <w:name w:val="H1 Char1"/>
    <w:qFormat/>
    <w:uiPriority w:val="0"/>
    <w:rPr>
      <w:rFonts w:ascii="Arial" w:hAnsi="Arial" w:eastAsia="宋体" w:cs="Arial"/>
      <w:b/>
      <w:bCs/>
      <w:color w:val="000000"/>
      <w:kern w:val="44"/>
      <w:sz w:val="44"/>
      <w:szCs w:val="44"/>
      <w:lang w:val="en-US" w:eastAsia="zh-CN" w:bidi="ar-SA"/>
    </w:rPr>
  </w:style>
  <w:style w:type="paragraph" w:customStyle="1" w:styleId="918">
    <w:name w:val="Char1 Char Char Char"/>
    <w:basedOn w:val="1"/>
    <w:qFormat/>
    <w:uiPriority w:val="0"/>
    <w:pPr>
      <w:widowControl/>
      <w:jc w:val="left"/>
    </w:pPr>
    <w:rPr>
      <w:rFonts w:ascii="Tahoma" w:hAnsi="Tahoma" w:cs="宋体"/>
      <w:kern w:val="0"/>
      <w:sz w:val="24"/>
    </w:rPr>
  </w:style>
  <w:style w:type="paragraph" w:customStyle="1" w:styleId="919">
    <w:name w:val="无间隔11"/>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character" w:customStyle="1" w:styleId="920">
    <w:name w:val="日期 字符1"/>
    <w:qFormat/>
    <w:uiPriority w:val="99"/>
    <w:rPr>
      <w:rFonts w:ascii="Calibri" w:hAnsi="Calibri" w:eastAsia="宋体" w:cs="Times New Roman"/>
    </w:rPr>
  </w:style>
  <w:style w:type="character" w:customStyle="1" w:styleId="921">
    <w:name w:val="正文文本 字符1"/>
    <w:qFormat/>
    <w:uiPriority w:val="0"/>
    <w:rPr>
      <w:rFonts w:ascii="Calibri" w:hAnsi="Calibri" w:eastAsia="宋体" w:cs="Times New Roman"/>
    </w:rPr>
  </w:style>
  <w:style w:type="paragraph" w:customStyle="1" w:styleId="922">
    <w:name w:val="图片题注"/>
    <w:basedOn w:val="24"/>
    <w:qFormat/>
    <w:uiPriority w:val="0"/>
    <w:pPr>
      <w:widowControl/>
      <w:spacing w:before="120" w:after="240" w:line="360" w:lineRule="auto"/>
      <w:jc w:val="center"/>
    </w:pPr>
    <w:rPr>
      <w:rFonts w:ascii="宋体" w:hAnsi="宋体" w:eastAsia="宋体" w:cs="Times New Roman"/>
      <w:kern w:val="0"/>
      <w:sz w:val="24"/>
      <w:szCs w:val="24"/>
    </w:rPr>
  </w:style>
  <w:style w:type="paragraph" w:customStyle="1" w:styleId="923">
    <w:name w:val="H正文"/>
    <w:basedOn w:val="1"/>
    <w:link w:val="924"/>
    <w:qFormat/>
    <w:uiPriority w:val="0"/>
    <w:pPr>
      <w:widowControl/>
      <w:spacing w:line="360" w:lineRule="auto"/>
      <w:ind w:firstLine="200" w:firstLineChars="200"/>
      <w:jc w:val="left"/>
    </w:pPr>
    <w:rPr>
      <w:rFonts w:ascii="宋体" w:hAnsi="宋体" w:cs="宋体"/>
      <w:kern w:val="0"/>
      <w:sz w:val="24"/>
      <w:szCs w:val="24"/>
    </w:rPr>
  </w:style>
  <w:style w:type="character" w:customStyle="1" w:styleId="924">
    <w:name w:val="H正文 Char"/>
    <w:link w:val="923"/>
    <w:qFormat/>
    <w:uiPriority w:val="0"/>
    <w:rPr>
      <w:rFonts w:ascii="宋体" w:hAnsi="宋体" w:cs="宋体"/>
      <w:sz w:val="24"/>
      <w:szCs w:val="24"/>
    </w:rPr>
  </w:style>
  <w:style w:type="paragraph" w:customStyle="1" w:styleId="925">
    <w:name w:val="本章导读"/>
    <w:basedOn w:val="1"/>
    <w:link w:val="926"/>
    <w:qFormat/>
    <w:uiPriority w:val="0"/>
    <w:pPr>
      <w:widowControl/>
      <w:pBdr>
        <w:top w:val="wave" w:color="auto" w:sz="6" w:space="4"/>
        <w:left w:val="doubleWave" w:color="auto" w:sz="6" w:space="4"/>
        <w:bottom w:val="wave" w:color="auto" w:sz="6" w:space="1"/>
        <w:right w:val="wave" w:color="auto" w:sz="6" w:space="4"/>
      </w:pBdr>
      <w:spacing w:before="120" w:after="120" w:line="360" w:lineRule="auto"/>
      <w:ind w:firstLine="420" w:firstLineChars="200"/>
      <w:jc w:val="left"/>
    </w:pPr>
    <w:rPr>
      <w:rFonts w:ascii="华文细黑" w:hAnsi="华文细黑" w:cs="宋体"/>
      <w:kern w:val="0"/>
      <w:sz w:val="24"/>
      <w:szCs w:val="24"/>
    </w:rPr>
  </w:style>
  <w:style w:type="character" w:customStyle="1" w:styleId="926">
    <w:name w:val="本章导读 Char"/>
    <w:link w:val="925"/>
    <w:qFormat/>
    <w:uiPriority w:val="0"/>
    <w:rPr>
      <w:rFonts w:ascii="华文细黑" w:hAnsi="华文细黑" w:cs="宋体"/>
      <w:sz w:val="24"/>
      <w:szCs w:val="24"/>
    </w:rPr>
  </w:style>
  <w:style w:type="paragraph" w:customStyle="1" w:styleId="927">
    <w:name w:val="封面中公司与日期"/>
    <w:basedOn w:val="1"/>
    <w:qFormat/>
    <w:uiPriority w:val="0"/>
    <w:pPr>
      <w:widowControl/>
      <w:spacing w:line="360" w:lineRule="auto"/>
      <w:jc w:val="left"/>
    </w:pPr>
    <w:rPr>
      <w:rFonts w:ascii="Vrinda" w:hAnsi="Vrinda" w:eastAsia="黑体" w:cs="宋体"/>
      <w:b/>
      <w:color w:val="333333"/>
      <w:kern w:val="0"/>
      <w:sz w:val="30"/>
      <w:szCs w:val="30"/>
    </w:rPr>
  </w:style>
  <w:style w:type="character" w:customStyle="1" w:styleId="928">
    <w:name w:val="文字加底色加粗加阴影"/>
    <w:qFormat/>
    <w:uiPriority w:val="0"/>
    <w:rPr>
      <w:rFonts w:eastAsia="宋体"/>
      <w:b/>
      <w:bCs/>
      <w:color w:val="auto"/>
      <w:u w:val="single"/>
      <w:shd w:val="pct10" w:color="auto" w:fill="FFFFFF"/>
    </w:rPr>
  </w:style>
  <w:style w:type="paragraph" w:customStyle="1" w:styleId="929">
    <w:name w:val="引言"/>
    <w:basedOn w:val="1"/>
    <w:qFormat/>
    <w:uiPriority w:val="0"/>
    <w:pPr>
      <w:widowControl/>
      <w:pBdr>
        <w:bottom w:val="double" w:color="auto" w:sz="12" w:space="1"/>
      </w:pBdr>
      <w:spacing w:beforeLines="50" w:afterLines="50" w:line="360" w:lineRule="auto"/>
      <w:ind w:firstLine="200" w:firstLineChars="200"/>
      <w:jc w:val="left"/>
    </w:pPr>
    <w:rPr>
      <w:rFonts w:ascii="Arial" w:hAnsi="Arial" w:cs="宋体"/>
      <w:i/>
      <w:iCs/>
      <w:kern w:val="0"/>
      <w:sz w:val="24"/>
    </w:rPr>
  </w:style>
  <w:style w:type="paragraph" w:customStyle="1" w:styleId="930">
    <w:name w:val="前言标题"/>
    <w:basedOn w:val="1"/>
    <w:qFormat/>
    <w:uiPriority w:val="0"/>
    <w:pPr>
      <w:widowControl/>
      <w:spacing w:before="720" w:afterLines="100"/>
      <w:jc w:val="center"/>
    </w:pPr>
    <w:rPr>
      <w:rFonts w:ascii="黑体" w:hAnsi="Calibri" w:eastAsia="黑体" w:cs="宋体"/>
      <w:b/>
      <w:bCs/>
      <w:kern w:val="0"/>
      <w:sz w:val="44"/>
      <w:szCs w:val="44"/>
    </w:rPr>
  </w:style>
  <w:style w:type="paragraph" w:customStyle="1" w:styleId="931">
    <w:name w:val="说明内容"/>
    <w:basedOn w:val="778"/>
    <w:qFormat/>
    <w:uiPriority w:val="0"/>
    <w:rPr>
      <w:i/>
      <w:iCs/>
      <w:color w:val="FF0000"/>
      <w:szCs w:val="24"/>
    </w:rPr>
  </w:style>
  <w:style w:type="paragraph" w:customStyle="1" w:styleId="932">
    <w:name w:val="标书名称[封面]"/>
    <w:basedOn w:val="1"/>
    <w:qFormat/>
    <w:uiPriority w:val="0"/>
    <w:pPr>
      <w:widowControl/>
      <w:spacing w:after="240"/>
      <w:jc w:val="left"/>
    </w:pPr>
    <w:rPr>
      <w:rFonts w:ascii="Arial" w:hAnsi="Arial" w:eastAsia="黑体" w:cs="宋体"/>
      <w:b/>
      <w:kern w:val="0"/>
      <w:sz w:val="52"/>
    </w:rPr>
  </w:style>
  <w:style w:type="paragraph" w:customStyle="1" w:styleId="933">
    <w:name w:val="网格表 31"/>
    <w:basedOn w:val="3"/>
    <w:next w:val="1"/>
    <w:qFormat/>
    <w:uiPriority w:val="39"/>
    <w:pPr>
      <w:keepLines/>
      <w:widowControl/>
      <w:spacing w:before="240" w:after="240" w:line="360" w:lineRule="auto"/>
      <w:ind w:left="900" w:hanging="420"/>
      <w:jc w:val="left"/>
    </w:pPr>
    <w:rPr>
      <w:rFonts w:ascii="Calibri" w:hAnsi="Calibri" w:cs="宋体"/>
      <w:b/>
      <w:bCs/>
      <w:kern w:val="44"/>
      <w:sz w:val="44"/>
      <w:szCs w:val="44"/>
    </w:rPr>
  </w:style>
  <w:style w:type="character" w:customStyle="1" w:styleId="934">
    <w:name w:val="正文首行缩进1(Crlf+Shift+M) Char Char"/>
    <w:qFormat/>
    <w:uiPriority w:val="0"/>
    <w:rPr>
      <w:rFonts w:ascii="Arial" w:hAnsi="Arial" w:cs="宋体"/>
      <w:kern w:val="2"/>
      <w:sz w:val="21"/>
      <w:lang w:val="en-US" w:eastAsia="zh-CN" w:bidi="ar-SA"/>
    </w:rPr>
  </w:style>
  <w:style w:type="paragraph" w:customStyle="1" w:styleId="935">
    <w:name w:val="正文 New New New New New New New New New New New New New New New New New New New New New New New New New New New New New New New New New New New New New"/>
    <w:qFormat/>
    <w:uiPriority w:val="0"/>
    <w:pPr>
      <w:widowControl w:val="0"/>
      <w:spacing w:before="40" w:after="40" w:line="360" w:lineRule="atLeast"/>
      <w:ind w:left="420"/>
    </w:pPr>
    <w:rPr>
      <w:rFonts w:ascii="Calibri" w:hAnsi="Calibri" w:eastAsia="宋体" w:cs="Times New Roman"/>
      <w:kern w:val="2"/>
      <w:sz w:val="21"/>
      <w:szCs w:val="21"/>
      <w:lang w:val="en-US" w:eastAsia="zh-CN" w:bidi="ar-SA"/>
    </w:rPr>
  </w:style>
  <w:style w:type="paragraph" w:customStyle="1" w:styleId="936">
    <w:name w:val="自定义"/>
    <w:basedOn w:val="26"/>
    <w:link w:val="937"/>
    <w:qFormat/>
    <w:uiPriority w:val="0"/>
    <w:pPr>
      <w:numPr>
        <w:numId w:val="0"/>
      </w:numPr>
      <w:tabs>
        <w:tab w:val="left" w:pos="840"/>
      </w:tabs>
      <w:spacing w:before="240" w:after="120" w:line="360" w:lineRule="auto"/>
      <w:ind w:left="1560" w:hanging="420"/>
      <w:contextualSpacing w:val="0"/>
    </w:pPr>
    <w:rPr>
      <w:rFonts w:ascii="Arial" w:hAnsi="Arial"/>
    </w:rPr>
  </w:style>
  <w:style w:type="character" w:customStyle="1" w:styleId="937">
    <w:name w:val="自定义 Char"/>
    <w:link w:val="936"/>
    <w:qFormat/>
    <w:uiPriority w:val="0"/>
    <w:rPr>
      <w:rFonts w:ascii="Arial" w:hAnsi="Arial" w:cs="宋体"/>
      <w:sz w:val="24"/>
      <w:szCs w:val="24"/>
    </w:rPr>
  </w:style>
  <w:style w:type="character" w:customStyle="1" w:styleId="938">
    <w:name w:val="明显参考1"/>
    <w:qFormat/>
    <w:uiPriority w:val="0"/>
    <w:rPr>
      <w:b/>
      <w:bCs/>
      <w:smallCaps/>
      <w:color w:val="C0504D"/>
      <w:spacing w:val="5"/>
      <w:u w:val="single"/>
    </w:rPr>
  </w:style>
  <w:style w:type="paragraph" w:customStyle="1" w:styleId="939">
    <w:name w:val="TOC 标题4"/>
    <w:basedOn w:val="3"/>
    <w:next w:val="1"/>
    <w:qFormat/>
    <w:uiPriority w:val="39"/>
    <w:pPr>
      <w:keepLines/>
      <w:widowControl/>
      <w:spacing w:before="480" w:line="276" w:lineRule="auto"/>
      <w:jc w:val="left"/>
      <w:outlineLvl w:val="9"/>
    </w:pPr>
    <w:rPr>
      <w:rFonts w:ascii="Cambria" w:hAnsi="Cambria" w:cs="宋体"/>
      <w:b/>
      <w:bCs/>
      <w:color w:val="365F91"/>
      <w:kern w:val="0"/>
      <w:szCs w:val="28"/>
    </w:rPr>
  </w:style>
  <w:style w:type="character" w:customStyle="1" w:styleId="940">
    <w:name w:val="明显强调4"/>
    <w:qFormat/>
    <w:uiPriority w:val="21"/>
    <w:rPr>
      <w:b/>
      <w:bCs/>
      <w:i/>
      <w:iCs/>
      <w:color w:val="4F81BD"/>
    </w:rPr>
  </w:style>
  <w:style w:type="character" w:customStyle="1" w:styleId="941">
    <w:name w:val="书籍标题1"/>
    <w:qFormat/>
    <w:uiPriority w:val="0"/>
    <w:rPr>
      <w:b/>
      <w:bCs/>
      <w:smallCaps/>
      <w:spacing w:val="5"/>
    </w:rPr>
  </w:style>
  <w:style w:type="character" w:customStyle="1" w:styleId="942">
    <w:name w:val="副标题 字符"/>
    <w:basedOn w:val="90"/>
    <w:qFormat/>
    <w:uiPriority w:val="0"/>
    <w:rPr>
      <w:rFonts w:asciiTheme="minorHAnsi" w:hAnsiTheme="minorHAnsi" w:eastAsiaTheme="minorEastAsia" w:cstheme="minorBidi"/>
      <w:b/>
      <w:bCs/>
      <w:kern w:val="28"/>
      <w:sz w:val="32"/>
      <w:szCs w:val="32"/>
    </w:rPr>
  </w:style>
  <w:style w:type="paragraph" w:customStyle="1" w:styleId="943">
    <w:name w:val="Quote"/>
    <w:basedOn w:val="1"/>
    <w:next w:val="1"/>
    <w:link w:val="944"/>
    <w:qFormat/>
    <w:uiPriority w:val="29"/>
    <w:pPr>
      <w:widowControl/>
      <w:jc w:val="left"/>
    </w:pPr>
    <w:rPr>
      <w:rFonts w:ascii="Calibri" w:hAnsi="Calibri" w:cs="宋体"/>
      <w:i/>
      <w:iCs/>
      <w:color w:val="000000"/>
      <w:kern w:val="0"/>
      <w:sz w:val="24"/>
      <w:szCs w:val="24"/>
    </w:rPr>
  </w:style>
  <w:style w:type="character" w:customStyle="1" w:styleId="944">
    <w:name w:val="引用 Char"/>
    <w:basedOn w:val="90"/>
    <w:link w:val="943"/>
    <w:qFormat/>
    <w:uiPriority w:val="29"/>
    <w:rPr>
      <w:rFonts w:ascii="Calibri" w:hAnsi="Calibri" w:cs="宋体"/>
      <w:i/>
      <w:iCs/>
      <w:color w:val="000000"/>
      <w:sz w:val="24"/>
      <w:szCs w:val="24"/>
    </w:rPr>
  </w:style>
  <w:style w:type="character" w:customStyle="1" w:styleId="945">
    <w:name w:val="引用 字符"/>
    <w:basedOn w:val="90"/>
    <w:qFormat/>
    <w:uiPriority w:val="29"/>
    <w:rPr>
      <w:rFonts w:ascii="宋体" w:hAnsi="宋体" w:cs="宋体"/>
      <w:i/>
      <w:iCs/>
      <w:color w:val="3F3F3F" w:themeColor="text1" w:themeTint="BF"/>
      <w:kern w:val="0"/>
      <w:sz w:val="24"/>
      <w:szCs w:val="24"/>
    </w:rPr>
  </w:style>
  <w:style w:type="paragraph" w:customStyle="1" w:styleId="946">
    <w:name w:val="修订2"/>
    <w:qFormat/>
    <w:uiPriority w:val="0"/>
    <w:rPr>
      <w:rFonts w:ascii="Calibri" w:hAnsi="Calibri" w:eastAsia="宋体" w:cs="Times New Roman"/>
      <w:kern w:val="2"/>
      <w:sz w:val="21"/>
      <w:szCs w:val="21"/>
      <w:lang w:val="en-US" w:eastAsia="zh-CN" w:bidi="ar-SA"/>
    </w:rPr>
  </w:style>
  <w:style w:type="character" w:customStyle="1" w:styleId="947">
    <w:name w:val="样式 宋体 (西文)一号 (复杂文种)小一 黑色"/>
    <w:qFormat/>
    <w:uiPriority w:val="0"/>
    <w:rPr>
      <w:rFonts w:ascii="Arial" w:hAnsi="Arial" w:eastAsia="黑体"/>
      <w:b/>
      <w:color w:val="000000"/>
      <w:sz w:val="72"/>
      <w:szCs w:val="48"/>
    </w:rPr>
  </w:style>
  <w:style w:type="paragraph" w:customStyle="1" w:styleId="948">
    <w:name w:val="xl89"/>
    <w:basedOn w:val="1"/>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949">
    <w:name w:val="xl9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5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5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95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5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95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95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9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95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95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rPr>
  </w:style>
  <w:style w:type="paragraph" w:customStyle="1" w:styleId="95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rPr>
  </w:style>
  <w:style w:type="paragraph" w:customStyle="1" w:styleId="96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961">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96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963">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96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965">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966">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96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68">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69">
    <w:name w:val="xl11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70">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71">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972">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97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97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975">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976">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977">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978">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979">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980">
    <w:name w:val="xl121"/>
    <w:basedOn w:val="1"/>
    <w:qFormat/>
    <w:uiPriority w:val="0"/>
    <w:pPr>
      <w:widowControl/>
      <w:pBdr>
        <w:left w:val="single" w:color="auto" w:sz="4" w:space="0"/>
      </w:pBdr>
      <w:spacing w:before="100" w:beforeAutospacing="1" w:after="100" w:afterAutospacing="1"/>
      <w:jc w:val="center"/>
    </w:pPr>
    <w:rPr>
      <w:rFonts w:ascii="宋体" w:hAnsi="宋体" w:cs="宋体"/>
      <w:kern w:val="0"/>
      <w:sz w:val="18"/>
      <w:szCs w:val="18"/>
    </w:rPr>
  </w:style>
  <w:style w:type="paragraph" w:customStyle="1" w:styleId="981">
    <w:name w:val="xl122"/>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982">
    <w:name w:val="二级编号"/>
    <w:basedOn w:val="1"/>
    <w:qFormat/>
    <w:uiPriority w:val="0"/>
    <w:pPr>
      <w:widowControl/>
      <w:numPr>
        <w:ilvl w:val="0"/>
        <w:numId w:val="62"/>
      </w:numPr>
      <w:spacing w:beforeLines="50" w:afterLines="50" w:line="360" w:lineRule="auto"/>
      <w:jc w:val="left"/>
    </w:pPr>
    <w:rPr>
      <w:rFonts w:ascii="Arial" w:hAnsi="Arial" w:cs="宋体"/>
      <w:kern w:val="0"/>
      <w:sz w:val="24"/>
      <w:szCs w:val="24"/>
    </w:rPr>
  </w:style>
  <w:style w:type="paragraph" w:customStyle="1" w:styleId="983">
    <w:name w:val="正文文本缩进 21"/>
    <w:basedOn w:val="1"/>
    <w:qFormat/>
    <w:uiPriority w:val="0"/>
    <w:pPr>
      <w:widowControl/>
      <w:spacing w:line="360" w:lineRule="auto"/>
      <w:ind w:firstLine="630" w:firstLineChars="200"/>
      <w:jc w:val="left"/>
    </w:pPr>
    <w:rPr>
      <w:rFonts w:ascii="Calibri" w:hAnsi="Calibri" w:eastAsia="仿宋_GB2312" w:cs="宋体"/>
      <w:kern w:val="0"/>
      <w:sz w:val="32"/>
      <w:szCs w:val="18"/>
    </w:rPr>
  </w:style>
  <w:style w:type="paragraph" w:customStyle="1" w:styleId="984">
    <w:name w:val="样式 (西文) 仿宋_GB2312 (中文) 仿宋_GB2312 四号 行距: 1.5 倍行距 首行缩进:  2 字符"/>
    <w:basedOn w:val="1"/>
    <w:qFormat/>
    <w:uiPriority w:val="0"/>
    <w:pPr>
      <w:widowControl/>
      <w:spacing w:line="360" w:lineRule="auto"/>
      <w:ind w:firstLine="482" w:firstLineChars="200"/>
      <w:jc w:val="left"/>
    </w:pPr>
    <w:rPr>
      <w:rFonts w:ascii="仿宋_GB2312" w:hAnsi="Calibri" w:cs="宋体"/>
      <w:kern w:val="0"/>
      <w:sz w:val="24"/>
      <w:szCs w:val="28"/>
    </w:rPr>
  </w:style>
  <w:style w:type="character" w:customStyle="1" w:styleId="985">
    <w:name w:val="超链接（底色加粗阴影）"/>
    <w:qFormat/>
    <w:uiPriority w:val="0"/>
    <w:rPr>
      <w:rFonts w:eastAsia="宋体"/>
      <w:b/>
      <w:bCs/>
      <w:color w:val="auto"/>
      <w:u w:val="single"/>
      <w:shd w:val="pct10" w:color="auto" w:fill="FFFFFF"/>
    </w:rPr>
  </w:style>
  <w:style w:type="paragraph" w:customStyle="1" w:styleId="986">
    <w:name w:val="普通(网站)1"/>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987">
    <w:name w:val="p17"/>
    <w:basedOn w:val="1"/>
    <w:qFormat/>
    <w:uiPriority w:val="0"/>
    <w:pPr>
      <w:widowControl/>
      <w:spacing w:before="240" w:after="120" w:line="360" w:lineRule="auto"/>
      <w:ind w:left="840" w:hanging="420"/>
      <w:jc w:val="left"/>
    </w:pPr>
    <w:rPr>
      <w:rFonts w:ascii="Arial" w:hAnsi="Arial" w:cs="Arial"/>
      <w:kern w:val="0"/>
      <w:sz w:val="24"/>
      <w:szCs w:val="24"/>
    </w:rPr>
  </w:style>
  <w:style w:type="paragraph" w:customStyle="1" w:styleId="988">
    <w:name w:val="p18"/>
    <w:basedOn w:val="1"/>
    <w:qFormat/>
    <w:uiPriority w:val="0"/>
    <w:pPr>
      <w:widowControl/>
      <w:spacing w:before="120" w:after="120" w:line="360" w:lineRule="auto"/>
      <w:ind w:firstLine="420"/>
      <w:jc w:val="left"/>
    </w:pPr>
    <w:rPr>
      <w:rFonts w:ascii="Arial" w:hAnsi="Arial" w:cs="Arial"/>
      <w:kern w:val="0"/>
      <w:sz w:val="24"/>
      <w:szCs w:val="24"/>
    </w:rPr>
  </w:style>
  <w:style w:type="paragraph" w:customStyle="1" w:styleId="989">
    <w:name w:val="一级项目符号"/>
    <w:basedOn w:val="1"/>
    <w:qFormat/>
    <w:uiPriority w:val="0"/>
    <w:pPr>
      <w:widowControl/>
      <w:numPr>
        <w:ilvl w:val="0"/>
        <w:numId w:val="63"/>
      </w:numPr>
      <w:spacing w:line="400" w:lineRule="atLeast"/>
      <w:jc w:val="left"/>
    </w:pPr>
    <w:rPr>
      <w:rFonts w:ascii="Book Antiqua" w:hAnsi="Book Antiqua" w:cs="宋体"/>
      <w:kern w:val="0"/>
      <w:sz w:val="24"/>
    </w:rPr>
  </w:style>
  <w:style w:type="paragraph" w:customStyle="1" w:styleId="990">
    <w:name w:val="标题02"/>
    <w:basedOn w:val="4"/>
    <w:qFormat/>
    <w:uiPriority w:val="0"/>
    <w:pPr>
      <w:widowControl/>
      <w:tabs>
        <w:tab w:val="left" w:pos="1144"/>
      </w:tabs>
      <w:spacing w:line="360" w:lineRule="auto"/>
      <w:ind w:left="-108" w:hanging="1250"/>
      <w:jc w:val="left"/>
    </w:pPr>
    <w:rPr>
      <w:rFonts w:ascii="宋体" w:hAnsi="宋体" w:eastAsia="宋体" w:cs="宋体"/>
      <w:kern w:val="0"/>
      <w:sz w:val="36"/>
    </w:rPr>
  </w:style>
  <w:style w:type="paragraph" w:customStyle="1" w:styleId="991">
    <w:name w:val="标题03"/>
    <w:basedOn w:val="5"/>
    <w:qFormat/>
    <w:uiPriority w:val="0"/>
    <w:pPr>
      <w:keepLines w:val="0"/>
      <w:widowControl/>
      <w:tabs>
        <w:tab w:val="left" w:pos="1260"/>
        <w:tab w:val="left" w:pos="1680"/>
        <w:tab w:val="left" w:pos="5398"/>
      </w:tabs>
      <w:spacing w:line="412" w:lineRule="auto"/>
    </w:pPr>
    <w:rPr>
      <w:rFonts w:cs="Arial" w:asciiTheme="minorHAnsi" w:hAnsiTheme="minorHAnsi" w:eastAsiaTheme="minorEastAsia"/>
    </w:rPr>
  </w:style>
  <w:style w:type="paragraph" w:customStyle="1" w:styleId="992">
    <w:name w:val="标题04"/>
    <w:basedOn w:val="6"/>
    <w:qFormat/>
    <w:uiPriority w:val="0"/>
    <w:pPr>
      <w:widowControl/>
      <w:tabs>
        <w:tab w:val="left" w:pos="0"/>
      </w:tabs>
      <w:spacing w:beforeLines="50" w:afterLines="50" w:line="360" w:lineRule="auto"/>
      <w:ind w:right="238"/>
      <w:jc w:val="left"/>
    </w:pPr>
    <w:rPr>
      <w:sz w:val="30"/>
    </w:rPr>
  </w:style>
  <w:style w:type="paragraph" w:customStyle="1" w:styleId="993">
    <w:name w:val="标题05"/>
    <w:basedOn w:val="9"/>
    <w:qFormat/>
    <w:uiPriority w:val="0"/>
    <w:pPr>
      <w:numPr>
        <w:ilvl w:val="5"/>
        <w:numId w:val="64"/>
      </w:numPr>
      <w:tabs>
        <w:tab w:val="left" w:pos="2100"/>
        <w:tab w:val="clear" w:pos="2520"/>
      </w:tabs>
      <w:ind w:left="2100" w:right="240" w:rightChars="100"/>
    </w:pPr>
    <w:rPr>
      <w:rFonts w:asciiTheme="minorHAnsi" w:hAnsiTheme="minorHAnsi" w:eastAsiaTheme="minorEastAsia" w:cstheme="minorBidi"/>
      <w:kern w:val="2"/>
    </w:rPr>
  </w:style>
  <w:style w:type="paragraph" w:customStyle="1" w:styleId="994">
    <w:name w:val="样式3-正文0001"/>
    <w:basedOn w:val="1"/>
    <w:link w:val="995"/>
    <w:qFormat/>
    <w:uiPriority w:val="0"/>
    <w:pPr>
      <w:widowControl/>
      <w:adjustRightInd w:val="0"/>
      <w:spacing w:line="360" w:lineRule="auto"/>
      <w:ind w:firstLine="480"/>
      <w:jc w:val="left"/>
    </w:pPr>
    <w:rPr>
      <w:rFonts w:ascii="宋体" w:hAnsi="宋体" w:cs="宋体"/>
      <w:kern w:val="0"/>
      <w:sz w:val="24"/>
      <w:szCs w:val="24"/>
    </w:rPr>
  </w:style>
  <w:style w:type="character" w:customStyle="1" w:styleId="995">
    <w:name w:val="样式3-正文0001 Char"/>
    <w:link w:val="994"/>
    <w:qFormat/>
    <w:uiPriority w:val="0"/>
    <w:rPr>
      <w:rFonts w:ascii="宋体" w:hAnsi="宋体" w:cs="宋体"/>
      <w:sz w:val="24"/>
      <w:szCs w:val="24"/>
    </w:rPr>
  </w:style>
  <w:style w:type="paragraph" w:customStyle="1" w:styleId="996">
    <w:name w:val="正文文本缩进1"/>
    <w:basedOn w:val="1"/>
    <w:qFormat/>
    <w:uiPriority w:val="0"/>
    <w:pPr>
      <w:widowControl/>
      <w:spacing w:line="360" w:lineRule="auto"/>
      <w:ind w:left="719" w:leftChars="342" w:firstLine="200" w:firstLineChars="200"/>
      <w:jc w:val="left"/>
    </w:pPr>
    <w:rPr>
      <w:rFonts w:ascii="Calibri" w:hAnsi="Calibri" w:cs="宋体"/>
      <w:kern w:val="0"/>
      <w:sz w:val="22"/>
      <w:szCs w:val="24"/>
    </w:rPr>
  </w:style>
  <w:style w:type="paragraph" w:customStyle="1" w:styleId="997">
    <w:name w:val="z-窗体顶端1"/>
    <w:basedOn w:val="1"/>
    <w:next w:val="1"/>
    <w:link w:val="998"/>
    <w:unhideWhenUsed/>
    <w:qFormat/>
    <w:uiPriority w:val="0"/>
    <w:pPr>
      <w:widowControl/>
      <w:pBdr>
        <w:bottom w:val="single" w:color="auto" w:sz="6" w:space="1"/>
      </w:pBdr>
      <w:jc w:val="center"/>
    </w:pPr>
    <w:rPr>
      <w:rFonts w:ascii="Arial" w:hAnsi="Arial" w:cs="宋体"/>
      <w:vanish/>
      <w:kern w:val="0"/>
      <w:sz w:val="16"/>
      <w:szCs w:val="16"/>
    </w:rPr>
  </w:style>
  <w:style w:type="character" w:customStyle="1" w:styleId="998">
    <w:name w:val="z-窗体顶端 字符1"/>
    <w:link w:val="997"/>
    <w:qFormat/>
    <w:uiPriority w:val="0"/>
    <w:rPr>
      <w:rFonts w:ascii="Arial" w:hAnsi="Arial" w:cs="宋体"/>
      <w:vanish/>
      <w:sz w:val="16"/>
      <w:szCs w:val="16"/>
    </w:rPr>
  </w:style>
  <w:style w:type="character" w:customStyle="1" w:styleId="999">
    <w:name w:val="z-窗体顶端 字符"/>
    <w:basedOn w:val="90"/>
    <w:qFormat/>
    <w:uiPriority w:val="0"/>
    <w:rPr>
      <w:rFonts w:ascii="Arial" w:hAnsi="Arial" w:cs="Arial"/>
      <w:vanish/>
      <w:kern w:val="0"/>
      <w:sz w:val="16"/>
      <w:szCs w:val="16"/>
    </w:rPr>
  </w:style>
  <w:style w:type="paragraph" w:customStyle="1" w:styleId="1000">
    <w:name w:val="网格表 33"/>
    <w:basedOn w:val="3"/>
    <w:next w:val="1"/>
    <w:qFormat/>
    <w:uiPriority w:val="39"/>
    <w:pPr>
      <w:keepLines/>
      <w:widowControl/>
      <w:spacing w:before="480" w:line="276" w:lineRule="auto"/>
      <w:jc w:val="left"/>
      <w:outlineLvl w:val="9"/>
    </w:pPr>
    <w:rPr>
      <w:rFonts w:ascii="Cambria" w:hAnsi="Cambria" w:cs="宋体"/>
      <w:b/>
      <w:bCs/>
      <w:color w:val="365F91"/>
      <w:kern w:val="0"/>
      <w:szCs w:val="28"/>
    </w:rPr>
  </w:style>
  <w:style w:type="character" w:customStyle="1" w:styleId="1001">
    <w:name w:val="不明显参考2"/>
    <w:qFormat/>
    <w:uiPriority w:val="31"/>
    <w:rPr>
      <w:smallCaps/>
      <w:color w:val="C0504D"/>
      <w:u w:val="single"/>
    </w:rPr>
  </w:style>
  <w:style w:type="character" w:customStyle="1" w:styleId="1002">
    <w:name w:val="不明显强调1"/>
    <w:qFormat/>
    <w:uiPriority w:val="0"/>
    <w:rPr>
      <w:i/>
      <w:iCs/>
      <w:color w:val="808080"/>
    </w:rPr>
  </w:style>
  <w:style w:type="paragraph" w:customStyle="1" w:styleId="1003">
    <w:name w:val="网格表 32"/>
    <w:basedOn w:val="3"/>
    <w:next w:val="1"/>
    <w:qFormat/>
    <w:uiPriority w:val="39"/>
    <w:pPr>
      <w:keepLines/>
      <w:widowControl/>
      <w:spacing w:before="480" w:line="276" w:lineRule="auto"/>
      <w:jc w:val="left"/>
      <w:outlineLvl w:val="9"/>
    </w:pPr>
    <w:rPr>
      <w:rFonts w:ascii="Cambria" w:hAnsi="Cambria" w:cs="宋体"/>
      <w:b/>
      <w:bCs/>
      <w:color w:val="365F91"/>
      <w:kern w:val="0"/>
      <w:szCs w:val="28"/>
    </w:rPr>
  </w:style>
  <w:style w:type="paragraph" w:customStyle="1" w:styleId="1004">
    <w:name w:val="z-窗体底端1"/>
    <w:basedOn w:val="1"/>
    <w:next w:val="1"/>
    <w:link w:val="1005"/>
    <w:qFormat/>
    <w:uiPriority w:val="0"/>
    <w:pPr>
      <w:widowControl/>
      <w:pBdr>
        <w:top w:val="single" w:color="auto" w:sz="6" w:space="1"/>
      </w:pBdr>
      <w:jc w:val="center"/>
    </w:pPr>
    <w:rPr>
      <w:rFonts w:ascii="Times" w:hAnsi="Times" w:eastAsia="幼圆" w:cs="Vrinda"/>
      <w:b/>
      <w:bCs/>
      <w:kern w:val="0"/>
      <w:sz w:val="28"/>
      <w:szCs w:val="28"/>
    </w:rPr>
  </w:style>
  <w:style w:type="character" w:customStyle="1" w:styleId="1005">
    <w:name w:val="z-窗体底端 字符1"/>
    <w:link w:val="1004"/>
    <w:qFormat/>
    <w:uiPriority w:val="0"/>
    <w:rPr>
      <w:rFonts w:ascii="Times" w:hAnsi="Times" w:eastAsia="幼圆" w:cs="Vrinda"/>
      <w:b/>
      <w:bCs/>
      <w:sz w:val="28"/>
      <w:szCs w:val="28"/>
    </w:rPr>
  </w:style>
  <w:style w:type="character" w:customStyle="1" w:styleId="1006">
    <w:name w:val="z-窗体底端 字符"/>
    <w:basedOn w:val="90"/>
    <w:qFormat/>
    <w:uiPriority w:val="0"/>
    <w:rPr>
      <w:rFonts w:ascii="Arial" w:hAnsi="Arial" w:cs="Arial"/>
      <w:vanish/>
      <w:kern w:val="0"/>
      <w:sz w:val="16"/>
      <w:szCs w:val="16"/>
    </w:rPr>
  </w:style>
  <w:style w:type="character" w:customStyle="1" w:styleId="1007">
    <w:name w:val="宏文本 字符"/>
    <w:basedOn w:val="90"/>
    <w:qFormat/>
    <w:uiPriority w:val="0"/>
    <w:rPr>
      <w:rFonts w:ascii="Courier New" w:hAnsi="Courier New" w:cs="Courier New"/>
      <w:kern w:val="0"/>
      <w:sz w:val="24"/>
      <w:szCs w:val="24"/>
    </w:rPr>
  </w:style>
  <w:style w:type="paragraph" w:customStyle="1" w:styleId="1008">
    <w:name w:val="Intense Quote"/>
    <w:basedOn w:val="1"/>
    <w:next w:val="1"/>
    <w:link w:val="1009"/>
    <w:qFormat/>
    <w:uiPriority w:val="30"/>
    <w:pPr>
      <w:widowControl/>
      <w:pBdr>
        <w:bottom w:val="single" w:color="4F81BD" w:sz="4" w:space="4"/>
      </w:pBdr>
      <w:spacing w:before="200" w:after="280" w:line="360" w:lineRule="auto"/>
      <w:ind w:left="936" w:right="936"/>
      <w:jc w:val="left"/>
    </w:pPr>
    <w:rPr>
      <w:rFonts w:ascii="Courier New" w:hAnsi="Courier New" w:cs="Vrinda"/>
      <w:b/>
      <w:bCs/>
      <w:i/>
      <w:iCs/>
      <w:color w:val="4F81BD"/>
      <w:kern w:val="0"/>
      <w:sz w:val="24"/>
      <w:szCs w:val="24"/>
    </w:rPr>
  </w:style>
  <w:style w:type="character" w:customStyle="1" w:styleId="1009">
    <w:name w:val="明显引用 Char"/>
    <w:basedOn w:val="90"/>
    <w:link w:val="1008"/>
    <w:qFormat/>
    <w:uiPriority w:val="30"/>
    <w:rPr>
      <w:rFonts w:ascii="Courier New" w:hAnsi="Courier New" w:cs="Vrinda"/>
      <w:b/>
      <w:bCs/>
      <w:i/>
      <w:iCs/>
      <w:color w:val="4F81BD"/>
      <w:sz w:val="24"/>
      <w:szCs w:val="24"/>
    </w:rPr>
  </w:style>
  <w:style w:type="character" w:customStyle="1" w:styleId="1010">
    <w:name w:val="明显引用 字符"/>
    <w:basedOn w:val="90"/>
    <w:qFormat/>
    <w:uiPriority w:val="30"/>
    <w:rPr>
      <w:rFonts w:ascii="宋体" w:hAnsi="宋体" w:cs="宋体"/>
      <w:i/>
      <w:iCs/>
      <w:color w:val="4F81BD" w:themeColor="accent1"/>
      <w:kern w:val="0"/>
      <w:sz w:val="24"/>
      <w:szCs w:val="24"/>
    </w:rPr>
  </w:style>
  <w:style w:type="character" w:customStyle="1" w:styleId="1011">
    <w:name w:val="Placeholder Text"/>
    <w:qFormat/>
    <w:uiPriority w:val="99"/>
    <w:rPr>
      <w:color w:val="808080"/>
    </w:rPr>
  </w:style>
  <w:style w:type="character" w:customStyle="1" w:styleId="1012">
    <w:name w:val="（白字居中）"/>
    <w:qFormat/>
    <w:uiPriority w:val="1"/>
    <w:rPr>
      <w:rFonts w:eastAsia="宋体"/>
      <w:b/>
      <w:color w:val="FFFFFF"/>
      <w:sz w:val="21"/>
    </w:rPr>
  </w:style>
  <w:style w:type="paragraph" w:customStyle="1" w:styleId="1013">
    <w:name w:val="标书名称（封面）"/>
    <w:basedOn w:val="1"/>
    <w:qFormat/>
    <w:uiPriority w:val="0"/>
    <w:pPr>
      <w:widowControl/>
      <w:spacing w:after="240"/>
      <w:jc w:val="left"/>
    </w:pPr>
    <w:rPr>
      <w:rFonts w:ascii="Verdana" w:hAnsi="Arial" w:eastAsia="黑体" w:cs="宋体"/>
      <w:b/>
      <w:color w:val="333333"/>
      <w:kern w:val="0"/>
      <w:sz w:val="48"/>
      <w:szCs w:val="48"/>
    </w:rPr>
  </w:style>
  <w:style w:type="paragraph" w:customStyle="1" w:styleId="1014">
    <w:name w:val="首页页眉"/>
    <w:basedOn w:val="1"/>
    <w:qFormat/>
    <w:uiPriority w:val="0"/>
    <w:pPr>
      <w:widowControl/>
      <w:pBdr>
        <w:top w:val="double" w:color="auto" w:sz="4" w:space="1"/>
        <w:left w:val="double" w:color="auto" w:sz="4" w:space="4"/>
        <w:bottom w:val="double" w:color="auto" w:sz="4" w:space="1"/>
        <w:right w:val="double" w:color="auto" w:sz="4" w:space="4"/>
      </w:pBdr>
      <w:shd w:val="pct50" w:color="auto" w:fill="auto"/>
      <w:spacing w:line="360" w:lineRule="auto"/>
      <w:jc w:val="left"/>
    </w:pPr>
    <w:rPr>
      <w:rFonts w:ascii="Calibri" w:hAnsi="Calibri" w:cs="宋体"/>
      <w:kern w:val="0"/>
      <w:sz w:val="24"/>
      <w:szCs w:val="24"/>
    </w:rPr>
  </w:style>
  <w:style w:type="paragraph" w:customStyle="1" w:styleId="1015">
    <w:name w:val="偶数页页眉"/>
    <w:basedOn w:val="1"/>
    <w:qFormat/>
    <w:uiPriority w:val="0"/>
    <w:pPr>
      <w:widowControl/>
      <w:pBdr>
        <w:bottom w:val="single" w:color="auto" w:sz="4" w:space="1"/>
      </w:pBdr>
      <w:jc w:val="left"/>
    </w:pPr>
    <w:rPr>
      <w:rFonts w:ascii="幼圆" w:hAnsi="Calibri" w:eastAsia="华文细黑" w:cs="宋体"/>
      <w:kern w:val="0"/>
      <w:sz w:val="18"/>
      <w:szCs w:val="24"/>
    </w:rPr>
  </w:style>
  <w:style w:type="paragraph" w:customStyle="1" w:styleId="1016">
    <w:name w:val="奇数页页眉"/>
    <w:basedOn w:val="1"/>
    <w:qFormat/>
    <w:uiPriority w:val="0"/>
    <w:pPr>
      <w:widowControl/>
      <w:pBdr>
        <w:bottom w:val="single" w:color="auto" w:sz="4" w:space="1"/>
      </w:pBdr>
      <w:jc w:val="right"/>
    </w:pPr>
    <w:rPr>
      <w:rFonts w:ascii="Calibri" w:hAnsi="Calibri" w:eastAsia="华文细黑" w:cs="宋体"/>
      <w:kern w:val="0"/>
      <w:sz w:val="18"/>
      <w:szCs w:val="24"/>
    </w:rPr>
  </w:style>
  <w:style w:type="paragraph" w:customStyle="1" w:styleId="1017">
    <w:name w:val="首页页脚"/>
    <w:basedOn w:val="1"/>
    <w:qFormat/>
    <w:uiPriority w:val="0"/>
    <w:pPr>
      <w:widowControl/>
      <w:pBdr>
        <w:top w:val="single" w:color="auto" w:sz="4" w:space="1"/>
      </w:pBdr>
      <w:jc w:val="right"/>
    </w:pPr>
    <w:rPr>
      <w:rFonts w:ascii="Calibri" w:hAnsi="Calibri" w:eastAsia="华文细黑" w:cs="宋体"/>
      <w:kern w:val="0"/>
      <w:sz w:val="18"/>
      <w:szCs w:val="24"/>
    </w:rPr>
  </w:style>
  <w:style w:type="paragraph" w:customStyle="1" w:styleId="1018">
    <w:name w:val="偶数页页脚"/>
    <w:basedOn w:val="1"/>
    <w:qFormat/>
    <w:uiPriority w:val="0"/>
    <w:pPr>
      <w:widowControl/>
      <w:pBdr>
        <w:top w:val="single" w:color="auto" w:sz="4" w:space="1"/>
      </w:pBdr>
      <w:jc w:val="left"/>
    </w:pPr>
    <w:rPr>
      <w:rFonts w:ascii="Calibri" w:hAnsi="Calibri" w:eastAsia="华文细黑" w:cs="宋体"/>
      <w:kern w:val="0"/>
      <w:sz w:val="18"/>
      <w:szCs w:val="24"/>
    </w:rPr>
  </w:style>
  <w:style w:type="paragraph" w:customStyle="1" w:styleId="1019">
    <w:name w:val="奇数页页脚"/>
    <w:basedOn w:val="1"/>
    <w:qFormat/>
    <w:uiPriority w:val="0"/>
    <w:pPr>
      <w:widowControl/>
      <w:pBdr>
        <w:top w:val="single" w:color="auto" w:sz="4" w:space="1"/>
      </w:pBdr>
      <w:jc w:val="right"/>
    </w:pPr>
    <w:rPr>
      <w:rFonts w:ascii="Calibri" w:hAnsi="Calibri" w:eastAsia="华文细黑" w:cs="宋体"/>
      <w:kern w:val="0"/>
      <w:sz w:val="18"/>
      <w:szCs w:val="24"/>
    </w:rPr>
  </w:style>
  <w:style w:type="paragraph" w:customStyle="1" w:styleId="1020">
    <w:name w:val="章节引言"/>
    <w:basedOn w:val="1"/>
    <w:qFormat/>
    <w:uiPriority w:val="0"/>
    <w:pPr>
      <w:widowControl/>
      <w:pBdr>
        <w:bottom w:val="double" w:color="auto" w:sz="12" w:space="1"/>
      </w:pBdr>
      <w:spacing w:beforeLines="50" w:afterLines="50" w:line="360" w:lineRule="auto"/>
      <w:ind w:firstLine="200" w:firstLineChars="200"/>
      <w:jc w:val="left"/>
    </w:pPr>
    <w:rPr>
      <w:rFonts w:ascii="Arial" w:hAnsi="Arial" w:cs="宋体"/>
      <w:i/>
      <w:iCs/>
      <w:kern w:val="0"/>
      <w:sz w:val="24"/>
    </w:rPr>
  </w:style>
  <w:style w:type="paragraph" w:customStyle="1" w:styleId="1021">
    <w:name w:val="阅读指南"/>
    <w:basedOn w:val="1"/>
    <w:link w:val="1022"/>
    <w:qFormat/>
    <w:uiPriority w:val="0"/>
    <w:pPr>
      <w:widowControl/>
      <w:spacing w:beforeLines="400" w:afterLines="200" w:line="360" w:lineRule="auto"/>
      <w:jc w:val="center"/>
    </w:pPr>
    <w:rPr>
      <w:rFonts w:ascii="华文细黑" w:hAnsi="华文细黑" w:eastAsia="黑体" w:cs="宋体"/>
      <w:b/>
      <w:bCs/>
      <w:color w:val="333333"/>
      <w:kern w:val="0"/>
      <w:sz w:val="32"/>
      <w:szCs w:val="32"/>
    </w:rPr>
  </w:style>
  <w:style w:type="character" w:customStyle="1" w:styleId="1022">
    <w:name w:val="阅读指南 Char"/>
    <w:link w:val="1021"/>
    <w:qFormat/>
    <w:uiPriority w:val="0"/>
    <w:rPr>
      <w:rFonts w:ascii="华文细黑" w:hAnsi="华文细黑" w:eastAsia="黑体" w:cs="宋体"/>
      <w:b/>
      <w:bCs/>
      <w:color w:val="333333"/>
      <w:sz w:val="32"/>
      <w:szCs w:val="32"/>
    </w:rPr>
  </w:style>
  <w:style w:type="paragraph" w:customStyle="1" w:styleId="1023">
    <w:name w:val="标书名称"/>
    <w:basedOn w:val="1"/>
    <w:qFormat/>
    <w:uiPriority w:val="0"/>
    <w:pPr>
      <w:widowControl/>
      <w:jc w:val="center"/>
    </w:pPr>
    <w:rPr>
      <w:rFonts w:ascii="黑体" w:hAnsi="Calibri" w:eastAsia="黑体" w:cs="宋体"/>
      <w:kern w:val="0"/>
      <w:sz w:val="72"/>
    </w:rPr>
  </w:style>
  <w:style w:type="paragraph" w:customStyle="1" w:styleId="1024">
    <w:name w:val="段落标题"/>
    <w:basedOn w:val="1"/>
    <w:qFormat/>
    <w:uiPriority w:val="0"/>
    <w:pPr>
      <w:widowControl/>
      <w:spacing w:beforeLines="50" w:afterLines="50" w:line="360" w:lineRule="auto"/>
      <w:ind w:firstLine="482" w:firstLineChars="200"/>
      <w:jc w:val="left"/>
    </w:pPr>
    <w:rPr>
      <w:rFonts w:ascii="Arial" w:hAnsi="Arial" w:cs="宋体"/>
      <w:b/>
      <w:bCs/>
      <w:kern w:val="0"/>
      <w:sz w:val="24"/>
      <w:shd w:val="pct10" w:color="auto" w:fill="FFFFFF"/>
    </w:rPr>
  </w:style>
  <w:style w:type="paragraph" w:customStyle="1" w:styleId="1025">
    <w:name w:val="目录版权前言标题"/>
    <w:basedOn w:val="1"/>
    <w:qFormat/>
    <w:uiPriority w:val="0"/>
    <w:pPr>
      <w:widowControl/>
      <w:spacing w:before="480" w:afterLines="100"/>
      <w:jc w:val="center"/>
    </w:pPr>
    <w:rPr>
      <w:rFonts w:ascii="黑体" w:hAnsi="Calibri" w:eastAsia="黑体" w:cs="宋体"/>
      <w:b/>
      <w:bCs/>
      <w:kern w:val="0"/>
      <w:sz w:val="44"/>
      <w:szCs w:val="44"/>
    </w:rPr>
  </w:style>
  <w:style w:type="paragraph" w:customStyle="1" w:styleId="1026">
    <w:name w:val="说眀"/>
    <w:basedOn w:val="1"/>
    <w:qFormat/>
    <w:uiPriority w:val="0"/>
    <w:pPr>
      <w:widowControl/>
      <w:jc w:val="left"/>
    </w:pPr>
    <w:rPr>
      <w:rFonts w:ascii="宋体" w:hAnsi="宋体" w:cs="宋体"/>
      <w:b/>
      <w:color w:val="FF0000"/>
      <w:kern w:val="0"/>
      <w:sz w:val="24"/>
      <w:szCs w:val="24"/>
    </w:rPr>
  </w:style>
  <w:style w:type="paragraph" w:customStyle="1" w:styleId="1027">
    <w:name w:val="东软集团"/>
    <w:basedOn w:val="1"/>
    <w:qFormat/>
    <w:uiPriority w:val="0"/>
    <w:pPr>
      <w:widowControl/>
      <w:jc w:val="center"/>
    </w:pPr>
    <w:rPr>
      <w:rFonts w:ascii="黑体" w:hAnsi="Calibri" w:eastAsia="黑体" w:cs="宋体"/>
      <w:kern w:val="0"/>
      <w:sz w:val="32"/>
      <w:szCs w:val="32"/>
    </w:rPr>
  </w:style>
  <w:style w:type="character" w:customStyle="1" w:styleId="1028">
    <w:name w:val="超链接2"/>
    <w:qFormat/>
    <w:uiPriority w:val="0"/>
    <w:rPr>
      <w:b/>
      <w:bCs/>
      <w:color w:val="auto"/>
      <w:u w:val="single"/>
      <w:shd w:val="pct10" w:color="auto" w:fill="FFFFFF"/>
    </w:rPr>
  </w:style>
  <w:style w:type="paragraph" w:customStyle="1" w:styleId="1029">
    <w:name w:val="表格222"/>
    <w:basedOn w:val="1"/>
    <w:qFormat/>
    <w:uiPriority w:val="0"/>
    <w:pPr>
      <w:widowControl/>
      <w:jc w:val="left"/>
    </w:pPr>
    <w:rPr>
      <w:rFonts w:ascii="Calibri" w:hAnsi="Calibri" w:eastAsia="华文细黑" w:cs="宋体"/>
      <w:kern w:val="0"/>
      <w:sz w:val="24"/>
      <w:szCs w:val="24"/>
    </w:rPr>
  </w:style>
  <w:style w:type="paragraph" w:customStyle="1" w:styleId="1030">
    <w:name w:val="加大加粗"/>
    <w:basedOn w:val="778"/>
    <w:link w:val="1031"/>
    <w:qFormat/>
    <w:uiPriority w:val="0"/>
    <w:pPr>
      <w:ind w:firstLine="562"/>
    </w:pPr>
    <w:rPr>
      <w:rFonts w:ascii="Times New Roman" w:hAnsi="Times New Roman" w:cs="Times New Roman"/>
      <w:sz w:val="28"/>
      <w:szCs w:val="28"/>
    </w:rPr>
  </w:style>
  <w:style w:type="character" w:customStyle="1" w:styleId="1031">
    <w:name w:val="加大加粗 Char"/>
    <w:link w:val="1030"/>
    <w:qFormat/>
    <w:uiPriority w:val="0"/>
    <w:rPr>
      <w:kern w:val="2"/>
      <w:sz w:val="28"/>
      <w:szCs w:val="28"/>
    </w:rPr>
  </w:style>
  <w:style w:type="character" w:customStyle="1" w:styleId="1032">
    <w:name w:val="Char Char17"/>
    <w:qFormat/>
    <w:uiPriority w:val="0"/>
    <w:rPr>
      <w:rFonts w:ascii="Arial" w:hAnsi="Arial"/>
      <w:kern w:val="2"/>
      <w:sz w:val="21"/>
      <w:szCs w:val="21"/>
    </w:rPr>
  </w:style>
  <w:style w:type="character" w:customStyle="1" w:styleId="1033">
    <w:name w:val="Char Char10"/>
    <w:qFormat/>
    <w:uiPriority w:val="0"/>
    <w:rPr>
      <w:rFonts w:ascii="Arial" w:hAnsi="Arial"/>
      <w:kern w:val="2"/>
      <w:sz w:val="21"/>
      <w:szCs w:val="21"/>
    </w:rPr>
  </w:style>
  <w:style w:type="paragraph" w:customStyle="1" w:styleId="1034">
    <w:name w:val="CM60"/>
    <w:basedOn w:val="111"/>
    <w:next w:val="111"/>
    <w:qFormat/>
    <w:uiPriority w:val="99"/>
    <w:rPr>
      <w:rFonts w:hAnsi="Calibri" w:cs="Times New Roman"/>
      <w:color w:val="auto"/>
      <w:kern w:val="2"/>
    </w:rPr>
  </w:style>
  <w:style w:type="paragraph" w:customStyle="1" w:styleId="1035">
    <w:name w:val="CM61"/>
    <w:basedOn w:val="111"/>
    <w:next w:val="111"/>
    <w:qFormat/>
    <w:uiPriority w:val="99"/>
    <w:rPr>
      <w:rFonts w:hAnsi="Calibri" w:cs="Times New Roman"/>
      <w:color w:val="auto"/>
      <w:kern w:val="2"/>
    </w:rPr>
  </w:style>
  <w:style w:type="paragraph" w:customStyle="1" w:styleId="1036">
    <w:name w:val="l正文"/>
    <w:link w:val="1037"/>
    <w:qFormat/>
    <w:uiPriority w:val="0"/>
    <w:pPr>
      <w:spacing w:line="360" w:lineRule="auto"/>
      <w:jc w:val="both"/>
    </w:pPr>
    <w:rPr>
      <w:rFonts w:ascii="楷体_GB2312" w:hAnsi="Calibri" w:eastAsia="楷体_GB2312" w:cs="Times New Roman"/>
      <w:kern w:val="2"/>
      <w:sz w:val="24"/>
      <w:szCs w:val="24"/>
      <w:lang w:val="en-US" w:eastAsia="zh-CN" w:bidi="ar-SA"/>
    </w:rPr>
  </w:style>
  <w:style w:type="character" w:customStyle="1" w:styleId="1037">
    <w:name w:val="l正文 Char"/>
    <w:link w:val="1036"/>
    <w:qFormat/>
    <w:uiPriority w:val="0"/>
    <w:rPr>
      <w:rFonts w:ascii="楷体_GB2312" w:hAnsi="Calibri" w:eastAsia="楷体_GB2312"/>
      <w:kern w:val="2"/>
      <w:sz w:val="24"/>
      <w:szCs w:val="24"/>
    </w:rPr>
  </w:style>
  <w:style w:type="character" w:customStyle="1" w:styleId="1038">
    <w:name w:val="Char Char31"/>
    <w:qFormat/>
    <w:uiPriority w:val="0"/>
    <w:rPr>
      <w:rFonts w:ascii="Arial" w:hAnsi="Arial"/>
      <w:kern w:val="2"/>
      <w:sz w:val="21"/>
      <w:szCs w:val="21"/>
    </w:rPr>
  </w:style>
  <w:style w:type="character" w:customStyle="1" w:styleId="1039">
    <w:name w:val="Char Char171"/>
    <w:qFormat/>
    <w:uiPriority w:val="0"/>
    <w:rPr>
      <w:rFonts w:ascii="Arial" w:hAnsi="Arial"/>
      <w:kern w:val="2"/>
      <w:sz w:val="21"/>
      <w:szCs w:val="21"/>
    </w:rPr>
  </w:style>
  <w:style w:type="character" w:customStyle="1" w:styleId="1040">
    <w:name w:val="Char Char101"/>
    <w:qFormat/>
    <w:uiPriority w:val="0"/>
    <w:rPr>
      <w:rFonts w:ascii="Arial" w:hAnsi="Arial"/>
      <w:kern w:val="2"/>
      <w:sz w:val="21"/>
      <w:szCs w:val="21"/>
    </w:rPr>
  </w:style>
  <w:style w:type="paragraph" w:customStyle="1" w:styleId="1041">
    <w:name w:val="defaul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42">
    <w:name w:val="宋体 五号 行距: 1.5 倍行距 首行缩进:  2 字符 + 首行缩进:  2 字符"/>
    <w:basedOn w:val="1"/>
    <w:qFormat/>
    <w:uiPriority w:val="0"/>
    <w:pPr>
      <w:widowControl/>
      <w:spacing w:line="360" w:lineRule="auto"/>
      <w:ind w:firstLine="420" w:firstLineChars="200"/>
      <w:jc w:val="left"/>
    </w:pPr>
    <w:rPr>
      <w:rFonts w:ascii="宋体" w:hAnsi="宋体" w:cs="宋体"/>
      <w:kern w:val="0"/>
      <w:sz w:val="24"/>
    </w:rPr>
  </w:style>
  <w:style w:type="paragraph" w:customStyle="1" w:styleId="1043">
    <w:name w:val="样式 正文缩进 + 首行缩进:  2.56 字符 段前: 0.6 行 段后: 0.6 行"/>
    <w:basedOn w:val="23"/>
    <w:qFormat/>
    <w:uiPriority w:val="0"/>
    <w:pPr>
      <w:spacing w:beforeLines="60" w:afterLines="60"/>
      <w:ind w:firstLine="538" w:firstLineChars="256"/>
    </w:pPr>
    <w:rPr>
      <w:rFonts w:hAnsi="Calibri"/>
      <w:szCs w:val="20"/>
    </w:rPr>
  </w:style>
  <w:style w:type="character" w:customStyle="1" w:styleId="1044">
    <w:name w:val="文件标题2 Char Char"/>
    <w:qFormat/>
    <w:uiPriority w:val="0"/>
    <w:rPr>
      <w:rFonts w:ascii="Arial" w:hAnsi="Arial" w:eastAsia="黑体"/>
      <w:sz w:val="24"/>
      <w:szCs w:val="24"/>
      <w:lang w:val="en-US" w:eastAsia="zh-CN" w:bidi="ar-SA"/>
    </w:rPr>
  </w:style>
  <w:style w:type="paragraph" w:customStyle="1" w:styleId="1045">
    <w:name w:val="图号"/>
    <w:basedOn w:val="1"/>
    <w:qFormat/>
    <w:uiPriority w:val="99"/>
    <w:pPr>
      <w:widowControl/>
      <w:spacing w:before="120"/>
      <w:jc w:val="left"/>
    </w:pPr>
    <w:rPr>
      <w:rFonts w:ascii="Arial" w:hAnsi="Arial" w:eastAsia="黑体" w:cs="黑体"/>
      <w:kern w:val="0"/>
      <w:sz w:val="24"/>
      <w:szCs w:val="24"/>
    </w:rPr>
  </w:style>
  <w:style w:type="paragraph" w:customStyle="1" w:styleId="1046">
    <w:name w:val="_"/>
    <w:basedOn w:val="1"/>
    <w:qFormat/>
    <w:uiPriority w:val="0"/>
    <w:pPr>
      <w:widowControl/>
      <w:adjustRightInd w:val="0"/>
      <w:spacing w:line="360" w:lineRule="auto"/>
      <w:ind w:left="480"/>
      <w:jc w:val="left"/>
      <w:textAlignment w:val="baseline"/>
    </w:pPr>
    <w:rPr>
      <w:rFonts w:ascii="Calibri" w:hAnsi="Calibri" w:cs="宋体"/>
      <w:kern w:val="0"/>
      <w:sz w:val="24"/>
      <w:szCs w:val="24"/>
    </w:rPr>
  </w:style>
  <w:style w:type="paragraph" w:customStyle="1" w:styleId="1047">
    <w:name w:val="表头"/>
    <w:basedOn w:val="23"/>
    <w:next w:val="1"/>
    <w:link w:val="1048"/>
    <w:qFormat/>
    <w:uiPriority w:val="99"/>
    <w:pPr>
      <w:spacing w:line="300" w:lineRule="auto"/>
      <w:ind w:firstLine="0" w:firstLineChars="0"/>
      <w:jc w:val="center"/>
    </w:pPr>
    <w:rPr>
      <w:rFonts w:ascii="Calibri" w:hAnsi="Calibri" w:eastAsia="楷体_GB2312"/>
      <w:szCs w:val="20"/>
    </w:rPr>
  </w:style>
  <w:style w:type="character" w:customStyle="1" w:styleId="1048">
    <w:name w:val="表头 Char"/>
    <w:link w:val="1047"/>
    <w:qFormat/>
    <w:uiPriority w:val="99"/>
    <w:rPr>
      <w:rFonts w:ascii="Calibri" w:hAnsi="Calibri" w:eastAsia="楷体_GB2312" w:cs="宋体"/>
      <w:sz w:val="24"/>
    </w:rPr>
  </w:style>
  <w:style w:type="character" w:customStyle="1" w:styleId="1049">
    <w:name w:val="error1"/>
    <w:qFormat/>
    <w:uiPriority w:val="0"/>
    <w:rPr>
      <w:rFonts w:hint="default" w:ascii="Verdana" w:hAnsi="Verdana"/>
      <w:color w:val="FF0000"/>
      <w:sz w:val="18"/>
      <w:szCs w:val="18"/>
    </w:rPr>
  </w:style>
  <w:style w:type="character" w:customStyle="1" w:styleId="1050">
    <w:name w:val="error2"/>
    <w:qFormat/>
    <w:uiPriority w:val="0"/>
    <w:rPr>
      <w:rFonts w:hint="default" w:ascii="Verdana" w:hAnsi="Verdana"/>
      <w:color w:val="FF0000"/>
      <w:sz w:val="18"/>
      <w:szCs w:val="18"/>
    </w:rPr>
  </w:style>
  <w:style w:type="character" w:customStyle="1" w:styleId="1051">
    <w:name w:val="tbdesc1"/>
    <w:qFormat/>
    <w:uiPriority w:val="0"/>
    <w:rPr>
      <w:rFonts w:hint="default" w:ascii="Verdana" w:hAnsi="Verdana"/>
      <w:color w:val="555555"/>
      <w:sz w:val="18"/>
      <w:szCs w:val="18"/>
    </w:rPr>
  </w:style>
  <w:style w:type="character" w:customStyle="1" w:styleId="1052">
    <w:name w:val="heyd"/>
    <w:qFormat/>
    <w:uiPriority w:val="0"/>
    <w:rPr>
      <w:rFonts w:ascii="Arial" w:hAnsi="Arial" w:eastAsia="宋体" w:cs="Arial"/>
      <w:color w:val="000080"/>
      <w:sz w:val="18"/>
      <w:szCs w:val="20"/>
    </w:rPr>
  </w:style>
  <w:style w:type="character" w:customStyle="1" w:styleId="1053">
    <w:name w:val="x210"/>
    <w:qFormat/>
    <w:uiPriority w:val="0"/>
    <w:rPr>
      <w:rFonts w:hint="default" w:ascii="Arial" w:hAnsi="Arial" w:cs="Arial"/>
      <w:b/>
      <w:bCs/>
      <w:color w:val="000000"/>
      <w:sz w:val="20"/>
      <w:szCs w:val="20"/>
    </w:rPr>
  </w:style>
  <w:style w:type="paragraph" w:customStyle="1" w:styleId="10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character" w:customStyle="1" w:styleId="1055">
    <w:name w:val="xd"/>
    <w:qFormat/>
    <w:uiPriority w:val="0"/>
  </w:style>
  <w:style w:type="character" w:customStyle="1" w:styleId="1056">
    <w:name w:val="x5d1"/>
    <w:qFormat/>
    <w:uiPriority w:val="0"/>
    <w:rPr>
      <w:rFonts w:hint="default" w:ascii="Arial" w:hAnsi="Arial" w:cs="Arial"/>
      <w:b/>
      <w:bCs/>
      <w:color w:val="FFFFFF"/>
      <w:sz w:val="20"/>
      <w:szCs w:val="20"/>
      <w:shd w:val="clear" w:color="auto" w:fill="336699"/>
    </w:rPr>
  </w:style>
  <w:style w:type="character" w:customStyle="1" w:styleId="1057">
    <w:name w:val="jive-subject2"/>
    <w:qFormat/>
    <w:uiPriority w:val="0"/>
    <w:rPr>
      <w:b/>
      <w:bCs/>
    </w:rPr>
  </w:style>
  <w:style w:type="character" w:customStyle="1" w:styleId="1058">
    <w:name w:val="webdict1"/>
    <w:qFormat/>
    <w:uiPriority w:val="0"/>
    <w:rPr>
      <w:b/>
      <w:bCs/>
    </w:rPr>
  </w:style>
  <w:style w:type="paragraph" w:customStyle="1" w:styleId="1059">
    <w:name w:val="正文+首行缩进+行距"/>
    <w:basedOn w:val="1"/>
    <w:qFormat/>
    <w:uiPriority w:val="0"/>
    <w:pPr>
      <w:widowControl/>
      <w:spacing w:line="360" w:lineRule="auto"/>
      <w:ind w:left="200" w:leftChars="200"/>
      <w:jc w:val="left"/>
    </w:pPr>
    <w:rPr>
      <w:rFonts w:ascii="Calibri" w:hAnsi="Calibri" w:cs="宋体"/>
      <w:kern w:val="0"/>
      <w:sz w:val="24"/>
      <w:szCs w:val="24"/>
    </w:rPr>
  </w:style>
  <w:style w:type="paragraph" w:customStyle="1" w:styleId="1060">
    <w:name w:val="信息标题2"/>
    <w:basedOn w:val="24"/>
    <w:next w:val="24"/>
    <w:qFormat/>
    <w:uiPriority w:val="0"/>
    <w:pPr>
      <w:widowControl/>
      <w:spacing w:beforeLines="100" w:afterLines="100"/>
      <w:jc w:val="left"/>
      <w:outlineLvl w:val="0"/>
    </w:pPr>
    <w:rPr>
      <w:rFonts w:ascii="Arial Black" w:hAnsi="Arial Black" w:eastAsia="宋体" w:cs="Times New Roman"/>
      <w:b/>
      <w:bCs/>
      <w:kern w:val="0"/>
      <w:sz w:val="28"/>
    </w:rPr>
  </w:style>
  <w:style w:type="paragraph" w:customStyle="1" w:styleId="1061">
    <w:name w:val="表格栏头"/>
    <w:basedOn w:val="1"/>
    <w:next w:val="1"/>
    <w:qFormat/>
    <w:uiPriority w:val="0"/>
    <w:pPr>
      <w:widowControl/>
      <w:overflowPunct w:val="0"/>
      <w:autoSpaceDE w:val="0"/>
      <w:autoSpaceDN w:val="0"/>
      <w:adjustRightInd w:val="0"/>
      <w:spacing w:before="60" w:after="60"/>
      <w:jc w:val="left"/>
      <w:textAlignment w:val="baseline"/>
    </w:pPr>
    <w:rPr>
      <w:rFonts w:ascii="Calibri" w:hAnsi="Calibri" w:cs="宋体"/>
      <w:b/>
      <w:kern w:val="0"/>
      <w:sz w:val="24"/>
    </w:rPr>
  </w:style>
  <w:style w:type="paragraph" w:customStyle="1" w:styleId="1062">
    <w:name w:val="TableCell"/>
    <w:basedOn w:val="1"/>
    <w:qFormat/>
    <w:uiPriority w:val="0"/>
    <w:pPr>
      <w:widowControl/>
      <w:spacing w:before="60" w:after="60"/>
      <w:jc w:val="left"/>
    </w:pPr>
    <w:rPr>
      <w:rFonts w:ascii="Garamond" w:hAnsi="Garamond" w:cs="宋体"/>
      <w:kern w:val="0"/>
      <w:sz w:val="20"/>
    </w:rPr>
  </w:style>
  <w:style w:type="paragraph" w:customStyle="1" w:styleId="1063">
    <w:name w:val="404正文 Char"/>
    <w:basedOn w:val="8"/>
    <w:link w:val="1064"/>
    <w:qFormat/>
    <w:uiPriority w:val="0"/>
    <w:pPr>
      <w:widowControl/>
      <w:autoSpaceDE/>
      <w:autoSpaceDN/>
      <w:adjustRightInd/>
      <w:ind w:firstLine="540" w:firstLineChars="225"/>
    </w:pPr>
    <w:rPr>
      <w:rFonts w:ascii="Calibri" w:hAnsi="Calibri" w:cs="宋体"/>
      <w:kern w:val="2"/>
      <w:szCs w:val="24"/>
    </w:rPr>
  </w:style>
  <w:style w:type="character" w:customStyle="1" w:styleId="1064">
    <w:name w:val="404正文 Char Char"/>
    <w:link w:val="1063"/>
    <w:qFormat/>
    <w:uiPriority w:val="0"/>
    <w:rPr>
      <w:rFonts w:ascii="Calibri" w:hAnsi="Calibri" w:cs="宋体"/>
      <w:kern w:val="2"/>
      <w:sz w:val="24"/>
      <w:szCs w:val="24"/>
    </w:rPr>
  </w:style>
  <w:style w:type="character" w:customStyle="1" w:styleId="1065">
    <w:name w:val="A格式2 Char Char"/>
    <w:link w:val="1066"/>
    <w:qFormat/>
    <w:uiPriority w:val="0"/>
    <w:rPr>
      <w:rFonts w:ascii="宋体" w:hAnsi="宋体" w:eastAsia="华文中宋" w:cs="宋体"/>
    </w:rPr>
  </w:style>
  <w:style w:type="paragraph" w:customStyle="1" w:styleId="1066">
    <w:name w:val="A格式2"/>
    <w:basedOn w:val="1"/>
    <w:next w:val="1"/>
    <w:link w:val="1065"/>
    <w:qFormat/>
    <w:uiPriority w:val="0"/>
    <w:pPr>
      <w:widowControl/>
      <w:spacing w:line="360" w:lineRule="auto"/>
      <w:jc w:val="left"/>
    </w:pPr>
    <w:rPr>
      <w:rFonts w:ascii="宋体" w:hAnsi="宋体" w:eastAsia="华文中宋" w:cs="宋体"/>
      <w:kern w:val="0"/>
      <w:sz w:val="20"/>
    </w:rPr>
  </w:style>
  <w:style w:type="paragraph" w:customStyle="1" w:styleId="1067">
    <w:name w:val="xl83"/>
    <w:basedOn w:val="1"/>
    <w:qFormat/>
    <w:uiPriority w:val="0"/>
    <w:pPr>
      <w:widowControl/>
      <w:pBdr>
        <w:top w:val="single" w:color="auto" w:sz="4" w:space="0"/>
        <w:left w:val="single" w:color="auto" w:sz="4" w:space="0"/>
        <w:bottom w:val="single" w:color="auto" w:sz="4" w:space="0"/>
        <w:right w:val="double" w:color="auto" w:sz="6"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1068">
    <w:name w:val="xl84"/>
    <w:basedOn w:val="1"/>
    <w:qFormat/>
    <w:uiPriority w:val="0"/>
    <w:pPr>
      <w:widowControl/>
      <w:pBdr>
        <w:top w:val="single" w:color="auto" w:sz="4" w:space="0"/>
        <w:left w:val="double" w:color="auto" w:sz="6" w:space="0"/>
        <w:bottom w:val="single" w:color="auto" w:sz="4" w:space="0"/>
        <w:right w:val="single" w:color="auto" w:sz="4" w:space="0"/>
      </w:pBdr>
      <w:shd w:val="clear" w:color="000000" w:fill="FFFFFF"/>
      <w:spacing w:before="100" w:beforeAutospacing="1" w:after="100" w:afterAutospacing="1"/>
      <w:jc w:val="left"/>
      <w:textAlignment w:val="center"/>
    </w:pPr>
    <w:rPr>
      <w:rFonts w:ascii="Arial" w:hAnsi="Arial" w:cs="Arial"/>
      <w:b/>
      <w:bCs/>
      <w:color w:val="000000"/>
      <w:kern w:val="0"/>
      <w:sz w:val="18"/>
      <w:szCs w:val="18"/>
    </w:rPr>
  </w:style>
  <w:style w:type="paragraph" w:customStyle="1" w:styleId="1069">
    <w:name w:val="xl85"/>
    <w:basedOn w:val="1"/>
    <w:qFormat/>
    <w:uiPriority w:val="0"/>
    <w:pPr>
      <w:widowControl/>
      <w:pBdr>
        <w:top w:val="single" w:color="auto" w:sz="4" w:space="0"/>
        <w:left w:val="single" w:color="auto" w:sz="4" w:space="0"/>
        <w:bottom w:val="single" w:color="auto" w:sz="4" w:space="0"/>
        <w:right w:val="double" w:color="auto" w:sz="6" w:space="0"/>
      </w:pBdr>
      <w:shd w:val="clear" w:color="000000" w:fill="FFFFFF"/>
      <w:spacing w:before="100" w:beforeAutospacing="1" w:after="100" w:afterAutospacing="1"/>
      <w:jc w:val="left"/>
      <w:textAlignment w:val="center"/>
    </w:pPr>
    <w:rPr>
      <w:rFonts w:ascii="Arial" w:hAnsi="Arial" w:cs="Arial"/>
      <w:kern w:val="0"/>
      <w:sz w:val="18"/>
      <w:szCs w:val="18"/>
    </w:rPr>
  </w:style>
  <w:style w:type="paragraph" w:customStyle="1" w:styleId="1070">
    <w:name w:val="xl86"/>
    <w:basedOn w:val="1"/>
    <w:qFormat/>
    <w:uiPriority w:val="0"/>
    <w:pPr>
      <w:widowControl/>
      <w:pBdr>
        <w:top w:val="single" w:color="auto" w:sz="4" w:space="0"/>
        <w:left w:val="single" w:color="auto" w:sz="4" w:space="0"/>
        <w:bottom w:val="single" w:color="auto" w:sz="4" w:space="0"/>
        <w:right w:val="double" w:color="auto" w:sz="6" w:space="0"/>
      </w:pBdr>
      <w:shd w:val="clear" w:color="000000" w:fill="FFFFFF"/>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1071">
    <w:name w:val="xl87"/>
    <w:basedOn w:val="1"/>
    <w:qFormat/>
    <w:uiPriority w:val="0"/>
    <w:pPr>
      <w:widowControl/>
      <w:pBdr>
        <w:top w:val="single" w:color="auto" w:sz="4" w:space="0"/>
        <w:left w:val="double" w:color="auto" w:sz="6"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1072">
    <w:name w:val="xl88"/>
    <w:basedOn w:val="1"/>
    <w:qFormat/>
    <w:uiPriority w:val="0"/>
    <w:pPr>
      <w:widowControl/>
      <w:pBdr>
        <w:top w:val="single" w:color="auto" w:sz="4" w:space="0"/>
        <w:left w:val="single" w:color="auto" w:sz="4" w:space="0"/>
        <w:bottom w:val="single" w:color="auto" w:sz="4" w:space="0"/>
        <w:right w:val="double" w:color="auto" w:sz="6"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1073">
    <w:name w:val="网格表 34"/>
    <w:basedOn w:val="3"/>
    <w:next w:val="1"/>
    <w:qFormat/>
    <w:uiPriority w:val="39"/>
    <w:pPr>
      <w:keepLines/>
      <w:widowControl/>
      <w:spacing w:before="480" w:line="276" w:lineRule="auto"/>
      <w:jc w:val="left"/>
      <w:outlineLvl w:val="9"/>
    </w:pPr>
    <w:rPr>
      <w:rFonts w:ascii="Cambria" w:hAnsi="Cambria" w:cs="宋体"/>
      <w:b/>
      <w:bCs/>
      <w:color w:val="365F91"/>
      <w:kern w:val="0"/>
      <w:szCs w:val="28"/>
    </w:rPr>
  </w:style>
  <w:style w:type="character" w:customStyle="1" w:styleId="1074">
    <w:name w:val="普通文字 Char2"/>
    <w:qFormat/>
    <w:uiPriority w:val="0"/>
    <w:rPr>
      <w:rFonts w:ascii="宋体" w:hAnsi="Courier New" w:cs="Courier New"/>
      <w:kern w:val="2"/>
      <w:sz w:val="21"/>
      <w:szCs w:val="21"/>
    </w:rPr>
  </w:style>
  <w:style w:type="paragraph" w:customStyle="1" w:styleId="1075">
    <w:name w:val="白皮书-标题3"/>
    <w:basedOn w:val="5"/>
    <w:qFormat/>
    <w:uiPriority w:val="0"/>
    <w:pPr>
      <w:keepLines w:val="0"/>
      <w:widowControl/>
      <w:tabs>
        <w:tab w:val="left" w:pos="840"/>
        <w:tab w:val="left" w:pos="1260"/>
      </w:tabs>
      <w:spacing w:before="360" w:after="360" w:line="415" w:lineRule="auto"/>
      <w:ind w:left="600" w:hanging="180"/>
    </w:pPr>
    <w:rPr>
      <w:rFonts w:ascii="Verdana" w:hAnsi="Verdana" w:eastAsia="黑体" w:cs="Arial"/>
      <w:sz w:val="24"/>
    </w:rPr>
  </w:style>
  <w:style w:type="paragraph" w:customStyle="1" w:styleId="1076">
    <w:name w:val="三级Bullet"/>
    <w:basedOn w:val="1"/>
    <w:qFormat/>
    <w:uiPriority w:val="0"/>
    <w:pPr>
      <w:widowControl/>
      <w:tabs>
        <w:tab w:val="left" w:pos="1259"/>
      </w:tabs>
      <w:spacing w:beforeLines="50" w:afterLines="50" w:line="360" w:lineRule="auto"/>
      <w:ind w:left="1259" w:hanging="420"/>
      <w:jc w:val="left"/>
    </w:pPr>
    <w:rPr>
      <w:rFonts w:ascii="Arial" w:hAnsi="Arial" w:cs="宋体"/>
      <w:kern w:val="0"/>
      <w:sz w:val="24"/>
      <w:szCs w:val="24"/>
    </w:rPr>
  </w:style>
  <w:style w:type="paragraph" w:customStyle="1" w:styleId="1077">
    <w:name w:val="中级分类"/>
    <w:basedOn w:val="1"/>
    <w:qFormat/>
    <w:uiPriority w:val="99"/>
    <w:pPr>
      <w:widowControl/>
      <w:autoSpaceDE w:val="0"/>
      <w:autoSpaceDN w:val="0"/>
      <w:adjustRightInd w:val="0"/>
      <w:spacing w:line="300" w:lineRule="auto"/>
      <w:ind w:firstLine="629"/>
      <w:jc w:val="left"/>
    </w:pPr>
    <w:rPr>
      <w:rFonts w:ascii="华文仿宋" w:hAnsi="华文仿宋" w:eastAsia="华文仿宋" w:cs="宋体"/>
      <w:b/>
      <w:kern w:val="0"/>
      <w:sz w:val="28"/>
      <w:szCs w:val="28"/>
      <w:lang w:val="zh-CN"/>
    </w:rPr>
  </w:style>
  <w:style w:type="paragraph" w:customStyle="1" w:styleId="1078">
    <w:name w:val="引用1"/>
    <w:basedOn w:val="1"/>
    <w:next w:val="1"/>
    <w:qFormat/>
    <w:uiPriority w:val="0"/>
    <w:pPr>
      <w:widowControl/>
      <w:jc w:val="left"/>
    </w:pPr>
    <w:rPr>
      <w:rFonts w:ascii="Calibri" w:hAnsi="Calibri" w:cs="宋体"/>
      <w:i/>
      <w:iCs/>
      <w:color w:val="000000"/>
      <w:kern w:val="0"/>
      <w:sz w:val="24"/>
      <w:szCs w:val="24"/>
    </w:rPr>
  </w:style>
  <w:style w:type="paragraph" w:customStyle="1" w:styleId="1079">
    <w:name w:val="_Style 80"/>
    <w:qFormat/>
    <w:uiPriority w:val="64"/>
    <w:rPr>
      <w:rFonts w:ascii="Calibri" w:hAnsi="Calibri" w:eastAsia="宋体" w:cs="Times New Roman"/>
      <w:kern w:val="2"/>
      <w:sz w:val="24"/>
      <w:szCs w:val="24"/>
      <w:lang w:val="en-US" w:eastAsia="zh-CN" w:bidi="ar-SA"/>
    </w:rPr>
  </w:style>
  <w:style w:type="paragraph" w:customStyle="1" w:styleId="1080">
    <w:name w:val="明显引用1"/>
    <w:basedOn w:val="1"/>
    <w:next w:val="1"/>
    <w:qFormat/>
    <w:uiPriority w:val="0"/>
    <w:pPr>
      <w:widowControl/>
      <w:pBdr>
        <w:top w:val="single" w:color="5B9BD5" w:sz="4" w:space="10"/>
        <w:bottom w:val="single" w:color="5B9BD5" w:sz="4" w:space="10"/>
      </w:pBdr>
      <w:spacing w:before="360" w:after="360"/>
      <w:ind w:left="864" w:right="864"/>
      <w:jc w:val="center"/>
    </w:pPr>
    <w:rPr>
      <w:rFonts w:ascii="Calibri" w:hAnsi="Calibri" w:cs="宋体"/>
      <w:b/>
      <w:bCs/>
      <w:i/>
      <w:iCs/>
      <w:color w:val="4F81BD"/>
      <w:kern w:val="0"/>
      <w:sz w:val="24"/>
    </w:rPr>
  </w:style>
  <w:style w:type="paragraph" w:customStyle="1" w:styleId="1081">
    <w:name w:val="1crlfshiftm"/>
    <w:basedOn w:val="1"/>
    <w:qFormat/>
    <w:uiPriority w:val="0"/>
    <w:pPr>
      <w:widowControl/>
      <w:jc w:val="left"/>
    </w:pPr>
    <w:rPr>
      <w:rFonts w:ascii="宋体" w:hAnsi="宋体" w:cs="宋体"/>
      <w:kern w:val="0"/>
      <w:sz w:val="24"/>
      <w:szCs w:val="24"/>
    </w:rPr>
  </w:style>
  <w:style w:type="paragraph" w:customStyle="1" w:styleId="1082">
    <w:name w:val="alta"/>
    <w:basedOn w:val="1"/>
    <w:qFormat/>
    <w:uiPriority w:val="0"/>
    <w:pPr>
      <w:widowControl/>
      <w:jc w:val="left"/>
    </w:pPr>
    <w:rPr>
      <w:rFonts w:ascii="宋体" w:hAnsi="宋体" w:cs="宋体"/>
      <w:kern w:val="0"/>
      <w:sz w:val="24"/>
      <w:szCs w:val="24"/>
    </w:rPr>
  </w:style>
  <w:style w:type="paragraph" w:customStyle="1" w:styleId="1083">
    <w:name w:val="样式 正文五号 首行缩进:  2 字符"/>
    <w:basedOn w:val="207"/>
    <w:link w:val="1084"/>
    <w:qFormat/>
    <w:uiPriority w:val="0"/>
    <w:pPr>
      <w:ind w:firstLine="420" w:firstLineChars="200"/>
    </w:pPr>
    <w:rPr>
      <w:rFonts w:cs="Times New Roman"/>
      <w:sz w:val="21"/>
    </w:rPr>
  </w:style>
  <w:style w:type="character" w:customStyle="1" w:styleId="1084">
    <w:name w:val="样式 正文五号 首行缩进:  2 字符 Char"/>
    <w:link w:val="1083"/>
    <w:qFormat/>
    <w:uiPriority w:val="0"/>
    <w:rPr>
      <w:rFonts w:ascii="宋体" w:hAnsi="宋体"/>
      <w:sz w:val="21"/>
    </w:rPr>
  </w:style>
  <w:style w:type="paragraph" w:customStyle="1" w:styleId="1085">
    <w:name w:val="neusoft"/>
    <w:basedOn w:val="778"/>
    <w:link w:val="1086"/>
    <w:qFormat/>
    <w:uiPriority w:val="0"/>
    <w:rPr>
      <w:szCs w:val="24"/>
    </w:rPr>
  </w:style>
  <w:style w:type="character" w:customStyle="1" w:styleId="1086">
    <w:name w:val="neusoft Char"/>
    <w:link w:val="1085"/>
    <w:qFormat/>
    <w:uiPriority w:val="0"/>
    <w:rPr>
      <w:rFonts w:ascii="Arial" w:hAnsi="Arial" w:cs="宋体"/>
      <w:kern w:val="2"/>
      <w:sz w:val="21"/>
      <w:szCs w:val="24"/>
    </w:rPr>
  </w:style>
  <w:style w:type="paragraph" w:customStyle="1" w:styleId="1087">
    <w:name w:val="标书目录"/>
    <w:basedOn w:val="1"/>
    <w:qFormat/>
    <w:uiPriority w:val="0"/>
    <w:pPr>
      <w:widowControl/>
      <w:tabs>
        <w:tab w:val="left" w:pos="735"/>
        <w:tab w:val="left" w:pos="1155"/>
        <w:tab w:val="right" w:leader="dot" w:pos="8931"/>
      </w:tabs>
      <w:spacing w:line="360" w:lineRule="auto"/>
      <w:jc w:val="center"/>
    </w:pPr>
    <w:rPr>
      <w:rFonts w:ascii="Calibri" w:hAnsi="Calibri" w:cs="宋体"/>
      <w:bCs/>
      <w:kern w:val="0"/>
      <w:sz w:val="24"/>
      <w:szCs w:val="24"/>
    </w:rPr>
  </w:style>
  <w:style w:type="paragraph" w:customStyle="1" w:styleId="1088">
    <w:name w:val="一级编号"/>
    <w:basedOn w:val="1"/>
    <w:link w:val="1089"/>
    <w:qFormat/>
    <w:uiPriority w:val="0"/>
    <w:pPr>
      <w:widowControl/>
      <w:spacing w:beforeLines="50" w:afterLines="50" w:line="360" w:lineRule="auto"/>
      <w:jc w:val="left"/>
    </w:pPr>
    <w:rPr>
      <w:rFonts w:ascii="Arial" w:hAnsi="Arial" w:cs="宋体"/>
      <w:kern w:val="0"/>
      <w:sz w:val="24"/>
      <w:szCs w:val="24"/>
    </w:rPr>
  </w:style>
  <w:style w:type="character" w:customStyle="1" w:styleId="1089">
    <w:name w:val="一级编号 Char Char"/>
    <w:link w:val="1088"/>
    <w:qFormat/>
    <w:uiPriority w:val="0"/>
    <w:rPr>
      <w:rFonts w:ascii="Arial" w:hAnsi="Arial" w:cs="宋体"/>
      <w:sz w:val="24"/>
      <w:szCs w:val="24"/>
    </w:rPr>
  </w:style>
  <w:style w:type="paragraph" w:customStyle="1" w:styleId="1090">
    <w:name w:val="页标题"/>
    <w:basedOn w:val="1"/>
    <w:qFormat/>
    <w:uiPriority w:val="0"/>
    <w:pPr>
      <w:widowControl/>
      <w:spacing w:beforeLines="50" w:afterLines="50" w:line="360" w:lineRule="auto"/>
      <w:jc w:val="center"/>
    </w:pPr>
    <w:rPr>
      <w:rFonts w:ascii="黑体" w:hAnsi="Arial" w:eastAsia="黑体" w:cs="宋体"/>
      <w:kern w:val="0"/>
      <w:sz w:val="44"/>
      <w:szCs w:val="44"/>
    </w:rPr>
  </w:style>
  <w:style w:type="paragraph" w:customStyle="1" w:styleId="1091">
    <w:name w:val="一级Bullet"/>
    <w:basedOn w:val="1"/>
    <w:link w:val="1092"/>
    <w:qFormat/>
    <w:uiPriority w:val="0"/>
    <w:pPr>
      <w:widowControl/>
      <w:spacing w:beforeLines="50" w:afterLines="50" w:line="360" w:lineRule="auto"/>
      <w:ind w:left="1554" w:hanging="420"/>
      <w:jc w:val="left"/>
    </w:pPr>
    <w:rPr>
      <w:rFonts w:ascii="Arial" w:hAnsi="Arial" w:cs="宋体"/>
      <w:kern w:val="0"/>
      <w:sz w:val="24"/>
      <w:szCs w:val="24"/>
    </w:rPr>
  </w:style>
  <w:style w:type="character" w:customStyle="1" w:styleId="1092">
    <w:name w:val="一级Bullet Char"/>
    <w:link w:val="1091"/>
    <w:qFormat/>
    <w:uiPriority w:val="0"/>
    <w:rPr>
      <w:rFonts w:ascii="Arial" w:hAnsi="Arial" w:cs="宋体"/>
      <w:sz w:val="24"/>
      <w:szCs w:val="24"/>
    </w:rPr>
  </w:style>
  <w:style w:type="paragraph" w:customStyle="1" w:styleId="1093">
    <w:name w:val="二级Bullet"/>
    <w:basedOn w:val="1"/>
    <w:link w:val="1094"/>
    <w:qFormat/>
    <w:uiPriority w:val="0"/>
    <w:pPr>
      <w:widowControl/>
      <w:tabs>
        <w:tab w:val="left" w:pos="1259"/>
      </w:tabs>
      <w:spacing w:beforeLines="50" w:afterLines="50" w:line="360" w:lineRule="auto"/>
      <w:ind w:left="1259" w:hanging="420"/>
      <w:jc w:val="left"/>
    </w:pPr>
    <w:rPr>
      <w:rFonts w:ascii="Arial" w:hAnsi="Arial" w:cs="宋体"/>
      <w:kern w:val="0"/>
      <w:sz w:val="24"/>
      <w:szCs w:val="24"/>
    </w:rPr>
  </w:style>
  <w:style w:type="character" w:customStyle="1" w:styleId="1094">
    <w:name w:val="二级Bullet Char"/>
    <w:link w:val="1093"/>
    <w:qFormat/>
    <w:uiPriority w:val="0"/>
    <w:rPr>
      <w:rFonts w:ascii="Arial" w:hAnsi="Arial" w:cs="宋体"/>
      <w:sz w:val="24"/>
      <w:szCs w:val="24"/>
    </w:rPr>
  </w:style>
  <w:style w:type="paragraph" w:customStyle="1" w:styleId="1095">
    <w:name w:val="正文左对齐"/>
    <w:basedOn w:val="1"/>
    <w:qFormat/>
    <w:uiPriority w:val="0"/>
    <w:pPr>
      <w:widowControl/>
      <w:spacing w:before="120" w:after="120" w:line="360" w:lineRule="auto"/>
      <w:jc w:val="left"/>
    </w:pPr>
    <w:rPr>
      <w:rFonts w:ascii="Calibri" w:hAnsi="Calibri" w:cs="宋体"/>
      <w:kern w:val="0"/>
      <w:sz w:val="24"/>
    </w:rPr>
  </w:style>
  <w:style w:type="paragraph" w:customStyle="1" w:styleId="1096">
    <w:name w:val="正文斜体"/>
    <w:basedOn w:val="1"/>
    <w:link w:val="1097"/>
    <w:qFormat/>
    <w:uiPriority w:val="0"/>
    <w:pPr>
      <w:widowControl/>
      <w:spacing w:before="120" w:after="120" w:line="360" w:lineRule="auto"/>
      <w:jc w:val="left"/>
    </w:pPr>
    <w:rPr>
      <w:rFonts w:ascii="Calibri" w:hAnsi="Calibri" w:cs="宋体"/>
      <w:i/>
      <w:iCs/>
      <w:kern w:val="0"/>
      <w:sz w:val="24"/>
    </w:rPr>
  </w:style>
  <w:style w:type="character" w:customStyle="1" w:styleId="1097">
    <w:name w:val="正文斜体 Char"/>
    <w:link w:val="1096"/>
    <w:qFormat/>
    <w:uiPriority w:val="0"/>
    <w:rPr>
      <w:rFonts w:ascii="Calibri" w:hAnsi="Calibri" w:cs="宋体"/>
      <w:i/>
      <w:iCs/>
      <w:sz w:val="24"/>
    </w:rPr>
  </w:style>
  <w:style w:type="paragraph" w:customStyle="1" w:styleId="1098">
    <w:name w:val="正文 样式 居中"/>
    <w:basedOn w:val="1"/>
    <w:qFormat/>
    <w:uiPriority w:val="0"/>
    <w:pPr>
      <w:widowControl/>
      <w:spacing w:beforeLines="50" w:afterLines="50" w:line="360" w:lineRule="auto"/>
      <w:jc w:val="center"/>
    </w:pPr>
    <w:rPr>
      <w:rFonts w:ascii="Arial" w:hAnsi="Arial" w:cs="宋体"/>
      <w:kern w:val="0"/>
      <w:sz w:val="24"/>
    </w:rPr>
  </w:style>
  <w:style w:type="paragraph" w:customStyle="1" w:styleId="1099">
    <w:name w:val="正文一"/>
    <w:qFormat/>
    <w:uiPriority w:val="0"/>
    <w:rPr>
      <w:rFonts w:ascii="Arial" w:hAnsi="Arial" w:eastAsia="宋体" w:cs="Times New Roman"/>
      <w:kern w:val="2"/>
      <w:sz w:val="21"/>
      <w:szCs w:val="21"/>
      <w:lang w:val="en-US" w:eastAsia="zh-CN" w:bidi="ar-SA"/>
    </w:rPr>
  </w:style>
  <w:style w:type="paragraph" w:customStyle="1" w:styleId="1100">
    <w:name w:val="样式 正文首行缩进1(Crlf+Shift+M) + 段前: 0.5 行 段后: 0.5 行"/>
    <w:basedOn w:val="778"/>
    <w:qFormat/>
    <w:uiPriority w:val="0"/>
    <w:pPr>
      <w:spacing w:beforeLines="50" w:afterLines="50"/>
      <w:jc w:val="both"/>
    </w:pPr>
    <w:rPr>
      <w:rFonts w:ascii="Times New Roman" w:hAnsi="Times New Roman"/>
      <w:szCs w:val="24"/>
    </w:rPr>
  </w:style>
  <w:style w:type="paragraph" w:customStyle="1" w:styleId="1101">
    <w:name w:val="Char Char1 Char Char Char Char1 Char Char Char Char Char Char Char Char"/>
    <w:basedOn w:val="1"/>
    <w:qFormat/>
    <w:uiPriority w:val="0"/>
    <w:pPr>
      <w:widowControl/>
      <w:jc w:val="left"/>
    </w:pPr>
    <w:rPr>
      <w:rFonts w:ascii="Tahoma" w:hAnsi="Tahoma" w:cs="宋体"/>
      <w:kern w:val="0"/>
      <w:sz w:val="24"/>
    </w:rPr>
  </w:style>
  <w:style w:type="paragraph" w:customStyle="1" w:styleId="1102">
    <w:name w:val="Char Char1 Char Char Char Char1 Char Char Char Char Char Char Char Char1"/>
    <w:basedOn w:val="1"/>
    <w:qFormat/>
    <w:uiPriority w:val="0"/>
    <w:pPr>
      <w:widowControl/>
      <w:jc w:val="left"/>
    </w:pPr>
    <w:rPr>
      <w:rFonts w:ascii="Tahoma" w:hAnsi="Tahoma" w:cs="宋体"/>
      <w:kern w:val="0"/>
      <w:sz w:val="24"/>
    </w:rPr>
  </w:style>
  <w:style w:type="paragraph" w:customStyle="1" w:styleId="1103">
    <w:name w:val="正文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4">
    <w:name w:val="样式 样式 样式 样式 标题 2 + 宋体 五号 非加粗 黑色 + 段前: 6 磅 段后: 0 磅 行距: 单倍行距 + 段前:..."/>
    <w:basedOn w:val="1"/>
    <w:qFormat/>
    <w:uiPriority w:val="0"/>
    <w:pPr>
      <w:keepNext/>
      <w:keepLines/>
      <w:widowControl/>
      <w:adjustRightInd w:val="0"/>
      <w:spacing w:before="240"/>
      <w:jc w:val="left"/>
      <w:textAlignment w:val="baseline"/>
      <w:outlineLvl w:val="1"/>
    </w:pPr>
    <w:rPr>
      <w:rFonts w:ascii="宋体" w:hAnsi="宋体" w:cs="宋体"/>
      <w:b/>
      <w:bCs/>
      <w:color w:val="000000"/>
      <w:kern w:val="0"/>
      <w:sz w:val="24"/>
    </w:rPr>
  </w:style>
  <w:style w:type="paragraph" w:customStyle="1" w:styleId="1105">
    <w:name w:val="cjk"/>
    <w:basedOn w:val="1"/>
    <w:qFormat/>
    <w:uiPriority w:val="0"/>
    <w:pPr>
      <w:widowControl/>
      <w:spacing w:before="100" w:beforeAutospacing="1" w:after="329"/>
      <w:ind w:left="2211"/>
      <w:jc w:val="left"/>
    </w:pPr>
    <w:rPr>
      <w:rFonts w:ascii="宋体" w:hAnsi="宋体" w:cs="宋体"/>
      <w:kern w:val="0"/>
      <w:sz w:val="24"/>
      <w:szCs w:val="24"/>
    </w:rPr>
  </w:style>
  <w:style w:type="character" w:customStyle="1" w:styleId="1106">
    <w:name w:val="style3"/>
    <w:qFormat/>
    <w:uiPriority w:val="0"/>
  </w:style>
  <w:style w:type="character" w:customStyle="1" w:styleId="1107">
    <w:name w:val="Char Char13"/>
    <w:qFormat/>
    <w:uiPriority w:val="0"/>
    <w:rPr>
      <w:rFonts w:ascii="Arial" w:hAnsi="Arial"/>
      <w:kern w:val="2"/>
      <w:sz w:val="21"/>
      <w:szCs w:val="21"/>
    </w:rPr>
  </w:style>
  <w:style w:type="character" w:customStyle="1" w:styleId="1108">
    <w:name w:val="Char Char12"/>
    <w:qFormat/>
    <w:uiPriority w:val="0"/>
    <w:rPr>
      <w:rFonts w:ascii="Arial" w:hAnsi="Arial"/>
      <w:kern w:val="2"/>
      <w:sz w:val="21"/>
      <w:szCs w:val="21"/>
    </w:rPr>
  </w:style>
  <w:style w:type="character" w:customStyle="1" w:styleId="1109">
    <w:name w:val="headline-content4"/>
    <w:qFormat/>
    <w:uiPriority w:val="0"/>
  </w:style>
  <w:style w:type="character" w:customStyle="1" w:styleId="1110">
    <w:name w:val="xh1"/>
    <w:qFormat/>
    <w:uiPriority w:val="0"/>
    <w:rPr>
      <w:rFonts w:hint="default" w:ascii="Arial" w:hAnsi="Arial" w:cs="Arial"/>
      <w:color w:val="000000"/>
      <w:sz w:val="20"/>
      <w:szCs w:val="20"/>
    </w:rPr>
  </w:style>
  <w:style w:type="character" w:customStyle="1" w:styleId="1111">
    <w:name w:val="xd1"/>
    <w:qFormat/>
    <w:uiPriority w:val="0"/>
    <w:rPr>
      <w:color w:val="000000"/>
      <w:sz w:val="20"/>
      <w:szCs w:val="20"/>
    </w:rPr>
  </w:style>
  <w:style w:type="paragraph" w:customStyle="1" w:styleId="1112">
    <w:name w:val="表内容"/>
    <w:link w:val="1113"/>
    <w:qFormat/>
    <w:uiPriority w:val="0"/>
    <w:pPr>
      <w:spacing w:line="440" w:lineRule="exact"/>
    </w:pPr>
    <w:rPr>
      <w:rFonts w:ascii="宋体" w:hAnsi="宋体" w:eastAsia="宋体" w:cs="Times New Roman"/>
      <w:kern w:val="2"/>
      <w:sz w:val="24"/>
      <w:szCs w:val="24"/>
      <w:lang w:val="en-US" w:eastAsia="zh-CN" w:bidi="ar-SA"/>
    </w:rPr>
  </w:style>
  <w:style w:type="character" w:customStyle="1" w:styleId="1113">
    <w:name w:val="表内容 Char"/>
    <w:link w:val="1112"/>
    <w:qFormat/>
    <w:uiPriority w:val="0"/>
    <w:rPr>
      <w:rFonts w:ascii="宋体" w:hAnsi="宋体"/>
      <w:kern w:val="2"/>
      <w:sz w:val="24"/>
      <w:szCs w:val="24"/>
    </w:rPr>
  </w:style>
  <w:style w:type="paragraph" w:customStyle="1" w:styleId="1114">
    <w:name w:val="附件1级"/>
    <w:basedOn w:val="3"/>
    <w:qFormat/>
    <w:uiPriority w:val="0"/>
    <w:pPr>
      <w:widowControl/>
      <w:numPr>
        <w:ilvl w:val="0"/>
        <w:numId w:val="65"/>
      </w:numPr>
      <w:spacing w:before="240" w:after="240" w:line="360" w:lineRule="auto"/>
      <w:ind w:left="420" w:hanging="420"/>
      <w:jc w:val="left"/>
    </w:pPr>
    <w:rPr>
      <w:rFonts w:hAnsi="宋体" w:cs="宋体"/>
      <w:b/>
      <w:bCs/>
      <w:kern w:val="44"/>
      <w:sz w:val="44"/>
      <w:szCs w:val="44"/>
    </w:rPr>
  </w:style>
  <w:style w:type="paragraph" w:customStyle="1" w:styleId="1115">
    <w:name w:val="附件2级1"/>
    <w:basedOn w:val="3"/>
    <w:qFormat/>
    <w:uiPriority w:val="0"/>
    <w:pPr>
      <w:widowControl/>
      <w:numPr>
        <w:ilvl w:val="1"/>
        <w:numId w:val="65"/>
      </w:numPr>
      <w:spacing w:before="240" w:after="240" w:line="360" w:lineRule="auto"/>
      <w:jc w:val="left"/>
    </w:pPr>
    <w:rPr>
      <w:rFonts w:hAnsi="宋体" w:cs="宋体"/>
      <w:b/>
      <w:bCs/>
      <w:kern w:val="44"/>
      <w:sz w:val="32"/>
      <w:szCs w:val="44"/>
    </w:rPr>
  </w:style>
  <w:style w:type="character" w:customStyle="1" w:styleId="1116">
    <w:name w:val="irgt"/>
    <w:qFormat/>
    <w:uiPriority w:val="0"/>
  </w:style>
  <w:style w:type="character" w:customStyle="1" w:styleId="1117">
    <w:name w:val="tcnt3"/>
    <w:qFormat/>
    <w:uiPriority w:val="0"/>
  </w:style>
  <w:style w:type="character" w:customStyle="1" w:styleId="1118">
    <w:name w:val="pleft4"/>
    <w:qFormat/>
    <w:uiPriority w:val="0"/>
  </w:style>
  <w:style w:type="character" w:customStyle="1" w:styleId="1119">
    <w:name w:val="blogsep2"/>
    <w:qFormat/>
    <w:uiPriority w:val="0"/>
  </w:style>
  <w:style w:type="character" w:customStyle="1" w:styleId="1120">
    <w:name w:val="pright4"/>
    <w:qFormat/>
    <w:uiPriority w:val="0"/>
  </w:style>
  <w:style w:type="character" w:customStyle="1" w:styleId="1121">
    <w:name w:val="fc0322"/>
    <w:qFormat/>
    <w:uiPriority w:val="0"/>
    <w:rPr>
      <w:color w:val="963C3C"/>
    </w:rPr>
  </w:style>
  <w:style w:type="character" w:customStyle="1" w:styleId="1122">
    <w:name w:val="zihao"/>
    <w:qFormat/>
    <w:uiPriority w:val="0"/>
  </w:style>
  <w:style w:type="character" w:customStyle="1" w:styleId="1123">
    <w:name w:val="fc043"/>
    <w:qFormat/>
    <w:uiPriority w:val="0"/>
    <w:rPr>
      <w:color w:val="963C3C"/>
    </w:rPr>
  </w:style>
  <w:style w:type="character" w:customStyle="1" w:styleId="1124">
    <w:name w:val="iblock14"/>
    <w:qFormat/>
    <w:uiPriority w:val="0"/>
  </w:style>
  <w:style w:type="paragraph" w:customStyle="1" w:styleId="1125">
    <w:name w:val="lz3  1、"/>
    <w:basedOn w:val="1"/>
    <w:link w:val="1126"/>
    <w:qFormat/>
    <w:uiPriority w:val="0"/>
    <w:pPr>
      <w:widowControl/>
      <w:spacing w:line="620" w:lineRule="exact"/>
      <w:ind w:firstLine="640" w:firstLineChars="200"/>
      <w:jc w:val="left"/>
    </w:pPr>
    <w:rPr>
      <w:rFonts w:ascii="仿宋" w:hAnsi="仿宋" w:eastAsia="仿宋" w:cs="黑体"/>
      <w:bCs/>
      <w:kern w:val="0"/>
      <w:sz w:val="32"/>
      <w:szCs w:val="32"/>
    </w:rPr>
  </w:style>
  <w:style w:type="character" w:customStyle="1" w:styleId="1126">
    <w:name w:val="lz3  1、 Char"/>
    <w:link w:val="1125"/>
    <w:qFormat/>
    <w:uiPriority w:val="0"/>
    <w:rPr>
      <w:rFonts w:ascii="仿宋" w:hAnsi="仿宋" w:eastAsia="仿宋" w:cs="黑体"/>
      <w:bCs/>
      <w:sz w:val="32"/>
      <w:szCs w:val="32"/>
    </w:rPr>
  </w:style>
  <w:style w:type="paragraph" w:customStyle="1" w:styleId="1127">
    <w:name w:val="正文[858D7CFB-ED40-4347-BF05-701D383B685F][858D7CFB-ED40-4347-BF05-701D383B685F]"/>
    <w:basedOn w:val="1"/>
    <w:next w:val="1"/>
    <w:qFormat/>
    <w:uiPriority w:val="0"/>
    <w:pPr>
      <w:widowControl/>
      <w:autoSpaceDE w:val="0"/>
      <w:autoSpaceDN w:val="0"/>
      <w:jc w:val="left"/>
    </w:pPr>
    <w:rPr>
      <w:rFonts w:hint="eastAsia" w:ascii="仿宋_GB2312" w:hAnsi="仿宋_GB2312" w:eastAsia="仿宋_GB2312" w:cs="宋体"/>
      <w:color w:val="000000"/>
      <w:kern w:val="0"/>
      <w:sz w:val="24"/>
    </w:rPr>
  </w:style>
  <w:style w:type="paragraph" w:customStyle="1" w:styleId="1128">
    <w:name w:val="paragraph1"/>
    <w:basedOn w:val="1"/>
    <w:link w:val="1129"/>
    <w:qFormat/>
    <w:uiPriority w:val="0"/>
    <w:pPr>
      <w:widowControl/>
      <w:spacing w:line="360" w:lineRule="auto"/>
      <w:ind w:firstLine="200" w:firstLineChars="200"/>
      <w:jc w:val="left"/>
    </w:pPr>
    <w:rPr>
      <w:rFonts w:ascii="Calibri" w:hAnsi="Calibri" w:cs="宋体"/>
      <w:kern w:val="0"/>
      <w:sz w:val="24"/>
      <w:szCs w:val="24"/>
    </w:rPr>
  </w:style>
  <w:style w:type="character" w:customStyle="1" w:styleId="1129">
    <w:name w:val="paragraph1 Char"/>
    <w:link w:val="1128"/>
    <w:qFormat/>
    <w:uiPriority w:val="0"/>
    <w:rPr>
      <w:rFonts w:ascii="Calibri" w:hAnsi="Calibri" w:cs="宋体"/>
      <w:sz w:val="24"/>
      <w:szCs w:val="24"/>
    </w:rPr>
  </w:style>
  <w:style w:type="character" w:customStyle="1" w:styleId="1130">
    <w:name w:val="title-text"/>
    <w:qFormat/>
    <w:uiPriority w:val="0"/>
  </w:style>
  <w:style w:type="character" w:customStyle="1" w:styleId="1131">
    <w:name w:val="font41"/>
    <w:qFormat/>
    <w:uiPriority w:val="0"/>
    <w:rPr>
      <w:rFonts w:hint="eastAsia" w:ascii="微软雅黑" w:hAnsi="微软雅黑" w:eastAsia="微软雅黑" w:cs="微软雅黑"/>
      <w:color w:val="000000"/>
      <w:sz w:val="20"/>
      <w:szCs w:val="20"/>
      <w:u w:val="none"/>
    </w:rPr>
  </w:style>
  <w:style w:type="character" w:customStyle="1" w:styleId="1132">
    <w:name w:val="font01"/>
    <w:basedOn w:val="90"/>
    <w:qFormat/>
    <w:uiPriority w:val="0"/>
    <w:rPr>
      <w:rFonts w:hint="eastAsia" w:ascii="微软雅黑" w:hAnsi="微软雅黑" w:eastAsia="微软雅黑" w:cs="微软雅黑"/>
      <w:b/>
      <w:color w:val="000000"/>
      <w:sz w:val="20"/>
      <w:szCs w:val="20"/>
      <w:u w:val="none"/>
    </w:rPr>
  </w:style>
  <w:style w:type="character" w:customStyle="1" w:styleId="1133">
    <w:name w:val="c-gap-right-small2"/>
    <w:qFormat/>
    <w:uiPriority w:val="0"/>
  </w:style>
  <w:style w:type="character" w:customStyle="1" w:styleId="1134">
    <w:name w:val="wmijnwm3aztqnwdi1"/>
    <w:qFormat/>
    <w:uiPriority w:val="0"/>
    <w:rPr>
      <w:vanish/>
    </w:rPr>
  </w:style>
  <w:style w:type="character" w:customStyle="1" w:styleId="1135">
    <w:name w:val="正文首行缩进 Char Char Char Char Char Char Char Char Char Char Char Char Char Char Char Char Char Char Char Char Char Char1"/>
    <w:qFormat/>
    <w:uiPriority w:val="0"/>
  </w:style>
  <w:style w:type="character" w:customStyle="1" w:styleId="1136">
    <w:name w:val="l13"/>
    <w:qFormat/>
    <w:uiPriority w:val="0"/>
    <w:rPr>
      <w:rFonts w:hint="default" w:ascii="Arial" w:hAnsi="Arial" w:cs="Arial"/>
      <w:b/>
      <w:bCs/>
      <w:smallCaps/>
      <w:kern w:val="44"/>
      <w:sz w:val="44"/>
      <w:szCs w:val="44"/>
    </w:rPr>
  </w:style>
  <w:style w:type="paragraph" w:customStyle="1" w:styleId="1137">
    <w:name w:val="黑体 一级"/>
    <w:basedOn w:val="1"/>
    <w:link w:val="1138"/>
    <w:qFormat/>
    <w:uiPriority w:val="0"/>
    <w:pPr>
      <w:widowControl/>
      <w:tabs>
        <w:tab w:val="left" w:pos="425"/>
      </w:tabs>
      <w:spacing w:before="340" w:after="330" w:line="578" w:lineRule="auto"/>
      <w:ind w:left="425" w:hanging="425"/>
      <w:jc w:val="left"/>
      <w:outlineLvl w:val="0"/>
    </w:pPr>
    <w:rPr>
      <w:rFonts w:ascii="黑体" w:hAnsi="黑体" w:eastAsia="黑体" w:cs="宋体"/>
      <w:b/>
      <w:bCs/>
      <w:color w:val="000000"/>
      <w:kern w:val="44"/>
      <w:sz w:val="32"/>
      <w:szCs w:val="32"/>
      <w:lang w:val="zh-CN"/>
    </w:rPr>
  </w:style>
  <w:style w:type="character" w:customStyle="1" w:styleId="1138">
    <w:name w:val="黑体 一级 Char"/>
    <w:link w:val="1137"/>
    <w:qFormat/>
    <w:uiPriority w:val="0"/>
    <w:rPr>
      <w:rFonts w:ascii="黑体" w:hAnsi="黑体" w:eastAsia="黑体" w:cs="宋体"/>
      <w:b/>
      <w:bCs/>
      <w:color w:val="000000"/>
      <w:kern w:val="44"/>
      <w:sz w:val="32"/>
      <w:szCs w:val="32"/>
      <w:lang w:val="zh-CN"/>
    </w:rPr>
  </w:style>
  <w:style w:type="paragraph" w:customStyle="1" w:styleId="1139">
    <w:name w:val="黑体 二级"/>
    <w:basedOn w:val="1"/>
    <w:link w:val="1140"/>
    <w:qFormat/>
    <w:uiPriority w:val="0"/>
    <w:pPr>
      <w:widowControl/>
      <w:tabs>
        <w:tab w:val="left" w:pos="567"/>
      </w:tabs>
      <w:spacing w:before="260" w:after="260" w:line="416" w:lineRule="auto"/>
      <w:ind w:left="567" w:hanging="567"/>
      <w:jc w:val="left"/>
      <w:outlineLvl w:val="1"/>
    </w:pPr>
    <w:rPr>
      <w:rFonts w:ascii="Arial" w:hAnsi="Arial" w:eastAsia="黑体" w:cs="宋体"/>
      <w:bCs/>
      <w:kern w:val="0"/>
      <w:sz w:val="30"/>
      <w:szCs w:val="30"/>
      <w:lang w:val="zh-CN"/>
    </w:rPr>
  </w:style>
  <w:style w:type="character" w:customStyle="1" w:styleId="1140">
    <w:name w:val="黑体 二级 Char"/>
    <w:link w:val="1139"/>
    <w:qFormat/>
    <w:uiPriority w:val="0"/>
    <w:rPr>
      <w:rFonts w:ascii="Arial" w:hAnsi="Arial" w:eastAsia="黑体" w:cs="宋体"/>
      <w:bCs/>
      <w:sz w:val="30"/>
      <w:szCs w:val="30"/>
      <w:lang w:val="zh-CN"/>
    </w:rPr>
  </w:style>
  <w:style w:type="paragraph" w:customStyle="1" w:styleId="1141">
    <w:name w:val="_标题 4"/>
    <w:basedOn w:val="6"/>
    <w:next w:val="567"/>
    <w:qFormat/>
    <w:uiPriority w:val="0"/>
    <w:pPr>
      <w:widowControl/>
      <w:tabs>
        <w:tab w:val="left" w:pos="851"/>
      </w:tabs>
      <w:spacing w:before="0" w:after="0" w:line="240" w:lineRule="atLeast"/>
      <w:ind w:left="454" w:hanging="420"/>
      <w:jc w:val="left"/>
    </w:pPr>
    <w:rPr>
      <w:rFonts w:ascii="Cambria" w:hAnsi="Cambria"/>
    </w:rPr>
  </w:style>
  <w:style w:type="paragraph" w:customStyle="1" w:styleId="1142">
    <w:name w:val="科维-十子星号"/>
    <w:basedOn w:val="1"/>
    <w:qFormat/>
    <w:uiPriority w:val="0"/>
    <w:pPr>
      <w:widowControl/>
      <w:numPr>
        <w:ilvl w:val="1"/>
        <w:numId w:val="66"/>
      </w:numPr>
      <w:spacing w:beforeLines="50" w:afterLines="50"/>
      <w:jc w:val="left"/>
    </w:pPr>
    <w:rPr>
      <w:rFonts w:ascii="宋体" w:hAnsi="宋体" w:cs="宋体"/>
      <w:color w:val="000000"/>
      <w:kern w:val="0"/>
      <w:sz w:val="24"/>
      <w:szCs w:val="24"/>
      <w:lang w:eastAsia="en-US"/>
    </w:rPr>
  </w:style>
  <w:style w:type="paragraph" w:customStyle="1" w:styleId="1143">
    <w:name w:val="科维-十字星号"/>
    <w:basedOn w:val="1142"/>
    <w:qFormat/>
    <w:uiPriority w:val="0"/>
    <w:pPr>
      <w:numPr>
        <w:ilvl w:val="0"/>
        <w:numId w:val="0"/>
      </w:numPr>
      <w:spacing w:before="120" w:after="120"/>
    </w:pPr>
  </w:style>
  <w:style w:type="paragraph" w:customStyle="1" w:styleId="1144">
    <w:name w:val="科维正文❤"/>
    <w:basedOn w:val="82"/>
    <w:qFormat/>
    <w:uiPriority w:val="0"/>
    <w:pPr>
      <w:numPr>
        <w:ilvl w:val="0"/>
        <w:numId w:val="67"/>
      </w:numPr>
      <w:tabs>
        <w:tab w:val="left" w:pos="360"/>
        <w:tab w:val="clear" w:pos="900"/>
      </w:tabs>
      <w:spacing w:beforeLines="50" w:beforeAutospacing="0" w:afterLines="50" w:afterAutospacing="0"/>
      <w:ind w:left="0" w:firstLine="0"/>
    </w:pPr>
    <w:rPr>
      <w:rFonts w:ascii="Times New Roman" w:hAnsi="Times New Roman" w:cs="Times New Roman"/>
      <w:b/>
      <w:color w:val="000000"/>
    </w:rPr>
  </w:style>
  <w:style w:type="paragraph" w:customStyle="1" w:styleId="1145">
    <w:name w:val="段落空2格_fmq-正文段落样式1"/>
    <w:basedOn w:val="1"/>
    <w:link w:val="1146"/>
    <w:qFormat/>
    <w:uiPriority w:val="0"/>
    <w:pPr>
      <w:widowControl/>
      <w:spacing w:before="100" w:after="93"/>
      <w:ind w:firstLine="480" w:firstLineChars="200"/>
      <w:jc w:val="left"/>
    </w:pPr>
    <w:rPr>
      <w:rFonts w:ascii="宋体" w:hAnsi="宋体" w:cs="Arial"/>
      <w:kern w:val="0"/>
      <w:sz w:val="24"/>
      <w:szCs w:val="24"/>
    </w:rPr>
  </w:style>
  <w:style w:type="character" w:customStyle="1" w:styleId="1146">
    <w:name w:val="段落空2格_fmq-正文段落样式1 Char"/>
    <w:link w:val="1145"/>
    <w:qFormat/>
    <w:uiPriority w:val="0"/>
    <w:rPr>
      <w:rFonts w:ascii="宋体" w:hAnsi="宋体" w:cs="Arial"/>
      <w:sz w:val="24"/>
      <w:szCs w:val="24"/>
    </w:rPr>
  </w:style>
  <w:style w:type="paragraph" w:customStyle="1" w:styleId="1147">
    <w:name w:val="DZBL-正文-3"/>
    <w:basedOn w:val="23"/>
    <w:link w:val="1148"/>
    <w:qFormat/>
    <w:uiPriority w:val="0"/>
    <w:pPr>
      <w:ind w:firstLine="0" w:firstLineChars="0"/>
    </w:pPr>
  </w:style>
  <w:style w:type="character" w:customStyle="1" w:styleId="1148">
    <w:name w:val="DZBL-正文-3 Char"/>
    <w:link w:val="1147"/>
    <w:qFormat/>
    <w:uiPriority w:val="0"/>
    <w:rPr>
      <w:rFonts w:ascii="宋体" w:hAnsi="宋体" w:cs="宋体"/>
      <w:sz w:val="24"/>
      <w:szCs w:val="24"/>
    </w:rPr>
  </w:style>
  <w:style w:type="paragraph" w:customStyle="1" w:styleId="1149">
    <w:name w:val="正文-zy"/>
    <w:basedOn w:val="1"/>
    <w:link w:val="1150"/>
    <w:qFormat/>
    <w:uiPriority w:val="0"/>
    <w:pPr>
      <w:widowControl/>
      <w:ind w:firstLine="480" w:firstLineChars="200"/>
      <w:jc w:val="left"/>
    </w:pPr>
    <w:rPr>
      <w:rFonts w:ascii="Calibri" w:hAnsi="Calibri" w:cs="宋体"/>
      <w:kern w:val="0"/>
      <w:sz w:val="24"/>
      <w:szCs w:val="22"/>
    </w:rPr>
  </w:style>
  <w:style w:type="character" w:customStyle="1" w:styleId="1150">
    <w:name w:val="正文-zy Char"/>
    <w:link w:val="1149"/>
    <w:qFormat/>
    <w:uiPriority w:val="0"/>
    <w:rPr>
      <w:rFonts w:ascii="Calibri" w:hAnsi="Calibri" w:cs="宋体"/>
      <w:sz w:val="24"/>
      <w:szCs w:val="22"/>
    </w:rPr>
  </w:style>
  <w:style w:type="paragraph" w:customStyle="1" w:styleId="1151">
    <w:name w:val="符号1-zy"/>
    <w:basedOn w:val="140"/>
    <w:link w:val="1152"/>
    <w:qFormat/>
    <w:uiPriority w:val="0"/>
    <w:pPr>
      <w:widowControl/>
      <w:ind w:left="420" w:firstLine="0" w:firstLineChars="0"/>
      <w:jc w:val="left"/>
    </w:pPr>
    <w:rPr>
      <w:rFonts w:ascii="Calibri" w:hAnsi="Calibri" w:cs="宋体"/>
      <w:b/>
      <w:kern w:val="0"/>
      <w:sz w:val="24"/>
    </w:rPr>
  </w:style>
  <w:style w:type="character" w:customStyle="1" w:styleId="1152">
    <w:name w:val="符号1-zy Char"/>
    <w:link w:val="1151"/>
    <w:qFormat/>
    <w:uiPriority w:val="0"/>
    <w:rPr>
      <w:rFonts w:ascii="Calibri" w:hAnsi="Calibri" w:cs="宋体"/>
      <w:b/>
      <w:sz w:val="24"/>
      <w:szCs w:val="24"/>
    </w:rPr>
  </w:style>
  <w:style w:type="paragraph" w:customStyle="1" w:styleId="1153">
    <w:name w:val="列出段落11"/>
    <w:basedOn w:val="1"/>
    <w:qFormat/>
    <w:uiPriority w:val="0"/>
    <w:pPr>
      <w:widowControl/>
      <w:ind w:firstLine="420" w:firstLineChars="200"/>
      <w:jc w:val="left"/>
    </w:pPr>
    <w:rPr>
      <w:rFonts w:ascii="Calibri" w:hAnsi="Calibri" w:cs="宋体"/>
      <w:kern w:val="0"/>
      <w:sz w:val="24"/>
      <w:szCs w:val="22"/>
    </w:rPr>
  </w:style>
  <w:style w:type="paragraph" w:customStyle="1" w:styleId="1154">
    <w:name w:val="Char Char Char Char2"/>
    <w:basedOn w:val="1"/>
    <w:qFormat/>
    <w:uiPriority w:val="0"/>
    <w:pPr>
      <w:widowControl/>
      <w:spacing w:after="160" w:line="240" w:lineRule="exact"/>
      <w:jc w:val="left"/>
    </w:pPr>
    <w:rPr>
      <w:rFonts w:ascii="宋体" w:hAnsi="宋体" w:cs="宋体"/>
      <w:kern w:val="0"/>
      <w:sz w:val="24"/>
      <w:szCs w:val="24"/>
    </w:rPr>
  </w:style>
  <w:style w:type="character" w:customStyle="1" w:styleId="1155">
    <w:name w:val="样式 正文缩进 + 首行缩进:  2 字符 Char Char"/>
    <w:qFormat/>
    <w:uiPriority w:val="0"/>
    <w:rPr>
      <w:kern w:val="2"/>
      <w:sz w:val="24"/>
    </w:rPr>
  </w:style>
  <w:style w:type="character" w:customStyle="1" w:styleId="1156">
    <w:name w:val="headline-content3"/>
    <w:qFormat/>
    <w:uiPriority w:val="0"/>
  </w:style>
  <w:style w:type="character" w:customStyle="1" w:styleId="1157">
    <w:name w:val="规范正文 Char"/>
    <w:qFormat/>
    <w:uiPriority w:val="0"/>
    <w:rPr>
      <w:rFonts w:ascii="Times New Roman" w:hAnsi="Times New Roman" w:eastAsia="宋体" w:cs="Times New Roman"/>
      <w:kern w:val="0"/>
      <w:sz w:val="24"/>
      <w:szCs w:val="24"/>
      <w:lang w:val="zh-CN" w:eastAsia="zh-CN"/>
    </w:rPr>
  </w:style>
  <w:style w:type="paragraph" w:customStyle="1" w:styleId="1158">
    <w:name w:val="段落内容"/>
    <w:basedOn w:val="1"/>
    <w:qFormat/>
    <w:uiPriority w:val="0"/>
    <w:pPr>
      <w:widowControl/>
      <w:numPr>
        <w:ilvl w:val="0"/>
        <w:numId w:val="68"/>
      </w:numPr>
      <w:snapToGrid w:val="0"/>
      <w:spacing w:line="440" w:lineRule="atLeast"/>
      <w:jc w:val="left"/>
    </w:pPr>
    <w:rPr>
      <w:rFonts w:ascii="宋体" w:hAnsi="宋体" w:cs="宋体"/>
      <w:kern w:val="0"/>
      <w:sz w:val="28"/>
    </w:rPr>
  </w:style>
  <w:style w:type="character" w:customStyle="1" w:styleId="1159">
    <w:name w:val="样式151"/>
    <w:qFormat/>
    <w:uiPriority w:val="0"/>
    <w:rPr>
      <w:color w:val="000000"/>
      <w:sz w:val="12"/>
      <w:szCs w:val="12"/>
    </w:rPr>
  </w:style>
  <w:style w:type="character" w:customStyle="1" w:styleId="1160">
    <w:name w:val="正文 Char"/>
    <w:qFormat/>
    <w:uiPriority w:val="0"/>
    <w:rPr>
      <w:rFonts w:ascii="Verdana" w:hAnsi="宋体" w:eastAsia="华文细黑"/>
      <w:kern w:val="2"/>
      <w:sz w:val="21"/>
      <w:szCs w:val="24"/>
    </w:rPr>
  </w:style>
  <w:style w:type="paragraph" w:customStyle="1" w:styleId="1161">
    <w:name w:val="RFI Heading 3rd Level"/>
    <w:basedOn w:val="1"/>
    <w:qFormat/>
    <w:uiPriority w:val="0"/>
    <w:pPr>
      <w:widowControl/>
      <w:numPr>
        <w:ilvl w:val="0"/>
        <w:numId w:val="69"/>
      </w:numPr>
      <w:jc w:val="left"/>
    </w:pPr>
    <w:rPr>
      <w:rFonts w:ascii="Arial (W1)" w:hAnsi="Arial (W1)" w:cs="宋体"/>
      <w:color w:val="000000"/>
      <w:kern w:val="0"/>
      <w:sz w:val="24"/>
      <w:szCs w:val="24"/>
      <w:lang w:val="en-GB" w:eastAsia="en-US"/>
    </w:rPr>
  </w:style>
  <w:style w:type="paragraph" w:customStyle="1" w:styleId="1162">
    <w:name w:val="RFI Heading 2nd Level"/>
    <w:basedOn w:val="1"/>
    <w:qFormat/>
    <w:uiPriority w:val="0"/>
    <w:pPr>
      <w:widowControl/>
      <w:numPr>
        <w:ilvl w:val="1"/>
        <w:numId w:val="69"/>
      </w:numPr>
      <w:jc w:val="left"/>
    </w:pPr>
    <w:rPr>
      <w:rFonts w:ascii="Arial (W1)" w:hAnsi="Arial (W1)" w:cs="宋体"/>
      <w:b/>
      <w:bCs/>
      <w:color w:val="0000FF"/>
      <w:kern w:val="0"/>
      <w:sz w:val="28"/>
      <w:szCs w:val="24"/>
      <w:lang w:val="en-GB" w:eastAsia="en-US"/>
    </w:rPr>
  </w:style>
  <w:style w:type="character" w:customStyle="1" w:styleId="1163">
    <w:name w:val="标题 2 Char Char"/>
    <w:qFormat/>
    <w:uiPriority w:val="0"/>
    <w:rPr>
      <w:rFonts w:ascii="Arial" w:hAnsi="Arial" w:eastAsia="黑体"/>
      <w:b/>
      <w:bCs/>
      <w:kern w:val="2"/>
      <w:sz w:val="32"/>
      <w:szCs w:val="32"/>
      <w:lang w:val="en-US" w:eastAsia="zh-CN" w:bidi="ar-SA"/>
    </w:rPr>
  </w:style>
  <w:style w:type="character" w:customStyle="1" w:styleId="1164">
    <w:name w:val="标题 4 Char Char"/>
    <w:qFormat/>
    <w:uiPriority w:val="0"/>
    <w:rPr>
      <w:rFonts w:ascii="Arial" w:hAnsi="Arial" w:eastAsia="黑体"/>
      <w:b/>
      <w:bCs/>
      <w:kern w:val="2"/>
      <w:sz w:val="28"/>
      <w:szCs w:val="28"/>
      <w:lang w:val="en-US" w:eastAsia="zh-CN" w:bidi="ar-SA"/>
    </w:rPr>
  </w:style>
  <w:style w:type="paragraph" w:customStyle="1" w:styleId="1165">
    <w:name w:val="标书正文1"/>
    <w:basedOn w:val="1"/>
    <w:link w:val="1166"/>
    <w:qFormat/>
    <w:uiPriority w:val="0"/>
    <w:pPr>
      <w:widowControl/>
      <w:autoSpaceDE w:val="0"/>
      <w:autoSpaceDN w:val="0"/>
      <w:adjustRightInd w:val="0"/>
      <w:spacing w:line="360" w:lineRule="auto"/>
      <w:ind w:firstLine="480" w:firstLineChars="200"/>
      <w:jc w:val="left"/>
    </w:pPr>
    <w:rPr>
      <w:rFonts w:ascii="宋体" w:hAnsi="宋体" w:cs="宋体"/>
      <w:kern w:val="0"/>
      <w:sz w:val="24"/>
      <w:szCs w:val="24"/>
      <w:lang w:val="zh-CN"/>
    </w:rPr>
  </w:style>
  <w:style w:type="character" w:customStyle="1" w:styleId="1166">
    <w:name w:val="标书正文1 Char"/>
    <w:link w:val="1165"/>
    <w:qFormat/>
    <w:uiPriority w:val="0"/>
    <w:rPr>
      <w:rFonts w:ascii="宋体" w:hAnsi="宋体" w:cs="宋体"/>
      <w:sz w:val="24"/>
      <w:szCs w:val="24"/>
      <w:lang w:val="zh-CN"/>
    </w:rPr>
  </w:style>
  <w:style w:type="character" w:customStyle="1" w:styleId="1167">
    <w:name w:val="标题 4 Char Char Char Char Char Char Char Char Char Char Char Char Char Char Char Char Char Char Char Char"/>
    <w:qFormat/>
    <w:uiPriority w:val="0"/>
    <w:rPr>
      <w:rFonts w:ascii="Arial" w:hAnsi="Arial" w:eastAsia="黑体" w:cs="Arial"/>
      <w:bCs/>
      <w:kern w:val="2"/>
      <w:position w:val="6"/>
      <w:sz w:val="24"/>
      <w:szCs w:val="24"/>
      <w:lang w:val="en-US" w:eastAsia="zh-CN" w:bidi="ar-SA"/>
    </w:rPr>
  </w:style>
  <w:style w:type="paragraph" w:customStyle="1" w:styleId="1168">
    <w:name w:val="封面"/>
    <w:basedOn w:val="1"/>
    <w:qFormat/>
    <w:uiPriority w:val="0"/>
    <w:pPr>
      <w:widowControl/>
      <w:adjustRightInd w:val="0"/>
      <w:spacing w:line="360" w:lineRule="atLeast"/>
      <w:jc w:val="right"/>
      <w:textAlignment w:val="baseline"/>
    </w:pPr>
    <w:rPr>
      <w:rFonts w:ascii="Symbol" w:hAnsi="Symbol" w:cs="宋体"/>
      <w:kern w:val="0"/>
      <w:sz w:val="24"/>
    </w:rPr>
  </w:style>
  <w:style w:type="paragraph" w:customStyle="1" w:styleId="1169">
    <w:name w:val="正文31"/>
    <w:basedOn w:val="1"/>
    <w:qFormat/>
    <w:uiPriority w:val="0"/>
    <w:pPr>
      <w:widowControl/>
      <w:spacing w:before="60" w:after="60" w:line="360" w:lineRule="auto"/>
      <w:jc w:val="left"/>
      <w:outlineLvl w:val="8"/>
    </w:pPr>
    <w:rPr>
      <w:rFonts w:ascii="宋体" w:hAnsi="宋体" w:cs="宋体"/>
      <w:kern w:val="0"/>
      <w:sz w:val="24"/>
      <w:szCs w:val="21"/>
    </w:rPr>
  </w:style>
  <w:style w:type="paragraph" w:customStyle="1" w:styleId="1170">
    <w:name w:val="Body Text3"/>
    <w:qFormat/>
    <w:uiPriority w:val="99"/>
    <w:pPr>
      <w:tabs>
        <w:tab w:val="left" w:pos="720"/>
      </w:tabs>
      <w:spacing w:line="360" w:lineRule="auto"/>
      <w:ind w:left="720" w:hanging="540"/>
    </w:pPr>
    <w:rPr>
      <w:rFonts w:ascii="宋体" w:hAnsi="宋体" w:eastAsia="宋体" w:cs="Times New Roman"/>
      <w:color w:val="000000"/>
      <w:sz w:val="24"/>
      <w:lang w:val="en-US" w:eastAsia="zh-CN" w:bidi="ar-SA"/>
    </w:rPr>
  </w:style>
  <w:style w:type="paragraph" w:customStyle="1" w:styleId="1171">
    <w:name w:val="样式 正文小四缩进两字符"/>
    <w:basedOn w:val="1"/>
    <w:qFormat/>
    <w:uiPriority w:val="0"/>
    <w:pPr>
      <w:widowControl/>
      <w:numPr>
        <w:ilvl w:val="0"/>
        <w:numId w:val="70"/>
      </w:numPr>
      <w:spacing w:line="360" w:lineRule="auto"/>
      <w:jc w:val="left"/>
    </w:pPr>
    <w:rPr>
      <w:rFonts w:ascii="Arial" w:hAnsi="Arial" w:cs="宋体"/>
      <w:kern w:val="0"/>
      <w:sz w:val="24"/>
      <w:szCs w:val="24"/>
    </w:rPr>
  </w:style>
  <w:style w:type="paragraph" w:customStyle="1" w:styleId="1172">
    <w:name w:val="Default Text"/>
    <w:basedOn w:val="1"/>
    <w:qFormat/>
    <w:uiPriority w:val="0"/>
    <w:pPr>
      <w:widowControl/>
      <w:overflowPunct w:val="0"/>
      <w:autoSpaceDE w:val="0"/>
      <w:autoSpaceDN w:val="0"/>
      <w:adjustRightInd w:val="0"/>
      <w:spacing w:after="100"/>
      <w:jc w:val="left"/>
      <w:textAlignment w:val="baseline"/>
    </w:pPr>
    <w:rPr>
      <w:rFonts w:ascii="Arial" w:hAnsi="Arial" w:cs="宋体"/>
      <w:kern w:val="0"/>
      <w:sz w:val="24"/>
    </w:rPr>
  </w:style>
  <w:style w:type="paragraph" w:customStyle="1" w:styleId="1173">
    <w:name w:val="方案正文"/>
    <w:basedOn w:val="1"/>
    <w:link w:val="1174"/>
    <w:qFormat/>
    <w:uiPriority w:val="0"/>
    <w:pPr>
      <w:widowControl/>
      <w:adjustRightInd w:val="0"/>
      <w:snapToGrid w:val="0"/>
      <w:spacing w:before="120" w:line="360" w:lineRule="auto"/>
      <w:ind w:firstLine="454"/>
      <w:jc w:val="left"/>
      <w:outlineLvl w:val="0"/>
    </w:pPr>
    <w:rPr>
      <w:rFonts w:ascii="宋体" w:hAnsi="宋体" w:cs="宋体"/>
      <w:b/>
      <w:kern w:val="0"/>
      <w:sz w:val="24"/>
      <w:szCs w:val="21"/>
      <w:lang w:val="zh-CN"/>
    </w:rPr>
  </w:style>
  <w:style w:type="character" w:customStyle="1" w:styleId="1174">
    <w:name w:val="方案正文 Char"/>
    <w:link w:val="1173"/>
    <w:qFormat/>
    <w:locked/>
    <w:uiPriority w:val="0"/>
    <w:rPr>
      <w:rFonts w:ascii="宋体" w:hAnsi="宋体" w:cs="宋体"/>
      <w:b/>
      <w:sz w:val="24"/>
      <w:szCs w:val="21"/>
      <w:lang w:val="zh-CN"/>
    </w:rPr>
  </w:style>
  <w:style w:type="character" w:customStyle="1" w:styleId="1175">
    <w:name w:val="hangju"/>
    <w:qFormat/>
    <w:uiPriority w:val="0"/>
  </w:style>
  <w:style w:type="character" w:customStyle="1" w:styleId="1176">
    <w:name w:val="段落正文 Char Char1"/>
    <w:link w:val="1177"/>
    <w:qFormat/>
    <w:locked/>
    <w:uiPriority w:val="0"/>
    <w:rPr>
      <w:rFonts w:ascii="宋体" w:hAnsi="宋体" w:cs="宋体"/>
      <w:spacing w:val="2"/>
      <w:sz w:val="24"/>
      <w:szCs w:val="24"/>
    </w:rPr>
  </w:style>
  <w:style w:type="paragraph" w:customStyle="1" w:styleId="1177">
    <w:name w:val="段落正文 Char"/>
    <w:basedOn w:val="1"/>
    <w:link w:val="1176"/>
    <w:qFormat/>
    <w:uiPriority w:val="0"/>
    <w:pPr>
      <w:widowControl/>
      <w:spacing w:beforeLines="50" w:line="360" w:lineRule="auto"/>
      <w:ind w:firstLine="200" w:firstLineChars="200"/>
      <w:jc w:val="left"/>
    </w:pPr>
    <w:rPr>
      <w:rFonts w:ascii="宋体" w:hAnsi="宋体" w:cs="宋体"/>
      <w:spacing w:val="2"/>
      <w:kern w:val="0"/>
      <w:sz w:val="24"/>
      <w:szCs w:val="24"/>
    </w:rPr>
  </w:style>
  <w:style w:type="paragraph" w:customStyle="1" w:styleId="1178">
    <w:name w:val="2级列表"/>
    <w:basedOn w:val="1"/>
    <w:qFormat/>
    <w:uiPriority w:val="0"/>
    <w:pPr>
      <w:widowControl/>
      <w:numPr>
        <w:ilvl w:val="0"/>
        <w:numId w:val="71"/>
      </w:numPr>
      <w:tabs>
        <w:tab w:val="left" w:pos="720"/>
      </w:tabs>
      <w:adjustRightInd w:val="0"/>
      <w:snapToGrid w:val="0"/>
      <w:spacing w:line="360" w:lineRule="auto"/>
      <w:jc w:val="left"/>
    </w:pPr>
    <w:rPr>
      <w:rFonts w:ascii="宋体" w:hAnsi="宋体" w:cs="宋体"/>
      <w:kern w:val="0"/>
      <w:sz w:val="22"/>
      <w:szCs w:val="24"/>
    </w:rPr>
  </w:style>
  <w:style w:type="paragraph" w:customStyle="1" w:styleId="1179">
    <w:name w:val="Style Normal Indent + First line:  2 ch"/>
    <w:basedOn w:val="23"/>
    <w:qFormat/>
    <w:uiPriority w:val="0"/>
    <w:pPr>
      <w:numPr>
        <w:ilvl w:val="4"/>
        <w:numId w:val="72"/>
      </w:numPr>
      <w:tabs>
        <w:tab w:val="left" w:pos="360"/>
        <w:tab w:val="clear" w:pos="2580"/>
      </w:tabs>
      <w:spacing w:line="360" w:lineRule="auto"/>
      <w:ind w:left="0" w:firstLine="0" w:firstLineChars="0"/>
    </w:pPr>
    <w:rPr>
      <w:szCs w:val="20"/>
      <w:lang w:val="zh-CN"/>
    </w:rPr>
  </w:style>
  <w:style w:type="paragraph" w:customStyle="1" w:styleId="1180">
    <w:name w:val="Appendix - Header"/>
    <w:basedOn w:val="1"/>
    <w:qFormat/>
    <w:uiPriority w:val="0"/>
    <w:pPr>
      <w:widowControl/>
      <w:numPr>
        <w:ilvl w:val="6"/>
        <w:numId w:val="72"/>
      </w:numPr>
      <w:tabs>
        <w:tab w:val="clear" w:pos="3420"/>
      </w:tabs>
      <w:spacing w:after="120" w:line="240" w:lineRule="atLeast"/>
      <w:ind w:left="0" w:firstLine="0"/>
      <w:jc w:val="left"/>
    </w:pPr>
    <w:rPr>
      <w:rFonts w:ascii="宋体" w:hAnsi="宋体" w:cs="宋体"/>
      <w:b/>
      <w:kern w:val="0"/>
      <w:sz w:val="32"/>
      <w:u w:val="single"/>
    </w:rPr>
  </w:style>
  <w:style w:type="paragraph" w:customStyle="1" w:styleId="1181">
    <w:name w:val="纯文本2"/>
    <w:basedOn w:val="1"/>
    <w:qFormat/>
    <w:uiPriority w:val="0"/>
    <w:pPr>
      <w:widowControl/>
      <w:autoSpaceDE w:val="0"/>
      <w:autoSpaceDN w:val="0"/>
      <w:adjustRightInd w:val="0"/>
      <w:jc w:val="left"/>
      <w:textAlignment w:val="baseline"/>
    </w:pPr>
    <w:rPr>
      <w:rFonts w:ascii="宋体" w:hAnsi="宋体" w:cs="宋体"/>
      <w:kern w:val="0"/>
      <w:sz w:val="24"/>
    </w:rPr>
  </w:style>
  <w:style w:type="character" w:customStyle="1" w:styleId="1182">
    <w:name w:val="Body Text First Indent Char1"/>
    <w:qFormat/>
    <w:uiPriority w:val="99"/>
    <w:rPr>
      <w:rFonts w:ascii="Tahoma" w:hAnsi="Tahoma" w:eastAsia="宋体"/>
      <w:color w:val="000000"/>
      <w:kern w:val="2"/>
      <w:sz w:val="21"/>
      <w:szCs w:val="24"/>
      <w:lang w:val="en-US" w:eastAsia="zh-CN" w:bidi="ar-SA"/>
    </w:rPr>
  </w:style>
  <w:style w:type="paragraph" w:customStyle="1" w:styleId="1183">
    <w:name w:val="文档-正文"/>
    <w:basedOn w:val="1"/>
    <w:link w:val="1184"/>
    <w:qFormat/>
    <w:uiPriority w:val="0"/>
    <w:pPr>
      <w:widowControl/>
      <w:shd w:val="clear" w:color="auto" w:fill="CAFECA"/>
      <w:spacing w:line="360" w:lineRule="auto"/>
      <w:ind w:firstLine="200" w:firstLineChars="200"/>
      <w:jc w:val="left"/>
    </w:pPr>
    <w:rPr>
      <w:rFonts w:ascii="Calibri" w:hAnsi="Calibri" w:cs="宋体"/>
      <w:kern w:val="0"/>
      <w:sz w:val="24"/>
      <w:szCs w:val="22"/>
      <w:lang w:val="zh-CN"/>
    </w:rPr>
  </w:style>
  <w:style w:type="character" w:customStyle="1" w:styleId="1184">
    <w:name w:val="文档-正文 Char"/>
    <w:link w:val="1183"/>
    <w:qFormat/>
    <w:uiPriority w:val="0"/>
    <w:rPr>
      <w:rFonts w:ascii="Calibri" w:hAnsi="Calibri" w:cs="宋体"/>
      <w:sz w:val="24"/>
      <w:szCs w:val="22"/>
      <w:shd w:val="clear" w:color="auto" w:fill="CAFECA"/>
      <w:lang w:val="zh-CN"/>
    </w:rPr>
  </w:style>
  <w:style w:type="paragraph" w:customStyle="1" w:styleId="1185">
    <w:name w:val="正文6"/>
    <w:basedOn w:val="1"/>
    <w:qFormat/>
    <w:uiPriority w:val="99"/>
    <w:pPr>
      <w:widowControl/>
      <w:overflowPunct w:val="0"/>
      <w:autoSpaceDE w:val="0"/>
      <w:autoSpaceDN w:val="0"/>
      <w:adjustRightInd w:val="0"/>
      <w:spacing w:line="360" w:lineRule="auto"/>
      <w:jc w:val="left"/>
      <w:textAlignment w:val="baseline"/>
    </w:pPr>
    <w:rPr>
      <w:rFonts w:ascii="宋体" w:hAnsi="宋体" w:cs="宋体"/>
      <w:kern w:val="0"/>
      <w:sz w:val="24"/>
    </w:rPr>
  </w:style>
  <w:style w:type="paragraph" w:customStyle="1" w:styleId="1186">
    <w:name w:val="纯文本3"/>
    <w:basedOn w:val="1"/>
    <w:qFormat/>
    <w:uiPriority w:val="99"/>
    <w:pPr>
      <w:widowControl/>
      <w:autoSpaceDE w:val="0"/>
      <w:autoSpaceDN w:val="0"/>
      <w:adjustRightInd w:val="0"/>
      <w:jc w:val="left"/>
      <w:textAlignment w:val="baseline"/>
    </w:pPr>
    <w:rPr>
      <w:rFonts w:ascii="宋体" w:hAnsi="宋体" w:cs="宋体"/>
      <w:kern w:val="0"/>
      <w:sz w:val="24"/>
    </w:rPr>
  </w:style>
  <w:style w:type="paragraph" w:customStyle="1" w:styleId="1187">
    <w:name w:val="文章标题"/>
    <w:next w:val="3"/>
    <w:qFormat/>
    <w:uiPriority w:val="99"/>
    <w:pPr>
      <w:widowControl w:val="0"/>
      <w:adjustRightInd w:val="0"/>
      <w:spacing w:before="120" w:after="120"/>
      <w:jc w:val="center"/>
      <w:textAlignment w:val="baseline"/>
    </w:pPr>
    <w:rPr>
      <w:rFonts w:ascii="黑体" w:hAnsi="Times New Roman" w:eastAsia="黑体" w:cs="Times New Roman"/>
      <w:b/>
      <w:spacing w:val="20"/>
      <w:sz w:val="48"/>
      <w:lang w:val="en-US" w:eastAsia="zh-CN" w:bidi="ar-SA"/>
    </w:rPr>
  </w:style>
  <w:style w:type="paragraph" w:customStyle="1" w:styleId="1188">
    <w:name w:val="pic-info"/>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89">
    <w:name w:val="封面标题"/>
    <w:basedOn w:val="1"/>
    <w:next w:val="1"/>
    <w:qFormat/>
    <w:uiPriority w:val="0"/>
    <w:pPr>
      <w:keepNext/>
      <w:keepLines/>
      <w:widowControl/>
      <w:tabs>
        <w:tab w:val="left" w:pos="425"/>
      </w:tabs>
      <w:adjustRightInd w:val="0"/>
      <w:spacing w:before="720" w:after="60" w:line="360" w:lineRule="auto"/>
      <w:jc w:val="center"/>
    </w:pPr>
    <w:rPr>
      <w:rFonts w:ascii="仿宋_GB2312" w:hAnsi="宋体" w:eastAsia="仿宋_GB2312" w:cs="宋体"/>
      <w:b/>
      <w:color w:val="000000"/>
      <w:kern w:val="0"/>
      <w:sz w:val="52"/>
    </w:rPr>
  </w:style>
  <w:style w:type="paragraph" w:customStyle="1" w:styleId="1190">
    <w:name w:val="封面副标题"/>
    <w:basedOn w:val="1"/>
    <w:next w:val="1"/>
    <w:qFormat/>
    <w:uiPriority w:val="0"/>
    <w:pPr>
      <w:keepNext/>
      <w:keepLines/>
      <w:widowControl/>
      <w:tabs>
        <w:tab w:val="left" w:pos="425"/>
      </w:tabs>
      <w:adjustRightInd w:val="0"/>
      <w:spacing w:before="120" w:after="60" w:line="360" w:lineRule="auto"/>
      <w:jc w:val="center"/>
    </w:pPr>
    <w:rPr>
      <w:rFonts w:ascii="Arial" w:hAnsi="Arial" w:eastAsia="黑体" w:cs="宋体"/>
      <w:b/>
      <w:color w:val="000000"/>
      <w:kern w:val="0"/>
      <w:sz w:val="44"/>
    </w:rPr>
  </w:style>
  <w:style w:type="paragraph" w:customStyle="1" w:styleId="1191">
    <w:name w:val="T2"/>
    <w:basedOn w:val="1"/>
    <w:qFormat/>
    <w:uiPriority w:val="0"/>
    <w:pPr>
      <w:keepLines/>
      <w:widowControl/>
      <w:tabs>
        <w:tab w:val="left" w:pos="709"/>
        <w:tab w:val="left" w:pos="1134"/>
        <w:tab w:val="left" w:pos="1559"/>
        <w:tab w:val="left" w:pos="1985"/>
        <w:tab w:val="left" w:pos="2410"/>
        <w:tab w:val="left" w:pos="2835"/>
        <w:tab w:val="left" w:pos="3260"/>
        <w:tab w:val="left" w:pos="3686"/>
      </w:tabs>
      <w:spacing w:after="120" w:line="300" w:lineRule="auto"/>
      <w:ind w:left="284"/>
      <w:jc w:val="left"/>
    </w:pPr>
    <w:rPr>
      <w:rFonts w:ascii="Arial" w:hAnsi="Arial" w:cs="宋体"/>
      <w:kern w:val="0"/>
      <w:sz w:val="22"/>
      <w:lang w:eastAsia="en-US"/>
    </w:rPr>
  </w:style>
  <w:style w:type="paragraph" w:customStyle="1" w:styleId="1192">
    <w:name w:val="标题注释"/>
    <w:basedOn w:val="1"/>
    <w:next w:val="560"/>
    <w:qFormat/>
    <w:uiPriority w:val="0"/>
    <w:pPr>
      <w:keepNext/>
      <w:keepLines/>
      <w:widowControl/>
      <w:tabs>
        <w:tab w:val="left" w:pos="425"/>
      </w:tabs>
      <w:adjustRightInd w:val="0"/>
      <w:spacing w:after="60" w:line="360" w:lineRule="auto"/>
      <w:jc w:val="center"/>
    </w:pPr>
    <w:rPr>
      <w:rFonts w:ascii="Arial" w:hAnsi="Arial" w:eastAsia="黑体" w:cs="宋体"/>
      <w:b/>
      <w:color w:val="000000"/>
      <w:kern w:val="0"/>
      <w:sz w:val="32"/>
    </w:rPr>
  </w:style>
  <w:style w:type="paragraph" w:customStyle="1" w:styleId="1193">
    <w:name w:val="编著日期"/>
    <w:basedOn w:val="1"/>
    <w:next w:val="1"/>
    <w:qFormat/>
    <w:uiPriority w:val="0"/>
    <w:pPr>
      <w:widowControl/>
      <w:tabs>
        <w:tab w:val="left" w:pos="425"/>
      </w:tabs>
      <w:adjustRightInd w:val="0"/>
      <w:spacing w:before="240" w:after="120" w:line="360" w:lineRule="auto"/>
      <w:jc w:val="center"/>
    </w:pPr>
    <w:rPr>
      <w:rFonts w:ascii="宋体" w:hAnsi="宋体" w:cs="宋体"/>
      <w:b/>
      <w:color w:val="000000"/>
      <w:kern w:val="0"/>
      <w:sz w:val="24"/>
    </w:rPr>
  </w:style>
  <w:style w:type="paragraph" w:customStyle="1" w:styleId="1194">
    <w:name w:val="副标题2（粗黑三中）"/>
    <w:basedOn w:val="1"/>
    <w:next w:val="60"/>
    <w:qFormat/>
    <w:uiPriority w:val="0"/>
    <w:pPr>
      <w:keepNext/>
      <w:keepLines/>
      <w:pageBreakBefore/>
      <w:widowControl/>
      <w:tabs>
        <w:tab w:val="left" w:pos="425"/>
      </w:tabs>
      <w:adjustRightInd w:val="0"/>
      <w:spacing w:before="240" w:after="120" w:line="360" w:lineRule="auto"/>
      <w:jc w:val="center"/>
    </w:pPr>
    <w:rPr>
      <w:rFonts w:ascii="Arial" w:hAnsi="Arial" w:eastAsia="黑体" w:cs="宋体"/>
      <w:b/>
      <w:color w:val="000000"/>
      <w:kern w:val="0"/>
      <w:sz w:val="32"/>
    </w:rPr>
  </w:style>
  <w:style w:type="paragraph" w:customStyle="1" w:styleId="1195">
    <w:name w:val="InfoBlue"/>
    <w:basedOn w:val="1"/>
    <w:next w:val="36"/>
    <w:qFormat/>
    <w:uiPriority w:val="0"/>
    <w:pPr>
      <w:widowControl/>
      <w:tabs>
        <w:tab w:val="left" w:pos="425"/>
      </w:tabs>
      <w:spacing w:before="120" w:after="120" w:line="240" w:lineRule="atLeast"/>
      <w:ind w:left="392" w:firstLine="8"/>
      <w:jc w:val="left"/>
    </w:pPr>
    <w:rPr>
      <w:rFonts w:ascii="Arial" w:hAnsi="Arial" w:cs="宋体"/>
      <w:color w:val="0000FF"/>
      <w:kern w:val="0"/>
      <w:sz w:val="24"/>
    </w:rPr>
  </w:style>
  <w:style w:type="paragraph" w:customStyle="1" w:styleId="1196">
    <w:name w:val="表内文3（五左缩）"/>
    <w:basedOn w:val="1"/>
    <w:qFormat/>
    <w:uiPriority w:val="0"/>
    <w:pPr>
      <w:keepLines/>
      <w:widowControl/>
      <w:tabs>
        <w:tab w:val="left" w:pos="425"/>
      </w:tabs>
      <w:adjustRightInd w:val="0"/>
      <w:spacing w:before="120" w:after="60" w:line="240" w:lineRule="atLeast"/>
      <w:ind w:firstLine="227"/>
      <w:jc w:val="left"/>
    </w:pPr>
    <w:rPr>
      <w:rFonts w:ascii="宋体" w:hAnsi="宋体" w:cs="宋体"/>
      <w:color w:val="000000"/>
      <w:kern w:val="0"/>
      <w:sz w:val="24"/>
    </w:rPr>
  </w:style>
  <w:style w:type="paragraph" w:customStyle="1" w:styleId="1197">
    <w:name w:val="表内文1A"/>
    <w:basedOn w:val="1"/>
    <w:qFormat/>
    <w:uiPriority w:val="0"/>
    <w:pPr>
      <w:keepLines/>
      <w:widowControl/>
      <w:adjustRightInd w:val="0"/>
      <w:spacing w:line="240" w:lineRule="atLeast"/>
      <w:jc w:val="center"/>
    </w:pPr>
    <w:rPr>
      <w:rFonts w:ascii="宋体" w:hAnsi="宋体" w:cs="宋体"/>
      <w:kern w:val="0"/>
      <w:sz w:val="24"/>
    </w:rPr>
  </w:style>
  <w:style w:type="character" w:customStyle="1" w:styleId="1198">
    <w:name w:val="short_text"/>
    <w:qFormat/>
    <w:uiPriority w:val="0"/>
  </w:style>
  <w:style w:type="character" w:customStyle="1" w:styleId="1199">
    <w:name w:val="alt-edited1"/>
    <w:qFormat/>
    <w:uiPriority w:val="0"/>
    <w:rPr>
      <w:color w:val="4D90F0"/>
    </w:rPr>
  </w:style>
  <w:style w:type="character" w:customStyle="1" w:styleId="1200">
    <w:name w:val="lijuyuanxing"/>
    <w:qFormat/>
    <w:uiPriority w:val="0"/>
  </w:style>
  <w:style w:type="character" w:customStyle="1" w:styleId="1201">
    <w:name w:val="label_list"/>
    <w:qFormat/>
    <w:uiPriority w:val="0"/>
  </w:style>
  <w:style w:type="character" w:customStyle="1" w:styleId="1202">
    <w:name w:val="表格文字 Char Char"/>
    <w:qFormat/>
    <w:uiPriority w:val="0"/>
    <w:rPr>
      <w:bCs/>
      <w:spacing w:val="10"/>
      <w:sz w:val="24"/>
    </w:rPr>
  </w:style>
  <w:style w:type="paragraph" w:customStyle="1" w:styleId="1203">
    <w:name w:val="标题 2 + 小三"/>
    <w:basedOn w:val="3"/>
    <w:qFormat/>
    <w:uiPriority w:val="0"/>
    <w:pPr>
      <w:keepLines/>
      <w:widowControl/>
      <w:numPr>
        <w:ilvl w:val="1"/>
        <w:numId w:val="73"/>
      </w:numPr>
      <w:spacing w:before="240" w:after="240" w:line="360" w:lineRule="auto"/>
      <w:jc w:val="left"/>
    </w:pPr>
    <w:rPr>
      <w:rFonts w:hAnsi="宋体" w:cs="宋体"/>
      <w:b/>
      <w:bCs/>
      <w:kern w:val="44"/>
      <w:sz w:val="30"/>
      <w:szCs w:val="44"/>
    </w:rPr>
  </w:style>
  <w:style w:type="paragraph" w:customStyle="1" w:styleId="1204">
    <w:name w:val="Style3"/>
    <w:basedOn w:val="1"/>
    <w:qFormat/>
    <w:uiPriority w:val="99"/>
    <w:pPr>
      <w:widowControl/>
      <w:adjustRightInd w:val="0"/>
      <w:jc w:val="left"/>
    </w:pPr>
    <w:rPr>
      <w:rFonts w:ascii="MingLiU" w:hAnsi="Calibri" w:eastAsia="MingLiU" w:cs="宋体"/>
      <w:kern w:val="0"/>
      <w:sz w:val="24"/>
      <w:szCs w:val="24"/>
    </w:rPr>
  </w:style>
  <w:style w:type="paragraph" w:customStyle="1" w:styleId="1205">
    <w:name w:val="Style32"/>
    <w:basedOn w:val="1"/>
    <w:qFormat/>
    <w:uiPriority w:val="99"/>
    <w:pPr>
      <w:widowControl/>
      <w:adjustRightInd w:val="0"/>
      <w:spacing w:line="616" w:lineRule="exact"/>
      <w:ind w:firstLine="485"/>
      <w:jc w:val="left"/>
    </w:pPr>
    <w:rPr>
      <w:rFonts w:ascii="MingLiU" w:hAnsi="Calibri" w:eastAsia="MingLiU" w:cs="宋体"/>
      <w:kern w:val="0"/>
      <w:sz w:val="24"/>
      <w:szCs w:val="24"/>
    </w:rPr>
  </w:style>
  <w:style w:type="character" w:customStyle="1" w:styleId="1206">
    <w:name w:val="Font Style133"/>
    <w:qFormat/>
    <w:uiPriority w:val="99"/>
    <w:rPr>
      <w:rFonts w:ascii="宋体" w:eastAsia="宋体" w:cs="宋体"/>
      <w:spacing w:val="-20"/>
      <w:sz w:val="30"/>
      <w:szCs w:val="30"/>
    </w:rPr>
  </w:style>
  <w:style w:type="character" w:customStyle="1" w:styleId="1207">
    <w:name w:val="Font Style137"/>
    <w:qFormat/>
    <w:uiPriority w:val="99"/>
    <w:rPr>
      <w:rFonts w:ascii="Cambria" w:hAnsi="Cambria" w:cs="Cambria"/>
      <w:sz w:val="32"/>
      <w:szCs w:val="32"/>
    </w:rPr>
  </w:style>
  <w:style w:type="character" w:customStyle="1" w:styleId="1208">
    <w:name w:val="Font Style145"/>
    <w:qFormat/>
    <w:uiPriority w:val="99"/>
    <w:rPr>
      <w:rFonts w:ascii="Cambria" w:hAnsi="Cambria" w:cs="Cambria"/>
      <w:spacing w:val="-10"/>
      <w:sz w:val="26"/>
      <w:szCs w:val="26"/>
    </w:rPr>
  </w:style>
  <w:style w:type="character" w:customStyle="1" w:styleId="1209">
    <w:name w:val="Font Style146"/>
    <w:qFormat/>
    <w:uiPriority w:val="99"/>
    <w:rPr>
      <w:rFonts w:ascii="宋体" w:eastAsia="宋体" w:cs="宋体"/>
      <w:spacing w:val="-10"/>
      <w:sz w:val="24"/>
      <w:szCs w:val="24"/>
    </w:rPr>
  </w:style>
  <w:style w:type="paragraph" w:customStyle="1" w:styleId="1210">
    <w:name w:val="Style36"/>
    <w:basedOn w:val="1"/>
    <w:qFormat/>
    <w:uiPriority w:val="99"/>
    <w:pPr>
      <w:widowControl/>
      <w:adjustRightInd w:val="0"/>
      <w:spacing w:line="611" w:lineRule="exact"/>
      <w:jc w:val="left"/>
    </w:pPr>
    <w:rPr>
      <w:rFonts w:ascii="MingLiU" w:hAnsi="Calibri" w:eastAsia="MingLiU" w:cs="宋体"/>
      <w:kern w:val="0"/>
      <w:sz w:val="24"/>
      <w:szCs w:val="24"/>
    </w:rPr>
  </w:style>
  <w:style w:type="character" w:customStyle="1" w:styleId="1211">
    <w:name w:val="Font Style141"/>
    <w:qFormat/>
    <w:uiPriority w:val="99"/>
    <w:rPr>
      <w:rFonts w:ascii="宋体" w:eastAsia="宋体" w:cs="宋体"/>
      <w:b/>
      <w:bCs/>
      <w:sz w:val="16"/>
      <w:szCs w:val="16"/>
    </w:rPr>
  </w:style>
  <w:style w:type="character" w:customStyle="1" w:styleId="1212">
    <w:name w:val="wmojmamxazxqoa1"/>
    <w:qFormat/>
    <w:uiPriority w:val="0"/>
  </w:style>
  <w:style w:type="character" w:customStyle="1" w:styleId="1213">
    <w:name w:val="wmojmamwazhqng1"/>
    <w:qFormat/>
    <w:uiPriority w:val="0"/>
  </w:style>
  <w:style w:type="character" w:customStyle="1" w:styleId="1214">
    <w:name w:val="wmojmamxazxqmw1"/>
    <w:qFormat/>
    <w:uiPriority w:val="0"/>
    <w:rPr>
      <w:vanish/>
    </w:rPr>
  </w:style>
  <w:style w:type="character" w:customStyle="1" w:styleId="1215">
    <w:name w:val="wmojmamwaztqnw1"/>
    <w:qFormat/>
    <w:uiPriority w:val="0"/>
    <w:rPr>
      <w:vanish/>
    </w:rPr>
  </w:style>
  <w:style w:type="character" w:customStyle="1" w:styleId="1216">
    <w:name w:val="wmojmamwaz1qmg1"/>
    <w:qFormat/>
    <w:uiPriority w:val="0"/>
  </w:style>
  <w:style w:type="character" w:customStyle="1" w:styleId="1217">
    <w:name w:val="wmojmamxaz9qoq1"/>
    <w:qFormat/>
    <w:uiPriority w:val="0"/>
    <w:rPr>
      <w:vanish/>
    </w:rPr>
  </w:style>
  <w:style w:type="character" w:customStyle="1" w:styleId="1218">
    <w:name w:val="wmojmamxaz9qma1"/>
    <w:qFormat/>
    <w:uiPriority w:val="0"/>
  </w:style>
  <w:style w:type="character" w:customStyle="1" w:styleId="1219">
    <w:name w:val="wmojmamwazzqng1"/>
    <w:qFormat/>
    <w:uiPriority w:val="0"/>
  </w:style>
  <w:style w:type="character" w:customStyle="1" w:styleId="1220">
    <w:name w:val="wmojmamwazlqnq1"/>
    <w:qFormat/>
    <w:uiPriority w:val="0"/>
    <w:rPr>
      <w:vanish/>
    </w:rPr>
  </w:style>
  <w:style w:type="character" w:customStyle="1" w:styleId="1221">
    <w:name w:val="wmojmamxaz9qnw1"/>
    <w:qFormat/>
    <w:uiPriority w:val="0"/>
    <w:rPr>
      <w:vanish/>
    </w:rPr>
  </w:style>
  <w:style w:type="character" w:customStyle="1" w:styleId="1222">
    <w:name w:val="wmojmamwazhqna1"/>
    <w:qFormat/>
    <w:uiPriority w:val="0"/>
  </w:style>
  <w:style w:type="character" w:customStyle="1" w:styleId="1223">
    <w:name w:val="wmojmamxaz1qmq1"/>
    <w:qFormat/>
    <w:uiPriority w:val="0"/>
    <w:rPr>
      <w:vanish/>
    </w:rPr>
  </w:style>
  <w:style w:type="character" w:customStyle="1" w:styleId="1224">
    <w:name w:val="wmojmamwazhqoa1"/>
    <w:qFormat/>
    <w:uiPriority w:val="0"/>
  </w:style>
  <w:style w:type="character" w:customStyle="1" w:styleId="1225">
    <w:name w:val="wmojmamxaz5qnw1"/>
    <w:qFormat/>
    <w:uiPriority w:val="0"/>
    <w:rPr>
      <w:vanish/>
    </w:rPr>
  </w:style>
  <w:style w:type="character" w:customStyle="1" w:styleId="1226">
    <w:name w:val="wmojmamwazdqoa1"/>
    <w:qFormat/>
    <w:uiPriority w:val="0"/>
  </w:style>
  <w:style w:type="character" w:customStyle="1" w:styleId="1227">
    <w:name w:val="wmojmamwazhqmw1"/>
    <w:qFormat/>
    <w:uiPriority w:val="0"/>
    <w:rPr>
      <w:vanish/>
    </w:rPr>
  </w:style>
  <w:style w:type="character" w:customStyle="1" w:styleId="1228">
    <w:name w:val="wmojmamwaztqnq1"/>
    <w:qFormat/>
    <w:uiPriority w:val="0"/>
    <w:rPr>
      <w:vanish/>
    </w:rPr>
  </w:style>
  <w:style w:type="character" w:customStyle="1" w:styleId="1229">
    <w:name w:val="wmojmamwazdqma1"/>
    <w:qFormat/>
    <w:uiPriority w:val="0"/>
  </w:style>
  <w:style w:type="character" w:customStyle="1" w:styleId="1230">
    <w:name w:val="wmojmamwazdqmq1"/>
    <w:qFormat/>
    <w:uiPriority w:val="0"/>
    <w:rPr>
      <w:vanish/>
    </w:rPr>
  </w:style>
  <w:style w:type="character" w:customStyle="1" w:styleId="1231">
    <w:name w:val="wmojmamwazzqoa1"/>
    <w:qFormat/>
    <w:uiPriority w:val="0"/>
  </w:style>
  <w:style w:type="character" w:customStyle="1" w:styleId="1232">
    <w:name w:val="wmojmamwazlqoa1"/>
    <w:qFormat/>
    <w:uiPriority w:val="0"/>
  </w:style>
  <w:style w:type="character" w:customStyle="1" w:styleId="1233">
    <w:name w:val="wmojmamxaz9qmq1"/>
    <w:qFormat/>
    <w:uiPriority w:val="0"/>
    <w:rPr>
      <w:vanish/>
    </w:rPr>
  </w:style>
  <w:style w:type="character" w:customStyle="1" w:styleId="1234">
    <w:name w:val="wmojmamwazhqmg1"/>
    <w:qFormat/>
    <w:uiPriority w:val="0"/>
  </w:style>
  <w:style w:type="character" w:customStyle="1" w:styleId="1235">
    <w:name w:val="wmojmamwazpqoa1"/>
    <w:qFormat/>
    <w:uiPriority w:val="0"/>
  </w:style>
  <w:style w:type="character" w:customStyle="1" w:styleId="1236">
    <w:name w:val="wmojmamxaz5qmq1"/>
    <w:qFormat/>
    <w:uiPriority w:val="0"/>
    <w:rPr>
      <w:vanish/>
    </w:rPr>
  </w:style>
  <w:style w:type="character" w:customStyle="1" w:styleId="1237">
    <w:name w:val="wmojmamwazdqmw1"/>
    <w:qFormat/>
    <w:uiPriority w:val="0"/>
    <w:rPr>
      <w:vanish/>
    </w:rPr>
  </w:style>
  <w:style w:type="character" w:customStyle="1" w:styleId="1238">
    <w:name w:val="wmojmamwazlqma1"/>
    <w:qFormat/>
    <w:uiPriority w:val="0"/>
  </w:style>
  <w:style w:type="paragraph" w:customStyle="1" w:styleId="1239">
    <w:name w:val="我的样式2"/>
    <w:basedOn w:val="1"/>
    <w:qFormat/>
    <w:uiPriority w:val="0"/>
    <w:pPr>
      <w:widowControl/>
      <w:adjustRightInd w:val="0"/>
      <w:spacing w:line="360" w:lineRule="atLeast"/>
      <w:jc w:val="left"/>
      <w:textAlignment w:val="baseline"/>
      <w:outlineLvl w:val="1"/>
    </w:pPr>
    <w:rPr>
      <w:rFonts w:ascii="宋体" w:hAnsi="宋体" w:eastAsia="黑体" w:cs="宋体"/>
      <w:kern w:val="0"/>
      <w:sz w:val="28"/>
    </w:rPr>
  </w:style>
  <w:style w:type="character" w:customStyle="1" w:styleId="1240">
    <w:name w:val="word1"/>
    <w:qFormat/>
    <w:uiPriority w:val="0"/>
    <w:rPr>
      <w:rFonts w:hint="eastAsia" w:ascii="宋体" w:hAnsi="宋体" w:eastAsia="宋体"/>
      <w:color w:val="333333"/>
      <w:sz w:val="18"/>
      <w:szCs w:val="18"/>
      <w:u w:val="none"/>
    </w:rPr>
  </w:style>
  <w:style w:type="character" w:customStyle="1" w:styleId="1241">
    <w:name w:val="title1"/>
    <w:qFormat/>
    <w:uiPriority w:val="0"/>
    <w:rPr>
      <w:color w:val="000000"/>
      <w:sz w:val="20"/>
      <w:szCs w:val="20"/>
      <w:u w:val="none"/>
    </w:rPr>
  </w:style>
  <w:style w:type="character" w:customStyle="1" w:styleId="1242">
    <w:name w:val="de4r0bckuhzducpmgxllrsewxqj1u1"/>
    <w:qFormat/>
    <w:uiPriority w:val="0"/>
  </w:style>
  <w:style w:type="character" w:customStyle="1" w:styleId="1243">
    <w:name w:val="de4r0bckuhzducpmkaeuxfzr37hmi1"/>
    <w:qFormat/>
    <w:uiPriority w:val="0"/>
    <w:rPr>
      <w:vanish/>
    </w:rPr>
  </w:style>
  <w:style w:type="character" w:customStyle="1" w:styleId="1244">
    <w:name w:val="de4r0bckuhzducpmxoi1q-67s8lfo1"/>
    <w:qFormat/>
    <w:uiPriority w:val="0"/>
    <w:rPr>
      <w:vanish/>
    </w:rPr>
  </w:style>
  <w:style w:type="character" w:customStyle="1" w:styleId="1245">
    <w:name w:val="de4r0bckuhzducpmc2utudgkuitqk1"/>
    <w:qFormat/>
    <w:uiPriority w:val="0"/>
  </w:style>
  <w:style w:type="character" w:customStyle="1" w:styleId="1246">
    <w:name w:val="de4r0bckuhzducplzxmrbuyoyjwwn1"/>
    <w:qFormat/>
    <w:uiPriority w:val="0"/>
    <w:rPr>
      <w:vanish/>
    </w:rPr>
  </w:style>
  <w:style w:type="character" w:customStyle="1" w:styleId="1247">
    <w:name w:val="de4r0bckuhzducpmxnmow6siq1fjd1"/>
    <w:qFormat/>
    <w:uiPriority w:val="0"/>
  </w:style>
  <w:style w:type="character" w:customStyle="1" w:styleId="1248">
    <w:name w:val="de4r0bckuhzducplwaxat3912u8ve1"/>
    <w:qFormat/>
    <w:uiPriority w:val="0"/>
    <w:rPr>
      <w:vanish/>
    </w:rPr>
  </w:style>
  <w:style w:type="character" w:customStyle="1" w:styleId="1249">
    <w:name w:val="de4r0bckuhzducpmhmw0tzdhiwmif1"/>
    <w:qFormat/>
    <w:uiPriority w:val="0"/>
  </w:style>
  <w:style w:type="character" w:customStyle="1" w:styleId="1250">
    <w:name w:val="de4r0bckuhzducpmcinbjzoj54j7s1"/>
    <w:qFormat/>
    <w:uiPriority w:val="0"/>
  </w:style>
  <w:style w:type="character" w:customStyle="1" w:styleId="1251">
    <w:name w:val="de4r0bckuhzducpmi2281vmtfjxaq1"/>
    <w:qFormat/>
    <w:uiPriority w:val="0"/>
    <w:rPr>
      <w:vanish/>
    </w:rPr>
  </w:style>
  <w:style w:type="character" w:customStyle="1" w:styleId="1252">
    <w:name w:val="de4r0bckuhzducplzenwccsuerrey1"/>
    <w:qFormat/>
    <w:uiPriority w:val="0"/>
    <w:rPr>
      <w:vanish/>
    </w:rPr>
  </w:style>
  <w:style w:type="character" w:customStyle="1" w:styleId="1253">
    <w:name w:val="de4r0bckuhzducplg0llrsewxqj1u1"/>
    <w:qFormat/>
    <w:uiPriority w:val="0"/>
  </w:style>
  <w:style w:type="character" w:customStyle="1" w:styleId="1254">
    <w:name w:val="de4r0bckuhzducpmhamow6siq1fjd1"/>
    <w:qFormat/>
    <w:uiPriority w:val="0"/>
  </w:style>
  <w:style w:type="character" w:customStyle="1" w:styleId="1255">
    <w:name w:val="de4r0bckuhzducpm-u281vmtfjxaq1"/>
    <w:qFormat/>
    <w:uiPriority w:val="0"/>
    <w:rPr>
      <w:vanish/>
    </w:rPr>
  </w:style>
  <w:style w:type="character" w:customStyle="1" w:styleId="1256">
    <w:name w:val="de4r0bckuhzducpm-2bp7g2rvkq4c1"/>
    <w:qFormat/>
    <w:uiPriority w:val="0"/>
  </w:style>
  <w:style w:type="character" w:customStyle="1" w:styleId="1257">
    <w:name w:val="de4r0bckuhzducpmgaxat3912u8ve1"/>
    <w:qFormat/>
    <w:uiPriority w:val="0"/>
    <w:rPr>
      <w:vanish/>
    </w:rPr>
  </w:style>
  <w:style w:type="character" w:customStyle="1" w:styleId="1258">
    <w:name w:val="de4r0bckuhzducpmcneuxfzr37hmi1"/>
    <w:qFormat/>
    <w:uiPriority w:val="0"/>
    <w:rPr>
      <w:vanish/>
    </w:rPr>
  </w:style>
  <w:style w:type="character" w:customStyle="1" w:styleId="1259">
    <w:name w:val="de4r0bckuhzducpm-putudgkuitqk1"/>
    <w:qFormat/>
    <w:uiPriority w:val="0"/>
  </w:style>
  <w:style w:type="character" w:customStyle="1" w:styleId="1260">
    <w:name w:val="de4r0bckuhzducpmhoeuxfzr37hmi1"/>
    <w:qFormat/>
    <w:uiPriority w:val="0"/>
    <w:rPr>
      <w:vanish/>
    </w:rPr>
  </w:style>
  <w:style w:type="character" w:customStyle="1" w:styleId="1261">
    <w:name w:val="de4r0bckuhzducpmcmxat3912u8ve1"/>
    <w:qFormat/>
    <w:uiPriority w:val="0"/>
    <w:rPr>
      <w:vanish/>
    </w:rPr>
  </w:style>
  <w:style w:type="character" w:customStyle="1" w:styleId="1262">
    <w:name w:val="de4r0bckuhzducpmxoarrlzj9enjz1"/>
    <w:qFormat/>
    <w:uiPriority w:val="0"/>
  </w:style>
  <w:style w:type="character" w:customStyle="1" w:styleId="1263">
    <w:name w:val="de4r0bckuhzducpmioo7wxlc6fbnp1"/>
    <w:qFormat/>
    <w:uiPriority w:val="0"/>
    <w:rPr>
      <w:vanish/>
    </w:rPr>
  </w:style>
  <w:style w:type="character" w:customStyle="1" w:styleId="1264">
    <w:name w:val="de4r0bckuhzducpmk0nwccsuerrey1"/>
    <w:qFormat/>
    <w:uiPriority w:val="0"/>
    <w:rPr>
      <w:vanish/>
    </w:rPr>
  </w:style>
  <w:style w:type="character" w:customStyle="1" w:styleId="1265">
    <w:name w:val="de4r0bckuhzducplza0nvoixpa7rv1"/>
    <w:qFormat/>
    <w:uiPriority w:val="0"/>
  </w:style>
  <w:style w:type="character" w:customStyle="1" w:styleId="1266">
    <w:name w:val="de4r0bckuhzducpmgew0tzdhiwmif1"/>
    <w:qFormat/>
    <w:uiPriority w:val="0"/>
  </w:style>
  <w:style w:type="character" w:customStyle="1" w:styleId="1267">
    <w:name w:val="de4r0bckuhzducpmhixat3912u8ve1"/>
    <w:qFormat/>
    <w:uiPriority w:val="0"/>
    <w:rPr>
      <w:vanish/>
    </w:rPr>
  </w:style>
  <w:style w:type="character" w:customStyle="1" w:styleId="1268">
    <w:name w:val="de4r0bckuhzducplwxllrsewxqj1u1"/>
    <w:qFormat/>
    <w:uiPriority w:val="0"/>
  </w:style>
  <w:style w:type="character" w:customStyle="1" w:styleId="1269">
    <w:name w:val="de4r0bckuhzducpmiii1q-67s8lfo1"/>
    <w:qFormat/>
    <w:uiPriority w:val="0"/>
    <w:rPr>
      <w:vanish/>
    </w:rPr>
  </w:style>
  <w:style w:type="character" w:customStyle="1" w:styleId="1270">
    <w:name w:val="de4r0bckuhzducpmgnympyhbomu0x1"/>
    <w:qFormat/>
    <w:uiPriority w:val="0"/>
    <w:rPr>
      <w:vanish/>
    </w:rPr>
  </w:style>
  <w:style w:type="character" w:customStyle="1" w:styleId="1271">
    <w:name w:val="de4r0bckuhzducpmkonbjzoj54j7s1"/>
    <w:qFormat/>
    <w:uiPriority w:val="0"/>
  </w:style>
  <w:style w:type="character" w:customStyle="1" w:styleId="1272">
    <w:name w:val="de4r0bckuhzducpmxieuxfzr37hmi1"/>
    <w:qFormat/>
    <w:uiPriority w:val="0"/>
    <w:rPr>
      <w:vanish/>
    </w:rPr>
  </w:style>
  <w:style w:type="character" w:customStyle="1" w:styleId="1273">
    <w:name w:val="de4r0bckuhzducplwi0nvoixpa7rv1"/>
    <w:qFormat/>
    <w:uiPriority w:val="0"/>
  </w:style>
  <w:style w:type="character" w:customStyle="1" w:styleId="1274">
    <w:name w:val="de4r0bckuhzducplgmw0tzdhiwmif1"/>
    <w:qFormat/>
    <w:uiPriority w:val="0"/>
  </w:style>
  <w:style w:type="character" w:customStyle="1" w:styleId="1275">
    <w:name w:val="de4r0bckuhzducpmg0mrbuyoyjwwn1"/>
    <w:qFormat/>
    <w:uiPriority w:val="0"/>
    <w:rPr>
      <w:vanish/>
    </w:rPr>
  </w:style>
  <w:style w:type="character" w:customStyle="1" w:styleId="1276">
    <w:name w:val="de4r0bckuhzducplzylqnq5amwtpm1"/>
    <w:qFormat/>
    <w:uiPriority w:val="0"/>
    <w:rPr>
      <w:vanish/>
    </w:rPr>
  </w:style>
  <w:style w:type="character" w:customStyle="1" w:styleId="1277">
    <w:name w:val="de4r0bckuhzducplwew0tzdhiwmif1"/>
    <w:qFormat/>
    <w:uiPriority w:val="0"/>
  </w:style>
  <w:style w:type="character" w:customStyle="1" w:styleId="1278">
    <w:name w:val="de4r0bckuhzducpmkoi1q-67s8lfo1"/>
    <w:qFormat/>
    <w:uiPriority w:val="0"/>
    <w:rPr>
      <w:vanish/>
    </w:rPr>
  </w:style>
  <w:style w:type="character" w:customStyle="1" w:styleId="1279">
    <w:name w:val="de4r0bckuhzducpmxanbjzoj54j7s1"/>
    <w:qFormat/>
    <w:uiPriority w:val="0"/>
  </w:style>
  <w:style w:type="character" w:customStyle="1" w:styleId="1280">
    <w:name w:val="de4r0bckuhzducpmhymrbuyoyjwwn1"/>
    <w:qFormat/>
    <w:uiPriority w:val="0"/>
    <w:rPr>
      <w:vanish/>
    </w:rPr>
  </w:style>
  <w:style w:type="character" w:customStyle="1" w:styleId="1281">
    <w:name w:val="de4r0bckuhzducpmwxmrbuyoyjwwn1"/>
    <w:qFormat/>
    <w:uiPriority w:val="0"/>
    <w:rPr>
      <w:vanish/>
    </w:rPr>
  </w:style>
  <w:style w:type="character" w:customStyle="1" w:styleId="1282">
    <w:name w:val="de4r0bckuhzducpmgi0nvoixpa7rv1"/>
    <w:qFormat/>
    <w:uiPriority w:val="0"/>
  </w:style>
  <w:style w:type="character" w:customStyle="1" w:styleId="1283">
    <w:name w:val="de4r0bckuhzducpmiuutudgkuitqk1"/>
    <w:qFormat/>
    <w:uiPriority w:val="0"/>
  </w:style>
  <w:style w:type="character" w:customStyle="1" w:styleId="1284">
    <w:name w:val="de4r0bckuhzducpmcemow6siq1fjd1"/>
    <w:qFormat/>
    <w:uiPriority w:val="0"/>
  </w:style>
  <w:style w:type="character" w:customStyle="1" w:styleId="1285">
    <w:name w:val="de4r0bckuhzducpm-ao7wxlc6fbnp1"/>
    <w:qFormat/>
    <w:uiPriority w:val="0"/>
    <w:rPr>
      <w:vanish/>
    </w:rPr>
  </w:style>
  <w:style w:type="character" w:customStyle="1" w:styleId="1286">
    <w:name w:val="de4r0bckuhzducpmh0llrsewxqj1u1"/>
    <w:qFormat/>
    <w:uiPriority w:val="0"/>
  </w:style>
  <w:style w:type="character" w:customStyle="1" w:styleId="1287">
    <w:name w:val="de4r0bckuhzducpmhxnwccsuerrey1"/>
    <w:qFormat/>
    <w:uiPriority w:val="0"/>
    <w:rPr>
      <w:vanish/>
    </w:rPr>
  </w:style>
  <w:style w:type="character" w:customStyle="1" w:styleId="1288">
    <w:name w:val="de4r0bckuhzducpmcai1q-67s8lfo1"/>
    <w:qFormat/>
    <w:uiPriority w:val="0"/>
    <w:rPr>
      <w:vanish/>
    </w:rPr>
  </w:style>
  <w:style w:type="character" w:customStyle="1" w:styleId="1289">
    <w:name w:val="de4r0bckuhzducpm-bqe4yb8dlwg31"/>
    <w:qFormat/>
    <w:uiPriority w:val="0"/>
    <w:rPr>
      <w:vanish/>
    </w:rPr>
  </w:style>
  <w:style w:type="character" w:customStyle="1" w:styleId="1290">
    <w:name w:val="de4r0bckuhzducpmieeuxfzr37hmi1"/>
    <w:qFormat/>
    <w:uiPriority w:val="0"/>
    <w:rPr>
      <w:vanish/>
    </w:rPr>
  </w:style>
  <w:style w:type="character" w:customStyle="1" w:styleId="1291">
    <w:name w:val="de4r0bckuhzducpm-oocmppqdgccg1"/>
    <w:qFormat/>
    <w:uiPriority w:val="0"/>
  </w:style>
  <w:style w:type="character" w:customStyle="1" w:styleId="1292">
    <w:name w:val="de4r0bckuhzducpmxexat3912u8ve1"/>
    <w:qFormat/>
    <w:uiPriority w:val="0"/>
    <w:rPr>
      <w:vanish/>
    </w:rPr>
  </w:style>
  <w:style w:type="character" w:customStyle="1" w:styleId="1293">
    <w:name w:val="de4r0bckuhzducpmipp4a5d4bhpt21"/>
    <w:qFormat/>
    <w:uiPriority w:val="0"/>
    <w:rPr>
      <w:vanish/>
    </w:rPr>
  </w:style>
  <w:style w:type="paragraph" w:customStyle="1" w:styleId="1294">
    <w:name w:val="样式 标题 1标题 1 1标书1H1h11st levelSection Headl1标题一Heading 0..."/>
    <w:basedOn w:val="3"/>
    <w:qFormat/>
    <w:uiPriority w:val="0"/>
    <w:pPr>
      <w:keepLines/>
      <w:widowControl/>
      <w:numPr>
        <w:ilvl w:val="0"/>
        <w:numId w:val="74"/>
      </w:numPr>
      <w:spacing w:before="240" w:after="240" w:line="360" w:lineRule="auto"/>
      <w:jc w:val="center"/>
    </w:pPr>
    <w:rPr>
      <w:rFonts w:hAnsi="宋体" w:cs="宋体"/>
      <w:b/>
      <w:bCs/>
      <w:kern w:val="44"/>
      <w:sz w:val="44"/>
      <w:szCs w:val="44"/>
    </w:rPr>
  </w:style>
  <w:style w:type="paragraph" w:customStyle="1" w:styleId="1295">
    <w:name w:val="1st Layer"/>
    <w:basedOn w:val="1"/>
    <w:qFormat/>
    <w:uiPriority w:val="0"/>
    <w:pPr>
      <w:widowControl/>
      <w:numPr>
        <w:ilvl w:val="0"/>
        <w:numId w:val="75"/>
      </w:numPr>
      <w:adjustRightInd w:val="0"/>
      <w:spacing w:line="312" w:lineRule="exact"/>
      <w:jc w:val="left"/>
      <w:textAlignment w:val="baseline"/>
    </w:pPr>
    <w:rPr>
      <w:rFonts w:ascii="宋体" w:hAnsi="宋体" w:cs="宋体"/>
      <w:kern w:val="0"/>
      <w:sz w:val="24"/>
    </w:rPr>
  </w:style>
  <w:style w:type="paragraph" w:customStyle="1" w:styleId="1296">
    <w:name w:val="样式 标题 2标题 1.1H2Heading 2 HiddenHeading 2 CCBSheading 2第一章 ...1"/>
    <w:basedOn w:val="4"/>
    <w:qFormat/>
    <w:uiPriority w:val="0"/>
    <w:pPr>
      <w:widowControl/>
      <w:tabs>
        <w:tab w:val="left" w:pos="420"/>
        <w:tab w:val="left" w:pos="860"/>
      </w:tabs>
      <w:ind w:left="420" w:right="100" w:rightChars="100" w:hanging="420"/>
      <w:jc w:val="left"/>
    </w:pPr>
    <w:rPr>
      <w:rFonts w:ascii="宋体" w:hAnsi="宋体" w:eastAsia="宋体" w:cs="宋体"/>
      <w:kern w:val="0"/>
      <w:sz w:val="36"/>
    </w:rPr>
  </w:style>
  <w:style w:type="character" w:customStyle="1" w:styleId="1297">
    <w:name w:val="Char Char2"/>
    <w:qFormat/>
    <w:uiPriority w:val="0"/>
    <w:rPr>
      <w:kern w:val="2"/>
      <w:sz w:val="18"/>
      <w:szCs w:val="18"/>
    </w:rPr>
  </w:style>
  <w:style w:type="character" w:customStyle="1" w:styleId="1298">
    <w:name w:val="grame"/>
    <w:qFormat/>
    <w:uiPriority w:val="0"/>
  </w:style>
  <w:style w:type="paragraph" w:customStyle="1" w:styleId="1299">
    <w:name w:val="_Style 4"/>
    <w:basedOn w:val="1"/>
    <w:qFormat/>
    <w:uiPriority w:val="0"/>
    <w:pPr>
      <w:widowControl/>
      <w:jc w:val="left"/>
    </w:pPr>
    <w:rPr>
      <w:rFonts w:ascii="宋体" w:hAnsi="宋体" w:cs="宋体"/>
      <w:kern w:val="0"/>
      <w:sz w:val="24"/>
      <w:szCs w:val="24"/>
    </w:rPr>
  </w:style>
  <w:style w:type="paragraph" w:customStyle="1" w:styleId="1300">
    <w:name w:val="Char Char Char Char3"/>
    <w:basedOn w:val="1"/>
    <w:qFormat/>
    <w:uiPriority w:val="0"/>
    <w:pPr>
      <w:widowControl/>
      <w:spacing w:after="160" w:line="240" w:lineRule="exact"/>
      <w:jc w:val="left"/>
    </w:pPr>
    <w:rPr>
      <w:rFonts w:ascii="宋体" w:hAnsi="宋体" w:cs="宋体"/>
      <w:kern w:val="0"/>
      <w:sz w:val="24"/>
      <w:szCs w:val="24"/>
    </w:rPr>
  </w:style>
  <w:style w:type="paragraph" w:customStyle="1" w:styleId="1301">
    <w:name w:val="列表项目"/>
    <w:basedOn w:val="1"/>
    <w:qFormat/>
    <w:uiPriority w:val="0"/>
    <w:pPr>
      <w:widowControl/>
      <w:numPr>
        <w:ilvl w:val="0"/>
        <w:numId w:val="76"/>
      </w:numPr>
      <w:tabs>
        <w:tab w:val="left" w:pos="420"/>
      </w:tabs>
      <w:spacing w:line="288" w:lineRule="auto"/>
      <w:jc w:val="left"/>
    </w:pPr>
    <w:rPr>
      <w:rFonts w:ascii="宋体" w:hAnsi="宋体" w:cs="宋体"/>
      <w:kern w:val="0"/>
      <w:sz w:val="24"/>
    </w:rPr>
  </w:style>
  <w:style w:type="character" w:customStyle="1" w:styleId="1302">
    <w:name w:val="_正文[858D7CFB-ED40-4347-BF05-701D383B685F]"/>
    <w:qFormat/>
    <w:uiPriority w:val="0"/>
  </w:style>
  <w:style w:type="paragraph" w:customStyle="1" w:styleId="1303">
    <w:name w:val="_标题 1"/>
    <w:basedOn w:val="3"/>
    <w:next w:val="567"/>
    <w:qFormat/>
    <w:uiPriority w:val="0"/>
    <w:pPr>
      <w:keepLines/>
      <w:widowControl/>
      <w:tabs>
        <w:tab w:val="left" w:pos="425"/>
      </w:tabs>
      <w:spacing w:before="240" w:after="240" w:line="576" w:lineRule="auto"/>
      <w:ind w:left="425" w:hanging="425"/>
      <w:jc w:val="center"/>
    </w:pPr>
    <w:rPr>
      <w:rFonts w:ascii="Calibri" w:hAnsi="Calibri" w:eastAsia="微软雅黑" w:cs="宋体"/>
      <w:b/>
      <w:bCs/>
      <w:kern w:val="44"/>
      <w:sz w:val="44"/>
      <w:szCs w:val="44"/>
    </w:rPr>
  </w:style>
  <w:style w:type="paragraph" w:customStyle="1" w:styleId="1304">
    <w:name w:val="标书正文"/>
    <w:basedOn w:val="1"/>
    <w:link w:val="1305"/>
    <w:qFormat/>
    <w:uiPriority w:val="0"/>
    <w:pPr>
      <w:widowControl/>
      <w:spacing w:line="360" w:lineRule="auto"/>
      <w:ind w:firstLine="480" w:firstLineChars="200"/>
      <w:jc w:val="left"/>
    </w:pPr>
    <w:rPr>
      <w:rFonts w:ascii="宋体" w:hAnsi="宋体" w:cs="宋体"/>
      <w:kern w:val="0"/>
      <w:sz w:val="24"/>
      <w:szCs w:val="24"/>
      <w:lang w:val="zh-CN"/>
    </w:rPr>
  </w:style>
  <w:style w:type="character" w:customStyle="1" w:styleId="1305">
    <w:name w:val="标书正文 Char"/>
    <w:link w:val="1304"/>
    <w:qFormat/>
    <w:uiPriority w:val="0"/>
    <w:rPr>
      <w:rFonts w:ascii="宋体" w:hAnsi="宋体" w:cs="宋体"/>
      <w:sz w:val="24"/>
      <w:szCs w:val="24"/>
      <w:lang w:val="zh-CN"/>
    </w:rPr>
  </w:style>
  <w:style w:type="paragraph" w:customStyle="1" w:styleId="1306">
    <w:name w:val="L正文"/>
    <w:basedOn w:val="1"/>
    <w:qFormat/>
    <w:uiPriority w:val="0"/>
    <w:pPr>
      <w:widowControl/>
      <w:spacing w:line="360" w:lineRule="auto"/>
      <w:ind w:firstLine="420" w:firstLineChars="200"/>
      <w:jc w:val="left"/>
    </w:pPr>
    <w:rPr>
      <w:rFonts w:ascii="宋体" w:hAnsi="宋体" w:cs="宋体"/>
      <w:kern w:val="0"/>
      <w:sz w:val="24"/>
      <w:szCs w:val="24"/>
    </w:rPr>
  </w:style>
  <w:style w:type="paragraph" w:customStyle="1" w:styleId="1307">
    <w:name w:val="zzb标题3"/>
    <w:basedOn w:val="1"/>
    <w:link w:val="1308"/>
    <w:qFormat/>
    <w:uiPriority w:val="0"/>
    <w:pPr>
      <w:keepNext/>
      <w:keepLines/>
      <w:widowControl/>
      <w:spacing w:beforeLines="101" w:afterLines="101" w:line="300" w:lineRule="auto"/>
      <w:ind w:left="1996" w:hanging="720"/>
      <w:jc w:val="left"/>
      <w:outlineLvl w:val="2"/>
    </w:pPr>
    <w:rPr>
      <w:rFonts w:ascii="宋体" w:hAnsi="宋体" w:eastAsia="黑体" w:cs="宋体"/>
      <w:b/>
      <w:bCs/>
      <w:kern w:val="0"/>
      <w:sz w:val="28"/>
      <w:lang w:val="zh-CN"/>
    </w:rPr>
  </w:style>
  <w:style w:type="character" w:customStyle="1" w:styleId="1308">
    <w:name w:val="zzb标题3 Char"/>
    <w:link w:val="1307"/>
    <w:qFormat/>
    <w:uiPriority w:val="0"/>
    <w:rPr>
      <w:rFonts w:ascii="宋体" w:hAnsi="宋体" w:eastAsia="黑体" w:cs="宋体"/>
      <w:b/>
      <w:bCs/>
      <w:sz w:val="28"/>
      <w:lang w:val="zh-CN"/>
    </w:rPr>
  </w:style>
  <w:style w:type="paragraph" w:customStyle="1" w:styleId="1309">
    <w:name w:val="zzb标题2"/>
    <w:basedOn w:val="1"/>
    <w:link w:val="1310"/>
    <w:qFormat/>
    <w:uiPriority w:val="0"/>
    <w:pPr>
      <w:keepNext/>
      <w:keepLines/>
      <w:widowControl/>
      <w:spacing w:beforeLines="25" w:afterLines="25" w:line="300" w:lineRule="auto"/>
      <w:ind w:left="718" w:hanging="576"/>
      <w:jc w:val="left"/>
      <w:outlineLvl w:val="1"/>
    </w:pPr>
    <w:rPr>
      <w:rFonts w:ascii="Arial" w:hAnsi="Arial" w:eastAsia="黑体" w:cs="宋体"/>
      <w:b/>
      <w:bCs/>
      <w:kern w:val="0"/>
      <w:sz w:val="30"/>
      <w:lang w:val="zh-CN"/>
    </w:rPr>
  </w:style>
  <w:style w:type="character" w:customStyle="1" w:styleId="1310">
    <w:name w:val="zzb标题2 Char"/>
    <w:link w:val="1309"/>
    <w:qFormat/>
    <w:uiPriority w:val="0"/>
    <w:rPr>
      <w:rFonts w:ascii="Arial" w:hAnsi="Arial" w:eastAsia="黑体" w:cs="宋体"/>
      <w:b/>
      <w:bCs/>
      <w:sz w:val="30"/>
      <w:lang w:val="zh-CN"/>
    </w:rPr>
  </w:style>
  <w:style w:type="paragraph" w:customStyle="1" w:styleId="1311">
    <w:name w:val="zzb标题1"/>
    <w:basedOn w:val="3"/>
    <w:link w:val="1312"/>
    <w:qFormat/>
    <w:uiPriority w:val="0"/>
    <w:pPr>
      <w:keepLines/>
      <w:widowControl/>
      <w:spacing w:before="156" w:after="156" w:line="360" w:lineRule="auto"/>
      <w:ind w:left="432" w:hanging="432"/>
      <w:jc w:val="left"/>
    </w:pPr>
    <w:rPr>
      <w:rFonts w:ascii="Arial" w:hAnsi="Arial" w:eastAsia="黑体" w:cs="宋体"/>
      <w:b/>
      <w:bCs/>
      <w:kern w:val="44"/>
      <w:sz w:val="36"/>
      <w:szCs w:val="44"/>
      <w:lang w:val="zh-CN"/>
    </w:rPr>
  </w:style>
  <w:style w:type="character" w:customStyle="1" w:styleId="1312">
    <w:name w:val="zzb标题1 Char"/>
    <w:link w:val="1311"/>
    <w:qFormat/>
    <w:uiPriority w:val="0"/>
    <w:rPr>
      <w:rFonts w:ascii="Arial" w:hAnsi="Arial" w:eastAsia="黑体" w:cs="宋体"/>
      <w:b/>
      <w:bCs/>
      <w:kern w:val="44"/>
      <w:sz w:val="36"/>
      <w:szCs w:val="44"/>
      <w:lang w:val="zh-CN"/>
    </w:rPr>
  </w:style>
  <w:style w:type="paragraph" w:customStyle="1" w:styleId="1313">
    <w:name w:val="样式 宋体 小四 行距: 多倍行距 1.25 字行"/>
    <w:basedOn w:val="1"/>
    <w:qFormat/>
    <w:uiPriority w:val="0"/>
    <w:pPr>
      <w:widowControl/>
      <w:spacing w:line="300" w:lineRule="auto"/>
      <w:ind w:firstLine="480" w:firstLineChars="200"/>
      <w:jc w:val="left"/>
    </w:pPr>
    <w:rPr>
      <w:rFonts w:ascii="宋体" w:hAnsi="宋体" w:cs="宋体"/>
      <w:kern w:val="0"/>
      <w:sz w:val="24"/>
    </w:rPr>
  </w:style>
  <w:style w:type="paragraph" w:customStyle="1" w:styleId="1314">
    <w:name w:val="编号)"/>
    <w:basedOn w:val="140"/>
    <w:link w:val="1315"/>
    <w:qFormat/>
    <w:uiPriority w:val="0"/>
    <w:pPr>
      <w:widowControl/>
      <w:spacing w:before="120" w:after="120" w:line="360" w:lineRule="auto"/>
      <w:ind w:firstLine="0" w:firstLineChars="0"/>
      <w:jc w:val="left"/>
    </w:pPr>
    <w:rPr>
      <w:rFonts w:cs="宋体"/>
      <w:kern w:val="0"/>
      <w:sz w:val="24"/>
      <w:szCs w:val="20"/>
      <w:lang w:val="zh-CN"/>
    </w:rPr>
  </w:style>
  <w:style w:type="character" w:customStyle="1" w:styleId="1315">
    <w:name w:val="编号) Char"/>
    <w:link w:val="1314"/>
    <w:qFormat/>
    <w:uiPriority w:val="0"/>
    <w:rPr>
      <w:rFonts w:cs="宋体"/>
      <w:sz w:val="24"/>
      <w:lang w:val="zh-CN"/>
    </w:rPr>
  </w:style>
  <w:style w:type="paragraph" w:customStyle="1" w:styleId="1316">
    <w:name w:val="半括号编号"/>
    <w:basedOn w:val="140"/>
    <w:link w:val="1317"/>
    <w:qFormat/>
    <w:uiPriority w:val="0"/>
    <w:pPr>
      <w:widowControl/>
      <w:spacing w:before="120" w:after="120" w:line="360" w:lineRule="auto"/>
      <w:ind w:firstLine="0" w:firstLineChars="0"/>
      <w:jc w:val="left"/>
    </w:pPr>
    <w:rPr>
      <w:rFonts w:cs="宋体"/>
      <w:kern w:val="0"/>
      <w:sz w:val="24"/>
      <w:szCs w:val="28"/>
      <w:lang w:val="zh-CN"/>
    </w:rPr>
  </w:style>
  <w:style w:type="character" w:customStyle="1" w:styleId="1317">
    <w:name w:val="半括号编号 Char"/>
    <w:link w:val="1316"/>
    <w:qFormat/>
    <w:uiPriority w:val="0"/>
    <w:rPr>
      <w:rFonts w:cs="宋体"/>
      <w:sz w:val="24"/>
      <w:szCs w:val="28"/>
      <w:lang w:val="zh-CN"/>
    </w:rPr>
  </w:style>
  <w:style w:type="paragraph" w:customStyle="1" w:styleId="1318">
    <w:name w:val="全括号编号"/>
    <w:basedOn w:val="140"/>
    <w:link w:val="1319"/>
    <w:qFormat/>
    <w:uiPriority w:val="0"/>
    <w:pPr>
      <w:widowControl/>
      <w:tabs>
        <w:tab w:val="left" w:pos="426"/>
      </w:tabs>
      <w:spacing w:before="120" w:after="120" w:line="360" w:lineRule="auto"/>
      <w:ind w:firstLine="0" w:firstLineChars="0"/>
      <w:jc w:val="left"/>
    </w:pPr>
    <w:rPr>
      <w:rFonts w:cs="宋体"/>
      <w:kern w:val="0"/>
      <w:sz w:val="24"/>
      <w:szCs w:val="20"/>
      <w:lang w:val="zh-CN"/>
    </w:rPr>
  </w:style>
  <w:style w:type="character" w:customStyle="1" w:styleId="1319">
    <w:name w:val="全括号编号 Char"/>
    <w:link w:val="1318"/>
    <w:qFormat/>
    <w:uiPriority w:val="0"/>
    <w:rPr>
      <w:rFonts w:cs="宋体"/>
      <w:sz w:val="24"/>
      <w:lang w:val="zh-CN"/>
    </w:rPr>
  </w:style>
  <w:style w:type="paragraph" w:customStyle="1" w:styleId="1320">
    <w:name w:val="并列信息"/>
    <w:basedOn w:val="1304"/>
    <w:link w:val="1321"/>
    <w:qFormat/>
    <w:uiPriority w:val="0"/>
    <w:pPr>
      <w:numPr>
        <w:ilvl w:val="0"/>
        <w:numId w:val="77"/>
      </w:numPr>
      <w:ind w:firstLine="0" w:firstLineChars="0"/>
    </w:pPr>
  </w:style>
  <w:style w:type="character" w:customStyle="1" w:styleId="1321">
    <w:name w:val="并列信息 Char"/>
    <w:link w:val="1320"/>
    <w:qFormat/>
    <w:uiPriority w:val="0"/>
    <w:rPr>
      <w:rFonts w:ascii="宋体" w:hAnsi="宋体" w:cs="宋体"/>
      <w:sz w:val="24"/>
      <w:szCs w:val="24"/>
      <w:lang w:val="zh-CN"/>
    </w:rPr>
  </w:style>
  <w:style w:type="paragraph" w:customStyle="1" w:styleId="1322">
    <w:name w:val="[无段落样式]"/>
    <w:qFormat/>
    <w:uiPriority w:val="0"/>
    <w:pPr>
      <w:widowControl w:val="0"/>
      <w:autoSpaceDE w:val="0"/>
      <w:autoSpaceDN w:val="0"/>
      <w:adjustRightInd w:val="0"/>
      <w:spacing w:line="288" w:lineRule="auto"/>
      <w:jc w:val="both"/>
      <w:textAlignment w:val="center"/>
    </w:pPr>
    <w:rPr>
      <w:rFonts w:ascii="Adobe 宋体 Std L" w:hAnsi="Calibri" w:eastAsia="Adobe 宋体 Std L" w:cs="Adobe 宋体 Std L"/>
      <w:color w:val="000000"/>
      <w:sz w:val="24"/>
      <w:szCs w:val="24"/>
      <w:lang w:val="zh-CN" w:eastAsia="zh-CN" w:bidi="ar-SA"/>
    </w:rPr>
  </w:style>
  <w:style w:type="paragraph" w:customStyle="1" w:styleId="1323">
    <w:name w:val="zzb正文"/>
    <w:basedOn w:val="1"/>
    <w:link w:val="1324"/>
    <w:qFormat/>
    <w:uiPriority w:val="0"/>
    <w:pPr>
      <w:widowControl/>
      <w:spacing w:line="360" w:lineRule="auto"/>
      <w:ind w:firstLine="420"/>
      <w:jc w:val="left"/>
    </w:pPr>
    <w:rPr>
      <w:rFonts w:ascii="宋体" w:hAnsi="宋体" w:cs="宋体"/>
      <w:kern w:val="0"/>
      <w:sz w:val="24"/>
      <w:lang w:val="zh-CN"/>
    </w:rPr>
  </w:style>
  <w:style w:type="character" w:customStyle="1" w:styleId="1324">
    <w:name w:val="zzb正文 Char"/>
    <w:link w:val="1323"/>
    <w:qFormat/>
    <w:uiPriority w:val="0"/>
    <w:rPr>
      <w:rFonts w:ascii="宋体" w:hAnsi="宋体" w:cs="宋体"/>
      <w:sz w:val="24"/>
      <w:lang w:val="zh-CN"/>
    </w:rPr>
  </w:style>
  <w:style w:type="paragraph" w:customStyle="1" w:styleId="1325">
    <w:name w:val="zzb标题4"/>
    <w:basedOn w:val="6"/>
    <w:qFormat/>
    <w:uiPriority w:val="0"/>
    <w:pPr>
      <w:widowControl/>
      <w:spacing w:before="120" w:after="120" w:line="377" w:lineRule="auto"/>
      <w:ind w:left="1560" w:right="100" w:rightChars="100" w:hanging="420"/>
      <w:jc w:val="left"/>
    </w:pPr>
    <w:rPr>
      <w:szCs w:val="20"/>
      <w:lang w:val="zh-CN"/>
    </w:rPr>
  </w:style>
  <w:style w:type="character" w:customStyle="1" w:styleId="1326">
    <w:name w:val="样式 小四"/>
    <w:qFormat/>
    <w:uiPriority w:val="0"/>
    <w:rPr>
      <w:sz w:val="24"/>
    </w:rPr>
  </w:style>
  <w:style w:type="paragraph" w:customStyle="1" w:styleId="1327">
    <w:name w:val="样式 行距: 1.5 倍行距"/>
    <w:basedOn w:val="1"/>
    <w:qFormat/>
    <w:uiPriority w:val="0"/>
    <w:pPr>
      <w:widowControl/>
      <w:spacing w:line="360" w:lineRule="auto"/>
      <w:jc w:val="left"/>
    </w:pPr>
    <w:rPr>
      <w:rFonts w:ascii="宋体" w:hAnsi="宋体" w:eastAsia="楷体_GB2312" w:cs="宋体"/>
      <w:kern w:val="0"/>
      <w:sz w:val="24"/>
    </w:rPr>
  </w:style>
  <w:style w:type="paragraph" w:customStyle="1" w:styleId="1328">
    <w:name w:val="带符号正文"/>
    <w:basedOn w:val="1"/>
    <w:qFormat/>
    <w:uiPriority w:val="0"/>
    <w:pPr>
      <w:widowControl/>
      <w:spacing w:line="360" w:lineRule="auto"/>
      <w:jc w:val="center"/>
    </w:pPr>
    <w:rPr>
      <w:rFonts w:ascii="仿宋_GB2312" w:hAnsi="宋体" w:eastAsia="仿宋_GB2312" w:cs="宋体"/>
      <w:kern w:val="0"/>
      <w:sz w:val="24"/>
      <w:szCs w:val="24"/>
    </w:rPr>
  </w:style>
  <w:style w:type="paragraph" w:customStyle="1" w:styleId="1329">
    <w:name w:val="样式 样式 样式 操作步骤 + 四号 加粗 左侧:  0.75 厘米 首行缩进:  0 厘米 + 段前: 0.5 行 + 段前:..."/>
    <w:basedOn w:val="1"/>
    <w:qFormat/>
    <w:uiPriority w:val="0"/>
    <w:pPr>
      <w:widowControl/>
      <w:numPr>
        <w:ilvl w:val="0"/>
        <w:numId w:val="78"/>
      </w:numPr>
      <w:tabs>
        <w:tab w:val="left" w:pos="630"/>
      </w:tabs>
      <w:topLinePunct/>
      <w:spacing w:beforeLines="50" w:line="560" w:lineRule="exact"/>
      <w:ind w:firstLine="200" w:firstLineChars="200"/>
      <w:jc w:val="left"/>
    </w:pPr>
    <w:rPr>
      <w:rFonts w:ascii="宋体" w:hAnsi="宋体" w:eastAsia="仿宋_GB2312" w:cs="宋体"/>
      <w:b/>
      <w:bCs/>
      <w:kern w:val="0"/>
      <w:sz w:val="28"/>
    </w:rPr>
  </w:style>
  <w:style w:type="paragraph" w:customStyle="1" w:styleId="1330">
    <w:name w:val="A修订记录"/>
    <w:basedOn w:val="1"/>
    <w:qFormat/>
    <w:uiPriority w:val="0"/>
    <w:pPr>
      <w:widowControl/>
      <w:spacing w:line="360" w:lineRule="exact"/>
      <w:jc w:val="left"/>
    </w:pPr>
    <w:rPr>
      <w:rFonts w:ascii="黑体" w:hAnsi="宋体" w:eastAsia="黑体" w:cs="宋体"/>
      <w:b/>
      <w:kern w:val="0"/>
      <w:sz w:val="32"/>
      <w:szCs w:val="32"/>
    </w:rPr>
  </w:style>
  <w:style w:type="paragraph" w:customStyle="1" w:styleId="1331">
    <w:name w:val="A正文"/>
    <w:basedOn w:val="1"/>
    <w:link w:val="1332"/>
    <w:qFormat/>
    <w:uiPriority w:val="0"/>
    <w:pPr>
      <w:widowControl/>
      <w:spacing w:before="240" w:line="360" w:lineRule="auto"/>
      <w:ind w:right="200" w:rightChars="100" w:firstLine="472" w:firstLineChars="196"/>
      <w:jc w:val="left"/>
    </w:pPr>
    <w:rPr>
      <w:rFonts w:ascii="宋体" w:hAnsi="宋体" w:cs="宋体"/>
      <w:b/>
      <w:kern w:val="0"/>
      <w:sz w:val="24"/>
      <w:szCs w:val="24"/>
      <w:lang w:val="zh-CN"/>
    </w:rPr>
  </w:style>
  <w:style w:type="character" w:customStyle="1" w:styleId="1332">
    <w:name w:val="A正文 Char Char"/>
    <w:link w:val="1331"/>
    <w:qFormat/>
    <w:uiPriority w:val="0"/>
    <w:rPr>
      <w:rFonts w:ascii="宋体" w:hAnsi="宋体" w:cs="宋体"/>
      <w:b/>
      <w:sz w:val="24"/>
      <w:szCs w:val="24"/>
      <w:lang w:val="zh-CN"/>
    </w:rPr>
  </w:style>
  <w:style w:type="paragraph" w:customStyle="1" w:styleId="1333">
    <w:name w:val="A封面标题"/>
    <w:basedOn w:val="1"/>
    <w:qFormat/>
    <w:uiPriority w:val="0"/>
    <w:pPr>
      <w:widowControl/>
      <w:jc w:val="center"/>
    </w:pPr>
    <w:rPr>
      <w:rFonts w:ascii="黑体" w:hAnsi="宋体" w:eastAsia="黑体" w:cs="宋体"/>
      <w:b/>
      <w:kern w:val="0"/>
      <w:sz w:val="52"/>
      <w:szCs w:val="36"/>
    </w:rPr>
  </w:style>
  <w:style w:type="paragraph" w:customStyle="1" w:styleId="1334">
    <w:name w:val="A封面副标题"/>
    <w:basedOn w:val="1"/>
    <w:link w:val="1335"/>
    <w:qFormat/>
    <w:uiPriority w:val="0"/>
    <w:pPr>
      <w:widowControl/>
      <w:jc w:val="center"/>
    </w:pPr>
    <w:rPr>
      <w:rFonts w:ascii="华文中宋" w:hAnsi="华文中宋" w:eastAsia="华文中宋" w:cs="宋体"/>
      <w:kern w:val="0"/>
      <w:sz w:val="32"/>
      <w:szCs w:val="32"/>
      <w:lang w:val="zh-CN"/>
    </w:rPr>
  </w:style>
  <w:style w:type="character" w:customStyle="1" w:styleId="1335">
    <w:name w:val="A封面副标题 Char Char"/>
    <w:link w:val="1334"/>
    <w:qFormat/>
    <w:uiPriority w:val="0"/>
    <w:rPr>
      <w:rFonts w:ascii="华文中宋" w:hAnsi="华文中宋" w:eastAsia="华文中宋" w:cs="宋体"/>
      <w:sz w:val="32"/>
      <w:szCs w:val="32"/>
      <w:lang w:val="zh-CN"/>
    </w:rPr>
  </w:style>
  <w:style w:type="paragraph" w:customStyle="1" w:styleId="1336">
    <w:name w:val="A封面小标题"/>
    <w:basedOn w:val="1"/>
    <w:qFormat/>
    <w:uiPriority w:val="0"/>
    <w:pPr>
      <w:widowControl/>
      <w:ind w:firstLine="480"/>
      <w:jc w:val="center"/>
    </w:pPr>
    <w:rPr>
      <w:rFonts w:ascii="宋体" w:hAnsi="宋体" w:cs="宋体"/>
      <w:kern w:val="0"/>
      <w:sz w:val="24"/>
      <w:szCs w:val="24"/>
    </w:rPr>
  </w:style>
  <w:style w:type="paragraph" w:customStyle="1" w:styleId="1337">
    <w:name w:val="A表格表头（加粗）"/>
    <w:basedOn w:val="1"/>
    <w:qFormat/>
    <w:uiPriority w:val="0"/>
    <w:pPr>
      <w:widowControl/>
      <w:spacing w:line="360" w:lineRule="exact"/>
      <w:jc w:val="center"/>
    </w:pPr>
    <w:rPr>
      <w:rFonts w:ascii="宋体" w:hAnsi="宋体" w:cs="宋体"/>
      <w:b/>
      <w:kern w:val="0"/>
      <w:sz w:val="24"/>
      <w:szCs w:val="21"/>
    </w:rPr>
  </w:style>
  <w:style w:type="paragraph" w:customStyle="1" w:styleId="1338">
    <w:name w:val="A表格正文（居中）"/>
    <w:basedOn w:val="1"/>
    <w:link w:val="1339"/>
    <w:qFormat/>
    <w:uiPriority w:val="0"/>
    <w:pPr>
      <w:widowControl/>
      <w:spacing w:line="360" w:lineRule="exact"/>
      <w:jc w:val="center"/>
    </w:pPr>
    <w:rPr>
      <w:rFonts w:ascii="宋体" w:hAnsi="宋体" w:cs="宋体"/>
      <w:kern w:val="0"/>
      <w:sz w:val="24"/>
      <w:szCs w:val="21"/>
      <w:lang w:val="zh-CN"/>
    </w:rPr>
  </w:style>
  <w:style w:type="character" w:customStyle="1" w:styleId="1339">
    <w:name w:val="A表格正文（居中） Char"/>
    <w:link w:val="1338"/>
    <w:qFormat/>
    <w:uiPriority w:val="0"/>
    <w:rPr>
      <w:rFonts w:ascii="宋体" w:hAnsi="宋体" w:cs="宋体"/>
      <w:sz w:val="24"/>
      <w:szCs w:val="21"/>
      <w:lang w:val="zh-CN"/>
    </w:rPr>
  </w:style>
  <w:style w:type="paragraph" w:customStyle="1" w:styleId="1340">
    <w:name w:val="A表格题注"/>
    <w:basedOn w:val="1"/>
    <w:qFormat/>
    <w:uiPriority w:val="0"/>
    <w:pPr>
      <w:widowControl/>
      <w:spacing w:line="360" w:lineRule="exact"/>
      <w:jc w:val="left"/>
    </w:pPr>
    <w:rPr>
      <w:rFonts w:ascii="宋体" w:hAnsi="宋体" w:cs="宋体"/>
      <w:bCs/>
      <w:kern w:val="0"/>
      <w:sz w:val="24"/>
      <w:szCs w:val="21"/>
    </w:rPr>
  </w:style>
  <w:style w:type="paragraph" w:customStyle="1" w:styleId="1341">
    <w:name w:val="A封面大标题"/>
    <w:basedOn w:val="1334"/>
    <w:qFormat/>
    <w:uiPriority w:val="0"/>
    <w:rPr>
      <w:b/>
      <w:bCs/>
    </w:rPr>
  </w:style>
  <w:style w:type="paragraph" w:customStyle="1" w:styleId="1342">
    <w:name w:val="A封面公司名称"/>
    <w:basedOn w:val="1"/>
    <w:qFormat/>
    <w:uiPriority w:val="0"/>
    <w:pPr>
      <w:widowControl/>
      <w:jc w:val="center"/>
    </w:pPr>
    <w:rPr>
      <w:rFonts w:ascii="宋体" w:hAnsi="宋体" w:eastAsia="黑体" w:cs="宋体"/>
      <w:b/>
      <w:kern w:val="0"/>
      <w:sz w:val="32"/>
      <w:szCs w:val="24"/>
    </w:rPr>
  </w:style>
  <w:style w:type="paragraph" w:customStyle="1" w:styleId="1343">
    <w:name w:val="文档编号"/>
    <w:basedOn w:val="1"/>
    <w:qFormat/>
    <w:uiPriority w:val="0"/>
    <w:pPr>
      <w:widowControl/>
      <w:jc w:val="left"/>
    </w:pPr>
    <w:rPr>
      <w:rFonts w:ascii="仿宋_GB2312" w:hAnsi="宋体" w:eastAsia="仿宋_GB2312" w:cs="宋体"/>
      <w:kern w:val="0"/>
      <w:sz w:val="30"/>
      <w:szCs w:val="30"/>
    </w:rPr>
  </w:style>
  <w:style w:type="paragraph" w:customStyle="1" w:styleId="1344">
    <w:name w:val="A封面表格"/>
    <w:basedOn w:val="1336"/>
    <w:qFormat/>
    <w:uiPriority w:val="0"/>
    <w:pPr>
      <w:spacing w:line="360" w:lineRule="auto"/>
      <w:ind w:firstLine="0"/>
      <w:jc w:val="both"/>
    </w:pPr>
    <w:rPr>
      <w:rFonts w:ascii="仿宋_GB2312" w:eastAsia="仿宋_GB2312"/>
      <w:sz w:val="30"/>
      <w:szCs w:val="20"/>
    </w:rPr>
  </w:style>
  <w:style w:type="paragraph" w:customStyle="1" w:styleId="1345">
    <w:name w:val="样式 A封面标题版本号"/>
    <w:basedOn w:val="1334"/>
    <w:link w:val="1346"/>
    <w:qFormat/>
    <w:uiPriority w:val="0"/>
    <w:rPr>
      <w:rFonts w:ascii="仿宋_GB2312" w:hAnsi="仿宋_GB2312" w:eastAsia="仿宋_GB2312"/>
      <w:b/>
    </w:rPr>
  </w:style>
  <w:style w:type="character" w:customStyle="1" w:styleId="1346">
    <w:name w:val="样式 A封面标题版本号 Char"/>
    <w:link w:val="1345"/>
    <w:qFormat/>
    <w:uiPriority w:val="0"/>
    <w:rPr>
      <w:rFonts w:ascii="仿宋_GB2312" w:hAnsi="仿宋_GB2312" w:eastAsia="仿宋_GB2312" w:cs="宋体"/>
      <w:b/>
      <w:sz w:val="32"/>
      <w:szCs w:val="32"/>
      <w:lang w:val="zh-CN"/>
    </w:rPr>
  </w:style>
  <w:style w:type="paragraph" w:customStyle="1" w:styleId="1347">
    <w:name w:val="A封面标题版本号"/>
    <w:basedOn w:val="1"/>
    <w:link w:val="1348"/>
    <w:qFormat/>
    <w:uiPriority w:val="0"/>
    <w:pPr>
      <w:widowControl/>
      <w:jc w:val="center"/>
    </w:pPr>
    <w:rPr>
      <w:rFonts w:ascii="仿宋_GB2312" w:hAnsi="仿宋_GB2312" w:eastAsia="仿宋_GB2312" w:cs="宋体"/>
      <w:kern w:val="0"/>
      <w:sz w:val="30"/>
      <w:szCs w:val="32"/>
      <w:lang w:val="zh-CN"/>
    </w:rPr>
  </w:style>
  <w:style w:type="character" w:customStyle="1" w:styleId="1348">
    <w:name w:val="A封面标题版本号 Char"/>
    <w:link w:val="1347"/>
    <w:qFormat/>
    <w:uiPriority w:val="0"/>
    <w:rPr>
      <w:rFonts w:ascii="仿宋_GB2312" w:hAnsi="仿宋_GB2312" w:eastAsia="仿宋_GB2312" w:cs="宋体"/>
      <w:sz w:val="30"/>
      <w:szCs w:val="32"/>
      <w:lang w:val="zh-CN"/>
    </w:rPr>
  </w:style>
  <w:style w:type="paragraph" w:customStyle="1" w:styleId="1349">
    <w:name w:val="样式 样式 样式 样式 操作步骤 + 四号 加粗 左侧:  0.75 厘米 首行缩进:  0 厘米 + 段前: 0.5 行 + ..."/>
    <w:basedOn w:val="1329"/>
    <w:qFormat/>
    <w:uiPriority w:val="0"/>
  </w:style>
  <w:style w:type="paragraph" w:customStyle="1" w:styleId="1350">
    <w:name w:val="T标题1"/>
    <w:basedOn w:val="3"/>
    <w:qFormat/>
    <w:uiPriority w:val="0"/>
    <w:pPr>
      <w:keepLines/>
      <w:widowControl/>
      <w:tabs>
        <w:tab w:val="left" w:pos="425"/>
      </w:tabs>
      <w:adjustRightInd w:val="0"/>
      <w:spacing w:beforeLines="50" w:afterLines="50"/>
      <w:ind w:left="425" w:hanging="425"/>
      <w:jc w:val="left"/>
    </w:pPr>
    <w:rPr>
      <w:rFonts w:hAnsi="宋体" w:eastAsia="黑体" w:cs="宋体"/>
      <w:kern w:val="44"/>
      <w:sz w:val="30"/>
      <w:szCs w:val="30"/>
      <w:lang w:val="zh-CN"/>
    </w:rPr>
  </w:style>
  <w:style w:type="paragraph" w:customStyle="1" w:styleId="1351">
    <w:name w:val="样式 T标题1 + 段前: 0.5 行 段后: 0.5 行"/>
    <w:basedOn w:val="1350"/>
    <w:qFormat/>
    <w:uiPriority w:val="0"/>
    <w:pPr>
      <w:tabs>
        <w:tab w:val="clear" w:pos="425"/>
      </w:tabs>
      <w:spacing w:before="156" w:after="156"/>
      <w:ind w:left="0" w:firstLine="0"/>
    </w:pPr>
    <w:rPr>
      <w:szCs w:val="20"/>
    </w:rPr>
  </w:style>
  <w:style w:type="paragraph" w:customStyle="1" w:styleId="1352">
    <w:name w:val="T标题3"/>
    <w:basedOn w:val="5"/>
    <w:next w:val="6"/>
    <w:link w:val="1353"/>
    <w:qFormat/>
    <w:uiPriority w:val="0"/>
    <w:pPr>
      <w:keepNext w:val="0"/>
      <w:keepLines w:val="0"/>
      <w:widowControl/>
      <w:numPr>
        <w:ilvl w:val="3"/>
        <w:numId w:val="79"/>
      </w:numPr>
      <w:tabs>
        <w:tab w:val="left" w:pos="360"/>
        <w:tab w:val="left" w:pos="1260"/>
        <w:tab w:val="left" w:pos="1680"/>
        <w:tab w:val="left" w:pos="2880"/>
        <w:tab w:val="clear" w:pos="864"/>
      </w:tabs>
      <w:spacing w:beforeLines="50" w:afterLines="50" w:line="240" w:lineRule="auto"/>
      <w:ind w:left="1287" w:hanging="567"/>
    </w:pPr>
    <w:rPr>
      <w:rFonts w:hAnsi="Arial" w:eastAsia="华文中宋" w:cs="Arial" w:asciiTheme="minorHAnsi"/>
      <w:szCs w:val="24"/>
      <w:lang w:val="zh-CN"/>
    </w:rPr>
  </w:style>
  <w:style w:type="character" w:customStyle="1" w:styleId="1353">
    <w:name w:val="T标题3 Char"/>
    <w:link w:val="1352"/>
    <w:qFormat/>
    <w:uiPriority w:val="0"/>
    <w:rPr>
      <w:rFonts w:hAnsi="Arial" w:eastAsia="华文中宋" w:cs="Arial" w:asciiTheme="minorHAnsi"/>
      <w:b/>
      <w:bCs/>
      <w:kern w:val="2"/>
      <w:sz w:val="32"/>
      <w:szCs w:val="24"/>
      <w:lang w:val="zh-CN"/>
    </w:rPr>
  </w:style>
  <w:style w:type="paragraph" w:customStyle="1" w:styleId="1354">
    <w:name w:val="T标题4"/>
    <w:basedOn w:val="6"/>
    <w:next w:val="1"/>
    <w:qFormat/>
    <w:uiPriority w:val="0"/>
    <w:pPr>
      <w:widowControl/>
      <w:spacing w:before="120" w:after="120" w:line="360" w:lineRule="auto"/>
      <w:ind w:left="1560" w:hanging="420"/>
      <w:jc w:val="left"/>
    </w:pPr>
    <w:rPr>
      <w:lang w:val="zh-CN"/>
    </w:rPr>
  </w:style>
  <w:style w:type="paragraph" w:customStyle="1" w:styleId="1355">
    <w:name w:val="样式 正文文本缩进 + 小四 行距: 1.5 倍行距"/>
    <w:basedOn w:val="8"/>
    <w:qFormat/>
    <w:uiPriority w:val="0"/>
    <w:pPr>
      <w:widowControl/>
      <w:autoSpaceDE/>
      <w:autoSpaceDN/>
      <w:adjustRightInd/>
      <w:spacing w:beforeLines="25" w:line="500" w:lineRule="exact"/>
      <w:ind w:firstLine="200" w:firstLineChars="200"/>
    </w:pPr>
    <w:rPr>
      <w:rFonts w:ascii="Times New Roman" w:hAnsi="Times New Roman" w:eastAsia="仿宋_GB2312" w:cs="宋体"/>
      <w:sz w:val="28"/>
      <w:szCs w:val="28"/>
      <w:lang w:val="zh-CN"/>
    </w:rPr>
  </w:style>
  <w:style w:type="paragraph" w:customStyle="1" w:styleId="1356">
    <w:name w:val="样式 正文文本缩进 + 小四 加粗 行距: 1.5 倍行距"/>
    <w:basedOn w:val="8"/>
    <w:qFormat/>
    <w:uiPriority w:val="0"/>
    <w:pPr>
      <w:widowControl/>
      <w:numPr>
        <w:ilvl w:val="0"/>
        <w:numId w:val="80"/>
      </w:numPr>
      <w:autoSpaceDE/>
      <w:autoSpaceDN/>
      <w:adjustRightInd/>
      <w:spacing w:beforeLines="50" w:line="560" w:lineRule="exact"/>
      <w:ind w:left="0" w:firstLine="0"/>
    </w:pPr>
    <w:rPr>
      <w:rFonts w:ascii="Times New Roman" w:hAnsi="Times New Roman" w:eastAsia="仿宋_GB2312" w:cs="宋体"/>
      <w:b/>
      <w:bCs/>
      <w:sz w:val="28"/>
      <w:lang w:val="zh-CN"/>
    </w:rPr>
  </w:style>
  <w:style w:type="paragraph" w:customStyle="1" w:styleId="1357">
    <w:name w:val="样式 操作步骤 + 四号 加粗 左侧:  0.75 厘米 首行缩进:  0 厘米"/>
    <w:basedOn w:val="1"/>
    <w:qFormat/>
    <w:uiPriority w:val="0"/>
    <w:pPr>
      <w:widowControl/>
      <w:tabs>
        <w:tab w:val="left" w:pos="630"/>
      </w:tabs>
      <w:topLinePunct/>
      <w:spacing w:beforeLines="50" w:line="560" w:lineRule="exact"/>
      <w:jc w:val="left"/>
    </w:pPr>
    <w:rPr>
      <w:rFonts w:ascii="宋体" w:hAnsi="宋体" w:eastAsia="仿宋_GB2312" w:cs="宋体"/>
      <w:b/>
      <w:bCs/>
      <w:kern w:val="0"/>
      <w:sz w:val="28"/>
    </w:rPr>
  </w:style>
  <w:style w:type="paragraph" w:customStyle="1" w:styleId="1358">
    <w:name w:val="样式 样式 操作步骤 + 四号 加粗 左侧:  0.75 厘米 首行缩进:  0 厘米 + 段前: 0.5 行"/>
    <w:basedOn w:val="1357"/>
    <w:qFormat/>
    <w:uiPriority w:val="0"/>
  </w:style>
  <w:style w:type="paragraph" w:customStyle="1" w:styleId="1359">
    <w:name w:val="样式 样式 正文文本缩进 + 小四 加粗 行距: 1.5 倍行距 + 左侧:  0 厘米"/>
    <w:basedOn w:val="1356"/>
    <w:qFormat/>
    <w:uiPriority w:val="0"/>
    <w:pPr>
      <w:numPr>
        <w:numId w:val="0"/>
      </w:numPr>
      <w:spacing w:beforeLines="25" w:line="500" w:lineRule="exact"/>
    </w:pPr>
  </w:style>
  <w:style w:type="paragraph" w:customStyle="1" w:styleId="1360">
    <w:name w:val="样式 样式 正文文本缩进 + 小四 加粗 行距: 1.5 倍行距 + 左侧:  0 厘米1"/>
    <w:basedOn w:val="1356"/>
    <w:qFormat/>
    <w:uiPriority w:val="0"/>
    <w:pPr>
      <w:numPr>
        <w:numId w:val="0"/>
      </w:numPr>
      <w:spacing w:beforeLines="25" w:line="500" w:lineRule="exact"/>
    </w:pPr>
  </w:style>
  <w:style w:type="paragraph" w:customStyle="1" w:styleId="1361">
    <w:name w:val="样式 标题 4 CharH4 CharRef Heading 1 Charrh1 CharHeading sql Cha..."/>
    <w:basedOn w:val="1354"/>
    <w:qFormat/>
    <w:uiPriority w:val="0"/>
    <w:pPr>
      <w:numPr>
        <w:ilvl w:val="0"/>
        <w:numId w:val="81"/>
      </w:numPr>
      <w:tabs>
        <w:tab w:val="left" w:pos="980"/>
        <w:tab w:val="clear" w:pos="840"/>
      </w:tabs>
      <w:spacing w:before="100" w:beforeAutospacing="1" w:after="100" w:afterAutospacing="1" w:line="300" w:lineRule="auto"/>
      <w:ind w:left="980" w:hanging="360"/>
    </w:pPr>
    <w:rPr>
      <w:rFonts w:eastAsia="华文中宋"/>
    </w:rPr>
  </w:style>
  <w:style w:type="paragraph" w:customStyle="1" w:styleId="1362">
    <w:name w:val="样式 标题 4 CharH4 CharRef Heading 1 Charrh1 CharHeading sql Cha...1"/>
    <w:basedOn w:val="1361"/>
    <w:qFormat/>
    <w:uiPriority w:val="0"/>
    <w:pPr>
      <w:numPr>
        <w:numId w:val="0"/>
      </w:numPr>
    </w:pPr>
    <w:rPr>
      <w:b w:val="0"/>
    </w:rPr>
  </w:style>
  <w:style w:type="character" w:customStyle="1" w:styleId="1363">
    <w:name w:val="提示"/>
    <w:qFormat/>
    <w:uiPriority w:val="0"/>
    <w:rPr>
      <w:rFonts w:ascii="仿宋_GB2312" w:hAnsi="仿宋_GB2312" w:eastAsia="仿宋_GB2312"/>
      <w:sz w:val="18"/>
      <w:shd w:val="clear" w:color="auto" w:fill="C0C0C0"/>
    </w:rPr>
  </w:style>
  <w:style w:type="paragraph" w:customStyle="1" w:styleId="1364">
    <w:name w:val="T标题2"/>
    <w:basedOn w:val="4"/>
    <w:qFormat/>
    <w:uiPriority w:val="0"/>
    <w:pPr>
      <w:keepNext w:val="0"/>
      <w:widowControl/>
      <w:tabs>
        <w:tab w:val="left" w:pos="720"/>
        <w:tab w:val="left" w:pos="840"/>
      </w:tabs>
      <w:spacing w:before="120" w:after="120" w:line="415" w:lineRule="auto"/>
      <w:jc w:val="left"/>
    </w:pPr>
    <w:rPr>
      <w:rFonts w:ascii="Times New Roman" w:hAnsi="Times New Roman" w:eastAsia="宋体" w:cs="宋体"/>
      <w:kern w:val="0"/>
      <w:sz w:val="28"/>
      <w:lang w:val="zh-CN"/>
    </w:rPr>
  </w:style>
  <w:style w:type="paragraph" w:customStyle="1" w:styleId="1365">
    <w:name w:val="T标题5"/>
    <w:basedOn w:val="9"/>
    <w:qFormat/>
    <w:uiPriority w:val="0"/>
    <w:pPr>
      <w:numPr>
        <w:ilvl w:val="1"/>
        <w:numId w:val="82"/>
      </w:numPr>
      <w:spacing w:before="0" w:after="120" w:line="377" w:lineRule="auto"/>
    </w:pPr>
    <w:rPr>
      <w:rFonts w:asciiTheme="minorHAnsi" w:hAnsiTheme="minorHAnsi" w:eastAsiaTheme="minorEastAsia" w:cstheme="minorBidi"/>
      <w:bCs w:val="0"/>
      <w:kern w:val="2"/>
      <w:szCs w:val="30"/>
      <w:lang w:val="zh-CN"/>
    </w:rPr>
  </w:style>
  <w:style w:type="paragraph" w:customStyle="1" w:styleId="1366">
    <w:name w:val="Z正文"/>
    <w:qFormat/>
    <w:uiPriority w:val="0"/>
    <w:pPr>
      <w:widowControl w:val="0"/>
      <w:wordWrap w:val="0"/>
      <w:spacing w:line="360" w:lineRule="auto"/>
      <w:ind w:firstLine="200" w:firstLineChars="200"/>
    </w:pPr>
    <w:rPr>
      <w:rFonts w:ascii="Times New Roman" w:hAnsi="Times New Roman" w:eastAsia="宋体" w:cs="Times New Roman"/>
      <w:kern w:val="2"/>
      <w:sz w:val="28"/>
      <w:szCs w:val="28"/>
      <w:lang w:val="en-US" w:eastAsia="zh-CN" w:bidi="ar-SA"/>
    </w:rPr>
  </w:style>
  <w:style w:type="paragraph" w:customStyle="1" w:styleId="1367">
    <w:name w:val="my正文"/>
    <w:basedOn w:val="8"/>
    <w:link w:val="1368"/>
    <w:qFormat/>
    <w:uiPriority w:val="0"/>
    <w:pPr>
      <w:widowControl/>
      <w:autoSpaceDE/>
      <w:autoSpaceDN/>
      <w:adjustRightInd/>
      <w:ind w:firstLine="540" w:firstLineChars="225"/>
    </w:pPr>
    <w:rPr>
      <w:lang w:val="zh-CN"/>
    </w:rPr>
  </w:style>
  <w:style w:type="character" w:customStyle="1" w:styleId="1368">
    <w:name w:val="my正文 Char"/>
    <w:link w:val="1367"/>
    <w:qFormat/>
    <w:uiPriority w:val="0"/>
    <w:rPr>
      <w:rFonts w:ascii="宋体" w:hAnsi="宋体"/>
      <w:sz w:val="24"/>
      <w:lang w:val="zh-CN"/>
    </w:rPr>
  </w:style>
  <w:style w:type="paragraph" w:customStyle="1" w:styleId="1369">
    <w:name w:val="样式 统战部正文 + 两端对齐"/>
    <w:basedOn w:val="1"/>
    <w:qFormat/>
    <w:uiPriority w:val="0"/>
    <w:pPr>
      <w:widowControl/>
      <w:spacing w:before="156" w:after="156" w:line="360" w:lineRule="auto"/>
      <w:ind w:firstLine="360" w:firstLineChars="150"/>
      <w:jc w:val="left"/>
    </w:pPr>
    <w:rPr>
      <w:rFonts w:ascii="宋体" w:hAnsi="宋体" w:cs="宋体"/>
      <w:kern w:val="0"/>
      <w:sz w:val="24"/>
    </w:rPr>
  </w:style>
  <w:style w:type="paragraph" w:customStyle="1" w:styleId="1370">
    <w:name w:val="样式 标题 3h33rd levelH3一1Bold Headbh标题 3 Charl3 + 左侧:  0 厘..."/>
    <w:basedOn w:val="5"/>
    <w:qFormat/>
    <w:uiPriority w:val="0"/>
    <w:pPr>
      <w:keepLines w:val="0"/>
      <w:widowControl/>
      <w:tabs>
        <w:tab w:val="left" w:pos="420"/>
        <w:tab w:val="left" w:pos="1145"/>
        <w:tab w:val="left" w:pos="1260"/>
      </w:tabs>
      <w:snapToGrid w:val="0"/>
      <w:spacing w:beforeLines="50" w:afterLines="50" w:line="415" w:lineRule="auto"/>
      <w:ind w:left="1145" w:hanging="720"/>
    </w:pPr>
    <w:rPr>
      <w:rFonts w:ascii="仿宋_GB2312" w:eastAsia="仿宋_GB2312" w:hAnsiTheme="minorHAnsi" w:cstheme="minorBidi"/>
      <w:b w:val="0"/>
      <w:kern w:val="24"/>
      <w:sz w:val="21"/>
      <w:szCs w:val="21"/>
      <w:lang w:val="zh-CN"/>
    </w:rPr>
  </w:style>
  <w:style w:type="paragraph" w:customStyle="1" w:styleId="1371">
    <w:name w:val="宋体 小四 xsl"/>
    <w:basedOn w:val="1"/>
    <w:qFormat/>
    <w:uiPriority w:val="0"/>
    <w:pPr>
      <w:widowControl/>
      <w:spacing w:before="78" w:after="78" w:line="360" w:lineRule="auto"/>
      <w:ind w:firstLine="480" w:firstLineChars="200"/>
      <w:jc w:val="left"/>
    </w:pPr>
    <w:rPr>
      <w:rFonts w:ascii="宋体" w:hAnsi="宋体" w:cs="宋体"/>
      <w:kern w:val="0"/>
      <w:sz w:val="24"/>
    </w:rPr>
  </w:style>
  <w:style w:type="paragraph" w:customStyle="1" w:styleId="1372">
    <w:name w:val="D正文"/>
    <w:link w:val="1373"/>
    <w:qFormat/>
    <w:uiPriority w:val="99"/>
    <w:pPr>
      <w:spacing w:line="360" w:lineRule="auto"/>
      <w:jc w:val="both"/>
    </w:pPr>
    <w:rPr>
      <w:rFonts w:ascii="宋体" w:hAnsi="宋体" w:eastAsia="宋体" w:cs="宋体"/>
      <w:bCs/>
      <w:color w:val="000000"/>
      <w:sz w:val="24"/>
      <w:szCs w:val="24"/>
      <w:lang w:val="en-US" w:eastAsia="zh-CN" w:bidi="ar-SA"/>
    </w:rPr>
  </w:style>
  <w:style w:type="character" w:customStyle="1" w:styleId="1373">
    <w:name w:val="D正文 Char"/>
    <w:link w:val="1372"/>
    <w:qFormat/>
    <w:uiPriority w:val="99"/>
    <w:rPr>
      <w:rFonts w:ascii="宋体" w:hAnsi="宋体" w:cs="宋体"/>
      <w:bCs/>
      <w:color w:val="000000"/>
      <w:sz w:val="24"/>
      <w:szCs w:val="24"/>
    </w:rPr>
  </w:style>
  <w:style w:type="paragraph" w:customStyle="1" w:styleId="1374">
    <w:name w:val="G正文"/>
    <w:basedOn w:val="1"/>
    <w:link w:val="1375"/>
    <w:qFormat/>
    <w:uiPriority w:val="0"/>
    <w:pPr>
      <w:widowControl/>
      <w:spacing w:line="360" w:lineRule="auto"/>
      <w:ind w:firstLine="480" w:firstLineChars="200"/>
      <w:jc w:val="left"/>
    </w:pPr>
    <w:rPr>
      <w:rFonts w:ascii="宋体" w:hAnsi="宋体" w:cs="宋体"/>
      <w:kern w:val="0"/>
      <w:sz w:val="24"/>
      <w:szCs w:val="24"/>
      <w:lang w:val="zh-CN"/>
    </w:rPr>
  </w:style>
  <w:style w:type="character" w:customStyle="1" w:styleId="1375">
    <w:name w:val="G正文 Char"/>
    <w:link w:val="1374"/>
    <w:qFormat/>
    <w:uiPriority w:val="0"/>
    <w:rPr>
      <w:rFonts w:ascii="宋体" w:hAnsi="宋体" w:cs="宋体"/>
      <w:sz w:val="24"/>
      <w:szCs w:val="24"/>
      <w:lang w:val="zh-CN"/>
    </w:rPr>
  </w:style>
  <w:style w:type="paragraph" w:customStyle="1" w:styleId="1376">
    <w:name w:val="*Body 1"/>
    <w:link w:val="1377"/>
    <w:qFormat/>
    <w:uiPriority w:val="0"/>
    <w:pPr>
      <w:spacing w:after="240" w:line="360" w:lineRule="auto"/>
      <w:ind w:firstLine="454"/>
    </w:pPr>
    <w:rPr>
      <w:rFonts w:ascii="Times New Roman" w:hAnsi="Times New Roman" w:eastAsia="宋体" w:cs="Times New Roman"/>
      <w:sz w:val="22"/>
      <w:lang w:val="en-US" w:eastAsia="en-US" w:bidi="ar-SA"/>
    </w:rPr>
  </w:style>
  <w:style w:type="character" w:customStyle="1" w:styleId="1377">
    <w:name w:val="*Body 1 Char"/>
    <w:link w:val="1376"/>
    <w:qFormat/>
    <w:uiPriority w:val="0"/>
    <w:rPr>
      <w:sz w:val="22"/>
      <w:lang w:eastAsia="en-US"/>
    </w:rPr>
  </w:style>
  <w:style w:type="paragraph" w:customStyle="1" w:styleId="1378">
    <w:name w:val="样式 标题 1H1Section HeadHeader1h11st levell1Heading 0第A章第*..."/>
    <w:basedOn w:val="3"/>
    <w:qFormat/>
    <w:uiPriority w:val="0"/>
    <w:pPr>
      <w:keepLines/>
      <w:pageBreakBefore/>
      <w:widowControl/>
      <w:numPr>
        <w:ilvl w:val="0"/>
        <w:numId w:val="83"/>
      </w:numPr>
      <w:adjustRightInd w:val="0"/>
      <w:spacing w:before="120" w:after="240" w:line="360" w:lineRule="auto"/>
      <w:jc w:val="left"/>
    </w:pPr>
    <w:rPr>
      <w:rFonts w:hAnsi="宋体" w:eastAsia="黑体" w:cs="宋体"/>
      <w:b/>
      <w:bCs/>
      <w:kern w:val="44"/>
      <w:sz w:val="32"/>
      <w:szCs w:val="32"/>
      <w:lang w:val="zh-CN"/>
    </w:rPr>
  </w:style>
  <w:style w:type="paragraph" w:customStyle="1" w:styleId="1379">
    <w:name w:val="统战部三级目录"/>
    <w:basedOn w:val="1370"/>
    <w:qFormat/>
    <w:uiPriority w:val="0"/>
    <w:pPr>
      <w:snapToGrid/>
      <w:spacing w:before="156" w:after="156"/>
    </w:pPr>
    <w:rPr>
      <w:rFonts w:ascii="宋体" w:eastAsia="宋体"/>
      <w:sz w:val="30"/>
    </w:rPr>
  </w:style>
  <w:style w:type="paragraph" w:customStyle="1" w:styleId="1380">
    <w:name w:val="Z正文 Char1"/>
    <w:qFormat/>
    <w:uiPriority w:val="0"/>
    <w:pPr>
      <w:widowControl w:val="0"/>
      <w:wordWrap w:val="0"/>
      <w:ind w:left="210" w:leftChars="100" w:right="210" w:rightChars="100" w:firstLine="270" w:firstLineChars="128"/>
      <w:jc w:val="both"/>
    </w:pPr>
    <w:rPr>
      <w:rFonts w:ascii="宋体" w:hAnsi="宋体" w:eastAsia="宋体" w:cs="Times New Roman"/>
      <w:bCs/>
      <w:kern w:val="2"/>
      <w:sz w:val="21"/>
      <w:szCs w:val="28"/>
      <w:lang w:val="en-US" w:eastAsia="zh-CN" w:bidi="ar-SA"/>
    </w:rPr>
  </w:style>
  <w:style w:type="paragraph" w:customStyle="1" w:styleId="1381">
    <w:name w:val="样式 加粗 行距: 单倍行距"/>
    <w:basedOn w:val="1"/>
    <w:qFormat/>
    <w:uiPriority w:val="0"/>
    <w:pPr>
      <w:widowControl/>
      <w:jc w:val="left"/>
    </w:pPr>
    <w:rPr>
      <w:rFonts w:ascii="宋体" w:hAnsi="宋体" w:eastAsia="楷体_GB2312" w:cs="宋体"/>
      <w:b/>
      <w:bCs/>
      <w:kern w:val="0"/>
      <w:sz w:val="24"/>
    </w:rPr>
  </w:style>
  <w:style w:type="paragraph" w:customStyle="1" w:styleId="1382">
    <w:name w:val="正文缩进带符号"/>
    <w:qFormat/>
    <w:uiPriority w:val="0"/>
    <w:pPr>
      <w:tabs>
        <w:tab w:val="left" w:pos="840"/>
      </w:tabs>
      <w:spacing w:before="120" w:line="360" w:lineRule="auto"/>
      <w:ind w:left="840" w:hanging="420"/>
      <w:jc w:val="both"/>
    </w:pPr>
    <w:rPr>
      <w:rFonts w:ascii="Times New Roman" w:hAnsi="Times New Roman" w:eastAsia="宋体" w:cs="Times New Roman"/>
      <w:sz w:val="24"/>
      <w:lang w:val="en-US" w:eastAsia="zh-CN" w:bidi="ar-SA"/>
    </w:rPr>
  </w:style>
  <w:style w:type="paragraph" w:customStyle="1" w:styleId="1383">
    <w:name w:val="样式 居中"/>
    <w:basedOn w:val="1"/>
    <w:qFormat/>
    <w:uiPriority w:val="0"/>
    <w:pPr>
      <w:widowControl/>
      <w:spacing w:line="360" w:lineRule="auto"/>
      <w:jc w:val="center"/>
    </w:pPr>
    <w:rPr>
      <w:rFonts w:ascii="宋体" w:hAnsi="宋体" w:eastAsia="楷体_GB2312" w:cs="宋体"/>
      <w:kern w:val="0"/>
      <w:sz w:val="24"/>
    </w:rPr>
  </w:style>
  <w:style w:type="paragraph" w:customStyle="1" w:styleId="1384">
    <w:name w:val="施肥通正文"/>
    <w:basedOn w:val="1"/>
    <w:qFormat/>
    <w:uiPriority w:val="0"/>
    <w:pPr>
      <w:widowControl/>
      <w:spacing w:beforeLines="50" w:afterLines="100" w:line="360" w:lineRule="auto"/>
      <w:ind w:firstLine="200" w:firstLineChars="200"/>
      <w:jc w:val="left"/>
    </w:pPr>
    <w:rPr>
      <w:rFonts w:ascii="宋体" w:hAnsi="宋体" w:cs="宋体"/>
      <w:kern w:val="0"/>
      <w:sz w:val="24"/>
      <w:szCs w:val="24"/>
    </w:rPr>
  </w:style>
  <w:style w:type="paragraph" w:customStyle="1" w:styleId="1385">
    <w:name w:val="T表格"/>
    <w:basedOn w:val="1"/>
    <w:qFormat/>
    <w:uiPriority w:val="0"/>
    <w:pPr>
      <w:widowControl/>
      <w:jc w:val="left"/>
    </w:pPr>
    <w:rPr>
      <w:rFonts w:ascii="宋体" w:hAnsi="宋体" w:cs="宋体"/>
      <w:bCs/>
      <w:kern w:val="0"/>
      <w:sz w:val="24"/>
      <w:szCs w:val="24"/>
      <w:lang w:val="zh-CN"/>
    </w:rPr>
  </w:style>
  <w:style w:type="paragraph" w:customStyle="1" w:styleId="1386">
    <w:name w:val="项目编号"/>
    <w:basedOn w:val="1"/>
    <w:next w:val="1"/>
    <w:qFormat/>
    <w:uiPriority w:val="0"/>
    <w:pPr>
      <w:widowControl/>
      <w:numPr>
        <w:ilvl w:val="0"/>
        <w:numId w:val="84"/>
      </w:numPr>
      <w:spacing w:line="360" w:lineRule="auto"/>
      <w:jc w:val="left"/>
    </w:pPr>
    <w:rPr>
      <w:rFonts w:ascii="宋体" w:hAnsi="宋体" w:cs="宋体"/>
      <w:kern w:val="0"/>
      <w:sz w:val="24"/>
      <w:szCs w:val="24"/>
    </w:rPr>
  </w:style>
  <w:style w:type="paragraph" w:customStyle="1" w:styleId="1387">
    <w:name w:val="Char5"/>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1388">
    <w:name w:val="Char4"/>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1389">
    <w:name w:val="样式 宋体 首行缩进:  0.74 厘米 段前: 7.8 磅"/>
    <w:basedOn w:val="1"/>
    <w:link w:val="1390"/>
    <w:qFormat/>
    <w:uiPriority w:val="0"/>
    <w:pPr>
      <w:widowControl/>
      <w:tabs>
        <w:tab w:val="left" w:pos="8280"/>
      </w:tabs>
      <w:spacing w:before="120" w:afterLines="50" w:line="360" w:lineRule="auto"/>
      <w:ind w:right="31" w:rightChars="13" w:firstLine="420"/>
      <w:jc w:val="left"/>
    </w:pPr>
    <w:rPr>
      <w:rFonts w:ascii="宋体" w:hAnsi="宋体" w:cs="宋体"/>
      <w:kern w:val="0"/>
      <w:sz w:val="24"/>
      <w:lang w:val="zh-CN"/>
    </w:rPr>
  </w:style>
  <w:style w:type="character" w:customStyle="1" w:styleId="1390">
    <w:name w:val="样式 宋体 首行缩进:  0.74 厘米 段前: 7.8 磅 Char"/>
    <w:link w:val="1389"/>
    <w:qFormat/>
    <w:uiPriority w:val="0"/>
    <w:rPr>
      <w:rFonts w:ascii="宋体" w:hAnsi="宋体" w:cs="宋体"/>
      <w:sz w:val="24"/>
      <w:lang w:val="zh-CN"/>
    </w:rPr>
  </w:style>
  <w:style w:type="paragraph" w:customStyle="1" w:styleId="1391">
    <w:name w:val="样式 (西文) 宋体 (中文) 宋体 首行缩进:  0.95 厘米 段前: 7.8 磅"/>
    <w:basedOn w:val="1"/>
    <w:qFormat/>
    <w:uiPriority w:val="0"/>
    <w:pPr>
      <w:widowControl/>
      <w:spacing w:before="156" w:line="360" w:lineRule="auto"/>
      <w:ind w:firstLine="540"/>
      <w:jc w:val="left"/>
    </w:pPr>
    <w:rPr>
      <w:rFonts w:ascii="宋体" w:hAnsi="宋体" w:cs="宋体"/>
      <w:kern w:val="0"/>
      <w:sz w:val="24"/>
    </w:rPr>
  </w:style>
  <w:style w:type="paragraph" w:customStyle="1" w:styleId="1392">
    <w:name w:val="统战部正文"/>
    <w:basedOn w:val="1"/>
    <w:qFormat/>
    <w:uiPriority w:val="0"/>
    <w:pPr>
      <w:widowControl/>
      <w:spacing w:beforeLines="50" w:afterLines="50" w:line="360" w:lineRule="auto"/>
      <w:ind w:firstLine="200" w:firstLineChars="200"/>
      <w:jc w:val="left"/>
    </w:pPr>
    <w:rPr>
      <w:rFonts w:ascii="Verdana" w:hAnsi="Verdana" w:cs="宋体"/>
      <w:kern w:val="0"/>
      <w:sz w:val="24"/>
      <w:szCs w:val="24"/>
      <w:lang w:eastAsia="en-US"/>
    </w:rPr>
  </w:style>
  <w:style w:type="paragraph" w:customStyle="1" w:styleId="1393">
    <w:name w:val="正文小四"/>
    <w:basedOn w:val="1"/>
    <w:link w:val="1394"/>
    <w:qFormat/>
    <w:uiPriority w:val="0"/>
    <w:pPr>
      <w:widowControl/>
      <w:spacing w:line="300" w:lineRule="auto"/>
      <w:ind w:firstLine="480" w:firstLineChars="200"/>
      <w:jc w:val="left"/>
    </w:pPr>
    <w:rPr>
      <w:rFonts w:ascii="宋体" w:hAnsi="宋体" w:cs="宋体"/>
      <w:kern w:val="0"/>
      <w:sz w:val="24"/>
      <w:lang w:val="zh-CN"/>
    </w:rPr>
  </w:style>
  <w:style w:type="character" w:customStyle="1" w:styleId="1394">
    <w:name w:val="正文小四 Char"/>
    <w:link w:val="1393"/>
    <w:qFormat/>
    <w:uiPriority w:val="0"/>
    <w:rPr>
      <w:rFonts w:ascii="宋体" w:hAnsi="宋体" w:cs="宋体"/>
      <w:sz w:val="24"/>
      <w:lang w:val="zh-CN"/>
    </w:rPr>
  </w:style>
  <w:style w:type="character" w:customStyle="1" w:styleId="1395">
    <w:name w:val="Bullet 1"/>
    <w:qFormat/>
    <w:uiPriority w:val="0"/>
    <w:rPr>
      <w:rFonts w:ascii="ZapfHumnst BT" w:hAnsi="ZapfHumnst BT"/>
    </w:rPr>
  </w:style>
  <w:style w:type="paragraph" w:customStyle="1" w:styleId="1396">
    <w:name w:val="样式 正文首行缩进 + 首行缩进:  1 字符"/>
    <w:basedOn w:val="87"/>
    <w:qFormat/>
    <w:uiPriority w:val="0"/>
    <w:pPr>
      <w:widowControl/>
      <w:spacing w:before="100" w:beforeAutospacing="1" w:after="100" w:afterAutospacing="1" w:line="360" w:lineRule="auto"/>
      <w:ind w:firstLine="0" w:firstLineChars="0"/>
      <w:jc w:val="center"/>
    </w:pPr>
    <w:rPr>
      <w:rFonts w:ascii="宋体" w:hAnsi="宋体" w:cs="宋体"/>
      <w:kern w:val="0"/>
      <w:sz w:val="24"/>
      <w:szCs w:val="24"/>
      <w:lang w:val="zh-CN"/>
    </w:rPr>
  </w:style>
  <w:style w:type="character" w:customStyle="1" w:styleId="1397">
    <w:name w:val="标题四 Char"/>
    <w:qFormat/>
    <w:uiPriority w:val="0"/>
    <w:rPr>
      <w:rFonts w:ascii="仿宋_GB2312" w:hAnsi="Times New Roman" w:eastAsia="仿宋_GB2312" w:cs="Times New Roman"/>
      <w:b/>
      <w:bCs/>
      <w:sz w:val="24"/>
      <w:szCs w:val="24"/>
      <w:lang w:val="zh-CN" w:eastAsia="zh-CN"/>
    </w:rPr>
  </w:style>
  <w:style w:type="character" w:customStyle="1" w:styleId="1398">
    <w:name w:val="First Subheading1"/>
    <w:qFormat/>
    <w:uiPriority w:val="0"/>
    <w:rPr>
      <w:sz w:val="24"/>
    </w:rPr>
  </w:style>
  <w:style w:type="paragraph" w:customStyle="1" w:styleId="1399">
    <w:name w:val="样式 标题 2H2h2l22nd level2Header 2节Titre2Heading 2 Hidden...1"/>
    <w:basedOn w:val="4"/>
    <w:qFormat/>
    <w:uiPriority w:val="0"/>
    <w:pPr>
      <w:widowControl/>
      <w:autoSpaceDE w:val="0"/>
      <w:autoSpaceDN w:val="0"/>
      <w:adjustRightInd w:val="0"/>
      <w:spacing w:beforeLines="50" w:afterLines="50" w:line="360" w:lineRule="auto"/>
      <w:jc w:val="left"/>
    </w:pPr>
    <w:rPr>
      <w:rFonts w:ascii="黑体" w:hAnsi="宋体" w:eastAsia="宋体" w:cs="宋体"/>
      <w:bCs w:val="0"/>
      <w:kern w:val="24"/>
      <w:sz w:val="24"/>
      <w:szCs w:val="20"/>
      <w:lang w:val="zh-CN"/>
    </w:rPr>
  </w:style>
  <w:style w:type="paragraph" w:customStyle="1" w:styleId="1400">
    <w:name w:val="样式 标题 3 + 五号"/>
    <w:basedOn w:val="5"/>
    <w:link w:val="1401"/>
    <w:qFormat/>
    <w:uiPriority w:val="0"/>
    <w:pPr>
      <w:keepLines w:val="0"/>
      <w:widowControl/>
      <w:tabs>
        <w:tab w:val="left" w:pos="420"/>
        <w:tab w:val="left" w:pos="709"/>
        <w:tab w:val="left" w:pos="1260"/>
      </w:tabs>
      <w:spacing w:before="0" w:after="0" w:line="412" w:lineRule="auto"/>
      <w:ind w:left="709" w:hanging="709"/>
    </w:pPr>
    <w:rPr>
      <w:rFonts w:eastAsia="黑体" w:cs="Arial" w:asciiTheme="minorHAnsi" w:hAnsiTheme="minorHAnsi"/>
      <w:b w:val="0"/>
      <w:kern w:val="24"/>
      <w:sz w:val="24"/>
      <w:lang w:val="zh-CN"/>
    </w:rPr>
  </w:style>
  <w:style w:type="character" w:customStyle="1" w:styleId="1401">
    <w:name w:val="样式 标题 3 + 五号 Char"/>
    <w:link w:val="1400"/>
    <w:qFormat/>
    <w:uiPriority w:val="0"/>
    <w:rPr>
      <w:rFonts w:eastAsia="黑体" w:cs="Arial" w:asciiTheme="minorHAnsi" w:hAnsiTheme="minorHAnsi"/>
      <w:bCs/>
      <w:kern w:val="24"/>
      <w:sz w:val="24"/>
      <w:szCs w:val="32"/>
      <w:lang w:val="zh-CN"/>
    </w:rPr>
  </w:style>
  <w:style w:type="paragraph" w:customStyle="1" w:styleId="1402">
    <w:name w:val="样式 标题 2 + 宋体 小四 段前: 0 磅 段后: 0 磅 行距: 1.5 倍行距"/>
    <w:basedOn w:val="1"/>
    <w:qFormat/>
    <w:uiPriority w:val="0"/>
    <w:pPr>
      <w:widowControl/>
      <w:tabs>
        <w:tab w:val="left" w:pos="567"/>
      </w:tabs>
      <w:spacing w:line="360" w:lineRule="auto"/>
      <w:ind w:left="567" w:hanging="567"/>
      <w:jc w:val="left"/>
    </w:pPr>
    <w:rPr>
      <w:rFonts w:ascii="宋体" w:hAnsi="宋体" w:eastAsia="楷体_GB2312" w:cs="宋体"/>
      <w:kern w:val="0"/>
      <w:sz w:val="24"/>
      <w:szCs w:val="24"/>
    </w:rPr>
  </w:style>
  <w:style w:type="paragraph" w:customStyle="1" w:styleId="1403">
    <w:name w:val="样式 标题 4 + 左侧:  0.75 厘米"/>
    <w:basedOn w:val="6"/>
    <w:qFormat/>
    <w:uiPriority w:val="0"/>
    <w:pPr>
      <w:widowControl/>
      <w:spacing w:before="0" w:after="0" w:line="360" w:lineRule="auto"/>
      <w:ind w:left="2160" w:hanging="420"/>
      <w:jc w:val="left"/>
    </w:pPr>
    <w:rPr>
      <w:b w:val="0"/>
      <w:sz w:val="21"/>
      <w:szCs w:val="20"/>
      <w:lang w:val="zh-CN"/>
    </w:rPr>
  </w:style>
  <w:style w:type="paragraph" w:customStyle="1" w:styleId="1404">
    <w:name w:val="样式 正文文本缩进 + 行距: 1.5 倍行距"/>
    <w:basedOn w:val="8"/>
    <w:qFormat/>
    <w:uiPriority w:val="0"/>
    <w:pPr>
      <w:widowControl/>
      <w:autoSpaceDE/>
      <w:autoSpaceDN/>
      <w:adjustRightInd/>
      <w:spacing w:after="120"/>
      <w:ind w:firstLine="0"/>
    </w:pPr>
    <w:rPr>
      <w:rFonts w:ascii="Times New Roman" w:hAnsi="Times New Roman" w:eastAsia="楷体_GB2312" w:cs="宋体"/>
      <w:lang w:val="zh-CN"/>
    </w:rPr>
  </w:style>
  <w:style w:type="paragraph" w:customStyle="1" w:styleId="1405">
    <w:name w:val="样式 正文文本缩进 + 段后: 0 磅 行距: 1.5 倍行距"/>
    <w:basedOn w:val="8"/>
    <w:qFormat/>
    <w:uiPriority w:val="0"/>
    <w:pPr>
      <w:widowControl/>
      <w:autoSpaceDE/>
      <w:autoSpaceDN/>
      <w:adjustRightInd/>
      <w:ind w:firstLine="0"/>
    </w:pPr>
    <w:rPr>
      <w:rFonts w:ascii="Times New Roman" w:hAnsi="Times New Roman" w:eastAsia="楷体_GB2312" w:cs="宋体"/>
      <w:lang w:val="zh-CN"/>
    </w:rPr>
  </w:style>
  <w:style w:type="paragraph" w:customStyle="1" w:styleId="1406">
    <w:name w:val="样式 行距: 1.5 倍行距 首行缩进:  1.5 字符"/>
    <w:basedOn w:val="1"/>
    <w:qFormat/>
    <w:uiPriority w:val="0"/>
    <w:pPr>
      <w:widowControl/>
      <w:spacing w:line="360" w:lineRule="auto"/>
      <w:ind w:firstLine="315" w:firstLineChars="150"/>
      <w:jc w:val="left"/>
    </w:pPr>
    <w:rPr>
      <w:rFonts w:ascii="宋体" w:hAnsi="宋体" w:eastAsia="楷体_GB2312" w:cs="宋体"/>
      <w:kern w:val="0"/>
      <w:sz w:val="24"/>
    </w:rPr>
  </w:style>
  <w:style w:type="paragraph" w:customStyle="1" w:styleId="1407">
    <w:name w:val="样式 左侧:  0.63 厘米 行距: 1.5 倍行距"/>
    <w:basedOn w:val="1"/>
    <w:qFormat/>
    <w:uiPriority w:val="0"/>
    <w:pPr>
      <w:widowControl/>
      <w:spacing w:line="360" w:lineRule="auto"/>
      <w:ind w:left="360"/>
      <w:jc w:val="left"/>
    </w:pPr>
    <w:rPr>
      <w:rFonts w:ascii="宋体" w:hAnsi="宋体" w:eastAsia="楷体_GB2312" w:cs="宋体"/>
      <w:kern w:val="0"/>
      <w:sz w:val="24"/>
    </w:rPr>
  </w:style>
  <w:style w:type="paragraph" w:customStyle="1" w:styleId="1408">
    <w:name w:val="样式 首行缩进:  0.74 厘米 行距: 1.5 倍行距"/>
    <w:basedOn w:val="1"/>
    <w:link w:val="1409"/>
    <w:qFormat/>
    <w:uiPriority w:val="0"/>
    <w:pPr>
      <w:widowControl/>
      <w:tabs>
        <w:tab w:val="left" w:pos="900"/>
      </w:tabs>
      <w:spacing w:line="360" w:lineRule="auto"/>
      <w:ind w:left="900" w:hanging="480"/>
      <w:jc w:val="left"/>
    </w:pPr>
    <w:rPr>
      <w:rFonts w:ascii="宋体" w:hAnsi="宋体" w:eastAsia="楷体_GB2312" w:cs="宋体"/>
      <w:kern w:val="0"/>
      <w:sz w:val="24"/>
    </w:rPr>
  </w:style>
  <w:style w:type="character" w:customStyle="1" w:styleId="1409">
    <w:name w:val="样式 首行缩进:  0.74 厘米 行距: 1.5 倍行距 Char"/>
    <w:link w:val="1408"/>
    <w:qFormat/>
    <w:uiPriority w:val="0"/>
    <w:rPr>
      <w:rFonts w:ascii="宋体" w:hAnsi="宋体" w:eastAsia="楷体_GB2312" w:cs="宋体"/>
      <w:sz w:val="24"/>
    </w:rPr>
  </w:style>
  <w:style w:type="paragraph" w:customStyle="1" w:styleId="1410">
    <w:name w:val="样式 宋体 行距: 1.5 倍行距"/>
    <w:basedOn w:val="1"/>
    <w:qFormat/>
    <w:uiPriority w:val="0"/>
    <w:pPr>
      <w:widowControl/>
      <w:spacing w:line="360" w:lineRule="auto"/>
      <w:ind w:firstLine="480" w:firstLineChars="200"/>
      <w:jc w:val="left"/>
    </w:pPr>
    <w:rPr>
      <w:rFonts w:ascii="宋体" w:hAnsi="宋体" w:eastAsia="楷体_GB2312" w:cs="宋体"/>
      <w:kern w:val="0"/>
      <w:sz w:val="24"/>
    </w:rPr>
  </w:style>
  <w:style w:type="paragraph" w:customStyle="1" w:styleId="1411">
    <w:name w:val="样式 首行缩进:  0.85 厘米 行距: 1.5 倍行距"/>
    <w:basedOn w:val="1"/>
    <w:qFormat/>
    <w:uiPriority w:val="0"/>
    <w:pPr>
      <w:widowControl/>
      <w:spacing w:line="360" w:lineRule="auto"/>
      <w:ind w:firstLine="480"/>
      <w:jc w:val="left"/>
    </w:pPr>
    <w:rPr>
      <w:rFonts w:ascii="宋体" w:hAnsi="宋体" w:eastAsia="楷体_GB2312" w:cs="宋体"/>
      <w:kern w:val="0"/>
      <w:sz w:val="24"/>
    </w:rPr>
  </w:style>
  <w:style w:type="paragraph" w:customStyle="1" w:styleId="1412">
    <w:name w:val="样式 左侧:  0.87 厘米 行距: 1.5 倍行距"/>
    <w:basedOn w:val="1"/>
    <w:qFormat/>
    <w:uiPriority w:val="0"/>
    <w:pPr>
      <w:widowControl/>
      <w:spacing w:line="360" w:lineRule="auto"/>
      <w:ind w:left="492"/>
      <w:jc w:val="left"/>
    </w:pPr>
    <w:rPr>
      <w:rFonts w:ascii="宋体" w:hAnsi="宋体" w:eastAsia="楷体_GB2312" w:cs="宋体"/>
      <w:kern w:val="0"/>
      <w:sz w:val="24"/>
    </w:rPr>
  </w:style>
  <w:style w:type="paragraph" w:customStyle="1" w:styleId="1413">
    <w:name w:val="样式 左侧:  1.29 厘米 行距: 1.5 倍行距"/>
    <w:basedOn w:val="1"/>
    <w:qFormat/>
    <w:uiPriority w:val="0"/>
    <w:pPr>
      <w:widowControl/>
      <w:spacing w:line="360" w:lineRule="auto"/>
      <w:ind w:left="732"/>
      <w:jc w:val="left"/>
    </w:pPr>
    <w:rPr>
      <w:rFonts w:ascii="宋体" w:hAnsi="宋体" w:eastAsia="楷体_GB2312" w:cs="宋体"/>
      <w:kern w:val="0"/>
      <w:sz w:val="24"/>
    </w:rPr>
  </w:style>
  <w:style w:type="paragraph" w:customStyle="1" w:styleId="1414">
    <w:name w:val="样式 行距: 1.5 倍行距 首行缩进:  2 字符"/>
    <w:basedOn w:val="1"/>
    <w:qFormat/>
    <w:uiPriority w:val="0"/>
    <w:pPr>
      <w:widowControl/>
      <w:spacing w:line="360" w:lineRule="auto"/>
      <w:ind w:firstLine="420" w:firstLineChars="200"/>
      <w:jc w:val="left"/>
    </w:pPr>
    <w:rPr>
      <w:rFonts w:ascii="宋体" w:hAnsi="宋体" w:eastAsia="楷体_GB2312" w:cs="宋体"/>
      <w:kern w:val="0"/>
      <w:sz w:val="24"/>
    </w:rPr>
  </w:style>
  <w:style w:type="character" w:customStyle="1" w:styleId="1415">
    <w:name w:val="样式 宋体"/>
    <w:qFormat/>
    <w:uiPriority w:val="0"/>
    <w:rPr>
      <w:rFonts w:ascii="宋体" w:hAnsi="宋体" w:eastAsia="楷体_GB2312"/>
      <w:sz w:val="24"/>
    </w:rPr>
  </w:style>
  <w:style w:type="paragraph" w:customStyle="1" w:styleId="1416">
    <w:name w:val="样式 宋体 首行缩进:  0.74 厘米 行距: 1.5 倍行距"/>
    <w:basedOn w:val="1"/>
    <w:qFormat/>
    <w:uiPriority w:val="0"/>
    <w:pPr>
      <w:widowControl/>
      <w:spacing w:line="360" w:lineRule="auto"/>
      <w:ind w:firstLine="420"/>
      <w:jc w:val="left"/>
    </w:pPr>
    <w:rPr>
      <w:rFonts w:ascii="宋体" w:hAnsi="宋体" w:eastAsia="楷体_GB2312" w:cs="宋体"/>
      <w:kern w:val="0"/>
      <w:sz w:val="24"/>
    </w:rPr>
  </w:style>
  <w:style w:type="character" w:customStyle="1" w:styleId="1417">
    <w:name w:val="样式 宋体1"/>
    <w:qFormat/>
    <w:uiPriority w:val="0"/>
    <w:rPr>
      <w:rFonts w:ascii="宋体" w:hAnsi="宋体" w:eastAsia="楷体_GB2312"/>
      <w:sz w:val="24"/>
    </w:rPr>
  </w:style>
  <w:style w:type="paragraph" w:customStyle="1" w:styleId="1418">
    <w:name w:val="样式 首行缩进:  0.77 厘米 行距: 1.5 倍行距"/>
    <w:basedOn w:val="1"/>
    <w:qFormat/>
    <w:uiPriority w:val="0"/>
    <w:pPr>
      <w:widowControl/>
      <w:spacing w:line="360" w:lineRule="auto"/>
      <w:ind w:firstLine="437"/>
      <w:jc w:val="left"/>
    </w:pPr>
    <w:rPr>
      <w:rFonts w:ascii="宋体" w:hAnsi="宋体" w:eastAsia="楷体_GB2312" w:cs="宋体"/>
      <w:kern w:val="0"/>
      <w:sz w:val="24"/>
    </w:rPr>
  </w:style>
  <w:style w:type="paragraph" w:customStyle="1" w:styleId="1419">
    <w:name w:val="样式 宋体 首行缩进:  0.85 厘米 行距: 1.5 倍行距"/>
    <w:basedOn w:val="1"/>
    <w:qFormat/>
    <w:uiPriority w:val="0"/>
    <w:pPr>
      <w:widowControl/>
      <w:spacing w:line="360" w:lineRule="auto"/>
      <w:ind w:firstLine="482"/>
      <w:jc w:val="left"/>
    </w:pPr>
    <w:rPr>
      <w:rFonts w:ascii="宋体" w:hAnsi="宋体" w:eastAsia="楷体_GB2312" w:cs="宋体"/>
      <w:kern w:val="0"/>
      <w:sz w:val="24"/>
    </w:rPr>
  </w:style>
  <w:style w:type="character" w:customStyle="1" w:styleId="1420">
    <w:name w:val="H3 Char Char"/>
    <w:qFormat/>
    <w:uiPriority w:val="0"/>
    <w:rPr>
      <w:rFonts w:eastAsia="宋体"/>
      <w:b/>
      <w:kern w:val="2"/>
      <w:sz w:val="24"/>
      <w:lang w:val="en-US" w:eastAsia="zh-CN" w:bidi="ar-SA"/>
    </w:rPr>
  </w:style>
  <w:style w:type="paragraph" w:customStyle="1" w:styleId="1421">
    <w:name w:val="样式 正文首行缩进 + 楷体_GB2312 首行缩进:  0.85 厘米 段后: 0 磅"/>
    <w:basedOn w:val="87"/>
    <w:qFormat/>
    <w:uiPriority w:val="0"/>
    <w:pPr>
      <w:widowControl/>
      <w:spacing w:after="0" w:line="360" w:lineRule="auto"/>
      <w:ind w:firstLine="482" w:firstLineChars="0"/>
      <w:jc w:val="left"/>
    </w:pPr>
    <w:rPr>
      <w:rFonts w:ascii="楷体_GB2312" w:hAnsi="宋体" w:eastAsia="楷体_GB2312" w:cs="宋体"/>
      <w:bCs/>
      <w:kern w:val="0"/>
      <w:sz w:val="24"/>
      <w:lang w:val="zh-CN"/>
    </w:rPr>
  </w:style>
  <w:style w:type="paragraph" w:customStyle="1" w:styleId="1422">
    <w:name w:val="样式 正文首行缩进 + 楷体_GB2312 (符号) 宋体 首行缩进:  0.85 厘米 段后: 0 磅"/>
    <w:basedOn w:val="87"/>
    <w:qFormat/>
    <w:uiPriority w:val="0"/>
    <w:pPr>
      <w:widowControl/>
      <w:spacing w:after="0" w:line="360" w:lineRule="auto"/>
      <w:ind w:firstLine="482" w:firstLineChars="0"/>
      <w:jc w:val="left"/>
    </w:pPr>
    <w:rPr>
      <w:rFonts w:ascii="楷体_GB2312" w:hAnsi="宋体" w:eastAsia="楷体_GB2312" w:cs="宋体"/>
      <w:bCs/>
      <w:kern w:val="0"/>
      <w:sz w:val="24"/>
      <w:lang w:val="zh-CN"/>
    </w:rPr>
  </w:style>
  <w:style w:type="paragraph" w:customStyle="1" w:styleId="1423">
    <w:name w:val="样式 正文首行缩进 + 楷体_GB2312 Char"/>
    <w:basedOn w:val="87"/>
    <w:qFormat/>
    <w:uiPriority w:val="0"/>
    <w:pPr>
      <w:widowControl/>
      <w:spacing w:line="360" w:lineRule="auto"/>
      <w:ind w:firstLine="0" w:firstLineChars="0"/>
      <w:jc w:val="left"/>
    </w:pPr>
    <w:rPr>
      <w:rFonts w:ascii="楷体_GB2312" w:hAnsi="楷体_GB2312" w:eastAsia="楷体_GB2312" w:cs="宋体"/>
      <w:bCs/>
      <w:kern w:val="0"/>
      <w:sz w:val="24"/>
      <w:szCs w:val="24"/>
      <w:lang w:val="zh-CN"/>
    </w:rPr>
  </w:style>
  <w:style w:type="character" w:customStyle="1" w:styleId="1424">
    <w:name w:val="样式 正文首行缩进 + 楷体_GB2312 Char Char"/>
    <w:qFormat/>
    <w:uiPriority w:val="0"/>
    <w:rPr>
      <w:rFonts w:ascii="楷体_GB2312" w:hAnsi="楷体_GB2312" w:eastAsia="楷体_GB2312" w:cs="Times New Roman"/>
      <w:bCs/>
      <w:kern w:val="2"/>
      <w:sz w:val="24"/>
      <w:szCs w:val="24"/>
      <w:lang w:val="en-US" w:eastAsia="zh-CN" w:bidi="ar-SA"/>
    </w:rPr>
  </w:style>
  <w:style w:type="paragraph" w:customStyle="1" w:styleId="1425">
    <w:name w:val="样式 正文文本缩进 + (西文) 楷体_GB2312 左侧:  0 厘米 首行缩进:  0.85 厘米 段后: 0 磅"/>
    <w:basedOn w:val="8"/>
    <w:qFormat/>
    <w:uiPriority w:val="0"/>
    <w:pPr>
      <w:widowControl/>
      <w:autoSpaceDE/>
      <w:autoSpaceDN/>
      <w:adjustRightInd/>
      <w:ind w:firstLine="482"/>
    </w:pPr>
    <w:rPr>
      <w:rFonts w:ascii="楷体_GB2312" w:hAnsi="Times New Roman" w:eastAsia="楷体_GB2312" w:cs="宋体"/>
      <w:lang w:val="zh-CN"/>
    </w:rPr>
  </w:style>
  <w:style w:type="paragraph" w:customStyle="1" w:styleId="1426">
    <w:name w:val="样式 正文文本缩进 + (西文) 楷体_GB2312 左侧:  0 厘米 段后: 0 磅"/>
    <w:basedOn w:val="8"/>
    <w:qFormat/>
    <w:uiPriority w:val="0"/>
    <w:pPr>
      <w:widowControl/>
      <w:autoSpaceDE/>
      <w:autoSpaceDN/>
      <w:adjustRightInd/>
      <w:ind w:firstLine="0"/>
    </w:pPr>
    <w:rPr>
      <w:rFonts w:ascii="楷体_GB2312" w:hAnsi="Times New Roman" w:eastAsia="楷体_GB2312" w:cs="宋体"/>
      <w:lang w:val="zh-CN"/>
    </w:rPr>
  </w:style>
  <w:style w:type="paragraph" w:customStyle="1" w:styleId="1427">
    <w:name w:val="样式 正文文本缩进 + (西文) 楷体_GB2312"/>
    <w:basedOn w:val="8"/>
    <w:qFormat/>
    <w:uiPriority w:val="0"/>
    <w:pPr>
      <w:widowControl/>
      <w:autoSpaceDE/>
      <w:autoSpaceDN/>
      <w:adjustRightInd/>
      <w:spacing w:after="120"/>
      <w:ind w:firstLine="0"/>
    </w:pPr>
    <w:rPr>
      <w:rFonts w:ascii="楷体_GB2312" w:hAnsi="楷体_GB2312" w:eastAsia="楷体_GB2312"/>
      <w:szCs w:val="24"/>
      <w:lang w:val="zh-CN"/>
    </w:rPr>
  </w:style>
  <w:style w:type="paragraph" w:customStyle="1" w:styleId="1428">
    <w:name w:val="样式 标题 1H1Section HeadHeader1h11st levell1Heading 0 + 三号 ...1"/>
    <w:basedOn w:val="3"/>
    <w:qFormat/>
    <w:uiPriority w:val="0"/>
    <w:pPr>
      <w:keepLines/>
      <w:widowControl/>
      <w:tabs>
        <w:tab w:val="left" w:pos="840"/>
      </w:tabs>
      <w:spacing w:before="120" w:after="240" w:line="360" w:lineRule="auto"/>
      <w:ind w:left="840" w:hanging="420"/>
      <w:jc w:val="center"/>
    </w:pPr>
    <w:rPr>
      <w:rFonts w:hAnsi="宋体" w:eastAsia="黑体" w:cs="宋体"/>
      <w:b/>
      <w:bCs/>
      <w:kern w:val="44"/>
      <w:sz w:val="32"/>
      <w:lang w:val="zh-CN"/>
    </w:rPr>
  </w:style>
  <w:style w:type="paragraph" w:customStyle="1" w:styleId="1429">
    <w:name w:val="样式 标题 2H2h2l22nd level2Header 2节Titre2Heading 2 Hidden...2"/>
    <w:basedOn w:val="4"/>
    <w:qFormat/>
    <w:uiPriority w:val="0"/>
    <w:pPr>
      <w:widowControl/>
      <w:tabs>
        <w:tab w:val="left" w:pos="420"/>
      </w:tabs>
      <w:autoSpaceDE w:val="0"/>
      <w:autoSpaceDN w:val="0"/>
      <w:adjustRightInd w:val="0"/>
      <w:spacing w:beforeLines="50" w:afterLines="50" w:line="360" w:lineRule="auto"/>
      <w:ind w:left="420" w:hanging="420"/>
      <w:jc w:val="left"/>
    </w:pPr>
    <w:rPr>
      <w:rFonts w:ascii="黑体" w:hAnsi="宋体" w:eastAsia="宋体" w:cs="宋体"/>
      <w:bCs w:val="0"/>
      <w:kern w:val="3"/>
      <w:szCs w:val="20"/>
      <w:lang w:val="zh-CN"/>
    </w:rPr>
  </w:style>
  <w:style w:type="character" w:customStyle="1" w:styleId="1430">
    <w:name w:val="样式 宋体 小四 黑色"/>
    <w:qFormat/>
    <w:uiPriority w:val="0"/>
    <w:rPr>
      <w:rFonts w:ascii="宋体" w:hAnsi="宋体" w:eastAsia="楷体_GB2312"/>
      <w:color w:val="000000"/>
      <w:kern w:val="0"/>
      <w:sz w:val="24"/>
    </w:rPr>
  </w:style>
  <w:style w:type="paragraph" w:customStyle="1" w:styleId="1431">
    <w:name w:val="样式 小四 加粗 下划线 行距: 1.5 倍行距"/>
    <w:basedOn w:val="1"/>
    <w:qFormat/>
    <w:uiPriority w:val="0"/>
    <w:pPr>
      <w:widowControl/>
      <w:spacing w:line="360" w:lineRule="auto"/>
      <w:ind w:firstLine="482" w:firstLineChars="200"/>
      <w:jc w:val="left"/>
    </w:pPr>
    <w:rPr>
      <w:rFonts w:ascii="宋体" w:hAnsi="宋体" w:eastAsia="楷体_GB2312" w:cs="宋体"/>
      <w:b/>
      <w:bCs/>
      <w:kern w:val="0"/>
      <w:sz w:val="24"/>
      <w:u w:val="single"/>
    </w:rPr>
  </w:style>
  <w:style w:type="character" w:customStyle="1" w:styleId="1432">
    <w:name w:val="样式 宋体 小四"/>
    <w:qFormat/>
    <w:uiPriority w:val="0"/>
    <w:rPr>
      <w:rFonts w:ascii="宋体" w:hAnsi="宋体" w:eastAsia="楷体_GB2312"/>
      <w:sz w:val="24"/>
    </w:rPr>
  </w:style>
  <w:style w:type="character" w:customStyle="1" w:styleId="1433">
    <w:name w:val="样式 小四1"/>
    <w:qFormat/>
    <w:uiPriority w:val="0"/>
    <w:rPr>
      <w:rFonts w:eastAsia="楷体_GB2312"/>
      <w:sz w:val="24"/>
    </w:rPr>
  </w:style>
  <w:style w:type="paragraph" w:customStyle="1" w:styleId="1434">
    <w:name w:val="样式 宋体 小四 首行缩进:  0.35 厘米 行距: 1.5 倍行距"/>
    <w:basedOn w:val="1"/>
    <w:qFormat/>
    <w:uiPriority w:val="0"/>
    <w:pPr>
      <w:widowControl/>
      <w:spacing w:line="360" w:lineRule="auto"/>
      <w:ind w:firstLine="200"/>
      <w:jc w:val="left"/>
    </w:pPr>
    <w:rPr>
      <w:rFonts w:ascii="宋体" w:hAnsi="宋体" w:eastAsia="楷体_GB2312" w:cs="宋体"/>
      <w:kern w:val="0"/>
      <w:sz w:val="24"/>
    </w:rPr>
  </w:style>
  <w:style w:type="paragraph" w:customStyle="1" w:styleId="1435">
    <w:name w:val="样式 宋体 小四 行距: 1.5 倍行距"/>
    <w:basedOn w:val="1"/>
    <w:qFormat/>
    <w:uiPriority w:val="0"/>
    <w:pPr>
      <w:widowControl/>
      <w:spacing w:line="360" w:lineRule="auto"/>
      <w:ind w:firstLine="677" w:firstLineChars="282"/>
      <w:jc w:val="left"/>
    </w:pPr>
    <w:rPr>
      <w:rFonts w:ascii="宋体" w:hAnsi="宋体" w:eastAsia="楷体_GB2312" w:cs="宋体"/>
      <w:kern w:val="0"/>
      <w:sz w:val="24"/>
    </w:rPr>
  </w:style>
  <w:style w:type="paragraph" w:customStyle="1" w:styleId="1436">
    <w:name w:val="10"/>
    <w:basedOn w:val="1"/>
    <w:next w:val="46"/>
    <w:qFormat/>
    <w:uiPriority w:val="0"/>
    <w:pPr>
      <w:widowControl/>
      <w:spacing w:line="360" w:lineRule="auto"/>
      <w:jc w:val="left"/>
    </w:pPr>
    <w:rPr>
      <w:rFonts w:ascii="宋体" w:hAnsi="Courier New" w:eastAsia="楷体_GB2312" w:cs="宋体"/>
      <w:kern w:val="0"/>
      <w:sz w:val="24"/>
    </w:rPr>
  </w:style>
  <w:style w:type="paragraph" w:customStyle="1" w:styleId="1437">
    <w:name w:val="样式 宋体 小四 行距: 1.5 倍行距1"/>
    <w:basedOn w:val="1"/>
    <w:qFormat/>
    <w:uiPriority w:val="0"/>
    <w:pPr>
      <w:widowControl/>
      <w:spacing w:line="360" w:lineRule="auto"/>
      <w:ind w:firstLine="480" w:firstLineChars="200"/>
      <w:jc w:val="left"/>
    </w:pPr>
    <w:rPr>
      <w:rFonts w:ascii="宋体" w:hAnsi="宋体" w:eastAsia="楷体_GB2312" w:cs="宋体"/>
      <w:kern w:val="0"/>
      <w:sz w:val="24"/>
    </w:rPr>
  </w:style>
  <w:style w:type="paragraph" w:customStyle="1" w:styleId="1438">
    <w:name w:val="样式 宋体 小四 行距: 1.5 倍行距2"/>
    <w:basedOn w:val="1"/>
    <w:qFormat/>
    <w:uiPriority w:val="0"/>
    <w:pPr>
      <w:widowControl/>
      <w:spacing w:line="360" w:lineRule="auto"/>
      <w:ind w:firstLine="437" w:firstLineChars="182"/>
      <w:jc w:val="left"/>
    </w:pPr>
    <w:rPr>
      <w:rFonts w:ascii="宋体" w:hAnsi="宋体" w:eastAsia="楷体_GB2312" w:cs="宋体"/>
      <w:kern w:val="0"/>
      <w:sz w:val="24"/>
    </w:rPr>
  </w:style>
  <w:style w:type="paragraph" w:customStyle="1" w:styleId="1439">
    <w:name w:val="样式 宋体 小四 行距: 1.5 倍行距3"/>
    <w:basedOn w:val="1"/>
    <w:qFormat/>
    <w:uiPriority w:val="0"/>
    <w:pPr>
      <w:widowControl/>
      <w:spacing w:line="360" w:lineRule="auto"/>
      <w:ind w:firstLine="439" w:firstLineChars="183"/>
      <w:jc w:val="left"/>
    </w:pPr>
    <w:rPr>
      <w:rFonts w:ascii="宋体" w:hAnsi="宋体" w:eastAsia="楷体_GB2312" w:cs="宋体"/>
      <w:kern w:val="0"/>
      <w:sz w:val="24"/>
    </w:rPr>
  </w:style>
  <w:style w:type="paragraph" w:customStyle="1" w:styleId="1440">
    <w:name w:val="样式 正文文本缩进 + 左侧:  0 厘米"/>
    <w:basedOn w:val="8"/>
    <w:qFormat/>
    <w:uiPriority w:val="0"/>
    <w:pPr>
      <w:widowControl/>
      <w:autoSpaceDE/>
      <w:autoSpaceDN/>
      <w:adjustRightInd/>
      <w:spacing w:after="120"/>
      <w:ind w:firstLine="0"/>
    </w:pPr>
    <w:rPr>
      <w:rFonts w:ascii="Times New Roman" w:hAnsi="Times New Roman" w:eastAsia="楷体_GB2312" w:cs="宋体"/>
      <w:lang w:val="zh-CN"/>
    </w:rPr>
  </w:style>
  <w:style w:type="paragraph" w:customStyle="1" w:styleId="1441">
    <w:name w:val="样式 正文文本 + 宋体 首行缩进:  0.85 厘米 右侧:  0.05 厘米 段前: 2 磅 段后: 2 磅 行距..."/>
    <w:basedOn w:val="36"/>
    <w:qFormat/>
    <w:uiPriority w:val="0"/>
    <w:pPr>
      <w:widowControl/>
      <w:spacing w:before="40" w:after="40" w:line="360" w:lineRule="auto"/>
      <w:ind w:right="28" w:firstLine="480"/>
      <w:jc w:val="left"/>
    </w:pPr>
    <w:rPr>
      <w:rFonts w:ascii="宋体" w:hAnsi="宋体" w:eastAsia="楷体_GB2312" w:cs="宋体"/>
      <w:kern w:val="0"/>
      <w:sz w:val="24"/>
      <w:lang w:val="zh-CN"/>
    </w:rPr>
  </w:style>
  <w:style w:type="paragraph" w:customStyle="1" w:styleId="1442">
    <w:name w:val="样式 页眉 + 宋体 小四 左 底端: (无框线) 行距: 1.5 倍行距"/>
    <w:basedOn w:val="58"/>
    <w:qFormat/>
    <w:uiPriority w:val="0"/>
    <w:pPr>
      <w:widowControl/>
      <w:pBdr>
        <w:top w:val="none" w:color="auto" w:sz="0" w:space="0"/>
        <w:left w:val="none" w:color="auto" w:sz="0" w:space="0"/>
        <w:bottom w:val="none" w:color="auto" w:sz="0" w:space="0"/>
        <w:right w:val="none" w:color="auto" w:sz="0" w:space="0"/>
      </w:pBdr>
      <w:spacing w:line="360" w:lineRule="auto"/>
      <w:jc w:val="left"/>
    </w:pPr>
    <w:rPr>
      <w:rFonts w:ascii="宋体" w:hAnsi="宋体" w:eastAsia="楷体_GB2312" w:cs="宋体"/>
      <w:kern w:val="0"/>
      <w:sz w:val="24"/>
      <w:szCs w:val="20"/>
      <w:lang w:val="zh-CN"/>
    </w:rPr>
  </w:style>
  <w:style w:type="character" w:customStyle="1" w:styleId="1443">
    <w:name w:val="样式 宋体 小四 黑色1"/>
    <w:qFormat/>
    <w:uiPriority w:val="0"/>
    <w:rPr>
      <w:rFonts w:ascii="宋体" w:hAnsi="宋体" w:eastAsia="楷体_GB2312"/>
      <w:color w:val="000000"/>
      <w:sz w:val="24"/>
    </w:rPr>
  </w:style>
  <w:style w:type="character" w:customStyle="1" w:styleId="1444">
    <w:name w:val="search1"/>
    <w:qFormat/>
    <w:uiPriority w:val="0"/>
    <w:rPr>
      <w:rFonts w:hint="default" w:ascii="ˎ̥" w:hAnsi="ˎ̥"/>
      <w:sz w:val="18"/>
      <w:szCs w:val="18"/>
    </w:rPr>
  </w:style>
  <w:style w:type="paragraph" w:customStyle="1" w:styleId="1445">
    <w:name w:val="样式 小四 行距: 1.5 倍行距 首行缩进:  2 字符"/>
    <w:basedOn w:val="1"/>
    <w:qFormat/>
    <w:uiPriority w:val="0"/>
    <w:pPr>
      <w:widowControl/>
      <w:spacing w:line="360" w:lineRule="auto"/>
      <w:ind w:firstLine="480" w:firstLineChars="200"/>
      <w:jc w:val="left"/>
    </w:pPr>
    <w:rPr>
      <w:rFonts w:ascii="宋体" w:hAnsi="宋体" w:eastAsia="楷体_GB2312" w:cs="宋体"/>
      <w:kern w:val="0"/>
      <w:sz w:val="24"/>
    </w:rPr>
  </w:style>
  <w:style w:type="character" w:customStyle="1" w:styleId="1446">
    <w:name w:val="样式 content021 + 小四 黑色"/>
    <w:qFormat/>
    <w:uiPriority w:val="0"/>
    <w:rPr>
      <w:rFonts w:eastAsia="楷体_GB2312"/>
      <w:color w:val="000000"/>
      <w:spacing w:val="330"/>
      <w:sz w:val="24"/>
      <w:szCs w:val="21"/>
      <w:u w:val="none"/>
    </w:rPr>
  </w:style>
  <w:style w:type="paragraph" w:customStyle="1" w:styleId="1447">
    <w:name w:val="缺省文本"/>
    <w:basedOn w:val="1"/>
    <w:qFormat/>
    <w:uiPriority w:val="0"/>
    <w:pPr>
      <w:widowControl/>
      <w:spacing w:line="360" w:lineRule="auto"/>
      <w:ind w:firstLine="472"/>
      <w:jc w:val="left"/>
    </w:pPr>
    <w:rPr>
      <w:rFonts w:ascii="宋体" w:hAnsi="宋体" w:eastAsia="楷体_GB2312" w:cs="宋体"/>
      <w:color w:val="000000"/>
      <w:spacing w:val="-2"/>
      <w:kern w:val="0"/>
      <w:position w:val="-2"/>
      <w:sz w:val="24"/>
      <w:szCs w:val="24"/>
    </w:rPr>
  </w:style>
  <w:style w:type="paragraph" w:customStyle="1" w:styleId="1448">
    <w:name w:val="框内文字"/>
    <w:basedOn w:val="1"/>
    <w:qFormat/>
    <w:uiPriority w:val="0"/>
    <w:pPr>
      <w:widowControl/>
      <w:spacing w:line="360" w:lineRule="auto"/>
      <w:jc w:val="left"/>
    </w:pPr>
    <w:rPr>
      <w:rFonts w:ascii="宋体" w:hAnsi="宋体" w:eastAsia="楷体_GB2312" w:cs="宋体"/>
      <w:kern w:val="0"/>
      <w:sz w:val="24"/>
    </w:rPr>
  </w:style>
  <w:style w:type="paragraph" w:customStyle="1" w:styleId="1449">
    <w:name w:val="样式 标题 4H4 + 行距: 最小值 18.8 磅"/>
    <w:basedOn w:val="6"/>
    <w:qFormat/>
    <w:uiPriority w:val="0"/>
    <w:pPr>
      <w:widowControl/>
      <w:tabs>
        <w:tab w:val="left" w:pos="1001"/>
      </w:tabs>
      <w:spacing w:before="120" w:after="120" w:line="376" w:lineRule="atLeast"/>
      <w:ind w:left="1001" w:hanging="420"/>
      <w:jc w:val="left"/>
    </w:pPr>
    <w:rPr>
      <w:szCs w:val="20"/>
      <w:lang w:val="zh-CN"/>
    </w:rPr>
  </w:style>
  <w:style w:type="character" w:customStyle="1" w:styleId="1450">
    <w:name w:val="样式 标题 4H4 + 行距: 最小值 18.8 磅 Char"/>
    <w:qFormat/>
    <w:uiPriority w:val="0"/>
    <w:rPr>
      <w:rFonts w:cs="宋体"/>
      <w:sz w:val="24"/>
    </w:rPr>
  </w:style>
  <w:style w:type="paragraph" w:customStyle="1" w:styleId="1451">
    <w:name w:val="缩正文"/>
    <w:basedOn w:val="7"/>
    <w:qFormat/>
    <w:uiPriority w:val="0"/>
    <w:pPr>
      <w:widowControl/>
      <w:spacing w:line="360" w:lineRule="auto"/>
      <w:ind w:left="2268" w:leftChars="0" w:firstLine="0" w:firstLineChars="0"/>
      <w:jc w:val="left"/>
    </w:pPr>
    <w:rPr>
      <w:rFonts w:eastAsia="楷体_GB2312"/>
      <w:sz w:val="24"/>
      <w:lang w:val="zh-CN"/>
    </w:rPr>
  </w:style>
  <w:style w:type="paragraph" w:customStyle="1" w:styleId="1452">
    <w:name w:val="样式 标题 5dashdsddh5Second SubheadingH5口PIM 55 + Arial"/>
    <w:basedOn w:val="9"/>
    <w:qFormat/>
    <w:uiPriority w:val="0"/>
    <w:pPr>
      <w:tabs>
        <w:tab w:val="left" w:pos="1433"/>
        <w:tab w:val="left" w:pos="2642"/>
      </w:tabs>
      <w:spacing w:line="377" w:lineRule="auto"/>
      <w:ind w:left="1433" w:hanging="1008"/>
    </w:pPr>
    <w:rPr>
      <w:rFonts w:eastAsia="黑体" w:asciiTheme="minorHAnsi" w:hAnsiTheme="minorHAnsi" w:cstheme="minorBidi"/>
      <w:kern w:val="2"/>
      <w:lang w:val="zh-CN"/>
    </w:rPr>
  </w:style>
  <w:style w:type="paragraph" w:customStyle="1" w:styleId="1453">
    <w:name w:val="节一"/>
    <w:basedOn w:val="4"/>
    <w:next w:val="1"/>
    <w:qFormat/>
    <w:uiPriority w:val="0"/>
    <w:pPr>
      <w:widowControl/>
      <w:autoSpaceDE w:val="0"/>
      <w:autoSpaceDN w:val="0"/>
      <w:adjustRightInd w:val="0"/>
      <w:spacing w:beforeLines="50" w:afterLines="50" w:line="360" w:lineRule="auto"/>
      <w:jc w:val="left"/>
    </w:pPr>
    <w:rPr>
      <w:rFonts w:ascii="黑体" w:hAnsi="宋体" w:eastAsia="宋体" w:cs="宋体"/>
      <w:kern w:val="3"/>
      <w:sz w:val="30"/>
      <w:szCs w:val="20"/>
      <w:lang w:val="zh-CN"/>
    </w:rPr>
  </w:style>
  <w:style w:type="paragraph" w:customStyle="1" w:styleId="1454">
    <w:name w:val="样式 行距: 1.5 倍行距 首行缩进:  2 字符1"/>
    <w:basedOn w:val="1"/>
    <w:qFormat/>
    <w:uiPriority w:val="0"/>
    <w:pPr>
      <w:widowControl/>
      <w:spacing w:line="360" w:lineRule="auto"/>
      <w:ind w:firstLine="420" w:firstLineChars="200"/>
      <w:jc w:val="left"/>
    </w:pPr>
    <w:rPr>
      <w:rFonts w:ascii="宋体" w:hAnsi="宋体" w:eastAsia="楷体_GB2312" w:cs="宋体"/>
      <w:kern w:val="0"/>
      <w:sz w:val="24"/>
    </w:rPr>
  </w:style>
  <w:style w:type="paragraph" w:customStyle="1" w:styleId="1455">
    <w:name w:val="样式 行距: 1.5 倍行距1"/>
    <w:basedOn w:val="1"/>
    <w:qFormat/>
    <w:uiPriority w:val="0"/>
    <w:pPr>
      <w:widowControl/>
      <w:spacing w:line="360" w:lineRule="auto"/>
      <w:jc w:val="left"/>
    </w:pPr>
    <w:rPr>
      <w:rFonts w:ascii="宋体" w:hAnsi="宋体" w:eastAsia="楷体_GB2312" w:cs="宋体"/>
      <w:kern w:val="0"/>
      <w:sz w:val="24"/>
    </w:rPr>
  </w:style>
  <w:style w:type="paragraph" w:customStyle="1" w:styleId="1456">
    <w:name w:val="样式 宋体 左  2.02 字符"/>
    <w:basedOn w:val="1"/>
    <w:qFormat/>
    <w:uiPriority w:val="0"/>
    <w:pPr>
      <w:widowControl/>
      <w:spacing w:line="360" w:lineRule="auto"/>
      <w:ind w:left="424" w:leftChars="202" w:firstLine="420" w:firstLineChars="200"/>
      <w:jc w:val="left"/>
    </w:pPr>
    <w:rPr>
      <w:rFonts w:ascii="宋体" w:hAnsi="宋体" w:eastAsia="楷体_GB2312" w:cs="宋体"/>
      <w:kern w:val="0"/>
      <w:sz w:val="24"/>
    </w:rPr>
  </w:style>
  <w:style w:type="paragraph" w:customStyle="1" w:styleId="1457">
    <w:name w:val="样式 样式 宋体 左  2.02 字符 + 首行缩进:  2 字符"/>
    <w:basedOn w:val="1456"/>
    <w:qFormat/>
    <w:uiPriority w:val="0"/>
    <w:pPr>
      <w:ind w:left="202" w:firstLine="200"/>
    </w:pPr>
  </w:style>
  <w:style w:type="paragraph" w:customStyle="1" w:styleId="1458">
    <w:name w:val="样式 标题 1H1Section HeadHeader1h11st levell1 + 三号"/>
    <w:basedOn w:val="3"/>
    <w:qFormat/>
    <w:uiPriority w:val="0"/>
    <w:pPr>
      <w:keepLines/>
      <w:widowControl/>
      <w:tabs>
        <w:tab w:val="left" w:pos="420"/>
        <w:tab w:val="left" w:pos="3600"/>
      </w:tabs>
      <w:spacing w:before="240" w:after="240" w:line="360" w:lineRule="auto"/>
      <w:ind w:left="2952" w:hanging="432"/>
      <w:jc w:val="center"/>
    </w:pPr>
    <w:rPr>
      <w:rFonts w:hAnsi="宋体" w:eastAsia="黑体" w:cs="宋体"/>
      <w:b/>
      <w:bCs/>
      <w:kern w:val="44"/>
      <w:sz w:val="32"/>
      <w:szCs w:val="32"/>
      <w:lang w:val="zh-CN"/>
    </w:rPr>
  </w:style>
  <w:style w:type="paragraph" w:customStyle="1" w:styleId="1459">
    <w:name w:val="Paragraph"/>
    <w:basedOn w:val="1"/>
    <w:qFormat/>
    <w:uiPriority w:val="0"/>
    <w:pPr>
      <w:widowControl/>
      <w:spacing w:before="240" w:after="240" w:line="360" w:lineRule="auto"/>
      <w:ind w:firstLine="200" w:firstLineChars="200"/>
      <w:jc w:val="left"/>
    </w:pPr>
    <w:rPr>
      <w:rFonts w:ascii="宋体" w:hAnsi="宋体" w:eastAsia="楷体_GB2312" w:cs="宋体"/>
      <w:kern w:val="0"/>
      <w:sz w:val="22"/>
      <w:szCs w:val="24"/>
    </w:rPr>
  </w:style>
  <w:style w:type="character" w:customStyle="1" w:styleId="1460">
    <w:name w:val="Titre3 Char C"/>
    <w:qFormat/>
    <w:uiPriority w:val="0"/>
    <w:rPr>
      <w:rFonts w:ascii="Arial" w:hAnsi="Arial" w:eastAsia="楷体_GB2312"/>
      <w:b/>
      <w:kern w:val="2"/>
      <w:sz w:val="28"/>
      <w:szCs w:val="24"/>
      <w:lang w:val="en-US" w:eastAsia="zh-CN" w:bidi="ar-SA"/>
    </w:rPr>
  </w:style>
  <w:style w:type="character" w:customStyle="1" w:styleId="1461">
    <w:name w:val="l151"/>
    <w:qFormat/>
    <w:uiPriority w:val="0"/>
    <w:rPr>
      <w:spacing w:val="360"/>
    </w:rPr>
  </w:style>
  <w:style w:type="paragraph" w:customStyle="1" w:styleId="1462">
    <w:name w:val="large_1"/>
    <w:basedOn w:val="1"/>
    <w:qFormat/>
    <w:uiPriority w:val="0"/>
    <w:pPr>
      <w:widowControl/>
      <w:spacing w:before="100" w:beforeAutospacing="1" w:after="100" w:afterAutospacing="1" w:line="360" w:lineRule="auto"/>
      <w:jc w:val="left"/>
    </w:pPr>
    <w:rPr>
      <w:rFonts w:ascii="Arial Unicode MS" w:hAnsi="Arial Unicode MS" w:eastAsia="Arial Unicode MS" w:cs="Arial Unicode MS"/>
      <w:color w:val="000000"/>
      <w:kern w:val="0"/>
      <w:sz w:val="24"/>
      <w:szCs w:val="24"/>
    </w:rPr>
  </w:style>
  <w:style w:type="paragraph" w:customStyle="1" w:styleId="1463">
    <w:name w:val="17"/>
    <w:qFormat/>
    <w:uiPriority w:val="99"/>
    <w:pPr>
      <w:spacing w:line="360" w:lineRule="auto"/>
    </w:pPr>
    <w:rPr>
      <w:rFonts w:ascii="Times New Roman" w:hAnsi="Times New Roman" w:eastAsia="宋体" w:cs="Times New Roman"/>
      <w:sz w:val="24"/>
      <w:lang w:val="en-US" w:eastAsia="zh-CN" w:bidi="ar-SA"/>
    </w:rPr>
  </w:style>
  <w:style w:type="paragraph" w:customStyle="1" w:styleId="1464">
    <w:name w:val="样式 五号 首行缩进:  2 字符"/>
    <w:basedOn w:val="1"/>
    <w:qFormat/>
    <w:uiPriority w:val="0"/>
    <w:pPr>
      <w:widowControl/>
      <w:spacing w:line="360" w:lineRule="auto"/>
      <w:ind w:firstLine="420" w:firstLineChars="200"/>
      <w:jc w:val="left"/>
    </w:pPr>
    <w:rPr>
      <w:rFonts w:ascii="宋体" w:hAnsi="宋体" w:eastAsia="楷体_GB2312" w:cs="宋体"/>
      <w:kern w:val="0"/>
      <w:sz w:val="24"/>
      <w:szCs w:val="24"/>
    </w:rPr>
  </w:style>
  <w:style w:type="character" w:customStyle="1" w:styleId="1465">
    <w:name w:val="样式 五号1"/>
    <w:qFormat/>
    <w:uiPriority w:val="0"/>
    <w:rPr>
      <w:rFonts w:eastAsia="宋体"/>
      <w:sz w:val="24"/>
      <w:szCs w:val="24"/>
    </w:rPr>
  </w:style>
  <w:style w:type="paragraph" w:customStyle="1" w:styleId="1466">
    <w:name w:val="fig"/>
    <w:basedOn w:val="1"/>
    <w:qFormat/>
    <w:uiPriority w:val="0"/>
    <w:pPr>
      <w:widowControl/>
      <w:spacing w:beforeLines="50" w:afterLines="50" w:line="360" w:lineRule="auto"/>
      <w:jc w:val="center"/>
    </w:pPr>
    <w:rPr>
      <w:rFonts w:ascii="宋体" w:hAnsi="宋体" w:eastAsia="楷体_GB2312" w:cs="宋体"/>
      <w:kern w:val="0"/>
      <w:sz w:val="24"/>
      <w:szCs w:val="24"/>
    </w:rPr>
  </w:style>
  <w:style w:type="paragraph" w:customStyle="1" w:styleId="1467">
    <w:name w:val="A箭头符号加粗"/>
    <w:qFormat/>
    <w:uiPriority w:val="0"/>
    <w:pPr>
      <w:tabs>
        <w:tab w:val="left" w:pos="1680"/>
      </w:tabs>
      <w:spacing w:line="360" w:lineRule="auto"/>
      <w:ind w:left="1680" w:hanging="420"/>
      <w:jc w:val="both"/>
    </w:pPr>
    <w:rPr>
      <w:rFonts w:ascii="楷体_GB2312" w:hAnsi="宋体" w:eastAsia="楷体_GB2312" w:cs="Times New Roman"/>
      <w:bCs/>
      <w:kern w:val="2"/>
      <w:sz w:val="24"/>
      <w:szCs w:val="24"/>
      <w:lang w:val="en-US" w:eastAsia="zh-CN" w:bidi="ar-SA"/>
    </w:rPr>
  </w:style>
  <w:style w:type="paragraph" w:customStyle="1" w:styleId="1468">
    <w:name w:val="样式 标题 2H2h2l22nd level2Header 2节Titre2Heading 2 Hidden..."/>
    <w:basedOn w:val="4"/>
    <w:qFormat/>
    <w:uiPriority w:val="0"/>
    <w:pPr>
      <w:widowControl/>
      <w:tabs>
        <w:tab w:val="left" w:pos="1001"/>
      </w:tabs>
      <w:autoSpaceDE w:val="0"/>
      <w:autoSpaceDN w:val="0"/>
      <w:adjustRightInd w:val="0"/>
      <w:spacing w:beforeLines="50" w:afterLines="50" w:line="360" w:lineRule="auto"/>
      <w:ind w:left="1001" w:hanging="576"/>
      <w:jc w:val="left"/>
    </w:pPr>
    <w:rPr>
      <w:rFonts w:ascii="宋体" w:hAnsi="宋体" w:eastAsia="宋体" w:cs="宋体"/>
      <w:kern w:val="3"/>
      <w:szCs w:val="20"/>
      <w:lang w:val="zh-CN"/>
    </w:rPr>
  </w:style>
  <w:style w:type="paragraph" w:customStyle="1" w:styleId="1469">
    <w:name w:val="样式 正文（首行缩进两字） + 首行缩进:  2 字符"/>
    <w:basedOn w:val="23"/>
    <w:qFormat/>
    <w:uiPriority w:val="0"/>
    <w:pPr>
      <w:spacing w:afterLines="50" w:line="360" w:lineRule="auto"/>
      <w:ind w:firstLine="0" w:firstLineChars="0"/>
    </w:pPr>
    <w:rPr>
      <w:szCs w:val="20"/>
      <w:lang w:val="zh-CN"/>
    </w:rPr>
  </w:style>
  <w:style w:type="paragraph" w:customStyle="1" w:styleId="1470">
    <w:name w:val="L标题2"/>
    <w:basedOn w:val="4"/>
    <w:next w:val="1"/>
    <w:qFormat/>
    <w:uiPriority w:val="0"/>
    <w:pPr>
      <w:widowControl/>
      <w:tabs>
        <w:tab w:val="left" w:pos="992"/>
        <w:tab w:val="left" w:pos="1382"/>
      </w:tabs>
      <w:autoSpaceDE w:val="0"/>
      <w:autoSpaceDN w:val="0"/>
      <w:adjustRightInd w:val="0"/>
      <w:spacing w:beforeLines="50" w:afterLines="50" w:line="360" w:lineRule="auto"/>
      <w:ind w:left="992" w:hanging="567"/>
      <w:jc w:val="left"/>
    </w:pPr>
    <w:rPr>
      <w:rFonts w:ascii="宋体" w:hAnsi="宋体" w:eastAsia="宋体" w:cs="宋体"/>
      <w:kern w:val="3"/>
      <w:lang w:val="zh-CN"/>
    </w:rPr>
  </w:style>
  <w:style w:type="paragraph" w:customStyle="1" w:styleId="1471">
    <w:name w:val="图例"/>
    <w:basedOn w:val="1"/>
    <w:next w:val="23"/>
    <w:qFormat/>
    <w:uiPriority w:val="0"/>
    <w:pPr>
      <w:widowControl/>
      <w:spacing w:line="360" w:lineRule="auto"/>
      <w:jc w:val="center"/>
    </w:pPr>
    <w:rPr>
      <w:rFonts w:ascii="宋体" w:hAnsi="宋体" w:cs="宋体"/>
      <w:kern w:val="0"/>
      <w:sz w:val="24"/>
      <w:szCs w:val="24"/>
    </w:rPr>
  </w:style>
  <w:style w:type="paragraph" w:customStyle="1" w:styleId="1472">
    <w:name w:val="T正文"/>
    <w:basedOn w:val="1"/>
    <w:link w:val="1473"/>
    <w:qFormat/>
    <w:uiPriority w:val="0"/>
    <w:pPr>
      <w:widowControl/>
      <w:tabs>
        <w:tab w:val="left" w:pos="720"/>
        <w:tab w:val="left" w:pos="1092"/>
      </w:tabs>
      <w:spacing w:line="360" w:lineRule="auto"/>
      <w:ind w:firstLine="540" w:firstLineChars="225"/>
      <w:jc w:val="left"/>
    </w:pPr>
    <w:rPr>
      <w:rFonts w:ascii="宋体" w:hAnsi="宋体" w:cs="宋体"/>
      <w:color w:val="000000"/>
      <w:kern w:val="0"/>
      <w:sz w:val="24"/>
      <w:szCs w:val="24"/>
      <w:lang w:val="zh-CN"/>
    </w:rPr>
  </w:style>
  <w:style w:type="character" w:customStyle="1" w:styleId="1473">
    <w:name w:val="T正文 Char1"/>
    <w:link w:val="1472"/>
    <w:qFormat/>
    <w:uiPriority w:val="0"/>
    <w:rPr>
      <w:rFonts w:ascii="宋体" w:hAnsi="宋体" w:cs="宋体"/>
      <w:color w:val="000000"/>
      <w:sz w:val="24"/>
      <w:szCs w:val="24"/>
      <w:lang w:val="zh-CN"/>
    </w:rPr>
  </w:style>
  <w:style w:type="paragraph" w:customStyle="1" w:styleId="1474">
    <w:name w:val="标题二"/>
    <w:basedOn w:val="4"/>
    <w:qFormat/>
    <w:uiPriority w:val="0"/>
    <w:pPr>
      <w:widowControl/>
      <w:tabs>
        <w:tab w:val="left" w:pos="1116"/>
        <w:tab w:val="left" w:pos="1382"/>
      </w:tabs>
      <w:autoSpaceDE w:val="0"/>
      <w:autoSpaceDN w:val="0"/>
      <w:adjustRightInd w:val="0"/>
      <w:spacing w:beforeLines="50" w:afterLines="50" w:line="360" w:lineRule="auto"/>
      <w:ind w:left="1116" w:hanging="576"/>
      <w:jc w:val="left"/>
    </w:pPr>
    <w:rPr>
      <w:rFonts w:ascii="黑体" w:hAnsi="宋体" w:eastAsia="宋体" w:cs="宋体"/>
      <w:kern w:val="3"/>
      <w:lang w:val="zh-CN"/>
    </w:rPr>
  </w:style>
  <w:style w:type="paragraph" w:customStyle="1" w:styleId="1475">
    <w:name w:val="样式 样式1 + Times New Roman"/>
    <w:basedOn w:val="326"/>
    <w:link w:val="1476"/>
    <w:qFormat/>
    <w:uiPriority w:val="0"/>
    <w:pPr>
      <w:widowControl w:val="0"/>
      <w:numPr>
        <w:ilvl w:val="3"/>
        <w:numId w:val="0"/>
      </w:numPr>
      <w:tabs>
        <w:tab w:val="left" w:pos="360"/>
        <w:tab w:val="clear" w:pos="425"/>
      </w:tabs>
      <w:autoSpaceDE w:val="0"/>
      <w:autoSpaceDN w:val="0"/>
      <w:adjustRightInd w:val="0"/>
      <w:spacing w:before="260" w:after="260" w:line="300" w:lineRule="auto"/>
      <w:ind w:left="414" w:hanging="414"/>
      <w:outlineLvl w:val="1"/>
    </w:pPr>
    <w:rPr>
      <w:rFonts w:eastAsia="宋体"/>
      <w:b w:val="0"/>
      <w:bCs w:val="0"/>
      <w:szCs w:val="20"/>
      <w:lang w:val="zh-CN"/>
    </w:rPr>
  </w:style>
  <w:style w:type="character" w:customStyle="1" w:styleId="1476">
    <w:name w:val="样式 样式1 + Times New Roman Char"/>
    <w:link w:val="1475"/>
    <w:qFormat/>
    <w:uiPriority w:val="0"/>
    <w:rPr>
      <w:rFonts w:cs="Arial" w:asciiTheme="minorHAnsi" w:hAnsiTheme="minorHAnsi"/>
      <w:kern w:val="2"/>
      <w:sz w:val="28"/>
      <w:lang w:val="zh-CN"/>
    </w:rPr>
  </w:style>
  <w:style w:type="paragraph" w:customStyle="1" w:styleId="1477">
    <w:name w:val="B正文居中"/>
    <w:basedOn w:val="1"/>
    <w:qFormat/>
    <w:uiPriority w:val="0"/>
    <w:pPr>
      <w:widowControl/>
      <w:spacing w:beforeLines="50" w:afterLines="50"/>
      <w:jc w:val="center"/>
    </w:pPr>
    <w:rPr>
      <w:rFonts w:ascii="宋体" w:hAnsi="宋体" w:cs="宋体"/>
      <w:kern w:val="0"/>
      <w:sz w:val="24"/>
      <w:szCs w:val="24"/>
    </w:rPr>
  </w:style>
  <w:style w:type="paragraph" w:customStyle="1" w:styleId="1478">
    <w:name w:val="正文11"/>
    <w:basedOn w:val="1"/>
    <w:link w:val="1479"/>
    <w:qFormat/>
    <w:uiPriority w:val="99"/>
    <w:pPr>
      <w:widowControl/>
      <w:spacing w:line="480" w:lineRule="atLeast"/>
      <w:ind w:firstLine="567"/>
      <w:jc w:val="left"/>
    </w:pPr>
    <w:rPr>
      <w:rFonts w:ascii="宋体" w:hAnsi="宋体" w:cs="宋体"/>
      <w:spacing w:val="5"/>
      <w:kern w:val="0"/>
      <w:sz w:val="28"/>
      <w:lang w:val="zh-CN"/>
    </w:rPr>
  </w:style>
  <w:style w:type="character" w:customStyle="1" w:styleId="1479">
    <w:name w:val="正文1 Char1"/>
    <w:link w:val="1478"/>
    <w:qFormat/>
    <w:uiPriority w:val="99"/>
    <w:rPr>
      <w:rFonts w:ascii="宋体" w:hAnsi="宋体" w:cs="宋体"/>
      <w:spacing w:val="5"/>
      <w:sz w:val="28"/>
      <w:lang w:val="zh-CN"/>
    </w:rPr>
  </w:style>
  <w:style w:type="paragraph" w:customStyle="1" w:styleId="1480">
    <w:name w:val="A数字列表"/>
    <w:basedOn w:val="36"/>
    <w:qFormat/>
    <w:uiPriority w:val="0"/>
    <w:pPr>
      <w:widowControl/>
      <w:numPr>
        <w:ilvl w:val="0"/>
        <w:numId w:val="85"/>
      </w:numPr>
      <w:tabs>
        <w:tab w:val="left" w:pos="360"/>
      </w:tabs>
      <w:spacing w:beforeLines="50" w:afterLines="50"/>
      <w:ind w:left="0" w:firstLine="0"/>
      <w:jc w:val="left"/>
    </w:pPr>
    <w:rPr>
      <w:rFonts w:ascii="宋体" w:hAnsi="宋体" w:eastAsia="黑体" w:cs="宋体"/>
      <w:kern w:val="0"/>
      <w:sz w:val="24"/>
      <w:szCs w:val="24"/>
      <w:lang w:val="zh-CN"/>
    </w:rPr>
  </w:style>
  <w:style w:type="paragraph" w:customStyle="1" w:styleId="1481">
    <w:name w:val="图表"/>
    <w:basedOn w:val="24"/>
    <w:qFormat/>
    <w:uiPriority w:val="0"/>
    <w:pPr>
      <w:widowControl/>
      <w:spacing w:before="152" w:after="160"/>
      <w:jc w:val="center"/>
    </w:pPr>
    <w:rPr>
      <w:rFonts w:eastAsia="宋体"/>
      <w:kern w:val="0"/>
      <w:sz w:val="24"/>
      <w:szCs w:val="24"/>
      <w:lang w:val="zh-CN"/>
    </w:rPr>
  </w:style>
  <w:style w:type="paragraph" w:customStyle="1" w:styleId="1482">
    <w:name w:val="项目符号2"/>
    <w:basedOn w:val="1"/>
    <w:qFormat/>
    <w:uiPriority w:val="0"/>
    <w:pPr>
      <w:widowControl/>
      <w:numPr>
        <w:ilvl w:val="1"/>
        <w:numId w:val="86"/>
      </w:numPr>
      <w:spacing w:line="360" w:lineRule="auto"/>
      <w:jc w:val="left"/>
    </w:pPr>
    <w:rPr>
      <w:rFonts w:ascii="宋体" w:hAnsi="宋体" w:cs="宋体"/>
      <w:kern w:val="0"/>
      <w:sz w:val="24"/>
    </w:rPr>
  </w:style>
  <w:style w:type="paragraph" w:customStyle="1" w:styleId="1483">
    <w:name w:val="样式 宋体 首行缩进:  0.74 厘米"/>
    <w:basedOn w:val="1"/>
    <w:qFormat/>
    <w:uiPriority w:val="0"/>
    <w:pPr>
      <w:widowControl/>
      <w:spacing w:line="360" w:lineRule="auto"/>
      <w:ind w:firstLine="480" w:firstLineChars="200"/>
      <w:jc w:val="left"/>
    </w:pPr>
    <w:rPr>
      <w:rFonts w:ascii="宋体" w:hAnsi="宋体" w:cs="宋体"/>
      <w:kern w:val="0"/>
      <w:sz w:val="24"/>
    </w:rPr>
  </w:style>
  <w:style w:type="paragraph" w:customStyle="1" w:styleId="1484">
    <w:name w:val="A图表正文"/>
    <w:basedOn w:val="1"/>
    <w:qFormat/>
    <w:uiPriority w:val="0"/>
    <w:pPr>
      <w:widowControl/>
      <w:spacing w:beforeLines="50" w:afterLines="50"/>
      <w:jc w:val="center"/>
    </w:pPr>
    <w:rPr>
      <w:rFonts w:ascii="宋体" w:hAnsi="宋体" w:cs="宋体"/>
      <w:kern w:val="0"/>
      <w:sz w:val="24"/>
      <w:szCs w:val="24"/>
    </w:rPr>
  </w:style>
  <w:style w:type="paragraph" w:customStyle="1" w:styleId="1485">
    <w:name w:val="中原网正文"/>
    <w:basedOn w:val="1331"/>
    <w:link w:val="1486"/>
    <w:qFormat/>
    <w:uiPriority w:val="0"/>
    <w:pPr>
      <w:tabs>
        <w:tab w:val="left" w:pos="420"/>
      </w:tabs>
      <w:spacing w:before="156" w:after="156"/>
      <w:ind w:left="420" w:firstLine="480" w:firstLineChars="200"/>
    </w:pPr>
  </w:style>
  <w:style w:type="character" w:customStyle="1" w:styleId="1486">
    <w:name w:val="中原网正文 Char"/>
    <w:link w:val="1485"/>
    <w:qFormat/>
    <w:uiPriority w:val="0"/>
    <w:rPr>
      <w:rFonts w:ascii="宋体" w:hAnsi="宋体" w:cs="宋体"/>
      <w:b/>
      <w:sz w:val="24"/>
      <w:szCs w:val="24"/>
      <w:lang w:val="zh-CN"/>
    </w:rPr>
  </w:style>
  <w:style w:type="paragraph" w:customStyle="1" w:styleId="1487">
    <w:name w:val="zzb_正文"/>
    <w:basedOn w:val="1"/>
    <w:link w:val="1488"/>
    <w:qFormat/>
    <w:uiPriority w:val="0"/>
    <w:pPr>
      <w:widowControl/>
      <w:spacing w:line="360" w:lineRule="auto"/>
      <w:ind w:firstLine="420"/>
      <w:jc w:val="left"/>
    </w:pPr>
    <w:rPr>
      <w:rFonts w:ascii="Verdana" w:hAnsi="Verdana" w:cs="宋体"/>
      <w:kern w:val="0"/>
      <w:sz w:val="24"/>
      <w:szCs w:val="24"/>
      <w:lang w:val="zh-CN"/>
    </w:rPr>
  </w:style>
  <w:style w:type="character" w:customStyle="1" w:styleId="1488">
    <w:name w:val="zzb_正文 Char"/>
    <w:link w:val="1487"/>
    <w:qFormat/>
    <w:uiPriority w:val="0"/>
    <w:rPr>
      <w:rFonts w:ascii="Verdana" w:hAnsi="Verdana" w:cs="宋体"/>
      <w:sz w:val="24"/>
      <w:szCs w:val="24"/>
      <w:lang w:val="zh-CN"/>
    </w:rPr>
  </w:style>
  <w:style w:type="paragraph" w:customStyle="1" w:styleId="1489">
    <w:name w:val="样式 首行缩进:  0.74 厘米"/>
    <w:basedOn w:val="1"/>
    <w:qFormat/>
    <w:uiPriority w:val="0"/>
    <w:pPr>
      <w:widowControl/>
      <w:spacing w:beforeLines="50" w:line="360" w:lineRule="auto"/>
      <w:ind w:firstLine="420"/>
      <w:jc w:val="left"/>
    </w:pPr>
    <w:rPr>
      <w:rFonts w:ascii="宋体" w:hAnsi="宋体" w:eastAsia="仿宋_GB2312" w:cs="宋体"/>
      <w:kern w:val="0"/>
      <w:sz w:val="24"/>
      <w:szCs w:val="24"/>
    </w:rPr>
  </w:style>
  <w:style w:type="paragraph" w:customStyle="1" w:styleId="1490">
    <w:name w:val="King_首行缩进2_行距1.5"/>
    <w:basedOn w:val="87"/>
    <w:qFormat/>
    <w:uiPriority w:val="0"/>
    <w:pPr>
      <w:widowControl/>
      <w:spacing w:after="0" w:line="360" w:lineRule="auto"/>
      <w:ind w:firstLine="200" w:firstLineChars="200"/>
      <w:jc w:val="left"/>
    </w:pPr>
    <w:rPr>
      <w:rFonts w:ascii="宋体" w:hAnsi="宋体" w:cs="宋体"/>
      <w:kern w:val="0"/>
      <w:sz w:val="24"/>
      <w:szCs w:val="24"/>
      <w:lang w:val="zh-CN"/>
    </w:rPr>
  </w:style>
  <w:style w:type="paragraph" w:customStyle="1" w:styleId="1491">
    <w:name w:val="L8"/>
    <w:basedOn w:val="12"/>
    <w:next w:val="1"/>
    <w:qFormat/>
    <w:uiPriority w:val="0"/>
    <w:pPr>
      <w:spacing w:line="360" w:lineRule="auto"/>
      <w:ind w:left="1440" w:hanging="1440"/>
    </w:pPr>
    <w:rPr>
      <w:lang w:val="zh-CN"/>
    </w:rPr>
  </w:style>
  <w:style w:type="paragraph" w:customStyle="1" w:styleId="1492">
    <w:name w:val="L大标题"/>
    <w:basedOn w:val="1"/>
    <w:qFormat/>
    <w:uiPriority w:val="0"/>
    <w:pPr>
      <w:widowControl/>
      <w:spacing w:beforeLines="100" w:afterLines="100" w:line="360" w:lineRule="auto"/>
      <w:jc w:val="center"/>
    </w:pPr>
    <w:rPr>
      <w:rFonts w:ascii="宋体" w:hAnsi="宋体" w:cs="宋体"/>
      <w:kern w:val="0"/>
      <w:sz w:val="52"/>
      <w:szCs w:val="24"/>
    </w:rPr>
  </w:style>
  <w:style w:type="paragraph" w:customStyle="1" w:styleId="1493">
    <w:name w:val="L图表"/>
    <w:basedOn w:val="1"/>
    <w:next w:val="1"/>
    <w:qFormat/>
    <w:uiPriority w:val="0"/>
    <w:pPr>
      <w:widowControl/>
      <w:jc w:val="center"/>
    </w:pPr>
    <w:rPr>
      <w:rFonts w:ascii="Verdana" w:hAnsi="Verdana" w:cs="宋体"/>
      <w:kern w:val="0"/>
      <w:sz w:val="24"/>
      <w:szCs w:val="21"/>
    </w:rPr>
  </w:style>
  <w:style w:type="paragraph" w:customStyle="1" w:styleId="1494">
    <w:name w:val="L正文-小字体"/>
    <w:basedOn w:val="1306"/>
    <w:qFormat/>
    <w:uiPriority w:val="0"/>
    <w:pPr>
      <w:widowControl w:val="0"/>
      <w:spacing w:line="240" w:lineRule="auto"/>
      <w:ind w:firstLine="200"/>
      <w:jc w:val="both"/>
    </w:pPr>
    <w:rPr>
      <w:kern w:val="2"/>
      <w:sz w:val="18"/>
      <w:szCs w:val="18"/>
    </w:rPr>
  </w:style>
  <w:style w:type="paragraph" w:customStyle="1" w:styleId="1495">
    <w:name w:val="L正文-标号"/>
    <w:basedOn w:val="1"/>
    <w:next w:val="1306"/>
    <w:qFormat/>
    <w:uiPriority w:val="0"/>
    <w:pPr>
      <w:widowControl/>
      <w:numPr>
        <w:ilvl w:val="0"/>
        <w:numId w:val="87"/>
      </w:numPr>
      <w:ind w:left="600" w:leftChars="400" w:right="400" w:rightChars="400" w:hanging="200" w:hangingChars="200"/>
      <w:jc w:val="left"/>
    </w:pPr>
    <w:rPr>
      <w:rFonts w:ascii="Calibri" w:hAnsi="Calibri" w:cs="宋体"/>
      <w:color w:val="000000"/>
      <w:kern w:val="0"/>
      <w:sz w:val="24"/>
      <w:szCs w:val="22"/>
    </w:rPr>
  </w:style>
  <w:style w:type="paragraph" w:customStyle="1" w:styleId="1496">
    <w:name w:val="zzb标题5"/>
    <w:basedOn w:val="9"/>
    <w:qFormat/>
    <w:uiPriority w:val="0"/>
    <w:pPr>
      <w:spacing w:line="377" w:lineRule="auto"/>
      <w:ind w:left="992" w:right="238" w:hanging="992"/>
    </w:pPr>
    <w:rPr>
      <w:rFonts w:ascii="Verdana" w:hAnsi="Verdana" w:eastAsiaTheme="minorEastAsia" w:cstheme="minorBidi"/>
      <w:kern w:val="2"/>
      <w:lang w:val="zh-CN"/>
    </w:rPr>
  </w:style>
  <w:style w:type="paragraph" w:customStyle="1" w:styleId="1497">
    <w:name w:val="c封面密级"/>
    <w:basedOn w:val="1"/>
    <w:qFormat/>
    <w:uiPriority w:val="0"/>
    <w:pPr>
      <w:widowControl/>
      <w:adjustRightInd w:val="0"/>
      <w:jc w:val="left"/>
    </w:pPr>
    <w:rPr>
      <w:rFonts w:ascii="宋体" w:hAnsi="宋体" w:eastAsia="黑体" w:cs="宋体"/>
      <w:kern w:val="0"/>
      <w:sz w:val="32"/>
    </w:rPr>
  </w:style>
  <w:style w:type="paragraph" w:customStyle="1" w:styleId="1498">
    <w:name w:val="Char Char Char Char Char Char Char Char Char Char1 Char Char Char"/>
    <w:basedOn w:val="1"/>
    <w:qFormat/>
    <w:uiPriority w:val="0"/>
    <w:pPr>
      <w:keepNext/>
      <w:widowControl/>
      <w:tabs>
        <w:tab w:val="left" w:pos="2940"/>
      </w:tabs>
      <w:autoSpaceDE w:val="0"/>
      <w:autoSpaceDN w:val="0"/>
      <w:adjustRightInd w:val="0"/>
      <w:ind w:hanging="420"/>
      <w:jc w:val="left"/>
    </w:pPr>
    <w:rPr>
      <w:rFonts w:ascii="宋体" w:hAnsi="宋体" w:cs="宋体"/>
      <w:kern w:val="0"/>
      <w:sz w:val="24"/>
      <w:szCs w:val="21"/>
    </w:rPr>
  </w:style>
  <w:style w:type="character" w:customStyle="1" w:styleId="1499">
    <w:name w:val="textfont1"/>
    <w:qFormat/>
    <w:uiPriority w:val="0"/>
    <w:rPr>
      <w:sz w:val="22"/>
      <w:szCs w:val="22"/>
    </w:rPr>
  </w:style>
  <w:style w:type="paragraph" w:customStyle="1" w:styleId="1500">
    <w:name w:val="listparagraph"/>
    <w:basedOn w:val="1"/>
    <w:qFormat/>
    <w:uiPriority w:val="0"/>
    <w:pPr>
      <w:widowControl/>
      <w:spacing w:before="75" w:after="75"/>
      <w:jc w:val="left"/>
    </w:pPr>
    <w:rPr>
      <w:rFonts w:ascii="宋体" w:hAnsi="宋体" w:cs="宋体"/>
      <w:kern w:val="0"/>
      <w:sz w:val="18"/>
      <w:szCs w:val="18"/>
    </w:rPr>
  </w:style>
  <w:style w:type="character" w:customStyle="1" w:styleId="1501">
    <w:name w:val="acicollapsed1"/>
    <w:qFormat/>
    <w:uiPriority w:val="0"/>
  </w:style>
  <w:style w:type="paragraph" w:customStyle="1" w:styleId="1502">
    <w:name w:val="Figure title"/>
    <w:basedOn w:val="1"/>
    <w:qFormat/>
    <w:uiPriority w:val="0"/>
    <w:pPr>
      <w:widowControl/>
      <w:spacing w:before="60" w:after="60"/>
      <w:jc w:val="center"/>
    </w:pPr>
    <w:rPr>
      <w:rFonts w:ascii="宋体" w:hAnsi="宋体" w:cs="宋体"/>
      <w:kern w:val="0"/>
      <w:sz w:val="22"/>
    </w:rPr>
  </w:style>
  <w:style w:type="paragraph" w:customStyle="1" w:styleId="1503">
    <w:name w:val="封面标签"/>
    <w:basedOn w:val="1"/>
    <w:qFormat/>
    <w:uiPriority w:val="0"/>
    <w:pPr>
      <w:widowControl/>
      <w:spacing w:line="240" w:lineRule="atLeast"/>
      <w:jc w:val="left"/>
    </w:pPr>
    <w:rPr>
      <w:rFonts w:ascii="黑体" w:hAnsi="宋体" w:eastAsia="黑体" w:cs="宋体"/>
      <w:kern w:val="0"/>
      <w:sz w:val="24"/>
    </w:rPr>
  </w:style>
  <w:style w:type="character" w:customStyle="1" w:styleId="1504">
    <w:name w:val="hl1"/>
    <w:qFormat/>
    <w:uiPriority w:val="0"/>
    <w:rPr>
      <w:shd w:val="clear" w:color="auto" w:fill="FFFF00"/>
    </w:rPr>
  </w:style>
  <w:style w:type="paragraph" w:customStyle="1" w:styleId="1505">
    <w:name w:val="GB正文"/>
    <w:basedOn w:val="1"/>
    <w:qFormat/>
    <w:uiPriority w:val="0"/>
    <w:pPr>
      <w:widowControl/>
      <w:spacing w:line="360" w:lineRule="auto"/>
      <w:ind w:firstLine="420" w:firstLineChars="200"/>
      <w:jc w:val="left"/>
    </w:pPr>
    <w:rPr>
      <w:rFonts w:ascii="黑体" w:hAnsi="黑体" w:cs="宋体"/>
      <w:color w:val="000000"/>
      <w:kern w:val="0"/>
      <w:sz w:val="24"/>
      <w:szCs w:val="21"/>
    </w:rPr>
  </w:style>
  <w:style w:type="paragraph" w:customStyle="1" w:styleId="1506">
    <w:name w:val="GB正文-标号 + 左侧:  4 字符"/>
    <w:basedOn w:val="1505"/>
    <w:qFormat/>
    <w:uiPriority w:val="0"/>
    <w:pPr>
      <w:numPr>
        <w:ilvl w:val="0"/>
        <w:numId w:val="88"/>
      </w:numPr>
      <w:spacing w:after="120"/>
      <w:ind w:left="0" w:firstLine="0" w:firstLineChars="0"/>
    </w:pPr>
    <w:rPr>
      <w:szCs w:val="20"/>
    </w:rPr>
  </w:style>
  <w:style w:type="paragraph" w:customStyle="1" w:styleId="1507">
    <w:name w:val="GB1"/>
    <w:basedOn w:val="3"/>
    <w:next w:val="36"/>
    <w:qFormat/>
    <w:uiPriority w:val="0"/>
    <w:pPr>
      <w:keepLines/>
      <w:widowControl/>
      <w:tabs>
        <w:tab w:val="left" w:pos="420"/>
      </w:tabs>
      <w:spacing w:before="100" w:beforeAutospacing="1" w:after="100" w:afterAutospacing="1" w:line="360" w:lineRule="auto"/>
      <w:ind w:left="420" w:hanging="420"/>
      <w:jc w:val="center"/>
    </w:pPr>
    <w:rPr>
      <w:rFonts w:ascii="黑体" w:hAnsi="宋体" w:eastAsia="黑体" w:cs="宋体"/>
      <w:bCs/>
      <w:color w:val="000000"/>
      <w:kern w:val="44"/>
      <w:sz w:val="44"/>
      <w:szCs w:val="32"/>
      <w:lang w:val="zh-CN"/>
    </w:rPr>
  </w:style>
  <w:style w:type="paragraph" w:customStyle="1" w:styleId="1508">
    <w:name w:val="GB2"/>
    <w:basedOn w:val="4"/>
    <w:next w:val="1505"/>
    <w:qFormat/>
    <w:uiPriority w:val="0"/>
    <w:pPr>
      <w:widowControl/>
      <w:numPr>
        <w:ilvl w:val="1"/>
        <w:numId w:val="89"/>
      </w:numPr>
      <w:tabs>
        <w:tab w:val="right" w:pos="0"/>
      </w:tabs>
      <w:spacing w:before="100" w:beforeAutospacing="1" w:after="100" w:afterAutospacing="1" w:line="360" w:lineRule="auto"/>
      <w:jc w:val="left"/>
    </w:pPr>
    <w:rPr>
      <w:rFonts w:ascii="黑体" w:hAnsi="宋体" w:eastAsia="宋体" w:cs="宋体"/>
      <w:b w:val="0"/>
      <w:bCs w:val="0"/>
      <w:kern w:val="0"/>
      <w:szCs w:val="20"/>
      <w:lang w:val="zh-CN"/>
    </w:rPr>
  </w:style>
  <w:style w:type="paragraph" w:customStyle="1" w:styleId="1509">
    <w:name w:val="GB3"/>
    <w:basedOn w:val="5"/>
    <w:next w:val="1505"/>
    <w:qFormat/>
    <w:uiPriority w:val="0"/>
    <w:pPr>
      <w:keepLines w:val="0"/>
      <w:widowControl/>
      <w:tabs>
        <w:tab w:val="left" w:pos="1260"/>
      </w:tabs>
      <w:adjustRightInd w:val="0"/>
      <w:spacing w:before="0" w:after="0" w:line="412" w:lineRule="auto"/>
    </w:pPr>
    <w:rPr>
      <w:rFonts w:ascii="黑体" w:cs="Arial" w:hAnsiTheme="minorHAnsi" w:eastAsiaTheme="minorEastAsia"/>
      <w:b w:val="0"/>
      <w:bCs w:val="0"/>
      <w:color w:val="000000"/>
      <w:sz w:val="28"/>
      <w:szCs w:val="20"/>
      <w:lang w:val="zh-CN"/>
    </w:rPr>
  </w:style>
  <w:style w:type="paragraph" w:customStyle="1" w:styleId="1510">
    <w:name w:val="GB4"/>
    <w:basedOn w:val="6"/>
    <w:next w:val="1505"/>
    <w:qFormat/>
    <w:uiPriority w:val="0"/>
    <w:pPr>
      <w:widowControl/>
      <w:spacing w:before="100" w:beforeAutospacing="1" w:after="100" w:afterAutospacing="1" w:line="360" w:lineRule="auto"/>
      <w:jc w:val="left"/>
    </w:pPr>
    <w:rPr>
      <w:rFonts w:ascii="黑体"/>
      <w:b w:val="0"/>
      <w:szCs w:val="20"/>
      <w:lang w:val="zh-CN"/>
    </w:rPr>
  </w:style>
  <w:style w:type="paragraph" w:customStyle="1" w:styleId="1511">
    <w:name w:val="GB5"/>
    <w:basedOn w:val="9"/>
    <w:next w:val="1505"/>
    <w:qFormat/>
    <w:uiPriority w:val="0"/>
    <w:pPr>
      <w:keepNext w:val="0"/>
      <w:keepLines w:val="0"/>
      <w:suppressAutoHyphens/>
      <w:adjustRightInd w:val="0"/>
      <w:snapToGrid w:val="0"/>
      <w:spacing w:before="0" w:after="0"/>
    </w:pPr>
    <w:rPr>
      <w:rFonts w:asciiTheme="minorHAnsi" w:hAnsiTheme="minorHAnsi" w:eastAsiaTheme="minorEastAsia" w:cstheme="minorBidi"/>
      <w:bCs w:val="0"/>
      <w:color w:val="000000"/>
      <w:kern w:val="32"/>
      <w:sz w:val="22"/>
      <w:szCs w:val="21"/>
      <w:lang w:val="zh-CN"/>
    </w:rPr>
  </w:style>
  <w:style w:type="paragraph" w:customStyle="1" w:styleId="1512">
    <w:name w:val="GB6"/>
    <w:basedOn w:val="1505"/>
    <w:next w:val="1505"/>
    <w:qFormat/>
    <w:uiPriority w:val="0"/>
    <w:pPr>
      <w:numPr>
        <w:ilvl w:val="5"/>
        <w:numId w:val="89"/>
      </w:numPr>
      <w:ind w:firstLineChars="0"/>
    </w:pPr>
  </w:style>
  <w:style w:type="paragraph" w:customStyle="1" w:styleId="1513">
    <w:name w:val="GB正文-带符号"/>
    <w:basedOn w:val="1505"/>
    <w:qFormat/>
    <w:uiPriority w:val="0"/>
    <w:pPr>
      <w:numPr>
        <w:ilvl w:val="0"/>
        <w:numId w:val="90"/>
      </w:numPr>
      <w:ind w:left="840" w:leftChars="400" w:firstLine="0" w:firstLineChars="0"/>
    </w:pPr>
    <w:rPr>
      <w:rFonts w:ascii="Times New Roman" w:hAnsi="Times New Roman"/>
      <w:color w:val="auto"/>
    </w:rPr>
  </w:style>
  <w:style w:type="paragraph" w:customStyle="1" w:styleId="1514">
    <w:name w:val="5级菜单_2"/>
    <w:basedOn w:val="85"/>
    <w:next w:val="1"/>
    <w:qFormat/>
    <w:uiPriority w:val="0"/>
    <w:pPr>
      <w:numPr>
        <w:ilvl w:val="1"/>
        <w:numId w:val="91"/>
      </w:numPr>
      <w:tabs>
        <w:tab w:val="left" w:pos="360"/>
        <w:tab w:val="left" w:pos="840"/>
      </w:tabs>
      <w:spacing w:before="180" w:after="60"/>
      <w:ind w:left="0" w:firstLine="0"/>
      <w:jc w:val="both"/>
      <w:outlineLvl w:val="0"/>
    </w:pPr>
    <w:rPr>
      <w:rFonts w:cs="Arial"/>
      <w:b w:val="0"/>
      <w:bCs/>
      <w:smallCaps w:val="0"/>
      <w:sz w:val="28"/>
      <w:szCs w:val="32"/>
      <w:lang w:val="zh-CN"/>
    </w:rPr>
  </w:style>
  <w:style w:type="paragraph" w:customStyle="1" w:styleId="1515">
    <w:name w:val="5级菜单_3"/>
    <w:basedOn w:val="85"/>
    <w:next w:val="1"/>
    <w:qFormat/>
    <w:uiPriority w:val="0"/>
    <w:pPr>
      <w:numPr>
        <w:ilvl w:val="2"/>
        <w:numId w:val="91"/>
      </w:numPr>
      <w:tabs>
        <w:tab w:val="left" w:pos="360"/>
        <w:tab w:val="left" w:pos="1260"/>
      </w:tabs>
      <w:spacing w:before="180" w:after="60"/>
      <w:ind w:left="0" w:firstLine="0"/>
      <w:jc w:val="both"/>
      <w:outlineLvl w:val="0"/>
    </w:pPr>
    <w:rPr>
      <w:rFonts w:cs="Arial"/>
      <w:b w:val="0"/>
      <w:bCs/>
      <w:smallCaps w:val="0"/>
      <w:sz w:val="28"/>
      <w:szCs w:val="32"/>
      <w:lang w:val="zh-CN"/>
    </w:rPr>
  </w:style>
  <w:style w:type="paragraph" w:customStyle="1" w:styleId="1516">
    <w:name w:val="5级菜单_4"/>
    <w:basedOn w:val="1515"/>
    <w:qFormat/>
    <w:uiPriority w:val="0"/>
    <w:pPr>
      <w:numPr>
        <w:ilvl w:val="3"/>
      </w:numPr>
      <w:tabs>
        <w:tab w:val="left" w:pos="1680"/>
      </w:tabs>
      <w:ind w:left="0" w:firstLine="0"/>
    </w:pPr>
    <w:rPr>
      <w:sz w:val="24"/>
    </w:rPr>
  </w:style>
  <w:style w:type="paragraph" w:customStyle="1" w:styleId="1517">
    <w:name w:val="LW-2级"/>
    <w:basedOn w:val="4"/>
    <w:qFormat/>
    <w:uiPriority w:val="0"/>
    <w:pPr>
      <w:widowControl/>
      <w:numPr>
        <w:ilvl w:val="1"/>
        <w:numId w:val="92"/>
      </w:numPr>
      <w:spacing w:line="360" w:lineRule="auto"/>
      <w:jc w:val="left"/>
    </w:pPr>
    <w:rPr>
      <w:rFonts w:ascii="宋体" w:hAnsi="宋体" w:eastAsia="宋体" w:cs="宋体"/>
      <w:kern w:val="0"/>
      <w:lang w:val="zh-CN"/>
    </w:rPr>
  </w:style>
  <w:style w:type="paragraph" w:customStyle="1" w:styleId="1518">
    <w:name w:val="base"/>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519">
    <w:name w:val="Char Char11"/>
    <w:qFormat/>
    <w:uiPriority w:val="0"/>
    <w:rPr>
      <w:rFonts w:ascii="Arial" w:hAnsi="Arial" w:eastAsia="黑体"/>
      <w:b/>
      <w:bCs/>
      <w:kern w:val="2"/>
      <w:sz w:val="21"/>
      <w:szCs w:val="32"/>
    </w:rPr>
  </w:style>
  <w:style w:type="paragraph" w:customStyle="1" w:styleId="1520">
    <w:name w:val="箭头后正文"/>
    <w:basedOn w:val="1"/>
    <w:qFormat/>
    <w:uiPriority w:val="0"/>
    <w:pPr>
      <w:widowControl/>
      <w:spacing w:line="360" w:lineRule="auto"/>
      <w:ind w:left="718" w:leftChars="342" w:firstLine="2"/>
      <w:jc w:val="left"/>
    </w:pPr>
    <w:rPr>
      <w:rFonts w:ascii="宋体" w:hAnsi="宋体" w:cs="宋体"/>
      <w:kern w:val="0"/>
      <w:sz w:val="24"/>
      <w:szCs w:val="24"/>
    </w:rPr>
  </w:style>
  <w:style w:type="paragraph" w:customStyle="1" w:styleId="1521">
    <w:name w:val="A正文 Char"/>
    <w:basedOn w:val="1"/>
    <w:qFormat/>
    <w:uiPriority w:val="0"/>
    <w:pPr>
      <w:widowControl/>
      <w:spacing w:line="300" w:lineRule="auto"/>
      <w:ind w:firstLine="480" w:firstLineChars="200"/>
      <w:jc w:val="left"/>
    </w:pPr>
    <w:rPr>
      <w:rFonts w:ascii="宋体" w:hAnsi="宋体" w:cs="宋体"/>
      <w:bCs/>
      <w:kern w:val="0"/>
      <w:sz w:val="24"/>
      <w:szCs w:val="21"/>
    </w:rPr>
  </w:style>
  <w:style w:type="character" w:customStyle="1" w:styleId="1522">
    <w:name w:val="样式 宋体 五"/>
    <w:qFormat/>
    <w:uiPriority w:val="0"/>
    <w:rPr>
      <w:rFonts w:eastAsia="黑体"/>
    </w:rPr>
  </w:style>
  <w:style w:type="paragraph" w:customStyle="1" w:styleId="1523">
    <w:name w:val="Char Char Char Char Char Char Char Char Char Char1 Char Char Char1"/>
    <w:basedOn w:val="1"/>
    <w:qFormat/>
    <w:uiPriority w:val="0"/>
    <w:pPr>
      <w:keepNext/>
      <w:widowControl/>
      <w:tabs>
        <w:tab w:val="left" w:pos="2940"/>
      </w:tabs>
      <w:autoSpaceDE w:val="0"/>
      <w:autoSpaceDN w:val="0"/>
      <w:adjustRightInd w:val="0"/>
      <w:ind w:hanging="420"/>
      <w:jc w:val="left"/>
    </w:pPr>
    <w:rPr>
      <w:rFonts w:ascii="宋体" w:hAnsi="宋体" w:cs="宋体"/>
      <w:kern w:val="0"/>
      <w:sz w:val="24"/>
      <w:szCs w:val="21"/>
    </w:rPr>
  </w:style>
  <w:style w:type="paragraph" w:customStyle="1" w:styleId="1524">
    <w:name w:val="main"/>
    <w:basedOn w:val="1"/>
    <w:qFormat/>
    <w:uiPriority w:val="0"/>
    <w:pPr>
      <w:widowControl/>
      <w:spacing w:before="360" w:after="360"/>
      <w:ind w:left="360" w:right="360"/>
      <w:jc w:val="left"/>
    </w:pPr>
    <w:rPr>
      <w:rFonts w:ascii="ˎ̥" w:hAnsi="ˎ̥" w:cs="宋体"/>
      <w:kern w:val="0"/>
      <w:sz w:val="18"/>
      <w:szCs w:val="18"/>
    </w:rPr>
  </w:style>
  <w:style w:type="character" w:customStyle="1" w:styleId="1525">
    <w:name w:val="main1"/>
    <w:qFormat/>
    <w:uiPriority w:val="0"/>
  </w:style>
  <w:style w:type="paragraph" w:customStyle="1" w:styleId="1526">
    <w:name w:val="样式 标题1 + 宋体 二号 加粗 居中 段前: 0.5 行 段后: 0.5 行 行距: 1.5 倍行距"/>
    <w:basedOn w:val="60"/>
    <w:qFormat/>
    <w:uiPriority w:val="0"/>
    <w:pPr>
      <w:keepNext/>
      <w:keepLines/>
      <w:widowControl/>
      <w:tabs>
        <w:tab w:val="clear" w:pos="840"/>
        <w:tab w:val="clear" w:pos="9629"/>
      </w:tabs>
      <w:adjustRightInd w:val="0"/>
      <w:spacing w:beforeLines="50" w:afterLines="50" w:line="360" w:lineRule="auto"/>
      <w:jc w:val="center"/>
      <w:outlineLvl w:val="0"/>
    </w:pPr>
    <w:rPr>
      <w:rFonts w:hAnsi="宋体" w:cs="宋体" w:asciiTheme="minorHAnsi" w:eastAsiaTheme="minorHAnsi"/>
      <w:b/>
      <w:bCs/>
      <w:kern w:val="44"/>
      <w:sz w:val="44"/>
      <w:lang w:val="zh-CN"/>
    </w:rPr>
  </w:style>
  <w:style w:type="paragraph" w:customStyle="1" w:styleId="1527">
    <w:name w:val="样式 标题1 + 宋体 二号 加粗 居中 段前: 0.5 行 段后: 0.5 行 行距: 1.5 倍行距1"/>
    <w:basedOn w:val="60"/>
    <w:qFormat/>
    <w:uiPriority w:val="0"/>
    <w:pPr>
      <w:keepNext/>
      <w:keepLines/>
      <w:widowControl/>
      <w:tabs>
        <w:tab w:val="clear" w:pos="840"/>
        <w:tab w:val="clear" w:pos="9629"/>
      </w:tabs>
      <w:adjustRightInd w:val="0"/>
      <w:spacing w:beforeLines="50" w:afterLines="50" w:line="360" w:lineRule="auto"/>
      <w:jc w:val="center"/>
      <w:outlineLvl w:val="0"/>
    </w:pPr>
    <w:rPr>
      <w:rFonts w:hAnsi="宋体" w:cs="宋体" w:asciiTheme="minorHAnsi" w:eastAsiaTheme="minorHAnsi"/>
      <w:b/>
      <w:bCs/>
      <w:kern w:val="44"/>
      <w:sz w:val="44"/>
      <w:lang w:val="zh-CN"/>
    </w:rPr>
  </w:style>
  <w:style w:type="paragraph" w:customStyle="1" w:styleId="1528">
    <w:name w:val="样式  + 首行缩进:  2 字符 段后: 0.5 行"/>
    <w:basedOn w:val="1"/>
    <w:qFormat/>
    <w:uiPriority w:val="0"/>
    <w:pPr>
      <w:widowControl/>
      <w:spacing w:afterLines="50"/>
      <w:ind w:firstLine="480" w:firstLineChars="200"/>
      <w:jc w:val="left"/>
    </w:pPr>
    <w:rPr>
      <w:rFonts w:ascii="宋体" w:hAnsi="宋体" w:cs="宋体"/>
      <w:kern w:val="0"/>
      <w:sz w:val="24"/>
    </w:rPr>
  </w:style>
  <w:style w:type="paragraph" w:customStyle="1" w:styleId="1529">
    <w:name w:val="A箭头符号"/>
    <w:qFormat/>
    <w:uiPriority w:val="0"/>
    <w:pPr>
      <w:spacing w:line="300" w:lineRule="auto"/>
      <w:ind w:firstLine="420"/>
    </w:pPr>
    <w:rPr>
      <w:rFonts w:ascii="Arial" w:hAnsi="Arial" w:eastAsia="宋体" w:cs="Arial"/>
      <w:bCs/>
      <w:kern w:val="2"/>
      <w:sz w:val="24"/>
      <w:szCs w:val="32"/>
      <w:lang w:val="en-US" w:eastAsia="zh-CN" w:bidi="ar-SA"/>
    </w:rPr>
  </w:style>
  <w:style w:type="paragraph" w:customStyle="1" w:styleId="1530">
    <w:name w:val="样式 标题1 + 宋体 二号 加粗 居中 段前: 0.5 行 段后: 0.5 行 行距: 1.5 倍行距2"/>
    <w:basedOn w:val="60"/>
    <w:qFormat/>
    <w:uiPriority w:val="0"/>
    <w:pPr>
      <w:keepNext/>
      <w:keepLines/>
      <w:widowControl/>
      <w:numPr>
        <w:ilvl w:val="0"/>
        <w:numId w:val="93"/>
      </w:numPr>
      <w:tabs>
        <w:tab w:val="left" w:pos="360"/>
        <w:tab w:val="clear" w:pos="1140"/>
        <w:tab w:val="clear" w:pos="9629"/>
      </w:tabs>
      <w:adjustRightInd w:val="0"/>
      <w:spacing w:beforeLines="50" w:afterLines="50" w:line="360" w:lineRule="auto"/>
      <w:ind w:left="0" w:firstLine="0"/>
      <w:jc w:val="center"/>
      <w:outlineLvl w:val="0"/>
    </w:pPr>
    <w:rPr>
      <w:rFonts w:hAnsi="宋体" w:cs="宋体" w:asciiTheme="minorHAnsi" w:eastAsiaTheme="minorHAnsi"/>
      <w:b/>
      <w:bCs/>
      <w:kern w:val="44"/>
      <w:sz w:val="44"/>
      <w:lang w:val="zh-CN"/>
    </w:rPr>
  </w:style>
  <w:style w:type="paragraph" w:customStyle="1" w:styleId="1531">
    <w:name w:val="样式 标题 2H2h2l22nd level2Header 2节Titre2Heading 2 Hidden...3"/>
    <w:basedOn w:val="4"/>
    <w:qFormat/>
    <w:uiPriority w:val="0"/>
    <w:pPr>
      <w:widowControl/>
      <w:tabs>
        <w:tab w:val="left" w:pos="1116"/>
      </w:tabs>
      <w:spacing w:line="360" w:lineRule="auto"/>
      <w:ind w:left="1116" w:hanging="576"/>
      <w:jc w:val="left"/>
    </w:pPr>
    <w:rPr>
      <w:rFonts w:ascii="黑体" w:hAnsi="宋体" w:eastAsia="宋体" w:cs="宋体"/>
      <w:kern w:val="24"/>
      <w:sz w:val="28"/>
      <w:szCs w:val="28"/>
      <w:lang w:val="zh-CN"/>
    </w:rPr>
  </w:style>
  <w:style w:type="paragraph" w:customStyle="1" w:styleId="1532">
    <w:name w:val="样式 题注 + 居中"/>
    <w:basedOn w:val="24"/>
    <w:qFormat/>
    <w:uiPriority w:val="99"/>
    <w:pPr>
      <w:widowControl/>
      <w:spacing w:before="152" w:after="160" w:line="360" w:lineRule="auto"/>
      <w:jc w:val="center"/>
    </w:pPr>
    <w:rPr>
      <w:rFonts w:ascii="宋体" w:hAnsi="宋体" w:eastAsia="楷体_GB2312" w:cs="宋体"/>
      <w:kern w:val="0"/>
      <w:sz w:val="24"/>
      <w:szCs w:val="24"/>
      <w:lang w:val="zh-CN"/>
    </w:rPr>
  </w:style>
  <w:style w:type="paragraph" w:customStyle="1" w:styleId="1533">
    <w:name w:val="样式 左  5.47 字符"/>
    <w:basedOn w:val="1"/>
    <w:qFormat/>
    <w:uiPriority w:val="0"/>
    <w:pPr>
      <w:widowControl/>
      <w:spacing w:line="360" w:lineRule="auto"/>
      <w:ind w:left="1313" w:leftChars="547"/>
      <w:jc w:val="left"/>
    </w:pPr>
    <w:rPr>
      <w:rFonts w:ascii="宋体" w:hAnsi="宋体" w:eastAsia="楷体_GB2312" w:cs="宋体"/>
      <w:kern w:val="0"/>
      <w:sz w:val="24"/>
    </w:rPr>
  </w:style>
  <w:style w:type="paragraph" w:customStyle="1" w:styleId="1534">
    <w:name w:val="样式 题注 + 仿宋_GB2312 居中"/>
    <w:basedOn w:val="24"/>
    <w:qFormat/>
    <w:uiPriority w:val="0"/>
    <w:pPr>
      <w:widowControl/>
      <w:spacing w:before="152" w:after="160" w:line="360" w:lineRule="auto"/>
      <w:jc w:val="center"/>
    </w:pPr>
    <w:rPr>
      <w:rFonts w:ascii="仿宋_GB2312" w:hAnsi="宋体" w:eastAsia="仿宋_GB2312" w:cs="宋体"/>
      <w:kern w:val="0"/>
      <w:sz w:val="24"/>
      <w:szCs w:val="24"/>
      <w:lang w:val="zh-CN"/>
    </w:rPr>
  </w:style>
  <w:style w:type="paragraph" w:customStyle="1" w:styleId="1535">
    <w:name w:val="样式 标题 2zzb标题2 + 右侧:  1 字符1"/>
    <w:basedOn w:val="1"/>
    <w:qFormat/>
    <w:uiPriority w:val="0"/>
    <w:pPr>
      <w:widowControl/>
      <w:numPr>
        <w:ilvl w:val="1"/>
        <w:numId w:val="93"/>
      </w:numPr>
      <w:spacing w:line="360" w:lineRule="auto"/>
      <w:jc w:val="left"/>
    </w:pPr>
    <w:rPr>
      <w:rFonts w:ascii="宋体" w:hAnsi="宋体" w:eastAsia="楷体_GB2312" w:cs="宋体"/>
      <w:kern w:val="0"/>
      <w:sz w:val="24"/>
      <w:szCs w:val="24"/>
    </w:rPr>
  </w:style>
  <w:style w:type="paragraph" w:customStyle="1" w:styleId="1536">
    <w:name w:val="项目符号样式2"/>
    <w:basedOn w:val="1"/>
    <w:qFormat/>
    <w:uiPriority w:val="0"/>
    <w:pPr>
      <w:widowControl/>
      <w:spacing w:line="360" w:lineRule="auto"/>
      <w:jc w:val="left"/>
    </w:pPr>
    <w:rPr>
      <w:rFonts w:ascii="宋体" w:hAnsi="宋体" w:cs="宋体"/>
      <w:kern w:val="0"/>
      <w:sz w:val="24"/>
    </w:rPr>
  </w:style>
  <w:style w:type="paragraph" w:customStyle="1" w:styleId="1537">
    <w:name w:val="统战部一级"/>
    <w:basedOn w:val="3"/>
    <w:qFormat/>
    <w:uiPriority w:val="0"/>
    <w:pPr>
      <w:keepLines/>
      <w:widowControl/>
      <w:tabs>
        <w:tab w:val="left" w:pos="432"/>
      </w:tabs>
      <w:spacing w:before="240" w:after="240" w:line="360" w:lineRule="auto"/>
      <w:ind w:left="432" w:hanging="432"/>
      <w:jc w:val="center"/>
    </w:pPr>
    <w:rPr>
      <w:rFonts w:hAnsi="宋体" w:cs="宋体"/>
      <w:b/>
      <w:bCs/>
      <w:kern w:val="44"/>
      <w:sz w:val="44"/>
      <w:lang w:val="zh-CN"/>
    </w:rPr>
  </w:style>
  <w:style w:type="paragraph" w:customStyle="1" w:styleId="1538">
    <w:name w:val="样式 标题 4 + 宋体"/>
    <w:basedOn w:val="6"/>
    <w:qFormat/>
    <w:uiPriority w:val="0"/>
    <w:pPr>
      <w:widowControl/>
      <w:tabs>
        <w:tab w:val="left" w:pos="2304"/>
      </w:tabs>
      <w:spacing w:before="120" w:after="120" w:line="360" w:lineRule="auto"/>
      <w:ind w:left="2304" w:hanging="420"/>
      <w:jc w:val="left"/>
    </w:pPr>
    <w:rPr>
      <w:b w:val="0"/>
      <w:lang w:val="zh-CN"/>
    </w:rPr>
  </w:style>
  <w:style w:type="paragraph" w:customStyle="1" w:styleId="1539">
    <w:name w:val="项目符号1"/>
    <w:basedOn w:val="1536"/>
    <w:qFormat/>
    <w:uiPriority w:val="0"/>
  </w:style>
  <w:style w:type="paragraph" w:customStyle="1" w:styleId="1540">
    <w:name w:val="统战部图表"/>
    <w:basedOn w:val="24"/>
    <w:qFormat/>
    <w:uiPriority w:val="0"/>
    <w:pPr>
      <w:widowControl/>
      <w:jc w:val="center"/>
    </w:pPr>
    <w:rPr>
      <w:rFonts w:ascii="宋体" w:hAnsi="宋体" w:eastAsia="宋体" w:cs="宋体"/>
      <w:kern w:val="0"/>
      <w:sz w:val="24"/>
      <w:szCs w:val="24"/>
      <w:lang w:val="zh-CN"/>
    </w:rPr>
  </w:style>
  <w:style w:type="paragraph" w:customStyle="1" w:styleId="1541">
    <w:name w:val="样式 样式 标题 3h33rd levelH3一1Bold Headbh标题 3 Charl3 + 左侧:  0 厘... + ..."/>
    <w:basedOn w:val="1"/>
    <w:qFormat/>
    <w:uiPriority w:val="0"/>
    <w:pPr>
      <w:keepNext/>
      <w:keepLines/>
      <w:widowControl/>
      <w:tabs>
        <w:tab w:val="left" w:pos="0"/>
      </w:tabs>
      <w:spacing w:beforeLines="50" w:afterLines="50" w:line="360" w:lineRule="auto"/>
      <w:jc w:val="left"/>
      <w:outlineLvl w:val="2"/>
    </w:pPr>
    <w:rPr>
      <w:rFonts w:ascii="宋体" w:hAnsi="宋体" w:cs="宋体"/>
      <w:b/>
      <w:bCs/>
      <w:kern w:val="24"/>
      <w:sz w:val="32"/>
    </w:rPr>
  </w:style>
  <w:style w:type="paragraph" w:customStyle="1" w:styleId="1542">
    <w:name w:val="样式1）"/>
    <w:basedOn w:val="1"/>
    <w:qFormat/>
    <w:uiPriority w:val="0"/>
    <w:pPr>
      <w:widowControl/>
      <w:spacing w:line="360" w:lineRule="auto"/>
      <w:jc w:val="left"/>
    </w:pPr>
    <w:rPr>
      <w:rFonts w:ascii="宋体" w:hAnsi="宋体" w:cs="宋体"/>
      <w:b/>
      <w:kern w:val="0"/>
      <w:sz w:val="24"/>
      <w:szCs w:val="24"/>
    </w:rPr>
  </w:style>
  <w:style w:type="paragraph" w:customStyle="1" w:styleId="1543">
    <w:name w:val="Char Char Char Char Char Char Char Char Char Char Char Char Char Char Char Char"/>
    <w:basedOn w:val="1"/>
    <w:qFormat/>
    <w:uiPriority w:val="0"/>
    <w:pPr>
      <w:widowControl/>
      <w:tabs>
        <w:tab w:val="left" w:pos="360"/>
      </w:tabs>
      <w:jc w:val="left"/>
    </w:pPr>
    <w:rPr>
      <w:rFonts w:ascii="宋体" w:hAnsi="宋体" w:cs="宋体"/>
      <w:kern w:val="0"/>
      <w:sz w:val="24"/>
      <w:szCs w:val="24"/>
    </w:rPr>
  </w:style>
  <w:style w:type="paragraph" w:customStyle="1" w:styleId="1544">
    <w:name w:val="样式 样式 标题 1 + 段前: 12 磅 段后: 3 磅 行距: 单倍行距 + 左侧:  1 字符 右侧:  1 字符"/>
    <w:basedOn w:val="1"/>
    <w:qFormat/>
    <w:uiPriority w:val="0"/>
    <w:pPr>
      <w:widowControl/>
      <w:numPr>
        <w:ilvl w:val="0"/>
        <w:numId w:val="94"/>
      </w:numPr>
      <w:jc w:val="left"/>
    </w:pPr>
    <w:rPr>
      <w:rFonts w:ascii="宋体" w:hAnsi="宋体" w:cs="宋体"/>
      <w:kern w:val="0"/>
      <w:sz w:val="24"/>
      <w:szCs w:val="24"/>
    </w:rPr>
  </w:style>
  <w:style w:type="paragraph" w:customStyle="1" w:styleId="1545">
    <w:name w:val="T题注"/>
    <w:basedOn w:val="24"/>
    <w:qFormat/>
    <w:uiPriority w:val="0"/>
    <w:pPr>
      <w:widowControl/>
      <w:jc w:val="center"/>
    </w:pPr>
    <w:rPr>
      <w:rFonts w:eastAsia="楷体_GB2312" w:cs="Times New Roman"/>
      <w:b/>
      <w:kern w:val="0"/>
      <w:sz w:val="24"/>
      <w:szCs w:val="24"/>
      <w:lang w:val="zh-CN"/>
    </w:rPr>
  </w:style>
  <w:style w:type="paragraph" w:customStyle="1" w:styleId="1546">
    <w:name w:val="正文内容"/>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1547">
    <w:name w:val="blue"/>
    <w:basedOn w:val="1"/>
    <w:qFormat/>
    <w:uiPriority w:val="0"/>
    <w:pPr>
      <w:widowControl/>
      <w:spacing w:before="100" w:beforeAutospacing="1" w:after="100" w:afterAutospacing="1"/>
      <w:jc w:val="left"/>
    </w:pPr>
    <w:rPr>
      <w:rFonts w:ascii="宋体" w:hAnsi="宋体" w:cs="宋体"/>
      <w:color w:val="330066"/>
      <w:kern w:val="0"/>
      <w:sz w:val="18"/>
      <w:szCs w:val="18"/>
    </w:rPr>
  </w:style>
  <w:style w:type="paragraph" w:customStyle="1" w:styleId="1548">
    <w:name w:val="样式 (西文) 宋体 段前: 7.8 磅 段后: 7.8 磅"/>
    <w:basedOn w:val="1"/>
    <w:qFormat/>
    <w:uiPriority w:val="0"/>
    <w:pPr>
      <w:widowControl/>
      <w:spacing w:line="360" w:lineRule="auto"/>
      <w:ind w:firstLine="200" w:firstLineChars="200"/>
      <w:jc w:val="left"/>
    </w:pPr>
    <w:rPr>
      <w:rFonts w:ascii="宋体" w:hAnsi="宋体" w:eastAsia="楷体_GB2312" w:cs="宋体"/>
      <w:kern w:val="0"/>
      <w:sz w:val="24"/>
    </w:rPr>
  </w:style>
  <w:style w:type="character" w:customStyle="1" w:styleId="1549">
    <w:name w:val="font"/>
    <w:qFormat/>
    <w:uiPriority w:val="0"/>
  </w:style>
  <w:style w:type="paragraph" w:customStyle="1" w:styleId="1550">
    <w:name w:val="样式 宋体 小五"/>
    <w:basedOn w:val="1"/>
    <w:qFormat/>
    <w:uiPriority w:val="0"/>
    <w:pPr>
      <w:widowControl/>
      <w:ind w:firstLine="360" w:firstLineChars="200"/>
      <w:jc w:val="left"/>
    </w:pPr>
    <w:rPr>
      <w:rFonts w:ascii="宋体" w:hAnsi="宋体" w:cs="宋体"/>
      <w:kern w:val="0"/>
      <w:sz w:val="24"/>
    </w:rPr>
  </w:style>
  <w:style w:type="paragraph" w:customStyle="1" w:styleId="1551">
    <w:name w:val="带编号的正文"/>
    <w:basedOn w:val="1"/>
    <w:qFormat/>
    <w:uiPriority w:val="0"/>
    <w:pPr>
      <w:widowControl/>
      <w:numPr>
        <w:ilvl w:val="0"/>
        <w:numId w:val="95"/>
      </w:numPr>
      <w:tabs>
        <w:tab w:val="left" w:pos="900"/>
        <w:tab w:val="clear" w:pos="420"/>
      </w:tabs>
      <w:adjustRightInd w:val="0"/>
      <w:spacing w:line="360" w:lineRule="auto"/>
      <w:ind w:left="900"/>
      <w:jc w:val="left"/>
    </w:pPr>
    <w:rPr>
      <w:rFonts w:ascii="宋体" w:hAnsi="宋体" w:cs="宋体"/>
      <w:kern w:val="0"/>
      <w:sz w:val="24"/>
      <w:szCs w:val="24"/>
    </w:rPr>
  </w:style>
  <w:style w:type="paragraph" w:customStyle="1" w:styleId="1552">
    <w:name w:val="首行缩进:  2 字符"/>
    <w:basedOn w:val="1"/>
    <w:qFormat/>
    <w:uiPriority w:val="0"/>
    <w:pPr>
      <w:widowControl/>
      <w:adjustRightInd w:val="0"/>
      <w:spacing w:afterLines="50" w:line="360" w:lineRule="auto"/>
      <w:ind w:firstLine="480" w:firstLineChars="200"/>
      <w:jc w:val="left"/>
    </w:pPr>
    <w:rPr>
      <w:rFonts w:ascii="宋体" w:hAnsi="宋体" w:cs="宋体"/>
      <w:kern w:val="0"/>
      <w:sz w:val="24"/>
    </w:rPr>
  </w:style>
  <w:style w:type="character" w:customStyle="1" w:styleId="1553">
    <w:name w:val="hang1"/>
    <w:qFormat/>
    <w:uiPriority w:val="0"/>
  </w:style>
  <w:style w:type="paragraph" w:customStyle="1" w:styleId="1554">
    <w:name w:val="样式 标题 2h2l22nd levelTitre22Header 2Head 2H2List level 2..."/>
    <w:basedOn w:val="4"/>
    <w:qFormat/>
    <w:uiPriority w:val="0"/>
    <w:pPr>
      <w:widowControl/>
      <w:tabs>
        <w:tab w:val="left" w:pos="992"/>
      </w:tabs>
      <w:spacing w:before="156" w:after="0" w:line="440" w:lineRule="exact"/>
      <w:ind w:left="992" w:hanging="567"/>
      <w:jc w:val="left"/>
    </w:pPr>
    <w:rPr>
      <w:rFonts w:ascii="宋体" w:hAnsi="宋体" w:eastAsia="宋体" w:cs="宋体"/>
      <w:kern w:val="0"/>
      <w:szCs w:val="20"/>
      <w:lang w:val="zh-CN"/>
    </w:rPr>
  </w:style>
  <w:style w:type="character" w:customStyle="1" w:styleId="1555">
    <w:name w:val="样式 A正文 Char1 + 小四 加粗"/>
    <w:qFormat/>
    <w:uiPriority w:val="0"/>
    <w:rPr>
      <w:rFonts w:hint="eastAsia" w:ascii="宋体" w:hAnsi="宋体" w:eastAsia="宋体"/>
      <w:b/>
      <w:bCs/>
      <w:kern w:val="2"/>
      <w:sz w:val="24"/>
      <w:szCs w:val="21"/>
      <w:lang w:val="en-US" w:eastAsia="zh-CN" w:bidi="ar-SA"/>
    </w:rPr>
  </w:style>
  <w:style w:type="paragraph" w:customStyle="1" w:styleId="1556">
    <w:name w:val="样式 标题 4H4h4First Subheadingsect 1.2.3.4Ref Heading 1rh1se..."/>
    <w:basedOn w:val="6"/>
    <w:qFormat/>
    <w:uiPriority w:val="0"/>
    <w:pPr>
      <w:widowControl/>
      <w:numPr>
        <w:ilvl w:val="3"/>
        <w:numId w:val="96"/>
      </w:numPr>
      <w:tabs>
        <w:tab w:val="clear" w:pos="1984"/>
      </w:tabs>
      <w:spacing w:before="120" w:after="120" w:line="360" w:lineRule="auto"/>
      <w:ind w:left="1031" w:hanging="851"/>
      <w:jc w:val="left"/>
    </w:pPr>
    <w:rPr>
      <w:bCs w:val="0"/>
      <w:lang w:val="zh-CN"/>
    </w:rPr>
  </w:style>
  <w:style w:type="paragraph" w:customStyle="1" w:styleId="1557">
    <w:name w:val="s2"/>
    <w:basedOn w:val="4"/>
    <w:link w:val="1558"/>
    <w:qFormat/>
    <w:uiPriority w:val="0"/>
    <w:pPr>
      <w:widowControl/>
      <w:tabs>
        <w:tab w:val="left" w:pos="-1807"/>
      </w:tabs>
      <w:spacing w:line="360" w:lineRule="auto"/>
      <w:ind w:left="-2680" w:right="240" w:rightChars="100" w:hanging="567"/>
      <w:jc w:val="left"/>
    </w:pPr>
    <w:rPr>
      <w:rFonts w:ascii="宋体" w:hAnsi="宋体" w:eastAsia="宋体" w:cs="宋体"/>
      <w:kern w:val="0"/>
      <w:szCs w:val="20"/>
      <w:lang w:val="zh-CN"/>
    </w:rPr>
  </w:style>
  <w:style w:type="character" w:customStyle="1" w:styleId="1558">
    <w:name w:val="s2 Char"/>
    <w:link w:val="1557"/>
    <w:qFormat/>
    <w:uiPriority w:val="0"/>
    <w:rPr>
      <w:rFonts w:ascii="宋体" w:hAnsi="宋体" w:cs="宋体"/>
      <w:b/>
      <w:bCs/>
      <w:sz w:val="32"/>
      <w:lang w:val="zh-CN"/>
    </w:rPr>
  </w:style>
  <w:style w:type="paragraph" w:customStyle="1" w:styleId="1559">
    <w:name w:val="s3"/>
    <w:basedOn w:val="5"/>
    <w:qFormat/>
    <w:uiPriority w:val="0"/>
    <w:pPr>
      <w:keepLines w:val="0"/>
      <w:widowControl/>
      <w:tabs>
        <w:tab w:val="left" w:pos="420"/>
        <w:tab w:val="left" w:pos="1260"/>
        <w:tab w:val="left" w:pos="1728"/>
      </w:tabs>
      <w:spacing w:before="0" w:after="0" w:line="412" w:lineRule="auto"/>
      <w:ind w:left="135" w:right="240" w:rightChars="100" w:hanging="567"/>
    </w:pPr>
    <w:rPr>
      <w:rFonts w:eastAsia="楷体_GB2312" w:asciiTheme="minorHAnsi" w:hAnsiTheme="minorHAnsi" w:cstheme="minorBidi"/>
      <w:szCs w:val="20"/>
      <w:lang w:val="zh-CN"/>
    </w:rPr>
  </w:style>
  <w:style w:type="paragraph" w:customStyle="1" w:styleId="1560">
    <w:name w:val="样式 统战部三级目录 + 四号 加粗"/>
    <w:basedOn w:val="1379"/>
    <w:qFormat/>
    <w:uiPriority w:val="0"/>
    <w:pPr>
      <w:tabs>
        <w:tab w:val="left" w:pos="2520"/>
      </w:tabs>
      <w:spacing w:before="260" w:after="260"/>
      <w:ind w:left="2520"/>
    </w:pPr>
    <w:rPr>
      <w:b/>
      <w:sz w:val="28"/>
    </w:rPr>
  </w:style>
  <w:style w:type="paragraph" w:customStyle="1" w:styleId="1561">
    <w:name w:val="Bullet - Table LeveL 2"/>
    <w:basedOn w:val="1"/>
    <w:qFormat/>
    <w:uiPriority w:val="0"/>
    <w:pPr>
      <w:widowControl/>
      <w:tabs>
        <w:tab w:val="left" w:pos="840"/>
      </w:tabs>
      <w:ind w:left="840" w:hanging="420"/>
      <w:jc w:val="left"/>
    </w:pPr>
    <w:rPr>
      <w:rFonts w:ascii="Arial" w:hAnsi="Arial" w:eastAsia="PMingLiU" w:cs="宋体"/>
      <w:kern w:val="0"/>
      <w:sz w:val="20"/>
      <w:lang w:eastAsia="en-US"/>
    </w:rPr>
  </w:style>
  <w:style w:type="paragraph" w:customStyle="1" w:styleId="1562">
    <w:name w:val="Normal Bold"/>
    <w:basedOn w:val="1"/>
    <w:qFormat/>
    <w:uiPriority w:val="0"/>
    <w:pPr>
      <w:widowControl/>
      <w:spacing w:after="240" w:line="260" w:lineRule="atLeast"/>
      <w:jc w:val="left"/>
    </w:pPr>
    <w:rPr>
      <w:rFonts w:ascii="宋体" w:hAnsi="宋体" w:cs="宋体"/>
      <w:b/>
      <w:kern w:val="0"/>
      <w:sz w:val="20"/>
      <w:lang w:eastAsia="en-US"/>
    </w:rPr>
  </w:style>
  <w:style w:type="paragraph" w:customStyle="1" w:styleId="1563">
    <w:name w:val="样式 标题 4H4h4First Subheadingsect 1.2.3.4Ref Heading 1rh1se...1"/>
    <w:basedOn w:val="6"/>
    <w:qFormat/>
    <w:uiPriority w:val="0"/>
    <w:pPr>
      <w:widowControl/>
      <w:spacing w:before="120" w:after="120" w:line="360" w:lineRule="auto"/>
      <w:ind w:left="2160" w:hanging="420"/>
      <w:jc w:val="left"/>
    </w:pPr>
    <w:rPr>
      <w:sz w:val="24"/>
      <w:lang w:val="zh-CN"/>
    </w:rPr>
  </w:style>
  <w:style w:type="paragraph" w:customStyle="1" w:styleId="1564">
    <w:name w:val="样式 文档正文 + 段后: 0.5 行2"/>
    <w:basedOn w:val="1"/>
    <w:qFormat/>
    <w:uiPriority w:val="0"/>
    <w:pPr>
      <w:widowControl/>
      <w:adjustRightInd w:val="0"/>
      <w:spacing w:afterLines="50" w:line="480" w:lineRule="atLeast"/>
      <w:ind w:firstLine="567"/>
      <w:jc w:val="left"/>
      <w:textAlignment w:val="baseline"/>
    </w:pPr>
    <w:rPr>
      <w:rFonts w:ascii="仿宋_GB2312" w:hAnsi="宋体" w:eastAsia="仿宋_GB2312" w:cs="宋体"/>
      <w:kern w:val="0"/>
      <w:sz w:val="24"/>
    </w:rPr>
  </w:style>
  <w:style w:type="character" w:customStyle="1" w:styleId="1565">
    <w:name w:val="CustShortName"/>
    <w:qFormat/>
    <w:uiPriority w:val="0"/>
    <w:rPr>
      <w:color w:val="auto"/>
    </w:rPr>
  </w:style>
  <w:style w:type="paragraph" w:customStyle="1" w:styleId="1566">
    <w:name w:val="列表项目符号2"/>
    <w:basedOn w:val="1"/>
    <w:qFormat/>
    <w:uiPriority w:val="0"/>
    <w:pPr>
      <w:widowControl/>
      <w:tabs>
        <w:tab w:val="left" w:pos="780"/>
      </w:tabs>
      <w:spacing w:after="240" w:line="260" w:lineRule="atLeast"/>
      <w:ind w:left="780" w:hanging="420"/>
      <w:jc w:val="left"/>
    </w:pPr>
    <w:rPr>
      <w:rFonts w:ascii="宋体" w:hAnsi="宋体" w:cs="宋体"/>
      <w:kern w:val="0"/>
      <w:sz w:val="22"/>
    </w:rPr>
  </w:style>
  <w:style w:type="paragraph" w:customStyle="1" w:styleId="1567">
    <w:name w:val="样式 标题 1 + 宋体"/>
    <w:basedOn w:val="3"/>
    <w:qFormat/>
    <w:uiPriority w:val="0"/>
    <w:pPr>
      <w:keepLines/>
      <w:widowControl/>
      <w:numPr>
        <w:ilvl w:val="0"/>
        <w:numId w:val="97"/>
      </w:numPr>
      <w:spacing w:before="240" w:after="240" w:line="360" w:lineRule="auto"/>
      <w:jc w:val="left"/>
    </w:pPr>
    <w:rPr>
      <w:rFonts w:hAnsi="宋体" w:cs="宋体"/>
      <w:b/>
      <w:bCs/>
      <w:kern w:val="44"/>
      <w:sz w:val="44"/>
      <w:szCs w:val="44"/>
      <w:lang w:val="zh-CN"/>
    </w:rPr>
  </w:style>
  <w:style w:type="paragraph" w:customStyle="1" w:styleId="1568">
    <w:name w:val="Cap_Normal"/>
    <w:qFormat/>
    <w:uiPriority w:val="0"/>
    <w:pPr>
      <w:spacing w:after="160"/>
    </w:pPr>
    <w:rPr>
      <w:rFonts w:ascii="Times New Roman" w:hAnsi="Times New Roman" w:eastAsia="宋体" w:cs="Times New Roman"/>
      <w:sz w:val="22"/>
      <w:szCs w:val="24"/>
      <w:lang w:val="en-US" w:eastAsia="en-CA" w:bidi="ar-SA"/>
    </w:rPr>
  </w:style>
  <w:style w:type="paragraph" w:customStyle="1" w:styleId="1569">
    <w:name w:val="Cap_Heading_1"/>
    <w:next w:val="1568"/>
    <w:qFormat/>
    <w:uiPriority w:val="0"/>
    <w:pPr>
      <w:keepNext/>
      <w:tabs>
        <w:tab w:val="left" w:pos="902"/>
      </w:tabs>
      <w:spacing w:before="180" w:after="120"/>
      <w:ind w:left="902" w:hanging="420"/>
      <w:outlineLvl w:val="0"/>
    </w:pPr>
    <w:rPr>
      <w:rFonts w:ascii="Arial Bold" w:hAnsi="Arial Bold" w:eastAsia="宋体" w:cs="Arial"/>
      <w:b/>
      <w:bCs/>
      <w:smallCaps/>
      <w:color w:val="003366"/>
      <w:kern w:val="32"/>
      <w:sz w:val="36"/>
      <w:szCs w:val="36"/>
      <w:lang w:val="en-US" w:eastAsia="en-CA" w:bidi="ar-SA"/>
    </w:rPr>
  </w:style>
  <w:style w:type="paragraph" w:customStyle="1" w:styleId="1570">
    <w:name w:val="DB Report"/>
    <w:qFormat/>
    <w:uiPriority w:val="0"/>
    <w:rPr>
      <w:rFonts w:ascii="Courier" w:hAnsi="Courier" w:eastAsia="宋体" w:cs="Times New Roman"/>
      <w:szCs w:val="22"/>
      <w:lang w:val="en-US" w:eastAsia="en-CA" w:bidi="ar-SA"/>
    </w:rPr>
  </w:style>
  <w:style w:type="paragraph" w:customStyle="1" w:styleId="1571">
    <w:name w:val="Cap_Heading_2"/>
    <w:next w:val="1568"/>
    <w:qFormat/>
    <w:uiPriority w:val="0"/>
    <w:pPr>
      <w:keepNext/>
      <w:tabs>
        <w:tab w:val="left" w:pos="1322"/>
      </w:tabs>
      <w:spacing w:before="180" w:after="120"/>
      <w:ind w:left="1322" w:hanging="420"/>
      <w:outlineLvl w:val="1"/>
    </w:pPr>
    <w:rPr>
      <w:rFonts w:ascii="Arial" w:hAnsi="Arial" w:eastAsia="宋体" w:cs="Arial"/>
      <w:b/>
      <w:bCs/>
      <w:iCs/>
      <w:color w:val="009BCC"/>
      <w:sz w:val="32"/>
      <w:szCs w:val="28"/>
      <w:lang w:val="en-US" w:eastAsia="en-CA" w:bidi="ar-SA"/>
    </w:rPr>
  </w:style>
  <w:style w:type="paragraph" w:customStyle="1" w:styleId="1572">
    <w:name w:val="Cap_Heading_3"/>
    <w:next w:val="1568"/>
    <w:qFormat/>
    <w:uiPriority w:val="0"/>
    <w:pPr>
      <w:keepNext/>
      <w:tabs>
        <w:tab w:val="left" w:pos="1742"/>
      </w:tabs>
      <w:spacing w:before="180" w:after="120"/>
      <w:ind w:left="1742" w:hanging="420"/>
      <w:outlineLvl w:val="2"/>
    </w:pPr>
    <w:rPr>
      <w:rFonts w:ascii="Arial" w:hAnsi="Arial" w:eastAsia="宋体" w:cs="Arial"/>
      <w:b/>
      <w:bCs/>
      <w:color w:val="003366"/>
      <w:sz w:val="28"/>
      <w:szCs w:val="26"/>
      <w:lang w:val="en-US" w:eastAsia="zh-CN" w:bidi="ar-SA"/>
    </w:rPr>
  </w:style>
  <w:style w:type="paragraph" w:customStyle="1" w:styleId="1573">
    <w:name w:val="Style11"/>
    <w:basedOn w:val="1"/>
    <w:next w:val="1"/>
    <w:qFormat/>
    <w:uiPriority w:val="0"/>
    <w:pPr>
      <w:widowControl/>
      <w:autoSpaceDE w:val="0"/>
      <w:autoSpaceDN w:val="0"/>
      <w:adjustRightInd w:val="0"/>
      <w:jc w:val="left"/>
    </w:pPr>
    <w:rPr>
      <w:rFonts w:ascii="Univers-Light Oblique" w:hAnsi="Univers-Light Oblique" w:eastAsia="PMingLiU" w:cs="宋体"/>
      <w:snapToGrid w:val="0"/>
      <w:kern w:val="0"/>
      <w:sz w:val="24"/>
      <w:szCs w:val="21"/>
      <w:lang w:eastAsia="zh-TW"/>
    </w:rPr>
  </w:style>
  <w:style w:type="paragraph" w:customStyle="1" w:styleId="1574">
    <w:name w:val="二级样式"/>
    <w:basedOn w:val="4"/>
    <w:qFormat/>
    <w:uiPriority w:val="0"/>
    <w:pPr>
      <w:widowControl/>
      <w:tabs>
        <w:tab w:val="left" w:pos="1116"/>
      </w:tabs>
      <w:spacing w:line="360" w:lineRule="auto"/>
      <w:ind w:firstLine="540"/>
      <w:jc w:val="left"/>
    </w:pPr>
    <w:rPr>
      <w:rFonts w:ascii="宋体" w:hAnsi="宋体" w:eastAsia="宋体" w:cs="宋体"/>
      <w:kern w:val="24"/>
      <w:lang w:val="zh-CN"/>
    </w:rPr>
  </w:style>
  <w:style w:type="paragraph" w:customStyle="1" w:styleId="1575">
    <w:name w:val="标题四自定义"/>
    <w:basedOn w:val="1"/>
    <w:qFormat/>
    <w:uiPriority w:val="0"/>
    <w:pPr>
      <w:keepNext/>
      <w:keepLines/>
      <w:widowControl/>
      <w:numPr>
        <w:ilvl w:val="3"/>
        <w:numId w:val="98"/>
      </w:numPr>
      <w:spacing w:before="280" w:after="290" w:line="376" w:lineRule="auto"/>
      <w:jc w:val="left"/>
      <w:outlineLvl w:val="3"/>
    </w:pPr>
    <w:rPr>
      <w:rFonts w:ascii="Arial" w:hAnsi="Arial" w:cs="宋体"/>
      <w:kern w:val="0"/>
      <w:sz w:val="24"/>
      <w:szCs w:val="28"/>
    </w:rPr>
  </w:style>
  <w:style w:type="paragraph" w:customStyle="1" w:styleId="1576">
    <w:name w:val="4ji"/>
    <w:basedOn w:val="1575"/>
    <w:qFormat/>
    <w:uiPriority w:val="0"/>
    <w:pPr>
      <w:numPr>
        <w:numId w:val="99"/>
      </w:numPr>
      <w:tabs>
        <w:tab w:val="left" w:pos="425"/>
      </w:tabs>
    </w:pPr>
  </w:style>
  <w:style w:type="paragraph" w:customStyle="1" w:styleId="1577">
    <w:name w:val="样式 题注 + 红色 居中"/>
    <w:basedOn w:val="24"/>
    <w:qFormat/>
    <w:uiPriority w:val="0"/>
    <w:pPr>
      <w:widowControl/>
      <w:spacing w:before="152" w:after="160" w:line="360" w:lineRule="auto"/>
      <w:jc w:val="center"/>
    </w:pPr>
    <w:rPr>
      <w:rFonts w:ascii="宋体" w:hAnsi="宋体" w:eastAsia="楷体_GB2312" w:cs="宋体"/>
      <w:kern w:val="0"/>
      <w:sz w:val="24"/>
      <w:szCs w:val="24"/>
      <w:lang w:val="zh-CN"/>
    </w:rPr>
  </w:style>
  <w:style w:type="paragraph" w:customStyle="1" w:styleId="1578">
    <w:name w:val="样式 首行缩进:  2.05 字符"/>
    <w:basedOn w:val="1"/>
    <w:qFormat/>
    <w:uiPriority w:val="0"/>
    <w:pPr>
      <w:widowControl/>
      <w:spacing w:beforeLines="50" w:line="360" w:lineRule="auto"/>
      <w:ind w:firstLine="492" w:firstLineChars="205"/>
      <w:jc w:val="left"/>
    </w:pPr>
    <w:rPr>
      <w:rFonts w:ascii="宋体" w:hAnsi="宋体" w:eastAsia="仿宋_GB2312" w:cs="宋体"/>
      <w:kern w:val="0"/>
      <w:sz w:val="24"/>
      <w:szCs w:val="24"/>
    </w:rPr>
  </w:style>
  <w:style w:type="paragraph" w:customStyle="1" w:styleId="1579">
    <w:name w:val="title_2"/>
    <w:basedOn w:val="1"/>
    <w:qFormat/>
    <w:uiPriority w:val="0"/>
    <w:pPr>
      <w:widowControl/>
      <w:spacing w:before="100" w:beforeAutospacing="1" w:after="100" w:afterAutospacing="1" w:line="360" w:lineRule="auto"/>
      <w:jc w:val="left"/>
    </w:pPr>
    <w:rPr>
      <w:rFonts w:ascii="宋体" w:hAnsi="宋体" w:cs="宋体"/>
      <w:b/>
      <w:bCs/>
      <w:kern w:val="0"/>
      <w:sz w:val="28"/>
      <w:szCs w:val="28"/>
    </w:rPr>
  </w:style>
  <w:style w:type="paragraph" w:customStyle="1" w:styleId="1580">
    <w:name w:val="title_3"/>
    <w:basedOn w:val="1"/>
    <w:qFormat/>
    <w:uiPriority w:val="0"/>
    <w:pPr>
      <w:widowControl/>
      <w:spacing w:before="100" w:beforeAutospacing="1" w:after="100" w:afterAutospacing="1" w:line="360" w:lineRule="auto"/>
      <w:jc w:val="left"/>
    </w:pPr>
    <w:rPr>
      <w:rFonts w:ascii="宋体" w:hAnsi="宋体" w:cs="宋体"/>
      <w:b/>
      <w:bCs/>
      <w:kern w:val="0"/>
      <w:sz w:val="24"/>
      <w:szCs w:val="24"/>
    </w:rPr>
  </w:style>
  <w:style w:type="paragraph" w:customStyle="1" w:styleId="1581">
    <w:name w:val="标题A2"/>
    <w:basedOn w:val="4"/>
    <w:next w:val="36"/>
    <w:qFormat/>
    <w:uiPriority w:val="0"/>
    <w:pPr>
      <w:widowControl/>
      <w:tabs>
        <w:tab w:val="left" w:pos="425"/>
        <w:tab w:val="left" w:pos="540"/>
        <w:tab w:val="left" w:pos="900"/>
      </w:tabs>
      <w:spacing w:line="360" w:lineRule="auto"/>
      <w:ind w:left="425" w:hanging="425"/>
      <w:jc w:val="left"/>
    </w:pPr>
    <w:rPr>
      <w:rFonts w:ascii="宋体" w:hAnsi="宋体" w:eastAsia="宋体" w:cs="Arial"/>
      <w:kern w:val="0"/>
      <w:lang w:val="zh-CN"/>
    </w:rPr>
  </w:style>
  <w:style w:type="paragraph" w:customStyle="1" w:styleId="1582">
    <w:name w:val="标题A1"/>
    <w:basedOn w:val="3"/>
    <w:qFormat/>
    <w:uiPriority w:val="0"/>
    <w:pPr>
      <w:keepLines/>
      <w:widowControl/>
      <w:numPr>
        <w:ilvl w:val="0"/>
        <w:numId w:val="100"/>
      </w:numPr>
      <w:spacing w:after="120" w:line="360" w:lineRule="auto"/>
      <w:jc w:val="center"/>
    </w:pPr>
    <w:rPr>
      <w:rFonts w:hAnsi="宋体" w:cs="宋体"/>
      <w:b/>
      <w:bCs/>
      <w:kern w:val="44"/>
      <w:sz w:val="44"/>
      <w:szCs w:val="44"/>
      <w:lang w:val="zh-CN"/>
    </w:rPr>
  </w:style>
  <w:style w:type="paragraph" w:customStyle="1" w:styleId="1583">
    <w:name w:val="标题A3"/>
    <w:basedOn w:val="5"/>
    <w:qFormat/>
    <w:uiPriority w:val="0"/>
    <w:pPr>
      <w:keepLines w:val="0"/>
      <w:widowControl/>
      <w:tabs>
        <w:tab w:val="left" w:pos="425"/>
        <w:tab w:val="left" w:pos="1260"/>
      </w:tabs>
      <w:spacing w:before="0" w:after="0" w:line="415" w:lineRule="auto"/>
      <w:ind w:left="425" w:hanging="425"/>
    </w:pPr>
    <w:rPr>
      <w:rFonts w:cs="Arial" w:asciiTheme="minorHAnsi" w:hAnsiTheme="minorHAnsi" w:eastAsiaTheme="minorEastAsia"/>
      <w:szCs w:val="21"/>
      <w:lang w:val="zh-CN"/>
    </w:rPr>
  </w:style>
  <w:style w:type="paragraph" w:customStyle="1" w:styleId="1584">
    <w:name w:val="标题A4"/>
    <w:basedOn w:val="6"/>
    <w:qFormat/>
    <w:uiPriority w:val="0"/>
    <w:pPr>
      <w:widowControl/>
      <w:tabs>
        <w:tab w:val="left" w:pos="425"/>
      </w:tabs>
      <w:spacing w:before="0" w:afterLines="50" w:line="377" w:lineRule="auto"/>
      <w:ind w:left="425" w:hanging="425"/>
      <w:jc w:val="left"/>
    </w:pPr>
    <w:rPr>
      <w:sz w:val="30"/>
      <w:szCs w:val="30"/>
      <w:lang w:val="zh-CN"/>
    </w:rPr>
  </w:style>
  <w:style w:type="paragraph" w:customStyle="1" w:styleId="1585">
    <w:name w:val="标题A5"/>
    <w:basedOn w:val="9"/>
    <w:qFormat/>
    <w:uiPriority w:val="0"/>
    <w:pPr>
      <w:tabs>
        <w:tab w:val="left" w:pos="425"/>
      </w:tabs>
      <w:spacing w:line="377" w:lineRule="auto"/>
      <w:ind w:left="425" w:hanging="425"/>
    </w:pPr>
    <w:rPr>
      <w:rFonts w:asciiTheme="minorHAnsi" w:hAnsiTheme="minorHAnsi" w:eastAsiaTheme="minorEastAsia" w:cstheme="minorBidi"/>
      <w:kern w:val="2"/>
      <w:lang w:val="zh-CN"/>
    </w:rPr>
  </w:style>
  <w:style w:type="paragraph" w:customStyle="1" w:styleId="1586">
    <w:name w:val="G正文（字母编号）"/>
    <w:basedOn w:val="1"/>
    <w:qFormat/>
    <w:uiPriority w:val="0"/>
    <w:pPr>
      <w:widowControl/>
      <w:numPr>
        <w:ilvl w:val="0"/>
        <w:numId w:val="101"/>
      </w:numPr>
      <w:spacing w:line="360" w:lineRule="auto"/>
      <w:jc w:val="left"/>
    </w:pPr>
    <w:rPr>
      <w:rFonts w:ascii="宋体" w:hAnsi="宋体" w:eastAsia="新宋体" w:cs="宋体"/>
      <w:kern w:val="0"/>
      <w:sz w:val="24"/>
      <w:szCs w:val="24"/>
    </w:rPr>
  </w:style>
  <w:style w:type="paragraph" w:customStyle="1" w:styleId="1587">
    <w:name w:val="啊aaa"/>
    <w:basedOn w:val="1"/>
    <w:qFormat/>
    <w:uiPriority w:val="0"/>
    <w:pPr>
      <w:widowControl/>
      <w:spacing w:line="360" w:lineRule="auto"/>
      <w:jc w:val="left"/>
    </w:pPr>
    <w:rPr>
      <w:rFonts w:ascii="Tahoma" w:hAnsi="Tahoma" w:cs="宋体"/>
      <w:kern w:val="0"/>
      <w:sz w:val="24"/>
    </w:rPr>
  </w:style>
  <w:style w:type="character" w:customStyle="1" w:styleId="1588">
    <w:name w:val="样式 仿宋_GB2312"/>
    <w:qFormat/>
    <w:uiPriority w:val="0"/>
    <w:rPr>
      <w:rFonts w:hint="eastAsia" w:ascii="仿宋_GB2312" w:hAnsi="仿宋_GB2312" w:eastAsia="宋体"/>
      <w:sz w:val="24"/>
    </w:rPr>
  </w:style>
  <w:style w:type="character" w:customStyle="1" w:styleId="1589">
    <w:name w:val="intellitextlink"/>
    <w:qFormat/>
    <w:uiPriority w:val="0"/>
  </w:style>
  <w:style w:type="character" w:customStyle="1" w:styleId="1590">
    <w:name w:val="ziju3"/>
    <w:qFormat/>
    <w:uiPriority w:val="0"/>
  </w:style>
  <w:style w:type="paragraph" w:customStyle="1" w:styleId="1591">
    <w:name w:val="内容文字"/>
    <w:basedOn w:val="1"/>
    <w:qFormat/>
    <w:uiPriority w:val="0"/>
    <w:pPr>
      <w:widowControl/>
      <w:spacing w:line="480" w:lineRule="auto"/>
      <w:ind w:right="-745" w:rightChars="-355" w:firstLine="420"/>
      <w:jc w:val="left"/>
    </w:pPr>
    <w:rPr>
      <w:rFonts w:ascii="宋体" w:hAnsi="宋体" w:cs="宋体"/>
      <w:bCs/>
      <w:spacing w:val="12"/>
      <w:kern w:val="0"/>
      <w:sz w:val="22"/>
      <w:szCs w:val="22"/>
    </w:rPr>
  </w:style>
  <w:style w:type="paragraph" w:customStyle="1" w:styleId="1592">
    <w:name w:val="文本"/>
    <w:link w:val="1593"/>
    <w:qFormat/>
    <w:uiPriority w:val="0"/>
    <w:pPr>
      <w:spacing w:line="360" w:lineRule="auto"/>
      <w:ind w:firstLine="200" w:firstLineChars="200"/>
    </w:pPr>
    <w:rPr>
      <w:rFonts w:ascii="Times New Roman" w:hAnsi="Times New Roman" w:eastAsia="宋体" w:cs="Times New Roman"/>
      <w:kern w:val="2"/>
      <w:sz w:val="21"/>
      <w:szCs w:val="24"/>
      <w:lang w:val="en-US" w:eastAsia="zh-CN" w:bidi="ar-SA"/>
    </w:rPr>
  </w:style>
  <w:style w:type="character" w:customStyle="1" w:styleId="1593">
    <w:name w:val="文本 Char"/>
    <w:link w:val="1592"/>
    <w:qFormat/>
    <w:uiPriority w:val="0"/>
    <w:rPr>
      <w:kern w:val="2"/>
      <w:sz w:val="21"/>
      <w:szCs w:val="24"/>
    </w:rPr>
  </w:style>
  <w:style w:type="paragraph" w:customStyle="1" w:styleId="1594">
    <w:name w:val="图片及注释"/>
    <w:basedOn w:val="1"/>
    <w:link w:val="1595"/>
    <w:qFormat/>
    <w:uiPriority w:val="0"/>
    <w:pPr>
      <w:widowControl/>
      <w:jc w:val="center"/>
    </w:pPr>
    <w:rPr>
      <w:rFonts w:ascii="宋体" w:hAnsi="宋体" w:eastAsia="黑体" w:cs="宋体"/>
      <w:b/>
      <w:bCs/>
      <w:kern w:val="0"/>
      <w:sz w:val="24"/>
      <w:lang w:val="zh-CN"/>
    </w:rPr>
  </w:style>
  <w:style w:type="character" w:customStyle="1" w:styleId="1595">
    <w:name w:val="图片及注释 Char Char"/>
    <w:link w:val="1594"/>
    <w:qFormat/>
    <w:uiPriority w:val="0"/>
    <w:rPr>
      <w:rFonts w:ascii="宋体" w:hAnsi="宋体" w:eastAsia="黑体" w:cs="宋体"/>
      <w:b/>
      <w:bCs/>
      <w:sz w:val="24"/>
      <w:lang w:val="zh-CN"/>
    </w:rPr>
  </w:style>
  <w:style w:type="paragraph" w:customStyle="1" w:styleId="1596">
    <w:name w:val="文章题目"/>
    <w:basedOn w:val="1"/>
    <w:qFormat/>
    <w:uiPriority w:val="0"/>
    <w:pPr>
      <w:widowControl/>
      <w:numPr>
        <w:ilvl w:val="0"/>
        <w:numId w:val="102"/>
      </w:numPr>
      <w:ind w:left="0" w:firstLine="0"/>
      <w:jc w:val="center"/>
    </w:pPr>
    <w:rPr>
      <w:rFonts w:ascii="黑体" w:hAnsi="宋体" w:eastAsia="黑体" w:cs="宋体"/>
      <w:bCs/>
      <w:kern w:val="0"/>
      <w:sz w:val="52"/>
    </w:rPr>
  </w:style>
  <w:style w:type="paragraph" w:customStyle="1" w:styleId="1597">
    <w:name w:val="符号_圆点"/>
    <w:basedOn w:val="1592"/>
    <w:next w:val="1592"/>
    <w:link w:val="1598"/>
    <w:qFormat/>
    <w:uiPriority w:val="0"/>
    <w:pPr>
      <w:numPr>
        <w:ilvl w:val="0"/>
        <w:numId w:val="103"/>
      </w:numPr>
      <w:ind w:right="210" w:rightChars="100" w:firstLine="0" w:firstLineChars="0"/>
    </w:pPr>
  </w:style>
  <w:style w:type="character" w:customStyle="1" w:styleId="1598">
    <w:name w:val="符号_圆点 Char"/>
    <w:link w:val="1597"/>
    <w:qFormat/>
    <w:uiPriority w:val="0"/>
    <w:rPr>
      <w:kern w:val="2"/>
      <w:sz w:val="21"/>
      <w:szCs w:val="24"/>
    </w:rPr>
  </w:style>
  <w:style w:type="character" w:customStyle="1" w:styleId="1599">
    <w:name w:val="style31"/>
    <w:qFormat/>
    <w:uiPriority w:val="0"/>
    <w:rPr>
      <w:color w:val="0066FF"/>
      <w:sz w:val="22"/>
      <w:szCs w:val="22"/>
    </w:rPr>
  </w:style>
  <w:style w:type="paragraph" w:customStyle="1" w:styleId="1600">
    <w:name w:val="T正文 Char"/>
    <w:basedOn w:val="1"/>
    <w:link w:val="1601"/>
    <w:qFormat/>
    <w:uiPriority w:val="0"/>
    <w:pPr>
      <w:widowControl/>
      <w:tabs>
        <w:tab w:val="left" w:pos="600"/>
        <w:tab w:val="left" w:pos="1092"/>
      </w:tabs>
      <w:spacing w:line="360" w:lineRule="auto"/>
      <w:jc w:val="left"/>
    </w:pPr>
    <w:rPr>
      <w:rFonts w:ascii="宋体" w:hAnsi="宋体" w:cs="宋体"/>
      <w:color w:val="000000"/>
      <w:kern w:val="0"/>
      <w:sz w:val="24"/>
      <w:szCs w:val="24"/>
      <w:lang w:val="zh-CN"/>
    </w:rPr>
  </w:style>
  <w:style w:type="character" w:customStyle="1" w:styleId="1601">
    <w:name w:val="T正文 Char Char"/>
    <w:link w:val="1600"/>
    <w:qFormat/>
    <w:uiPriority w:val="0"/>
    <w:rPr>
      <w:rFonts w:ascii="宋体" w:hAnsi="宋体" w:cs="宋体"/>
      <w:color w:val="000000"/>
      <w:sz w:val="24"/>
      <w:szCs w:val="24"/>
      <w:lang w:val="zh-CN"/>
    </w:rPr>
  </w:style>
  <w:style w:type="paragraph" w:customStyle="1" w:styleId="1602">
    <w:name w:val="标书标题4"/>
    <w:basedOn w:val="6"/>
    <w:qFormat/>
    <w:uiPriority w:val="0"/>
    <w:pPr>
      <w:widowControl/>
      <w:tabs>
        <w:tab w:val="left" w:pos="0"/>
      </w:tabs>
      <w:spacing w:before="0" w:after="0" w:line="360" w:lineRule="auto"/>
      <w:ind w:left="2160" w:hanging="420"/>
      <w:jc w:val="left"/>
    </w:pPr>
    <w:rPr>
      <w:color w:val="000000"/>
      <w:lang w:val="zh-CN"/>
    </w:rPr>
  </w:style>
  <w:style w:type="paragraph" w:customStyle="1" w:styleId="1603">
    <w:name w:val="Style 宋体 12 pt Line spacing:  1.5 lines"/>
    <w:basedOn w:val="1"/>
    <w:qFormat/>
    <w:uiPriority w:val="0"/>
    <w:pPr>
      <w:widowControl/>
      <w:spacing w:line="360" w:lineRule="auto"/>
      <w:ind w:firstLine="480" w:firstLineChars="200"/>
      <w:jc w:val="left"/>
    </w:pPr>
    <w:rPr>
      <w:rFonts w:ascii="宋体" w:hAnsi="宋体" w:cs="宋体"/>
      <w:kern w:val="0"/>
      <w:sz w:val="24"/>
    </w:rPr>
  </w:style>
  <w:style w:type="paragraph" w:customStyle="1" w:styleId="1604">
    <w:name w:val="Caption_head"/>
    <w:basedOn w:val="24"/>
    <w:next w:val="24"/>
    <w:qFormat/>
    <w:uiPriority w:val="0"/>
    <w:pPr>
      <w:widowControl/>
      <w:spacing w:after="40" w:line="180" w:lineRule="atLeast"/>
      <w:jc w:val="left"/>
    </w:pPr>
    <w:rPr>
      <w:rFonts w:ascii="Helvetica" w:hAnsi="Helvetica" w:eastAsia="宋体" w:cs="Times New Roman"/>
      <w:b/>
      <w:kern w:val="0"/>
      <w:sz w:val="14"/>
      <w:szCs w:val="24"/>
      <w:lang w:val="zh-CN" w:eastAsia="en-US"/>
    </w:rPr>
  </w:style>
  <w:style w:type="character" w:customStyle="1" w:styleId="1605">
    <w:name w:val="content1"/>
    <w:qFormat/>
    <w:uiPriority w:val="0"/>
    <w:rPr>
      <w:rFonts w:hint="default" w:ascii="Arial" w:hAnsi="Arial"/>
      <w:color w:val="000000"/>
      <w:sz w:val="21"/>
      <w:u w:val="none"/>
    </w:rPr>
  </w:style>
  <w:style w:type="paragraph" w:customStyle="1" w:styleId="1606">
    <w:name w:val="Bulleting First Indent 1"/>
    <w:basedOn w:val="87"/>
    <w:qFormat/>
    <w:uiPriority w:val="0"/>
    <w:pPr>
      <w:widowControl/>
      <w:tabs>
        <w:tab w:val="left" w:pos="851"/>
      </w:tabs>
      <w:spacing w:before="20" w:after="20" w:line="300" w:lineRule="auto"/>
      <w:ind w:left="851" w:hanging="346" w:firstLineChars="0"/>
      <w:jc w:val="left"/>
    </w:pPr>
    <w:rPr>
      <w:rFonts w:ascii="Tahoma" w:hAnsi="Tahoma" w:cs="宋体"/>
      <w:kern w:val="0"/>
      <w:sz w:val="24"/>
      <w:szCs w:val="21"/>
      <w:lang w:val="zh-CN"/>
    </w:rPr>
  </w:style>
  <w:style w:type="paragraph" w:customStyle="1" w:styleId="1607">
    <w:name w:val="插图说明"/>
    <w:basedOn w:val="1"/>
    <w:qFormat/>
    <w:uiPriority w:val="99"/>
    <w:pPr>
      <w:widowControl/>
      <w:adjustRightInd w:val="0"/>
      <w:spacing w:after="240"/>
      <w:ind w:firstLine="200" w:firstLineChars="200"/>
      <w:jc w:val="center"/>
      <w:textAlignment w:val="baseline"/>
    </w:pPr>
    <w:rPr>
      <w:rFonts w:ascii="宋体" w:hAnsi="宋体" w:eastAsia="黑体" w:cs="宋体"/>
      <w:kern w:val="0"/>
      <w:sz w:val="24"/>
    </w:rPr>
  </w:style>
  <w:style w:type="character" w:customStyle="1" w:styleId="1608">
    <w:name w:val="tw4winTerm"/>
    <w:qFormat/>
    <w:uiPriority w:val="0"/>
    <w:rPr>
      <w:color w:val="0000FF"/>
    </w:rPr>
  </w:style>
  <w:style w:type="character" w:customStyle="1" w:styleId="1609">
    <w:name w:val="style171"/>
    <w:qFormat/>
    <w:uiPriority w:val="0"/>
    <w:rPr>
      <w:sz w:val="21"/>
      <w:szCs w:val="21"/>
    </w:rPr>
  </w:style>
  <w:style w:type="character" w:customStyle="1" w:styleId="1610">
    <w:name w:val="huei12b1"/>
    <w:qFormat/>
    <w:uiPriority w:val="0"/>
    <w:rPr>
      <w:b/>
      <w:bCs/>
      <w:color w:val="333333"/>
      <w:sz w:val="18"/>
      <w:szCs w:val="18"/>
    </w:rPr>
  </w:style>
  <w:style w:type="paragraph" w:customStyle="1" w:styleId="1611">
    <w:name w:val="样式 正文（首行缩进两字） + 首行缩进:  2 字符 段后: 0.5 行 行距: 1.5 倍行距"/>
    <w:basedOn w:val="23"/>
    <w:qFormat/>
    <w:uiPriority w:val="0"/>
    <w:pPr>
      <w:numPr>
        <w:ilvl w:val="0"/>
        <w:numId w:val="104"/>
      </w:numPr>
      <w:tabs>
        <w:tab w:val="left" w:pos="360"/>
        <w:tab w:val="left" w:pos="420"/>
        <w:tab w:val="clear" w:pos="880"/>
      </w:tabs>
      <w:spacing w:line="360" w:lineRule="auto"/>
      <w:ind w:left="420" w:firstLine="0" w:firstLineChars="0"/>
    </w:pPr>
    <w:rPr>
      <w:lang w:val="zh-CN"/>
    </w:rPr>
  </w:style>
  <w:style w:type="paragraph" w:customStyle="1" w:styleId="1612">
    <w:name w:val="QWARE加重项"/>
    <w:next w:val="1"/>
    <w:qFormat/>
    <w:uiPriority w:val="0"/>
    <w:pPr>
      <w:keepNext/>
      <w:spacing w:before="240" w:after="120"/>
    </w:pPr>
    <w:rPr>
      <w:rFonts w:ascii="Times New Roman" w:hAnsi="Times New Roman" w:eastAsia="宋体" w:cs="Times New Roman"/>
      <w:b/>
      <w:sz w:val="24"/>
      <w:lang w:val="en-US" w:eastAsia="zh-CN" w:bidi="ar-SA"/>
    </w:rPr>
  </w:style>
  <w:style w:type="paragraph" w:customStyle="1" w:styleId="1613">
    <w:name w:val="QWARE正文"/>
    <w:basedOn w:val="8"/>
    <w:qFormat/>
    <w:uiPriority w:val="0"/>
    <w:pPr>
      <w:widowControl/>
      <w:autoSpaceDE/>
      <w:autoSpaceDN/>
      <w:adjustRightInd/>
      <w:spacing w:before="120" w:line="240" w:lineRule="auto"/>
      <w:ind w:firstLine="425"/>
    </w:pPr>
    <w:rPr>
      <w:rFonts w:ascii="Arial" w:hAnsi="Arial"/>
      <w:lang w:val="zh-CN"/>
    </w:rPr>
  </w:style>
  <w:style w:type="paragraph" w:customStyle="1" w:styleId="1614">
    <w:name w:val="A数字标号"/>
    <w:qFormat/>
    <w:uiPriority w:val="0"/>
    <w:pPr>
      <w:tabs>
        <w:tab w:val="left" w:pos="420"/>
      </w:tabs>
      <w:spacing w:line="300" w:lineRule="auto"/>
      <w:ind w:left="420" w:hanging="420"/>
    </w:pPr>
    <w:rPr>
      <w:rFonts w:ascii="Times New Roman" w:hAnsi="Times New Roman" w:eastAsia="宋体" w:cs="Times New Roman"/>
      <w:kern w:val="2"/>
      <w:sz w:val="24"/>
      <w:szCs w:val="24"/>
      <w:lang w:val="en-US" w:eastAsia="zh-CN" w:bidi="ar-SA"/>
    </w:rPr>
  </w:style>
  <w:style w:type="paragraph" w:customStyle="1" w:styleId="1615">
    <w:name w:val="Char Char Char Char Char Char Char Char Char Char Char Char Char"/>
    <w:basedOn w:val="1"/>
    <w:qFormat/>
    <w:uiPriority w:val="0"/>
    <w:pPr>
      <w:widowControl/>
      <w:spacing w:after="160" w:line="240" w:lineRule="exact"/>
      <w:jc w:val="left"/>
    </w:pPr>
    <w:rPr>
      <w:rFonts w:ascii="Verdana" w:hAnsi="Verdana" w:eastAsia="仿宋_GB2312" w:cs="宋体"/>
      <w:kern w:val="0"/>
      <w:sz w:val="24"/>
      <w:lang w:eastAsia="en-US"/>
    </w:rPr>
  </w:style>
  <w:style w:type="character" w:customStyle="1" w:styleId="1616">
    <w:name w:val="A正文 Char1"/>
    <w:qFormat/>
    <w:uiPriority w:val="0"/>
    <w:rPr>
      <w:rFonts w:eastAsia="宋体"/>
      <w:bCs/>
      <w:kern w:val="2"/>
      <w:sz w:val="21"/>
      <w:szCs w:val="21"/>
      <w:lang w:val="en-US" w:eastAsia="zh-CN" w:bidi="ar-SA"/>
    </w:rPr>
  </w:style>
  <w:style w:type="paragraph" w:customStyle="1" w:styleId="1617">
    <w:name w:val="样式 标题 5 + 仿宋_GB2312"/>
    <w:basedOn w:val="9"/>
    <w:qFormat/>
    <w:uiPriority w:val="0"/>
    <w:pPr>
      <w:keepNext w:val="0"/>
      <w:keepLines w:val="0"/>
      <w:spacing w:before="0" w:after="0"/>
      <w:ind w:firstLine="480" w:firstLineChars="200"/>
      <w:outlineLvl w:val="9"/>
    </w:pPr>
    <w:rPr>
      <w:rFonts w:asciiTheme="minorHAnsi" w:hAnsiTheme="minorHAnsi" w:eastAsiaTheme="minorEastAsia" w:cstheme="minorBidi"/>
      <w:b w:val="0"/>
      <w:bCs w:val="0"/>
      <w:kern w:val="2"/>
      <w:lang w:val="zh-CN"/>
    </w:rPr>
  </w:style>
  <w:style w:type="paragraph" w:customStyle="1" w:styleId="1618">
    <w:name w:val="箭头正文"/>
    <w:basedOn w:val="1"/>
    <w:qFormat/>
    <w:uiPriority w:val="0"/>
    <w:pPr>
      <w:widowControl/>
      <w:spacing w:line="360" w:lineRule="auto"/>
      <w:ind w:left="23" w:firstLine="192" w:firstLineChars="192"/>
      <w:jc w:val="left"/>
    </w:pPr>
    <w:rPr>
      <w:rFonts w:ascii="宋体" w:hAnsi="宋体" w:cs="宋体"/>
      <w:b/>
      <w:bCs/>
      <w:kern w:val="0"/>
      <w:sz w:val="24"/>
      <w:szCs w:val="24"/>
    </w:rPr>
  </w:style>
  <w:style w:type="paragraph" w:customStyle="1" w:styleId="1619">
    <w:name w:val="A正文居中"/>
    <w:basedOn w:val="1"/>
    <w:qFormat/>
    <w:uiPriority w:val="0"/>
    <w:pPr>
      <w:widowControl/>
      <w:spacing w:line="360" w:lineRule="auto"/>
      <w:ind w:left="23" w:firstLine="192" w:firstLineChars="192"/>
      <w:jc w:val="center"/>
    </w:pPr>
    <w:rPr>
      <w:rFonts w:ascii="宋体" w:hAnsi="宋体" w:cs="宋体"/>
      <w:kern w:val="0"/>
      <w:sz w:val="24"/>
    </w:rPr>
  </w:style>
  <w:style w:type="paragraph" w:customStyle="1" w:styleId="1620">
    <w:name w:val="样式 标题 3h3Level 3 Topic HeadingHeading 3 - oldH3l33rd level..."/>
    <w:basedOn w:val="5"/>
    <w:qFormat/>
    <w:uiPriority w:val="0"/>
    <w:pPr>
      <w:keepLines w:val="0"/>
      <w:widowControl/>
      <w:tabs>
        <w:tab w:val="left" w:pos="420"/>
        <w:tab w:val="left" w:pos="1275"/>
      </w:tabs>
      <w:spacing w:before="0" w:after="0" w:line="412" w:lineRule="auto"/>
      <w:ind w:left="1275" w:hanging="720"/>
    </w:pPr>
    <w:rPr>
      <w:rFonts w:ascii="仿宋_GB2312" w:cs="Arial" w:hAnsiTheme="minorHAnsi" w:eastAsiaTheme="minorEastAsia"/>
      <w:color w:val="000000"/>
      <w:szCs w:val="20"/>
      <w:lang w:val="zh-CN"/>
    </w:rPr>
  </w:style>
  <w:style w:type="paragraph" w:customStyle="1" w:styleId="1621">
    <w:name w:val="A数字后正文"/>
    <w:basedOn w:val="1"/>
    <w:qFormat/>
    <w:uiPriority w:val="0"/>
    <w:pPr>
      <w:widowControl/>
      <w:jc w:val="left"/>
    </w:pPr>
    <w:rPr>
      <w:rFonts w:ascii="宋体" w:hAnsi="宋体" w:cs="宋体"/>
      <w:kern w:val="0"/>
      <w:sz w:val="24"/>
    </w:rPr>
  </w:style>
  <w:style w:type="paragraph" w:customStyle="1" w:styleId="1622">
    <w:name w:val="A正文加箭头"/>
    <w:basedOn w:val="1"/>
    <w:qFormat/>
    <w:uiPriority w:val="0"/>
    <w:pPr>
      <w:widowControl/>
      <w:tabs>
        <w:tab w:val="left" w:pos="420"/>
      </w:tabs>
      <w:spacing w:line="360" w:lineRule="auto"/>
      <w:ind w:left="420" w:hanging="420"/>
      <w:jc w:val="left"/>
    </w:pPr>
    <w:rPr>
      <w:rFonts w:ascii="宋体" w:hAnsi="宋体" w:cs="宋体"/>
      <w:kern w:val="0"/>
      <w:sz w:val="24"/>
      <w:szCs w:val="24"/>
    </w:rPr>
  </w:style>
  <w:style w:type="paragraph" w:customStyle="1" w:styleId="1623">
    <w:name w:val="A标题3"/>
    <w:basedOn w:val="5"/>
    <w:qFormat/>
    <w:uiPriority w:val="0"/>
    <w:pPr>
      <w:keepLines w:val="0"/>
      <w:widowControl/>
      <w:tabs>
        <w:tab w:val="left" w:pos="420"/>
        <w:tab w:val="left" w:pos="1275"/>
      </w:tabs>
      <w:spacing w:before="0" w:after="0" w:line="412" w:lineRule="auto"/>
      <w:ind w:left="1275" w:hanging="720"/>
    </w:pPr>
    <w:rPr>
      <w:rFonts w:cs="Arial" w:asciiTheme="minorHAnsi" w:hAnsiTheme="minorHAnsi" w:eastAsiaTheme="minorEastAsia"/>
      <w:color w:val="000000"/>
      <w:lang w:val="zh-CN"/>
    </w:rPr>
  </w:style>
  <w:style w:type="paragraph" w:customStyle="1" w:styleId="1624">
    <w:name w:val="A正文加编号"/>
    <w:basedOn w:val="1"/>
    <w:qFormat/>
    <w:uiPriority w:val="0"/>
    <w:pPr>
      <w:widowControl/>
      <w:tabs>
        <w:tab w:val="left" w:pos="870"/>
      </w:tabs>
      <w:spacing w:line="360" w:lineRule="auto"/>
      <w:ind w:left="870" w:hanging="390"/>
      <w:jc w:val="left"/>
    </w:pPr>
    <w:rPr>
      <w:rFonts w:ascii="宋体" w:hAnsi="宋体" w:cs="宋体"/>
      <w:bCs/>
      <w:kern w:val="0"/>
      <w:sz w:val="24"/>
      <w:szCs w:val="21"/>
    </w:rPr>
  </w:style>
  <w:style w:type="character" w:customStyle="1" w:styleId="1625">
    <w:name w:val="T题注 Char"/>
    <w:qFormat/>
    <w:uiPriority w:val="0"/>
    <w:rPr>
      <w:rFonts w:ascii="Arial" w:hAnsi="Arial" w:eastAsia="楷体_GB2312" w:cs="Arial"/>
      <w:b/>
      <w:kern w:val="2"/>
      <w:sz w:val="24"/>
      <w:szCs w:val="24"/>
      <w:lang w:val="en-US" w:eastAsia="zh-CN" w:bidi="ar-SA"/>
    </w:rPr>
  </w:style>
  <w:style w:type="paragraph" w:customStyle="1" w:styleId="1626">
    <w:name w:val="样式 样式 标题 1 + 四号 居中 + 两端对齐"/>
    <w:basedOn w:val="1"/>
    <w:qFormat/>
    <w:uiPriority w:val="0"/>
    <w:pPr>
      <w:keepNext/>
      <w:keepLines/>
      <w:widowControl/>
      <w:spacing w:before="120" w:after="120" w:line="360" w:lineRule="auto"/>
      <w:jc w:val="left"/>
      <w:outlineLvl w:val="0"/>
    </w:pPr>
    <w:rPr>
      <w:rFonts w:ascii="宋体" w:hAnsi="宋体" w:cs="宋体"/>
      <w:b/>
      <w:bCs/>
      <w:kern w:val="44"/>
      <w:sz w:val="36"/>
    </w:rPr>
  </w:style>
  <w:style w:type="character" w:customStyle="1" w:styleId="1627">
    <w:name w:val="A正文居中 Char"/>
    <w:qFormat/>
    <w:uiPriority w:val="0"/>
    <w:rPr>
      <w:rFonts w:ascii="宋体" w:hAnsi="宋体" w:eastAsia="宋体"/>
      <w:kern w:val="2"/>
      <w:sz w:val="24"/>
      <w:lang w:val="en-US" w:eastAsia="zh-CN" w:bidi="ar-SA"/>
    </w:rPr>
  </w:style>
  <w:style w:type="paragraph" w:customStyle="1" w:styleId="1628">
    <w:name w:val="T标题6"/>
    <w:basedOn w:val="10"/>
    <w:next w:val="1365"/>
    <w:qFormat/>
    <w:uiPriority w:val="0"/>
    <w:pPr>
      <w:tabs>
        <w:tab w:val="left" w:pos="1275"/>
      </w:tabs>
      <w:ind w:left="1275" w:hanging="720"/>
    </w:pPr>
    <w:rPr>
      <w:rFonts w:asciiTheme="majorHAnsi" w:hAnsiTheme="majorHAnsi" w:eastAsiaTheme="majorEastAsia" w:cstheme="majorBidi"/>
      <w:kern w:val="2"/>
      <w:lang w:val="zh-CN"/>
    </w:rPr>
  </w:style>
  <w:style w:type="paragraph" w:customStyle="1" w:styleId="1629">
    <w:name w:val="样式 T标题4 + 左侧:  0.02 厘米"/>
    <w:basedOn w:val="6"/>
    <w:next w:val="1365"/>
    <w:qFormat/>
    <w:uiPriority w:val="0"/>
    <w:pPr>
      <w:widowControl/>
      <w:spacing w:before="120" w:after="120" w:line="360" w:lineRule="auto"/>
      <w:ind w:left="720" w:hanging="420"/>
      <w:jc w:val="left"/>
    </w:pPr>
    <w:rPr>
      <w:szCs w:val="20"/>
      <w:lang w:val="zh-CN"/>
    </w:rPr>
  </w:style>
  <w:style w:type="character" w:customStyle="1" w:styleId="1630">
    <w:name w:val="artcontent"/>
    <w:qFormat/>
    <w:uiPriority w:val="0"/>
  </w:style>
  <w:style w:type="paragraph" w:customStyle="1" w:styleId="1631">
    <w:name w:val="T题目"/>
    <w:basedOn w:val="1"/>
    <w:qFormat/>
    <w:uiPriority w:val="0"/>
    <w:pPr>
      <w:widowControl/>
      <w:tabs>
        <w:tab w:val="left" w:pos="420"/>
      </w:tabs>
      <w:ind w:left="420" w:hanging="420"/>
      <w:jc w:val="center"/>
    </w:pPr>
    <w:rPr>
      <w:rFonts w:ascii="宋体" w:hAnsi="宋体" w:cs="宋体"/>
      <w:b/>
      <w:kern w:val="0"/>
      <w:sz w:val="48"/>
      <w:szCs w:val="48"/>
    </w:rPr>
  </w:style>
  <w:style w:type="paragraph" w:customStyle="1" w:styleId="1632">
    <w:name w:val="样式 标题 5 + 段前: 0 磅 段后: 6 磅 行距: 多倍行距 1.57 字行"/>
    <w:basedOn w:val="9"/>
    <w:qFormat/>
    <w:uiPriority w:val="0"/>
    <w:pPr>
      <w:tabs>
        <w:tab w:val="left" w:pos="425"/>
      </w:tabs>
      <w:spacing w:before="0" w:after="120" w:line="377" w:lineRule="auto"/>
      <w:ind w:left="425" w:hanging="425"/>
    </w:pPr>
    <w:rPr>
      <w:rFonts w:asciiTheme="minorHAnsi" w:hAnsiTheme="minorHAnsi" w:eastAsiaTheme="minorEastAsia" w:cstheme="minorBidi"/>
      <w:kern w:val="2"/>
      <w:szCs w:val="20"/>
      <w:lang w:val="zh-CN"/>
    </w:rPr>
  </w:style>
  <w:style w:type="paragraph" w:customStyle="1" w:styleId="1633">
    <w:name w:val="可研正文"/>
    <w:basedOn w:val="36"/>
    <w:qFormat/>
    <w:uiPriority w:val="0"/>
    <w:pPr>
      <w:widowControl/>
      <w:spacing w:after="0" w:line="440" w:lineRule="exact"/>
      <w:ind w:firstLine="567"/>
      <w:jc w:val="left"/>
    </w:pPr>
    <w:rPr>
      <w:rFonts w:ascii="仿宋_GB2312" w:hAnsi="宋体" w:eastAsia="仿宋_GB2312" w:cs="宋体"/>
      <w:kern w:val="0"/>
      <w:sz w:val="28"/>
      <w:lang w:val="zh-CN"/>
    </w:rPr>
  </w:style>
  <w:style w:type="paragraph" w:customStyle="1" w:styleId="1634">
    <w:name w:val="heading"/>
    <w:basedOn w:val="1"/>
    <w:next w:val="1"/>
    <w:qFormat/>
    <w:uiPriority w:val="0"/>
    <w:pPr>
      <w:widowControl/>
      <w:tabs>
        <w:tab w:val="left" w:pos="886"/>
        <w:tab w:val="left" w:pos="5248"/>
      </w:tabs>
      <w:adjustRightInd w:val="0"/>
      <w:spacing w:beforeLines="50" w:line="440" w:lineRule="exact"/>
      <w:ind w:left="886" w:hanging="432"/>
      <w:jc w:val="left"/>
      <w:textAlignment w:val="baseline"/>
    </w:pPr>
    <w:rPr>
      <w:rFonts w:ascii="黑体" w:hAnsi="宋体" w:eastAsia="黑体" w:cs="宋体"/>
      <w:kern w:val="28"/>
      <w:sz w:val="24"/>
      <w:szCs w:val="24"/>
    </w:rPr>
  </w:style>
  <w:style w:type="paragraph" w:customStyle="1" w:styleId="1635">
    <w:name w:val="样式"/>
    <w:basedOn w:val="1"/>
    <w:next w:val="23"/>
    <w:qFormat/>
    <w:uiPriority w:val="0"/>
    <w:pPr>
      <w:widowControl/>
      <w:tabs>
        <w:tab w:val="left" w:pos="364"/>
        <w:tab w:val="left" w:pos="1174"/>
        <w:tab w:val="left" w:pos="1200"/>
      </w:tabs>
      <w:adjustRightInd w:val="0"/>
      <w:snapToGrid w:val="0"/>
      <w:spacing w:beforeLines="50" w:line="440" w:lineRule="exact"/>
      <w:ind w:left="214" w:firstLine="461"/>
      <w:jc w:val="left"/>
    </w:pPr>
    <w:rPr>
      <w:rFonts w:ascii="Arial" w:hAnsi="Arial" w:eastAsia="黑体" w:cs="宋体"/>
      <w:kern w:val="0"/>
      <w:sz w:val="24"/>
      <w:szCs w:val="24"/>
    </w:rPr>
  </w:style>
  <w:style w:type="paragraph" w:customStyle="1" w:styleId="1636">
    <w:name w:val="hea"/>
    <w:basedOn w:val="1"/>
    <w:next w:val="23"/>
    <w:qFormat/>
    <w:uiPriority w:val="0"/>
    <w:pPr>
      <w:keepNext/>
      <w:widowControl/>
      <w:tabs>
        <w:tab w:val="left" w:pos="5248"/>
      </w:tabs>
      <w:adjustRightInd w:val="0"/>
      <w:spacing w:line="440" w:lineRule="exact"/>
      <w:ind w:firstLine="454"/>
      <w:jc w:val="left"/>
      <w:textAlignment w:val="baseline"/>
    </w:pPr>
    <w:rPr>
      <w:rFonts w:ascii="宋体" w:hAnsi="宋体" w:cs="宋体"/>
      <w:kern w:val="0"/>
      <w:sz w:val="24"/>
      <w:szCs w:val="24"/>
    </w:rPr>
  </w:style>
  <w:style w:type="paragraph" w:customStyle="1" w:styleId="1637">
    <w:name w:val="he"/>
    <w:basedOn w:val="1"/>
    <w:next w:val="23"/>
    <w:qFormat/>
    <w:uiPriority w:val="0"/>
    <w:pPr>
      <w:widowControl/>
      <w:tabs>
        <w:tab w:val="left" w:pos="5248"/>
      </w:tabs>
      <w:adjustRightInd w:val="0"/>
      <w:spacing w:line="440" w:lineRule="exact"/>
      <w:ind w:firstLine="454"/>
      <w:jc w:val="left"/>
      <w:textAlignment w:val="baseline"/>
    </w:pPr>
    <w:rPr>
      <w:rFonts w:ascii="Arial" w:hAnsi="Arial" w:cs="宋体"/>
      <w:kern w:val="0"/>
      <w:sz w:val="24"/>
      <w:szCs w:val="24"/>
    </w:rPr>
  </w:style>
  <w:style w:type="paragraph" w:customStyle="1" w:styleId="1638">
    <w:name w:val="hea2"/>
    <w:basedOn w:val="1"/>
    <w:next w:val="23"/>
    <w:qFormat/>
    <w:uiPriority w:val="0"/>
    <w:pPr>
      <w:keepNext/>
      <w:keepLines/>
      <w:widowControl/>
      <w:tabs>
        <w:tab w:val="left" w:pos="5248"/>
      </w:tabs>
      <w:adjustRightInd w:val="0"/>
      <w:spacing w:line="440" w:lineRule="exact"/>
      <w:ind w:left="113" w:firstLine="567"/>
      <w:jc w:val="left"/>
      <w:textAlignment w:val="baseline"/>
    </w:pPr>
    <w:rPr>
      <w:rFonts w:ascii="宋体" w:hAnsi="宋体" w:cs="宋体"/>
      <w:kern w:val="0"/>
      <w:sz w:val="24"/>
      <w:szCs w:val="24"/>
    </w:rPr>
  </w:style>
  <w:style w:type="paragraph" w:customStyle="1" w:styleId="1639">
    <w:name w:val="he1"/>
    <w:basedOn w:val="1"/>
    <w:next w:val="23"/>
    <w:qFormat/>
    <w:uiPriority w:val="0"/>
    <w:pPr>
      <w:keepNext/>
      <w:keepLines/>
      <w:widowControl/>
      <w:tabs>
        <w:tab w:val="left" w:pos="1750"/>
        <w:tab w:val="left" w:pos="5248"/>
      </w:tabs>
      <w:adjustRightInd w:val="0"/>
      <w:spacing w:before="240" w:after="64" w:line="320" w:lineRule="auto"/>
      <w:ind w:left="1750" w:hanging="1296"/>
      <w:jc w:val="left"/>
      <w:textAlignment w:val="baseline"/>
    </w:pPr>
    <w:rPr>
      <w:rFonts w:ascii="宋体" w:hAnsi="宋体" w:cs="宋体"/>
      <w:b/>
      <w:bCs/>
      <w:kern w:val="0"/>
      <w:sz w:val="24"/>
      <w:szCs w:val="24"/>
    </w:rPr>
  </w:style>
  <w:style w:type="paragraph" w:customStyle="1" w:styleId="1640">
    <w:name w:val="hea1"/>
    <w:basedOn w:val="1"/>
    <w:next w:val="23"/>
    <w:qFormat/>
    <w:uiPriority w:val="0"/>
    <w:pPr>
      <w:keepNext/>
      <w:keepLines/>
      <w:widowControl/>
      <w:tabs>
        <w:tab w:val="left" w:pos="1894"/>
        <w:tab w:val="left" w:pos="5248"/>
      </w:tabs>
      <w:adjustRightInd w:val="0"/>
      <w:spacing w:before="240" w:after="64" w:line="320" w:lineRule="auto"/>
      <w:ind w:left="1894" w:hanging="1440"/>
      <w:jc w:val="left"/>
      <w:textAlignment w:val="baseline"/>
    </w:pPr>
    <w:rPr>
      <w:rFonts w:ascii="Arial" w:hAnsi="Arial" w:eastAsia="黑体" w:cs="宋体"/>
      <w:kern w:val="0"/>
      <w:sz w:val="24"/>
      <w:szCs w:val="24"/>
    </w:rPr>
  </w:style>
  <w:style w:type="paragraph" w:customStyle="1" w:styleId="1641">
    <w:name w:val="Char Char1 Char Char Char Char Char Char"/>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1642">
    <w:name w:val="丛书正文正文"/>
    <w:basedOn w:val="1"/>
    <w:link w:val="1643"/>
    <w:qFormat/>
    <w:uiPriority w:val="0"/>
    <w:pPr>
      <w:widowControl/>
      <w:spacing w:line="360" w:lineRule="auto"/>
      <w:ind w:firstLine="480" w:firstLineChars="200"/>
      <w:jc w:val="left"/>
    </w:pPr>
    <w:rPr>
      <w:rFonts w:ascii="宋体" w:hAnsi="宋体" w:cs="宋体"/>
      <w:kern w:val="0"/>
      <w:sz w:val="24"/>
      <w:szCs w:val="24"/>
      <w:lang w:val="zh-CN"/>
    </w:rPr>
  </w:style>
  <w:style w:type="character" w:customStyle="1" w:styleId="1643">
    <w:name w:val="丛书正文正文 Char"/>
    <w:link w:val="1642"/>
    <w:qFormat/>
    <w:uiPriority w:val="0"/>
    <w:rPr>
      <w:rFonts w:ascii="宋体" w:hAnsi="宋体" w:cs="宋体"/>
      <w:sz w:val="24"/>
      <w:szCs w:val="24"/>
      <w:lang w:val="zh-CN"/>
    </w:rPr>
  </w:style>
  <w:style w:type="paragraph" w:customStyle="1" w:styleId="1644">
    <w:name w:val="样式 标题 3h3Level 3 Topic HeadingHeading 3 - oldH3l33rd level...1"/>
    <w:basedOn w:val="5"/>
    <w:qFormat/>
    <w:uiPriority w:val="0"/>
    <w:pPr>
      <w:keepLines w:val="0"/>
      <w:widowControl/>
      <w:tabs>
        <w:tab w:val="left" w:pos="420"/>
        <w:tab w:val="left" w:pos="720"/>
        <w:tab w:val="left" w:pos="1260"/>
      </w:tabs>
      <w:spacing w:before="0" w:after="0" w:line="412" w:lineRule="auto"/>
      <w:ind w:left="720" w:hanging="720"/>
    </w:pPr>
    <w:rPr>
      <w:rFonts w:cs="Arial" w:asciiTheme="minorHAnsi" w:hAnsiTheme="minorHAnsi" w:eastAsiaTheme="minorEastAsia"/>
      <w:lang w:val="zh-CN"/>
    </w:rPr>
  </w:style>
  <w:style w:type="paragraph" w:customStyle="1" w:styleId="1645">
    <w:name w:val="样式 首行缩进:  2 字符1"/>
    <w:basedOn w:val="1"/>
    <w:link w:val="1646"/>
    <w:qFormat/>
    <w:uiPriority w:val="99"/>
    <w:pPr>
      <w:widowControl/>
      <w:spacing w:line="360" w:lineRule="auto"/>
      <w:ind w:firstLine="480" w:firstLineChars="200"/>
      <w:jc w:val="left"/>
    </w:pPr>
    <w:rPr>
      <w:rFonts w:ascii="宋体" w:hAnsi="宋体" w:cs="宋体"/>
      <w:kern w:val="0"/>
      <w:sz w:val="24"/>
    </w:rPr>
  </w:style>
  <w:style w:type="character" w:customStyle="1" w:styleId="1646">
    <w:name w:val="样式 首行缩进:  2 字符1 Char"/>
    <w:link w:val="1645"/>
    <w:qFormat/>
    <w:uiPriority w:val="99"/>
    <w:rPr>
      <w:rFonts w:ascii="宋体" w:hAnsi="宋体" w:cs="宋体"/>
      <w:sz w:val="24"/>
    </w:rPr>
  </w:style>
  <w:style w:type="paragraph" w:customStyle="1" w:styleId="1647">
    <w:name w:val="D标题4"/>
    <w:basedOn w:val="6"/>
    <w:qFormat/>
    <w:uiPriority w:val="0"/>
    <w:pPr>
      <w:widowControl/>
      <w:spacing w:before="0" w:after="0" w:line="360" w:lineRule="auto"/>
      <w:ind w:left="2160" w:hanging="420"/>
      <w:jc w:val="left"/>
    </w:pPr>
    <w:rPr>
      <w:szCs w:val="20"/>
      <w:lang w:val="zh-CN"/>
    </w:rPr>
  </w:style>
  <w:style w:type="paragraph" w:customStyle="1" w:styleId="1648">
    <w:name w:val="D标题2"/>
    <w:basedOn w:val="4"/>
    <w:next w:val="1372"/>
    <w:link w:val="1649"/>
    <w:qFormat/>
    <w:uiPriority w:val="0"/>
    <w:pPr>
      <w:widowControl/>
      <w:spacing w:before="0" w:after="0" w:line="360" w:lineRule="auto"/>
      <w:jc w:val="left"/>
    </w:pPr>
    <w:rPr>
      <w:rFonts w:ascii="宋体" w:hAnsi="宋体" w:eastAsia="宋体" w:cs="宋体"/>
      <w:kern w:val="0"/>
      <w:szCs w:val="28"/>
      <w:lang w:val="zh-CN"/>
    </w:rPr>
  </w:style>
  <w:style w:type="character" w:customStyle="1" w:styleId="1649">
    <w:name w:val="D标题2 Char"/>
    <w:link w:val="1648"/>
    <w:qFormat/>
    <w:uiPriority w:val="0"/>
    <w:rPr>
      <w:rFonts w:ascii="宋体" w:hAnsi="宋体" w:cs="宋体"/>
      <w:b/>
      <w:bCs/>
      <w:sz w:val="32"/>
      <w:szCs w:val="28"/>
      <w:lang w:val="zh-CN"/>
    </w:rPr>
  </w:style>
  <w:style w:type="paragraph" w:customStyle="1" w:styleId="1650">
    <w:name w:val="D标题1"/>
    <w:basedOn w:val="3"/>
    <w:next w:val="1372"/>
    <w:qFormat/>
    <w:uiPriority w:val="0"/>
    <w:pPr>
      <w:keepLines/>
      <w:widowControl/>
      <w:spacing w:line="360" w:lineRule="auto"/>
      <w:jc w:val="left"/>
    </w:pPr>
    <w:rPr>
      <w:rFonts w:ascii="Arial" w:hAnsi="Arial" w:eastAsia="黑体" w:cs="宋体"/>
      <w:b/>
      <w:bCs/>
      <w:kern w:val="44"/>
      <w:sz w:val="36"/>
      <w:szCs w:val="36"/>
      <w:lang w:val="zh-CN"/>
    </w:rPr>
  </w:style>
  <w:style w:type="paragraph" w:customStyle="1" w:styleId="1651">
    <w:name w:val="D标题3"/>
    <w:basedOn w:val="5"/>
    <w:next w:val="1372"/>
    <w:link w:val="1652"/>
    <w:qFormat/>
    <w:uiPriority w:val="0"/>
    <w:pPr>
      <w:keepLines w:val="0"/>
      <w:widowControl/>
      <w:tabs>
        <w:tab w:val="left" w:pos="420"/>
        <w:tab w:val="left" w:pos="1260"/>
      </w:tabs>
      <w:spacing w:before="0" w:after="0" w:line="412" w:lineRule="auto"/>
    </w:pPr>
    <w:rPr>
      <w:rFonts w:eastAsia="黑体" w:cs="Arial" w:asciiTheme="minorHAnsi" w:hAnsiTheme="minorHAnsi"/>
      <w:sz w:val="28"/>
      <w:szCs w:val="24"/>
      <w:lang w:val="zh-CN"/>
    </w:rPr>
  </w:style>
  <w:style w:type="character" w:customStyle="1" w:styleId="1652">
    <w:name w:val="D标题3 Char"/>
    <w:link w:val="1651"/>
    <w:qFormat/>
    <w:uiPriority w:val="0"/>
    <w:rPr>
      <w:rFonts w:eastAsia="黑体" w:cs="Arial" w:asciiTheme="minorHAnsi" w:hAnsiTheme="minorHAnsi"/>
      <w:b/>
      <w:bCs/>
      <w:kern w:val="2"/>
      <w:sz w:val="28"/>
      <w:szCs w:val="24"/>
      <w:lang w:val="zh-CN"/>
    </w:rPr>
  </w:style>
  <w:style w:type="paragraph" w:customStyle="1" w:styleId="1653">
    <w:name w:val="D标题5"/>
    <w:basedOn w:val="9"/>
    <w:next w:val="1372"/>
    <w:qFormat/>
    <w:uiPriority w:val="0"/>
    <w:rPr>
      <w:rFonts w:ascii="Verdana" w:hAnsi="Verdana" w:eastAsiaTheme="minorEastAsia" w:cstheme="minorBidi"/>
      <w:kern w:val="2"/>
      <w:lang w:val="zh-CN"/>
    </w:rPr>
  </w:style>
  <w:style w:type="paragraph" w:customStyle="1" w:styleId="1654">
    <w:name w:val="D标题6"/>
    <w:basedOn w:val="10"/>
    <w:next w:val="1372"/>
    <w:qFormat/>
    <w:uiPriority w:val="0"/>
    <w:pPr>
      <w:spacing w:before="60" w:after="60" w:line="360" w:lineRule="auto"/>
    </w:pPr>
    <w:rPr>
      <w:rFonts w:ascii="Verdana" w:hAnsi="Verdana" w:eastAsiaTheme="majorEastAsia" w:cstheme="majorBidi"/>
      <w:kern w:val="2"/>
      <w:lang w:val="zh-CN"/>
    </w:rPr>
  </w:style>
  <w:style w:type="paragraph" w:customStyle="1" w:styleId="1655">
    <w:name w:val="D标题7"/>
    <w:basedOn w:val="11"/>
    <w:next w:val="1372"/>
    <w:qFormat/>
    <w:uiPriority w:val="0"/>
    <w:pPr>
      <w:tabs>
        <w:tab w:val="left" w:pos="420"/>
        <w:tab w:val="left" w:pos="2940"/>
      </w:tabs>
      <w:spacing w:line="360" w:lineRule="auto"/>
    </w:pPr>
    <w:rPr>
      <w:rFonts w:ascii="Verdana" w:hAnsi="Verdana" w:eastAsiaTheme="minorEastAsia" w:cstheme="minorBidi"/>
      <w:bCs w:val="0"/>
      <w:kern w:val="2"/>
      <w:lang w:val="zh-CN"/>
    </w:rPr>
  </w:style>
  <w:style w:type="paragraph" w:customStyle="1" w:styleId="1656">
    <w:name w:val="D正文-小标题"/>
    <w:basedOn w:val="1"/>
    <w:next w:val="1372"/>
    <w:qFormat/>
    <w:uiPriority w:val="0"/>
    <w:pPr>
      <w:widowControl/>
      <w:numPr>
        <w:ilvl w:val="0"/>
        <w:numId w:val="105"/>
      </w:numPr>
      <w:spacing w:line="360" w:lineRule="auto"/>
      <w:ind w:left="0" w:firstLine="200" w:firstLineChars="200"/>
      <w:jc w:val="left"/>
    </w:pPr>
    <w:rPr>
      <w:rFonts w:ascii="Verdana" w:hAnsi="Verdana" w:cs="宋体"/>
      <w:kern w:val="0"/>
      <w:sz w:val="24"/>
      <w:szCs w:val="24"/>
    </w:rPr>
  </w:style>
  <w:style w:type="paragraph" w:customStyle="1" w:styleId="1657">
    <w:name w:val="表格字体"/>
    <w:basedOn w:val="1"/>
    <w:qFormat/>
    <w:uiPriority w:val="0"/>
    <w:pPr>
      <w:widowControl/>
      <w:spacing w:line="360" w:lineRule="auto"/>
      <w:jc w:val="left"/>
    </w:pPr>
    <w:rPr>
      <w:rFonts w:ascii="Verdana" w:hAnsi="Verdana" w:cs="宋体"/>
      <w:kern w:val="0"/>
      <w:sz w:val="24"/>
      <w:szCs w:val="24"/>
    </w:rPr>
  </w:style>
  <w:style w:type="paragraph" w:customStyle="1" w:styleId="1658">
    <w:name w:val="5级菜单_1"/>
    <w:basedOn w:val="85"/>
    <w:next w:val="1"/>
    <w:qFormat/>
    <w:uiPriority w:val="0"/>
    <w:pPr>
      <w:numPr>
        <w:ilvl w:val="0"/>
        <w:numId w:val="106"/>
      </w:numPr>
      <w:tabs>
        <w:tab w:val="left" w:pos="360"/>
        <w:tab w:val="left" w:pos="840"/>
      </w:tabs>
      <w:spacing w:before="180" w:after="60"/>
      <w:ind w:left="0" w:firstLine="0"/>
      <w:jc w:val="both"/>
      <w:outlineLvl w:val="0"/>
    </w:pPr>
    <w:rPr>
      <w:rFonts w:cs="Arial"/>
      <w:bCs/>
      <w:smallCaps w:val="0"/>
      <w:sz w:val="28"/>
      <w:szCs w:val="32"/>
      <w:lang w:val="zh-CN"/>
    </w:rPr>
  </w:style>
  <w:style w:type="paragraph" w:customStyle="1" w:styleId="1659">
    <w:name w:val="G正文（居中）"/>
    <w:basedOn w:val="1"/>
    <w:qFormat/>
    <w:uiPriority w:val="0"/>
    <w:pPr>
      <w:widowControl/>
      <w:spacing w:line="360" w:lineRule="auto"/>
      <w:jc w:val="center"/>
    </w:pPr>
    <w:rPr>
      <w:rFonts w:ascii="Calibri" w:hAnsi="Calibri" w:cs="宋体"/>
      <w:kern w:val="0"/>
      <w:sz w:val="24"/>
    </w:rPr>
  </w:style>
  <w:style w:type="paragraph" w:customStyle="1" w:styleId="1660">
    <w:name w:val="G正文（非数字编号，加粗）"/>
    <w:basedOn w:val="1"/>
    <w:qFormat/>
    <w:uiPriority w:val="0"/>
    <w:pPr>
      <w:widowControl/>
      <w:numPr>
        <w:ilvl w:val="0"/>
        <w:numId w:val="107"/>
      </w:numPr>
      <w:spacing w:line="360" w:lineRule="auto"/>
      <w:jc w:val="left"/>
    </w:pPr>
    <w:rPr>
      <w:rFonts w:ascii="Calibri" w:hAnsi="Calibri" w:cs="宋体"/>
      <w:b/>
      <w:bCs/>
      <w:kern w:val="0"/>
      <w:sz w:val="24"/>
    </w:rPr>
  </w:style>
  <w:style w:type="paragraph" w:customStyle="1" w:styleId="1661">
    <w:name w:val="样式 宋体 小五2"/>
    <w:basedOn w:val="1"/>
    <w:qFormat/>
    <w:uiPriority w:val="0"/>
    <w:pPr>
      <w:widowControl/>
      <w:tabs>
        <w:tab w:val="left" w:pos="881"/>
      </w:tabs>
      <w:spacing w:line="480" w:lineRule="exact"/>
      <w:ind w:left="881" w:hanging="420"/>
      <w:jc w:val="left"/>
    </w:pPr>
    <w:rPr>
      <w:rFonts w:ascii="宋体" w:hAnsi="宋体" w:cs="宋体"/>
      <w:kern w:val="0"/>
      <w:sz w:val="24"/>
    </w:rPr>
  </w:style>
  <w:style w:type="paragraph" w:customStyle="1" w:styleId="1662">
    <w:name w:val="A标题2"/>
    <w:basedOn w:val="4"/>
    <w:qFormat/>
    <w:uiPriority w:val="0"/>
    <w:pPr>
      <w:widowControl/>
      <w:tabs>
        <w:tab w:val="left" w:pos="360"/>
      </w:tabs>
      <w:snapToGrid w:val="0"/>
      <w:spacing w:beforeLines="50" w:after="0" w:line="360" w:lineRule="auto"/>
      <w:jc w:val="left"/>
    </w:pPr>
    <w:rPr>
      <w:rFonts w:ascii="宋体" w:hAnsi="宋体" w:eastAsia="宋体" w:cs="宋体"/>
      <w:kern w:val="44"/>
      <w:lang w:val="zh-CN"/>
    </w:rPr>
  </w:style>
  <w:style w:type="paragraph" w:customStyle="1" w:styleId="1663">
    <w:name w:val="A标题1"/>
    <w:basedOn w:val="3"/>
    <w:next w:val="36"/>
    <w:qFormat/>
    <w:uiPriority w:val="0"/>
    <w:pPr>
      <w:keepNext w:val="0"/>
      <w:pageBreakBefore/>
      <w:widowControl/>
      <w:tabs>
        <w:tab w:val="left" w:pos="360"/>
        <w:tab w:val="left" w:pos="1276"/>
      </w:tabs>
      <w:spacing w:beforeLines="170" w:afterLines="170"/>
      <w:jc w:val="center"/>
    </w:pPr>
    <w:rPr>
      <w:rFonts w:hAnsi="宋体" w:eastAsia="黑体" w:cs="宋体"/>
      <w:b/>
      <w:kern w:val="44"/>
      <w:sz w:val="44"/>
      <w:szCs w:val="44"/>
      <w:lang w:val="zh-CN"/>
    </w:rPr>
  </w:style>
  <w:style w:type="paragraph" w:customStyle="1" w:styleId="1664">
    <w:name w:val="A标题4"/>
    <w:basedOn w:val="6"/>
    <w:qFormat/>
    <w:uiPriority w:val="0"/>
    <w:pPr>
      <w:widowControl/>
      <w:tabs>
        <w:tab w:val="left" w:pos="360"/>
      </w:tabs>
      <w:spacing w:beforeLines="50" w:afterLines="50" w:line="240" w:lineRule="auto"/>
      <w:ind w:left="2160" w:right="100" w:hanging="420"/>
      <w:jc w:val="left"/>
    </w:pPr>
    <w:rPr>
      <w:rFonts w:ascii="Times New Roman" w:hAnsi="Times New Roman"/>
      <w:b w:val="0"/>
      <w:color w:val="000000"/>
      <w:sz w:val="24"/>
      <w:szCs w:val="44"/>
      <w:lang w:val="zh-CN"/>
    </w:rPr>
  </w:style>
  <w:style w:type="paragraph" w:customStyle="1" w:styleId="1665">
    <w:name w:val="图表居中"/>
    <w:basedOn w:val="1313"/>
    <w:qFormat/>
    <w:uiPriority w:val="0"/>
    <w:pPr>
      <w:spacing w:line="360" w:lineRule="auto"/>
      <w:ind w:firstLine="0" w:firstLineChars="0"/>
      <w:jc w:val="center"/>
    </w:pPr>
  </w:style>
  <w:style w:type="paragraph" w:customStyle="1" w:styleId="1666">
    <w:name w:val="需求中文"/>
    <w:basedOn w:val="1"/>
    <w:link w:val="1667"/>
    <w:qFormat/>
    <w:uiPriority w:val="0"/>
    <w:pPr>
      <w:widowControl/>
      <w:spacing w:beforeLines="50" w:afterLines="50" w:line="360" w:lineRule="auto"/>
      <w:ind w:firstLine="200" w:firstLineChars="200"/>
      <w:jc w:val="left"/>
    </w:pPr>
    <w:rPr>
      <w:rFonts w:ascii="Calibri" w:hAnsi="Calibri" w:cs="宋体"/>
      <w:kern w:val="0"/>
      <w:sz w:val="24"/>
      <w:szCs w:val="24"/>
      <w:lang w:val="zh-CN"/>
    </w:rPr>
  </w:style>
  <w:style w:type="character" w:customStyle="1" w:styleId="1667">
    <w:name w:val="需求中文 Char"/>
    <w:link w:val="1666"/>
    <w:qFormat/>
    <w:uiPriority w:val="0"/>
    <w:rPr>
      <w:rFonts w:ascii="Calibri" w:hAnsi="Calibri" w:cs="宋体"/>
      <w:sz w:val="24"/>
      <w:szCs w:val="24"/>
      <w:lang w:val="zh-CN"/>
    </w:rPr>
  </w:style>
  <w:style w:type="paragraph" w:customStyle="1" w:styleId="1668">
    <w:name w:val="paragraph 1"/>
    <w:basedOn w:val="1"/>
    <w:qFormat/>
    <w:uiPriority w:val="0"/>
    <w:pPr>
      <w:widowControl/>
      <w:spacing w:before="120"/>
      <w:jc w:val="left"/>
    </w:pPr>
    <w:rPr>
      <w:rFonts w:ascii="宋体" w:hAnsi="宋体" w:cs="宋体"/>
      <w:kern w:val="0"/>
      <w:sz w:val="24"/>
    </w:rPr>
  </w:style>
  <w:style w:type="paragraph" w:customStyle="1" w:styleId="1669">
    <w:name w:val="position"/>
    <w:basedOn w:val="1"/>
    <w:qFormat/>
    <w:uiPriority w:val="0"/>
    <w:pPr>
      <w:widowControl/>
      <w:tabs>
        <w:tab w:val="left" w:pos="1700"/>
      </w:tabs>
      <w:spacing w:before="120"/>
      <w:ind w:right="187"/>
      <w:jc w:val="left"/>
    </w:pPr>
    <w:rPr>
      <w:rFonts w:ascii="Times" w:hAnsi="Times" w:cs="宋体"/>
      <w:b/>
      <w:kern w:val="0"/>
      <w:sz w:val="20"/>
    </w:rPr>
  </w:style>
  <w:style w:type="paragraph" w:customStyle="1" w:styleId="1670">
    <w:name w:val="font_smoke"/>
    <w:basedOn w:val="1"/>
    <w:qFormat/>
    <w:uiPriority w:val="0"/>
    <w:pPr>
      <w:widowControl/>
      <w:spacing w:before="100" w:beforeAutospacing="1" w:after="100" w:afterAutospacing="1" w:line="300" w:lineRule="atLeast"/>
      <w:jc w:val="left"/>
    </w:pPr>
    <w:rPr>
      <w:rFonts w:ascii="Arial" w:hAnsi="Arial" w:cs="宋体"/>
      <w:color w:val="4D4D4D"/>
      <w:kern w:val="0"/>
      <w:sz w:val="18"/>
    </w:rPr>
  </w:style>
  <w:style w:type="paragraph" w:customStyle="1" w:styleId="1671">
    <w:name w:val="bullet 2"/>
    <w:basedOn w:val="1"/>
    <w:qFormat/>
    <w:uiPriority w:val="0"/>
    <w:pPr>
      <w:widowControl/>
      <w:tabs>
        <w:tab w:val="left" w:pos="360"/>
      </w:tabs>
      <w:spacing w:before="120"/>
      <w:ind w:left="360" w:hanging="360"/>
      <w:jc w:val="left"/>
    </w:pPr>
    <w:rPr>
      <w:rFonts w:ascii="宋体" w:hAnsi="宋体" w:cs="宋体"/>
      <w:kern w:val="0"/>
      <w:sz w:val="24"/>
    </w:rPr>
  </w:style>
  <w:style w:type="paragraph" w:customStyle="1" w:styleId="1672">
    <w:name w:val="Char1 Char Char Char Char Char Char Char Char Char"/>
    <w:basedOn w:val="1"/>
    <w:qFormat/>
    <w:uiPriority w:val="0"/>
    <w:pPr>
      <w:widowControl/>
      <w:spacing w:after="160" w:line="240" w:lineRule="exact"/>
      <w:jc w:val="left"/>
    </w:pPr>
    <w:rPr>
      <w:rFonts w:ascii="Verdana" w:hAnsi="Verdana" w:cs="宋体"/>
      <w:kern w:val="0"/>
      <w:sz w:val="20"/>
      <w:lang w:eastAsia="en-US"/>
    </w:rPr>
  </w:style>
  <w:style w:type="paragraph" w:customStyle="1" w:styleId="1673">
    <w:name w:val="bullet 5"/>
    <w:basedOn w:val="1"/>
    <w:qFormat/>
    <w:uiPriority w:val="0"/>
    <w:pPr>
      <w:widowControl/>
      <w:tabs>
        <w:tab w:val="left" w:pos="2160"/>
      </w:tabs>
      <w:spacing w:before="60"/>
      <w:ind w:left="2070" w:hanging="360"/>
      <w:jc w:val="left"/>
    </w:pPr>
    <w:rPr>
      <w:rFonts w:ascii="宋体" w:hAnsi="宋体" w:cs="宋体"/>
      <w:kern w:val="0"/>
      <w:sz w:val="24"/>
    </w:rPr>
  </w:style>
  <w:style w:type="paragraph" w:customStyle="1" w:styleId="1674">
    <w:name w:val="Institution"/>
    <w:basedOn w:val="36"/>
    <w:qFormat/>
    <w:uiPriority w:val="0"/>
    <w:pPr>
      <w:keepNext/>
      <w:widowControl/>
      <w:spacing w:before="120" w:after="0" w:line="260" w:lineRule="exact"/>
      <w:ind w:left="-1800" w:right="1080"/>
      <w:jc w:val="left"/>
    </w:pPr>
    <w:rPr>
      <w:rFonts w:ascii="Arial" w:hAnsi="Arial" w:cs="宋体"/>
      <w:b/>
      <w:kern w:val="0"/>
      <w:sz w:val="22"/>
      <w:lang w:val="zh-CN" w:eastAsia="en-US"/>
    </w:rPr>
  </w:style>
  <w:style w:type="paragraph" w:customStyle="1" w:styleId="1675">
    <w:name w:val="表样式"/>
    <w:basedOn w:val="74"/>
    <w:next w:val="1"/>
    <w:qFormat/>
    <w:uiPriority w:val="0"/>
    <w:pPr>
      <w:tabs>
        <w:tab w:val="left" w:pos="845"/>
      </w:tabs>
      <w:spacing w:line="240" w:lineRule="auto"/>
      <w:ind w:left="845" w:leftChars="0" w:hanging="420" w:firstLineChars="0"/>
      <w:jc w:val="center"/>
    </w:pPr>
    <w:rPr>
      <w:rFonts w:ascii="Times New Roman" w:hAnsi="Times New Roman" w:eastAsia="楷体_GB2312"/>
      <w:caps/>
      <w:smallCaps/>
      <w:sz w:val="20"/>
      <w:szCs w:val="20"/>
    </w:rPr>
  </w:style>
  <w:style w:type="character" w:customStyle="1" w:styleId="1676">
    <w:name w:val="Achievement Char"/>
    <w:link w:val="1677"/>
    <w:qFormat/>
    <w:locked/>
    <w:uiPriority w:val="0"/>
    <w:rPr>
      <w:rFonts w:ascii="Arial" w:hAnsi="Arial" w:cs="Arial"/>
      <w:smallCaps/>
      <w:color w:val="FF6600"/>
      <w:spacing w:val="20"/>
      <w:sz w:val="24"/>
      <w:szCs w:val="24"/>
      <w:lang w:eastAsia="en-US"/>
    </w:rPr>
  </w:style>
  <w:style w:type="paragraph" w:customStyle="1" w:styleId="1677">
    <w:name w:val="Achievement"/>
    <w:basedOn w:val="36"/>
    <w:link w:val="1676"/>
    <w:qFormat/>
    <w:uiPriority w:val="0"/>
    <w:pPr>
      <w:widowControl/>
      <w:ind w:left="-1080" w:right="1080"/>
      <w:jc w:val="left"/>
    </w:pPr>
    <w:rPr>
      <w:rFonts w:ascii="Arial" w:hAnsi="Arial" w:cs="Arial"/>
      <w:smallCaps/>
      <w:color w:val="FF6600"/>
      <w:spacing w:val="20"/>
      <w:kern w:val="0"/>
      <w:sz w:val="24"/>
      <w:szCs w:val="24"/>
      <w:lang w:eastAsia="en-US"/>
    </w:rPr>
  </w:style>
  <w:style w:type="paragraph" w:customStyle="1" w:styleId="1678">
    <w:name w:val="节标题"/>
    <w:basedOn w:val="4"/>
    <w:next w:val="1"/>
    <w:qFormat/>
    <w:uiPriority w:val="0"/>
    <w:pPr>
      <w:keepNext w:val="0"/>
      <w:keepLines w:val="0"/>
      <w:widowControl/>
      <w:tabs>
        <w:tab w:val="left" w:pos="576"/>
      </w:tabs>
      <w:adjustRightInd w:val="0"/>
      <w:spacing w:before="0" w:after="180" w:line="480" w:lineRule="auto"/>
      <w:ind w:left="987"/>
      <w:jc w:val="center"/>
    </w:pPr>
    <w:rPr>
      <w:rFonts w:ascii="仿宋_GB2312" w:hAnsi="Times New Roman" w:eastAsia="隶书" w:cs="宋体"/>
      <w:bCs w:val="0"/>
      <w:caps/>
      <w:color w:val="333399"/>
      <w:spacing w:val="20"/>
      <w:kern w:val="10"/>
      <w:sz w:val="44"/>
      <w:szCs w:val="20"/>
      <w:lang w:val="zh-CN"/>
    </w:rPr>
  </w:style>
  <w:style w:type="paragraph" w:customStyle="1" w:styleId="1679">
    <w:name w:val="_Style 45"/>
    <w:basedOn w:val="1"/>
    <w:next w:val="23"/>
    <w:qFormat/>
    <w:uiPriority w:val="0"/>
    <w:pPr>
      <w:widowControl/>
      <w:spacing w:line="300" w:lineRule="auto"/>
      <w:ind w:firstLine="420" w:firstLineChars="200"/>
      <w:jc w:val="left"/>
    </w:pPr>
    <w:rPr>
      <w:rFonts w:ascii="宋体" w:hAnsi="宋体" w:cs="宋体"/>
      <w:kern w:val="0"/>
      <w:sz w:val="24"/>
    </w:rPr>
  </w:style>
  <w:style w:type="paragraph" w:customStyle="1" w:styleId="1680">
    <w:name w:val="paragraph 2"/>
    <w:basedOn w:val="1668"/>
    <w:qFormat/>
    <w:uiPriority w:val="0"/>
    <w:pPr>
      <w:ind w:left="720"/>
    </w:pPr>
  </w:style>
  <w:style w:type="paragraph" w:customStyle="1" w:styleId="1681">
    <w:name w:val="City/State"/>
    <w:basedOn w:val="36"/>
    <w:qFormat/>
    <w:uiPriority w:val="0"/>
    <w:pPr>
      <w:keepNext/>
      <w:widowControl/>
      <w:spacing w:after="0"/>
      <w:ind w:left="-1800" w:right="1080"/>
      <w:jc w:val="left"/>
    </w:pPr>
    <w:rPr>
      <w:rFonts w:ascii="Arial" w:hAnsi="Arial" w:cs="宋体"/>
      <w:kern w:val="0"/>
      <w:sz w:val="22"/>
      <w:lang w:val="zh-CN" w:eastAsia="en-US"/>
    </w:rPr>
  </w:style>
  <w:style w:type="paragraph" w:customStyle="1" w:styleId="1682">
    <w:name w:val="CM66"/>
    <w:basedOn w:val="111"/>
    <w:next w:val="111"/>
    <w:qFormat/>
    <w:uiPriority w:val="99"/>
    <w:pPr>
      <w:spacing w:after="228"/>
    </w:pPr>
    <w:rPr>
      <w:rFonts w:ascii="黑体" w:hAnsi="Calibri" w:eastAsia="黑体" w:cs="Times New Roman"/>
      <w:color w:val="auto"/>
    </w:rPr>
  </w:style>
  <w:style w:type="paragraph" w:customStyle="1" w:styleId="1683">
    <w:name w:val="CM10"/>
    <w:basedOn w:val="111"/>
    <w:next w:val="111"/>
    <w:qFormat/>
    <w:uiPriority w:val="99"/>
    <w:pPr>
      <w:spacing w:line="408" w:lineRule="atLeast"/>
    </w:pPr>
    <w:rPr>
      <w:rFonts w:ascii="黑体" w:hAnsi="Calibri" w:eastAsia="黑体" w:cs="Times New Roman"/>
      <w:color w:val="auto"/>
    </w:rPr>
  </w:style>
  <w:style w:type="paragraph" w:customStyle="1" w:styleId="1684">
    <w:name w:val="CM18"/>
    <w:basedOn w:val="111"/>
    <w:next w:val="111"/>
    <w:qFormat/>
    <w:uiPriority w:val="0"/>
    <w:pPr>
      <w:spacing w:line="408" w:lineRule="atLeast"/>
    </w:pPr>
    <w:rPr>
      <w:rFonts w:ascii="黑体" w:hAnsi="Calibri" w:eastAsia="黑体" w:cs="Times New Roman"/>
      <w:color w:val="auto"/>
      <w:szCs w:val="20"/>
    </w:rPr>
  </w:style>
  <w:style w:type="paragraph" w:customStyle="1" w:styleId="1685">
    <w:name w:val="CM71"/>
    <w:basedOn w:val="111"/>
    <w:next w:val="111"/>
    <w:qFormat/>
    <w:uiPriority w:val="99"/>
    <w:pPr>
      <w:spacing w:after="630" w:line="360" w:lineRule="auto"/>
    </w:pPr>
    <w:rPr>
      <w:rFonts w:ascii="黑体" w:hAnsi="Calibri" w:eastAsia="黑体" w:cs="Times New Roman"/>
      <w:color w:val="auto"/>
      <w:szCs w:val="20"/>
    </w:rPr>
  </w:style>
  <w:style w:type="paragraph" w:customStyle="1" w:styleId="1686">
    <w:name w:val="Char1 Char Char Char Char Char Char Char Char Char Char Char Char"/>
    <w:basedOn w:val="1"/>
    <w:qFormat/>
    <w:uiPriority w:val="0"/>
    <w:pPr>
      <w:widowControl/>
      <w:spacing w:after="160" w:line="240" w:lineRule="exact"/>
      <w:jc w:val="left"/>
    </w:pPr>
    <w:rPr>
      <w:rFonts w:ascii="Verdana" w:hAnsi="Verdana" w:cs="宋体"/>
      <w:kern w:val="0"/>
      <w:sz w:val="20"/>
      <w:lang w:eastAsia="en-US"/>
    </w:rPr>
  </w:style>
  <w:style w:type="paragraph" w:customStyle="1" w:styleId="1687">
    <w:name w:val="基准页眉样式"/>
    <w:basedOn w:val="36"/>
    <w:qFormat/>
    <w:uiPriority w:val="0"/>
    <w:pPr>
      <w:keepLines/>
      <w:widowControl/>
      <w:tabs>
        <w:tab w:val="center" w:pos="4320"/>
        <w:tab w:val="right" w:pos="8640"/>
      </w:tabs>
      <w:spacing w:after="0" w:line="300" w:lineRule="auto"/>
      <w:jc w:val="left"/>
    </w:pPr>
    <w:rPr>
      <w:rFonts w:ascii="宋体" w:hAnsi="宋体" w:cs="宋体"/>
      <w:color w:val="FF6600"/>
      <w:kern w:val="0"/>
      <w:sz w:val="24"/>
      <w:lang w:val="zh-CN"/>
    </w:rPr>
  </w:style>
  <w:style w:type="paragraph" w:customStyle="1" w:styleId="1688">
    <w:name w:val="CM64"/>
    <w:basedOn w:val="111"/>
    <w:next w:val="111"/>
    <w:qFormat/>
    <w:uiPriority w:val="99"/>
    <w:pPr>
      <w:spacing w:after="120" w:line="360" w:lineRule="auto"/>
    </w:pPr>
    <w:rPr>
      <w:rFonts w:ascii="黑体" w:hAnsi="Calibri" w:eastAsia="黑体" w:cs="Times New Roman"/>
      <w:color w:val="auto"/>
      <w:szCs w:val="20"/>
    </w:rPr>
  </w:style>
  <w:style w:type="paragraph" w:customStyle="1" w:styleId="1689">
    <w:name w:val="CM63"/>
    <w:basedOn w:val="111"/>
    <w:next w:val="111"/>
    <w:qFormat/>
    <w:uiPriority w:val="99"/>
    <w:pPr>
      <w:spacing w:after="400" w:line="360" w:lineRule="auto"/>
    </w:pPr>
    <w:rPr>
      <w:rFonts w:ascii="黑体" w:hAnsi="Calibri" w:eastAsia="黑体" w:cs="Times New Roman"/>
      <w:color w:val="auto"/>
      <w:szCs w:val="20"/>
    </w:rPr>
  </w:style>
  <w:style w:type="paragraph" w:customStyle="1" w:styleId="1690">
    <w:name w:val="CM19"/>
    <w:basedOn w:val="111"/>
    <w:next w:val="111"/>
    <w:qFormat/>
    <w:uiPriority w:val="99"/>
    <w:pPr>
      <w:spacing w:line="408" w:lineRule="atLeast"/>
    </w:pPr>
    <w:rPr>
      <w:rFonts w:ascii="黑体" w:hAnsi="Calibri" w:eastAsia="黑体" w:cs="Times New Roman"/>
      <w:color w:val="auto"/>
      <w:szCs w:val="20"/>
    </w:rPr>
  </w:style>
  <w:style w:type="paragraph" w:customStyle="1" w:styleId="1691">
    <w:name w:val="样式 标题 2 + 宋体 五号 行距: 单倍行距"/>
    <w:basedOn w:val="4"/>
    <w:qFormat/>
    <w:uiPriority w:val="0"/>
    <w:pPr>
      <w:widowControl/>
      <w:tabs>
        <w:tab w:val="left" w:pos="360"/>
        <w:tab w:val="left" w:pos="860"/>
      </w:tabs>
      <w:adjustRightInd w:val="0"/>
      <w:spacing w:line="360" w:lineRule="auto"/>
      <w:ind w:left="360" w:hanging="360"/>
      <w:jc w:val="left"/>
    </w:pPr>
    <w:rPr>
      <w:rFonts w:ascii="宋体" w:hAnsi="宋体" w:eastAsia="宋体" w:cs="宋体"/>
      <w:bCs w:val="0"/>
      <w:kern w:val="0"/>
      <w:sz w:val="21"/>
      <w:szCs w:val="20"/>
      <w:lang w:val="zh-CN"/>
    </w:rPr>
  </w:style>
  <w:style w:type="paragraph" w:customStyle="1" w:styleId="1692">
    <w:name w:val="CM17"/>
    <w:basedOn w:val="111"/>
    <w:next w:val="111"/>
    <w:qFormat/>
    <w:uiPriority w:val="99"/>
    <w:pPr>
      <w:spacing w:line="360" w:lineRule="auto"/>
    </w:pPr>
    <w:rPr>
      <w:rFonts w:ascii="黑体" w:hAnsi="Calibri" w:eastAsia="黑体" w:cs="Times New Roman"/>
      <w:color w:val="auto"/>
      <w:szCs w:val="20"/>
    </w:rPr>
  </w:style>
  <w:style w:type="paragraph" w:customStyle="1" w:styleId="1693">
    <w:name w:val="CM1"/>
    <w:basedOn w:val="111"/>
    <w:next w:val="111"/>
    <w:qFormat/>
    <w:uiPriority w:val="0"/>
    <w:pPr>
      <w:spacing w:line="406" w:lineRule="atLeast"/>
    </w:pPr>
    <w:rPr>
      <w:rFonts w:ascii="黑体" w:hAnsi="Calibri" w:eastAsia="黑体" w:cs="Times New Roman"/>
      <w:color w:val="auto"/>
      <w:szCs w:val="20"/>
    </w:rPr>
  </w:style>
  <w:style w:type="paragraph" w:customStyle="1" w:styleId="1694">
    <w:name w:val="CM14"/>
    <w:basedOn w:val="111"/>
    <w:next w:val="111"/>
    <w:qFormat/>
    <w:uiPriority w:val="99"/>
    <w:pPr>
      <w:spacing w:line="408" w:lineRule="atLeast"/>
    </w:pPr>
    <w:rPr>
      <w:rFonts w:ascii="黑体" w:hAnsi="Calibri" w:eastAsia="黑体" w:cs="Times New Roman"/>
      <w:color w:val="auto"/>
      <w:szCs w:val="20"/>
    </w:rPr>
  </w:style>
  <w:style w:type="paragraph" w:customStyle="1" w:styleId="1695">
    <w:name w:val="[基本段落]"/>
    <w:basedOn w:val="1322"/>
    <w:qFormat/>
    <w:uiPriority w:val="99"/>
    <w:pPr>
      <w:textAlignment w:val="auto"/>
    </w:pPr>
  </w:style>
  <w:style w:type="character" w:customStyle="1" w:styleId="1696">
    <w:name w:val="pt91"/>
    <w:qFormat/>
    <w:uiPriority w:val="0"/>
    <w:rPr>
      <w:rFonts w:hint="default" w:ascii="Times New Roman" w:hAnsi="Times New Roman" w:cs="Times New Roman"/>
      <w:sz w:val="18"/>
    </w:rPr>
  </w:style>
  <w:style w:type="character" w:customStyle="1" w:styleId="1697">
    <w:name w:val="black1"/>
    <w:qFormat/>
    <w:uiPriority w:val="0"/>
    <w:rPr>
      <w:rFonts w:hint="default" w:ascii="Times New Roman" w:hAnsi="Times New Roman" w:cs="Times New Roman"/>
      <w:color w:val="000000"/>
      <w:sz w:val="18"/>
    </w:rPr>
  </w:style>
  <w:style w:type="character" w:customStyle="1" w:styleId="1698">
    <w:name w:val="font_big1"/>
    <w:qFormat/>
    <w:uiPriority w:val="0"/>
    <w:rPr>
      <w:rFonts w:hint="default" w:ascii="Arial" w:hAnsi="Arial" w:cs="Times New Roman"/>
      <w:b/>
      <w:color w:val="000000"/>
      <w:sz w:val="21"/>
    </w:rPr>
  </w:style>
  <w:style w:type="character" w:customStyle="1" w:styleId="1699">
    <w:name w:val="myfont9pt21"/>
    <w:qFormat/>
    <w:uiPriority w:val="0"/>
    <w:rPr>
      <w:rFonts w:hint="default" w:ascii="Times New Roman" w:hAnsi="Times New Roman" w:cs="Times New Roman"/>
      <w:color w:val="000000"/>
      <w:sz w:val="18"/>
    </w:rPr>
  </w:style>
  <w:style w:type="character" w:customStyle="1" w:styleId="1700">
    <w:name w:val="style71"/>
    <w:qFormat/>
    <w:uiPriority w:val="0"/>
    <w:rPr>
      <w:rFonts w:hint="default" w:ascii="Times New Roman" w:hAnsi="Times New Roman" w:cs="Times New Roman"/>
      <w:b/>
      <w:color w:val="333333"/>
    </w:rPr>
  </w:style>
  <w:style w:type="character" w:customStyle="1" w:styleId="1701">
    <w:name w:val="p92"/>
    <w:qFormat/>
    <w:uiPriority w:val="0"/>
  </w:style>
  <w:style w:type="paragraph" w:customStyle="1" w:styleId="1702">
    <w:name w:val="POBA表格标题"/>
    <w:basedOn w:val="111"/>
    <w:next w:val="111"/>
    <w:qFormat/>
    <w:uiPriority w:val="99"/>
    <w:rPr>
      <w:rFonts w:hAnsi="Calibri" w:cs="Times New Roman"/>
      <w:color w:val="auto"/>
    </w:rPr>
  </w:style>
  <w:style w:type="paragraph" w:customStyle="1" w:styleId="1703">
    <w:name w:val="POBA表格正文"/>
    <w:basedOn w:val="111"/>
    <w:next w:val="111"/>
    <w:qFormat/>
    <w:uiPriority w:val="99"/>
    <w:rPr>
      <w:rFonts w:hAnsi="Calibri" w:cs="Times New Roman"/>
      <w:color w:val="auto"/>
    </w:rPr>
  </w:style>
  <w:style w:type="paragraph" w:customStyle="1" w:styleId="1704">
    <w:name w:val="POBA表格段落居中"/>
    <w:basedOn w:val="111"/>
    <w:next w:val="111"/>
    <w:qFormat/>
    <w:uiPriority w:val="99"/>
    <w:rPr>
      <w:rFonts w:hAnsi="Calibri" w:cs="Times New Roman"/>
      <w:color w:val="auto"/>
    </w:rPr>
  </w:style>
  <w:style w:type="paragraph" w:customStyle="1" w:styleId="1705">
    <w:name w:val="科维正文1"/>
    <w:basedOn w:val="1"/>
    <w:qFormat/>
    <w:uiPriority w:val="0"/>
    <w:pPr>
      <w:widowControl/>
      <w:spacing w:beforeLines="50" w:afterLines="50" w:line="360" w:lineRule="auto"/>
      <w:ind w:firstLine="480" w:firstLineChars="200"/>
      <w:jc w:val="left"/>
    </w:pPr>
    <w:rPr>
      <w:rFonts w:ascii="宋体" w:hAnsi="宋体" w:cs="宋体"/>
      <w:color w:val="000000"/>
      <w:kern w:val="0"/>
      <w:sz w:val="24"/>
      <w:szCs w:val="24"/>
      <w:lang w:eastAsia="en-US"/>
    </w:rPr>
  </w:style>
  <w:style w:type="paragraph" w:customStyle="1" w:styleId="1706">
    <w:name w:val="东软图正文"/>
    <w:basedOn w:val="1"/>
    <w:link w:val="1707"/>
    <w:qFormat/>
    <w:uiPriority w:val="0"/>
    <w:pPr>
      <w:widowControl/>
      <w:spacing w:afterLines="50"/>
      <w:jc w:val="center"/>
    </w:pPr>
    <w:rPr>
      <w:rFonts w:ascii="Calibri" w:hAnsi="Calibri" w:eastAsia="华文仿宋" w:cs="宋体"/>
      <w:kern w:val="0"/>
      <w:sz w:val="28"/>
      <w:szCs w:val="22"/>
    </w:rPr>
  </w:style>
  <w:style w:type="character" w:customStyle="1" w:styleId="1707">
    <w:name w:val="东软图正文 Char"/>
    <w:link w:val="1706"/>
    <w:qFormat/>
    <w:uiPriority w:val="0"/>
    <w:rPr>
      <w:rFonts w:ascii="Calibri" w:hAnsi="Calibri" w:eastAsia="华文仿宋" w:cs="宋体"/>
      <w:sz w:val="28"/>
      <w:szCs w:val="22"/>
    </w:rPr>
  </w:style>
  <w:style w:type="paragraph" w:customStyle="1" w:styleId="1708">
    <w:name w:val="图序号"/>
    <w:basedOn w:val="1"/>
    <w:link w:val="1709"/>
    <w:qFormat/>
    <w:uiPriority w:val="0"/>
    <w:pPr>
      <w:widowControl/>
      <w:spacing w:afterLines="50" w:line="360" w:lineRule="exact"/>
      <w:jc w:val="left"/>
    </w:pPr>
    <w:rPr>
      <w:rFonts w:ascii="宋体" w:hAnsi="宋体" w:cs="宋体"/>
      <w:kern w:val="0"/>
      <w:sz w:val="24"/>
    </w:rPr>
  </w:style>
  <w:style w:type="character" w:customStyle="1" w:styleId="1709">
    <w:name w:val="图序号 Char"/>
    <w:link w:val="1708"/>
    <w:qFormat/>
    <w:uiPriority w:val="0"/>
    <w:rPr>
      <w:rFonts w:ascii="宋体" w:hAnsi="宋体" w:cs="宋体"/>
      <w:sz w:val="24"/>
    </w:rPr>
  </w:style>
  <w:style w:type="paragraph" w:customStyle="1" w:styleId="1710">
    <w:name w:val="正文分类1"/>
    <w:basedOn w:val="1"/>
    <w:next w:val="1"/>
    <w:link w:val="1711"/>
    <w:qFormat/>
    <w:uiPriority w:val="0"/>
    <w:pPr>
      <w:widowControl/>
      <w:spacing w:afterLines="50" w:line="360" w:lineRule="exact"/>
      <w:jc w:val="left"/>
    </w:pPr>
    <w:rPr>
      <w:rFonts w:ascii="宋体" w:hAnsi="宋体" w:cs="宋体"/>
      <w:b/>
      <w:kern w:val="0"/>
      <w:sz w:val="24"/>
      <w:szCs w:val="22"/>
    </w:rPr>
  </w:style>
  <w:style w:type="character" w:customStyle="1" w:styleId="1711">
    <w:name w:val="正文分类1 Char"/>
    <w:link w:val="1710"/>
    <w:qFormat/>
    <w:uiPriority w:val="0"/>
    <w:rPr>
      <w:rFonts w:ascii="宋体" w:hAnsi="宋体" w:cs="宋体"/>
      <w:b/>
      <w:sz w:val="24"/>
      <w:szCs w:val="22"/>
    </w:rPr>
  </w:style>
  <w:style w:type="paragraph" w:customStyle="1" w:styleId="1712">
    <w:name w:val="正文分类2"/>
    <w:basedOn w:val="1"/>
    <w:next w:val="1"/>
    <w:link w:val="1713"/>
    <w:qFormat/>
    <w:uiPriority w:val="0"/>
    <w:pPr>
      <w:widowControl/>
      <w:spacing w:afterLines="50" w:line="360" w:lineRule="exact"/>
      <w:ind w:left="780" w:hanging="360"/>
      <w:jc w:val="left"/>
    </w:pPr>
    <w:rPr>
      <w:rFonts w:ascii="Calibri" w:hAnsi="Calibri" w:eastAsia="华文仿宋" w:cs="宋体"/>
      <w:kern w:val="0"/>
      <w:sz w:val="28"/>
      <w:szCs w:val="22"/>
    </w:rPr>
  </w:style>
  <w:style w:type="character" w:customStyle="1" w:styleId="1713">
    <w:name w:val="正文分类2 Char"/>
    <w:link w:val="1712"/>
    <w:qFormat/>
    <w:uiPriority w:val="0"/>
    <w:rPr>
      <w:rFonts w:ascii="Calibri" w:hAnsi="Calibri" w:eastAsia="华文仿宋" w:cs="宋体"/>
      <w:sz w:val="28"/>
      <w:szCs w:val="22"/>
    </w:rPr>
  </w:style>
  <w:style w:type="paragraph" w:customStyle="1" w:styleId="1714">
    <w:name w:val="正文分类3"/>
    <w:basedOn w:val="1712"/>
    <w:next w:val="1"/>
    <w:link w:val="1715"/>
    <w:qFormat/>
    <w:uiPriority w:val="0"/>
    <w:pPr>
      <w:ind w:left="840" w:hanging="420"/>
    </w:pPr>
  </w:style>
  <w:style w:type="character" w:customStyle="1" w:styleId="1715">
    <w:name w:val="正文分类3 Char"/>
    <w:link w:val="1714"/>
    <w:qFormat/>
    <w:uiPriority w:val="0"/>
    <w:rPr>
      <w:rFonts w:ascii="Calibri" w:hAnsi="Calibri" w:eastAsia="华文仿宋" w:cs="宋体"/>
      <w:sz w:val="28"/>
      <w:szCs w:val="22"/>
    </w:rPr>
  </w:style>
  <w:style w:type="paragraph" w:customStyle="1" w:styleId="1716">
    <w:name w:val="正文分类4"/>
    <w:basedOn w:val="1712"/>
    <w:link w:val="1717"/>
    <w:qFormat/>
    <w:uiPriority w:val="0"/>
    <w:pPr>
      <w:ind w:left="1701" w:hanging="425"/>
    </w:pPr>
  </w:style>
  <w:style w:type="character" w:customStyle="1" w:styleId="1717">
    <w:name w:val="正文分类4 Char"/>
    <w:link w:val="1716"/>
    <w:qFormat/>
    <w:uiPriority w:val="0"/>
    <w:rPr>
      <w:rFonts w:ascii="Calibri" w:hAnsi="Calibri" w:eastAsia="华文仿宋" w:cs="宋体"/>
      <w:sz w:val="28"/>
      <w:szCs w:val="22"/>
    </w:rPr>
  </w:style>
  <w:style w:type="paragraph" w:customStyle="1" w:styleId="1718">
    <w:name w:val="2级标题（前附表）"/>
    <w:basedOn w:val="1"/>
    <w:link w:val="1719"/>
    <w:qFormat/>
    <w:uiPriority w:val="0"/>
    <w:pPr>
      <w:widowControl/>
      <w:jc w:val="left"/>
      <w:outlineLvl w:val="1"/>
    </w:pPr>
    <w:rPr>
      <w:rFonts w:ascii="黑体" w:hAnsi="Calibri" w:eastAsia="黑体" w:cs="宋体"/>
      <w:color w:val="000000"/>
      <w:kern w:val="0"/>
      <w:sz w:val="28"/>
      <w:szCs w:val="28"/>
    </w:rPr>
  </w:style>
  <w:style w:type="character" w:customStyle="1" w:styleId="1719">
    <w:name w:val="2级标题（前附表） Char"/>
    <w:link w:val="1718"/>
    <w:qFormat/>
    <w:uiPriority w:val="0"/>
    <w:rPr>
      <w:rFonts w:ascii="黑体" w:hAnsi="Calibri" w:eastAsia="黑体" w:cs="宋体"/>
      <w:color w:val="000000"/>
      <w:sz w:val="28"/>
      <w:szCs w:val="28"/>
    </w:rPr>
  </w:style>
  <w:style w:type="paragraph" w:customStyle="1" w:styleId="1720">
    <w:name w:val="技术正文"/>
    <w:basedOn w:val="1"/>
    <w:link w:val="1721"/>
    <w:qFormat/>
    <w:uiPriority w:val="0"/>
    <w:pPr>
      <w:widowControl/>
      <w:tabs>
        <w:tab w:val="left" w:pos="1215"/>
      </w:tabs>
      <w:spacing w:line="360" w:lineRule="auto"/>
      <w:ind w:left="1215" w:hanging="735"/>
      <w:jc w:val="left"/>
    </w:pPr>
    <w:rPr>
      <w:rFonts w:ascii="宋体" w:hAnsi="宋体" w:cs="宋体"/>
      <w:color w:val="000000"/>
      <w:kern w:val="0"/>
      <w:sz w:val="24"/>
      <w:szCs w:val="21"/>
    </w:rPr>
  </w:style>
  <w:style w:type="character" w:customStyle="1" w:styleId="1721">
    <w:name w:val="技术正文 Char"/>
    <w:link w:val="1720"/>
    <w:qFormat/>
    <w:uiPriority w:val="0"/>
    <w:rPr>
      <w:rFonts w:ascii="宋体" w:hAnsi="宋体" w:cs="宋体"/>
      <w:color w:val="000000"/>
      <w:sz w:val="24"/>
      <w:szCs w:val="21"/>
    </w:rPr>
  </w:style>
  <w:style w:type="paragraph" w:customStyle="1" w:styleId="1722">
    <w:name w:val="样式3"/>
    <w:basedOn w:val="1"/>
    <w:link w:val="1723"/>
    <w:qFormat/>
    <w:uiPriority w:val="0"/>
    <w:pPr>
      <w:widowControl/>
      <w:autoSpaceDE w:val="0"/>
      <w:autoSpaceDN w:val="0"/>
      <w:adjustRightInd w:val="0"/>
      <w:spacing w:line="360" w:lineRule="auto"/>
      <w:ind w:left="720"/>
      <w:jc w:val="left"/>
    </w:pPr>
    <w:rPr>
      <w:rFonts w:ascii="宋体" w:hAnsi="宋体" w:cs="宋体"/>
      <w:b/>
      <w:kern w:val="0"/>
      <w:sz w:val="24"/>
    </w:rPr>
  </w:style>
  <w:style w:type="character" w:customStyle="1" w:styleId="1723">
    <w:name w:val="样式3 Char"/>
    <w:link w:val="1722"/>
    <w:qFormat/>
    <w:uiPriority w:val="0"/>
    <w:rPr>
      <w:rFonts w:ascii="宋体" w:hAnsi="宋体" w:cs="宋体"/>
      <w:b/>
      <w:sz w:val="24"/>
    </w:rPr>
  </w:style>
  <w:style w:type="paragraph" w:customStyle="1" w:styleId="1724">
    <w:name w:val="安宁自定义4级标题样式"/>
    <w:basedOn w:val="6"/>
    <w:qFormat/>
    <w:uiPriority w:val="0"/>
    <w:pPr>
      <w:widowControl/>
      <w:tabs>
        <w:tab w:val="left" w:pos="864"/>
      </w:tabs>
      <w:spacing w:before="260" w:after="260" w:line="360" w:lineRule="auto"/>
      <w:ind w:left="4860" w:hanging="420"/>
      <w:jc w:val="left"/>
    </w:pPr>
    <w:rPr>
      <w:lang w:val="zh-CN"/>
    </w:rPr>
  </w:style>
  <w:style w:type="paragraph" w:customStyle="1" w:styleId="1725">
    <w:name w:val="安宁自定义3级标题样式"/>
    <w:basedOn w:val="5"/>
    <w:qFormat/>
    <w:uiPriority w:val="0"/>
    <w:pPr>
      <w:keepLines w:val="0"/>
      <w:widowControl/>
      <w:tabs>
        <w:tab w:val="left" w:pos="420"/>
        <w:tab w:val="left" w:pos="720"/>
        <w:tab w:val="left" w:pos="1260"/>
      </w:tabs>
      <w:spacing w:line="412" w:lineRule="auto"/>
      <w:ind w:left="720" w:hanging="720"/>
    </w:pPr>
    <w:rPr>
      <w:rFonts w:ascii="仿宋" w:hAnsi="仿宋" w:eastAsia="黑体" w:cs="Arial"/>
      <w:lang w:val="zh-CN"/>
    </w:rPr>
  </w:style>
  <w:style w:type="paragraph" w:customStyle="1" w:styleId="1726">
    <w:name w:val="正文222"/>
    <w:basedOn w:val="1"/>
    <w:qFormat/>
    <w:uiPriority w:val="0"/>
    <w:pPr>
      <w:widowControl/>
      <w:ind w:firstLine="420"/>
      <w:jc w:val="left"/>
    </w:pPr>
    <w:rPr>
      <w:rFonts w:ascii="微软雅黑" w:hAnsi="微软雅黑" w:eastAsia="微软雅黑" w:cs="宋体"/>
      <w:kern w:val="0"/>
      <w:sz w:val="24"/>
      <w:szCs w:val="22"/>
    </w:rPr>
  </w:style>
  <w:style w:type="paragraph" w:customStyle="1" w:styleId="1727">
    <w:name w:val="功能名称"/>
    <w:basedOn w:val="1"/>
    <w:qFormat/>
    <w:uiPriority w:val="0"/>
    <w:pPr>
      <w:widowControl/>
      <w:jc w:val="left"/>
      <w:outlineLvl w:val="3"/>
    </w:pPr>
    <w:rPr>
      <w:rFonts w:ascii="微软雅黑" w:hAnsi="微软雅黑" w:eastAsia="微软雅黑" w:cs="宋体"/>
      <w:b/>
      <w:kern w:val="0"/>
      <w:sz w:val="24"/>
      <w:szCs w:val="22"/>
    </w:rPr>
  </w:style>
  <w:style w:type="character" w:customStyle="1" w:styleId="1728">
    <w:name w:val="正文缩进 字符"/>
    <w:qFormat/>
    <w:uiPriority w:val="0"/>
    <w:rPr>
      <w:rFonts w:ascii="Times New Roman" w:hAnsi="Times New Roman" w:eastAsia="宋体"/>
      <w:szCs w:val="24"/>
    </w:rPr>
  </w:style>
  <w:style w:type="character" w:customStyle="1" w:styleId="1729">
    <w:name w:val="题注 字符"/>
    <w:qFormat/>
    <w:uiPriority w:val="0"/>
    <w:rPr>
      <w:rFonts w:ascii="Arial" w:hAnsi="Arial" w:eastAsia="黑体" w:cs="Arial"/>
      <w:sz w:val="20"/>
      <w:szCs w:val="20"/>
    </w:rPr>
  </w:style>
  <w:style w:type="character" w:customStyle="1" w:styleId="1730">
    <w:name w:val="无间隔 字符"/>
    <w:qFormat/>
    <w:uiPriority w:val="0"/>
    <w:rPr>
      <w:rFonts w:ascii="Calibri" w:hAnsi="Calibri" w:eastAsia="宋体" w:cs="Times New Roman"/>
      <w:kern w:val="0"/>
      <w:sz w:val="15"/>
      <w:lang w:eastAsia="en-US" w:bidi="en-US"/>
    </w:rPr>
  </w:style>
  <w:style w:type="character" w:customStyle="1" w:styleId="1731">
    <w:name w:val="普通(网站) 字符"/>
    <w:qFormat/>
    <w:locked/>
    <w:uiPriority w:val="99"/>
    <w:rPr>
      <w:rFonts w:ascii="宋体" w:hAnsi="宋体" w:eastAsia="宋体" w:cs="Times New Roman"/>
      <w:kern w:val="0"/>
      <w:szCs w:val="24"/>
    </w:rPr>
  </w:style>
  <w:style w:type="character" w:customStyle="1" w:styleId="1732">
    <w:name w:val="正文首行缩进 字符"/>
    <w:qFormat/>
    <w:uiPriority w:val="0"/>
    <w:rPr>
      <w:rFonts w:ascii="Times New Roman" w:hAnsi="Times New Roman" w:eastAsia="宋体" w:cs="Times New Roman"/>
      <w:szCs w:val="24"/>
      <w:lang w:val="zh-CN" w:eastAsia="zh-CN"/>
    </w:rPr>
  </w:style>
  <w:style w:type="character" w:customStyle="1" w:styleId="1733">
    <w:name w:val="正文首行缩进 2 字符"/>
    <w:qFormat/>
    <w:uiPriority w:val="0"/>
    <w:rPr>
      <w:rFonts w:ascii="Times New Roman" w:hAnsi="Times New Roman" w:eastAsia="宋体" w:cs="Times New Roman"/>
      <w:szCs w:val="24"/>
      <w:lang w:val="zh-CN" w:eastAsia="zh-CN"/>
    </w:rPr>
  </w:style>
  <w:style w:type="paragraph" w:customStyle="1" w:styleId="1734">
    <w:name w:val="HeadingLevel3"/>
    <w:next w:val="1"/>
    <w:qFormat/>
    <w:uiPriority w:val="0"/>
    <w:pPr>
      <w:keepNext/>
      <w:widowControl w:val="0"/>
      <w:spacing w:before="60"/>
    </w:pPr>
    <w:rPr>
      <w:rFonts w:ascii="Times New Roman" w:hAnsi="Times New Roman" w:eastAsia="宋体" w:cs="Times New Roman"/>
      <w:b/>
      <w:sz w:val="22"/>
      <w:lang w:val="en-US" w:eastAsia="zh-CN" w:bidi="ar-SA"/>
    </w:rPr>
  </w:style>
  <w:style w:type="paragraph" w:customStyle="1" w:styleId="1735">
    <w:name w:val="InstNormal"/>
    <w:qFormat/>
    <w:uiPriority w:val="0"/>
    <w:pPr>
      <w:widowControl w:val="0"/>
      <w:spacing w:before="60" w:after="60"/>
    </w:pPr>
    <w:rPr>
      <w:rFonts w:ascii="Times New Roman" w:hAnsi="Times New Roman" w:eastAsia="宋体" w:cs="Times New Roman"/>
      <w:sz w:val="22"/>
      <w:lang w:val="en-US" w:eastAsia="zh-CN" w:bidi="ar-SA"/>
    </w:rPr>
  </w:style>
  <w:style w:type="paragraph" w:customStyle="1" w:styleId="1736">
    <w:name w:val="Char Char Char Char Char Char Char1 Char Char Char Char Char Char Char2"/>
    <w:basedOn w:val="28"/>
    <w:next w:val="1"/>
    <w:qFormat/>
    <w:uiPriority w:val="0"/>
    <w:pPr>
      <w:widowControl/>
      <w:shd w:val="clear" w:color="auto" w:fill="000080"/>
      <w:autoSpaceDE w:val="0"/>
      <w:autoSpaceDN w:val="0"/>
      <w:jc w:val="left"/>
    </w:pPr>
    <w:rPr>
      <w:rFonts w:ascii="Tahoma" w:hAnsi="Tahoma" w:cs="宋体"/>
      <w:kern w:val="0"/>
      <w:sz w:val="24"/>
      <w:szCs w:val="24"/>
    </w:rPr>
  </w:style>
  <w:style w:type="paragraph" w:customStyle="1" w:styleId="1737">
    <w:name w:val="正文41"/>
    <w:basedOn w:val="1"/>
    <w:qFormat/>
    <w:uiPriority w:val="0"/>
    <w:pPr>
      <w:widowControl/>
      <w:spacing w:after="60"/>
      <w:ind w:left="840"/>
      <w:jc w:val="left"/>
    </w:pPr>
    <w:rPr>
      <w:rFonts w:ascii="宋体" w:hAnsi="宋体" w:cs="宋体"/>
      <w:color w:val="FF0000"/>
      <w:kern w:val="0"/>
      <w:sz w:val="24"/>
      <w:szCs w:val="24"/>
    </w:rPr>
  </w:style>
  <w:style w:type="paragraph" w:customStyle="1" w:styleId="1738">
    <w:name w:val="InstT1"/>
    <w:qFormat/>
    <w:uiPriority w:val="0"/>
    <w:pPr>
      <w:spacing w:before="240"/>
      <w:ind w:left="288" w:right="288"/>
    </w:pPr>
    <w:rPr>
      <w:rFonts w:ascii="Arial" w:hAnsi="Arial" w:eastAsia="宋体" w:cs="Times New Roman"/>
      <w:b/>
      <w:sz w:val="28"/>
      <w:lang w:val="en-US" w:eastAsia="zh-CN" w:bidi="ar-SA"/>
    </w:rPr>
  </w:style>
  <w:style w:type="character" w:customStyle="1" w:styleId="1739">
    <w:name w:val="列出段落 字符1"/>
    <w:qFormat/>
    <w:uiPriority w:val="0"/>
    <w:rPr>
      <w:kern w:val="2"/>
      <w:sz w:val="24"/>
      <w:szCs w:val="24"/>
    </w:rPr>
  </w:style>
  <w:style w:type="paragraph" w:customStyle="1" w:styleId="1740">
    <w:name w:val="二级列表 Char"/>
    <w:basedOn w:val="23"/>
    <w:qFormat/>
    <w:uiPriority w:val="0"/>
    <w:pPr>
      <w:numPr>
        <w:ilvl w:val="0"/>
        <w:numId w:val="108"/>
      </w:numPr>
      <w:tabs>
        <w:tab w:val="left" w:pos="360"/>
        <w:tab w:val="left" w:pos="454"/>
        <w:tab w:val="clear" w:pos="960"/>
      </w:tabs>
      <w:spacing w:afterLines="50"/>
      <w:ind w:left="284" w:firstLine="420"/>
    </w:pPr>
    <w:rPr>
      <w:rFonts w:ascii="Tahoma" w:hAnsi="Tahoma"/>
      <w:color w:val="000000"/>
      <w:szCs w:val="18"/>
    </w:rPr>
  </w:style>
  <w:style w:type="paragraph" w:customStyle="1" w:styleId="1741">
    <w:name w:val="书目1"/>
    <w:basedOn w:val="1"/>
    <w:next w:val="1"/>
    <w:qFormat/>
    <w:uiPriority w:val="37"/>
    <w:pPr>
      <w:widowControl/>
      <w:jc w:val="left"/>
    </w:pPr>
    <w:rPr>
      <w:rFonts w:ascii="宋体" w:hAnsi="宋体" w:cs="宋体"/>
      <w:kern w:val="0"/>
      <w:sz w:val="24"/>
      <w:szCs w:val="24"/>
    </w:rPr>
  </w:style>
  <w:style w:type="paragraph" w:customStyle="1" w:styleId="1742">
    <w:name w:val="段落编号2-1"/>
    <w:basedOn w:val="1"/>
    <w:qFormat/>
    <w:uiPriority w:val="0"/>
    <w:pPr>
      <w:widowControl/>
      <w:numPr>
        <w:ilvl w:val="0"/>
        <w:numId w:val="109"/>
      </w:numPr>
      <w:adjustRightInd w:val="0"/>
      <w:spacing w:line="360" w:lineRule="auto"/>
      <w:jc w:val="left"/>
      <w:textAlignment w:val="baseline"/>
    </w:pPr>
    <w:rPr>
      <w:rFonts w:ascii="宋体" w:hAnsi="宋体" w:cs="宋体"/>
      <w:kern w:val="0"/>
      <w:sz w:val="24"/>
    </w:rPr>
  </w:style>
  <w:style w:type="paragraph" w:customStyle="1" w:styleId="1743">
    <w:name w:val="样式 样式 正文首行缩进 2 + 首行缩进:  2 字符 + 首行缩进:  2 字符"/>
    <w:basedOn w:val="1"/>
    <w:qFormat/>
    <w:uiPriority w:val="0"/>
    <w:pPr>
      <w:widowControl/>
      <w:spacing w:line="360" w:lineRule="auto"/>
      <w:ind w:firstLine="480" w:firstLineChars="200"/>
      <w:jc w:val="left"/>
    </w:pPr>
    <w:rPr>
      <w:rFonts w:ascii="宋体" w:hAnsi="宋体" w:cs="宋体"/>
      <w:kern w:val="0"/>
      <w:sz w:val="24"/>
    </w:rPr>
  </w:style>
  <w:style w:type="paragraph" w:customStyle="1" w:styleId="1744">
    <w:name w:val="默认段落字体 Para Char Char Char Char Char Char Char"/>
    <w:basedOn w:val="1"/>
    <w:qFormat/>
    <w:uiPriority w:val="0"/>
    <w:pPr>
      <w:widowControl/>
      <w:jc w:val="left"/>
    </w:pPr>
    <w:rPr>
      <w:rFonts w:ascii="Tahoma" w:hAnsi="Tahoma" w:cs="宋体"/>
      <w:kern w:val="0"/>
      <w:sz w:val="24"/>
    </w:rPr>
  </w:style>
  <w:style w:type="character" w:customStyle="1" w:styleId="1745">
    <w:name w:val="金宏发行正文 Char Char"/>
    <w:link w:val="1746"/>
    <w:qFormat/>
    <w:locked/>
    <w:uiPriority w:val="0"/>
    <w:rPr>
      <w:rFonts w:ascii="仿宋_GB2312" w:hAnsi="宋体" w:eastAsia="仿宋_GB2312" w:cs="宋体"/>
      <w:sz w:val="28"/>
      <w:szCs w:val="24"/>
    </w:rPr>
  </w:style>
  <w:style w:type="paragraph" w:customStyle="1" w:styleId="1746">
    <w:name w:val="金宏发行正文 Char"/>
    <w:basedOn w:val="1"/>
    <w:link w:val="1745"/>
    <w:qFormat/>
    <w:uiPriority w:val="0"/>
    <w:pPr>
      <w:widowControl/>
      <w:spacing w:line="500" w:lineRule="exact"/>
      <w:ind w:firstLine="560" w:firstLineChars="200"/>
      <w:jc w:val="left"/>
    </w:pPr>
    <w:rPr>
      <w:rFonts w:ascii="仿宋_GB2312" w:hAnsi="宋体" w:eastAsia="仿宋_GB2312" w:cs="宋体"/>
      <w:kern w:val="0"/>
      <w:sz w:val="28"/>
      <w:szCs w:val="24"/>
    </w:rPr>
  </w:style>
  <w:style w:type="paragraph" w:customStyle="1" w:styleId="1747">
    <w:name w:val="日期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748">
    <w:name w:val="正文小四1.5倍行距 Char"/>
    <w:link w:val="1749"/>
    <w:qFormat/>
    <w:uiPriority w:val="0"/>
    <w:rPr>
      <w:rFonts w:ascii="宋体" w:hAnsi="宋体" w:cs="宋体"/>
      <w:sz w:val="24"/>
      <w:szCs w:val="21"/>
    </w:rPr>
  </w:style>
  <w:style w:type="paragraph" w:customStyle="1" w:styleId="1749">
    <w:name w:val="正文小四1.5倍行距"/>
    <w:basedOn w:val="1"/>
    <w:link w:val="1748"/>
    <w:qFormat/>
    <w:uiPriority w:val="0"/>
    <w:pPr>
      <w:widowControl/>
      <w:snapToGrid w:val="0"/>
      <w:spacing w:line="360" w:lineRule="auto"/>
      <w:ind w:firstLine="480"/>
      <w:jc w:val="left"/>
    </w:pPr>
    <w:rPr>
      <w:rFonts w:ascii="宋体" w:hAnsi="宋体" w:cs="宋体"/>
      <w:kern w:val="0"/>
      <w:sz w:val="24"/>
      <w:szCs w:val="21"/>
    </w:rPr>
  </w:style>
  <w:style w:type="paragraph" w:customStyle="1" w:styleId="1750">
    <w:name w:val="CM6"/>
    <w:basedOn w:val="111"/>
    <w:next w:val="111"/>
    <w:qFormat/>
    <w:uiPriority w:val="0"/>
    <w:rPr>
      <w:rFonts w:ascii="华文中宋" w:hAnsi="华文中宋" w:cs="Times New Roman"/>
      <w:color w:val="auto"/>
    </w:rPr>
  </w:style>
  <w:style w:type="paragraph" w:customStyle="1" w:styleId="1751">
    <w:name w:val="CM112"/>
    <w:basedOn w:val="111"/>
    <w:next w:val="111"/>
    <w:qFormat/>
    <w:uiPriority w:val="0"/>
    <w:pPr>
      <w:spacing w:after="148"/>
    </w:pPr>
    <w:rPr>
      <w:rFonts w:ascii="华文中宋" w:hAnsi="华文中宋" w:cs="Times New Roman"/>
      <w:color w:val="auto"/>
    </w:rPr>
  </w:style>
  <w:style w:type="character" w:customStyle="1" w:styleId="1752">
    <w:name w:val="Char Char29"/>
    <w:qFormat/>
    <w:uiPriority w:val="0"/>
    <w:rPr>
      <w:rFonts w:ascii="Arial" w:hAnsi="Arial" w:eastAsia="黑体"/>
      <w:b/>
      <w:bCs/>
      <w:kern w:val="2"/>
      <w:sz w:val="32"/>
      <w:szCs w:val="32"/>
      <w:lang w:val="en-US" w:eastAsia="zh-CN" w:bidi="ar-SA"/>
    </w:rPr>
  </w:style>
  <w:style w:type="character" w:customStyle="1" w:styleId="1753">
    <w:name w:val="Char Char28"/>
    <w:qFormat/>
    <w:uiPriority w:val="0"/>
    <w:rPr>
      <w:rFonts w:eastAsia="宋体"/>
      <w:b/>
      <w:bCs/>
      <w:kern w:val="2"/>
      <w:sz w:val="32"/>
      <w:szCs w:val="32"/>
      <w:lang w:val="en-US" w:eastAsia="zh-CN" w:bidi="ar-SA"/>
    </w:rPr>
  </w:style>
  <w:style w:type="character" w:customStyle="1" w:styleId="1754">
    <w:name w:val="Char Char27"/>
    <w:qFormat/>
    <w:uiPriority w:val="0"/>
    <w:rPr>
      <w:rFonts w:ascii="Arial" w:hAnsi="Arial" w:eastAsia="黑体"/>
      <w:b/>
      <w:bCs/>
      <w:kern w:val="2"/>
      <w:sz w:val="28"/>
      <w:szCs w:val="28"/>
      <w:lang w:val="en-US" w:eastAsia="zh-CN" w:bidi="ar-SA"/>
    </w:rPr>
  </w:style>
  <w:style w:type="paragraph" w:customStyle="1" w:styleId="1755">
    <w:name w:val="表格居中"/>
    <w:basedOn w:val="1"/>
    <w:qFormat/>
    <w:uiPriority w:val="0"/>
    <w:pPr>
      <w:widowControl/>
      <w:jc w:val="center"/>
    </w:pPr>
    <w:rPr>
      <w:rFonts w:ascii="Arial" w:hAnsi="Arial" w:eastAsia="黑体" w:cs="宋体"/>
      <w:kern w:val="0"/>
      <w:sz w:val="24"/>
    </w:rPr>
  </w:style>
  <w:style w:type="paragraph" w:customStyle="1" w:styleId="1756">
    <w:name w:val="图片说明"/>
    <w:basedOn w:val="1"/>
    <w:qFormat/>
    <w:uiPriority w:val="0"/>
    <w:pPr>
      <w:widowControl/>
      <w:spacing w:before="156" w:line="360" w:lineRule="auto"/>
      <w:ind w:firstLine="412" w:firstLineChars="225"/>
      <w:jc w:val="center"/>
    </w:pPr>
    <w:rPr>
      <w:rFonts w:ascii="Arial" w:hAnsi="Arial" w:cs="宋体"/>
      <w:b/>
      <w:bCs/>
      <w:kern w:val="0"/>
      <w:sz w:val="24"/>
      <w:szCs w:val="21"/>
    </w:rPr>
  </w:style>
  <w:style w:type="paragraph" w:customStyle="1" w:styleId="1757">
    <w:name w:val="图表编号"/>
    <w:basedOn w:val="24"/>
    <w:qFormat/>
    <w:uiPriority w:val="0"/>
    <w:pPr>
      <w:widowControl/>
      <w:jc w:val="center"/>
    </w:pPr>
    <w:rPr>
      <w:rFonts w:cs="宋体"/>
      <w:kern w:val="0"/>
    </w:rPr>
  </w:style>
  <w:style w:type="character" w:customStyle="1" w:styleId="1758">
    <w:name w:val="Char Char5"/>
    <w:qFormat/>
    <w:uiPriority w:val="0"/>
    <w:rPr>
      <w:rFonts w:ascii="Arial" w:hAnsi="Arial" w:eastAsia="黑体"/>
      <w:b/>
      <w:bCs/>
      <w:kern w:val="2"/>
      <w:sz w:val="32"/>
      <w:szCs w:val="32"/>
    </w:rPr>
  </w:style>
  <w:style w:type="character" w:customStyle="1" w:styleId="1759">
    <w:name w:val="Char Char4"/>
    <w:qFormat/>
    <w:uiPriority w:val="0"/>
    <w:rPr>
      <w:b/>
      <w:bCs/>
      <w:kern w:val="2"/>
      <w:sz w:val="32"/>
      <w:szCs w:val="32"/>
    </w:rPr>
  </w:style>
  <w:style w:type="paragraph" w:customStyle="1" w:styleId="1760">
    <w:name w:val="样式 (西文) 宋体 行距: 固定值 22 磅"/>
    <w:basedOn w:val="1"/>
    <w:qFormat/>
    <w:uiPriority w:val="0"/>
    <w:pPr>
      <w:widowControl/>
      <w:spacing w:line="440" w:lineRule="exact"/>
      <w:jc w:val="left"/>
    </w:pPr>
    <w:rPr>
      <w:rFonts w:ascii="宋体" w:hAnsi="宋体" w:cs="宋体"/>
      <w:kern w:val="0"/>
      <w:sz w:val="24"/>
    </w:rPr>
  </w:style>
  <w:style w:type="character" w:customStyle="1" w:styleId="1761">
    <w:name w:val="样式 (西文) 宋体"/>
    <w:qFormat/>
    <w:uiPriority w:val="0"/>
    <w:rPr>
      <w:rFonts w:ascii="宋体" w:hAnsi="宋体"/>
      <w:sz w:val="24"/>
    </w:rPr>
  </w:style>
  <w:style w:type="paragraph" w:customStyle="1" w:styleId="1762">
    <w:name w:val="样式 (西文) 宋体 首行缩进:  0.74 厘米 行距: 固定值 22 磅"/>
    <w:basedOn w:val="1"/>
    <w:qFormat/>
    <w:uiPriority w:val="0"/>
    <w:pPr>
      <w:widowControl/>
      <w:spacing w:line="440" w:lineRule="exact"/>
      <w:ind w:firstLine="420"/>
      <w:jc w:val="left"/>
    </w:pPr>
    <w:rPr>
      <w:rFonts w:ascii="宋体" w:hAnsi="宋体" w:cs="宋体"/>
      <w:kern w:val="0"/>
      <w:sz w:val="24"/>
    </w:rPr>
  </w:style>
  <w:style w:type="paragraph" w:customStyle="1" w:styleId="1763">
    <w:name w:val="样式 首行缩进:  0.85 厘米 行距: 固定值 22 磅"/>
    <w:basedOn w:val="1"/>
    <w:qFormat/>
    <w:uiPriority w:val="0"/>
    <w:pPr>
      <w:widowControl/>
      <w:spacing w:line="440" w:lineRule="exact"/>
      <w:ind w:firstLine="480"/>
      <w:jc w:val="left"/>
    </w:pPr>
    <w:rPr>
      <w:rFonts w:ascii="宋体" w:hAnsi="宋体" w:cs="宋体"/>
      <w:kern w:val="0"/>
      <w:sz w:val="24"/>
    </w:rPr>
  </w:style>
  <w:style w:type="paragraph" w:customStyle="1" w:styleId="1764">
    <w:name w:val="样式 (西文) 宋体 首行缩进:  0.85 厘米 行距: 固定值 22 磅"/>
    <w:basedOn w:val="1"/>
    <w:qFormat/>
    <w:uiPriority w:val="0"/>
    <w:pPr>
      <w:widowControl/>
      <w:spacing w:line="440" w:lineRule="exact"/>
      <w:ind w:firstLine="480"/>
      <w:jc w:val="left"/>
    </w:pPr>
    <w:rPr>
      <w:rFonts w:ascii="宋体" w:hAnsi="宋体" w:cs="宋体"/>
      <w:kern w:val="0"/>
      <w:sz w:val="24"/>
    </w:rPr>
  </w:style>
  <w:style w:type="paragraph" w:customStyle="1" w:styleId="1765">
    <w:name w:val="样式 (西文) 宋体 行距: 固定值 22 磅 首行缩进:  2 字符"/>
    <w:basedOn w:val="1"/>
    <w:qFormat/>
    <w:uiPriority w:val="0"/>
    <w:pPr>
      <w:widowControl/>
      <w:spacing w:line="440" w:lineRule="exact"/>
      <w:ind w:firstLine="420" w:firstLineChars="200"/>
      <w:jc w:val="left"/>
    </w:pPr>
    <w:rPr>
      <w:rFonts w:ascii="宋体" w:hAnsi="宋体" w:cs="宋体"/>
      <w:kern w:val="0"/>
      <w:sz w:val="24"/>
    </w:rPr>
  </w:style>
  <w:style w:type="paragraph" w:customStyle="1" w:styleId="1766">
    <w:name w:val="样式 行距: 固定值 22 磅"/>
    <w:basedOn w:val="1"/>
    <w:qFormat/>
    <w:uiPriority w:val="0"/>
    <w:pPr>
      <w:widowControl/>
      <w:spacing w:line="440" w:lineRule="exact"/>
      <w:jc w:val="left"/>
    </w:pPr>
    <w:rPr>
      <w:rFonts w:ascii="宋体" w:hAnsi="宋体" w:cs="宋体"/>
      <w:kern w:val="0"/>
      <w:sz w:val="24"/>
    </w:rPr>
  </w:style>
  <w:style w:type="paragraph" w:customStyle="1" w:styleId="1767">
    <w:name w:val="样式 首行缩进:  0 厘米 行距: 1.5 倍行距"/>
    <w:basedOn w:val="1"/>
    <w:qFormat/>
    <w:uiPriority w:val="0"/>
    <w:pPr>
      <w:widowControl/>
      <w:spacing w:line="360" w:lineRule="auto"/>
      <w:jc w:val="left"/>
    </w:pPr>
    <w:rPr>
      <w:rFonts w:ascii="宋体" w:hAnsi="宋体" w:cs="宋体"/>
      <w:kern w:val="0"/>
      <w:sz w:val="24"/>
      <w:szCs w:val="21"/>
    </w:rPr>
  </w:style>
  <w:style w:type="paragraph" w:customStyle="1" w:styleId="1768">
    <w:name w:val="样式 正文五号缩进2字符"/>
    <w:basedOn w:val="185"/>
    <w:link w:val="1769"/>
    <w:qFormat/>
    <w:uiPriority w:val="0"/>
    <w:pPr>
      <w:ind w:firstLine="420" w:firstLineChars="0"/>
    </w:pPr>
  </w:style>
  <w:style w:type="character" w:customStyle="1" w:styleId="1769">
    <w:name w:val="样式 正文五号缩进2字符 Char"/>
    <w:link w:val="1768"/>
    <w:qFormat/>
    <w:uiPriority w:val="0"/>
    <w:rPr>
      <w:rFonts w:ascii="宋体" w:hAnsi="宋体" w:cs="宋体"/>
      <w:sz w:val="24"/>
    </w:rPr>
  </w:style>
  <w:style w:type="paragraph" w:customStyle="1" w:styleId="1770">
    <w:name w:val="My标题1"/>
    <w:basedOn w:val="3"/>
    <w:next w:val="1"/>
    <w:qFormat/>
    <w:uiPriority w:val="0"/>
    <w:pPr>
      <w:keepLines/>
      <w:widowControl/>
      <w:tabs>
        <w:tab w:val="left" w:pos="1020"/>
      </w:tabs>
      <w:adjustRightInd w:val="0"/>
      <w:spacing w:before="120" w:after="360" w:line="360" w:lineRule="auto"/>
      <w:ind w:left="1020" w:hanging="420"/>
      <w:jc w:val="left"/>
      <w:textAlignment w:val="baseline"/>
    </w:pPr>
    <w:rPr>
      <w:rFonts w:ascii="Arial" w:hAnsi="Arial" w:cs="宋体"/>
      <w:b/>
      <w:kern w:val="44"/>
      <w:sz w:val="32"/>
    </w:rPr>
  </w:style>
  <w:style w:type="paragraph" w:customStyle="1" w:styleId="1771">
    <w:name w:val="My标题2"/>
    <w:basedOn w:val="4"/>
    <w:next w:val="1"/>
    <w:qFormat/>
    <w:uiPriority w:val="0"/>
    <w:pPr>
      <w:widowControl/>
      <w:tabs>
        <w:tab w:val="left" w:pos="360"/>
        <w:tab w:val="left" w:pos="720"/>
      </w:tabs>
      <w:adjustRightInd w:val="0"/>
      <w:spacing w:before="360" w:after="120" w:line="360" w:lineRule="auto"/>
      <w:ind w:left="567" w:hanging="567"/>
      <w:jc w:val="left"/>
      <w:textAlignment w:val="baseline"/>
    </w:pPr>
    <w:rPr>
      <w:rFonts w:ascii="宋体" w:hAnsi="宋体" w:eastAsia="宋体" w:cs="宋体"/>
      <w:bCs w:val="0"/>
      <w:kern w:val="0"/>
      <w:sz w:val="24"/>
      <w:szCs w:val="20"/>
    </w:rPr>
  </w:style>
  <w:style w:type="paragraph" w:customStyle="1" w:styleId="1772">
    <w:name w:val="My标题3"/>
    <w:basedOn w:val="5"/>
    <w:next w:val="1"/>
    <w:qFormat/>
    <w:uiPriority w:val="0"/>
    <w:pPr>
      <w:keepLines w:val="0"/>
      <w:widowControl/>
      <w:tabs>
        <w:tab w:val="left" w:pos="360"/>
        <w:tab w:val="left" w:pos="420"/>
        <w:tab w:val="left" w:pos="1080"/>
        <w:tab w:val="left" w:pos="1260"/>
      </w:tabs>
      <w:spacing w:before="120" w:after="120" w:line="276" w:lineRule="auto"/>
      <w:ind w:left="709" w:hanging="709"/>
    </w:pPr>
    <w:rPr>
      <w:rFonts w:ascii="Arial" w:hAnsi="Arial" w:cs="Arial" w:eastAsiaTheme="minorEastAsia"/>
      <w:b w:val="0"/>
      <w:sz w:val="24"/>
      <w:szCs w:val="20"/>
    </w:rPr>
  </w:style>
  <w:style w:type="paragraph" w:customStyle="1" w:styleId="1773">
    <w:name w:val="My标题4"/>
    <w:basedOn w:val="5"/>
    <w:next w:val="1"/>
    <w:qFormat/>
    <w:uiPriority w:val="0"/>
    <w:pPr>
      <w:keepLines w:val="0"/>
      <w:widowControl/>
      <w:tabs>
        <w:tab w:val="left" w:pos="360"/>
        <w:tab w:val="left" w:pos="425"/>
        <w:tab w:val="left" w:pos="1260"/>
      </w:tabs>
      <w:spacing w:before="120" w:after="120" w:line="276" w:lineRule="auto"/>
      <w:ind w:left="425" w:hanging="425"/>
    </w:pPr>
    <w:rPr>
      <w:rFonts w:cs="Arial" w:asciiTheme="minorHAnsi" w:hAnsiTheme="minorHAnsi" w:eastAsiaTheme="minorEastAsia"/>
      <w:b w:val="0"/>
      <w:sz w:val="24"/>
    </w:rPr>
  </w:style>
  <w:style w:type="paragraph" w:customStyle="1" w:styleId="1774">
    <w:name w:val="My编号1"/>
    <w:basedOn w:val="570"/>
    <w:qFormat/>
    <w:uiPriority w:val="0"/>
    <w:pPr>
      <w:textAlignment w:val="baseline"/>
    </w:pPr>
  </w:style>
  <w:style w:type="paragraph" w:customStyle="1" w:styleId="1775">
    <w:name w:val="my标题5"/>
    <w:basedOn w:val="1"/>
    <w:qFormat/>
    <w:uiPriority w:val="0"/>
    <w:pPr>
      <w:widowControl/>
      <w:tabs>
        <w:tab w:val="left" w:pos="2700"/>
      </w:tabs>
      <w:ind w:left="2700" w:hanging="420"/>
      <w:jc w:val="left"/>
    </w:pPr>
    <w:rPr>
      <w:rFonts w:ascii="宋体" w:hAnsi="宋体" w:cs="宋体"/>
      <w:kern w:val="0"/>
      <w:sz w:val="24"/>
      <w:szCs w:val="24"/>
    </w:rPr>
  </w:style>
  <w:style w:type="paragraph" w:customStyle="1" w:styleId="1776">
    <w:name w:val="方点项目"/>
    <w:basedOn w:val="1"/>
    <w:qFormat/>
    <w:uiPriority w:val="0"/>
    <w:pPr>
      <w:widowControl/>
      <w:tabs>
        <w:tab w:val="left" w:pos="1020"/>
      </w:tabs>
      <w:spacing w:line="360" w:lineRule="auto"/>
      <w:ind w:left="1020" w:hanging="420"/>
      <w:jc w:val="left"/>
    </w:pPr>
    <w:rPr>
      <w:rFonts w:ascii="Arial" w:hAnsi="Arial" w:eastAsia="LineDraw" w:cs="宋体"/>
      <w:kern w:val="0"/>
      <w:sz w:val="24"/>
    </w:rPr>
  </w:style>
  <w:style w:type="paragraph" w:customStyle="1" w:styleId="1777">
    <w:name w:val="wtex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778">
    <w:name w:val="正文首行缩进1"/>
    <w:qFormat/>
    <w:uiPriority w:val="0"/>
    <w:rPr>
      <w:rFonts w:eastAsia="宋体"/>
      <w:kern w:val="2"/>
      <w:sz w:val="24"/>
      <w:lang w:val="en-US" w:eastAsia="zh-CN" w:bidi="ar-SA"/>
    </w:rPr>
  </w:style>
  <w:style w:type="paragraph" w:customStyle="1" w:styleId="1779">
    <w:name w:val="段正文缩进"/>
    <w:basedOn w:val="1"/>
    <w:qFormat/>
    <w:uiPriority w:val="0"/>
    <w:pPr>
      <w:widowControl/>
      <w:adjustRightInd w:val="0"/>
      <w:snapToGrid w:val="0"/>
      <w:spacing w:before="50" w:line="360" w:lineRule="auto"/>
      <w:ind w:firstLine="200"/>
      <w:jc w:val="left"/>
    </w:pPr>
    <w:rPr>
      <w:rFonts w:ascii="宋体" w:hAnsi="宋体" w:eastAsia="仿宋_GB2312" w:cs="宋体"/>
      <w:kern w:val="0"/>
      <w:sz w:val="30"/>
    </w:rPr>
  </w:style>
  <w:style w:type="paragraph" w:customStyle="1" w:styleId="1780">
    <w:name w:val="标题三"/>
    <w:basedOn w:val="1"/>
    <w:qFormat/>
    <w:uiPriority w:val="0"/>
    <w:pPr>
      <w:widowControl/>
      <w:tabs>
        <w:tab w:val="left" w:pos="1534"/>
      </w:tabs>
      <w:ind w:left="600" w:hanging="146"/>
      <w:jc w:val="left"/>
    </w:pPr>
    <w:rPr>
      <w:rFonts w:ascii="宋体" w:hAnsi="宋体" w:cs="宋体"/>
      <w:kern w:val="0"/>
      <w:sz w:val="24"/>
    </w:rPr>
  </w:style>
  <w:style w:type="paragraph" w:customStyle="1" w:styleId="1781">
    <w:name w:val="一级文字列表"/>
    <w:basedOn w:val="1"/>
    <w:qFormat/>
    <w:uiPriority w:val="0"/>
    <w:pPr>
      <w:widowControl/>
      <w:spacing w:line="360" w:lineRule="auto"/>
      <w:jc w:val="left"/>
    </w:pPr>
    <w:rPr>
      <w:rFonts w:ascii="宋体" w:hAnsi="宋体" w:cs="宋体"/>
      <w:kern w:val="0"/>
      <w:sz w:val="24"/>
      <w:szCs w:val="24"/>
    </w:rPr>
  </w:style>
  <w:style w:type="paragraph" w:customStyle="1" w:styleId="1782">
    <w:name w:val="列项·"/>
    <w:qFormat/>
    <w:uiPriority w:val="0"/>
    <w:pPr>
      <w:numPr>
        <w:ilvl w:val="0"/>
        <w:numId w:val="110"/>
      </w:numPr>
      <w:tabs>
        <w:tab w:val="left" w:pos="840"/>
        <w:tab w:val="left" w:pos="1140"/>
        <w:tab w:val="clear" w:pos="420"/>
      </w:tabs>
      <w:ind w:left="737" w:hanging="317"/>
      <w:jc w:val="both"/>
    </w:pPr>
    <w:rPr>
      <w:rFonts w:ascii="宋体" w:hAnsi="Times New Roman" w:eastAsia="宋体" w:cs="Times New Roman"/>
      <w:sz w:val="21"/>
      <w:lang w:val="en-US" w:eastAsia="zh-CN" w:bidi="ar-SA"/>
    </w:rPr>
  </w:style>
  <w:style w:type="paragraph" w:customStyle="1" w:styleId="1783">
    <w:name w:val="IBM 正文"/>
    <w:basedOn w:val="1"/>
    <w:qFormat/>
    <w:uiPriority w:val="0"/>
    <w:pPr>
      <w:widowControl/>
      <w:spacing w:line="400" w:lineRule="exact"/>
      <w:jc w:val="left"/>
    </w:pPr>
    <w:rPr>
      <w:rFonts w:ascii="宋体" w:hAnsi="宋体" w:cs="宋体"/>
      <w:spacing w:val="20"/>
      <w:kern w:val="0"/>
      <w:sz w:val="24"/>
    </w:rPr>
  </w:style>
  <w:style w:type="character" w:customStyle="1" w:styleId="1784">
    <w:name w:val="hei12cn1"/>
    <w:qFormat/>
    <w:uiPriority w:val="0"/>
    <w:rPr>
      <w:color w:val="000000"/>
      <w:sz w:val="18"/>
      <w:szCs w:val="18"/>
      <w:u w:val="none"/>
    </w:rPr>
  </w:style>
  <w:style w:type="character" w:customStyle="1" w:styleId="1785">
    <w:name w:val="test1"/>
    <w:qFormat/>
    <w:uiPriority w:val="0"/>
  </w:style>
  <w:style w:type="paragraph" w:customStyle="1" w:styleId="1786">
    <w:name w:val="List2"/>
    <w:basedOn w:val="1"/>
    <w:qFormat/>
    <w:uiPriority w:val="0"/>
    <w:pPr>
      <w:widowControl/>
      <w:tabs>
        <w:tab w:val="left" w:pos="780"/>
      </w:tabs>
      <w:spacing w:line="360" w:lineRule="auto"/>
      <w:ind w:left="780" w:hanging="360"/>
      <w:jc w:val="left"/>
    </w:pPr>
    <w:rPr>
      <w:rFonts w:ascii="宋体" w:hAnsi="宋体" w:cs="宋体"/>
      <w:kern w:val="0"/>
      <w:sz w:val="24"/>
    </w:rPr>
  </w:style>
  <w:style w:type="paragraph" w:customStyle="1" w:styleId="1787">
    <w:name w:val="二级文字列表"/>
    <w:basedOn w:val="1781"/>
    <w:qFormat/>
    <w:uiPriority w:val="0"/>
    <w:pPr>
      <w:ind w:left="1022" w:hanging="420"/>
    </w:pPr>
  </w:style>
  <w:style w:type="character" w:customStyle="1" w:styleId="1788">
    <w:name w:val="正文首行缩进 Char Char Char Char Char Char Char Char Char Char Char Char Char Char Char Char Char Char Char Char Char Char Char Char Char Char"/>
    <w:qFormat/>
    <w:uiPriority w:val="0"/>
    <w:rPr>
      <w:rFonts w:eastAsia="宋体"/>
      <w:kern w:val="2"/>
      <w:sz w:val="24"/>
      <w:lang w:val="en-US" w:eastAsia="zh-CN" w:bidi="ar-SA"/>
    </w:rPr>
  </w:style>
  <w:style w:type="paragraph" w:customStyle="1" w:styleId="1789">
    <w:name w:val="文档正文（外部）"/>
    <w:basedOn w:val="1"/>
    <w:qFormat/>
    <w:uiPriority w:val="0"/>
    <w:pPr>
      <w:widowControl/>
      <w:spacing w:line="360" w:lineRule="auto"/>
      <w:jc w:val="left"/>
    </w:pPr>
    <w:rPr>
      <w:rFonts w:ascii="宋体" w:hAnsi="宋体" w:cs="宋体"/>
      <w:kern w:val="0"/>
      <w:sz w:val="28"/>
      <w:szCs w:val="24"/>
    </w:rPr>
  </w:style>
  <w:style w:type="paragraph" w:customStyle="1" w:styleId="1790">
    <w:name w:val="font10"/>
    <w:basedOn w:val="1"/>
    <w:qFormat/>
    <w:uiPriority w:val="0"/>
    <w:pPr>
      <w:widowControl/>
      <w:spacing w:before="100" w:beforeAutospacing="1" w:after="100" w:afterAutospacing="1"/>
      <w:jc w:val="left"/>
    </w:pPr>
    <w:rPr>
      <w:rFonts w:hint="eastAsia" w:ascii="宋体" w:hAnsi="宋体" w:cs="宋体"/>
      <w:b/>
      <w:bCs/>
      <w:kern w:val="0"/>
      <w:sz w:val="18"/>
      <w:szCs w:val="18"/>
    </w:rPr>
  </w:style>
  <w:style w:type="paragraph" w:customStyle="1" w:styleId="1791">
    <w:name w:val="font11"/>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1792">
    <w:name w:val="font12"/>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1793">
    <w:name w:val="font13"/>
    <w:basedOn w:val="1"/>
    <w:qFormat/>
    <w:uiPriority w:val="0"/>
    <w:pPr>
      <w:widowControl/>
      <w:spacing w:before="100" w:beforeAutospacing="1" w:after="100" w:afterAutospacing="1"/>
      <w:jc w:val="left"/>
    </w:pPr>
    <w:rPr>
      <w:rFonts w:hint="eastAsia" w:ascii="宋体" w:hAnsi="宋体" w:cs="宋体"/>
      <w:kern w:val="0"/>
      <w:sz w:val="16"/>
      <w:szCs w:val="16"/>
    </w:rPr>
  </w:style>
  <w:style w:type="paragraph" w:customStyle="1" w:styleId="1794">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1795">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18"/>
      <w:szCs w:val="18"/>
    </w:rPr>
  </w:style>
  <w:style w:type="paragraph" w:customStyle="1" w:styleId="1796">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18"/>
      <w:szCs w:val="18"/>
    </w:rPr>
  </w:style>
  <w:style w:type="paragraph" w:customStyle="1" w:styleId="1797">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18"/>
      <w:szCs w:val="18"/>
    </w:rPr>
  </w:style>
  <w:style w:type="paragraph" w:customStyle="1" w:styleId="179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18"/>
      <w:szCs w:val="18"/>
    </w:rPr>
  </w:style>
  <w:style w:type="paragraph" w:customStyle="1" w:styleId="1799">
    <w:name w:val="xl61"/>
    <w:basedOn w:val="1"/>
    <w:qFormat/>
    <w:uiPriority w:val="0"/>
    <w:pPr>
      <w:widowControl/>
      <w:pBdr>
        <w:top w:val="single" w:color="auto" w:sz="4" w:space="0"/>
        <w:left w:val="single" w:color="auto" w:sz="4" w:space="0"/>
        <w:bottom w:val="single" w:color="auto" w:sz="4" w:space="0"/>
        <w:right w:val="single" w:color="auto" w:sz="4" w:space="0"/>
      </w:pBdr>
      <w:shd w:val="pct10" w:color="auto" w:fill="auto"/>
      <w:spacing w:before="100" w:beforeAutospacing="1" w:after="100" w:afterAutospacing="1"/>
      <w:jc w:val="center"/>
      <w:textAlignment w:val="center"/>
    </w:pPr>
    <w:rPr>
      <w:rFonts w:ascii="Arial Unicode MS" w:hAnsi="Arial Unicode MS" w:cs="宋体"/>
      <w:kern w:val="0"/>
      <w:sz w:val="24"/>
      <w:szCs w:val="21"/>
    </w:rPr>
  </w:style>
  <w:style w:type="paragraph" w:customStyle="1" w:styleId="1800">
    <w:name w:val="样式 标题 1H1 + 三号"/>
    <w:basedOn w:val="3"/>
    <w:qFormat/>
    <w:uiPriority w:val="0"/>
    <w:pPr>
      <w:keepLines/>
      <w:pageBreakBefore/>
      <w:widowControl/>
      <w:tabs>
        <w:tab w:val="left" w:pos="1020"/>
      </w:tabs>
      <w:spacing w:before="120" w:after="120" w:line="360" w:lineRule="auto"/>
      <w:ind w:left="1020" w:hanging="420"/>
      <w:jc w:val="left"/>
    </w:pPr>
    <w:rPr>
      <w:rFonts w:hAnsi="宋体" w:cs="宋体"/>
      <w:b/>
      <w:bCs/>
      <w:kern w:val="44"/>
      <w:sz w:val="32"/>
      <w:szCs w:val="44"/>
    </w:rPr>
  </w:style>
  <w:style w:type="paragraph" w:customStyle="1" w:styleId="1801">
    <w:name w:val="样式 标题 22nd levelh22Header 2H2 + 四号 段前: 6 磅 段后: 6 磅 行距: 1..."/>
    <w:basedOn w:val="4"/>
    <w:qFormat/>
    <w:uiPriority w:val="0"/>
    <w:pPr>
      <w:widowControl/>
      <w:tabs>
        <w:tab w:val="left" w:pos="1440"/>
      </w:tabs>
      <w:spacing w:before="120" w:after="120" w:line="360" w:lineRule="auto"/>
      <w:ind w:left="1440" w:hanging="420"/>
      <w:jc w:val="left"/>
    </w:pPr>
    <w:rPr>
      <w:rFonts w:ascii="宋体" w:hAnsi="宋体" w:eastAsia="宋体" w:cs="黑体"/>
      <w:kern w:val="0"/>
      <w:sz w:val="28"/>
      <w:szCs w:val="28"/>
    </w:rPr>
  </w:style>
  <w:style w:type="paragraph" w:customStyle="1" w:styleId="1802">
    <w:name w:val="项目2"/>
    <w:basedOn w:val="1"/>
    <w:qFormat/>
    <w:uiPriority w:val="0"/>
    <w:pPr>
      <w:widowControl/>
      <w:tabs>
        <w:tab w:val="left" w:pos="1026"/>
      </w:tabs>
      <w:spacing w:line="360" w:lineRule="auto"/>
      <w:ind w:left="1026" w:hanging="600"/>
      <w:jc w:val="left"/>
    </w:pPr>
    <w:rPr>
      <w:rFonts w:ascii="宋体" w:hAnsi="宋体" w:cs="宋体"/>
      <w:kern w:val="0"/>
      <w:sz w:val="24"/>
      <w:szCs w:val="24"/>
    </w:rPr>
  </w:style>
  <w:style w:type="paragraph" w:customStyle="1" w:styleId="1803">
    <w:name w:val="日期2"/>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804">
    <w:name w:val="页码1"/>
    <w:qFormat/>
    <w:uiPriority w:val="0"/>
  </w:style>
  <w:style w:type="character" w:customStyle="1" w:styleId="1805">
    <w:name w:val="批注引用1"/>
    <w:qFormat/>
    <w:uiPriority w:val="0"/>
    <w:rPr>
      <w:sz w:val="21"/>
      <w:szCs w:val="21"/>
    </w:rPr>
  </w:style>
  <w:style w:type="paragraph" w:customStyle="1" w:styleId="1806">
    <w:name w:val="列表 51"/>
    <w:basedOn w:val="1"/>
    <w:qFormat/>
    <w:uiPriority w:val="0"/>
    <w:pPr>
      <w:widowControl/>
      <w:ind w:left="100" w:leftChars="800" w:hanging="200" w:hangingChars="200"/>
      <w:jc w:val="left"/>
    </w:pPr>
    <w:rPr>
      <w:rFonts w:ascii="宋体" w:hAnsi="宋体" w:cs="宋体"/>
      <w:kern w:val="0"/>
      <w:sz w:val="24"/>
      <w:szCs w:val="24"/>
    </w:rPr>
  </w:style>
  <w:style w:type="paragraph" w:customStyle="1" w:styleId="1807">
    <w:name w:val="电子邮件签名1"/>
    <w:basedOn w:val="1"/>
    <w:qFormat/>
    <w:uiPriority w:val="0"/>
    <w:pPr>
      <w:widowControl/>
      <w:jc w:val="left"/>
    </w:pPr>
    <w:rPr>
      <w:rFonts w:ascii="宋体" w:hAnsi="宋体" w:cs="宋体"/>
      <w:kern w:val="0"/>
      <w:sz w:val="24"/>
      <w:szCs w:val="24"/>
    </w:rPr>
  </w:style>
  <w:style w:type="paragraph" w:customStyle="1" w:styleId="1808">
    <w:name w:val="列表接续 41"/>
    <w:basedOn w:val="1"/>
    <w:qFormat/>
    <w:uiPriority w:val="0"/>
    <w:pPr>
      <w:widowControl/>
      <w:spacing w:after="120"/>
      <w:ind w:left="1680" w:leftChars="800"/>
      <w:jc w:val="left"/>
    </w:pPr>
    <w:rPr>
      <w:rFonts w:ascii="宋体" w:hAnsi="宋体" w:cs="宋体"/>
      <w:kern w:val="0"/>
      <w:sz w:val="24"/>
      <w:szCs w:val="24"/>
    </w:rPr>
  </w:style>
  <w:style w:type="paragraph" w:customStyle="1" w:styleId="1809">
    <w:name w:val="正文文本缩进 31"/>
    <w:basedOn w:val="1"/>
    <w:qFormat/>
    <w:uiPriority w:val="0"/>
    <w:pPr>
      <w:widowControl/>
      <w:spacing w:after="120"/>
      <w:ind w:left="420" w:leftChars="200"/>
      <w:jc w:val="left"/>
    </w:pPr>
    <w:rPr>
      <w:rFonts w:ascii="宋体" w:hAnsi="宋体" w:cs="宋体"/>
      <w:kern w:val="0"/>
      <w:sz w:val="16"/>
      <w:szCs w:val="16"/>
    </w:rPr>
  </w:style>
  <w:style w:type="paragraph" w:customStyle="1" w:styleId="1810">
    <w:name w:val="列表 41"/>
    <w:basedOn w:val="1"/>
    <w:qFormat/>
    <w:uiPriority w:val="0"/>
    <w:pPr>
      <w:widowControl/>
      <w:ind w:left="100" w:leftChars="600" w:hanging="200" w:hangingChars="200"/>
      <w:jc w:val="left"/>
    </w:pPr>
    <w:rPr>
      <w:rFonts w:ascii="宋体" w:hAnsi="宋体" w:cs="宋体"/>
      <w:kern w:val="0"/>
      <w:sz w:val="24"/>
      <w:szCs w:val="24"/>
    </w:rPr>
  </w:style>
  <w:style w:type="paragraph" w:customStyle="1" w:styleId="1811">
    <w:name w:val="索引标题1"/>
    <w:basedOn w:val="1"/>
    <w:qFormat/>
    <w:uiPriority w:val="0"/>
    <w:pPr>
      <w:widowControl/>
      <w:jc w:val="left"/>
    </w:pPr>
    <w:rPr>
      <w:rFonts w:ascii="Arial" w:hAnsi="Arial" w:cs="Arial"/>
      <w:b/>
      <w:bCs/>
      <w:kern w:val="0"/>
      <w:sz w:val="24"/>
      <w:szCs w:val="24"/>
    </w:rPr>
  </w:style>
  <w:style w:type="paragraph" w:customStyle="1" w:styleId="1812">
    <w:name w:val="HTML 预设格式1"/>
    <w:basedOn w:val="1"/>
    <w:qFormat/>
    <w:uiPriority w:val="0"/>
    <w:pPr>
      <w:widowControl/>
      <w:jc w:val="left"/>
    </w:pPr>
    <w:rPr>
      <w:rFonts w:ascii="Courier New" w:hAnsi="Courier New" w:cs="Courier New"/>
      <w:kern w:val="0"/>
      <w:sz w:val="24"/>
      <w:szCs w:val="24"/>
    </w:rPr>
  </w:style>
  <w:style w:type="paragraph" w:customStyle="1" w:styleId="1813">
    <w:name w:val="收信人地址1"/>
    <w:basedOn w:val="1"/>
    <w:qFormat/>
    <w:uiPriority w:val="0"/>
    <w:pPr>
      <w:widowControl/>
      <w:snapToGrid w:val="0"/>
      <w:ind w:left="100" w:leftChars="1400"/>
      <w:jc w:val="left"/>
    </w:pPr>
    <w:rPr>
      <w:rFonts w:ascii="Arial" w:hAnsi="Arial" w:cs="Arial"/>
      <w:kern w:val="0"/>
      <w:sz w:val="24"/>
      <w:szCs w:val="24"/>
    </w:rPr>
  </w:style>
  <w:style w:type="paragraph" w:customStyle="1" w:styleId="1814">
    <w:name w:val="索引 91"/>
    <w:basedOn w:val="1"/>
    <w:next w:val="1"/>
    <w:qFormat/>
    <w:uiPriority w:val="0"/>
    <w:pPr>
      <w:widowControl/>
      <w:ind w:left="1600" w:leftChars="1600"/>
      <w:jc w:val="left"/>
    </w:pPr>
    <w:rPr>
      <w:rFonts w:ascii="宋体" w:hAnsi="宋体" w:cs="宋体"/>
      <w:kern w:val="0"/>
      <w:sz w:val="24"/>
      <w:szCs w:val="24"/>
    </w:rPr>
  </w:style>
  <w:style w:type="paragraph" w:customStyle="1" w:styleId="1815">
    <w:name w:val="列表编号 51"/>
    <w:basedOn w:val="1"/>
    <w:qFormat/>
    <w:uiPriority w:val="0"/>
    <w:pPr>
      <w:widowControl/>
      <w:tabs>
        <w:tab w:val="left" w:pos="2040"/>
      </w:tabs>
      <w:ind w:left="2040" w:leftChars="800" w:hanging="420"/>
      <w:jc w:val="left"/>
    </w:pPr>
    <w:rPr>
      <w:rFonts w:ascii="宋体" w:hAnsi="宋体" w:cs="宋体"/>
      <w:kern w:val="0"/>
      <w:sz w:val="24"/>
      <w:szCs w:val="24"/>
    </w:rPr>
  </w:style>
  <w:style w:type="paragraph" w:customStyle="1" w:styleId="1816">
    <w:name w:val="正文文本 21"/>
    <w:basedOn w:val="1"/>
    <w:qFormat/>
    <w:uiPriority w:val="0"/>
    <w:pPr>
      <w:widowControl/>
      <w:spacing w:after="120" w:line="480" w:lineRule="auto"/>
      <w:jc w:val="left"/>
    </w:pPr>
    <w:rPr>
      <w:rFonts w:ascii="宋体" w:hAnsi="宋体" w:cs="宋体"/>
      <w:kern w:val="0"/>
      <w:sz w:val="24"/>
      <w:szCs w:val="24"/>
    </w:rPr>
  </w:style>
  <w:style w:type="paragraph" w:customStyle="1" w:styleId="1817">
    <w:name w:val="索引 81"/>
    <w:basedOn w:val="1"/>
    <w:next w:val="1"/>
    <w:qFormat/>
    <w:uiPriority w:val="0"/>
    <w:pPr>
      <w:widowControl/>
      <w:ind w:left="1400" w:leftChars="1400"/>
      <w:jc w:val="left"/>
    </w:pPr>
    <w:rPr>
      <w:rFonts w:ascii="宋体" w:hAnsi="宋体" w:cs="宋体"/>
      <w:kern w:val="0"/>
      <w:sz w:val="24"/>
      <w:szCs w:val="24"/>
    </w:rPr>
  </w:style>
  <w:style w:type="paragraph" w:customStyle="1" w:styleId="1818">
    <w:name w:val="列表编号 41"/>
    <w:basedOn w:val="1"/>
    <w:qFormat/>
    <w:uiPriority w:val="0"/>
    <w:pPr>
      <w:widowControl/>
      <w:tabs>
        <w:tab w:val="left" w:pos="1620"/>
      </w:tabs>
      <w:ind w:left="1620" w:leftChars="600" w:hanging="420"/>
      <w:jc w:val="left"/>
    </w:pPr>
    <w:rPr>
      <w:rFonts w:ascii="宋体" w:hAnsi="宋体" w:cs="宋体"/>
      <w:kern w:val="0"/>
      <w:sz w:val="24"/>
      <w:szCs w:val="24"/>
    </w:rPr>
  </w:style>
  <w:style w:type="paragraph" w:customStyle="1" w:styleId="1819">
    <w:name w:val="索引 71"/>
    <w:basedOn w:val="1"/>
    <w:next w:val="1"/>
    <w:qFormat/>
    <w:uiPriority w:val="0"/>
    <w:pPr>
      <w:widowControl/>
      <w:ind w:left="1200" w:leftChars="1200"/>
      <w:jc w:val="left"/>
    </w:pPr>
    <w:rPr>
      <w:rFonts w:ascii="宋体" w:hAnsi="宋体" w:cs="宋体"/>
      <w:kern w:val="0"/>
      <w:sz w:val="24"/>
      <w:szCs w:val="24"/>
    </w:rPr>
  </w:style>
  <w:style w:type="paragraph" w:customStyle="1" w:styleId="1820">
    <w:name w:val="索引 11"/>
    <w:basedOn w:val="1"/>
    <w:next w:val="1"/>
    <w:qFormat/>
    <w:uiPriority w:val="0"/>
    <w:pPr>
      <w:widowControl/>
      <w:jc w:val="left"/>
    </w:pPr>
    <w:rPr>
      <w:rFonts w:ascii="宋体" w:hAnsi="宋体" w:cs="宋体"/>
      <w:kern w:val="0"/>
      <w:sz w:val="24"/>
      <w:szCs w:val="24"/>
    </w:rPr>
  </w:style>
  <w:style w:type="paragraph" w:customStyle="1" w:styleId="1821">
    <w:name w:val="列表 31"/>
    <w:basedOn w:val="1"/>
    <w:qFormat/>
    <w:uiPriority w:val="0"/>
    <w:pPr>
      <w:widowControl/>
      <w:ind w:left="100" w:leftChars="400" w:hanging="200" w:hangingChars="200"/>
      <w:jc w:val="left"/>
    </w:pPr>
    <w:rPr>
      <w:rFonts w:ascii="宋体" w:hAnsi="宋体" w:cs="宋体"/>
      <w:kern w:val="0"/>
      <w:sz w:val="24"/>
      <w:szCs w:val="24"/>
    </w:rPr>
  </w:style>
  <w:style w:type="paragraph" w:customStyle="1" w:styleId="1822">
    <w:name w:val="索引 61"/>
    <w:basedOn w:val="1"/>
    <w:next w:val="1"/>
    <w:qFormat/>
    <w:uiPriority w:val="0"/>
    <w:pPr>
      <w:widowControl/>
      <w:ind w:left="1000" w:leftChars="1000"/>
      <w:jc w:val="left"/>
    </w:pPr>
    <w:rPr>
      <w:rFonts w:ascii="宋体" w:hAnsi="宋体" w:cs="宋体"/>
      <w:kern w:val="0"/>
      <w:sz w:val="24"/>
      <w:szCs w:val="24"/>
    </w:rPr>
  </w:style>
  <w:style w:type="paragraph" w:customStyle="1" w:styleId="1823">
    <w:name w:val="引文目录标题1"/>
    <w:basedOn w:val="1"/>
    <w:next w:val="1"/>
    <w:qFormat/>
    <w:uiPriority w:val="0"/>
    <w:pPr>
      <w:widowControl/>
      <w:spacing w:before="120"/>
      <w:jc w:val="left"/>
    </w:pPr>
    <w:rPr>
      <w:rFonts w:ascii="Arial" w:hAnsi="Arial" w:cs="Arial"/>
      <w:kern w:val="0"/>
      <w:sz w:val="24"/>
      <w:szCs w:val="24"/>
    </w:rPr>
  </w:style>
  <w:style w:type="paragraph" w:customStyle="1" w:styleId="1824">
    <w:name w:val="宏文本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customStyle="1" w:styleId="1825">
    <w:name w:val="列表 21"/>
    <w:basedOn w:val="1"/>
    <w:qFormat/>
    <w:uiPriority w:val="0"/>
    <w:pPr>
      <w:widowControl/>
      <w:ind w:left="100" w:leftChars="200" w:hanging="200" w:hangingChars="200"/>
      <w:jc w:val="left"/>
    </w:pPr>
    <w:rPr>
      <w:rFonts w:ascii="宋体" w:hAnsi="宋体" w:cs="宋体"/>
      <w:kern w:val="0"/>
      <w:sz w:val="24"/>
      <w:szCs w:val="24"/>
    </w:rPr>
  </w:style>
  <w:style w:type="paragraph" w:customStyle="1" w:styleId="1826">
    <w:name w:val="列表接续 51"/>
    <w:basedOn w:val="1"/>
    <w:qFormat/>
    <w:uiPriority w:val="0"/>
    <w:pPr>
      <w:widowControl/>
      <w:spacing w:after="120"/>
      <w:ind w:left="2100" w:leftChars="1000"/>
      <w:jc w:val="left"/>
    </w:pPr>
    <w:rPr>
      <w:rFonts w:ascii="宋体" w:hAnsi="宋体" w:cs="宋体"/>
      <w:kern w:val="0"/>
      <w:sz w:val="24"/>
      <w:szCs w:val="24"/>
    </w:rPr>
  </w:style>
  <w:style w:type="paragraph" w:customStyle="1" w:styleId="1827">
    <w:name w:val="批注主题1"/>
    <w:basedOn w:val="30"/>
    <w:next w:val="30"/>
    <w:qFormat/>
    <w:uiPriority w:val="0"/>
    <w:pPr>
      <w:widowControl/>
    </w:pPr>
    <w:rPr>
      <w:rFonts w:ascii="宋体" w:hAnsi="宋体" w:cs="宋体"/>
      <w:b/>
      <w:bCs/>
      <w:kern w:val="0"/>
      <w:sz w:val="24"/>
      <w:szCs w:val="24"/>
    </w:rPr>
  </w:style>
  <w:style w:type="paragraph" w:customStyle="1" w:styleId="1828">
    <w:name w:val="索引 51"/>
    <w:basedOn w:val="1"/>
    <w:next w:val="1"/>
    <w:qFormat/>
    <w:uiPriority w:val="0"/>
    <w:pPr>
      <w:widowControl/>
      <w:ind w:left="800" w:leftChars="800"/>
      <w:jc w:val="left"/>
    </w:pPr>
    <w:rPr>
      <w:rFonts w:ascii="宋体" w:hAnsi="宋体" w:cs="宋体"/>
      <w:kern w:val="0"/>
      <w:sz w:val="24"/>
      <w:szCs w:val="24"/>
    </w:rPr>
  </w:style>
  <w:style w:type="paragraph" w:customStyle="1" w:styleId="1829">
    <w:name w:val="日期3"/>
    <w:basedOn w:val="1"/>
    <w:next w:val="1"/>
    <w:qFormat/>
    <w:uiPriority w:val="0"/>
    <w:pPr>
      <w:widowControl/>
      <w:ind w:left="100" w:leftChars="2500"/>
      <w:jc w:val="left"/>
    </w:pPr>
    <w:rPr>
      <w:rFonts w:ascii="宋体" w:hAnsi="宋体" w:cs="宋体"/>
      <w:kern w:val="0"/>
      <w:sz w:val="24"/>
      <w:szCs w:val="24"/>
    </w:rPr>
  </w:style>
  <w:style w:type="paragraph" w:customStyle="1" w:styleId="1830">
    <w:name w:val="文档结构图1"/>
    <w:basedOn w:val="1"/>
    <w:qFormat/>
    <w:uiPriority w:val="0"/>
    <w:pPr>
      <w:widowControl/>
      <w:shd w:val="clear" w:color="auto" w:fill="000080"/>
      <w:jc w:val="left"/>
    </w:pPr>
    <w:rPr>
      <w:rFonts w:ascii="宋体" w:hAnsi="宋体" w:cs="宋体"/>
      <w:kern w:val="0"/>
      <w:sz w:val="24"/>
      <w:szCs w:val="24"/>
    </w:rPr>
  </w:style>
  <w:style w:type="paragraph" w:customStyle="1" w:styleId="1831">
    <w:name w:val="正文首行缩进2"/>
    <w:basedOn w:val="36"/>
    <w:qFormat/>
    <w:uiPriority w:val="0"/>
    <w:pPr>
      <w:widowControl/>
      <w:ind w:firstLine="420" w:firstLineChars="100"/>
      <w:jc w:val="left"/>
    </w:pPr>
    <w:rPr>
      <w:rFonts w:ascii="宋体" w:hAnsi="宋体" w:cs="宋体"/>
      <w:kern w:val="0"/>
      <w:sz w:val="24"/>
      <w:szCs w:val="24"/>
    </w:rPr>
  </w:style>
  <w:style w:type="paragraph" w:customStyle="1" w:styleId="1832">
    <w:name w:val="列表编号 21"/>
    <w:basedOn w:val="1"/>
    <w:qFormat/>
    <w:uiPriority w:val="0"/>
    <w:pPr>
      <w:widowControl/>
      <w:tabs>
        <w:tab w:val="left" w:pos="780"/>
      </w:tabs>
      <w:ind w:left="780" w:leftChars="200" w:hanging="420"/>
      <w:jc w:val="left"/>
    </w:pPr>
    <w:rPr>
      <w:rFonts w:ascii="宋体" w:hAnsi="宋体" w:cs="宋体"/>
      <w:kern w:val="0"/>
      <w:sz w:val="24"/>
      <w:szCs w:val="24"/>
    </w:rPr>
  </w:style>
  <w:style w:type="paragraph" w:customStyle="1" w:styleId="1833">
    <w:name w:val="索引 41"/>
    <w:basedOn w:val="1"/>
    <w:next w:val="1"/>
    <w:qFormat/>
    <w:uiPriority w:val="0"/>
    <w:pPr>
      <w:widowControl/>
      <w:ind w:left="600" w:leftChars="600"/>
      <w:jc w:val="left"/>
    </w:pPr>
    <w:rPr>
      <w:rFonts w:ascii="宋体" w:hAnsi="宋体" w:cs="宋体"/>
      <w:kern w:val="0"/>
      <w:sz w:val="24"/>
      <w:szCs w:val="24"/>
    </w:rPr>
  </w:style>
  <w:style w:type="paragraph" w:customStyle="1" w:styleId="1834">
    <w:name w:val="图表目录1"/>
    <w:basedOn w:val="1"/>
    <w:next w:val="1"/>
    <w:qFormat/>
    <w:uiPriority w:val="0"/>
    <w:pPr>
      <w:widowControl/>
      <w:ind w:left="200" w:leftChars="200" w:hanging="200" w:hangingChars="200"/>
      <w:jc w:val="left"/>
    </w:pPr>
    <w:rPr>
      <w:rFonts w:ascii="宋体" w:hAnsi="宋体" w:cs="宋体"/>
      <w:kern w:val="0"/>
      <w:sz w:val="24"/>
      <w:szCs w:val="24"/>
    </w:rPr>
  </w:style>
  <w:style w:type="paragraph" w:customStyle="1" w:styleId="1835">
    <w:name w:val="称呼1"/>
    <w:basedOn w:val="1"/>
    <w:next w:val="1"/>
    <w:qFormat/>
    <w:uiPriority w:val="0"/>
    <w:pPr>
      <w:widowControl/>
      <w:jc w:val="left"/>
    </w:pPr>
    <w:rPr>
      <w:rFonts w:ascii="宋体" w:hAnsi="宋体" w:cs="宋体"/>
      <w:kern w:val="0"/>
      <w:sz w:val="24"/>
      <w:szCs w:val="24"/>
    </w:rPr>
  </w:style>
  <w:style w:type="paragraph" w:customStyle="1" w:styleId="1836">
    <w:name w:val="列表接续 31"/>
    <w:basedOn w:val="1"/>
    <w:qFormat/>
    <w:uiPriority w:val="0"/>
    <w:pPr>
      <w:widowControl/>
      <w:spacing w:after="120"/>
      <w:ind w:left="1260" w:leftChars="600"/>
      <w:jc w:val="left"/>
    </w:pPr>
    <w:rPr>
      <w:rFonts w:ascii="宋体" w:hAnsi="宋体" w:cs="宋体"/>
      <w:kern w:val="0"/>
      <w:sz w:val="24"/>
      <w:szCs w:val="24"/>
    </w:rPr>
  </w:style>
  <w:style w:type="paragraph" w:customStyle="1" w:styleId="1837">
    <w:name w:val="索引 31"/>
    <w:basedOn w:val="1"/>
    <w:next w:val="1"/>
    <w:qFormat/>
    <w:uiPriority w:val="0"/>
    <w:pPr>
      <w:widowControl/>
      <w:ind w:left="400" w:leftChars="400"/>
      <w:jc w:val="left"/>
    </w:pPr>
    <w:rPr>
      <w:rFonts w:ascii="宋体" w:hAnsi="宋体" w:cs="宋体"/>
      <w:kern w:val="0"/>
      <w:sz w:val="24"/>
      <w:szCs w:val="24"/>
    </w:rPr>
  </w:style>
  <w:style w:type="paragraph" w:customStyle="1" w:styleId="1838">
    <w:name w:val="注释标题1"/>
    <w:basedOn w:val="1"/>
    <w:next w:val="1"/>
    <w:qFormat/>
    <w:uiPriority w:val="0"/>
    <w:pPr>
      <w:widowControl/>
      <w:jc w:val="center"/>
    </w:pPr>
    <w:rPr>
      <w:rFonts w:ascii="宋体" w:hAnsi="宋体" w:cs="宋体"/>
      <w:kern w:val="0"/>
      <w:sz w:val="24"/>
      <w:szCs w:val="24"/>
    </w:rPr>
  </w:style>
  <w:style w:type="paragraph" w:customStyle="1" w:styleId="1839">
    <w:name w:val="列表接续 21"/>
    <w:basedOn w:val="1"/>
    <w:qFormat/>
    <w:uiPriority w:val="0"/>
    <w:pPr>
      <w:widowControl/>
      <w:spacing w:after="120"/>
      <w:ind w:left="840" w:leftChars="400"/>
      <w:jc w:val="left"/>
    </w:pPr>
    <w:rPr>
      <w:rFonts w:ascii="宋体" w:hAnsi="宋体" w:cs="宋体"/>
      <w:kern w:val="0"/>
      <w:sz w:val="24"/>
      <w:szCs w:val="24"/>
    </w:rPr>
  </w:style>
  <w:style w:type="paragraph" w:customStyle="1" w:styleId="1840">
    <w:name w:val="列表接续1"/>
    <w:basedOn w:val="1"/>
    <w:qFormat/>
    <w:uiPriority w:val="0"/>
    <w:pPr>
      <w:widowControl/>
      <w:tabs>
        <w:tab w:val="left" w:pos="2040"/>
      </w:tabs>
      <w:spacing w:after="120"/>
      <w:ind w:left="420" w:leftChars="200"/>
      <w:jc w:val="left"/>
    </w:pPr>
    <w:rPr>
      <w:rFonts w:ascii="宋体" w:hAnsi="宋体" w:cs="宋体"/>
      <w:kern w:val="0"/>
      <w:sz w:val="24"/>
      <w:szCs w:val="24"/>
    </w:rPr>
  </w:style>
  <w:style w:type="paragraph" w:customStyle="1" w:styleId="1841">
    <w:name w:val="索引 21"/>
    <w:basedOn w:val="1"/>
    <w:next w:val="1"/>
    <w:qFormat/>
    <w:uiPriority w:val="0"/>
    <w:pPr>
      <w:widowControl/>
      <w:ind w:left="200" w:leftChars="200"/>
      <w:jc w:val="left"/>
    </w:pPr>
    <w:rPr>
      <w:rFonts w:ascii="宋体" w:hAnsi="宋体" w:cs="宋体"/>
      <w:kern w:val="0"/>
      <w:sz w:val="24"/>
      <w:szCs w:val="24"/>
    </w:rPr>
  </w:style>
  <w:style w:type="paragraph" w:customStyle="1" w:styleId="1842">
    <w:name w:val="正文文本 31"/>
    <w:basedOn w:val="1"/>
    <w:qFormat/>
    <w:uiPriority w:val="0"/>
    <w:pPr>
      <w:widowControl/>
      <w:spacing w:after="120"/>
      <w:jc w:val="left"/>
    </w:pPr>
    <w:rPr>
      <w:rFonts w:ascii="宋体" w:hAnsi="宋体" w:cs="宋体"/>
      <w:kern w:val="0"/>
      <w:sz w:val="16"/>
      <w:szCs w:val="16"/>
    </w:rPr>
  </w:style>
  <w:style w:type="paragraph" w:customStyle="1" w:styleId="1843">
    <w:name w:val="结束语1"/>
    <w:basedOn w:val="1"/>
    <w:qFormat/>
    <w:uiPriority w:val="0"/>
    <w:pPr>
      <w:widowControl/>
      <w:ind w:left="100" w:leftChars="2100"/>
      <w:jc w:val="left"/>
    </w:pPr>
    <w:rPr>
      <w:rFonts w:ascii="宋体" w:hAnsi="宋体" w:cs="宋体"/>
      <w:kern w:val="0"/>
      <w:sz w:val="24"/>
      <w:szCs w:val="24"/>
    </w:rPr>
  </w:style>
  <w:style w:type="paragraph" w:customStyle="1" w:styleId="1844">
    <w:name w:val="HTML 地址1"/>
    <w:basedOn w:val="1"/>
    <w:qFormat/>
    <w:uiPriority w:val="0"/>
    <w:pPr>
      <w:widowControl/>
      <w:jc w:val="left"/>
    </w:pPr>
    <w:rPr>
      <w:rFonts w:ascii="宋体" w:hAnsi="宋体" w:cs="宋体"/>
      <w:i/>
      <w:iCs/>
      <w:kern w:val="0"/>
      <w:sz w:val="24"/>
      <w:szCs w:val="24"/>
    </w:rPr>
  </w:style>
  <w:style w:type="paragraph" w:customStyle="1" w:styleId="1845">
    <w:name w:val="信息标题1"/>
    <w:basedOn w:val="1"/>
    <w:qFormat/>
    <w:uiPriority w:val="0"/>
    <w:pPr>
      <w:widowControl/>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kern w:val="0"/>
      <w:sz w:val="24"/>
      <w:szCs w:val="24"/>
      <w:shd w:val="pct20" w:color="auto" w:fill="auto"/>
    </w:rPr>
  </w:style>
  <w:style w:type="paragraph" w:customStyle="1" w:styleId="1846">
    <w:name w:val="正文首行缩进 21"/>
    <w:basedOn w:val="996"/>
    <w:qFormat/>
    <w:uiPriority w:val="0"/>
    <w:pPr>
      <w:widowControl w:val="0"/>
      <w:spacing w:after="120" w:line="240" w:lineRule="auto"/>
      <w:ind w:left="420" w:leftChars="200" w:firstLine="420"/>
      <w:jc w:val="both"/>
    </w:pPr>
    <w:rPr>
      <w:rFonts w:ascii="Times New Roman" w:hAnsi="Times New Roman"/>
      <w:sz w:val="21"/>
    </w:rPr>
  </w:style>
  <w:style w:type="paragraph" w:customStyle="1" w:styleId="1847">
    <w:name w:val="列表编号 31"/>
    <w:basedOn w:val="1"/>
    <w:qFormat/>
    <w:uiPriority w:val="0"/>
    <w:pPr>
      <w:widowControl/>
      <w:tabs>
        <w:tab w:val="left" w:pos="1200"/>
      </w:tabs>
      <w:ind w:left="1200" w:leftChars="400" w:hanging="420"/>
      <w:jc w:val="left"/>
    </w:pPr>
    <w:rPr>
      <w:rFonts w:ascii="宋体" w:hAnsi="宋体" w:cs="宋体"/>
      <w:kern w:val="0"/>
      <w:sz w:val="24"/>
      <w:szCs w:val="24"/>
    </w:rPr>
  </w:style>
  <w:style w:type="paragraph" w:customStyle="1" w:styleId="1848">
    <w:name w:val="引文目录1"/>
    <w:basedOn w:val="1"/>
    <w:next w:val="1"/>
    <w:qFormat/>
    <w:uiPriority w:val="0"/>
    <w:pPr>
      <w:widowControl/>
      <w:ind w:left="420" w:leftChars="200"/>
      <w:jc w:val="left"/>
    </w:pPr>
    <w:rPr>
      <w:rFonts w:ascii="宋体" w:hAnsi="宋体" w:cs="宋体"/>
      <w:kern w:val="0"/>
      <w:sz w:val="24"/>
      <w:szCs w:val="24"/>
    </w:rPr>
  </w:style>
  <w:style w:type="paragraph" w:customStyle="1" w:styleId="1849">
    <w:name w:val="签名1"/>
    <w:basedOn w:val="1"/>
    <w:qFormat/>
    <w:uiPriority w:val="0"/>
    <w:pPr>
      <w:widowControl/>
      <w:ind w:left="100" w:leftChars="2100"/>
      <w:jc w:val="left"/>
    </w:pPr>
    <w:rPr>
      <w:rFonts w:ascii="宋体" w:hAnsi="宋体" w:cs="宋体"/>
      <w:kern w:val="0"/>
      <w:sz w:val="24"/>
      <w:szCs w:val="24"/>
    </w:rPr>
  </w:style>
  <w:style w:type="paragraph" w:customStyle="1" w:styleId="1850">
    <w:name w:val="寄信人地址1"/>
    <w:basedOn w:val="1"/>
    <w:qFormat/>
    <w:uiPriority w:val="0"/>
    <w:pPr>
      <w:widowControl/>
      <w:snapToGrid w:val="0"/>
      <w:jc w:val="left"/>
    </w:pPr>
    <w:rPr>
      <w:rFonts w:ascii="Arial" w:hAnsi="Arial" w:cs="Arial"/>
      <w:kern w:val="0"/>
      <w:sz w:val="24"/>
      <w:szCs w:val="24"/>
    </w:rPr>
  </w:style>
  <w:style w:type="paragraph" w:customStyle="1" w:styleId="1851">
    <w:name w:val="文本块1"/>
    <w:basedOn w:val="1"/>
    <w:qFormat/>
    <w:uiPriority w:val="0"/>
    <w:pPr>
      <w:widowControl/>
      <w:spacing w:after="120"/>
      <w:ind w:left="1440" w:leftChars="700" w:right="1440" w:rightChars="700"/>
      <w:jc w:val="left"/>
    </w:pPr>
    <w:rPr>
      <w:rFonts w:ascii="宋体" w:hAnsi="宋体" w:cs="宋体"/>
      <w:kern w:val="0"/>
      <w:sz w:val="24"/>
      <w:szCs w:val="24"/>
    </w:rPr>
  </w:style>
  <w:style w:type="paragraph" w:customStyle="1" w:styleId="1852">
    <w:name w:val="CM111"/>
    <w:basedOn w:val="111"/>
    <w:next w:val="111"/>
    <w:qFormat/>
    <w:uiPriority w:val="0"/>
    <w:pPr>
      <w:spacing w:after="308"/>
    </w:pPr>
    <w:rPr>
      <w:rFonts w:ascii="华文中宋" w:hAnsi="华文中宋" w:cs="Times New Roman"/>
      <w:color w:val="auto"/>
    </w:rPr>
  </w:style>
  <w:style w:type="paragraph" w:customStyle="1" w:styleId="1853">
    <w:name w:val="CM118"/>
    <w:basedOn w:val="111"/>
    <w:next w:val="111"/>
    <w:qFormat/>
    <w:uiPriority w:val="0"/>
    <w:pPr>
      <w:spacing w:after="77"/>
    </w:pPr>
    <w:rPr>
      <w:rFonts w:ascii="华文中宋" w:hAnsi="华文中宋" w:cs="Times New Roman"/>
      <w:color w:val="auto"/>
    </w:rPr>
  </w:style>
  <w:style w:type="paragraph" w:customStyle="1" w:styleId="1854">
    <w:name w:val="自用编号"/>
    <w:basedOn w:val="1"/>
    <w:next w:val="1"/>
    <w:qFormat/>
    <w:uiPriority w:val="0"/>
    <w:pPr>
      <w:widowControl/>
      <w:numPr>
        <w:ilvl w:val="0"/>
        <w:numId w:val="111"/>
      </w:numPr>
      <w:tabs>
        <w:tab w:val="clear" w:pos="360"/>
      </w:tabs>
      <w:jc w:val="left"/>
      <w:outlineLvl w:val="0"/>
    </w:pPr>
    <w:rPr>
      <w:rFonts w:ascii="宋体" w:hAnsi="宋体" w:cs="宋体"/>
      <w:kern w:val="0"/>
      <w:sz w:val="24"/>
    </w:rPr>
  </w:style>
  <w:style w:type="character" w:customStyle="1" w:styleId="1855">
    <w:name w:val="标题 3 Char Char1"/>
    <w:qFormat/>
    <w:uiPriority w:val="0"/>
    <w:rPr>
      <w:rFonts w:eastAsia="宋体"/>
      <w:b/>
      <w:bCs/>
      <w:kern w:val="2"/>
      <w:sz w:val="32"/>
      <w:szCs w:val="32"/>
      <w:lang w:val="en-US" w:eastAsia="zh-CN" w:bidi="ar-SA"/>
    </w:rPr>
  </w:style>
  <w:style w:type="paragraph" w:customStyle="1" w:styleId="1856">
    <w:name w:val="样式 样式 正文文本缩进 + 左  0 字符 + 首行缩进:  2.5 字符"/>
    <w:basedOn w:val="1"/>
    <w:qFormat/>
    <w:uiPriority w:val="0"/>
    <w:pPr>
      <w:widowControl/>
      <w:spacing w:line="360" w:lineRule="auto"/>
      <w:ind w:firstLine="600" w:firstLineChars="250"/>
      <w:jc w:val="left"/>
    </w:pPr>
    <w:rPr>
      <w:rFonts w:ascii="宋体" w:hAnsi="宋体" w:cs="宋体"/>
      <w:kern w:val="0"/>
      <w:sz w:val="24"/>
    </w:rPr>
  </w:style>
  <w:style w:type="character" w:customStyle="1" w:styleId="1857">
    <w:name w:val="标题 1 Char Char"/>
    <w:qFormat/>
    <w:uiPriority w:val="0"/>
    <w:rPr>
      <w:rFonts w:eastAsia="宋体"/>
      <w:b/>
      <w:bCs/>
      <w:kern w:val="44"/>
      <w:sz w:val="44"/>
      <w:szCs w:val="44"/>
      <w:lang w:val="en-US" w:eastAsia="zh-CN" w:bidi="ar-SA"/>
    </w:rPr>
  </w:style>
  <w:style w:type="character" w:customStyle="1" w:styleId="1858">
    <w:name w:val="标题 5 Char Char"/>
    <w:qFormat/>
    <w:uiPriority w:val="0"/>
    <w:rPr>
      <w:rFonts w:eastAsia="宋体"/>
      <w:b/>
      <w:bCs/>
      <w:kern w:val="2"/>
      <w:sz w:val="28"/>
      <w:szCs w:val="28"/>
      <w:lang w:val="en-US" w:eastAsia="zh-CN" w:bidi="ar-SA"/>
    </w:rPr>
  </w:style>
  <w:style w:type="paragraph" w:customStyle="1" w:styleId="1859">
    <w:name w:val="样式 标题 2 + 段前: 1 行 段后: 1 行"/>
    <w:basedOn w:val="4"/>
    <w:qFormat/>
    <w:uiPriority w:val="0"/>
    <w:pPr>
      <w:widowControl/>
      <w:tabs>
        <w:tab w:val="left" w:pos="576"/>
      </w:tabs>
      <w:spacing w:beforeLines="100" w:afterLines="100" w:line="360" w:lineRule="auto"/>
      <w:ind w:left="1320" w:hanging="420"/>
      <w:jc w:val="left"/>
    </w:pPr>
    <w:rPr>
      <w:rFonts w:ascii="宋体" w:hAnsi="宋体" w:eastAsia="宋体" w:cs="宋体"/>
      <w:spacing w:val="10"/>
      <w:kern w:val="0"/>
      <w:sz w:val="30"/>
      <w:szCs w:val="30"/>
    </w:rPr>
  </w:style>
  <w:style w:type="paragraph" w:customStyle="1" w:styleId="1860">
    <w:name w:val="标题3级"/>
    <w:qFormat/>
    <w:uiPriority w:val="0"/>
    <w:pPr>
      <w:tabs>
        <w:tab w:val="left" w:pos="720"/>
      </w:tabs>
      <w:spacing w:line="360" w:lineRule="auto"/>
      <w:ind w:left="720" w:hanging="720"/>
      <w:jc w:val="both"/>
      <w:outlineLvl w:val="2"/>
    </w:pPr>
    <w:rPr>
      <w:rFonts w:ascii="Arial" w:hAnsi="Arial" w:eastAsia="黑体" w:cs="Times New Roman"/>
      <w:b/>
      <w:sz w:val="30"/>
      <w:szCs w:val="30"/>
      <w:lang w:val="en-US" w:eastAsia="zh-CN" w:bidi="ar-SA"/>
    </w:rPr>
  </w:style>
  <w:style w:type="paragraph" w:customStyle="1" w:styleId="1861">
    <w:name w:val="样式 样式 小四 行距: 1.5 倍行距 + 首行缩进:  2 字符"/>
    <w:basedOn w:val="1"/>
    <w:qFormat/>
    <w:uiPriority w:val="0"/>
    <w:pPr>
      <w:widowControl/>
      <w:spacing w:line="336" w:lineRule="auto"/>
      <w:ind w:firstLine="200" w:firstLineChars="200"/>
      <w:jc w:val="left"/>
    </w:pPr>
    <w:rPr>
      <w:rFonts w:ascii="宋体" w:hAnsi="宋体" w:cs="宋体"/>
      <w:kern w:val="0"/>
      <w:sz w:val="24"/>
    </w:rPr>
  </w:style>
  <w:style w:type="paragraph" w:customStyle="1" w:styleId="1862">
    <w:name w:val="插图"/>
    <w:basedOn w:val="1"/>
    <w:link w:val="1863"/>
    <w:qFormat/>
    <w:uiPriority w:val="0"/>
    <w:pPr>
      <w:keepNext/>
      <w:widowControl/>
      <w:spacing w:beforeLines="100" w:afterLines="50" w:line="312" w:lineRule="auto"/>
      <w:jc w:val="center"/>
    </w:pPr>
    <w:rPr>
      <w:rFonts w:ascii="宋体" w:hAnsi="宋体" w:cs="宋体"/>
      <w:kern w:val="0"/>
      <w:sz w:val="24"/>
      <w:szCs w:val="21"/>
    </w:rPr>
  </w:style>
  <w:style w:type="character" w:customStyle="1" w:styleId="1863">
    <w:name w:val="插图 Char"/>
    <w:link w:val="1862"/>
    <w:qFormat/>
    <w:uiPriority w:val="0"/>
    <w:rPr>
      <w:rFonts w:ascii="宋体" w:hAnsi="宋体" w:cs="宋体"/>
      <w:sz w:val="24"/>
      <w:szCs w:val="21"/>
    </w:rPr>
  </w:style>
  <w:style w:type="paragraph" w:customStyle="1" w:styleId="1864">
    <w:name w:val="正文段"/>
    <w:basedOn w:val="1"/>
    <w:qFormat/>
    <w:uiPriority w:val="0"/>
    <w:pPr>
      <w:widowControl/>
      <w:adjustRightInd w:val="0"/>
      <w:spacing w:after="240" w:line="360" w:lineRule="atLeast"/>
      <w:ind w:firstLine="454"/>
      <w:jc w:val="left"/>
      <w:textAlignment w:val="bottom"/>
    </w:pPr>
    <w:rPr>
      <w:rFonts w:ascii="宋体" w:hAnsi="宋体" w:cs="宋体"/>
      <w:kern w:val="0"/>
      <w:sz w:val="24"/>
    </w:rPr>
  </w:style>
  <w:style w:type="character" w:customStyle="1" w:styleId="1865">
    <w:name w:val="重点"/>
    <w:qFormat/>
    <w:uiPriority w:val="0"/>
    <w:rPr>
      <w:rFonts w:ascii="Arial" w:hAnsi="Arial" w:eastAsia="黑体"/>
      <w:kern w:val="2"/>
      <w:sz w:val="24"/>
      <w:szCs w:val="24"/>
      <w:lang w:val="en-US" w:eastAsia="zh-CN" w:bidi="ar-SA"/>
    </w:rPr>
  </w:style>
  <w:style w:type="paragraph" w:customStyle="1" w:styleId="1866">
    <w:name w:val="Char Char Char Char1 Char Char Char Char Char Char Char Char Char Char Char"/>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1867">
    <w:name w:val="样式 标题 2 + 左侧:  0 厘米 首行缩进:  0 厘米"/>
    <w:basedOn w:val="4"/>
    <w:qFormat/>
    <w:uiPriority w:val="0"/>
    <w:pPr>
      <w:widowControl/>
      <w:numPr>
        <w:ilvl w:val="2"/>
        <w:numId w:val="112"/>
      </w:numPr>
      <w:tabs>
        <w:tab w:val="left" w:pos="576"/>
        <w:tab w:val="clear" w:pos="1843"/>
      </w:tabs>
      <w:spacing w:before="120" w:after="120" w:line="360" w:lineRule="auto"/>
      <w:ind w:left="576" w:hanging="576"/>
      <w:jc w:val="left"/>
    </w:pPr>
    <w:rPr>
      <w:rFonts w:ascii="宋体" w:hAnsi="宋体" w:eastAsia="宋体" w:cs="宋体"/>
      <w:kern w:val="0"/>
      <w:sz w:val="36"/>
      <w:szCs w:val="36"/>
    </w:rPr>
  </w:style>
  <w:style w:type="paragraph" w:customStyle="1" w:styleId="1868">
    <w:name w:val="封面_项目开发单位"/>
    <w:basedOn w:val="46"/>
    <w:qFormat/>
    <w:uiPriority w:val="0"/>
    <w:pPr>
      <w:widowControl/>
      <w:tabs>
        <w:tab w:val="left" w:pos="90"/>
        <w:tab w:val="left" w:pos="510"/>
        <w:tab w:val="left" w:pos="1423"/>
        <w:tab w:val="right" w:pos="3856"/>
        <w:tab w:val="right" w:pos="4366"/>
        <w:tab w:val="right" w:pos="4984"/>
        <w:tab w:val="left" w:pos="5138"/>
        <w:tab w:val="left" w:pos="6122"/>
      </w:tabs>
      <w:autoSpaceDE w:val="0"/>
      <w:autoSpaceDN w:val="0"/>
      <w:adjustRightInd w:val="0"/>
      <w:spacing w:before="58" w:line="240" w:lineRule="atLeast"/>
      <w:jc w:val="center"/>
      <w:outlineLvl w:val="0"/>
    </w:pPr>
    <w:rPr>
      <w:rFonts w:ascii="Arial" w:hAnsi="Arial" w:eastAsia="黑体" w:cs="宋体"/>
      <w:b/>
      <w:color w:val="000000"/>
      <w:kern w:val="0"/>
      <w:sz w:val="44"/>
      <w:szCs w:val="20"/>
    </w:rPr>
  </w:style>
  <w:style w:type="paragraph" w:customStyle="1" w:styleId="1869">
    <w:name w:val="封面_项目名称"/>
    <w:basedOn w:val="46"/>
    <w:qFormat/>
    <w:uiPriority w:val="0"/>
    <w:pPr>
      <w:widowControl/>
      <w:tabs>
        <w:tab w:val="left" w:pos="90"/>
        <w:tab w:val="left" w:pos="510"/>
        <w:tab w:val="left" w:pos="1423"/>
        <w:tab w:val="right" w:pos="3856"/>
        <w:tab w:val="right" w:pos="4366"/>
        <w:tab w:val="right" w:pos="4984"/>
        <w:tab w:val="left" w:pos="5138"/>
        <w:tab w:val="left" w:pos="6122"/>
      </w:tabs>
      <w:autoSpaceDE w:val="0"/>
      <w:autoSpaceDN w:val="0"/>
      <w:adjustRightInd w:val="0"/>
      <w:spacing w:before="58" w:line="240" w:lineRule="atLeast"/>
      <w:jc w:val="center"/>
      <w:outlineLvl w:val="0"/>
    </w:pPr>
    <w:rPr>
      <w:rFonts w:ascii="Arial" w:hAnsi="Arial" w:eastAsia="黑体" w:cs="宋体"/>
      <w:b/>
      <w:color w:val="000000"/>
      <w:kern w:val="0"/>
      <w:sz w:val="52"/>
      <w:szCs w:val="20"/>
    </w:rPr>
  </w:style>
  <w:style w:type="paragraph" w:customStyle="1" w:styleId="1870">
    <w:name w:val="封面_文档名称"/>
    <w:basedOn w:val="1"/>
    <w:qFormat/>
    <w:uiPriority w:val="0"/>
    <w:pPr>
      <w:widowControl/>
      <w:tabs>
        <w:tab w:val="left" w:pos="90"/>
        <w:tab w:val="left" w:pos="510"/>
        <w:tab w:val="left" w:pos="1423"/>
        <w:tab w:val="right" w:pos="3856"/>
        <w:tab w:val="right" w:pos="4366"/>
        <w:tab w:val="right" w:pos="4984"/>
        <w:tab w:val="left" w:pos="5138"/>
        <w:tab w:val="left" w:pos="6122"/>
      </w:tabs>
      <w:autoSpaceDE w:val="0"/>
      <w:autoSpaceDN w:val="0"/>
      <w:adjustRightInd w:val="0"/>
      <w:spacing w:before="58"/>
      <w:jc w:val="center"/>
      <w:outlineLvl w:val="0"/>
    </w:pPr>
    <w:rPr>
      <w:rFonts w:ascii="楷体_GB2312" w:hAnsi="Arial" w:eastAsia="楷体_GB2312" w:cs="宋体"/>
      <w:b/>
      <w:kern w:val="0"/>
      <w:sz w:val="52"/>
      <w:u w:val="single"/>
    </w:rPr>
  </w:style>
  <w:style w:type="paragraph" w:customStyle="1" w:styleId="1871">
    <w:name w:val="样式 标题 1 + 行距: 单倍行距"/>
    <w:basedOn w:val="3"/>
    <w:qFormat/>
    <w:uiPriority w:val="0"/>
    <w:pPr>
      <w:keepLines/>
      <w:widowControl/>
      <w:tabs>
        <w:tab w:val="left" w:pos="432"/>
      </w:tabs>
      <w:spacing w:before="120" w:after="120"/>
      <w:ind w:left="432" w:hanging="432"/>
      <w:jc w:val="left"/>
    </w:pPr>
    <w:rPr>
      <w:rFonts w:hAnsi="宋体" w:cs="宋体"/>
      <w:b/>
      <w:bCs/>
      <w:kern w:val="44"/>
      <w:sz w:val="36"/>
    </w:rPr>
  </w:style>
  <w:style w:type="paragraph" w:customStyle="1" w:styleId="1872">
    <w:name w:val="样式 样式 标题 2 + 左侧:  0 厘米 首行缩进:  0 厘米 + 段前: 12 磅"/>
    <w:basedOn w:val="1867"/>
    <w:qFormat/>
    <w:uiPriority w:val="0"/>
    <w:pPr>
      <w:numPr>
        <w:ilvl w:val="0"/>
        <w:numId w:val="0"/>
      </w:numPr>
      <w:tabs>
        <w:tab w:val="left" w:pos="357"/>
      </w:tabs>
      <w:spacing w:before="240"/>
      <w:ind w:left="357"/>
    </w:pPr>
    <w:rPr>
      <w:szCs w:val="20"/>
    </w:rPr>
  </w:style>
  <w:style w:type="paragraph" w:customStyle="1" w:styleId="1873">
    <w:name w:val="表格 正文 宋5"/>
    <w:basedOn w:val="1"/>
    <w:qFormat/>
    <w:uiPriority w:val="0"/>
    <w:pPr>
      <w:widowControl/>
      <w:adjustRightInd w:val="0"/>
      <w:spacing w:beforeLines="20" w:afterLines="20"/>
      <w:jc w:val="left"/>
    </w:pPr>
    <w:rPr>
      <w:rFonts w:ascii="Arial" w:hAnsi="Arial" w:cs="宋体"/>
      <w:kern w:val="0"/>
      <w:sz w:val="24"/>
      <w:szCs w:val="24"/>
    </w:rPr>
  </w:style>
  <w:style w:type="paragraph" w:customStyle="1" w:styleId="1874">
    <w:name w:val="02部门内部规定正文"/>
    <w:basedOn w:val="1"/>
    <w:qFormat/>
    <w:uiPriority w:val="0"/>
    <w:pPr>
      <w:widowControl/>
      <w:topLinePunct/>
      <w:spacing w:line="600" w:lineRule="exact"/>
      <w:ind w:firstLine="560" w:firstLineChars="200"/>
      <w:jc w:val="left"/>
    </w:pPr>
    <w:rPr>
      <w:rFonts w:ascii="仿宋_GB2312" w:hAnsi="宋体" w:eastAsia="仿宋_GB2312" w:cs="宋体"/>
      <w:kern w:val="0"/>
      <w:sz w:val="28"/>
      <w:szCs w:val="28"/>
    </w:rPr>
  </w:style>
  <w:style w:type="paragraph" w:customStyle="1" w:styleId="1875">
    <w:name w:val="样式 样式 正文缩进 + 首行缩进:  2 字符 + 四号 首行缩进:  2 字符"/>
    <w:basedOn w:val="1"/>
    <w:link w:val="1876"/>
    <w:qFormat/>
    <w:uiPriority w:val="0"/>
    <w:pPr>
      <w:widowControl/>
      <w:spacing w:line="360" w:lineRule="auto"/>
      <w:ind w:firstLine="560" w:firstLineChars="200"/>
      <w:jc w:val="left"/>
    </w:pPr>
    <w:rPr>
      <w:rFonts w:ascii="宋体" w:hAnsi="宋体" w:cs="宋体"/>
      <w:kern w:val="0"/>
      <w:sz w:val="28"/>
      <w:szCs w:val="24"/>
    </w:rPr>
  </w:style>
  <w:style w:type="character" w:customStyle="1" w:styleId="1876">
    <w:name w:val="样式 样式 正文缩进 + 首行缩进:  2 字符 + 四号 首行缩进:  2 字符 Char"/>
    <w:link w:val="1875"/>
    <w:qFormat/>
    <w:uiPriority w:val="0"/>
    <w:rPr>
      <w:rFonts w:ascii="宋体" w:hAnsi="宋体" w:cs="宋体"/>
      <w:sz w:val="28"/>
      <w:szCs w:val="24"/>
    </w:rPr>
  </w:style>
  <w:style w:type="paragraph" w:customStyle="1" w:styleId="1877">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878">
    <w:name w:val="样式 段落缩进2 小四 + 段前: 15.6 磅"/>
    <w:basedOn w:val="1"/>
    <w:qFormat/>
    <w:uiPriority w:val="0"/>
    <w:pPr>
      <w:widowControl/>
      <w:spacing w:before="312" w:line="360" w:lineRule="auto"/>
      <w:ind w:firstLine="480" w:firstLineChars="200"/>
      <w:jc w:val="left"/>
    </w:pPr>
    <w:rPr>
      <w:rFonts w:ascii="宋体" w:hAnsi="宋体" w:cs="宋体"/>
      <w:kern w:val="0"/>
      <w:sz w:val="24"/>
    </w:rPr>
  </w:style>
  <w:style w:type="character" w:customStyle="1" w:styleId="1879">
    <w:name w:val="段落正文 Char Char Char Char"/>
    <w:link w:val="1880"/>
    <w:qFormat/>
    <w:uiPriority w:val="0"/>
    <w:rPr>
      <w:rFonts w:ascii="宋体" w:hAnsi="宋体" w:cs="宋体"/>
      <w:spacing w:val="2"/>
      <w:sz w:val="24"/>
      <w:szCs w:val="24"/>
    </w:rPr>
  </w:style>
  <w:style w:type="paragraph" w:customStyle="1" w:styleId="1880">
    <w:name w:val="段落正文 Char Char Char"/>
    <w:basedOn w:val="1"/>
    <w:link w:val="1879"/>
    <w:qFormat/>
    <w:uiPriority w:val="0"/>
    <w:pPr>
      <w:widowControl/>
      <w:spacing w:beforeLines="50" w:line="360" w:lineRule="auto"/>
      <w:ind w:firstLine="200" w:firstLineChars="200"/>
      <w:jc w:val="left"/>
    </w:pPr>
    <w:rPr>
      <w:rFonts w:ascii="宋体" w:hAnsi="宋体" w:cs="宋体"/>
      <w:spacing w:val="2"/>
      <w:kern w:val="0"/>
      <w:sz w:val="24"/>
      <w:szCs w:val="24"/>
    </w:rPr>
  </w:style>
  <w:style w:type="paragraph" w:customStyle="1" w:styleId="1881">
    <w:name w:val="Char Char1 Char Char Char Char Char Char Char Char Char Char Char Char Char Char Char"/>
    <w:basedOn w:val="1"/>
    <w:qFormat/>
    <w:uiPriority w:val="0"/>
    <w:pPr>
      <w:widowControl/>
      <w:spacing w:after="160" w:line="240" w:lineRule="exact"/>
      <w:jc w:val="left"/>
    </w:pPr>
    <w:rPr>
      <w:rFonts w:ascii="Verdana" w:hAnsi="Verdana" w:cs="宋体"/>
      <w:kern w:val="0"/>
      <w:sz w:val="20"/>
      <w:lang w:eastAsia="en-US"/>
    </w:rPr>
  </w:style>
  <w:style w:type="character" w:customStyle="1" w:styleId="1882">
    <w:name w:val="titleblack14px1"/>
    <w:qFormat/>
    <w:uiPriority w:val="0"/>
    <w:rPr>
      <w:b/>
      <w:bCs/>
      <w:color w:val="000000"/>
      <w:sz w:val="23"/>
      <w:szCs w:val="23"/>
    </w:rPr>
  </w:style>
  <w:style w:type="character" w:customStyle="1" w:styleId="1883">
    <w:name w:val="标题 6 Char Char"/>
    <w:qFormat/>
    <w:uiPriority w:val="0"/>
    <w:rPr>
      <w:rFonts w:ascii="Arial" w:hAnsi="Arial" w:eastAsia="黑体"/>
      <w:b/>
      <w:bCs/>
      <w:kern w:val="2"/>
      <w:sz w:val="24"/>
      <w:szCs w:val="24"/>
      <w:lang w:val="en-US" w:eastAsia="zh-CN" w:bidi="ar-SA"/>
    </w:rPr>
  </w:style>
  <w:style w:type="paragraph" w:customStyle="1" w:styleId="1884">
    <w:name w:val="样式 正文首行缩进 + 首行缩进:  2 字符"/>
    <w:basedOn w:val="87"/>
    <w:qFormat/>
    <w:uiPriority w:val="0"/>
    <w:pPr>
      <w:widowControl/>
      <w:spacing w:line="300" w:lineRule="auto"/>
      <w:ind w:firstLine="200" w:firstLineChars="200"/>
      <w:jc w:val="left"/>
    </w:pPr>
    <w:rPr>
      <w:rFonts w:ascii="宋体" w:hAnsi="宋体" w:cs="宋体"/>
      <w:kern w:val="0"/>
      <w:sz w:val="24"/>
    </w:rPr>
  </w:style>
  <w:style w:type="paragraph" w:customStyle="1" w:styleId="1885">
    <w:name w:val="金保文档标准正文 Char"/>
    <w:basedOn w:val="1"/>
    <w:link w:val="1886"/>
    <w:qFormat/>
    <w:uiPriority w:val="0"/>
    <w:pPr>
      <w:widowControl/>
      <w:spacing w:line="360" w:lineRule="auto"/>
      <w:ind w:firstLine="480" w:firstLineChars="200"/>
      <w:jc w:val="left"/>
    </w:pPr>
    <w:rPr>
      <w:rFonts w:ascii="宋体" w:hAnsi="宋体" w:cs="宋体"/>
      <w:bCs/>
      <w:kern w:val="0"/>
      <w:sz w:val="24"/>
      <w:szCs w:val="24"/>
    </w:rPr>
  </w:style>
  <w:style w:type="character" w:customStyle="1" w:styleId="1886">
    <w:name w:val="金保文档标准正文 Char Char"/>
    <w:link w:val="1885"/>
    <w:qFormat/>
    <w:uiPriority w:val="0"/>
    <w:rPr>
      <w:rFonts w:ascii="宋体" w:hAnsi="宋体" w:cs="宋体"/>
      <w:bCs/>
      <w:sz w:val="24"/>
      <w:szCs w:val="24"/>
    </w:rPr>
  </w:style>
  <w:style w:type="paragraph" w:customStyle="1" w:styleId="1887">
    <w:name w:val="金保标题1"/>
    <w:basedOn w:val="3"/>
    <w:next w:val="1"/>
    <w:qFormat/>
    <w:uiPriority w:val="0"/>
    <w:pPr>
      <w:keepLines/>
      <w:pageBreakBefore/>
      <w:widowControl/>
      <w:tabs>
        <w:tab w:val="left" w:pos="432"/>
      </w:tabs>
      <w:spacing w:before="120" w:after="120"/>
      <w:ind w:left="432" w:hanging="432"/>
      <w:jc w:val="center"/>
    </w:pPr>
    <w:rPr>
      <w:rFonts w:ascii="黑体" w:hAnsi="Tahoma" w:eastAsia="黑体" w:cs="宋体"/>
      <w:b/>
      <w:bCs/>
      <w:kern w:val="44"/>
      <w:sz w:val="32"/>
      <w:szCs w:val="32"/>
    </w:rPr>
  </w:style>
  <w:style w:type="paragraph" w:customStyle="1" w:styleId="1888">
    <w:name w:val="金保标题2"/>
    <w:basedOn w:val="4"/>
    <w:next w:val="1"/>
    <w:qFormat/>
    <w:uiPriority w:val="0"/>
    <w:pPr>
      <w:widowControl/>
      <w:tabs>
        <w:tab w:val="left" w:pos="576"/>
      </w:tabs>
      <w:spacing w:before="120" w:after="120" w:line="480" w:lineRule="auto"/>
      <w:ind w:left="576" w:hanging="576"/>
      <w:jc w:val="left"/>
    </w:pPr>
    <w:rPr>
      <w:rFonts w:ascii="黑体" w:hAnsi="Times New Roman" w:eastAsia="宋体" w:cs="宋体"/>
      <w:kern w:val="0"/>
      <w:sz w:val="28"/>
      <w:szCs w:val="28"/>
    </w:rPr>
  </w:style>
  <w:style w:type="paragraph" w:customStyle="1" w:styleId="1889">
    <w:name w:val="金保标题3"/>
    <w:basedOn w:val="5"/>
    <w:next w:val="1"/>
    <w:link w:val="1890"/>
    <w:qFormat/>
    <w:uiPriority w:val="0"/>
    <w:pPr>
      <w:keepLines w:val="0"/>
      <w:widowControl/>
      <w:tabs>
        <w:tab w:val="left" w:pos="720"/>
        <w:tab w:val="left" w:pos="1080"/>
        <w:tab w:val="left" w:pos="1260"/>
      </w:tabs>
      <w:spacing w:beforeLines="50" w:afterLines="50" w:line="480" w:lineRule="auto"/>
      <w:ind w:left="1260" w:hanging="420"/>
    </w:pPr>
    <w:rPr>
      <w:rFonts w:eastAsia="黑体" w:cs="Arial" w:asciiTheme="minorHAnsi" w:hAnsiTheme="minorHAnsi"/>
      <w:b w:val="0"/>
      <w:bCs w:val="0"/>
      <w:sz w:val="24"/>
      <w:szCs w:val="24"/>
    </w:rPr>
  </w:style>
  <w:style w:type="character" w:customStyle="1" w:styleId="1890">
    <w:name w:val="金保标题3 Char"/>
    <w:link w:val="1889"/>
    <w:qFormat/>
    <w:uiPriority w:val="0"/>
    <w:rPr>
      <w:rFonts w:eastAsia="黑体" w:cs="Arial" w:asciiTheme="minorHAnsi" w:hAnsiTheme="minorHAnsi"/>
      <w:kern w:val="2"/>
      <w:sz w:val="24"/>
      <w:szCs w:val="24"/>
    </w:rPr>
  </w:style>
  <w:style w:type="paragraph" w:customStyle="1" w:styleId="1891">
    <w:name w:val="Char Char2 Char"/>
    <w:basedOn w:val="1"/>
    <w:qFormat/>
    <w:uiPriority w:val="0"/>
    <w:pPr>
      <w:widowControl/>
      <w:snapToGrid w:val="0"/>
      <w:jc w:val="left"/>
    </w:pPr>
    <w:rPr>
      <w:rFonts w:ascii="Verdana" w:hAnsi="Verdana" w:cs="宋体"/>
      <w:kern w:val="0"/>
      <w:sz w:val="24"/>
      <w:lang w:eastAsia="en-US"/>
    </w:rPr>
  </w:style>
  <w:style w:type="character" w:customStyle="1" w:styleId="1892">
    <w:name w:val="px14l150gray"/>
    <w:qFormat/>
    <w:uiPriority w:val="0"/>
    <w:rPr>
      <w:rFonts w:eastAsia="宋体"/>
      <w:kern w:val="2"/>
      <w:sz w:val="24"/>
      <w:szCs w:val="24"/>
      <w:lang w:val="en-US" w:eastAsia="zh-CN" w:bidi="ar-SA"/>
    </w:rPr>
  </w:style>
  <w:style w:type="paragraph" w:customStyle="1" w:styleId="1893">
    <w:name w:val="Default Paragraph Font Para Char"/>
    <w:basedOn w:val="1"/>
    <w:qFormat/>
    <w:uiPriority w:val="0"/>
    <w:pPr>
      <w:widowControl/>
      <w:spacing w:after="160" w:line="240" w:lineRule="exact"/>
      <w:jc w:val="left"/>
    </w:pPr>
    <w:rPr>
      <w:rFonts w:ascii="Verdana" w:hAnsi="Verdana" w:cs="宋体"/>
      <w:kern w:val="0"/>
      <w:sz w:val="24"/>
      <w:lang w:eastAsia="en-US"/>
    </w:rPr>
  </w:style>
  <w:style w:type="paragraph" w:customStyle="1" w:styleId="1894">
    <w:name w:val="样式 正文首行缩进 2 + 首行缩进:  2 字符"/>
    <w:basedOn w:val="1"/>
    <w:qFormat/>
    <w:uiPriority w:val="0"/>
    <w:pPr>
      <w:widowControl/>
      <w:spacing w:line="360" w:lineRule="auto"/>
      <w:ind w:left="720" w:firstLine="200" w:firstLineChars="200"/>
      <w:jc w:val="left"/>
    </w:pPr>
    <w:rPr>
      <w:rFonts w:ascii="宋体" w:hAnsi="宋体" w:cs="宋体"/>
      <w:kern w:val="0"/>
      <w:sz w:val="24"/>
    </w:rPr>
  </w:style>
  <w:style w:type="paragraph" w:customStyle="1" w:styleId="1895">
    <w:name w:val="其它"/>
    <w:basedOn w:val="1"/>
    <w:qFormat/>
    <w:uiPriority w:val="0"/>
    <w:pPr>
      <w:widowControl/>
      <w:tabs>
        <w:tab w:val="left" w:pos="360"/>
        <w:tab w:val="right" w:pos="9180"/>
      </w:tabs>
      <w:spacing w:line="440" w:lineRule="atLeast"/>
      <w:ind w:firstLine="480"/>
      <w:jc w:val="left"/>
    </w:pPr>
    <w:rPr>
      <w:rFonts w:ascii="宋体" w:hAnsi="宋体" w:cs="宋体"/>
      <w:kern w:val="0"/>
      <w:sz w:val="24"/>
      <w:szCs w:val="24"/>
    </w:rPr>
  </w:style>
  <w:style w:type="paragraph" w:customStyle="1" w:styleId="1896">
    <w:name w:val="Char Char Char Char Char Char1 Char Char Char Char Char Char Char Char Char Char Char Char Char Char Char Char Char"/>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1897">
    <w:name w:val="UNISUN正文样式"/>
    <w:basedOn w:val="1"/>
    <w:qFormat/>
    <w:uiPriority w:val="0"/>
    <w:pPr>
      <w:widowControl/>
      <w:snapToGrid w:val="0"/>
      <w:spacing w:line="360" w:lineRule="auto"/>
      <w:ind w:firstLine="539"/>
      <w:jc w:val="left"/>
    </w:pPr>
    <w:rPr>
      <w:rFonts w:ascii="宋体" w:hAnsi="宋体" w:cs="宋体"/>
      <w:kern w:val="0"/>
      <w:sz w:val="24"/>
    </w:rPr>
  </w:style>
  <w:style w:type="paragraph" w:customStyle="1" w:styleId="1898">
    <w:name w:val="正文4号字"/>
    <w:basedOn w:val="1"/>
    <w:qFormat/>
    <w:uiPriority w:val="0"/>
    <w:pPr>
      <w:widowControl/>
      <w:spacing w:line="360" w:lineRule="auto"/>
      <w:ind w:firstLine="500"/>
      <w:jc w:val="left"/>
    </w:pPr>
    <w:rPr>
      <w:rFonts w:ascii="宋体" w:hAnsi="宋体" w:cs="宋体"/>
      <w:spacing w:val="5"/>
      <w:kern w:val="0"/>
      <w:sz w:val="24"/>
      <w:szCs w:val="24"/>
    </w:rPr>
  </w:style>
  <w:style w:type="paragraph" w:customStyle="1" w:styleId="1899">
    <w:name w:val="CSS1级正文"/>
    <w:basedOn w:val="36"/>
    <w:link w:val="1900"/>
    <w:qFormat/>
    <w:uiPriority w:val="0"/>
    <w:pPr>
      <w:widowControl/>
      <w:adjustRightInd w:val="0"/>
      <w:snapToGrid w:val="0"/>
      <w:spacing w:after="0" w:line="360" w:lineRule="auto"/>
      <w:ind w:firstLine="480" w:firstLineChars="200"/>
      <w:jc w:val="left"/>
    </w:pPr>
    <w:rPr>
      <w:rFonts w:ascii="宋体" w:hAnsi="宋体" w:cs="宋体"/>
      <w:kern w:val="0"/>
      <w:sz w:val="24"/>
    </w:rPr>
  </w:style>
  <w:style w:type="character" w:customStyle="1" w:styleId="1900">
    <w:name w:val="CSS1级正文 Char"/>
    <w:link w:val="1899"/>
    <w:qFormat/>
    <w:uiPriority w:val="0"/>
    <w:rPr>
      <w:rFonts w:ascii="宋体" w:hAnsi="宋体" w:cs="宋体"/>
      <w:sz w:val="24"/>
    </w:rPr>
  </w:style>
  <w:style w:type="character" w:customStyle="1" w:styleId="1901">
    <w:name w:val="cr4 Char"/>
    <w:link w:val="1902"/>
    <w:qFormat/>
    <w:uiPriority w:val="0"/>
    <w:rPr>
      <w:rFonts w:ascii="宋体" w:hAnsi="宋体" w:cs="宋体"/>
      <w:b/>
      <w:color w:val="000000"/>
      <w:sz w:val="28"/>
      <w:szCs w:val="28"/>
    </w:rPr>
  </w:style>
  <w:style w:type="paragraph" w:customStyle="1" w:styleId="1902">
    <w:name w:val="cr4"/>
    <w:basedOn w:val="6"/>
    <w:next w:val="1"/>
    <w:link w:val="1901"/>
    <w:qFormat/>
    <w:uiPriority w:val="0"/>
    <w:pPr>
      <w:widowControl/>
      <w:tabs>
        <w:tab w:val="left" w:pos="0"/>
      </w:tabs>
      <w:spacing w:beforeLines="50" w:afterLines="50" w:line="280" w:lineRule="exact"/>
      <w:ind w:left="2160" w:hanging="420"/>
      <w:jc w:val="left"/>
    </w:pPr>
    <w:rPr>
      <w:bCs w:val="0"/>
      <w:color w:val="000000"/>
    </w:rPr>
  </w:style>
  <w:style w:type="character" w:customStyle="1" w:styleId="1903">
    <w:name w:val="cr9 Char"/>
    <w:link w:val="1904"/>
    <w:qFormat/>
    <w:uiPriority w:val="0"/>
    <w:rPr>
      <w:rFonts w:ascii="Arial" w:hAnsi="Arial" w:cs="宋体"/>
      <w:sz w:val="24"/>
      <w:szCs w:val="24"/>
    </w:rPr>
  </w:style>
  <w:style w:type="paragraph" w:customStyle="1" w:styleId="1904">
    <w:name w:val="cr9"/>
    <w:basedOn w:val="1"/>
    <w:link w:val="1903"/>
    <w:qFormat/>
    <w:uiPriority w:val="0"/>
    <w:pPr>
      <w:widowControl/>
      <w:spacing w:beforeLines="25" w:afterLines="25" w:line="300" w:lineRule="auto"/>
      <w:ind w:firstLine="420"/>
      <w:jc w:val="left"/>
    </w:pPr>
    <w:rPr>
      <w:rFonts w:ascii="Arial" w:hAnsi="Arial" w:cs="宋体"/>
      <w:kern w:val="0"/>
      <w:sz w:val="24"/>
      <w:szCs w:val="24"/>
    </w:rPr>
  </w:style>
  <w:style w:type="paragraph" w:customStyle="1" w:styleId="1905">
    <w:name w:val="cr3"/>
    <w:basedOn w:val="5"/>
    <w:next w:val="1902"/>
    <w:qFormat/>
    <w:uiPriority w:val="0"/>
    <w:pPr>
      <w:keepLines w:val="0"/>
      <w:widowControl/>
      <w:tabs>
        <w:tab w:val="left" w:pos="420"/>
        <w:tab w:val="left" w:pos="1260"/>
      </w:tabs>
      <w:spacing w:beforeLines="25" w:afterLines="25" w:line="300" w:lineRule="auto"/>
    </w:pPr>
    <w:rPr>
      <w:rFonts w:eastAsia="黑体" w:cs="Arial" w:asciiTheme="minorHAnsi" w:hAnsiTheme="minorHAnsi"/>
      <w:bCs w:val="0"/>
    </w:rPr>
  </w:style>
  <w:style w:type="character" w:customStyle="1" w:styleId="1906">
    <w:name w:val="b1"/>
    <w:qFormat/>
    <w:uiPriority w:val="0"/>
    <w:rPr>
      <w:rFonts w:hint="default" w:ascii="Courier New" w:hAnsi="Courier New" w:eastAsia="仿宋_GB2312" w:cs="Courier New"/>
      <w:b/>
      <w:bCs/>
      <w:color w:val="FF0000"/>
      <w:sz w:val="28"/>
      <w:u w:val="none"/>
      <w:lang w:val="en-US" w:eastAsia="en-US" w:bidi="ar-SA"/>
    </w:rPr>
  </w:style>
  <w:style w:type="character" w:customStyle="1" w:styleId="1907">
    <w:name w:val="m1"/>
    <w:qFormat/>
    <w:uiPriority w:val="0"/>
    <w:rPr>
      <w:rFonts w:hint="default" w:ascii="Verdana" w:hAnsi="Verdana" w:eastAsia="仿宋_GB2312"/>
      <w:b/>
      <w:bCs/>
      <w:color w:val="0000FF"/>
      <w:sz w:val="28"/>
      <w:lang w:val="en-US" w:eastAsia="en-US" w:bidi="ar-SA"/>
    </w:rPr>
  </w:style>
  <w:style w:type="character" w:customStyle="1" w:styleId="1908">
    <w:name w:val="pi1"/>
    <w:qFormat/>
    <w:uiPriority w:val="0"/>
    <w:rPr>
      <w:rFonts w:hint="default" w:ascii="Verdana" w:hAnsi="Verdana" w:eastAsia="仿宋_GB2312"/>
      <w:b/>
      <w:bCs/>
      <w:color w:val="0000FF"/>
      <w:sz w:val="28"/>
      <w:lang w:val="en-US" w:eastAsia="en-US" w:bidi="ar-SA"/>
    </w:rPr>
  </w:style>
  <w:style w:type="character" w:customStyle="1" w:styleId="1909">
    <w:name w:val="t1"/>
    <w:qFormat/>
    <w:uiPriority w:val="0"/>
    <w:rPr>
      <w:rFonts w:hint="default" w:ascii="Verdana" w:hAnsi="Verdana" w:eastAsia="仿宋_GB2312"/>
      <w:b/>
      <w:bCs/>
      <w:color w:val="990000"/>
      <w:sz w:val="28"/>
      <w:lang w:val="en-US" w:eastAsia="en-US" w:bidi="ar-SA"/>
    </w:rPr>
  </w:style>
  <w:style w:type="character" w:customStyle="1" w:styleId="1910">
    <w:name w:val="ns1"/>
    <w:qFormat/>
    <w:uiPriority w:val="0"/>
    <w:rPr>
      <w:rFonts w:hint="default" w:ascii="Verdana" w:hAnsi="Verdana" w:eastAsia="仿宋_GB2312"/>
      <w:b/>
      <w:bCs/>
      <w:color w:val="FF0000"/>
      <w:sz w:val="28"/>
      <w:lang w:val="en-US" w:eastAsia="en-US" w:bidi="ar-SA"/>
    </w:rPr>
  </w:style>
  <w:style w:type="character" w:customStyle="1" w:styleId="1911">
    <w:name w:val="tx1"/>
    <w:qFormat/>
    <w:uiPriority w:val="0"/>
    <w:rPr>
      <w:rFonts w:hint="default" w:ascii="Verdana" w:hAnsi="Verdana" w:eastAsia="仿宋_GB2312"/>
      <w:b/>
      <w:bCs/>
      <w:sz w:val="28"/>
      <w:lang w:val="en-US" w:eastAsia="en-US" w:bidi="ar-SA"/>
    </w:rPr>
  </w:style>
  <w:style w:type="paragraph" w:customStyle="1" w:styleId="1912">
    <w:name w:val="日期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13">
    <w:name w:val="列表 42"/>
    <w:basedOn w:val="1"/>
    <w:qFormat/>
    <w:uiPriority w:val="0"/>
    <w:pPr>
      <w:widowControl/>
      <w:ind w:left="100" w:leftChars="600" w:hanging="200" w:hangingChars="200"/>
      <w:jc w:val="left"/>
    </w:pPr>
    <w:rPr>
      <w:rFonts w:ascii="宋体" w:hAnsi="宋体" w:cs="宋体"/>
      <w:kern w:val="0"/>
      <w:sz w:val="24"/>
      <w:szCs w:val="24"/>
    </w:rPr>
  </w:style>
  <w:style w:type="paragraph" w:customStyle="1" w:styleId="1914">
    <w:name w:val="签名2"/>
    <w:basedOn w:val="1"/>
    <w:qFormat/>
    <w:uiPriority w:val="0"/>
    <w:pPr>
      <w:widowControl/>
      <w:ind w:left="100" w:leftChars="2100"/>
      <w:jc w:val="left"/>
    </w:pPr>
    <w:rPr>
      <w:rFonts w:ascii="宋体" w:hAnsi="宋体" w:cs="宋体"/>
      <w:kern w:val="0"/>
      <w:sz w:val="24"/>
      <w:szCs w:val="24"/>
    </w:rPr>
  </w:style>
  <w:style w:type="paragraph" w:customStyle="1" w:styleId="1915">
    <w:name w:val="引文目录2"/>
    <w:basedOn w:val="1"/>
    <w:next w:val="1"/>
    <w:qFormat/>
    <w:uiPriority w:val="0"/>
    <w:pPr>
      <w:widowControl/>
      <w:ind w:left="420" w:leftChars="200"/>
      <w:jc w:val="left"/>
    </w:pPr>
    <w:rPr>
      <w:rFonts w:ascii="宋体" w:hAnsi="宋体" w:cs="宋体"/>
      <w:kern w:val="0"/>
      <w:sz w:val="24"/>
      <w:szCs w:val="24"/>
    </w:rPr>
  </w:style>
  <w:style w:type="paragraph" w:customStyle="1" w:styleId="1916">
    <w:name w:val="电子邮件签名2"/>
    <w:basedOn w:val="1"/>
    <w:qFormat/>
    <w:uiPriority w:val="0"/>
    <w:pPr>
      <w:widowControl/>
      <w:jc w:val="left"/>
    </w:pPr>
    <w:rPr>
      <w:rFonts w:ascii="宋体" w:hAnsi="宋体" w:cs="宋体"/>
      <w:kern w:val="0"/>
      <w:sz w:val="24"/>
      <w:szCs w:val="24"/>
    </w:rPr>
  </w:style>
  <w:style w:type="paragraph" w:customStyle="1" w:styleId="1917">
    <w:name w:val="正文文本缩进 22"/>
    <w:basedOn w:val="1"/>
    <w:qFormat/>
    <w:uiPriority w:val="0"/>
    <w:pPr>
      <w:widowControl/>
      <w:spacing w:after="120" w:line="480" w:lineRule="auto"/>
      <w:ind w:left="420" w:leftChars="200"/>
      <w:jc w:val="left"/>
    </w:pPr>
    <w:rPr>
      <w:rFonts w:ascii="宋体" w:hAnsi="宋体" w:cs="宋体"/>
      <w:kern w:val="0"/>
      <w:sz w:val="24"/>
      <w:szCs w:val="24"/>
    </w:rPr>
  </w:style>
  <w:style w:type="paragraph" w:customStyle="1" w:styleId="1918">
    <w:name w:val="列表 32"/>
    <w:basedOn w:val="1"/>
    <w:qFormat/>
    <w:uiPriority w:val="0"/>
    <w:pPr>
      <w:widowControl/>
      <w:ind w:left="100" w:leftChars="400" w:hanging="200" w:hangingChars="200"/>
      <w:jc w:val="left"/>
    </w:pPr>
    <w:rPr>
      <w:rFonts w:ascii="宋体" w:hAnsi="宋体" w:cs="宋体"/>
      <w:kern w:val="0"/>
      <w:sz w:val="24"/>
      <w:szCs w:val="24"/>
    </w:rPr>
  </w:style>
  <w:style w:type="paragraph" w:customStyle="1" w:styleId="1919">
    <w:name w:val="文本块2"/>
    <w:basedOn w:val="1"/>
    <w:qFormat/>
    <w:uiPriority w:val="0"/>
    <w:pPr>
      <w:widowControl/>
      <w:spacing w:after="120"/>
      <w:ind w:left="1440" w:leftChars="700" w:right="1440" w:rightChars="700"/>
      <w:jc w:val="left"/>
    </w:pPr>
    <w:rPr>
      <w:rFonts w:ascii="宋体" w:hAnsi="宋体" w:cs="宋体"/>
      <w:kern w:val="0"/>
      <w:sz w:val="24"/>
      <w:szCs w:val="24"/>
    </w:rPr>
  </w:style>
  <w:style w:type="paragraph" w:customStyle="1" w:styleId="1920">
    <w:name w:val="_Style 2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1">
    <w:name w:val="普通(网站)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22">
    <w:name w:val="HTML 预设格式2"/>
    <w:basedOn w:val="1"/>
    <w:qFormat/>
    <w:uiPriority w:val="0"/>
    <w:pPr>
      <w:widowControl/>
      <w:jc w:val="left"/>
    </w:pPr>
    <w:rPr>
      <w:rFonts w:ascii="Courier New" w:hAnsi="Courier New" w:cs="Courier New"/>
      <w:kern w:val="0"/>
      <w:sz w:val="20"/>
    </w:rPr>
  </w:style>
  <w:style w:type="paragraph" w:customStyle="1" w:styleId="1923">
    <w:name w:val="正文文本缩进 32"/>
    <w:basedOn w:val="1"/>
    <w:qFormat/>
    <w:uiPriority w:val="0"/>
    <w:pPr>
      <w:widowControl/>
      <w:spacing w:after="120"/>
      <w:ind w:left="420" w:leftChars="200"/>
      <w:jc w:val="left"/>
    </w:pPr>
    <w:rPr>
      <w:rFonts w:ascii="宋体" w:hAnsi="宋体" w:cs="宋体"/>
      <w:kern w:val="0"/>
      <w:sz w:val="16"/>
      <w:szCs w:val="16"/>
    </w:rPr>
  </w:style>
  <w:style w:type="paragraph" w:customStyle="1" w:styleId="1924">
    <w:name w:val="列表 22"/>
    <w:basedOn w:val="1"/>
    <w:qFormat/>
    <w:uiPriority w:val="0"/>
    <w:pPr>
      <w:widowControl/>
      <w:ind w:left="100" w:leftChars="200" w:hanging="200" w:hangingChars="200"/>
      <w:jc w:val="left"/>
    </w:pPr>
    <w:rPr>
      <w:rFonts w:ascii="宋体" w:hAnsi="宋体" w:cs="宋体"/>
      <w:kern w:val="0"/>
      <w:sz w:val="24"/>
      <w:szCs w:val="24"/>
    </w:rPr>
  </w:style>
  <w:style w:type="paragraph" w:customStyle="1" w:styleId="1925">
    <w:name w:val="文档结构图2"/>
    <w:basedOn w:val="1"/>
    <w:qFormat/>
    <w:uiPriority w:val="0"/>
    <w:pPr>
      <w:widowControl/>
      <w:shd w:val="clear" w:color="auto" w:fill="000080"/>
      <w:jc w:val="left"/>
    </w:pPr>
    <w:rPr>
      <w:rFonts w:ascii="宋体" w:hAnsi="宋体" w:cs="宋体"/>
      <w:kern w:val="0"/>
      <w:sz w:val="24"/>
      <w:szCs w:val="24"/>
    </w:rPr>
  </w:style>
  <w:style w:type="paragraph" w:customStyle="1" w:styleId="1926">
    <w:name w:val="索引 12"/>
    <w:basedOn w:val="1"/>
    <w:next w:val="1"/>
    <w:qFormat/>
    <w:uiPriority w:val="0"/>
    <w:pPr>
      <w:widowControl/>
      <w:jc w:val="left"/>
    </w:pPr>
    <w:rPr>
      <w:rFonts w:ascii="宋体" w:hAnsi="宋体" w:cs="宋体"/>
      <w:kern w:val="0"/>
      <w:sz w:val="24"/>
      <w:szCs w:val="24"/>
    </w:rPr>
  </w:style>
  <w:style w:type="paragraph" w:customStyle="1" w:styleId="1927">
    <w:name w:val="索引标题2"/>
    <w:basedOn w:val="1"/>
    <w:next w:val="1926"/>
    <w:qFormat/>
    <w:uiPriority w:val="0"/>
    <w:pPr>
      <w:widowControl/>
      <w:jc w:val="left"/>
    </w:pPr>
    <w:rPr>
      <w:rFonts w:ascii="Arial" w:hAnsi="Arial" w:cs="Arial"/>
      <w:b/>
      <w:bCs/>
      <w:kern w:val="0"/>
      <w:sz w:val="24"/>
      <w:szCs w:val="24"/>
    </w:rPr>
  </w:style>
  <w:style w:type="paragraph" w:customStyle="1" w:styleId="1928">
    <w:name w:val="列表2"/>
    <w:basedOn w:val="1"/>
    <w:qFormat/>
    <w:uiPriority w:val="0"/>
    <w:pPr>
      <w:widowControl/>
      <w:ind w:left="200" w:hanging="200" w:hangingChars="200"/>
      <w:jc w:val="left"/>
    </w:pPr>
    <w:rPr>
      <w:rFonts w:ascii="宋体" w:hAnsi="宋体" w:cs="宋体"/>
      <w:kern w:val="0"/>
      <w:sz w:val="24"/>
      <w:szCs w:val="24"/>
    </w:rPr>
  </w:style>
  <w:style w:type="paragraph" w:customStyle="1" w:styleId="1929">
    <w:name w:val="收信人地址2"/>
    <w:basedOn w:val="1"/>
    <w:qFormat/>
    <w:uiPriority w:val="0"/>
    <w:pPr>
      <w:widowControl/>
      <w:snapToGrid w:val="0"/>
      <w:ind w:left="100" w:leftChars="1400"/>
      <w:jc w:val="left"/>
    </w:pPr>
    <w:rPr>
      <w:rFonts w:ascii="Arial" w:hAnsi="Arial" w:cs="Arial"/>
      <w:kern w:val="0"/>
      <w:sz w:val="24"/>
      <w:szCs w:val="24"/>
    </w:rPr>
  </w:style>
  <w:style w:type="paragraph" w:customStyle="1" w:styleId="1930">
    <w:name w:val="日期5"/>
    <w:basedOn w:val="1"/>
    <w:next w:val="1"/>
    <w:qFormat/>
    <w:uiPriority w:val="0"/>
    <w:pPr>
      <w:widowControl/>
      <w:ind w:left="100" w:leftChars="2500"/>
      <w:jc w:val="left"/>
    </w:pPr>
    <w:rPr>
      <w:rFonts w:ascii="宋体" w:hAnsi="宋体" w:cs="宋体"/>
      <w:kern w:val="0"/>
      <w:sz w:val="24"/>
      <w:szCs w:val="24"/>
    </w:rPr>
  </w:style>
  <w:style w:type="paragraph" w:customStyle="1" w:styleId="1931">
    <w:name w:val="索引 92"/>
    <w:basedOn w:val="1"/>
    <w:next w:val="1"/>
    <w:qFormat/>
    <w:uiPriority w:val="0"/>
    <w:pPr>
      <w:widowControl/>
      <w:ind w:left="1600" w:leftChars="1600"/>
      <w:jc w:val="left"/>
    </w:pPr>
    <w:rPr>
      <w:rFonts w:ascii="宋体" w:hAnsi="宋体" w:cs="宋体"/>
      <w:kern w:val="0"/>
      <w:sz w:val="24"/>
      <w:szCs w:val="24"/>
    </w:rPr>
  </w:style>
  <w:style w:type="paragraph" w:customStyle="1" w:styleId="1932">
    <w:name w:val="列表编号 52"/>
    <w:basedOn w:val="1"/>
    <w:qFormat/>
    <w:uiPriority w:val="0"/>
    <w:pPr>
      <w:widowControl/>
      <w:tabs>
        <w:tab w:val="left" w:pos="2040"/>
      </w:tabs>
      <w:ind w:left="2040" w:leftChars="800" w:hanging="420"/>
      <w:jc w:val="left"/>
    </w:pPr>
    <w:rPr>
      <w:rFonts w:ascii="宋体" w:hAnsi="宋体" w:cs="宋体"/>
      <w:kern w:val="0"/>
      <w:sz w:val="24"/>
      <w:szCs w:val="24"/>
    </w:rPr>
  </w:style>
  <w:style w:type="paragraph" w:customStyle="1" w:styleId="1933">
    <w:name w:val="批注主题2"/>
    <w:basedOn w:val="30"/>
    <w:next w:val="30"/>
    <w:qFormat/>
    <w:uiPriority w:val="0"/>
    <w:pPr>
      <w:widowControl/>
      <w:tabs>
        <w:tab w:val="left" w:pos="1020"/>
      </w:tabs>
    </w:pPr>
    <w:rPr>
      <w:rFonts w:ascii="宋体" w:hAnsi="宋体" w:cs="宋体"/>
      <w:b/>
      <w:bCs/>
      <w:kern w:val="0"/>
      <w:sz w:val="24"/>
      <w:szCs w:val="24"/>
    </w:rPr>
  </w:style>
  <w:style w:type="paragraph" w:customStyle="1" w:styleId="1934">
    <w:name w:val="索引 82"/>
    <w:basedOn w:val="1"/>
    <w:next w:val="1"/>
    <w:qFormat/>
    <w:uiPriority w:val="0"/>
    <w:pPr>
      <w:widowControl/>
      <w:ind w:left="1400" w:leftChars="1400"/>
      <w:jc w:val="left"/>
    </w:pPr>
    <w:rPr>
      <w:rFonts w:ascii="宋体" w:hAnsi="宋体" w:cs="宋体"/>
      <w:kern w:val="0"/>
      <w:sz w:val="24"/>
      <w:szCs w:val="24"/>
    </w:rPr>
  </w:style>
  <w:style w:type="paragraph" w:customStyle="1" w:styleId="1935">
    <w:name w:val="正文首行缩进3"/>
    <w:basedOn w:val="36"/>
    <w:qFormat/>
    <w:uiPriority w:val="0"/>
    <w:pPr>
      <w:widowControl/>
      <w:ind w:firstLine="420" w:firstLineChars="100"/>
      <w:jc w:val="left"/>
    </w:pPr>
    <w:rPr>
      <w:rFonts w:ascii="宋体" w:hAnsi="宋体" w:cs="宋体"/>
      <w:kern w:val="0"/>
      <w:sz w:val="24"/>
      <w:szCs w:val="24"/>
    </w:rPr>
  </w:style>
  <w:style w:type="paragraph" w:customStyle="1" w:styleId="1936">
    <w:name w:val="宏文本2"/>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customStyle="1" w:styleId="1937">
    <w:name w:val="索引 72"/>
    <w:basedOn w:val="1"/>
    <w:next w:val="1"/>
    <w:qFormat/>
    <w:uiPriority w:val="0"/>
    <w:pPr>
      <w:widowControl/>
      <w:ind w:left="1200" w:leftChars="1200"/>
      <w:jc w:val="left"/>
    </w:pPr>
    <w:rPr>
      <w:rFonts w:ascii="宋体" w:hAnsi="宋体" w:cs="宋体"/>
      <w:kern w:val="0"/>
      <w:sz w:val="24"/>
      <w:szCs w:val="24"/>
    </w:rPr>
  </w:style>
  <w:style w:type="paragraph" w:customStyle="1" w:styleId="1938">
    <w:name w:val="结束语2"/>
    <w:basedOn w:val="1"/>
    <w:qFormat/>
    <w:uiPriority w:val="0"/>
    <w:pPr>
      <w:widowControl/>
      <w:ind w:left="100" w:leftChars="2100"/>
      <w:jc w:val="left"/>
    </w:pPr>
    <w:rPr>
      <w:rFonts w:ascii="宋体" w:hAnsi="宋体" w:cs="宋体"/>
      <w:kern w:val="0"/>
      <w:sz w:val="24"/>
      <w:szCs w:val="24"/>
    </w:rPr>
  </w:style>
  <w:style w:type="paragraph" w:customStyle="1" w:styleId="1939">
    <w:name w:val="索引 62"/>
    <w:basedOn w:val="1"/>
    <w:next w:val="1"/>
    <w:qFormat/>
    <w:uiPriority w:val="0"/>
    <w:pPr>
      <w:widowControl/>
      <w:ind w:left="1000" w:leftChars="1000"/>
      <w:jc w:val="left"/>
    </w:pPr>
    <w:rPr>
      <w:rFonts w:ascii="宋体" w:hAnsi="宋体" w:cs="宋体"/>
      <w:kern w:val="0"/>
      <w:sz w:val="24"/>
      <w:szCs w:val="24"/>
    </w:rPr>
  </w:style>
  <w:style w:type="paragraph" w:customStyle="1" w:styleId="1940">
    <w:name w:val="列表编号 22"/>
    <w:basedOn w:val="1"/>
    <w:qFormat/>
    <w:uiPriority w:val="0"/>
    <w:pPr>
      <w:widowControl/>
      <w:tabs>
        <w:tab w:val="left" w:pos="780"/>
      </w:tabs>
      <w:ind w:left="780" w:leftChars="200" w:hanging="420"/>
      <w:jc w:val="left"/>
    </w:pPr>
    <w:rPr>
      <w:rFonts w:ascii="宋体" w:hAnsi="宋体" w:cs="宋体"/>
      <w:kern w:val="0"/>
      <w:sz w:val="24"/>
      <w:szCs w:val="24"/>
    </w:rPr>
  </w:style>
  <w:style w:type="paragraph" w:customStyle="1" w:styleId="1941">
    <w:name w:val="引文目录标题2"/>
    <w:basedOn w:val="1"/>
    <w:next w:val="1"/>
    <w:qFormat/>
    <w:uiPriority w:val="0"/>
    <w:pPr>
      <w:widowControl/>
      <w:spacing w:before="120"/>
      <w:jc w:val="left"/>
    </w:pPr>
    <w:rPr>
      <w:rFonts w:ascii="Arial" w:hAnsi="Arial" w:cs="Arial"/>
      <w:kern w:val="0"/>
      <w:sz w:val="24"/>
      <w:szCs w:val="24"/>
    </w:rPr>
  </w:style>
  <w:style w:type="paragraph" w:customStyle="1" w:styleId="1942">
    <w:name w:val="列表接续 32"/>
    <w:basedOn w:val="1"/>
    <w:qFormat/>
    <w:uiPriority w:val="0"/>
    <w:pPr>
      <w:widowControl/>
      <w:spacing w:after="120"/>
      <w:ind w:left="1260" w:leftChars="600"/>
      <w:jc w:val="left"/>
    </w:pPr>
    <w:rPr>
      <w:rFonts w:ascii="宋体" w:hAnsi="宋体" w:cs="宋体"/>
      <w:kern w:val="0"/>
      <w:sz w:val="24"/>
      <w:szCs w:val="24"/>
    </w:rPr>
  </w:style>
  <w:style w:type="paragraph" w:customStyle="1" w:styleId="1943">
    <w:name w:val="称呼2"/>
    <w:basedOn w:val="1"/>
    <w:next w:val="1"/>
    <w:qFormat/>
    <w:uiPriority w:val="0"/>
    <w:pPr>
      <w:widowControl/>
      <w:jc w:val="left"/>
    </w:pPr>
    <w:rPr>
      <w:rFonts w:ascii="宋体" w:hAnsi="宋体" w:cs="宋体"/>
      <w:kern w:val="0"/>
      <w:sz w:val="24"/>
      <w:szCs w:val="24"/>
    </w:rPr>
  </w:style>
  <w:style w:type="paragraph" w:customStyle="1" w:styleId="1944">
    <w:name w:val="索引 52"/>
    <w:basedOn w:val="1"/>
    <w:next w:val="1"/>
    <w:qFormat/>
    <w:uiPriority w:val="0"/>
    <w:pPr>
      <w:widowControl/>
      <w:ind w:left="800" w:leftChars="800"/>
      <w:jc w:val="left"/>
    </w:pPr>
    <w:rPr>
      <w:rFonts w:ascii="宋体" w:hAnsi="宋体" w:cs="宋体"/>
      <w:kern w:val="0"/>
      <w:sz w:val="24"/>
      <w:szCs w:val="24"/>
    </w:rPr>
  </w:style>
  <w:style w:type="paragraph" w:customStyle="1" w:styleId="1945">
    <w:name w:val="列表接续2"/>
    <w:basedOn w:val="1"/>
    <w:qFormat/>
    <w:uiPriority w:val="0"/>
    <w:pPr>
      <w:widowControl/>
      <w:tabs>
        <w:tab w:val="left" w:pos="2040"/>
      </w:tabs>
      <w:spacing w:after="120"/>
      <w:ind w:left="420" w:leftChars="200"/>
      <w:jc w:val="left"/>
    </w:pPr>
    <w:rPr>
      <w:rFonts w:ascii="宋体" w:hAnsi="宋体" w:cs="宋体"/>
      <w:kern w:val="0"/>
      <w:sz w:val="24"/>
      <w:szCs w:val="24"/>
    </w:rPr>
  </w:style>
  <w:style w:type="paragraph" w:customStyle="1" w:styleId="1946">
    <w:name w:val="索引 42"/>
    <w:basedOn w:val="1"/>
    <w:next w:val="1"/>
    <w:qFormat/>
    <w:uiPriority w:val="0"/>
    <w:pPr>
      <w:widowControl/>
      <w:ind w:left="600" w:leftChars="600"/>
      <w:jc w:val="left"/>
    </w:pPr>
    <w:rPr>
      <w:rFonts w:ascii="宋体" w:hAnsi="宋体" w:cs="宋体"/>
      <w:kern w:val="0"/>
      <w:sz w:val="24"/>
      <w:szCs w:val="24"/>
    </w:rPr>
  </w:style>
  <w:style w:type="paragraph" w:customStyle="1" w:styleId="1947">
    <w:name w:val="图表目录2"/>
    <w:basedOn w:val="1"/>
    <w:next w:val="1"/>
    <w:qFormat/>
    <w:uiPriority w:val="0"/>
    <w:pPr>
      <w:widowControl/>
      <w:ind w:left="200" w:leftChars="200" w:hanging="200" w:hangingChars="200"/>
      <w:jc w:val="left"/>
    </w:pPr>
    <w:rPr>
      <w:rFonts w:ascii="宋体" w:hAnsi="宋体" w:cs="宋体"/>
      <w:kern w:val="0"/>
      <w:sz w:val="24"/>
      <w:szCs w:val="24"/>
    </w:rPr>
  </w:style>
  <w:style w:type="paragraph" w:customStyle="1" w:styleId="1948">
    <w:name w:val="索引 32"/>
    <w:basedOn w:val="1"/>
    <w:next w:val="1"/>
    <w:qFormat/>
    <w:uiPriority w:val="0"/>
    <w:pPr>
      <w:widowControl/>
      <w:ind w:left="400" w:leftChars="400"/>
      <w:jc w:val="left"/>
    </w:pPr>
    <w:rPr>
      <w:rFonts w:ascii="宋体" w:hAnsi="宋体" w:cs="宋体"/>
      <w:kern w:val="0"/>
      <w:sz w:val="24"/>
      <w:szCs w:val="24"/>
    </w:rPr>
  </w:style>
  <w:style w:type="paragraph" w:customStyle="1" w:styleId="1949">
    <w:name w:val="注释标题2"/>
    <w:basedOn w:val="1"/>
    <w:next w:val="1"/>
    <w:qFormat/>
    <w:uiPriority w:val="0"/>
    <w:pPr>
      <w:widowControl/>
      <w:jc w:val="center"/>
    </w:pPr>
    <w:rPr>
      <w:rFonts w:ascii="宋体" w:hAnsi="宋体" w:cs="宋体"/>
      <w:kern w:val="0"/>
      <w:sz w:val="24"/>
      <w:szCs w:val="24"/>
    </w:rPr>
  </w:style>
  <w:style w:type="paragraph" w:customStyle="1" w:styleId="1950">
    <w:name w:val="寄信人地址2"/>
    <w:basedOn w:val="1"/>
    <w:qFormat/>
    <w:uiPriority w:val="0"/>
    <w:pPr>
      <w:widowControl/>
      <w:snapToGrid w:val="0"/>
      <w:jc w:val="left"/>
    </w:pPr>
    <w:rPr>
      <w:rFonts w:ascii="Arial" w:hAnsi="Arial" w:cs="Arial"/>
      <w:kern w:val="0"/>
      <w:sz w:val="24"/>
      <w:szCs w:val="24"/>
    </w:rPr>
  </w:style>
  <w:style w:type="paragraph" w:customStyle="1" w:styleId="1951">
    <w:name w:val="列表接续 22"/>
    <w:basedOn w:val="1"/>
    <w:qFormat/>
    <w:uiPriority w:val="0"/>
    <w:pPr>
      <w:widowControl/>
      <w:spacing w:after="120"/>
      <w:ind w:left="840" w:leftChars="400"/>
      <w:jc w:val="left"/>
    </w:pPr>
    <w:rPr>
      <w:rFonts w:ascii="宋体" w:hAnsi="宋体" w:cs="宋体"/>
      <w:kern w:val="0"/>
      <w:sz w:val="24"/>
      <w:szCs w:val="24"/>
    </w:rPr>
  </w:style>
  <w:style w:type="paragraph" w:customStyle="1" w:styleId="1952">
    <w:name w:val="HTML 地址2"/>
    <w:basedOn w:val="1"/>
    <w:qFormat/>
    <w:uiPriority w:val="0"/>
    <w:pPr>
      <w:widowControl/>
      <w:jc w:val="left"/>
    </w:pPr>
    <w:rPr>
      <w:rFonts w:ascii="宋体" w:hAnsi="宋体" w:cs="宋体"/>
      <w:i/>
      <w:iCs/>
      <w:kern w:val="0"/>
      <w:sz w:val="24"/>
      <w:szCs w:val="24"/>
    </w:rPr>
  </w:style>
  <w:style w:type="paragraph" w:customStyle="1" w:styleId="1953">
    <w:name w:val="列表接续 52"/>
    <w:basedOn w:val="1"/>
    <w:qFormat/>
    <w:uiPriority w:val="0"/>
    <w:pPr>
      <w:widowControl/>
      <w:spacing w:after="120"/>
      <w:ind w:left="2100" w:leftChars="1000"/>
      <w:jc w:val="left"/>
    </w:pPr>
    <w:rPr>
      <w:rFonts w:ascii="宋体" w:hAnsi="宋体" w:cs="宋体"/>
      <w:kern w:val="0"/>
      <w:sz w:val="24"/>
      <w:szCs w:val="24"/>
    </w:rPr>
  </w:style>
  <w:style w:type="paragraph" w:customStyle="1" w:styleId="1954">
    <w:name w:val="索引 22"/>
    <w:basedOn w:val="1"/>
    <w:next w:val="1"/>
    <w:qFormat/>
    <w:uiPriority w:val="0"/>
    <w:pPr>
      <w:widowControl/>
      <w:ind w:left="200" w:leftChars="200"/>
      <w:jc w:val="left"/>
    </w:pPr>
    <w:rPr>
      <w:rFonts w:ascii="宋体" w:hAnsi="宋体" w:cs="宋体"/>
      <w:kern w:val="0"/>
      <w:sz w:val="24"/>
      <w:szCs w:val="24"/>
    </w:rPr>
  </w:style>
  <w:style w:type="paragraph" w:customStyle="1" w:styleId="1955">
    <w:name w:val="正文文本 32"/>
    <w:basedOn w:val="1"/>
    <w:qFormat/>
    <w:uiPriority w:val="0"/>
    <w:pPr>
      <w:widowControl/>
      <w:spacing w:after="120"/>
      <w:jc w:val="left"/>
    </w:pPr>
    <w:rPr>
      <w:rFonts w:ascii="宋体" w:hAnsi="宋体" w:cs="宋体"/>
      <w:kern w:val="0"/>
      <w:sz w:val="16"/>
      <w:szCs w:val="16"/>
    </w:rPr>
  </w:style>
  <w:style w:type="paragraph" w:customStyle="1" w:styleId="1956">
    <w:name w:val="正文文本缩进2"/>
    <w:basedOn w:val="1"/>
    <w:qFormat/>
    <w:uiPriority w:val="0"/>
    <w:pPr>
      <w:widowControl/>
      <w:spacing w:after="120"/>
      <w:ind w:left="420" w:leftChars="200"/>
      <w:jc w:val="left"/>
    </w:pPr>
    <w:rPr>
      <w:rFonts w:ascii="宋体" w:hAnsi="宋体" w:cs="宋体"/>
      <w:kern w:val="0"/>
      <w:sz w:val="24"/>
      <w:szCs w:val="24"/>
    </w:rPr>
  </w:style>
  <w:style w:type="paragraph" w:customStyle="1" w:styleId="1957">
    <w:name w:val="列表编号 42"/>
    <w:basedOn w:val="1"/>
    <w:qFormat/>
    <w:uiPriority w:val="0"/>
    <w:pPr>
      <w:widowControl/>
      <w:tabs>
        <w:tab w:val="left" w:pos="1620"/>
      </w:tabs>
      <w:ind w:left="1620" w:leftChars="600" w:hanging="420"/>
      <w:jc w:val="left"/>
    </w:pPr>
    <w:rPr>
      <w:rFonts w:ascii="宋体" w:hAnsi="宋体" w:cs="宋体"/>
      <w:kern w:val="0"/>
      <w:sz w:val="24"/>
      <w:szCs w:val="24"/>
    </w:rPr>
  </w:style>
  <w:style w:type="paragraph" w:customStyle="1" w:styleId="1958">
    <w:name w:val="列表 52"/>
    <w:basedOn w:val="1"/>
    <w:qFormat/>
    <w:uiPriority w:val="0"/>
    <w:pPr>
      <w:widowControl/>
      <w:ind w:left="100" w:leftChars="800" w:hanging="200" w:hangingChars="200"/>
      <w:jc w:val="left"/>
    </w:pPr>
    <w:rPr>
      <w:rFonts w:ascii="宋体" w:hAnsi="宋体" w:cs="宋体"/>
      <w:kern w:val="0"/>
      <w:sz w:val="24"/>
      <w:szCs w:val="24"/>
    </w:rPr>
  </w:style>
  <w:style w:type="paragraph" w:customStyle="1" w:styleId="1959">
    <w:name w:val="正文首行缩进 22"/>
    <w:basedOn w:val="1956"/>
    <w:qFormat/>
    <w:uiPriority w:val="0"/>
    <w:pPr>
      <w:ind w:firstLine="420" w:firstLineChars="200"/>
    </w:pPr>
  </w:style>
  <w:style w:type="paragraph" w:customStyle="1" w:styleId="1960">
    <w:name w:val="列表接续 42"/>
    <w:basedOn w:val="1"/>
    <w:qFormat/>
    <w:uiPriority w:val="0"/>
    <w:pPr>
      <w:widowControl/>
      <w:spacing w:after="120"/>
      <w:ind w:left="1680" w:leftChars="800"/>
      <w:jc w:val="left"/>
    </w:pPr>
    <w:rPr>
      <w:rFonts w:ascii="宋体" w:hAnsi="宋体" w:cs="宋体"/>
      <w:kern w:val="0"/>
      <w:sz w:val="24"/>
      <w:szCs w:val="24"/>
    </w:rPr>
  </w:style>
  <w:style w:type="paragraph" w:customStyle="1" w:styleId="1961">
    <w:name w:val="列表编号 32"/>
    <w:basedOn w:val="1"/>
    <w:qFormat/>
    <w:uiPriority w:val="0"/>
    <w:pPr>
      <w:widowControl/>
      <w:tabs>
        <w:tab w:val="left" w:pos="1200"/>
      </w:tabs>
      <w:ind w:left="1200" w:leftChars="400" w:hanging="420"/>
      <w:jc w:val="left"/>
    </w:pPr>
    <w:rPr>
      <w:rFonts w:ascii="宋体" w:hAnsi="宋体" w:cs="宋体"/>
      <w:kern w:val="0"/>
      <w:sz w:val="24"/>
      <w:szCs w:val="24"/>
    </w:rPr>
  </w:style>
  <w:style w:type="character" w:customStyle="1" w:styleId="1962">
    <w:name w:val="页码2"/>
    <w:qFormat/>
    <w:uiPriority w:val="0"/>
  </w:style>
  <w:style w:type="character" w:customStyle="1" w:styleId="1963">
    <w:name w:val="批注引用2"/>
    <w:qFormat/>
    <w:uiPriority w:val="0"/>
    <w:rPr>
      <w:sz w:val="21"/>
      <w:szCs w:val="21"/>
    </w:rPr>
  </w:style>
  <w:style w:type="character" w:customStyle="1" w:styleId="1964">
    <w:name w:val="副标题 Char1"/>
    <w:qFormat/>
    <w:uiPriority w:val="11"/>
    <w:rPr>
      <w:rFonts w:hint="default" w:ascii="Cambria" w:hAnsi="Cambria" w:cs="Times New Roman"/>
      <w:b/>
      <w:bCs/>
      <w:kern w:val="28"/>
      <w:sz w:val="32"/>
      <w:szCs w:val="32"/>
    </w:rPr>
  </w:style>
  <w:style w:type="character" w:customStyle="1" w:styleId="1965">
    <w:name w:val="尾注文本 Char1"/>
    <w:qFormat/>
    <w:uiPriority w:val="99"/>
    <w:rPr>
      <w:kern w:val="2"/>
      <w:sz w:val="21"/>
      <w:szCs w:val="24"/>
    </w:rPr>
  </w:style>
  <w:style w:type="character" w:customStyle="1" w:styleId="1966">
    <w:name w:val="正文文本缩进 Char2"/>
    <w:qFormat/>
    <w:uiPriority w:val="99"/>
    <w:rPr>
      <w:kern w:val="2"/>
      <w:sz w:val="21"/>
      <w:szCs w:val="24"/>
    </w:rPr>
  </w:style>
  <w:style w:type="paragraph" w:customStyle="1" w:styleId="1967">
    <w:name w:val="正文应用"/>
    <w:basedOn w:val="1"/>
    <w:link w:val="1968"/>
    <w:qFormat/>
    <w:uiPriority w:val="0"/>
    <w:pPr>
      <w:widowControl/>
      <w:spacing w:line="360" w:lineRule="auto"/>
      <w:ind w:firstLine="480" w:firstLineChars="200"/>
      <w:jc w:val="left"/>
    </w:pPr>
    <w:rPr>
      <w:rFonts w:ascii="宋体" w:hAnsi="宋体" w:cs="宋体"/>
      <w:bCs/>
      <w:kern w:val="0"/>
      <w:sz w:val="24"/>
      <w:szCs w:val="24"/>
    </w:rPr>
  </w:style>
  <w:style w:type="character" w:customStyle="1" w:styleId="1968">
    <w:name w:val="正文应用 Char"/>
    <w:link w:val="1967"/>
    <w:qFormat/>
    <w:uiPriority w:val="0"/>
    <w:rPr>
      <w:rFonts w:ascii="宋体" w:hAnsi="宋体" w:cs="宋体"/>
      <w:bCs/>
      <w:sz w:val="24"/>
      <w:szCs w:val="24"/>
    </w:rPr>
  </w:style>
  <w:style w:type="paragraph" w:customStyle="1" w:styleId="1969">
    <w:name w:val="总体设计正文样式"/>
    <w:basedOn w:val="1"/>
    <w:qFormat/>
    <w:uiPriority w:val="0"/>
    <w:pPr>
      <w:widowControl/>
      <w:spacing w:line="360" w:lineRule="auto"/>
      <w:ind w:firstLine="480" w:firstLineChars="200"/>
      <w:jc w:val="left"/>
    </w:pPr>
    <w:rPr>
      <w:rFonts w:ascii="宋体" w:hAnsi="宋体" w:cs="宋体"/>
      <w:kern w:val="0"/>
      <w:sz w:val="24"/>
    </w:rPr>
  </w:style>
  <w:style w:type="paragraph" w:customStyle="1" w:styleId="1970">
    <w:name w:val="Paragraph2"/>
    <w:basedOn w:val="1"/>
    <w:qFormat/>
    <w:uiPriority w:val="0"/>
    <w:pPr>
      <w:widowControl/>
      <w:suppressAutoHyphens/>
      <w:spacing w:before="80" w:line="240" w:lineRule="atLeast"/>
      <w:ind w:left="270"/>
      <w:jc w:val="left"/>
    </w:pPr>
    <w:rPr>
      <w:rFonts w:ascii="Book Antiqua" w:hAnsi="Book Antiqua" w:cs="宋体"/>
      <w:color w:val="000000"/>
      <w:kern w:val="1"/>
      <w:sz w:val="20"/>
      <w:lang w:val="en-AU" w:eastAsia="ar-SA"/>
    </w:rPr>
  </w:style>
  <w:style w:type="paragraph" w:customStyle="1" w:styleId="1971">
    <w:name w:val="自定义样式 正文"/>
    <w:basedOn w:val="1"/>
    <w:link w:val="1972"/>
    <w:qFormat/>
    <w:uiPriority w:val="0"/>
    <w:pPr>
      <w:widowControl/>
      <w:spacing w:line="360" w:lineRule="auto"/>
      <w:ind w:firstLine="480" w:firstLineChars="200"/>
      <w:jc w:val="left"/>
    </w:pPr>
    <w:rPr>
      <w:rFonts w:ascii="Arial" w:hAnsi="Arial" w:eastAsia="仿宋_GB2312" w:cs="宋体"/>
      <w:bCs/>
      <w:kern w:val="0"/>
      <w:sz w:val="24"/>
      <w:szCs w:val="24"/>
    </w:rPr>
  </w:style>
  <w:style w:type="character" w:customStyle="1" w:styleId="1972">
    <w:name w:val="自定义样式 正文 Char"/>
    <w:link w:val="1971"/>
    <w:qFormat/>
    <w:locked/>
    <w:uiPriority w:val="0"/>
    <w:rPr>
      <w:rFonts w:ascii="Arial" w:hAnsi="Arial" w:eastAsia="仿宋_GB2312" w:cs="宋体"/>
      <w:bCs/>
      <w:sz w:val="24"/>
      <w:szCs w:val="24"/>
    </w:rPr>
  </w:style>
  <w:style w:type="paragraph" w:customStyle="1" w:styleId="1973">
    <w:name w:val="自定义样式 图表标题"/>
    <w:basedOn w:val="1971"/>
    <w:qFormat/>
    <w:uiPriority w:val="0"/>
    <w:pPr>
      <w:ind w:firstLine="0" w:firstLineChars="0"/>
      <w:jc w:val="center"/>
    </w:pPr>
    <w:rPr>
      <w:bCs w:val="0"/>
      <w:szCs w:val="20"/>
    </w:rPr>
  </w:style>
  <w:style w:type="character" w:customStyle="1" w:styleId="1974">
    <w:name w:val="公立医院正文 Char"/>
    <w:link w:val="1975"/>
    <w:qFormat/>
    <w:uiPriority w:val="0"/>
    <w:rPr>
      <w:rFonts w:ascii="宋体" w:hAnsi="宋体" w:cs="宋体"/>
      <w:color w:val="0070C0"/>
      <w:sz w:val="24"/>
      <w:szCs w:val="24"/>
    </w:rPr>
  </w:style>
  <w:style w:type="paragraph" w:customStyle="1" w:styleId="1975">
    <w:name w:val="公立医院正文"/>
    <w:basedOn w:val="1"/>
    <w:link w:val="1974"/>
    <w:qFormat/>
    <w:uiPriority w:val="0"/>
    <w:pPr>
      <w:widowControl/>
      <w:spacing w:before="100" w:beforeAutospacing="1" w:after="100" w:afterAutospacing="1" w:line="360" w:lineRule="auto"/>
      <w:ind w:firstLine="600" w:firstLineChars="250"/>
      <w:jc w:val="left"/>
    </w:pPr>
    <w:rPr>
      <w:rFonts w:ascii="宋体" w:hAnsi="宋体" w:cs="宋体"/>
      <w:color w:val="0070C0"/>
      <w:kern w:val="0"/>
      <w:sz w:val="24"/>
      <w:szCs w:val="24"/>
    </w:rPr>
  </w:style>
  <w:style w:type="character" w:customStyle="1" w:styleId="1976">
    <w:name w:val="DZBL-正文-2 Char"/>
    <w:link w:val="1977"/>
    <w:qFormat/>
    <w:uiPriority w:val="0"/>
    <w:rPr>
      <w:rFonts w:ascii="宋体" w:hAnsi="宋体" w:cs="宋体"/>
      <w:sz w:val="24"/>
      <w:szCs w:val="24"/>
    </w:rPr>
  </w:style>
  <w:style w:type="paragraph" w:customStyle="1" w:styleId="1977">
    <w:name w:val="DZBL-正文-2"/>
    <w:basedOn w:val="1"/>
    <w:link w:val="1976"/>
    <w:qFormat/>
    <w:uiPriority w:val="0"/>
    <w:pPr>
      <w:widowControl/>
      <w:spacing w:line="360" w:lineRule="auto"/>
      <w:ind w:firstLine="425" w:firstLineChars="177"/>
      <w:jc w:val="left"/>
    </w:pPr>
    <w:rPr>
      <w:rFonts w:ascii="宋体" w:hAnsi="宋体" w:cs="宋体"/>
      <w:kern w:val="0"/>
      <w:sz w:val="24"/>
      <w:szCs w:val="24"/>
    </w:rPr>
  </w:style>
  <w:style w:type="paragraph" w:customStyle="1" w:styleId="1978">
    <w:name w:val="内文1"/>
    <w:basedOn w:val="1"/>
    <w:qFormat/>
    <w:uiPriority w:val="0"/>
    <w:pPr>
      <w:widowControl/>
      <w:snapToGrid w:val="0"/>
      <w:spacing w:line="300" w:lineRule="auto"/>
      <w:ind w:left="1410" w:leftChars="705"/>
      <w:jc w:val="left"/>
    </w:pPr>
    <w:rPr>
      <w:rFonts w:ascii="宋体" w:hAnsi="宋体" w:cs="宋体"/>
      <w:kern w:val="0"/>
      <w:sz w:val="20"/>
    </w:rPr>
  </w:style>
  <w:style w:type="paragraph" w:customStyle="1" w:styleId="1979">
    <w:name w:val="Level 3"/>
    <w:basedOn w:val="1"/>
    <w:qFormat/>
    <w:uiPriority w:val="0"/>
    <w:pPr>
      <w:widowControl/>
      <w:numPr>
        <w:ilvl w:val="0"/>
        <w:numId w:val="113"/>
      </w:numPr>
      <w:jc w:val="left"/>
    </w:pPr>
    <w:rPr>
      <w:rFonts w:ascii="宋体" w:hAnsi="宋体" w:cs="宋体"/>
      <w:kern w:val="0"/>
      <w:sz w:val="24"/>
      <w:szCs w:val="24"/>
    </w:rPr>
  </w:style>
  <w:style w:type="paragraph" w:customStyle="1" w:styleId="1980">
    <w:name w:val="此正文"/>
    <w:basedOn w:val="1"/>
    <w:qFormat/>
    <w:uiPriority w:val="0"/>
    <w:pPr>
      <w:widowControl/>
      <w:spacing w:after="200" w:line="276" w:lineRule="auto"/>
      <w:ind w:firstLine="200" w:firstLineChars="200"/>
      <w:jc w:val="left"/>
    </w:pPr>
    <w:rPr>
      <w:rFonts w:ascii="Calibri" w:hAnsi="Calibri" w:cs="宋体"/>
      <w:kern w:val="0"/>
      <w:sz w:val="24"/>
      <w:szCs w:val="22"/>
      <w:lang w:eastAsia="en-US" w:bidi="en-US"/>
    </w:rPr>
  </w:style>
  <w:style w:type="paragraph" w:customStyle="1" w:styleId="1981">
    <w:name w:val="Char Char Char Char Char Char Char Char"/>
    <w:basedOn w:val="1"/>
    <w:qFormat/>
    <w:uiPriority w:val="0"/>
    <w:pPr>
      <w:widowControl/>
      <w:spacing w:after="160" w:line="240" w:lineRule="exact"/>
      <w:jc w:val="left"/>
    </w:pPr>
    <w:rPr>
      <w:rFonts w:ascii="Verdana" w:hAnsi="Verdana" w:cs="宋体"/>
      <w:kern w:val="0"/>
      <w:sz w:val="20"/>
      <w:lang w:eastAsia="en-US"/>
    </w:rPr>
  </w:style>
  <w:style w:type="paragraph" w:customStyle="1" w:styleId="1982">
    <w:name w:val="MM Topic 4"/>
    <w:basedOn w:val="6"/>
    <w:qFormat/>
    <w:uiPriority w:val="0"/>
    <w:pPr>
      <w:widowControl/>
      <w:tabs>
        <w:tab w:val="left" w:pos="0"/>
      </w:tabs>
      <w:spacing w:beforeLines="50" w:afterLines="50" w:line="360" w:lineRule="auto"/>
      <w:ind w:left="2160" w:hanging="420"/>
      <w:jc w:val="left"/>
    </w:pPr>
    <w:rPr>
      <w:rFonts w:ascii="Cambria" w:hAnsi="Cambria"/>
      <w:bCs w:val="0"/>
    </w:rPr>
  </w:style>
  <w:style w:type="paragraph" w:customStyle="1" w:styleId="1983">
    <w:name w:val="MM Topic 5"/>
    <w:basedOn w:val="9"/>
    <w:qFormat/>
    <w:uiPriority w:val="0"/>
    <w:pPr>
      <w:spacing w:before="120" w:after="120"/>
    </w:pPr>
    <w:rPr>
      <w:rFonts w:ascii="Calibri" w:hAnsi="Calibri" w:eastAsiaTheme="minorEastAsia" w:cstheme="minorBidi"/>
      <w:kern w:val="2"/>
    </w:rPr>
  </w:style>
  <w:style w:type="paragraph" w:customStyle="1" w:styleId="1984">
    <w:name w:val="p19"/>
    <w:basedOn w:val="1"/>
    <w:qFormat/>
    <w:uiPriority w:val="0"/>
    <w:pPr>
      <w:widowControl/>
      <w:spacing w:line="360" w:lineRule="auto"/>
      <w:ind w:firstLine="525"/>
      <w:jc w:val="left"/>
    </w:pPr>
    <w:rPr>
      <w:rFonts w:ascii="宋体" w:hAnsi="宋体" w:cs="宋体"/>
      <w:kern w:val="0"/>
      <w:sz w:val="24"/>
      <w:szCs w:val="24"/>
    </w:rPr>
  </w:style>
  <w:style w:type="paragraph" w:customStyle="1" w:styleId="1985">
    <w:name w:val="p20"/>
    <w:basedOn w:val="1"/>
    <w:qFormat/>
    <w:uiPriority w:val="0"/>
    <w:pPr>
      <w:widowControl/>
      <w:snapToGrid w:val="0"/>
      <w:jc w:val="left"/>
    </w:pPr>
    <w:rPr>
      <w:rFonts w:ascii=".." w:hAnsi="宋体" w:eastAsia=".." w:cs="宋体"/>
      <w:color w:val="000000"/>
      <w:kern w:val="0"/>
      <w:sz w:val="24"/>
      <w:szCs w:val="24"/>
    </w:rPr>
  </w:style>
  <w:style w:type="paragraph" w:customStyle="1" w:styleId="1986">
    <w:name w:val="..1"/>
    <w:basedOn w:val="111"/>
    <w:next w:val="111"/>
    <w:qFormat/>
    <w:uiPriority w:val="99"/>
    <w:rPr>
      <w:rFonts w:hAnsi="Calibri" w:cs="Times New Roman"/>
      <w:color w:val="auto"/>
    </w:rPr>
  </w:style>
  <w:style w:type="paragraph" w:customStyle="1" w:styleId="1987">
    <w:name w:val="ÕýÎÄÊ×ÐÐËõ½ø"/>
    <w:basedOn w:val="1"/>
    <w:qFormat/>
    <w:uiPriority w:val="0"/>
    <w:pPr>
      <w:widowControl/>
      <w:overflowPunct w:val="0"/>
      <w:autoSpaceDE w:val="0"/>
      <w:autoSpaceDN w:val="0"/>
      <w:adjustRightInd w:val="0"/>
      <w:spacing w:line="360" w:lineRule="auto"/>
      <w:ind w:firstLine="425"/>
      <w:jc w:val="left"/>
      <w:textAlignment w:val="baseline"/>
    </w:pPr>
    <w:rPr>
      <w:rFonts w:ascii="宋体" w:hAnsi="宋体" w:cs="宋体"/>
      <w:kern w:val="0"/>
      <w:sz w:val="24"/>
    </w:rPr>
  </w:style>
  <w:style w:type="paragraph" w:customStyle="1" w:styleId="1988">
    <w:name w:val="正文1.2"/>
    <w:basedOn w:val="1"/>
    <w:qFormat/>
    <w:uiPriority w:val="0"/>
    <w:pPr>
      <w:widowControl/>
      <w:spacing w:line="288" w:lineRule="auto"/>
      <w:jc w:val="left"/>
    </w:pPr>
    <w:rPr>
      <w:rFonts w:ascii="宋体" w:hAnsi="宋体" w:cs="宋体"/>
      <w:kern w:val="0"/>
      <w:sz w:val="28"/>
      <w:lang w:eastAsia="en-US"/>
    </w:rPr>
  </w:style>
  <w:style w:type="paragraph" w:customStyle="1" w:styleId="1989">
    <w:name w:val="OT_Body_Text Bullet"/>
    <w:basedOn w:val="1"/>
    <w:qFormat/>
    <w:uiPriority w:val="0"/>
    <w:pPr>
      <w:widowControl/>
      <w:ind w:left="720"/>
      <w:jc w:val="left"/>
    </w:pPr>
    <w:rPr>
      <w:rFonts w:ascii="Arial" w:hAnsi="Arial" w:eastAsia="PMingLiU" w:cs="宋体"/>
      <w:kern w:val="0"/>
      <w:sz w:val="20"/>
      <w:lang w:eastAsia="en-US"/>
    </w:rPr>
  </w:style>
  <w:style w:type="paragraph" w:customStyle="1" w:styleId="1990">
    <w:name w:val="Char Char1 Char Char"/>
    <w:basedOn w:val="1"/>
    <w:qFormat/>
    <w:uiPriority w:val="0"/>
    <w:pPr>
      <w:widowControl/>
      <w:jc w:val="left"/>
    </w:pPr>
    <w:rPr>
      <w:rFonts w:ascii="Tahoma" w:hAnsi="Tahoma" w:cs="宋体"/>
      <w:kern w:val="0"/>
      <w:sz w:val="24"/>
    </w:rPr>
  </w:style>
  <w:style w:type="paragraph" w:customStyle="1" w:styleId="1991">
    <w:name w:val="正文(首行缩进)"/>
    <w:basedOn w:val="1"/>
    <w:qFormat/>
    <w:uiPriority w:val="0"/>
    <w:pPr>
      <w:widowControl/>
      <w:spacing w:line="420" w:lineRule="atLeast"/>
      <w:ind w:firstLine="200" w:firstLineChars="200"/>
      <w:jc w:val="left"/>
    </w:pPr>
    <w:rPr>
      <w:rFonts w:ascii="宋体" w:hAnsi="宋体" w:eastAsia="仿宋_GB2312" w:cs="宋体"/>
      <w:kern w:val="24"/>
      <w:sz w:val="24"/>
      <w:szCs w:val="24"/>
    </w:rPr>
  </w:style>
  <w:style w:type="paragraph" w:customStyle="1" w:styleId="1992">
    <w:name w:val="编写建议"/>
    <w:basedOn w:val="1"/>
    <w:qFormat/>
    <w:uiPriority w:val="0"/>
    <w:pPr>
      <w:keepNext/>
      <w:widowControl/>
      <w:spacing w:line="360" w:lineRule="auto"/>
      <w:ind w:firstLine="420"/>
      <w:jc w:val="left"/>
    </w:pPr>
    <w:rPr>
      <w:rFonts w:ascii="Arial" w:hAnsi="Arial" w:cs="Arial"/>
      <w:i/>
      <w:color w:val="0000FF"/>
      <w:kern w:val="0"/>
      <w:sz w:val="24"/>
      <w:szCs w:val="21"/>
    </w:rPr>
  </w:style>
  <w:style w:type="paragraph" w:customStyle="1" w:styleId="1993">
    <w:name w:val="内容正文"/>
    <w:basedOn w:val="1"/>
    <w:qFormat/>
    <w:uiPriority w:val="0"/>
    <w:pPr>
      <w:widowControl/>
      <w:spacing w:line="312" w:lineRule="auto"/>
      <w:ind w:firstLine="425"/>
      <w:jc w:val="left"/>
    </w:pPr>
    <w:rPr>
      <w:rFonts w:ascii="宋体" w:hAnsi="宋体" w:cs="宋体"/>
      <w:kern w:val="0"/>
      <w:sz w:val="24"/>
    </w:rPr>
  </w:style>
  <w:style w:type="paragraph" w:customStyle="1" w:styleId="1994">
    <w:name w:val="二级标题"/>
    <w:basedOn w:val="1"/>
    <w:qFormat/>
    <w:uiPriority w:val="0"/>
    <w:pPr>
      <w:widowControl/>
      <w:autoSpaceDE w:val="0"/>
      <w:autoSpaceDN w:val="0"/>
      <w:adjustRightInd w:val="0"/>
      <w:spacing w:before="120" w:line="400" w:lineRule="exact"/>
      <w:ind w:firstLine="493"/>
      <w:jc w:val="left"/>
    </w:pPr>
    <w:rPr>
      <w:rFonts w:ascii="宋体" w:hAnsi="宋体" w:cs="宋体"/>
      <w:b/>
      <w:bCs/>
      <w:kern w:val="0"/>
      <w:sz w:val="24"/>
      <w:szCs w:val="24"/>
    </w:rPr>
  </w:style>
  <w:style w:type="paragraph" w:customStyle="1" w:styleId="1995">
    <w:name w:val="标书封面1"/>
    <w:next w:val="1"/>
    <w:qFormat/>
    <w:uiPriority w:val="0"/>
    <w:pPr>
      <w:spacing w:line="200" w:lineRule="atLeast"/>
      <w:jc w:val="center"/>
    </w:pPr>
    <w:rPr>
      <w:rFonts w:ascii="黑体" w:hAnsi="宋体" w:eastAsia="黑体" w:cs="宋体"/>
      <w:b/>
      <w:bCs/>
      <w:kern w:val="2"/>
      <w:sz w:val="52"/>
      <w:szCs w:val="52"/>
      <w:lang w:val="en-US" w:eastAsia="zh-CN" w:bidi="ar-SA"/>
    </w:rPr>
  </w:style>
  <w:style w:type="character" w:customStyle="1" w:styleId="1996">
    <w:name w:val="标书正文 Char1"/>
    <w:qFormat/>
    <w:uiPriority w:val="0"/>
    <w:rPr>
      <w:rFonts w:ascii="Verdana" w:hAnsi="Verdana" w:eastAsia="宋体" w:cs="Times New Roman"/>
      <w:sz w:val="24"/>
      <w:szCs w:val="24"/>
    </w:rPr>
  </w:style>
  <w:style w:type="paragraph" w:customStyle="1" w:styleId="1997">
    <w:name w:val="5号间隔"/>
    <w:basedOn w:val="1"/>
    <w:qFormat/>
    <w:uiPriority w:val="0"/>
    <w:pPr>
      <w:widowControl/>
      <w:spacing w:line="360" w:lineRule="auto"/>
      <w:jc w:val="left"/>
    </w:pPr>
    <w:rPr>
      <w:rFonts w:ascii="宋体" w:hAnsi="宋体" w:cs="宋体"/>
      <w:spacing w:val="20"/>
      <w:kern w:val="0"/>
      <w:sz w:val="24"/>
      <w:szCs w:val="24"/>
    </w:rPr>
  </w:style>
  <w:style w:type="paragraph" w:customStyle="1" w:styleId="1998">
    <w:name w:val="小4号间隔"/>
    <w:basedOn w:val="1"/>
    <w:qFormat/>
    <w:uiPriority w:val="0"/>
    <w:pPr>
      <w:widowControl/>
      <w:spacing w:line="360" w:lineRule="auto"/>
      <w:jc w:val="left"/>
    </w:pPr>
    <w:rPr>
      <w:rFonts w:ascii="Arial" w:hAnsi="Arial" w:cs="Arial"/>
      <w:spacing w:val="20"/>
      <w:kern w:val="0"/>
      <w:sz w:val="24"/>
      <w:szCs w:val="21"/>
    </w:rPr>
  </w:style>
  <w:style w:type="paragraph" w:customStyle="1" w:styleId="1999">
    <w:name w:val="百姓X"/>
    <w:basedOn w:val="1"/>
    <w:qFormat/>
    <w:uiPriority w:val="0"/>
    <w:pPr>
      <w:widowControl/>
      <w:spacing w:before="120" w:after="120" w:line="360" w:lineRule="auto"/>
      <w:ind w:firstLine="539"/>
      <w:jc w:val="left"/>
    </w:pPr>
    <w:rPr>
      <w:rFonts w:ascii="宋体" w:hAnsi="宋体" w:cs="宋体"/>
      <w:spacing w:val="20"/>
      <w:kern w:val="0"/>
      <w:sz w:val="24"/>
    </w:rPr>
  </w:style>
  <w:style w:type="paragraph" w:customStyle="1" w:styleId="2000">
    <w:name w:val="1级符号(标书)"/>
    <w:basedOn w:val="1"/>
    <w:qFormat/>
    <w:uiPriority w:val="0"/>
    <w:pPr>
      <w:widowControl/>
      <w:numPr>
        <w:ilvl w:val="0"/>
        <w:numId w:val="114"/>
      </w:numPr>
      <w:spacing w:line="560" w:lineRule="exact"/>
      <w:ind w:left="1620" w:leftChars="540" w:hanging="486"/>
      <w:jc w:val="left"/>
    </w:pPr>
    <w:rPr>
      <w:rFonts w:ascii="宋体" w:hAnsi="宋体" w:cs="宋体"/>
      <w:spacing w:val="8"/>
      <w:kern w:val="0"/>
      <w:sz w:val="24"/>
      <w:szCs w:val="21"/>
    </w:rPr>
  </w:style>
  <w:style w:type="character" w:customStyle="1" w:styleId="2001">
    <w:name w:val="sbprdlne1"/>
    <w:qFormat/>
    <w:uiPriority w:val="0"/>
    <w:rPr>
      <w:rFonts w:hint="default" w:ascii="Verdana" w:hAnsi="Verdana"/>
      <w:b/>
      <w:bCs/>
      <w:color w:val="DE0031"/>
      <w:sz w:val="18"/>
      <w:szCs w:val="18"/>
    </w:rPr>
  </w:style>
  <w:style w:type="character" w:customStyle="1" w:styleId="2002">
    <w:name w:val="tle_cn1"/>
    <w:qFormat/>
    <w:uiPriority w:val="0"/>
    <w:rPr>
      <w:rFonts w:hint="default" w:ascii="Arial" w:hAnsi="Arial" w:cs="Arial"/>
      <w:b/>
      <w:bCs/>
      <w:color w:val="7C7C7C"/>
      <w:sz w:val="21"/>
      <w:szCs w:val="21"/>
    </w:rPr>
  </w:style>
  <w:style w:type="paragraph" w:customStyle="1" w:styleId="2003">
    <w:name w:val="x"/>
    <w:basedOn w:val="1"/>
    <w:qFormat/>
    <w:uiPriority w:val="0"/>
    <w:pPr>
      <w:widowControl/>
      <w:tabs>
        <w:tab w:val="left" w:pos="3915"/>
      </w:tabs>
      <w:spacing w:beforeLines="20" w:line="240" w:lineRule="exact"/>
      <w:jc w:val="left"/>
    </w:pPr>
    <w:rPr>
      <w:rFonts w:ascii="Arial" w:hAnsi="Arial" w:eastAsia="黑体" w:cs="Arial"/>
      <w:b/>
      <w:bCs/>
      <w:kern w:val="0"/>
      <w:sz w:val="24"/>
      <w:szCs w:val="24"/>
      <w:u w:val="single"/>
    </w:rPr>
  </w:style>
  <w:style w:type="paragraph" w:customStyle="1" w:styleId="2004">
    <w:name w:val="graphicheadings"/>
    <w:basedOn w:val="1"/>
    <w:qFormat/>
    <w:uiPriority w:val="0"/>
    <w:pPr>
      <w:widowControl/>
      <w:spacing w:before="300" w:after="75"/>
      <w:jc w:val="left"/>
    </w:pPr>
    <w:rPr>
      <w:rFonts w:ascii="宋体" w:hAnsi="宋体" w:cs="宋体"/>
      <w:color w:val="333333"/>
      <w:kern w:val="0"/>
      <w:sz w:val="24"/>
      <w:szCs w:val="24"/>
    </w:rPr>
  </w:style>
  <w:style w:type="paragraph" w:customStyle="1" w:styleId="2005">
    <w:name w:val="producttextcopy"/>
    <w:basedOn w:val="1"/>
    <w:qFormat/>
    <w:uiPriority w:val="0"/>
    <w:pPr>
      <w:widowControl/>
      <w:spacing w:before="100" w:beforeAutospacing="1" w:after="100" w:afterAutospacing="1" w:line="210" w:lineRule="atLeast"/>
      <w:jc w:val="left"/>
    </w:pPr>
    <w:rPr>
      <w:rFonts w:ascii="Verdana" w:hAnsi="Verdana" w:eastAsia="PMingLiU" w:cs="PMingLiU"/>
      <w:color w:val="333333"/>
      <w:kern w:val="0"/>
      <w:sz w:val="17"/>
      <w:szCs w:val="17"/>
      <w:lang w:eastAsia="zh-TW"/>
    </w:rPr>
  </w:style>
  <w:style w:type="paragraph" w:customStyle="1" w:styleId="2006">
    <w:name w:val="textnormal"/>
    <w:basedOn w:val="1"/>
    <w:qFormat/>
    <w:uiPriority w:val="0"/>
    <w:pPr>
      <w:widowControl/>
      <w:spacing w:before="100" w:beforeAutospacing="1" w:after="100" w:afterAutospacing="1" w:line="210" w:lineRule="atLeast"/>
      <w:jc w:val="left"/>
    </w:pPr>
    <w:rPr>
      <w:rFonts w:ascii="Verdana" w:hAnsi="Verdana" w:cs="宋体"/>
      <w:color w:val="333333"/>
      <w:kern w:val="0"/>
      <w:sz w:val="17"/>
      <w:szCs w:val="17"/>
    </w:rPr>
  </w:style>
  <w:style w:type="paragraph" w:customStyle="1" w:styleId="2007">
    <w:name w:val="producttextmodelnumber"/>
    <w:basedOn w:val="1"/>
    <w:qFormat/>
    <w:uiPriority w:val="0"/>
    <w:pPr>
      <w:widowControl/>
      <w:spacing w:before="100" w:beforeAutospacing="1" w:after="100" w:afterAutospacing="1" w:line="270" w:lineRule="atLeast"/>
      <w:jc w:val="left"/>
    </w:pPr>
    <w:rPr>
      <w:rFonts w:ascii="Verdana" w:hAnsi="Verdana" w:cs="宋体"/>
      <w:b/>
      <w:bCs/>
      <w:color w:val="004A80"/>
      <w:kern w:val="0"/>
      <w:sz w:val="24"/>
      <w:szCs w:val="21"/>
    </w:rPr>
  </w:style>
  <w:style w:type="character" w:customStyle="1" w:styleId="2008">
    <w:name w:val="producttexttagline1"/>
    <w:qFormat/>
    <w:uiPriority w:val="0"/>
    <w:rPr>
      <w:rFonts w:hint="default" w:ascii="Verdana" w:hAnsi="Verdana"/>
      <w:color w:val="333333"/>
      <w:sz w:val="21"/>
      <w:szCs w:val="21"/>
    </w:rPr>
  </w:style>
  <w:style w:type="paragraph" w:customStyle="1" w:styleId="2009">
    <w:name w:val="Char Char1 Char Char Char Char Char Char Char Char Char Char Char Char"/>
    <w:basedOn w:val="1"/>
    <w:qFormat/>
    <w:uiPriority w:val="0"/>
    <w:pPr>
      <w:widowControl/>
      <w:adjustRightInd w:val="0"/>
      <w:spacing w:line="360" w:lineRule="auto"/>
      <w:jc w:val="left"/>
    </w:pPr>
    <w:rPr>
      <w:rFonts w:ascii="宋体" w:hAnsi="宋体" w:cs="宋体"/>
      <w:color w:val="333333"/>
      <w:kern w:val="0"/>
      <w:sz w:val="24"/>
    </w:rPr>
  </w:style>
  <w:style w:type="character" w:customStyle="1" w:styleId="2010">
    <w:name w:val="3zw1"/>
    <w:qFormat/>
    <w:uiPriority w:val="0"/>
    <w:rPr>
      <w:color w:val="000000"/>
      <w:spacing w:val="360"/>
      <w:sz w:val="21"/>
      <w:szCs w:val="21"/>
    </w:rPr>
  </w:style>
  <w:style w:type="paragraph" w:customStyle="1" w:styleId="2011">
    <w:name w:val="默认段落字体 Para Char Char Char Char Char Char Char Char Char Char"/>
    <w:basedOn w:val="1"/>
    <w:qFormat/>
    <w:uiPriority w:val="0"/>
    <w:pPr>
      <w:widowControl/>
      <w:jc w:val="left"/>
    </w:pPr>
    <w:rPr>
      <w:rFonts w:ascii="Tahoma" w:hAnsi="Tahoma" w:cs="宋体"/>
      <w:kern w:val="0"/>
      <w:sz w:val="24"/>
    </w:rPr>
  </w:style>
  <w:style w:type="paragraph" w:customStyle="1" w:styleId="2012">
    <w:name w:val="标题  4"/>
    <w:basedOn w:val="1"/>
    <w:qFormat/>
    <w:uiPriority w:val="0"/>
    <w:pPr>
      <w:widowControl/>
      <w:adjustRightInd w:val="0"/>
      <w:snapToGrid w:val="0"/>
      <w:spacing w:line="360" w:lineRule="auto"/>
      <w:ind w:firstLine="420"/>
      <w:jc w:val="left"/>
    </w:pPr>
    <w:rPr>
      <w:rFonts w:ascii="宋体" w:hAnsi="宋体" w:cs="宋体"/>
      <w:kern w:val="0"/>
      <w:sz w:val="24"/>
      <w:szCs w:val="24"/>
    </w:rPr>
  </w:style>
  <w:style w:type="character" w:customStyle="1" w:styleId="2013">
    <w:name w:val="标题  4 Char"/>
    <w:qFormat/>
    <w:uiPriority w:val="0"/>
    <w:rPr>
      <w:rFonts w:eastAsia="宋体"/>
      <w:b/>
      <w:kern w:val="2"/>
      <w:sz w:val="28"/>
      <w:lang w:val="en-US" w:eastAsia="zh-CN" w:bidi="ar-SA"/>
    </w:rPr>
  </w:style>
  <w:style w:type="character" w:customStyle="1" w:styleId="2014">
    <w:name w:val="样式5 Char Char"/>
    <w:qFormat/>
    <w:uiPriority w:val="0"/>
    <w:rPr>
      <w:b/>
      <w:kern w:val="2"/>
      <w:sz w:val="32"/>
      <w:szCs w:val="24"/>
    </w:rPr>
  </w:style>
  <w:style w:type="paragraph" w:customStyle="1" w:styleId="2015">
    <w:name w:val="Absatz2AL"/>
    <w:basedOn w:val="36"/>
    <w:next w:val="1"/>
    <w:qFormat/>
    <w:uiPriority w:val="0"/>
    <w:pPr>
      <w:widowControl/>
      <w:overflowPunct w:val="0"/>
      <w:autoSpaceDE w:val="0"/>
      <w:autoSpaceDN w:val="0"/>
      <w:adjustRightInd w:val="0"/>
      <w:spacing w:after="0"/>
      <w:jc w:val="left"/>
      <w:textAlignment w:val="baseline"/>
    </w:pPr>
    <w:rPr>
      <w:rFonts w:ascii="宋体" w:hAnsi="宋体" w:eastAsia="楷体_GB2312" w:cs="宋体"/>
      <w:kern w:val="0"/>
      <w:sz w:val="24"/>
      <w:lang w:val="de-DE"/>
    </w:rPr>
  </w:style>
  <w:style w:type="paragraph" w:customStyle="1" w:styleId="2016">
    <w:name w:val="Numbered list 2.4"/>
    <w:basedOn w:val="6"/>
    <w:next w:val="1"/>
    <w:qFormat/>
    <w:uiPriority w:val="0"/>
    <w:pPr>
      <w:keepLines w:val="0"/>
      <w:widowControl/>
      <w:tabs>
        <w:tab w:val="left" w:pos="0"/>
        <w:tab w:val="left" w:pos="170"/>
        <w:tab w:val="left" w:pos="1080"/>
        <w:tab w:val="left" w:pos="1440"/>
        <w:tab w:val="left" w:pos="1800"/>
      </w:tabs>
      <w:spacing w:beforeLines="50" w:afterLines="50" w:line="240" w:lineRule="auto"/>
      <w:ind w:left="1758" w:hanging="1588"/>
      <w:jc w:val="left"/>
    </w:pPr>
    <w:rPr>
      <w:rFonts w:ascii="Futura Bk" w:hAnsi="Futura Bk"/>
      <w:sz w:val="20"/>
      <w:szCs w:val="20"/>
      <w:lang w:eastAsia="en-US"/>
    </w:rPr>
  </w:style>
  <w:style w:type="paragraph" w:customStyle="1" w:styleId="2017">
    <w:name w:val="样式 Numbered list 2.1 +"/>
    <w:basedOn w:val="498"/>
    <w:qFormat/>
    <w:uiPriority w:val="0"/>
    <w:pPr>
      <w:keepLines w:val="0"/>
      <w:tabs>
        <w:tab w:val="left" w:pos="360"/>
        <w:tab w:val="clear" w:pos="840"/>
      </w:tabs>
      <w:spacing w:after="60" w:line="240" w:lineRule="auto"/>
      <w:ind w:left="360" w:hanging="360"/>
    </w:pPr>
    <w:rPr>
      <w:rFonts w:ascii="Futura Bk" w:hAnsi="Futura Bk"/>
      <w:kern w:val="2"/>
      <w:sz w:val="28"/>
      <w:szCs w:val="20"/>
      <w:lang w:eastAsia="en-US"/>
    </w:rPr>
  </w:style>
  <w:style w:type="paragraph" w:customStyle="1" w:styleId="2018">
    <w:name w:val="五号正文（标准）"/>
    <w:basedOn w:val="1"/>
    <w:link w:val="2019"/>
    <w:qFormat/>
    <w:uiPriority w:val="0"/>
    <w:pPr>
      <w:widowControl/>
      <w:spacing w:line="360" w:lineRule="auto"/>
      <w:ind w:firstLine="420" w:firstLineChars="200"/>
      <w:jc w:val="left"/>
    </w:pPr>
    <w:rPr>
      <w:rFonts w:ascii="宋体" w:hAnsi="宋体" w:cs="宋体"/>
      <w:kern w:val="0"/>
      <w:sz w:val="24"/>
      <w:szCs w:val="21"/>
    </w:rPr>
  </w:style>
  <w:style w:type="character" w:customStyle="1" w:styleId="2019">
    <w:name w:val="五号正文（标准） Char"/>
    <w:link w:val="2018"/>
    <w:qFormat/>
    <w:uiPriority w:val="0"/>
    <w:rPr>
      <w:rFonts w:ascii="宋体" w:hAnsi="宋体" w:cs="宋体"/>
      <w:sz w:val="24"/>
      <w:szCs w:val="21"/>
    </w:rPr>
  </w:style>
  <w:style w:type="paragraph" w:customStyle="1" w:styleId="2020">
    <w:name w:val="Numbered list 3.1"/>
    <w:basedOn w:val="3"/>
    <w:next w:val="1"/>
    <w:qFormat/>
    <w:uiPriority w:val="0"/>
    <w:pPr>
      <w:widowControl/>
      <w:tabs>
        <w:tab w:val="left" w:pos="360"/>
      </w:tabs>
      <w:spacing w:before="240" w:after="60"/>
      <w:ind w:left="360" w:hanging="360"/>
      <w:jc w:val="left"/>
    </w:pPr>
    <w:rPr>
      <w:rFonts w:ascii="Futura Bk" w:hAnsi="Futura Bk" w:cs="宋体"/>
      <w:b/>
      <w:kern w:val="28"/>
      <w:lang w:eastAsia="en-US"/>
    </w:rPr>
  </w:style>
  <w:style w:type="paragraph" w:customStyle="1" w:styleId="2021">
    <w:name w:val="TitlePage_Header_not_used"/>
    <w:basedOn w:val="1"/>
    <w:qFormat/>
    <w:uiPriority w:val="0"/>
    <w:pPr>
      <w:widowControl/>
      <w:numPr>
        <w:ilvl w:val="1"/>
        <w:numId w:val="115"/>
      </w:numPr>
      <w:jc w:val="left"/>
    </w:pPr>
    <w:rPr>
      <w:rFonts w:ascii="Futura Bk" w:hAnsi="Futura Bk" w:cs="宋体"/>
      <w:kern w:val="0"/>
      <w:sz w:val="20"/>
      <w:lang w:eastAsia="en-US"/>
    </w:rPr>
  </w:style>
  <w:style w:type="paragraph" w:customStyle="1" w:styleId="2022">
    <w:name w:val="Bullet with text 4"/>
    <w:basedOn w:val="1"/>
    <w:qFormat/>
    <w:uiPriority w:val="0"/>
    <w:pPr>
      <w:widowControl/>
      <w:numPr>
        <w:ilvl w:val="2"/>
        <w:numId w:val="115"/>
      </w:numPr>
      <w:jc w:val="left"/>
    </w:pPr>
    <w:rPr>
      <w:rFonts w:ascii="Futura Bk" w:hAnsi="Futura Bk" w:cs="宋体"/>
      <w:kern w:val="0"/>
      <w:sz w:val="20"/>
      <w:lang w:eastAsia="en-US"/>
    </w:rPr>
  </w:style>
  <w:style w:type="paragraph" w:customStyle="1" w:styleId="2023">
    <w:name w:val="Numbered Heading Style A.1"/>
    <w:basedOn w:val="3"/>
    <w:next w:val="1"/>
    <w:qFormat/>
    <w:uiPriority w:val="0"/>
    <w:pPr>
      <w:widowControl/>
      <w:numPr>
        <w:ilvl w:val="0"/>
        <w:numId w:val="115"/>
      </w:numPr>
      <w:tabs>
        <w:tab w:val="left" w:pos="720"/>
      </w:tabs>
      <w:spacing w:before="240" w:after="60"/>
      <w:jc w:val="left"/>
    </w:pPr>
    <w:rPr>
      <w:rFonts w:ascii="Arial" w:hAnsi="Arial" w:cs="宋体"/>
      <w:b/>
      <w:kern w:val="28"/>
      <w:lang w:eastAsia="en-US"/>
    </w:rPr>
  </w:style>
  <w:style w:type="paragraph" w:customStyle="1" w:styleId="2024">
    <w:name w:val="WP Body Text"/>
    <w:qFormat/>
    <w:uiPriority w:val="0"/>
    <w:pPr>
      <w:overflowPunct w:val="0"/>
      <w:autoSpaceDE w:val="0"/>
      <w:autoSpaceDN w:val="0"/>
      <w:adjustRightInd w:val="0"/>
      <w:spacing w:line="360" w:lineRule="auto"/>
      <w:textAlignment w:val="baseline"/>
    </w:pPr>
    <w:rPr>
      <w:rFonts w:ascii="Arial" w:hAnsi="Arial" w:eastAsia="宋体" w:cs="Times New Roman"/>
      <w:snapToGrid w:val="0"/>
      <w:sz w:val="18"/>
      <w:szCs w:val="18"/>
      <w:lang w:val="en-US" w:eastAsia="zh-CN" w:bidi="ar-SA"/>
    </w:rPr>
  </w:style>
  <w:style w:type="character" w:customStyle="1" w:styleId="2025">
    <w:name w:val="标题 1 Char Char Char Char Char"/>
    <w:qFormat/>
    <w:uiPriority w:val="0"/>
    <w:rPr>
      <w:rFonts w:eastAsia="华文中宋"/>
      <w:b/>
      <w:bCs/>
      <w:kern w:val="44"/>
      <w:sz w:val="36"/>
      <w:szCs w:val="44"/>
      <w:lang w:val="en-US" w:eastAsia="zh-CN" w:bidi="ar-SA"/>
    </w:rPr>
  </w:style>
  <w:style w:type="paragraph" w:customStyle="1" w:styleId="2026">
    <w:name w:val="标五"/>
    <w:next w:val="1"/>
    <w:link w:val="2027"/>
    <w:qFormat/>
    <w:uiPriority w:val="0"/>
    <w:pPr>
      <w:spacing w:line="360" w:lineRule="auto"/>
      <w:ind w:firstLine="1"/>
      <w:outlineLvl w:val="4"/>
    </w:pPr>
    <w:rPr>
      <w:rFonts w:ascii="仿宋_GB2312" w:hAnsi="Times New Roman" w:eastAsia="仿宋_GB2312" w:cs="Times New Roman"/>
      <w:kern w:val="2"/>
      <w:sz w:val="24"/>
      <w:szCs w:val="24"/>
      <w:lang w:val="en-US" w:eastAsia="zh-CN" w:bidi="ar-SA"/>
    </w:rPr>
  </w:style>
  <w:style w:type="character" w:customStyle="1" w:styleId="2027">
    <w:name w:val="标五 Char"/>
    <w:link w:val="2026"/>
    <w:qFormat/>
    <w:uiPriority w:val="0"/>
    <w:rPr>
      <w:rFonts w:ascii="仿宋_GB2312" w:eastAsia="仿宋_GB2312"/>
      <w:kern w:val="2"/>
      <w:sz w:val="24"/>
      <w:szCs w:val="24"/>
    </w:rPr>
  </w:style>
  <w:style w:type="character" w:customStyle="1" w:styleId="2028">
    <w:name w:val="EmailStyle426"/>
    <w:qFormat/>
    <w:uiPriority w:val="0"/>
    <w:rPr>
      <w:rFonts w:ascii="Arial" w:hAnsi="Arial" w:eastAsia="宋体" w:cs="Arial"/>
      <w:color w:val="000080"/>
      <w:sz w:val="18"/>
      <w:szCs w:val="20"/>
    </w:rPr>
  </w:style>
  <w:style w:type="paragraph" w:customStyle="1" w:styleId="2029">
    <w:name w:val="Normal with Graphic"/>
    <w:basedOn w:val="1"/>
    <w:qFormat/>
    <w:uiPriority w:val="0"/>
    <w:pPr>
      <w:keepLines/>
      <w:widowControl/>
      <w:spacing w:before="60" w:after="60"/>
      <w:jc w:val="left"/>
    </w:pPr>
    <w:rPr>
      <w:rFonts w:ascii="Futura Bk" w:hAnsi="Futura Bk" w:cs="宋体"/>
      <w:kern w:val="0"/>
      <w:sz w:val="20"/>
      <w:lang w:val="en-GB" w:eastAsia="en-US" w:bidi="he-IL"/>
    </w:rPr>
  </w:style>
  <w:style w:type="paragraph" w:customStyle="1" w:styleId="2030">
    <w:name w:val="Header Name"/>
    <w:basedOn w:val="58"/>
    <w:qFormat/>
    <w:uiPriority w:val="0"/>
    <w:pPr>
      <w:keepLines/>
      <w:widowControl/>
      <w:pBdr>
        <w:top w:val="none" w:color="auto" w:sz="0" w:space="0"/>
        <w:left w:val="none" w:color="auto" w:sz="0" w:space="0"/>
        <w:bottom w:val="none" w:color="auto" w:sz="0" w:space="0"/>
        <w:right w:val="none" w:color="auto" w:sz="0" w:space="0"/>
      </w:pBdr>
      <w:tabs>
        <w:tab w:val="right" w:pos="9356"/>
        <w:tab w:val="clear" w:pos="8306"/>
      </w:tabs>
      <w:snapToGrid/>
      <w:spacing w:before="60"/>
      <w:jc w:val="right"/>
    </w:pPr>
    <w:rPr>
      <w:rFonts w:ascii="Futura Hv" w:hAnsi="Futura Hv" w:cs="宋体"/>
      <w:b/>
      <w:bCs/>
      <w:kern w:val="0"/>
      <w:sz w:val="28"/>
      <w:szCs w:val="20"/>
      <w:lang w:val="en-GB" w:eastAsia="en-GB" w:bidi="he-IL"/>
    </w:rPr>
  </w:style>
  <w:style w:type="paragraph" w:customStyle="1" w:styleId="2031">
    <w:name w:val="样式 标题 4H4PIM 4bulletblbbh4sect 1.2.3.4Ref Heading 1rh1... Char"/>
    <w:basedOn w:val="6"/>
    <w:qFormat/>
    <w:uiPriority w:val="0"/>
    <w:pPr>
      <w:keepNext w:val="0"/>
      <w:keepLines w:val="0"/>
      <w:widowControl/>
      <w:tabs>
        <w:tab w:val="left" w:pos="0"/>
        <w:tab w:val="left" w:pos="2100"/>
      </w:tabs>
      <w:spacing w:beforeLines="50" w:afterLines="50" w:line="360" w:lineRule="auto"/>
      <w:ind w:left="2100" w:hanging="420"/>
      <w:jc w:val="left"/>
    </w:pPr>
    <w:rPr>
      <w:b w:val="0"/>
      <w:bCs w:val="0"/>
      <w:sz w:val="24"/>
      <w:szCs w:val="20"/>
    </w:rPr>
  </w:style>
  <w:style w:type="paragraph" w:customStyle="1" w:styleId="2032">
    <w:name w:val="样式 样式 标题 2H2PIM2Heading 2 Hidden2nd levelh22Header 2l2Titr... + ..."/>
    <w:basedOn w:val="1"/>
    <w:qFormat/>
    <w:uiPriority w:val="0"/>
    <w:pPr>
      <w:keepNext/>
      <w:keepLines/>
      <w:widowControl/>
      <w:tabs>
        <w:tab w:val="left" w:pos="1260"/>
      </w:tabs>
      <w:spacing w:beforeLines="50" w:line="360" w:lineRule="auto"/>
      <w:ind w:left="1260" w:hanging="420"/>
      <w:jc w:val="left"/>
      <w:outlineLvl w:val="1"/>
    </w:pPr>
    <w:rPr>
      <w:rFonts w:ascii="宋体" w:hAnsi="宋体" w:cs="宋体"/>
      <w:b/>
      <w:bCs/>
      <w:kern w:val="0"/>
      <w:sz w:val="28"/>
    </w:rPr>
  </w:style>
  <w:style w:type="paragraph" w:customStyle="1" w:styleId="2033">
    <w:name w:val="样式 标题 3H3l3CTh33rd levelLevel 3 HeadHeading 3 - oldISO2...1"/>
    <w:basedOn w:val="5"/>
    <w:next w:val="1"/>
    <w:qFormat/>
    <w:uiPriority w:val="0"/>
    <w:pPr>
      <w:keepNext w:val="0"/>
      <w:keepLines w:val="0"/>
      <w:widowControl/>
      <w:tabs>
        <w:tab w:val="left" w:pos="420"/>
        <w:tab w:val="left" w:pos="1260"/>
        <w:tab w:val="left" w:pos="1680"/>
      </w:tabs>
      <w:spacing w:before="0" w:after="0" w:line="276" w:lineRule="auto"/>
      <w:ind w:left="1680" w:hanging="420"/>
    </w:pPr>
    <w:rPr>
      <w:rFonts w:asciiTheme="minorHAnsi" w:hAnsiTheme="minorHAnsi" w:eastAsiaTheme="minorEastAsia" w:cstheme="minorBidi"/>
      <w:sz w:val="24"/>
      <w:szCs w:val="20"/>
    </w:rPr>
  </w:style>
  <w:style w:type="paragraph" w:customStyle="1" w:styleId="2034">
    <w:name w:val="样式 标题 1H1TITRE11h1合同标题卷标题PIM 1Section Headl1Heading 0..."/>
    <w:basedOn w:val="3"/>
    <w:qFormat/>
    <w:uiPriority w:val="0"/>
    <w:pPr>
      <w:keepLines/>
      <w:widowControl/>
      <w:tabs>
        <w:tab w:val="left" w:pos="840"/>
      </w:tabs>
      <w:spacing w:line="360" w:lineRule="auto"/>
      <w:ind w:left="840" w:hanging="420"/>
      <w:jc w:val="center"/>
    </w:pPr>
    <w:rPr>
      <w:rFonts w:hAnsi="宋体" w:cs="宋体"/>
      <w:b/>
      <w:bCs/>
      <w:kern w:val="44"/>
      <w:sz w:val="44"/>
    </w:rPr>
  </w:style>
  <w:style w:type="paragraph" w:customStyle="1" w:styleId="2035">
    <w:name w:val="1册标题3"/>
    <w:basedOn w:val="1"/>
    <w:next w:val="1"/>
    <w:qFormat/>
    <w:uiPriority w:val="0"/>
    <w:pPr>
      <w:keepNext/>
      <w:keepLines/>
      <w:widowControl/>
      <w:adjustRightInd w:val="0"/>
      <w:spacing w:beforeLines="50" w:afterLines="50" w:line="300" w:lineRule="auto"/>
      <w:jc w:val="left"/>
      <w:textAlignment w:val="baseline"/>
      <w:outlineLvl w:val="2"/>
    </w:pPr>
    <w:rPr>
      <w:rFonts w:ascii="Arial" w:hAnsi="Arial" w:eastAsia="黑体" w:cs="宋体"/>
      <w:kern w:val="0"/>
      <w:sz w:val="30"/>
    </w:rPr>
  </w:style>
  <w:style w:type="paragraph" w:customStyle="1" w:styleId="2036">
    <w:name w:val="style4"/>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2037">
    <w:name w:val="style261"/>
    <w:qFormat/>
    <w:uiPriority w:val="0"/>
    <w:rPr>
      <w:b/>
      <w:bCs/>
      <w:color w:val="FF0000"/>
    </w:rPr>
  </w:style>
  <w:style w:type="paragraph" w:customStyle="1" w:styleId="2038">
    <w:name w:val="Table_Small"/>
    <w:basedOn w:val="13"/>
    <w:qFormat/>
    <w:uiPriority w:val="0"/>
    <w:pPr>
      <w:keepNext w:val="0"/>
      <w:keepLines w:val="0"/>
      <w:spacing w:before="40" w:after="40" w:line="240" w:lineRule="auto"/>
      <w:outlineLvl w:val="9"/>
    </w:pPr>
    <w:rPr>
      <w:rFonts w:ascii="Futura Bk" w:hAnsi="Futura Bk"/>
      <w:sz w:val="16"/>
      <w:szCs w:val="20"/>
      <w:lang w:eastAsia="en-US"/>
    </w:rPr>
  </w:style>
  <w:style w:type="paragraph" w:customStyle="1" w:styleId="2039">
    <w:name w:val="Table_Center"/>
    <w:basedOn w:val="13"/>
    <w:qFormat/>
    <w:uiPriority w:val="0"/>
    <w:pPr>
      <w:keepNext w:val="0"/>
      <w:keepLines w:val="0"/>
      <w:spacing w:before="40" w:after="40" w:line="240" w:lineRule="auto"/>
      <w:jc w:val="center"/>
      <w:outlineLvl w:val="9"/>
    </w:pPr>
    <w:rPr>
      <w:rFonts w:ascii="Futura Bk" w:hAnsi="Futura Bk"/>
      <w:sz w:val="20"/>
      <w:szCs w:val="20"/>
      <w:lang w:eastAsia="en-US"/>
    </w:rPr>
  </w:style>
  <w:style w:type="paragraph" w:customStyle="1" w:styleId="204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2041">
    <w:name w:val="±í¸ñÎÄ×Ö"/>
    <w:basedOn w:val="1"/>
    <w:qFormat/>
    <w:uiPriority w:val="0"/>
    <w:pPr>
      <w:widowControl/>
      <w:overflowPunct w:val="0"/>
      <w:autoSpaceDE w:val="0"/>
      <w:autoSpaceDN w:val="0"/>
      <w:adjustRightInd w:val="0"/>
      <w:jc w:val="left"/>
      <w:textAlignment w:val="baseline"/>
    </w:pPr>
    <w:rPr>
      <w:rFonts w:ascii="ËÎÌå" w:hAnsi="ËÎÌå" w:cs="宋体"/>
      <w:spacing w:val="20"/>
      <w:kern w:val="0"/>
      <w:sz w:val="24"/>
    </w:rPr>
  </w:style>
  <w:style w:type="character" w:customStyle="1" w:styleId="2042">
    <w:name w:val="lv1"/>
    <w:qFormat/>
    <w:uiPriority w:val="0"/>
    <w:rPr>
      <w:sz w:val="20"/>
      <w:szCs w:val="20"/>
    </w:rPr>
  </w:style>
  <w:style w:type="character" w:customStyle="1" w:styleId="2043">
    <w:name w:val="text11"/>
    <w:qFormat/>
    <w:uiPriority w:val="0"/>
    <w:rPr>
      <w:sz w:val="18"/>
      <w:szCs w:val="18"/>
    </w:rPr>
  </w:style>
  <w:style w:type="paragraph" w:customStyle="1" w:styleId="2044">
    <w:name w:val="正文标号3"/>
    <w:basedOn w:val="1"/>
    <w:qFormat/>
    <w:uiPriority w:val="0"/>
    <w:pPr>
      <w:widowControl/>
      <w:tabs>
        <w:tab w:val="left" w:pos="900"/>
      </w:tabs>
      <w:spacing w:line="360" w:lineRule="auto"/>
      <w:ind w:left="900" w:hanging="420"/>
      <w:jc w:val="left"/>
    </w:pPr>
    <w:rPr>
      <w:rFonts w:ascii="宋体" w:hAnsi="宋体" w:cs="宋体"/>
      <w:kern w:val="0"/>
      <w:sz w:val="24"/>
      <w:szCs w:val="24"/>
    </w:rPr>
  </w:style>
  <w:style w:type="character" w:customStyle="1" w:styleId="2045">
    <w:name w:val="p9"/>
    <w:qFormat/>
    <w:uiPriority w:val="0"/>
  </w:style>
  <w:style w:type="paragraph" w:customStyle="1" w:styleId="2046">
    <w:name w:val="content"/>
    <w:basedOn w:val="1"/>
    <w:qFormat/>
    <w:uiPriority w:val="0"/>
    <w:pPr>
      <w:widowControl/>
      <w:spacing w:before="100" w:beforeAutospacing="1" w:after="100" w:afterAutospacing="1" w:line="368" w:lineRule="atLeast"/>
      <w:jc w:val="left"/>
    </w:pPr>
    <w:rPr>
      <w:rFonts w:ascii="Calibri" w:hAnsi="Calibri" w:cs="Arial"/>
      <w:color w:val="660033"/>
      <w:kern w:val="0"/>
      <w:sz w:val="16"/>
      <w:szCs w:val="16"/>
    </w:rPr>
  </w:style>
  <w:style w:type="paragraph" w:customStyle="1" w:styleId="2047">
    <w:name w:val="一般文字"/>
    <w:basedOn w:val="1"/>
    <w:next w:val="1"/>
    <w:qFormat/>
    <w:uiPriority w:val="0"/>
    <w:pPr>
      <w:widowControl/>
      <w:autoSpaceDE w:val="0"/>
      <w:autoSpaceDN w:val="0"/>
      <w:adjustRightInd w:val="0"/>
      <w:jc w:val="left"/>
    </w:pPr>
    <w:rPr>
      <w:rFonts w:ascii="Arial" w:hAnsi="Arial" w:cs="宋体"/>
      <w:kern w:val="0"/>
      <w:sz w:val="20"/>
      <w:szCs w:val="24"/>
    </w:rPr>
  </w:style>
  <w:style w:type="paragraph" w:customStyle="1" w:styleId="2048">
    <w:name w:val="插圖"/>
    <w:basedOn w:val="111"/>
    <w:next w:val="111"/>
    <w:qFormat/>
    <w:uiPriority w:val="0"/>
    <w:rPr>
      <w:rFonts w:ascii="Arial" w:hAnsi="Arial" w:cs="Times New Roman"/>
      <w:color w:val="auto"/>
      <w:sz w:val="20"/>
    </w:rPr>
  </w:style>
  <w:style w:type="character" w:customStyle="1" w:styleId="2049">
    <w:name w:val="q11"/>
    <w:qFormat/>
    <w:uiPriority w:val="0"/>
    <w:rPr>
      <w:color w:val="333333"/>
      <w:sz w:val="19"/>
      <w:szCs w:val="19"/>
    </w:rPr>
  </w:style>
  <w:style w:type="character" w:customStyle="1" w:styleId="2050">
    <w:name w:val="zhou11"/>
    <w:qFormat/>
    <w:uiPriority w:val="0"/>
    <w:rPr>
      <w:color w:val="000000"/>
      <w:spacing w:val="400"/>
      <w:sz w:val="28"/>
      <w:szCs w:val="28"/>
    </w:rPr>
  </w:style>
  <w:style w:type="character" w:customStyle="1" w:styleId="2051">
    <w:name w:val="unnamed1"/>
    <w:qFormat/>
    <w:uiPriority w:val="0"/>
  </w:style>
  <w:style w:type="paragraph" w:customStyle="1" w:styleId="2052">
    <w:name w:val="默认段落字体 Char"/>
    <w:basedOn w:val="1"/>
    <w:qFormat/>
    <w:uiPriority w:val="0"/>
    <w:pPr>
      <w:widowControl/>
      <w:jc w:val="left"/>
    </w:pPr>
    <w:rPr>
      <w:rFonts w:ascii="宋体" w:hAnsi="宋体" w:cs="宋体"/>
      <w:kern w:val="0"/>
      <w:sz w:val="24"/>
      <w:szCs w:val="24"/>
    </w:rPr>
  </w:style>
  <w:style w:type="paragraph" w:customStyle="1" w:styleId="2053">
    <w:name w:val="表格5号"/>
    <w:basedOn w:val="1"/>
    <w:qFormat/>
    <w:uiPriority w:val="0"/>
    <w:pPr>
      <w:widowControl/>
      <w:jc w:val="left"/>
    </w:pPr>
    <w:rPr>
      <w:rFonts w:ascii="宋体" w:hAnsi="宋体" w:cs="宋体"/>
      <w:bCs/>
      <w:kern w:val="0"/>
      <w:sz w:val="24"/>
      <w:szCs w:val="21"/>
    </w:rPr>
  </w:style>
  <w:style w:type="paragraph" w:customStyle="1" w:styleId="2054">
    <w:name w:val="P1"/>
    <w:qFormat/>
    <w:uiPriority w:val="0"/>
    <w:pPr>
      <w:widowControl w:val="0"/>
      <w:adjustRightInd w:val="0"/>
      <w:spacing w:after="240"/>
      <w:ind w:left="2304"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2055">
    <w:name w:val="P5"/>
    <w:qFormat/>
    <w:uiPriority w:val="0"/>
    <w:pPr>
      <w:widowControl w:val="0"/>
      <w:adjustRightInd w:val="0"/>
      <w:spacing w:after="240"/>
      <w:ind w:left="2304"/>
      <w:jc w:val="both"/>
      <w:textAlignment w:val="baseline"/>
    </w:pPr>
    <w:rPr>
      <w:rFonts w:ascii="全真中明體" w:hAnsi="Times New Roman" w:eastAsia="全真中明體" w:cs="Times New Roman"/>
      <w:spacing w:val="30"/>
      <w:sz w:val="24"/>
      <w:lang w:val="en-GB" w:eastAsia="zh-TW" w:bidi="ar-SA"/>
    </w:rPr>
  </w:style>
  <w:style w:type="paragraph" w:customStyle="1" w:styleId="2056">
    <w:name w:val="P7"/>
    <w:qFormat/>
    <w:uiPriority w:val="0"/>
    <w:pPr>
      <w:widowControl w:val="0"/>
      <w:tabs>
        <w:tab w:val="left" w:pos="576"/>
      </w:tabs>
      <w:adjustRightInd w:val="0"/>
      <w:spacing w:after="240"/>
      <w:ind w:left="1728" w:hanging="1728"/>
      <w:jc w:val="both"/>
      <w:textAlignment w:val="baseline"/>
    </w:pPr>
    <w:rPr>
      <w:rFonts w:ascii="全真中明體" w:hAnsi="Times New Roman" w:eastAsia="全真中明體" w:cs="Times New Roman"/>
      <w:spacing w:val="30"/>
      <w:sz w:val="24"/>
      <w:lang w:val="en-GB" w:eastAsia="zh-TW" w:bidi="ar-SA"/>
    </w:rPr>
  </w:style>
  <w:style w:type="paragraph" w:customStyle="1" w:styleId="2057">
    <w:name w:val="CM36"/>
    <w:basedOn w:val="111"/>
    <w:next w:val="111"/>
    <w:qFormat/>
    <w:uiPriority w:val="0"/>
    <w:pPr>
      <w:spacing w:line="468" w:lineRule="atLeast"/>
    </w:pPr>
    <w:rPr>
      <w:rFonts w:hAnsi="Times New Roman" w:cs="Times New Roman"/>
      <w:color w:val="auto"/>
    </w:rPr>
  </w:style>
  <w:style w:type="paragraph" w:customStyle="1" w:styleId="2058">
    <w:name w:val="CM87"/>
    <w:basedOn w:val="111"/>
    <w:next w:val="111"/>
    <w:qFormat/>
    <w:uiPriority w:val="0"/>
    <w:pPr>
      <w:spacing w:after="178"/>
    </w:pPr>
    <w:rPr>
      <w:rFonts w:hAnsi="Times New Roman" w:cs="Times New Roman"/>
      <w:color w:val="auto"/>
    </w:rPr>
  </w:style>
  <w:style w:type="paragraph" w:customStyle="1" w:styleId="2059">
    <w:name w:val="样式 (西文) 宋体 小四 首行缩进:  0.95 厘米 段前: 5 磅 段后: 5 磅 行距: 1.5 倍行距"/>
    <w:basedOn w:val="1"/>
    <w:qFormat/>
    <w:uiPriority w:val="0"/>
    <w:pPr>
      <w:widowControl/>
      <w:spacing w:before="100" w:after="100" w:line="360" w:lineRule="auto"/>
      <w:ind w:firstLine="540"/>
      <w:jc w:val="left"/>
    </w:pPr>
    <w:rPr>
      <w:rFonts w:ascii="宋体" w:hAnsi="宋体" w:cs="宋体"/>
      <w:kern w:val="0"/>
      <w:sz w:val="24"/>
    </w:rPr>
  </w:style>
  <w:style w:type="paragraph" w:customStyle="1" w:styleId="2060">
    <w:name w:val="Style Heading 1propapp heading 1app heading 11app heading 12ap..."/>
    <w:basedOn w:val="3"/>
    <w:qFormat/>
    <w:uiPriority w:val="0"/>
    <w:pPr>
      <w:keepLines/>
      <w:widowControl/>
      <w:tabs>
        <w:tab w:val="left" w:pos="851"/>
      </w:tabs>
      <w:spacing w:before="120" w:after="120"/>
      <w:ind w:left="851" w:hanging="851"/>
      <w:jc w:val="left"/>
    </w:pPr>
    <w:rPr>
      <w:rFonts w:ascii="Arial" w:hAnsi="Arial" w:eastAsia="PMingLiU" w:cs="PMingLiU"/>
      <w:b/>
      <w:bCs/>
      <w:kern w:val="44"/>
      <w:sz w:val="32"/>
      <w:szCs w:val="32"/>
    </w:rPr>
  </w:style>
  <w:style w:type="paragraph" w:customStyle="1" w:styleId="2061">
    <w:name w:val="样式 标题 4H4PIM 4h444headingFab-4T5bulletblbbRef Heading..."/>
    <w:basedOn w:val="6"/>
    <w:link w:val="2062"/>
    <w:qFormat/>
    <w:uiPriority w:val="0"/>
    <w:pPr>
      <w:widowControl/>
      <w:tabs>
        <w:tab w:val="left" w:pos="0"/>
        <w:tab w:val="left" w:pos="864"/>
      </w:tabs>
      <w:spacing w:beforeLines="50" w:afterLines="50" w:line="360" w:lineRule="auto"/>
      <w:ind w:left="2160" w:hanging="420"/>
      <w:jc w:val="left"/>
    </w:pPr>
    <w:rPr>
      <w:bCs w:val="0"/>
      <w:sz w:val="24"/>
      <w:szCs w:val="20"/>
    </w:rPr>
  </w:style>
  <w:style w:type="character" w:customStyle="1" w:styleId="2062">
    <w:name w:val="样式 标题 4H4PIM 4h444headingFab-4T5bulletblbbRef Heading... Char"/>
    <w:link w:val="2061"/>
    <w:qFormat/>
    <w:uiPriority w:val="0"/>
    <w:rPr>
      <w:rFonts w:ascii="宋体" w:hAnsi="宋体" w:cs="宋体"/>
      <w:b/>
      <w:sz w:val="24"/>
    </w:rPr>
  </w:style>
  <w:style w:type="paragraph" w:customStyle="1" w:styleId="2063">
    <w:name w:val="样式 标题 3prop3H3level_3PIM 33h33headingheading 3Heading 3..."/>
    <w:basedOn w:val="5"/>
    <w:qFormat/>
    <w:uiPriority w:val="0"/>
    <w:pPr>
      <w:keepLines w:val="0"/>
      <w:widowControl/>
      <w:tabs>
        <w:tab w:val="left" w:pos="720"/>
        <w:tab w:val="left" w:pos="1260"/>
      </w:tabs>
      <w:spacing w:before="120" w:after="120" w:line="276" w:lineRule="auto"/>
      <w:ind w:left="720" w:hanging="720"/>
    </w:pPr>
    <w:rPr>
      <w:rFonts w:cs="Arial" w:asciiTheme="minorHAnsi" w:hAnsiTheme="minorHAnsi" w:eastAsiaTheme="minorEastAsia"/>
      <w:bCs w:val="0"/>
      <w:sz w:val="24"/>
    </w:rPr>
  </w:style>
  <w:style w:type="paragraph" w:customStyle="1" w:styleId="2064">
    <w:name w:val="样式 标题 2H2PIM2Heading 2 Hiddenh22nd level2Header 2l2Titr...1"/>
    <w:basedOn w:val="4"/>
    <w:qFormat/>
    <w:uiPriority w:val="0"/>
    <w:pPr>
      <w:widowControl/>
      <w:spacing w:before="120" w:after="120" w:line="360" w:lineRule="auto"/>
      <w:jc w:val="left"/>
    </w:pPr>
    <w:rPr>
      <w:rFonts w:ascii="宋体" w:hAnsi="宋体" w:eastAsia="宋体" w:cs="宋体"/>
      <w:kern w:val="0"/>
      <w:szCs w:val="20"/>
      <w:lang w:bidi="en-US"/>
    </w:rPr>
  </w:style>
  <w:style w:type="paragraph" w:customStyle="1" w:styleId="2065">
    <w:name w:val="表内文字1"/>
    <w:basedOn w:val="1"/>
    <w:qFormat/>
    <w:uiPriority w:val="0"/>
    <w:pPr>
      <w:widowControl/>
      <w:spacing w:line="0" w:lineRule="atLeast"/>
      <w:jc w:val="left"/>
    </w:pPr>
    <w:rPr>
      <w:rFonts w:ascii="宋体" w:hAnsi="宋体" w:cs="宋体"/>
      <w:b/>
      <w:kern w:val="0"/>
      <w:sz w:val="24"/>
    </w:rPr>
  </w:style>
  <w:style w:type="paragraph" w:customStyle="1" w:styleId="2066">
    <w:name w:val="*Body Text"/>
    <w:link w:val="2067"/>
    <w:qFormat/>
    <w:uiPriority w:val="0"/>
    <w:pPr>
      <w:spacing w:after="220" w:line="220" w:lineRule="atLeast"/>
      <w:jc w:val="both"/>
    </w:pPr>
    <w:rPr>
      <w:rFonts w:ascii="Arial" w:hAnsi="Arial" w:eastAsia="宋体" w:cs="Times New Roman"/>
      <w:color w:val="000000"/>
      <w:lang w:val="en-US" w:eastAsia="en-US" w:bidi="ar-SA"/>
    </w:rPr>
  </w:style>
  <w:style w:type="character" w:customStyle="1" w:styleId="2067">
    <w:name w:val="*Body Text Char1"/>
    <w:link w:val="2066"/>
    <w:qFormat/>
    <w:uiPriority w:val="0"/>
    <w:rPr>
      <w:rFonts w:ascii="Arial" w:hAnsi="Arial"/>
      <w:color w:val="000000"/>
      <w:lang w:eastAsia="en-US"/>
    </w:rPr>
  </w:style>
  <w:style w:type="paragraph" w:customStyle="1" w:styleId="2068">
    <w:name w:val="P3"/>
    <w:qFormat/>
    <w:uiPriority w:val="0"/>
    <w:pPr>
      <w:widowControl w:val="0"/>
      <w:adjustRightInd w:val="0"/>
      <w:spacing w:after="240"/>
      <w:ind w:left="2880"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2069">
    <w:name w:val="P2"/>
    <w:qFormat/>
    <w:uiPriority w:val="0"/>
    <w:pPr>
      <w:widowControl w:val="0"/>
      <w:adjustRightInd w:val="0"/>
      <w:spacing w:after="240"/>
      <w:ind w:left="1728"/>
      <w:jc w:val="both"/>
      <w:textAlignment w:val="baseline"/>
    </w:pPr>
    <w:rPr>
      <w:rFonts w:ascii="Times New Roman" w:hAnsi="Times New Roman" w:eastAsia="全真中明體" w:cs="Times New Roman"/>
      <w:spacing w:val="30"/>
      <w:sz w:val="24"/>
      <w:lang w:val="en-GB" w:eastAsia="zh-TW" w:bidi="ar-SA"/>
    </w:rPr>
  </w:style>
  <w:style w:type="paragraph" w:customStyle="1" w:styleId="2070">
    <w:name w:val="P6"/>
    <w:qFormat/>
    <w:uiPriority w:val="0"/>
    <w:pPr>
      <w:widowControl w:val="0"/>
      <w:adjustRightInd w:val="0"/>
      <w:spacing w:after="240" w:line="0" w:lineRule="atLeast"/>
      <w:ind w:left="3456" w:hanging="576"/>
      <w:jc w:val="both"/>
      <w:textAlignment w:val="baseline"/>
    </w:pPr>
    <w:rPr>
      <w:rFonts w:ascii="Times New Roman" w:hAnsi="Times New Roman" w:eastAsia="全真中明體" w:cs="Times New Roman"/>
      <w:spacing w:val="20"/>
      <w:sz w:val="24"/>
      <w:lang w:val="en-GB" w:eastAsia="zh-TW" w:bidi="ar-SA"/>
    </w:rPr>
  </w:style>
  <w:style w:type="paragraph" w:customStyle="1" w:styleId="2071">
    <w:name w:val="正文（无缩进）"/>
    <w:qFormat/>
    <w:uiPriority w:val="0"/>
    <w:pPr>
      <w:jc w:val="center"/>
    </w:pPr>
    <w:rPr>
      <w:rFonts w:ascii="Times New Roman" w:hAnsi="Times New Roman" w:eastAsia="仿宋_GB2312" w:cs="Times New Roman"/>
      <w:color w:val="000000"/>
      <w:kern w:val="24"/>
      <w:sz w:val="24"/>
      <w:lang w:val="en-US" w:eastAsia="zh-CN" w:bidi="ar-SA"/>
    </w:rPr>
  </w:style>
  <w:style w:type="paragraph" w:customStyle="1" w:styleId="2072">
    <w:name w:val="样式 标题 1卷标题合同标题featureheadTitle1LNH1H11H12H13H14H15H1...1"/>
    <w:basedOn w:val="1"/>
    <w:qFormat/>
    <w:uiPriority w:val="0"/>
    <w:pPr>
      <w:pageBreakBefore/>
      <w:widowControl/>
      <w:numPr>
        <w:ilvl w:val="0"/>
        <w:numId w:val="116"/>
      </w:numPr>
      <w:spacing w:line="360" w:lineRule="auto"/>
      <w:jc w:val="left"/>
      <w:outlineLvl w:val="0"/>
    </w:pPr>
    <w:rPr>
      <w:rFonts w:ascii="宋体" w:hAnsi="宋体" w:cs="宋体"/>
      <w:b/>
      <w:kern w:val="0"/>
      <w:sz w:val="32"/>
      <w:szCs w:val="32"/>
    </w:rPr>
  </w:style>
  <w:style w:type="paragraph" w:customStyle="1" w:styleId="2073">
    <w:name w:val="TableNormal"/>
    <w:basedOn w:val="1"/>
    <w:qFormat/>
    <w:uiPriority w:val="0"/>
    <w:pPr>
      <w:widowControl/>
      <w:spacing w:before="40" w:after="40" w:line="264" w:lineRule="auto"/>
      <w:jc w:val="left"/>
    </w:pPr>
    <w:rPr>
      <w:rFonts w:ascii="Arial" w:hAnsi="Arial" w:cs="宋体"/>
      <w:kern w:val="0"/>
      <w:sz w:val="24"/>
      <w:lang w:eastAsia="en-US"/>
    </w:rPr>
  </w:style>
  <w:style w:type="paragraph" w:customStyle="1" w:styleId="207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2075">
    <w:name w:val="F正文"/>
    <w:basedOn w:val="1"/>
    <w:link w:val="2076"/>
    <w:qFormat/>
    <w:uiPriority w:val="0"/>
    <w:pPr>
      <w:widowControl/>
      <w:spacing w:before="60" w:after="60" w:line="360" w:lineRule="auto"/>
      <w:ind w:right="210" w:firstLine="420"/>
      <w:jc w:val="left"/>
    </w:pPr>
    <w:rPr>
      <w:rFonts w:ascii="宋体" w:hAnsi="宋体" w:cs="Arial"/>
      <w:bCs/>
      <w:kern w:val="0"/>
      <w:sz w:val="24"/>
      <w:szCs w:val="24"/>
    </w:rPr>
  </w:style>
  <w:style w:type="character" w:customStyle="1" w:styleId="2076">
    <w:name w:val="F正文 Char"/>
    <w:link w:val="2075"/>
    <w:qFormat/>
    <w:uiPriority w:val="0"/>
    <w:rPr>
      <w:rFonts w:ascii="宋体" w:hAnsi="宋体" w:cs="Arial"/>
      <w:bCs/>
      <w:sz w:val="24"/>
      <w:szCs w:val="24"/>
    </w:rPr>
  </w:style>
  <w:style w:type="paragraph" w:customStyle="1" w:styleId="2077">
    <w:name w:val="样式 标题 6H6Legal Level 1.Level 1h6Third SubheadingBOD 4PIM ...1"/>
    <w:basedOn w:val="10"/>
    <w:qFormat/>
    <w:uiPriority w:val="99"/>
    <w:pPr>
      <w:spacing w:beforeLines="100" w:afterLines="100" w:line="360" w:lineRule="auto"/>
      <w:ind w:left="1152" w:hanging="1152"/>
    </w:pPr>
    <w:rPr>
      <w:rFonts w:ascii="Times New Roman" w:cstheme="majorBidi"/>
      <w:kern w:val="2"/>
      <w:szCs w:val="20"/>
      <w:lang w:val="zh-CN"/>
    </w:rPr>
  </w:style>
  <w:style w:type="character" w:customStyle="1" w:styleId="2078">
    <w:name w:val="正文首行缩进 2 Char"/>
    <w:qFormat/>
    <w:uiPriority w:val="99"/>
    <w:rPr>
      <w:sz w:val="21"/>
    </w:rPr>
  </w:style>
  <w:style w:type="character" w:customStyle="1" w:styleId="2079">
    <w:name w:val="menuselected1"/>
    <w:qFormat/>
    <w:uiPriority w:val="0"/>
    <w:rPr>
      <w:color w:val="666666"/>
    </w:rPr>
  </w:style>
  <w:style w:type="character" w:customStyle="1" w:styleId="2080">
    <w:name w:val="numberlist"/>
    <w:qFormat/>
    <w:uiPriority w:val="0"/>
    <w:rPr>
      <w:color w:val="FFFFFF"/>
      <w:bdr w:val="single" w:color="D9D9D8" w:sz="6" w:space="0"/>
      <w:shd w:val="clear" w:color="auto" w:fill="D9D9D8"/>
    </w:rPr>
  </w:style>
  <w:style w:type="character" w:customStyle="1" w:styleId="2081">
    <w:name w:val="numberlist1"/>
    <w:qFormat/>
    <w:uiPriority w:val="0"/>
    <w:rPr>
      <w:color w:val="D8D8D8"/>
    </w:rPr>
  </w:style>
  <w:style w:type="character" w:customStyle="1" w:styleId="2082">
    <w:name w:val="numberlist2"/>
    <w:qFormat/>
    <w:uiPriority w:val="0"/>
    <w:rPr>
      <w:color w:val="666666"/>
    </w:rPr>
  </w:style>
  <w:style w:type="character" w:customStyle="1" w:styleId="2083">
    <w:name w:val="active6"/>
    <w:qFormat/>
    <w:uiPriority w:val="0"/>
    <w:rPr>
      <w:color w:val="FFFFFF"/>
    </w:rPr>
  </w:style>
  <w:style w:type="character" w:customStyle="1" w:styleId="2084">
    <w:name w:val="img_on"/>
    <w:qFormat/>
    <w:uiPriority w:val="0"/>
  </w:style>
  <w:style w:type="character" w:customStyle="1" w:styleId="2085">
    <w:name w:val="img_right"/>
    <w:qFormat/>
    <w:uiPriority w:val="0"/>
  </w:style>
  <w:style w:type="character" w:customStyle="1" w:styleId="2086">
    <w:name w:val="tabpageselected"/>
    <w:qFormat/>
    <w:uiPriority w:val="0"/>
  </w:style>
  <w:style w:type="character" w:customStyle="1" w:styleId="2087">
    <w:name w:val="tabpageselected1"/>
    <w:qFormat/>
    <w:uiPriority w:val="0"/>
  </w:style>
  <w:style w:type="character" w:customStyle="1" w:styleId="2088">
    <w:name w:val="last-child"/>
    <w:qFormat/>
    <w:uiPriority w:val="0"/>
  </w:style>
  <w:style w:type="character" w:customStyle="1" w:styleId="2089">
    <w:name w:val="nth-child(2)"/>
    <w:qFormat/>
    <w:uiPriority w:val="0"/>
  </w:style>
  <w:style w:type="character" w:customStyle="1" w:styleId="2090">
    <w:name w:val="ui-icon"/>
    <w:qFormat/>
    <w:uiPriority w:val="0"/>
  </w:style>
  <w:style w:type="character" w:customStyle="1" w:styleId="2091">
    <w:name w:val="ui-icon1"/>
    <w:qFormat/>
    <w:uiPriority w:val="0"/>
  </w:style>
  <w:style w:type="character" w:customStyle="1" w:styleId="2092">
    <w:name w:val="numberlistline"/>
    <w:qFormat/>
    <w:uiPriority w:val="0"/>
    <w:rPr>
      <w:shd w:val="clear" w:color="auto" w:fill="4E92F5"/>
    </w:rPr>
  </w:style>
  <w:style w:type="character" w:customStyle="1" w:styleId="2093">
    <w:name w:val="numberlistline1"/>
    <w:qFormat/>
    <w:uiPriority w:val="0"/>
    <w:rPr>
      <w:shd w:val="clear" w:color="auto" w:fill="D8D8D8"/>
    </w:rPr>
  </w:style>
  <w:style w:type="character" w:customStyle="1" w:styleId="2094">
    <w:name w:val="numberlistline2"/>
    <w:qFormat/>
    <w:uiPriority w:val="0"/>
  </w:style>
  <w:style w:type="character" w:customStyle="1" w:styleId="2095">
    <w:name w:val="numberlistline3"/>
    <w:qFormat/>
    <w:uiPriority w:val="0"/>
    <w:rPr>
      <w:shd w:val="clear" w:color="auto" w:fill="666666"/>
    </w:rPr>
  </w:style>
  <w:style w:type="character" w:customStyle="1" w:styleId="2096">
    <w:name w:val="nth-child(1)"/>
    <w:qFormat/>
    <w:uiPriority w:val="0"/>
  </w:style>
  <w:style w:type="character" w:customStyle="1" w:styleId="2097">
    <w:name w:val="hidden-sm2"/>
    <w:qFormat/>
    <w:uiPriority w:val="0"/>
  </w:style>
  <w:style w:type="character" w:customStyle="1" w:styleId="2098">
    <w:name w:val="qiy"/>
    <w:qFormat/>
    <w:uiPriority w:val="0"/>
    <w:rPr>
      <w:color w:val="FFFFFF"/>
      <w:sz w:val="15"/>
      <w:szCs w:val="15"/>
      <w:shd w:val="clear" w:color="auto" w:fill="ED7140"/>
    </w:rPr>
  </w:style>
  <w:style w:type="character" w:customStyle="1" w:styleId="2099">
    <w:name w:val="nth-child(5)"/>
    <w:qFormat/>
    <w:uiPriority w:val="0"/>
  </w:style>
  <w:style w:type="character" w:customStyle="1" w:styleId="2100">
    <w:name w:val="attach"/>
    <w:qFormat/>
    <w:uiPriority w:val="0"/>
  </w:style>
  <w:style w:type="character" w:customStyle="1" w:styleId="2101">
    <w:name w:val="cur"/>
    <w:qFormat/>
    <w:uiPriority w:val="0"/>
    <w:rPr>
      <w:bdr w:val="single" w:color="4E92F5" w:sz="6" w:space="0"/>
      <w:shd w:val="clear" w:color="auto" w:fill="4E92F5"/>
    </w:rPr>
  </w:style>
  <w:style w:type="character" w:customStyle="1" w:styleId="2102">
    <w:name w:val="tmpztreemove_arrow"/>
    <w:qFormat/>
    <w:uiPriority w:val="0"/>
  </w:style>
  <w:style w:type="character" w:customStyle="1" w:styleId="2103">
    <w:name w:val="litriangle"/>
    <w:qFormat/>
    <w:uiPriority w:val="0"/>
  </w:style>
  <w:style w:type="character" w:customStyle="1" w:styleId="2104">
    <w:name w:val="hidden-xs2"/>
    <w:qFormat/>
    <w:uiPriority w:val="0"/>
  </w:style>
  <w:style w:type="character" w:customStyle="1" w:styleId="2105">
    <w:name w:val="hidden-md2"/>
    <w:qFormat/>
    <w:uiPriority w:val="0"/>
  </w:style>
  <w:style w:type="character" w:customStyle="1" w:styleId="2106">
    <w:name w:val="hidden-lg2"/>
    <w:qFormat/>
    <w:uiPriority w:val="0"/>
  </w:style>
  <w:style w:type="character" w:customStyle="1" w:styleId="2107">
    <w:name w:val="img_left"/>
    <w:qFormat/>
    <w:uiPriority w:val="0"/>
  </w:style>
  <w:style w:type="character" w:customStyle="1" w:styleId="2108">
    <w:name w:val="nth-child(3)"/>
    <w:qFormat/>
    <w:uiPriority w:val="0"/>
  </w:style>
  <w:style w:type="character" w:customStyle="1" w:styleId="2109">
    <w:name w:val="nth-child(4)"/>
    <w:qFormat/>
    <w:uiPriority w:val="0"/>
  </w:style>
  <w:style w:type="character" w:customStyle="1" w:styleId="2110">
    <w:name w:val="button14"/>
    <w:qFormat/>
    <w:uiPriority w:val="0"/>
  </w:style>
  <w:style w:type="character" w:customStyle="1" w:styleId="2111">
    <w:name w:val="hover15"/>
    <w:qFormat/>
    <w:uiPriority w:val="0"/>
    <w:rPr>
      <w:color w:val="24292C"/>
    </w:rPr>
  </w:style>
  <w:style w:type="paragraph" w:customStyle="1" w:styleId="2112">
    <w:name w:val="改标题为正文"/>
    <w:basedOn w:val="1"/>
    <w:link w:val="2113"/>
    <w:qFormat/>
    <w:uiPriority w:val="0"/>
    <w:pPr>
      <w:widowControl/>
      <w:spacing w:line="480" w:lineRule="auto"/>
      <w:jc w:val="left"/>
    </w:pPr>
    <w:rPr>
      <w:rFonts w:ascii="Calibri" w:hAnsi="Calibri" w:cs="宋体"/>
      <w:b/>
      <w:kern w:val="0"/>
      <w:sz w:val="24"/>
      <w:szCs w:val="24"/>
    </w:rPr>
  </w:style>
  <w:style w:type="character" w:customStyle="1" w:styleId="2113">
    <w:name w:val="改标题为正文 Char"/>
    <w:link w:val="2112"/>
    <w:qFormat/>
    <w:uiPriority w:val="0"/>
    <w:rPr>
      <w:rFonts w:ascii="Calibri" w:hAnsi="Calibri" w:cs="宋体"/>
      <w:b/>
      <w:sz w:val="24"/>
      <w:szCs w:val="24"/>
    </w:rPr>
  </w:style>
  <w:style w:type="character" w:customStyle="1" w:styleId="2114">
    <w:name w:val="正文文本缩进 字符1"/>
    <w:qFormat/>
    <w:uiPriority w:val="0"/>
    <w:rPr>
      <w:sz w:val="21"/>
    </w:rPr>
  </w:style>
  <w:style w:type="character" w:customStyle="1" w:styleId="2115">
    <w:name w:val="页脚 字符1"/>
    <w:qFormat/>
    <w:uiPriority w:val="99"/>
    <w:rPr>
      <w:sz w:val="18"/>
      <w:szCs w:val="18"/>
    </w:rPr>
  </w:style>
  <w:style w:type="paragraph" w:customStyle="1" w:styleId="2116">
    <w:name w:val="无间隔6"/>
    <w:qFormat/>
    <w:uiPriority w:val="1"/>
    <w:rPr>
      <w:rFonts w:ascii="Times New Roman" w:hAnsi="Times New Roman" w:eastAsia="宋体" w:cs="Times New Roman"/>
      <w:lang w:val="en-US" w:eastAsia="zh-CN" w:bidi="ar-SA"/>
    </w:rPr>
  </w:style>
  <w:style w:type="character" w:customStyle="1" w:styleId="2117">
    <w:name w:val="标题5 Char"/>
    <w:link w:val="2118"/>
    <w:qFormat/>
    <w:uiPriority w:val="0"/>
    <w:rPr>
      <w:rFonts w:ascii="Cambria" w:hAnsi="Cambria" w:eastAsiaTheme="minorEastAsia" w:cstheme="minorBidi"/>
      <w:b/>
    </w:rPr>
  </w:style>
  <w:style w:type="paragraph" w:customStyle="1" w:styleId="2118">
    <w:name w:val="标题5"/>
    <w:basedOn w:val="9"/>
    <w:link w:val="2117"/>
    <w:qFormat/>
    <w:uiPriority w:val="0"/>
    <w:pPr>
      <w:spacing w:before="0" w:after="0"/>
    </w:pPr>
    <w:rPr>
      <w:rFonts w:ascii="Cambria" w:hAnsi="Cambria" w:eastAsiaTheme="minorEastAsia" w:cstheme="minorBidi"/>
      <w:bCs w:val="0"/>
      <w:sz w:val="20"/>
      <w:szCs w:val="20"/>
    </w:rPr>
  </w:style>
  <w:style w:type="character" w:customStyle="1" w:styleId="2119">
    <w:name w:val="标题3 Char"/>
    <w:qFormat/>
    <w:uiPriority w:val="0"/>
    <w:rPr>
      <w:rFonts w:ascii="宋体" w:hAnsi="宋体" w:eastAsia="黑体" w:cs="Times New Roman"/>
      <w:szCs w:val="32"/>
    </w:rPr>
  </w:style>
  <w:style w:type="character" w:customStyle="1" w:styleId="2120">
    <w:name w:val="未处理的提及1"/>
    <w:qFormat/>
    <w:uiPriority w:val="99"/>
    <w:rPr>
      <w:color w:val="605E5C"/>
      <w:shd w:val="clear" w:color="auto" w:fill="E1DFDD"/>
    </w:rPr>
  </w:style>
  <w:style w:type="paragraph" w:customStyle="1" w:styleId="2121">
    <w:name w:val="项目2菱形"/>
    <w:basedOn w:val="8"/>
    <w:qFormat/>
    <w:uiPriority w:val="0"/>
    <w:pPr>
      <w:tabs>
        <w:tab w:val="left" w:pos="425"/>
        <w:tab w:val="left" w:pos="780"/>
      </w:tabs>
      <w:autoSpaceDE/>
      <w:autoSpaceDN/>
      <w:adjustRightInd/>
      <w:ind w:hanging="360" w:hangingChars="200"/>
      <w:jc w:val="both"/>
    </w:pPr>
    <w:rPr>
      <w:rFonts w:ascii="Times New Roman" w:hAnsi="Times New Roman"/>
      <w:kern w:val="2"/>
      <w:sz w:val="21"/>
    </w:rPr>
  </w:style>
  <w:style w:type="paragraph" w:customStyle="1" w:styleId="2122">
    <w:name w:val="方案内容"/>
    <w:link w:val="2123"/>
    <w:qFormat/>
    <w:uiPriority w:val="0"/>
    <w:pPr>
      <w:widowControl w:val="0"/>
      <w:spacing w:line="360" w:lineRule="auto"/>
      <w:ind w:firstLine="480" w:firstLineChars="200"/>
      <w:jc w:val="both"/>
    </w:pPr>
    <w:rPr>
      <w:rFonts w:ascii="宋体" w:hAnsi="宋体" w:eastAsia="宋体" w:cs="Times New Roman"/>
      <w:kern w:val="2"/>
      <w:sz w:val="24"/>
      <w:szCs w:val="21"/>
      <w:lang w:val="en-US" w:eastAsia="zh-CN" w:bidi="ar-SA"/>
    </w:rPr>
  </w:style>
  <w:style w:type="character" w:customStyle="1" w:styleId="2123">
    <w:name w:val="方案内容 Char"/>
    <w:link w:val="2122"/>
    <w:qFormat/>
    <w:uiPriority w:val="0"/>
    <w:rPr>
      <w:rFonts w:ascii="宋体" w:hAnsi="宋体"/>
      <w:kern w:val="2"/>
      <w:sz w:val="24"/>
      <w:szCs w:val="21"/>
    </w:rPr>
  </w:style>
  <w:style w:type="character" w:customStyle="1" w:styleId="2124">
    <w:name w:val="彩色列表 - 着色 1 Char"/>
    <w:qFormat/>
    <w:uiPriority w:val="34"/>
    <w:rPr>
      <w:kern w:val="2"/>
      <w:sz w:val="21"/>
      <w:szCs w:val="21"/>
    </w:rPr>
  </w:style>
  <w:style w:type="paragraph" w:customStyle="1" w:styleId="2125">
    <w:name w:val="彩色列表 - 着色 11"/>
    <w:basedOn w:val="1"/>
    <w:qFormat/>
    <w:uiPriority w:val="34"/>
    <w:pPr>
      <w:widowControl/>
      <w:ind w:left="480" w:leftChars="200"/>
      <w:jc w:val="left"/>
    </w:pPr>
    <w:rPr>
      <w:rFonts w:ascii="Calibri" w:hAnsi="Calibri" w:cs="宋体"/>
      <w:kern w:val="0"/>
      <w:sz w:val="24"/>
      <w:szCs w:val="22"/>
      <w:lang w:eastAsia="zh-TW"/>
    </w:rPr>
  </w:style>
  <w:style w:type="paragraph" w:customStyle="1" w:styleId="2126">
    <w:name w:val="1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27">
    <w:name w:val="Char Char Char Char Char Char Char Char Char1 Char Char Char Char Char Char Char"/>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128">
    <w:name w:val="cr1"/>
    <w:basedOn w:val="3"/>
    <w:next w:val="2129"/>
    <w:qFormat/>
    <w:uiPriority w:val="0"/>
    <w:pPr>
      <w:keepLines/>
      <w:pageBreakBefore/>
      <w:widowControl/>
      <w:snapToGrid w:val="0"/>
      <w:spacing w:before="240" w:after="240"/>
      <w:ind w:left="540"/>
      <w:jc w:val="center"/>
    </w:pPr>
    <w:rPr>
      <w:rFonts w:ascii="黑体" w:hAnsi="黑体" w:eastAsia="黑体" w:cs="黑体"/>
      <w:b/>
      <w:bCs/>
      <w:kern w:val="44"/>
      <w:sz w:val="44"/>
      <w:szCs w:val="44"/>
      <w:lang w:val="zh-CN"/>
    </w:rPr>
  </w:style>
  <w:style w:type="paragraph" w:customStyle="1" w:styleId="2129">
    <w:name w:val="cr2"/>
    <w:basedOn w:val="4"/>
    <w:next w:val="1905"/>
    <w:link w:val="2130"/>
    <w:qFormat/>
    <w:uiPriority w:val="0"/>
    <w:pPr>
      <w:keepNext w:val="0"/>
      <w:widowControl/>
      <w:spacing w:before="25" w:after="25" w:line="300" w:lineRule="auto"/>
      <w:ind w:left="540"/>
      <w:jc w:val="left"/>
    </w:pPr>
    <w:rPr>
      <w:rFonts w:ascii="黑体" w:hAnsi="黑体" w:eastAsia="宋体" w:cs="宋体"/>
      <w:color w:val="000000"/>
      <w:kern w:val="0"/>
      <w:sz w:val="36"/>
      <w:lang w:val="zh-CN"/>
    </w:rPr>
  </w:style>
  <w:style w:type="character" w:customStyle="1" w:styleId="2130">
    <w:name w:val="cr2 Char"/>
    <w:link w:val="2129"/>
    <w:qFormat/>
    <w:uiPriority w:val="0"/>
    <w:rPr>
      <w:rFonts w:ascii="黑体" w:hAnsi="黑体" w:cs="宋体"/>
      <w:b/>
      <w:bCs/>
      <w:color w:val="000000"/>
      <w:sz w:val="36"/>
      <w:szCs w:val="32"/>
      <w:lang w:val="zh-CN"/>
    </w:rPr>
  </w:style>
  <w:style w:type="paragraph" w:customStyle="1" w:styleId="2131">
    <w:name w:val="cr5"/>
    <w:basedOn w:val="9"/>
    <w:next w:val="2132"/>
    <w:qFormat/>
    <w:uiPriority w:val="0"/>
    <w:pPr>
      <w:spacing w:before="120" w:after="120" w:line="240" w:lineRule="auto"/>
      <w:ind w:left="1620" w:hanging="1080"/>
    </w:pPr>
    <w:rPr>
      <w:rFonts w:ascii="黑体" w:hAnsi="Calibri" w:eastAsia="黑体" w:cs="Arial"/>
      <w:kern w:val="2"/>
    </w:rPr>
  </w:style>
  <w:style w:type="paragraph" w:customStyle="1" w:styleId="2132">
    <w:name w:val="cr6"/>
    <w:basedOn w:val="2131"/>
    <w:qFormat/>
    <w:uiPriority w:val="0"/>
    <w:pPr>
      <w:ind w:left="720" w:hanging="180"/>
    </w:pPr>
  </w:style>
  <w:style w:type="paragraph" w:customStyle="1" w:styleId="2133">
    <w:name w:val="cr7"/>
    <w:basedOn w:val="67"/>
    <w:next w:val="2134"/>
    <w:qFormat/>
    <w:uiPriority w:val="0"/>
    <w:pPr>
      <w:widowControl/>
      <w:spacing w:beforeLines="50"/>
      <w:ind w:left="540" w:firstLine="0" w:firstLineChars="0"/>
      <w:jc w:val="left"/>
    </w:pPr>
    <w:rPr>
      <w:rFonts w:ascii="Calibri" w:hAnsi="Calibri" w:cs="宋体"/>
      <w:b/>
      <w:kern w:val="0"/>
      <w:sz w:val="24"/>
      <w:szCs w:val="22"/>
    </w:rPr>
  </w:style>
  <w:style w:type="paragraph" w:customStyle="1" w:styleId="2134">
    <w:name w:val="cr8"/>
    <w:basedOn w:val="67"/>
    <w:next w:val="1"/>
    <w:qFormat/>
    <w:uiPriority w:val="0"/>
    <w:pPr>
      <w:widowControl/>
      <w:spacing w:beforeLines="50"/>
      <w:ind w:left="540" w:firstLine="0" w:firstLineChars="0"/>
      <w:jc w:val="left"/>
    </w:pPr>
    <w:rPr>
      <w:rFonts w:ascii="Calibri" w:hAnsi="Calibri" w:cs="宋体"/>
      <w:b/>
      <w:kern w:val="0"/>
      <w:sz w:val="24"/>
      <w:szCs w:val="22"/>
    </w:rPr>
  </w:style>
  <w:style w:type="paragraph" w:customStyle="1" w:styleId="2135">
    <w:name w:val="样式 正文缩进正文（首行缩进两字）表正文正文非缩进特点标题4段1 + 首行缩进:  2 字符"/>
    <w:basedOn w:val="23"/>
    <w:qFormat/>
    <w:uiPriority w:val="0"/>
    <w:pPr>
      <w:adjustRightInd w:val="0"/>
      <w:snapToGrid w:val="0"/>
      <w:spacing w:line="360" w:lineRule="auto"/>
      <w:ind w:firstLine="480" w:firstLineChars="0"/>
    </w:pPr>
    <w:rPr>
      <w:szCs w:val="20"/>
      <w:lang w:val="zh-CN"/>
    </w:rPr>
  </w:style>
  <w:style w:type="paragraph" w:customStyle="1" w:styleId="2136">
    <w:name w:val="A."/>
    <w:basedOn w:val="1"/>
    <w:qFormat/>
    <w:uiPriority w:val="0"/>
    <w:pPr>
      <w:widowControl/>
      <w:tabs>
        <w:tab w:val="left" w:pos="454"/>
      </w:tabs>
      <w:spacing w:line="264" w:lineRule="auto"/>
      <w:ind w:left="454" w:hanging="454"/>
      <w:jc w:val="left"/>
    </w:pPr>
    <w:rPr>
      <w:rFonts w:ascii="宋体" w:hAnsi="宋体" w:cs="宋体"/>
      <w:kern w:val="0"/>
      <w:sz w:val="24"/>
      <w:szCs w:val="24"/>
    </w:rPr>
  </w:style>
  <w:style w:type="paragraph" w:customStyle="1" w:styleId="2137">
    <w:name w:val="a)"/>
    <w:basedOn w:val="1"/>
    <w:qFormat/>
    <w:uiPriority w:val="0"/>
    <w:pPr>
      <w:widowControl/>
      <w:tabs>
        <w:tab w:val="left" w:pos="1361"/>
      </w:tabs>
      <w:spacing w:line="264" w:lineRule="auto"/>
      <w:ind w:left="1361" w:hanging="454"/>
      <w:jc w:val="left"/>
    </w:pPr>
    <w:rPr>
      <w:rFonts w:ascii="宋体" w:hAnsi="宋体" w:cs="宋体"/>
      <w:kern w:val="0"/>
      <w:sz w:val="24"/>
      <w:szCs w:val="24"/>
    </w:rPr>
  </w:style>
  <w:style w:type="paragraph" w:customStyle="1" w:styleId="2138">
    <w:name w:val="空半行"/>
    <w:basedOn w:val="1"/>
    <w:qFormat/>
    <w:uiPriority w:val="0"/>
    <w:pPr>
      <w:widowControl/>
      <w:adjustRightInd w:val="0"/>
      <w:spacing w:line="120" w:lineRule="exact"/>
      <w:jc w:val="left"/>
      <w:textAlignment w:val="baseline"/>
    </w:pPr>
    <w:rPr>
      <w:rFonts w:ascii="宋体" w:hAnsi="宋体" w:eastAsia="仿宋_GB2312" w:cs="宋体"/>
      <w:color w:val="FFFFFF"/>
      <w:kern w:val="0"/>
      <w:sz w:val="30"/>
    </w:rPr>
  </w:style>
  <w:style w:type="paragraph" w:customStyle="1" w:styleId="2139">
    <w:name w:val="规范正文 Char Char"/>
    <w:basedOn w:val="1"/>
    <w:qFormat/>
    <w:uiPriority w:val="0"/>
    <w:pPr>
      <w:widowControl/>
      <w:adjustRightInd w:val="0"/>
      <w:spacing w:line="360" w:lineRule="auto"/>
      <w:ind w:left="480"/>
      <w:jc w:val="left"/>
      <w:textAlignment w:val="baseline"/>
    </w:pPr>
    <w:rPr>
      <w:rFonts w:ascii="宋体" w:hAnsi="宋体" w:cs="宋体"/>
      <w:kern w:val="0"/>
      <w:sz w:val="24"/>
    </w:rPr>
  </w:style>
  <w:style w:type="paragraph" w:customStyle="1" w:styleId="2140">
    <w:name w:val="样式 标题一"/>
    <w:basedOn w:val="3"/>
    <w:next w:val="1"/>
    <w:qFormat/>
    <w:uiPriority w:val="0"/>
    <w:pPr>
      <w:keepLines/>
      <w:widowControl/>
      <w:spacing w:line="360" w:lineRule="auto"/>
      <w:jc w:val="center"/>
    </w:pPr>
    <w:rPr>
      <w:rFonts w:hAnsi="宋体" w:eastAsia="黑体" w:cs="宋体"/>
      <w:b/>
      <w:kern w:val="0"/>
      <w:sz w:val="44"/>
      <w:szCs w:val="44"/>
      <w:lang w:val="zh-CN"/>
    </w:rPr>
  </w:style>
  <w:style w:type="character" w:customStyle="1" w:styleId="2141">
    <w:name w:val="line"/>
    <w:qFormat/>
    <w:uiPriority w:val="0"/>
  </w:style>
  <w:style w:type="paragraph" w:customStyle="1" w:styleId="2142">
    <w:name w:val="Char Char Char Char Char Char Char Char Char Char Char Char"/>
    <w:basedOn w:val="1"/>
    <w:qFormat/>
    <w:uiPriority w:val="0"/>
    <w:pPr>
      <w:widowControl/>
      <w:tabs>
        <w:tab w:val="right" w:pos="-2120"/>
      </w:tabs>
      <w:snapToGrid w:val="0"/>
      <w:jc w:val="left"/>
    </w:pPr>
    <w:rPr>
      <w:rFonts w:ascii="Tahoma" w:hAnsi="Tahoma" w:cs="宋体"/>
      <w:spacing w:val="6"/>
      <w:kern w:val="0"/>
      <w:sz w:val="24"/>
    </w:rPr>
  </w:style>
  <w:style w:type="character" w:customStyle="1" w:styleId="2143">
    <w:name w:val="para1"/>
    <w:qFormat/>
    <w:uiPriority w:val="0"/>
    <w:rPr>
      <w:rFonts w:hint="default" w:ascii="Arial" w:hAnsi="Arial" w:cs="Arial"/>
      <w:sz w:val="18"/>
      <w:szCs w:val="18"/>
    </w:rPr>
  </w:style>
  <w:style w:type="character" w:customStyle="1" w:styleId="2144">
    <w:name w:val="f141"/>
    <w:qFormat/>
    <w:uiPriority w:val="0"/>
    <w:rPr>
      <w:sz w:val="21"/>
      <w:szCs w:val="21"/>
    </w:rPr>
  </w:style>
  <w:style w:type="paragraph" w:customStyle="1" w:styleId="2145">
    <w:name w:val="样式 标题 2H2正文二级标题h22nd levelTitre2l22Header 2标题 2 Char第一..."/>
    <w:basedOn w:val="4"/>
    <w:qFormat/>
    <w:uiPriority w:val="0"/>
    <w:pPr>
      <w:widowControl/>
      <w:tabs>
        <w:tab w:val="left" w:pos="720"/>
        <w:tab w:val="left" w:pos="780"/>
      </w:tabs>
      <w:spacing w:line="360" w:lineRule="auto"/>
      <w:ind w:left="780" w:hanging="420"/>
      <w:jc w:val="center"/>
    </w:pPr>
    <w:rPr>
      <w:rFonts w:ascii="黑体" w:hAnsi="黑体" w:eastAsia="楷体_GB2312" w:cs="宋体"/>
      <w:b w:val="0"/>
      <w:color w:val="000000"/>
      <w:kern w:val="0"/>
      <w:szCs w:val="20"/>
      <w:lang w:val="zh-CN"/>
    </w:rPr>
  </w:style>
  <w:style w:type="character" w:customStyle="1" w:styleId="2146">
    <w:name w:val="样式 标题 2H2正文二级标题h22nd levelTitre2l22Header 2标题 2 Char第一... Char"/>
    <w:qFormat/>
    <w:uiPriority w:val="0"/>
    <w:rPr>
      <w:rFonts w:ascii="Arial" w:hAnsi="Arial" w:eastAsia="楷体_GB2312" w:cs="宋体"/>
      <w:b/>
      <w:bCs/>
      <w:kern w:val="2"/>
      <w:sz w:val="32"/>
      <w:lang w:val="en-US" w:eastAsia="zh-CN" w:bidi="ar-SA"/>
    </w:rPr>
  </w:style>
  <w:style w:type="paragraph" w:customStyle="1" w:styleId="2147">
    <w:name w:val="样式 正文（首行缩进两字） + 五号"/>
    <w:basedOn w:val="23"/>
    <w:qFormat/>
    <w:uiPriority w:val="0"/>
    <w:pPr>
      <w:ind w:firstLine="0" w:firstLineChars="0"/>
    </w:pPr>
    <w:rPr>
      <w:szCs w:val="20"/>
      <w:lang w:val="zh-CN"/>
    </w:rPr>
  </w:style>
  <w:style w:type="character" w:customStyle="1" w:styleId="2148">
    <w:name w:val="s1"/>
    <w:qFormat/>
    <w:uiPriority w:val="0"/>
    <w:rPr>
      <w:sz w:val="20"/>
      <w:szCs w:val="20"/>
    </w:rPr>
  </w:style>
  <w:style w:type="paragraph" w:customStyle="1" w:styleId="2149">
    <w:name w:val="标题0"/>
    <w:basedOn w:val="85"/>
    <w:qFormat/>
    <w:uiPriority w:val="0"/>
    <w:pPr>
      <w:spacing w:before="120" w:after="120" w:line="300" w:lineRule="auto"/>
      <w:jc w:val="both"/>
      <w:outlineLvl w:val="0"/>
    </w:pPr>
    <w:rPr>
      <w:rFonts w:eastAsia="宋体"/>
      <w:smallCaps w:val="0"/>
      <w:sz w:val="24"/>
      <w:szCs w:val="20"/>
      <w:lang w:val="zh-CN"/>
    </w:rPr>
  </w:style>
  <w:style w:type="paragraph" w:customStyle="1" w:styleId="2150">
    <w:name w:val="RFI text from 3rd Level"/>
    <w:basedOn w:val="1"/>
    <w:qFormat/>
    <w:uiPriority w:val="0"/>
    <w:pPr>
      <w:widowControl/>
      <w:tabs>
        <w:tab w:val="left" w:pos="1080"/>
      </w:tabs>
      <w:spacing w:beforeLines="50" w:line="360" w:lineRule="auto"/>
      <w:jc w:val="left"/>
    </w:pPr>
    <w:rPr>
      <w:rFonts w:ascii="Arial (W1)" w:hAnsi="Arial (W1)" w:cs="宋体"/>
      <w:bCs/>
      <w:kern w:val="0"/>
      <w:sz w:val="24"/>
      <w:szCs w:val="24"/>
      <w:lang w:val="en-GB"/>
    </w:rPr>
  </w:style>
  <w:style w:type="paragraph" w:customStyle="1" w:styleId="2151">
    <w:name w:val="zw1"/>
    <w:basedOn w:val="1"/>
    <w:qFormat/>
    <w:uiPriority w:val="0"/>
    <w:pPr>
      <w:widowControl/>
      <w:spacing w:line="360" w:lineRule="auto"/>
      <w:ind w:firstLine="480" w:firstLineChars="200"/>
      <w:jc w:val="left"/>
    </w:pPr>
    <w:rPr>
      <w:rFonts w:ascii="宋体" w:hAnsi="宋体" w:cs="宋体"/>
      <w:kern w:val="0"/>
      <w:sz w:val="24"/>
    </w:rPr>
  </w:style>
  <w:style w:type="character" w:customStyle="1" w:styleId="2152">
    <w:name w:val="zw1 Char"/>
    <w:qFormat/>
    <w:uiPriority w:val="0"/>
    <w:rPr>
      <w:rFonts w:eastAsia="宋体"/>
      <w:sz w:val="24"/>
      <w:lang w:val="en-US" w:eastAsia="zh-CN" w:bidi="ar-SA"/>
    </w:rPr>
  </w:style>
  <w:style w:type="paragraph" w:customStyle="1" w:styleId="2153">
    <w:name w:val="0号正文"/>
    <w:basedOn w:val="1"/>
    <w:qFormat/>
    <w:uiPriority w:val="0"/>
    <w:pPr>
      <w:widowControl/>
      <w:spacing w:before="156" w:after="156" w:line="300" w:lineRule="auto"/>
      <w:ind w:firstLine="480" w:firstLineChars="200"/>
      <w:jc w:val="left"/>
    </w:pPr>
    <w:rPr>
      <w:rFonts w:ascii="Arial" w:hAnsi="Arial" w:cs="宋体"/>
      <w:kern w:val="0"/>
      <w:sz w:val="24"/>
      <w:szCs w:val="24"/>
    </w:rPr>
  </w:style>
  <w:style w:type="paragraph" w:customStyle="1" w:styleId="2154">
    <w:name w:val="表注"/>
    <w:basedOn w:val="1"/>
    <w:qFormat/>
    <w:uiPriority w:val="0"/>
    <w:pPr>
      <w:widowControl/>
      <w:spacing w:before="120" w:after="120" w:line="360" w:lineRule="exact"/>
      <w:jc w:val="center"/>
    </w:pPr>
    <w:rPr>
      <w:rFonts w:ascii="宋体" w:hAnsi="宋体" w:cs="宋体"/>
      <w:kern w:val="0"/>
      <w:sz w:val="24"/>
    </w:rPr>
  </w:style>
  <w:style w:type="paragraph" w:customStyle="1" w:styleId="2155">
    <w:name w:val="日期11"/>
    <w:basedOn w:val="1"/>
    <w:next w:val="1"/>
    <w:qFormat/>
    <w:uiPriority w:val="0"/>
    <w:pPr>
      <w:widowControl/>
      <w:adjustRightInd w:val="0"/>
      <w:spacing w:line="312" w:lineRule="atLeast"/>
      <w:jc w:val="left"/>
      <w:textAlignment w:val="baseline"/>
    </w:pPr>
    <w:rPr>
      <w:rFonts w:ascii="宋体" w:hAnsi="宋体" w:cs="宋体"/>
      <w:kern w:val="0"/>
      <w:sz w:val="24"/>
    </w:rPr>
  </w:style>
  <w:style w:type="paragraph" w:customStyle="1" w:styleId="2156">
    <w:name w:val="样式 标题 7 + 左侧:  0 厘米 首行缩进:  0 厘米"/>
    <w:basedOn w:val="11"/>
    <w:qFormat/>
    <w:uiPriority w:val="0"/>
    <w:pPr>
      <w:tabs>
        <w:tab w:val="left" w:pos="2940"/>
      </w:tabs>
      <w:spacing w:before="80" w:after="80" w:line="319" w:lineRule="auto"/>
      <w:ind w:left="2940"/>
    </w:pPr>
    <w:rPr>
      <w:rFonts w:eastAsia="新宋体" w:asciiTheme="minorHAnsi" w:hAnsiTheme="minorHAnsi" w:cstheme="minorBidi"/>
      <w:bCs w:val="0"/>
      <w:kern w:val="2"/>
      <w:lang w:val="zh-CN"/>
    </w:rPr>
  </w:style>
  <w:style w:type="paragraph" w:customStyle="1" w:styleId="2157">
    <w:name w:val="样式 标题 2第一章 标题 2Heading 2 HiddenHeading 2 CCBSheading 2H2h2..."/>
    <w:basedOn w:val="4"/>
    <w:qFormat/>
    <w:uiPriority w:val="0"/>
    <w:pPr>
      <w:widowControl/>
      <w:tabs>
        <w:tab w:val="left" w:pos="1134"/>
      </w:tabs>
      <w:adjustRightInd w:val="0"/>
      <w:spacing w:before="180" w:after="180" w:line="360" w:lineRule="auto"/>
      <w:ind w:left="1134" w:hanging="1134"/>
      <w:jc w:val="left"/>
      <w:textAlignment w:val="baseline"/>
    </w:pPr>
    <w:rPr>
      <w:rFonts w:ascii="宋体" w:hAnsi="宋体" w:eastAsia="宋体" w:cs="宋体"/>
      <w:color w:val="000000"/>
      <w:kern w:val="0"/>
      <w:szCs w:val="20"/>
      <w:lang w:val="zh-CN"/>
    </w:rPr>
  </w:style>
  <w:style w:type="paragraph" w:customStyle="1" w:styleId="2158">
    <w:name w:val="正文+宋体"/>
    <w:basedOn w:val="46"/>
    <w:qFormat/>
    <w:uiPriority w:val="0"/>
    <w:pPr>
      <w:widowControl/>
      <w:numPr>
        <w:ilvl w:val="0"/>
        <w:numId w:val="117"/>
      </w:numPr>
      <w:tabs>
        <w:tab w:val="left" w:pos="360"/>
        <w:tab w:val="clear" w:pos="960"/>
      </w:tabs>
      <w:spacing w:beforeLines="50" w:line="300" w:lineRule="auto"/>
      <w:ind w:left="1920" w:firstLine="0"/>
      <w:jc w:val="left"/>
    </w:pPr>
    <w:rPr>
      <w:rFonts w:hAnsi="宋体" w:cs="宋体"/>
      <w:kern w:val="0"/>
      <w:sz w:val="24"/>
      <w:szCs w:val="24"/>
      <w:lang w:val="zh-CN"/>
    </w:rPr>
  </w:style>
  <w:style w:type="character" w:customStyle="1" w:styleId="2159">
    <w:name w:val="样式 正文文本缩进 + 左  0 字符 Char Char"/>
    <w:qFormat/>
    <w:uiPriority w:val="0"/>
    <w:rPr>
      <w:rFonts w:eastAsia="宋体"/>
      <w:kern w:val="2"/>
      <w:sz w:val="24"/>
      <w:lang w:bidi="ar-SA"/>
    </w:rPr>
  </w:style>
  <w:style w:type="character" w:customStyle="1" w:styleId="2160">
    <w:name w:val="样式 段后: 6 磅 行距: 1.5 倍行距 Char Char"/>
    <w:link w:val="2161"/>
    <w:qFormat/>
    <w:uiPriority w:val="0"/>
    <w:rPr>
      <w:rFonts w:ascii="Arial" w:hAnsi="Arial" w:cs="宋体"/>
      <w:sz w:val="24"/>
      <w:szCs w:val="24"/>
    </w:rPr>
  </w:style>
  <w:style w:type="paragraph" w:customStyle="1" w:styleId="2161">
    <w:name w:val="样式 段后: 6 磅 行距: 1.5 倍行距"/>
    <w:basedOn w:val="1"/>
    <w:link w:val="2160"/>
    <w:qFormat/>
    <w:uiPriority w:val="0"/>
    <w:pPr>
      <w:widowControl/>
      <w:spacing w:before="100" w:beforeAutospacing="1" w:after="100" w:afterAutospacing="1" w:line="300" w:lineRule="auto"/>
      <w:ind w:firstLine="200" w:firstLineChars="200"/>
      <w:jc w:val="left"/>
    </w:pPr>
    <w:rPr>
      <w:rFonts w:ascii="Arial" w:hAnsi="Arial" w:cs="宋体"/>
      <w:kern w:val="0"/>
      <w:sz w:val="24"/>
      <w:szCs w:val="24"/>
    </w:rPr>
  </w:style>
  <w:style w:type="paragraph" w:customStyle="1" w:styleId="2162">
    <w:name w:val="0正文"/>
    <w:basedOn w:val="1"/>
    <w:link w:val="2163"/>
    <w:qFormat/>
    <w:uiPriority w:val="0"/>
    <w:pPr>
      <w:widowControl/>
      <w:adjustRightInd w:val="0"/>
      <w:spacing w:line="360" w:lineRule="auto"/>
      <w:ind w:firstLine="480" w:firstLineChars="200"/>
      <w:jc w:val="left"/>
      <w:textAlignment w:val="baseline"/>
    </w:pPr>
    <w:rPr>
      <w:rFonts w:ascii="Verdana" w:hAnsi="Verdana" w:cs="宋体"/>
      <w:kern w:val="0"/>
      <w:sz w:val="24"/>
      <w:szCs w:val="24"/>
      <w:lang w:val="zh-CN"/>
    </w:rPr>
  </w:style>
  <w:style w:type="character" w:customStyle="1" w:styleId="2163">
    <w:name w:val="0正文 Char"/>
    <w:link w:val="2162"/>
    <w:qFormat/>
    <w:uiPriority w:val="0"/>
    <w:rPr>
      <w:rFonts w:ascii="Verdana" w:hAnsi="Verdana" w:cs="宋体"/>
      <w:sz w:val="24"/>
      <w:szCs w:val="24"/>
      <w:lang w:val="zh-CN"/>
    </w:rPr>
  </w:style>
  <w:style w:type="paragraph" w:customStyle="1" w:styleId="2164">
    <w:name w:val="标书正文1 + 五号"/>
    <w:basedOn w:val="1"/>
    <w:qFormat/>
    <w:uiPriority w:val="0"/>
    <w:pPr>
      <w:widowControl/>
      <w:spacing w:line="520" w:lineRule="exact"/>
      <w:ind w:firstLine="560" w:firstLineChars="200"/>
      <w:jc w:val="left"/>
    </w:pPr>
    <w:rPr>
      <w:rFonts w:ascii="宋体" w:hAnsi="宋体" w:eastAsia="仿宋_GB2312" w:cs="宋体"/>
      <w:kern w:val="0"/>
      <w:sz w:val="28"/>
      <w:szCs w:val="21"/>
    </w:rPr>
  </w:style>
  <w:style w:type="paragraph" w:customStyle="1" w:styleId="2165">
    <w:name w:val="样式16"/>
    <w:basedOn w:val="4"/>
    <w:qFormat/>
    <w:uiPriority w:val="0"/>
    <w:pPr>
      <w:widowControl/>
      <w:tabs>
        <w:tab w:val="left" w:pos="709"/>
        <w:tab w:val="left" w:pos="1050"/>
      </w:tabs>
      <w:spacing w:before="120" w:after="120" w:line="360" w:lineRule="auto"/>
      <w:ind w:left="709" w:hanging="709"/>
      <w:jc w:val="left"/>
    </w:pPr>
    <w:rPr>
      <w:rFonts w:ascii="Times New Roman" w:hAnsi="Times New Roman" w:eastAsia="宋体" w:cs="宋体"/>
      <w:bCs w:val="0"/>
      <w:color w:val="000000"/>
      <w:kern w:val="0"/>
    </w:rPr>
  </w:style>
  <w:style w:type="paragraph" w:customStyle="1" w:styleId="2166">
    <w:name w:val="List Bullet 1"/>
    <w:qFormat/>
    <w:uiPriority w:val="0"/>
    <w:pPr>
      <w:numPr>
        <w:ilvl w:val="0"/>
        <w:numId w:val="118"/>
      </w:numPr>
      <w:tabs>
        <w:tab w:val="left" w:pos="1281"/>
      </w:tabs>
      <w:spacing w:before="60" w:after="60" w:line="276" w:lineRule="auto"/>
      <w:ind w:left="1281" w:hanging="357"/>
    </w:pPr>
    <w:rPr>
      <w:rFonts w:ascii="Arial" w:hAnsi="Arial" w:eastAsia="宋体" w:cs="Times New Roman"/>
      <w:sz w:val="21"/>
      <w:szCs w:val="24"/>
      <w:lang w:val="en-US" w:eastAsia="zh-CN" w:bidi="ar-SA"/>
    </w:rPr>
  </w:style>
  <w:style w:type="character" w:customStyle="1" w:styleId="2167">
    <w:name w:val="ly1"/>
    <w:qFormat/>
    <w:uiPriority w:val="0"/>
  </w:style>
  <w:style w:type="character" w:customStyle="1" w:styleId="2168">
    <w:name w:val="mztreeview"/>
    <w:qFormat/>
    <w:uiPriority w:val="0"/>
  </w:style>
  <w:style w:type="paragraph" w:customStyle="1" w:styleId="2169">
    <w:name w:val="彩色列表 - 强调文字颜色 11"/>
    <w:basedOn w:val="1"/>
    <w:link w:val="2170"/>
    <w:qFormat/>
    <w:uiPriority w:val="0"/>
    <w:pPr>
      <w:widowControl/>
      <w:ind w:firstLine="420" w:firstLineChars="200"/>
      <w:jc w:val="left"/>
    </w:pPr>
    <w:rPr>
      <w:rFonts w:ascii="Calibri" w:hAnsi="Calibri" w:cs="宋体"/>
      <w:kern w:val="0"/>
      <w:sz w:val="24"/>
      <w:szCs w:val="22"/>
    </w:rPr>
  </w:style>
  <w:style w:type="character" w:customStyle="1" w:styleId="2170">
    <w:name w:val="彩色列表 - 强调文字颜色 1 Char"/>
    <w:link w:val="2169"/>
    <w:qFormat/>
    <w:uiPriority w:val="0"/>
    <w:rPr>
      <w:rFonts w:ascii="Calibri" w:hAnsi="Calibri" w:cs="宋体"/>
      <w:sz w:val="24"/>
      <w:szCs w:val="22"/>
    </w:rPr>
  </w:style>
  <w:style w:type="character" w:customStyle="1" w:styleId="2171">
    <w:name w:val="纯文本 Char Char Char Char Char Char"/>
    <w:qFormat/>
    <w:locked/>
    <w:uiPriority w:val="0"/>
    <w:rPr>
      <w:rFonts w:ascii="宋体" w:hAnsi="Courier New" w:eastAsia="宋体"/>
      <w:kern w:val="2"/>
      <w:sz w:val="21"/>
      <w:lang w:val="en-US" w:eastAsia="zh-CN" w:bidi="ar-SA"/>
    </w:rPr>
  </w:style>
  <w:style w:type="character" w:customStyle="1" w:styleId="2172">
    <w:name w:val="所标正文 Char Char"/>
    <w:link w:val="2173"/>
    <w:qFormat/>
    <w:uiPriority w:val="0"/>
    <w:rPr>
      <w:rFonts w:ascii="仿宋_GB2312" w:hAnsi="Calibri" w:eastAsia="仿宋_GB2312" w:cs="宋体"/>
      <w:sz w:val="30"/>
      <w:szCs w:val="28"/>
    </w:rPr>
  </w:style>
  <w:style w:type="paragraph" w:customStyle="1" w:styleId="2173">
    <w:name w:val="所标正文"/>
    <w:basedOn w:val="1"/>
    <w:link w:val="2172"/>
    <w:qFormat/>
    <w:uiPriority w:val="0"/>
    <w:pPr>
      <w:widowControl/>
      <w:spacing w:line="360" w:lineRule="auto"/>
      <w:ind w:firstLine="200" w:firstLineChars="200"/>
      <w:jc w:val="left"/>
    </w:pPr>
    <w:rPr>
      <w:rFonts w:ascii="仿宋_GB2312" w:hAnsi="Calibri" w:eastAsia="仿宋_GB2312" w:cs="宋体"/>
      <w:kern w:val="0"/>
      <w:sz w:val="30"/>
      <w:szCs w:val="28"/>
    </w:rPr>
  </w:style>
  <w:style w:type="character" w:customStyle="1" w:styleId="2174">
    <w:name w:val="p21"/>
    <w:qFormat/>
    <w:uiPriority w:val="0"/>
    <w:rPr>
      <w:rFonts w:hint="default" w:ascii="Arial" w:hAnsi="Arial" w:cs="Arial"/>
      <w:color w:val="333333"/>
      <w:sz w:val="18"/>
      <w:szCs w:val="18"/>
      <w:u w:val="none"/>
    </w:rPr>
  </w:style>
  <w:style w:type="character" w:customStyle="1" w:styleId="2175">
    <w:name w:val="css21"/>
    <w:qFormat/>
    <w:uiPriority w:val="0"/>
    <w:rPr>
      <w:sz w:val="18"/>
      <w:szCs w:val="18"/>
    </w:rPr>
  </w:style>
  <w:style w:type="character" w:customStyle="1" w:styleId="2176">
    <w:name w:val="正文文字 Char"/>
    <w:qFormat/>
    <w:uiPriority w:val="0"/>
    <w:rPr>
      <w:rFonts w:ascii="Arial" w:hAnsi="Arial" w:eastAsia="宋体" w:cs="Arial"/>
      <w:kern w:val="2"/>
      <w:sz w:val="24"/>
      <w:lang w:val="en-US" w:eastAsia="zh-CN" w:bidi="ar-SA"/>
    </w:rPr>
  </w:style>
  <w:style w:type="character" w:customStyle="1" w:styleId="2177">
    <w:name w:val="marklong"/>
    <w:qFormat/>
    <w:uiPriority w:val="0"/>
  </w:style>
  <w:style w:type="paragraph" w:customStyle="1" w:styleId="2178">
    <w:name w:val="首页大标题"/>
    <w:basedOn w:val="2173"/>
    <w:qFormat/>
    <w:uiPriority w:val="0"/>
    <w:pPr>
      <w:ind w:firstLine="0" w:firstLineChars="0"/>
      <w:jc w:val="center"/>
    </w:pPr>
    <w:rPr>
      <w:rFonts w:ascii="黑体" w:eastAsia="黑体"/>
      <w:b/>
      <w:sz w:val="52"/>
    </w:rPr>
  </w:style>
  <w:style w:type="paragraph" w:customStyle="1" w:styleId="2179">
    <w:name w:val="1 Char Char Char Char"/>
    <w:basedOn w:val="1"/>
    <w:qFormat/>
    <w:uiPriority w:val="0"/>
    <w:pPr>
      <w:widowControl/>
      <w:jc w:val="left"/>
    </w:pPr>
    <w:rPr>
      <w:rFonts w:ascii="Tahoma" w:hAnsi="Tahoma" w:cs="宋体"/>
      <w:kern w:val="0"/>
      <w:sz w:val="24"/>
    </w:rPr>
  </w:style>
  <w:style w:type="paragraph" w:customStyle="1" w:styleId="2180">
    <w:name w:val="条目3"/>
    <w:basedOn w:val="46"/>
    <w:qFormat/>
    <w:uiPriority w:val="0"/>
    <w:pPr>
      <w:widowControl/>
      <w:tabs>
        <w:tab w:val="left" w:pos="960"/>
        <w:tab w:val="left" w:pos="2940"/>
      </w:tabs>
      <w:spacing w:line="360" w:lineRule="auto"/>
      <w:ind w:left="2940" w:hanging="420"/>
      <w:jc w:val="left"/>
    </w:pPr>
    <w:rPr>
      <w:rFonts w:cs="宋体"/>
      <w:color w:val="000000"/>
      <w:kern w:val="0"/>
      <w:sz w:val="30"/>
      <w:szCs w:val="20"/>
    </w:rPr>
  </w:style>
  <w:style w:type="paragraph" w:customStyle="1" w:styleId="2181">
    <w:name w:val="条目2"/>
    <w:basedOn w:val="46"/>
    <w:qFormat/>
    <w:uiPriority w:val="0"/>
    <w:pPr>
      <w:widowControl/>
      <w:tabs>
        <w:tab w:val="left" w:pos="420"/>
      </w:tabs>
      <w:spacing w:line="360" w:lineRule="auto"/>
      <w:ind w:left="420" w:hanging="420"/>
      <w:jc w:val="left"/>
    </w:pPr>
    <w:rPr>
      <w:rFonts w:cs="宋体"/>
      <w:color w:val="000000"/>
      <w:kern w:val="0"/>
      <w:sz w:val="30"/>
      <w:szCs w:val="20"/>
    </w:rPr>
  </w:style>
  <w:style w:type="character" w:customStyle="1" w:styleId="2182">
    <w:name w:val="W内容 Char"/>
    <w:link w:val="2183"/>
    <w:qFormat/>
    <w:uiPriority w:val="0"/>
    <w:rPr>
      <w:rFonts w:ascii="宋体" w:hAnsi="宋体" w:cs="宋体"/>
      <w:bCs/>
      <w:sz w:val="28"/>
      <w:szCs w:val="28"/>
    </w:rPr>
  </w:style>
  <w:style w:type="paragraph" w:customStyle="1" w:styleId="2183">
    <w:name w:val="W内容"/>
    <w:basedOn w:val="1"/>
    <w:link w:val="2182"/>
    <w:qFormat/>
    <w:uiPriority w:val="0"/>
    <w:pPr>
      <w:widowControl/>
      <w:ind w:firstLine="200" w:firstLineChars="200"/>
      <w:jc w:val="left"/>
    </w:pPr>
    <w:rPr>
      <w:rFonts w:ascii="宋体" w:hAnsi="宋体" w:cs="宋体"/>
      <w:bCs/>
      <w:kern w:val="0"/>
      <w:sz w:val="28"/>
      <w:szCs w:val="28"/>
    </w:rPr>
  </w:style>
  <w:style w:type="paragraph" w:customStyle="1" w:styleId="2184">
    <w:name w:val="W（一）"/>
    <w:basedOn w:val="1"/>
    <w:qFormat/>
    <w:uiPriority w:val="0"/>
    <w:pPr>
      <w:widowControl/>
      <w:ind w:firstLine="200" w:firstLineChars="200"/>
      <w:jc w:val="left"/>
      <w:outlineLvl w:val="2"/>
    </w:pPr>
    <w:rPr>
      <w:rFonts w:ascii="楷体_GB2312" w:hAnsi="宋体" w:eastAsia="楷体_GB2312" w:cs="宋体"/>
      <w:b/>
      <w:bCs/>
      <w:snapToGrid w:val="0"/>
      <w:color w:val="000000"/>
      <w:kern w:val="28"/>
      <w:sz w:val="28"/>
      <w:szCs w:val="28"/>
    </w:rPr>
  </w:style>
  <w:style w:type="character" w:customStyle="1" w:styleId="2185">
    <w:name w:val="style25"/>
    <w:qFormat/>
    <w:uiPriority w:val="0"/>
  </w:style>
  <w:style w:type="character" w:customStyle="1" w:styleId="2186">
    <w:name w:val="ca-4"/>
    <w:qFormat/>
    <w:uiPriority w:val="0"/>
    <w:rPr>
      <w:rFonts w:ascii="Tahoma" w:hAnsi="Tahoma" w:cs="仿宋_GB2312"/>
      <w:sz w:val="24"/>
      <w:szCs w:val="28"/>
    </w:rPr>
  </w:style>
  <w:style w:type="character" w:customStyle="1" w:styleId="2187">
    <w:name w:val="ca-5"/>
    <w:qFormat/>
    <w:uiPriority w:val="0"/>
    <w:rPr>
      <w:rFonts w:ascii="Tahoma" w:hAnsi="Tahoma" w:cs="仿宋_GB2312"/>
      <w:sz w:val="24"/>
      <w:szCs w:val="28"/>
    </w:rPr>
  </w:style>
  <w:style w:type="character" w:customStyle="1" w:styleId="2188">
    <w:name w:val="Ò³Ã¼ Char Char1"/>
    <w:qFormat/>
    <w:uiPriority w:val="0"/>
    <w:rPr>
      <w:kern w:val="2"/>
      <w:sz w:val="18"/>
    </w:rPr>
  </w:style>
  <w:style w:type="character" w:customStyle="1" w:styleId="2189">
    <w:name w:val="ca-12"/>
    <w:qFormat/>
    <w:uiPriority w:val="0"/>
  </w:style>
  <w:style w:type="character" w:customStyle="1" w:styleId="2190">
    <w:name w:val="ca-2"/>
    <w:qFormat/>
    <w:uiPriority w:val="0"/>
    <w:rPr>
      <w:rFonts w:ascii="Tahoma" w:hAnsi="Tahoma" w:cs="仿宋_GB2312"/>
      <w:sz w:val="24"/>
      <w:szCs w:val="28"/>
    </w:rPr>
  </w:style>
  <w:style w:type="character" w:customStyle="1" w:styleId="2191">
    <w:name w:val="font31"/>
    <w:qFormat/>
    <w:uiPriority w:val="0"/>
    <w:rPr>
      <w:rFonts w:ascii="Arial" w:hAnsi="Arial" w:cs="Arial"/>
      <w:color w:val="000000"/>
      <w:sz w:val="21"/>
      <w:szCs w:val="21"/>
      <w:u w:val="none"/>
    </w:rPr>
  </w:style>
  <w:style w:type="character" w:customStyle="1" w:styleId="2192">
    <w:name w:val="ca-3"/>
    <w:qFormat/>
    <w:uiPriority w:val="0"/>
    <w:rPr>
      <w:rFonts w:ascii="Tahoma" w:hAnsi="Tahoma" w:cs="仿宋_GB2312"/>
      <w:sz w:val="24"/>
      <w:szCs w:val="28"/>
    </w:rPr>
  </w:style>
  <w:style w:type="character" w:customStyle="1" w:styleId="2193">
    <w:name w:val="h5 Char2"/>
    <w:qFormat/>
    <w:uiPriority w:val="0"/>
    <w:rPr>
      <w:rFonts w:eastAsia="宋体"/>
      <w:b/>
      <w:kern w:val="2"/>
      <w:sz w:val="28"/>
      <w:lang w:val="zh-CN" w:eastAsia="zh-CN" w:bidi="ar-SA"/>
    </w:rPr>
  </w:style>
  <w:style w:type="character" w:customStyle="1" w:styleId="2194">
    <w:name w:val="font21"/>
    <w:qFormat/>
    <w:uiPriority w:val="0"/>
    <w:rPr>
      <w:rFonts w:hint="eastAsia" w:ascii="宋体" w:hAnsi="宋体" w:eastAsia="宋体" w:cs="宋体"/>
      <w:color w:val="000000"/>
      <w:sz w:val="21"/>
      <w:szCs w:val="21"/>
      <w:u w:val="none"/>
    </w:rPr>
  </w:style>
  <w:style w:type="character" w:customStyle="1" w:styleId="2195">
    <w:name w:val="ca-1"/>
    <w:qFormat/>
    <w:uiPriority w:val="0"/>
    <w:rPr>
      <w:rFonts w:ascii="Tahoma" w:hAnsi="Tahoma" w:cs="仿宋_GB2312"/>
      <w:sz w:val="24"/>
      <w:szCs w:val="28"/>
    </w:rPr>
  </w:style>
  <w:style w:type="paragraph" w:customStyle="1" w:styleId="2196">
    <w:name w:val="p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97">
    <w:name w:val="pa-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98">
    <w:name w:val="pa-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99">
    <w:name w:val="pa-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00">
    <w:name w:val="_Style 2"/>
    <w:basedOn w:val="1"/>
    <w:qFormat/>
    <w:uiPriority w:val="0"/>
    <w:pPr>
      <w:widowControl/>
      <w:ind w:firstLine="420" w:firstLineChars="200"/>
      <w:jc w:val="left"/>
    </w:pPr>
    <w:rPr>
      <w:rFonts w:ascii="宋体" w:hAnsi="宋体" w:cs="宋体"/>
      <w:kern w:val="0"/>
      <w:sz w:val="24"/>
    </w:rPr>
  </w:style>
  <w:style w:type="paragraph" w:customStyle="1" w:styleId="2201">
    <w:name w:val="p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02">
    <w:name w:val="style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203">
    <w:name w:val="pa-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04">
    <w:name w:val="pa-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05">
    <w:name w:val="pa-7"/>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206">
    <w:name w:val="Ò³Ã¼ Char Char"/>
    <w:qFormat/>
    <w:uiPriority w:val="0"/>
    <w:rPr>
      <w:kern w:val="2"/>
      <w:sz w:val="18"/>
      <w:szCs w:val="18"/>
    </w:rPr>
  </w:style>
  <w:style w:type="paragraph" w:customStyle="1" w:styleId="2207">
    <w:name w:val="Char Char1 Char"/>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2208">
    <w:name w:val="Char Char1 Char Char Char Char Char Char Char"/>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2209">
    <w:name w:val="页脚1"/>
    <w:basedOn w:val="1"/>
    <w:qFormat/>
    <w:uiPriority w:val="0"/>
    <w:pPr>
      <w:widowControl/>
      <w:tabs>
        <w:tab w:val="center" w:pos="4153"/>
        <w:tab w:val="right" w:pos="8306"/>
      </w:tabs>
      <w:snapToGrid w:val="0"/>
      <w:jc w:val="left"/>
    </w:pPr>
    <w:rPr>
      <w:rFonts w:ascii="Calibri" w:hAnsi="Calibri" w:cs="宋体"/>
      <w:kern w:val="0"/>
      <w:sz w:val="18"/>
      <w:szCs w:val="18"/>
    </w:rPr>
  </w:style>
  <w:style w:type="character" w:customStyle="1" w:styleId="2210">
    <w:name w:val="concon2007"/>
    <w:qFormat/>
    <w:uiPriority w:val="0"/>
  </w:style>
  <w:style w:type="character" w:customStyle="1" w:styleId="2211">
    <w:name w:val="正文缩进2字符 Char Char"/>
    <w:qFormat/>
    <w:uiPriority w:val="0"/>
    <w:rPr>
      <w:rFonts w:ascii="Times New Roman" w:hAnsi="Times New Roman" w:eastAsia="宋体" w:cs="宋体"/>
      <w:sz w:val="24"/>
      <w:szCs w:val="20"/>
    </w:rPr>
  </w:style>
  <w:style w:type="paragraph" w:customStyle="1" w:styleId="2212">
    <w:name w:val="首行缩进:  0.85 厘米"/>
    <w:basedOn w:val="1"/>
    <w:link w:val="2213"/>
    <w:qFormat/>
    <w:uiPriority w:val="0"/>
    <w:pPr>
      <w:widowControl/>
      <w:spacing w:line="360" w:lineRule="auto"/>
      <w:ind w:firstLine="482"/>
      <w:jc w:val="left"/>
    </w:pPr>
    <w:rPr>
      <w:rFonts w:ascii="宋体" w:hAnsi="宋体" w:cs="宋体"/>
      <w:kern w:val="0"/>
      <w:sz w:val="24"/>
    </w:rPr>
  </w:style>
  <w:style w:type="character" w:customStyle="1" w:styleId="2213">
    <w:name w:val="首行缩进:  0.85 厘米 Char"/>
    <w:link w:val="2212"/>
    <w:qFormat/>
    <w:uiPriority w:val="0"/>
    <w:rPr>
      <w:rFonts w:ascii="宋体" w:hAnsi="宋体" w:cs="宋体"/>
      <w:sz w:val="24"/>
    </w:rPr>
  </w:style>
  <w:style w:type="paragraph" w:customStyle="1" w:styleId="2214">
    <w:name w:val="样式 首行缩进:  0.74 厘米 Char"/>
    <w:basedOn w:val="1"/>
    <w:qFormat/>
    <w:uiPriority w:val="0"/>
    <w:pPr>
      <w:widowControl/>
      <w:ind w:firstLine="420"/>
      <w:jc w:val="left"/>
    </w:pPr>
    <w:rPr>
      <w:rFonts w:ascii="宋体" w:hAnsi="宋体" w:cs="宋体"/>
      <w:kern w:val="0"/>
      <w:sz w:val="24"/>
    </w:rPr>
  </w:style>
  <w:style w:type="paragraph" w:customStyle="1" w:styleId="2215">
    <w:name w:val="题注1"/>
    <w:basedOn w:val="1"/>
    <w:next w:val="1"/>
    <w:qFormat/>
    <w:uiPriority w:val="0"/>
    <w:pPr>
      <w:widowControl/>
      <w:jc w:val="left"/>
    </w:pPr>
    <w:rPr>
      <w:rFonts w:ascii="Arial" w:hAnsi="Arial" w:eastAsia="黑体" w:cs="Arial"/>
      <w:kern w:val="0"/>
      <w:sz w:val="20"/>
    </w:rPr>
  </w:style>
  <w:style w:type="paragraph" w:customStyle="1" w:styleId="2216">
    <w:name w:val="图注"/>
    <w:next w:val="441"/>
    <w:link w:val="2217"/>
    <w:qFormat/>
    <w:uiPriority w:val="0"/>
    <w:pPr>
      <w:keepNext/>
      <w:jc w:val="center"/>
    </w:pPr>
    <w:rPr>
      <w:rFonts w:ascii="黑体" w:hAnsi="黑体" w:eastAsia="黑体" w:cs="Times New Roman"/>
      <w:kern w:val="2"/>
      <w:sz w:val="24"/>
      <w:szCs w:val="24"/>
      <w:lang w:val="en-US" w:eastAsia="zh-CN" w:bidi="ar-SA"/>
    </w:rPr>
  </w:style>
  <w:style w:type="character" w:customStyle="1" w:styleId="2217">
    <w:name w:val="图注 Char"/>
    <w:link w:val="2216"/>
    <w:qFormat/>
    <w:uiPriority w:val="0"/>
    <w:rPr>
      <w:rFonts w:ascii="黑体" w:hAnsi="黑体" w:eastAsia="黑体"/>
      <w:kern w:val="2"/>
      <w:sz w:val="24"/>
      <w:szCs w:val="24"/>
    </w:rPr>
  </w:style>
  <w:style w:type="paragraph" w:customStyle="1" w:styleId="2218">
    <w:name w:val="样式 中软正文 + 首行缩进:  2 字符"/>
    <w:basedOn w:val="1"/>
    <w:qFormat/>
    <w:uiPriority w:val="0"/>
    <w:pPr>
      <w:widowControl/>
      <w:overflowPunct w:val="0"/>
      <w:autoSpaceDE w:val="0"/>
      <w:autoSpaceDN w:val="0"/>
      <w:adjustRightInd w:val="0"/>
      <w:spacing w:after="120" w:line="440" w:lineRule="exact"/>
      <w:jc w:val="left"/>
      <w:textAlignment w:val="baseline"/>
    </w:pPr>
    <w:rPr>
      <w:rFonts w:ascii="Arial" w:hAnsi="Arial" w:cs="宋体"/>
      <w:kern w:val="0"/>
      <w:sz w:val="24"/>
      <w:szCs w:val="21"/>
    </w:rPr>
  </w:style>
  <w:style w:type="character" w:customStyle="1" w:styleId="2219">
    <w:name w:val="可研加粗 Char"/>
    <w:qFormat/>
    <w:uiPriority w:val="0"/>
    <w:rPr>
      <w:rFonts w:ascii="Tahoma" w:hAnsi="Tahoma" w:eastAsia="仿宋_GB2312"/>
      <w:b/>
      <w:kern w:val="2"/>
      <w:sz w:val="24"/>
      <w:szCs w:val="24"/>
      <w:lang w:val="en-US" w:eastAsia="zh-CN" w:bidi="ar-SA"/>
    </w:rPr>
  </w:style>
  <w:style w:type="paragraph" w:customStyle="1" w:styleId="2220">
    <w:name w:val="可研 + 首行缩进:  2 字符"/>
    <w:basedOn w:val="1"/>
    <w:qFormat/>
    <w:uiPriority w:val="0"/>
    <w:pPr>
      <w:widowControl/>
      <w:snapToGrid w:val="0"/>
      <w:spacing w:before="120" w:line="288" w:lineRule="auto"/>
      <w:ind w:firstLine="482" w:firstLineChars="200"/>
      <w:jc w:val="left"/>
      <w:textAlignment w:val="baseline"/>
    </w:pPr>
    <w:rPr>
      <w:rFonts w:ascii="宋体" w:hAnsi="宋体" w:eastAsia="仿宋_GB2312" w:cs="宋体"/>
      <w:kern w:val="0"/>
      <w:sz w:val="24"/>
    </w:rPr>
  </w:style>
  <w:style w:type="paragraph" w:customStyle="1" w:styleId="2221">
    <w:name w:val="样式 标题 3 + 黑体 小三"/>
    <w:basedOn w:val="5"/>
    <w:qFormat/>
    <w:uiPriority w:val="99"/>
    <w:pPr>
      <w:keepLines w:val="0"/>
      <w:widowControl/>
      <w:tabs>
        <w:tab w:val="left" w:pos="420"/>
        <w:tab w:val="left" w:pos="993"/>
        <w:tab w:val="left" w:pos="1260"/>
        <w:tab w:val="left" w:pos="2138"/>
        <w:tab w:val="left" w:pos="4265"/>
      </w:tabs>
      <w:adjustRightInd w:val="0"/>
      <w:snapToGrid w:val="0"/>
      <w:spacing w:before="120" w:after="120" w:line="412" w:lineRule="auto"/>
      <w:ind w:left="4265" w:right="240" w:rightChars="100" w:hanging="4265"/>
    </w:pPr>
    <w:rPr>
      <w:rFonts w:ascii="黑体" w:hAnsi="黑体" w:eastAsia="黑体" w:cs="Arial"/>
      <w:color w:val="000000"/>
    </w:rPr>
  </w:style>
  <w:style w:type="paragraph" w:customStyle="1" w:styleId="2222">
    <w:name w:val="样式 标题 5 + 小四"/>
    <w:basedOn w:val="9"/>
    <w:qFormat/>
    <w:uiPriority w:val="0"/>
    <w:pPr>
      <w:keepNext w:val="0"/>
      <w:keepLines w:val="0"/>
      <w:tabs>
        <w:tab w:val="left" w:pos="1576"/>
      </w:tabs>
      <w:spacing w:before="120" w:after="120" w:line="377" w:lineRule="auto"/>
      <w:ind w:left="1009" w:hanging="1009"/>
    </w:pPr>
    <w:rPr>
      <w:rFonts w:ascii="Verdana" w:hAnsi="Verdana" w:eastAsia="黑体" w:cstheme="minorBidi"/>
      <w:kern w:val="2"/>
    </w:rPr>
  </w:style>
  <w:style w:type="character" w:customStyle="1" w:styleId="2223">
    <w:name w:val="de4r0bckuhzduswzxjempyhbomu0x"/>
    <w:qFormat/>
    <w:uiPriority w:val="0"/>
  </w:style>
  <w:style w:type="paragraph" w:customStyle="1" w:styleId="2224">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5">
    <w:name w:val="已访问的超链接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6">
    <w:name w:val="目录标题2"/>
    <w:basedOn w:val="1"/>
    <w:next w:val="60"/>
    <w:qFormat/>
    <w:uiPriority w:val="0"/>
    <w:pPr>
      <w:widowControl/>
      <w:jc w:val="center"/>
    </w:pPr>
    <w:rPr>
      <w:rFonts w:ascii="宋体" w:hAnsi="宋体" w:eastAsia="黑体" w:cs="宋体"/>
      <w:b/>
      <w:kern w:val="0"/>
      <w:sz w:val="30"/>
      <w:szCs w:val="24"/>
    </w:rPr>
  </w:style>
  <w:style w:type="paragraph" w:customStyle="1" w:styleId="2227">
    <w:name w:val="附录 Heading 2"/>
    <w:basedOn w:val="4"/>
    <w:qFormat/>
    <w:uiPriority w:val="0"/>
    <w:pPr>
      <w:widowControl/>
      <w:numPr>
        <w:ilvl w:val="0"/>
        <w:numId w:val="119"/>
      </w:numPr>
      <w:tabs>
        <w:tab w:val="left" w:pos="0"/>
        <w:tab w:val="left" w:pos="900"/>
        <w:tab w:val="clear" w:pos="1440"/>
      </w:tabs>
      <w:spacing w:before="100" w:after="100" w:line="415" w:lineRule="auto"/>
      <w:jc w:val="left"/>
    </w:pPr>
    <w:rPr>
      <w:rFonts w:ascii="Times New Roman" w:hAnsi="Times New Roman" w:eastAsia="宋体" w:cs="Microsoft Sans Serif"/>
      <w:bCs w:val="0"/>
      <w:iCs/>
      <w:color w:val="000000"/>
      <w:kern w:val="0"/>
      <w:szCs w:val="28"/>
    </w:rPr>
  </w:style>
  <w:style w:type="paragraph" w:customStyle="1" w:styleId="2228">
    <w:name w:val="附录Heading 3"/>
    <w:basedOn w:val="5"/>
    <w:qFormat/>
    <w:uiPriority w:val="0"/>
    <w:pPr>
      <w:keepLines w:val="0"/>
      <w:widowControl/>
      <w:numPr>
        <w:ilvl w:val="1"/>
        <w:numId w:val="120"/>
      </w:numPr>
      <w:pBdr>
        <w:bottom w:val="single" w:color="auto" w:sz="4" w:space="1"/>
      </w:pBdr>
      <w:tabs>
        <w:tab w:val="left" w:pos="840"/>
        <w:tab w:val="left" w:pos="900"/>
        <w:tab w:val="left" w:pos="1260"/>
        <w:tab w:val="clear" w:pos="2254"/>
      </w:tabs>
      <w:spacing w:before="240" w:after="120" w:line="288" w:lineRule="auto"/>
      <w:ind w:left="0"/>
    </w:pPr>
    <w:rPr>
      <w:rFonts w:ascii="Microsoft Sans Serif" w:hAnsi="Microsoft Sans Serif" w:cs="Arial" w:eastAsiaTheme="minorEastAsia"/>
      <w:sz w:val="26"/>
      <w:szCs w:val="26"/>
    </w:rPr>
  </w:style>
  <w:style w:type="paragraph" w:customStyle="1" w:styleId="2229">
    <w:name w:val="正文标准格式"/>
    <w:link w:val="2230"/>
    <w:qFormat/>
    <w:uiPriority w:val="0"/>
    <w:pPr>
      <w:spacing w:line="360" w:lineRule="auto"/>
      <w:ind w:firstLine="431"/>
    </w:pPr>
    <w:rPr>
      <w:rFonts w:ascii="Verdana" w:hAnsi="Verdana" w:eastAsia="华文细黑" w:cs="Times New Roman"/>
      <w:kern w:val="2"/>
      <w:sz w:val="21"/>
      <w:szCs w:val="24"/>
      <w:lang w:val="en-US" w:eastAsia="zh-CN" w:bidi="ar-SA"/>
    </w:rPr>
  </w:style>
  <w:style w:type="character" w:customStyle="1" w:styleId="2230">
    <w:name w:val="正文标准格式 Char"/>
    <w:link w:val="2229"/>
    <w:qFormat/>
    <w:uiPriority w:val="0"/>
    <w:rPr>
      <w:rFonts w:ascii="Verdana" w:hAnsi="Verdana" w:eastAsia="华文细黑"/>
      <w:kern w:val="2"/>
      <w:sz w:val="21"/>
      <w:szCs w:val="24"/>
    </w:rPr>
  </w:style>
  <w:style w:type="paragraph" w:customStyle="1" w:styleId="2231">
    <w:name w:val="text1"/>
    <w:basedOn w:val="1"/>
    <w:link w:val="2232"/>
    <w:qFormat/>
    <w:uiPriority w:val="0"/>
    <w:pPr>
      <w:widowControl/>
      <w:spacing w:line="360" w:lineRule="auto"/>
      <w:ind w:firstLine="480" w:firstLineChars="200"/>
      <w:jc w:val="left"/>
    </w:pPr>
    <w:rPr>
      <w:rFonts w:ascii="宋体" w:hAnsi="宋体" w:cs="宋体"/>
      <w:kern w:val="0"/>
      <w:sz w:val="24"/>
      <w:szCs w:val="24"/>
    </w:rPr>
  </w:style>
  <w:style w:type="character" w:customStyle="1" w:styleId="2232">
    <w:name w:val="text1 Char Char"/>
    <w:link w:val="2231"/>
    <w:qFormat/>
    <w:uiPriority w:val="0"/>
    <w:rPr>
      <w:rFonts w:ascii="宋体" w:hAnsi="宋体" w:cs="宋体"/>
      <w:sz w:val="24"/>
      <w:szCs w:val="24"/>
    </w:rPr>
  </w:style>
  <w:style w:type="paragraph" w:customStyle="1" w:styleId="2233">
    <w:name w:val="CM41"/>
    <w:basedOn w:val="1"/>
    <w:next w:val="1"/>
    <w:qFormat/>
    <w:uiPriority w:val="0"/>
    <w:pPr>
      <w:widowControl/>
      <w:autoSpaceDE w:val="0"/>
      <w:autoSpaceDN w:val="0"/>
      <w:adjustRightInd w:val="0"/>
      <w:spacing w:line="400" w:lineRule="atLeast"/>
      <w:jc w:val="left"/>
    </w:pPr>
    <w:rPr>
      <w:rFonts w:ascii="楷体_GB2312" w:hAnsi="宋体" w:eastAsia="楷体_GB2312" w:cs="楷体_GB2312"/>
      <w:kern w:val="0"/>
      <w:sz w:val="24"/>
      <w:szCs w:val="24"/>
    </w:rPr>
  </w:style>
  <w:style w:type="paragraph" w:customStyle="1" w:styleId="2234">
    <w:name w:val="正文首行缩进两字"/>
    <w:link w:val="2235"/>
    <w:qFormat/>
    <w:uiPriority w:val="0"/>
    <w:pPr>
      <w:spacing w:afterLines="50" w:line="300" w:lineRule="auto"/>
      <w:ind w:firstLine="480" w:firstLineChars="200"/>
    </w:pPr>
    <w:rPr>
      <w:rFonts w:ascii="Times New Roman" w:hAnsi="Times New Roman" w:eastAsia="宋体" w:cs="Times New Roman"/>
      <w:sz w:val="24"/>
      <w:szCs w:val="24"/>
      <w:lang w:val="en-US" w:eastAsia="zh-CN" w:bidi="ar-SA"/>
    </w:rPr>
  </w:style>
  <w:style w:type="character" w:customStyle="1" w:styleId="2235">
    <w:name w:val="正文首行缩进两字 Char"/>
    <w:link w:val="2234"/>
    <w:qFormat/>
    <w:uiPriority w:val="0"/>
    <w:rPr>
      <w:sz w:val="24"/>
      <w:szCs w:val="24"/>
    </w:rPr>
  </w:style>
  <w:style w:type="paragraph" w:customStyle="1" w:styleId="2236">
    <w:name w:val="Table Txt Indented"/>
    <w:basedOn w:val="1"/>
    <w:qFormat/>
    <w:uiPriority w:val="0"/>
    <w:pPr>
      <w:widowControl/>
      <w:tabs>
        <w:tab w:val="left" w:pos="125"/>
      </w:tabs>
      <w:spacing w:line="140" w:lineRule="atLeast"/>
      <w:ind w:left="68" w:hanging="68"/>
      <w:jc w:val="left"/>
    </w:pPr>
    <w:rPr>
      <w:rFonts w:ascii="Nortel Networks Primary" w:hAnsi="Nortel Networks Primary" w:cs="宋体"/>
      <w:color w:val="000000"/>
      <w:kern w:val="0"/>
      <w:sz w:val="12"/>
      <w:lang w:eastAsia="en-US"/>
    </w:rPr>
  </w:style>
  <w:style w:type="paragraph" w:customStyle="1" w:styleId="2237">
    <w:name w:val="正文 首行缩进"/>
    <w:basedOn w:val="1"/>
    <w:link w:val="2238"/>
    <w:qFormat/>
    <w:uiPriority w:val="0"/>
    <w:pPr>
      <w:widowControl/>
      <w:spacing w:before="120" w:line="360" w:lineRule="auto"/>
      <w:ind w:left="425" w:firstLine="480" w:firstLineChars="200"/>
      <w:jc w:val="left"/>
    </w:pPr>
    <w:rPr>
      <w:rFonts w:ascii="宋体" w:hAnsi="宋体" w:eastAsia="楷体_GB2312" w:cs="宋体"/>
      <w:kern w:val="0"/>
      <w:sz w:val="24"/>
    </w:rPr>
  </w:style>
  <w:style w:type="character" w:customStyle="1" w:styleId="2238">
    <w:name w:val="正文 首行缩进 Char"/>
    <w:link w:val="2237"/>
    <w:qFormat/>
    <w:uiPriority w:val="0"/>
    <w:rPr>
      <w:rFonts w:ascii="宋体" w:hAnsi="宋体" w:eastAsia="楷体_GB2312" w:cs="宋体"/>
      <w:sz w:val="24"/>
    </w:rPr>
  </w:style>
  <w:style w:type="paragraph" w:customStyle="1" w:styleId="2239">
    <w:name w:val="BT正文"/>
    <w:basedOn w:val="1"/>
    <w:qFormat/>
    <w:uiPriority w:val="0"/>
    <w:pPr>
      <w:widowControl/>
      <w:spacing w:afterLines="50" w:line="360" w:lineRule="auto"/>
      <w:ind w:firstLine="200" w:firstLineChars="200"/>
      <w:jc w:val="left"/>
    </w:pPr>
    <w:rPr>
      <w:rFonts w:ascii="Verdana" w:hAnsi="Verdana" w:cs="Verdana"/>
      <w:kern w:val="0"/>
      <w:sz w:val="24"/>
      <w:szCs w:val="24"/>
    </w:rPr>
  </w:style>
  <w:style w:type="paragraph" w:customStyle="1" w:styleId="2240">
    <w:name w:val="表身（中）"/>
    <w:basedOn w:val="1"/>
    <w:qFormat/>
    <w:uiPriority w:val="0"/>
    <w:pPr>
      <w:widowControl/>
      <w:adjustRightInd w:val="0"/>
      <w:snapToGrid w:val="0"/>
      <w:spacing w:line="300" w:lineRule="auto"/>
      <w:jc w:val="center"/>
      <w:textAlignment w:val="center"/>
    </w:pPr>
    <w:rPr>
      <w:rFonts w:ascii="宋体" w:hAnsi="宋体" w:cs="宋体"/>
      <w:kern w:val="0"/>
      <w:sz w:val="16"/>
    </w:rPr>
  </w:style>
  <w:style w:type="paragraph" w:customStyle="1" w:styleId="2241">
    <w:name w:val="表项"/>
    <w:basedOn w:val="1"/>
    <w:qFormat/>
    <w:uiPriority w:val="0"/>
    <w:pPr>
      <w:widowControl/>
      <w:autoSpaceDE w:val="0"/>
      <w:autoSpaceDN w:val="0"/>
      <w:adjustRightInd w:val="0"/>
      <w:spacing w:line="300" w:lineRule="auto"/>
      <w:jc w:val="center"/>
    </w:pPr>
    <w:rPr>
      <w:rFonts w:ascii="宋体" w:hAnsi="宋体" w:cs="宋体"/>
      <w:kern w:val="0"/>
      <w:sz w:val="18"/>
    </w:rPr>
  </w:style>
  <w:style w:type="paragraph" w:customStyle="1" w:styleId="2242">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2243">
    <w:name w:val="表题"/>
    <w:qFormat/>
    <w:uiPriority w:val="0"/>
    <w:pPr>
      <w:keepNext/>
      <w:keepLines/>
      <w:adjustRightInd w:val="0"/>
      <w:snapToGrid w:val="0"/>
      <w:spacing w:before="80" w:line="360" w:lineRule="auto"/>
      <w:ind w:left="680"/>
      <w:jc w:val="center"/>
    </w:pPr>
    <w:rPr>
      <w:rFonts w:ascii="Arial" w:hAnsi="Arial" w:eastAsia="黑体" w:cs="Times New Roman"/>
      <w:sz w:val="16"/>
      <w:lang w:val="en-US" w:eastAsia="zh-CN" w:bidi="ar-SA"/>
    </w:rPr>
  </w:style>
  <w:style w:type="paragraph" w:customStyle="1" w:styleId="2244">
    <w:name w:val="样式 样式 样式 样式 小四 首行缩进:  0.88 厘米 行距: 固定值 24 磅 + 左侧:  4 字符 + 左侧:  2 ..."/>
    <w:basedOn w:val="1"/>
    <w:qFormat/>
    <w:uiPriority w:val="0"/>
    <w:pPr>
      <w:widowControl/>
      <w:spacing w:beforeLines="30" w:afterLines="30" w:line="500" w:lineRule="exact"/>
      <w:jc w:val="center"/>
      <w:outlineLvl w:val="1"/>
    </w:pPr>
    <w:rPr>
      <w:rFonts w:ascii="宋体" w:hAnsi="宋体" w:cs="宋体"/>
      <w:b/>
      <w:color w:val="000000"/>
      <w:kern w:val="0"/>
      <w:sz w:val="28"/>
      <w:szCs w:val="28"/>
    </w:rPr>
  </w:style>
  <w:style w:type="paragraph" w:customStyle="1" w:styleId="2245">
    <w:name w:val="2 Char Char Char Char"/>
    <w:basedOn w:val="28"/>
    <w:qFormat/>
    <w:uiPriority w:val="0"/>
    <w:pPr>
      <w:widowControl/>
      <w:shd w:val="clear" w:color="auto" w:fill="000080"/>
      <w:jc w:val="left"/>
    </w:pPr>
    <w:rPr>
      <w:rFonts w:ascii="Tahoma" w:hAnsi="Tahoma" w:cs="宋体"/>
      <w:kern w:val="0"/>
      <w:sz w:val="24"/>
      <w:szCs w:val="24"/>
    </w:rPr>
  </w:style>
  <w:style w:type="paragraph" w:customStyle="1" w:styleId="2246">
    <w:name w:val="样式 标题 3H3l3CTBold Headbh标题 1.1.1h3sect1.2.33rd level3..."/>
    <w:basedOn w:val="5"/>
    <w:qFormat/>
    <w:uiPriority w:val="0"/>
    <w:pPr>
      <w:keepLines w:val="0"/>
      <w:widowControl/>
      <w:tabs>
        <w:tab w:val="left" w:pos="420"/>
        <w:tab w:val="left" w:pos="1260"/>
        <w:tab w:val="left" w:pos="1620"/>
      </w:tabs>
      <w:spacing w:before="120" w:after="120" w:line="240" w:lineRule="auto"/>
      <w:outlineLvl w:val="1"/>
    </w:pPr>
    <w:rPr>
      <w:rFonts w:cs="Arial" w:asciiTheme="minorHAnsi" w:hAnsiTheme="minorHAnsi" w:eastAsiaTheme="minorEastAsia"/>
    </w:rPr>
  </w:style>
  <w:style w:type="paragraph" w:customStyle="1" w:styleId="2247">
    <w:name w:val="五号正文项目（标准）"/>
    <w:basedOn w:val="1"/>
    <w:qFormat/>
    <w:uiPriority w:val="0"/>
    <w:pPr>
      <w:widowControl/>
      <w:spacing w:line="360" w:lineRule="auto"/>
      <w:ind w:left="420" w:leftChars="200"/>
      <w:jc w:val="left"/>
    </w:pPr>
    <w:rPr>
      <w:rFonts w:ascii="宋体" w:hAnsi="宋体" w:cs="宋体"/>
      <w:color w:val="000000"/>
      <w:kern w:val="0"/>
      <w:sz w:val="24"/>
    </w:rPr>
  </w:style>
  <w:style w:type="paragraph" w:customStyle="1" w:styleId="2248">
    <w:name w:val="正文1级"/>
    <w:basedOn w:val="1"/>
    <w:qFormat/>
    <w:uiPriority w:val="0"/>
    <w:pPr>
      <w:widowControl/>
      <w:spacing w:line="360" w:lineRule="auto"/>
      <w:ind w:left="257" w:leftChars="257" w:firstLine="200" w:firstLineChars="200"/>
      <w:jc w:val="left"/>
    </w:pPr>
    <w:rPr>
      <w:rFonts w:ascii="宋体" w:hAnsi="宋体" w:cs="宋体"/>
      <w:color w:val="000000"/>
      <w:kern w:val="0"/>
      <w:sz w:val="24"/>
      <w:szCs w:val="24"/>
    </w:rPr>
  </w:style>
  <w:style w:type="paragraph" w:customStyle="1" w:styleId="2249">
    <w:name w:val="小标题 1"/>
    <w:basedOn w:val="1"/>
    <w:qFormat/>
    <w:uiPriority w:val="0"/>
    <w:pPr>
      <w:widowControl/>
      <w:autoSpaceDE w:val="0"/>
      <w:autoSpaceDN w:val="0"/>
      <w:adjustRightInd w:val="0"/>
      <w:spacing w:line="360" w:lineRule="atLeast"/>
      <w:jc w:val="left"/>
    </w:pPr>
    <w:rPr>
      <w:rFonts w:ascii="文鼎粗黑" w:hAnsi="宋体" w:eastAsia="文鼎粗黑" w:cs="宋体"/>
      <w:kern w:val="0"/>
      <w:sz w:val="22"/>
    </w:rPr>
  </w:style>
  <w:style w:type="paragraph" w:customStyle="1" w:styleId="2250">
    <w:name w:val="±íÌâ"/>
    <w:basedOn w:val="1"/>
    <w:qFormat/>
    <w:uiPriority w:val="0"/>
    <w:pPr>
      <w:keepNext/>
      <w:widowControl/>
      <w:overflowPunct w:val="0"/>
      <w:autoSpaceDE w:val="0"/>
      <w:autoSpaceDN w:val="0"/>
      <w:adjustRightInd w:val="0"/>
      <w:spacing w:before="80" w:after="80" w:line="360" w:lineRule="auto"/>
      <w:ind w:left="1417"/>
      <w:jc w:val="center"/>
      <w:textAlignment w:val="baseline"/>
    </w:pPr>
    <w:rPr>
      <w:rFonts w:ascii="Arial" w:hAnsi="Arial" w:cs="宋体"/>
      <w:kern w:val="0"/>
      <w:sz w:val="18"/>
    </w:rPr>
  </w:style>
  <w:style w:type="paragraph" w:customStyle="1" w:styleId="2251">
    <w:name w:val="±íÏî"/>
    <w:basedOn w:val="1"/>
    <w:qFormat/>
    <w:uiPriority w:val="0"/>
    <w:pPr>
      <w:widowControl/>
      <w:overflowPunct w:val="0"/>
      <w:autoSpaceDE w:val="0"/>
      <w:autoSpaceDN w:val="0"/>
      <w:adjustRightInd w:val="0"/>
      <w:spacing w:line="300" w:lineRule="auto"/>
      <w:jc w:val="center"/>
      <w:textAlignment w:val="baseline"/>
    </w:pPr>
    <w:rPr>
      <w:rFonts w:ascii="宋体" w:hAnsi="宋体" w:cs="宋体"/>
      <w:kern w:val="0"/>
      <w:sz w:val="18"/>
    </w:rPr>
  </w:style>
  <w:style w:type="paragraph" w:customStyle="1" w:styleId="2252">
    <w:name w:val="±íÉí"/>
    <w:basedOn w:val="1"/>
    <w:qFormat/>
    <w:uiPriority w:val="0"/>
    <w:pPr>
      <w:widowControl/>
      <w:overflowPunct w:val="0"/>
      <w:autoSpaceDE w:val="0"/>
      <w:autoSpaceDN w:val="0"/>
      <w:adjustRightInd w:val="0"/>
      <w:spacing w:line="300" w:lineRule="auto"/>
      <w:jc w:val="left"/>
      <w:textAlignment w:val="baseline"/>
    </w:pPr>
    <w:rPr>
      <w:rFonts w:ascii="宋体" w:hAnsi="宋体" w:cs="宋体"/>
      <w:kern w:val="0"/>
      <w:sz w:val="18"/>
    </w:rPr>
  </w:style>
  <w:style w:type="paragraph" w:customStyle="1" w:styleId="2253">
    <w:name w:val="样式 小四 首行缩进:  0.88 厘米 行距: 固定值 24 磅"/>
    <w:basedOn w:val="1"/>
    <w:link w:val="2254"/>
    <w:qFormat/>
    <w:uiPriority w:val="0"/>
    <w:pPr>
      <w:widowControl/>
      <w:autoSpaceDE w:val="0"/>
      <w:autoSpaceDN w:val="0"/>
      <w:adjustRightInd w:val="0"/>
      <w:spacing w:before="120" w:after="120" w:line="480" w:lineRule="exact"/>
      <w:ind w:left="840" w:leftChars="400" w:firstLine="499"/>
      <w:jc w:val="left"/>
    </w:pPr>
    <w:rPr>
      <w:rFonts w:ascii="宋体" w:hAnsi="宋体" w:cs="宋体"/>
      <w:kern w:val="0"/>
      <w:sz w:val="24"/>
    </w:rPr>
  </w:style>
  <w:style w:type="character" w:customStyle="1" w:styleId="2254">
    <w:name w:val="样式 小四 首行缩进:  0.88 厘米 行距: 固定值 24 磅 Char"/>
    <w:link w:val="2253"/>
    <w:qFormat/>
    <w:uiPriority w:val="0"/>
    <w:rPr>
      <w:rFonts w:ascii="宋体" w:hAnsi="宋体" w:cs="宋体"/>
      <w:sz w:val="24"/>
    </w:rPr>
  </w:style>
  <w:style w:type="paragraph" w:customStyle="1" w:styleId="2255">
    <w:name w:val="样式 样式 小四 首行缩进:  0.88 厘米 行距: 固定值 24 磅 + 左侧:  4 字符"/>
    <w:basedOn w:val="2253"/>
    <w:link w:val="2256"/>
    <w:qFormat/>
    <w:uiPriority w:val="0"/>
    <w:pPr>
      <w:ind w:left="200" w:leftChars="200"/>
    </w:pPr>
  </w:style>
  <w:style w:type="character" w:customStyle="1" w:styleId="2256">
    <w:name w:val="样式 样式 小四 首行缩进:  0.88 厘米 行距: 固定值 24 磅 + 左侧:  4 字符 Char"/>
    <w:link w:val="2255"/>
    <w:qFormat/>
    <w:uiPriority w:val="0"/>
    <w:rPr>
      <w:rFonts w:ascii="宋体" w:hAnsi="宋体" w:cs="宋体"/>
      <w:sz w:val="24"/>
    </w:rPr>
  </w:style>
  <w:style w:type="paragraph" w:customStyle="1" w:styleId="2257">
    <w:name w:val="样式 样式 样式 小四 首行缩进:  0.88 厘米 行距: 固定值 24 磅 + 左侧:  4 字符 + 左侧:  2 字符..."/>
    <w:basedOn w:val="2255"/>
    <w:link w:val="2258"/>
    <w:qFormat/>
    <w:uiPriority w:val="0"/>
    <w:pPr>
      <w:spacing w:beforeLines="20" w:afterLines="20"/>
      <w:ind w:left="420" w:firstLine="0"/>
    </w:pPr>
  </w:style>
  <w:style w:type="character" w:customStyle="1" w:styleId="2258">
    <w:name w:val="样式 样式 样式 小四 首行缩进:  0.88 厘米 行距: 固定值 24 磅 + 左侧:  4 字符 + 左侧:  2 字符... Char"/>
    <w:link w:val="2257"/>
    <w:qFormat/>
    <w:uiPriority w:val="0"/>
    <w:rPr>
      <w:rFonts w:ascii="宋体" w:hAnsi="宋体" w:cs="宋体"/>
      <w:sz w:val="24"/>
    </w:rPr>
  </w:style>
  <w:style w:type="paragraph" w:customStyle="1" w:styleId="2259">
    <w:name w:val="正文 1"/>
    <w:basedOn w:val="1"/>
    <w:qFormat/>
    <w:uiPriority w:val="0"/>
    <w:pPr>
      <w:widowControl/>
      <w:adjustRightInd w:val="0"/>
      <w:snapToGrid w:val="0"/>
      <w:spacing w:before="30" w:after="30" w:line="300" w:lineRule="auto"/>
      <w:ind w:left="680"/>
      <w:jc w:val="left"/>
    </w:pPr>
    <w:rPr>
      <w:rFonts w:ascii="宋体" w:hAnsi="宋体" w:cs="宋体"/>
      <w:kern w:val="0"/>
      <w:sz w:val="18"/>
    </w:rPr>
  </w:style>
  <w:style w:type="paragraph" w:customStyle="1" w:styleId="2260">
    <w:name w:val="图题"/>
    <w:basedOn w:val="2259"/>
    <w:qFormat/>
    <w:uiPriority w:val="0"/>
    <w:pPr>
      <w:spacing w:before="40" w:after="80"/>
      <w:jc w:val="center"/>
    </w:pPr>
    <w:rPr>
      <w:rFonts w:ascii="Arial" w:hAnsi="Arial" w:eastAsia="黑体"/>
      <w:sz w:val="16"/>
    </w:rPr>
  </w:style>
  <w:style w:type="paragraph" w:customStyle="1" w:styleId="2261">
    <w:name w:val="圆点列举项"/>
    <w:basedOn w:val="2259"/>
    <w:qFormat/>
    <w:uiPriority w:val="0"/>
    <w:pPr>
      <w:ind w:left="1134" w:hanging="227"/>
    </w:pPr>
  </w:style>
  <w:style w:type="paragraph" w:customStyle="1" w:styleId="2262">
    <w:name w:val="Style TOC 2"/>
    <w:basedOn w:val="1"/>
    <w:qFormat/>
    <w:uiPriority w:val="0"/>
    <w:pPr>
      <w:widowControl/>
      <w:autoSpaceDE w:val="0"/>
      <w:autoSpaceDN w:val="0"/>
      <w:adjustRightInd w:val="0"/>
      <w:spacing w:line="360" w:lineRule="auto"/>
      <w:ind w:firstLine="420"/>
      <w:jc w:val="left"/>
    </w:pPr>
    <w:rPr>
      <w:rFonts w:ascii="Arial" w:hAnsi="Arial" w:cs="宋体"/>
      <w:kern w:val="0"/>
      <w:sz w:val="24"/>
    </w:rPr>
  </w:style>
  <w:style w:type="paragraph" w:customStyle="1" w:styleId="2263">
    <w:name w:val="样式 标题 1H1Title1Titre Ah1l11PIM 1Section HeadHeader1Hea..."/>
    <w:basedOn w:val="3"/>
    <w:qFormat/>
    <w:uiPriority w:val="0"/>
    <w:pPr>
      <w:keepLines/>
      <w:widowControl/>
      <w:tabs>
        <w:tab w:val="left" w:pos="420"/>
      </w:tabs>
      <w:spacing w:before="240" w:after="240"/>
      <w:jc w:val="left"/>
    </w:pPr>
    <w:rPr>
      <w:rFonts w:ascii="黑体" w:hAnsi="宋体" w:eastAsia="黑体" w:cs="宋体"/>
      <w:b/>
      <w:bCs/>
      <w:kern w:val="44"/>
      <w:sz w:val="36"/>
    </w:rPr>
  </w:style>
  <w:style w:type="paragraph" w:customStyle="1" w:styleId="2264">
    <w:name w:val="样式 样式 标题 1H1Title1Titre Ah1l11PIM 1Section HeadHeader1Hea... + 图..."/>
    <w:basedOn w:val="2263"/>
    <w:qFormat/>
    <w:uiPriority w:val="0"/>
    <w:pPr>
      <w:tabs>
        <w:tab w:val="left" w:pos="1440"/>
        <w:tab w:val="clear" w:pos="420"/>
      </w:tabs>
      <w:ind w:left="432" w:hanging="432"/>
    </w:pPr>
    <w:rPr>
      <w:sz w:val="32"/>
    </w:rPr>
  </w:style>
  <w:style w:type="character" w:customStyle="1" w:styleId="2265">
    <w:name w:val="pagepublichiddentext1"/>
    <w:qFormat/>
    <w:uiPriority w:val="0"/>
    <w:rPr>
      <w:color w:val="FFFFFF"/>
      <w:sz w:val="2"/>
      <w:szCs w:val="2"/>
    </w:rPr>
  </w:style>
  <w:style w:type="character" w:customStyle="1" w:styleId="2266">
    <w:name w:val="恒创正文 Char"/>
    <w:link w:val="2267"/>
    <w:qFormat/>
    <w:uiPriority w:val="0"/>
    <w:rPr>
      <w:rFonts w:ascii="Tahoma" w:hAnsi="Tahoma" w:cs="宋体"/>
      <w:snapToGrid w:val="0"/>
      <w:sz w:val="24"/>
    </w:rPr>
  </w:style>
  <w:style w:type="paragraph" w:customStyle="1" w:styleId="2267">
    <w:name w:val="恒创正文"/>
    <w:basedOn w:val="1"/>
    <w:link w:val="2266"/>
    <w:qFormat/>
    <w:uiPriority w:val="0"/>
    <w:pPr>
      <w:widowControl/>
      <w:adjustRightInd w:val="0"/>
      <w:snapToGrid w:val="0"/>
      <w:spacing w:line="400" w:lineRule="atLeast"/>
      <w:ind w:firstLine="200" w:firstLineChars="200"/>
      <w:jc w:val="left"/>
    </w:pPr>
    <w:rPr>
      <w:rFonts w:ascii="Tahoma" w:hAnsi="Tahoma" w:cs="宋体"/>
      <w:snapToGrid w:val="0"/>
      <w:kern w:val="0"/>
      <w:sz w:val="24"/>
    </w:rPr>
  </w:style>
  <w:style w:type="paragraph" w:customStyle="1" w:styleId="2268">
    <w:name w:val="pub_footer5"/>
    <w:basedOn w:val="1"/>
    <w:qFormat/>
    <w:uiPriority w:val="0"/>
    <w:pPr>
      <w:widowControl/>
      <w:spacing w:before="100" w:beforeAutospacing="1" w:after="100" w:afterAutospacing="1" w:line="0" w:lineRule="auto"/>
      <w:jc w:val="left"/>
    </w:pPr>
    <w:rPr>
      <w:rFonts w:ascii="宋体" w:hAnsi="宋体" w:cs="宋体"/>
      <w:kern w:val="0"/>
      <w:sz w:val="24"/>
      <w:szCs w:val="24"/>
    </w:rPr>
  </w:style>
  <w:style w:type="paragraph" w:customStyle="1" w:styleId="2269">
    <w:name w:val="缺省文本:1"/>
    <w:basedOn w:val="1"/>
    <w:qFormat/>
    <w:uiPriority w:val="0"/>
    <w:pPr>
      <w:widowControl/>
      <w:autoSpaceDE w:val="0"/>
      <w:autoSpaceDN w:val="0"/>
      <w:adjustRightInd w:val="0"/>
      <w:spacing w:line="400" w:lineRule="exact"/>
      <w:ind w:firstLine="539"/>
      <w:jc w:val="left"/>
    </w:pPr>
    <w:rPr>
      <w:rFonts w:ascii="宋体" w:hAnsi="宋体" w:cs="宋体"/>
      <w:kern w:val="0"/>
      <w:sz w:val="24"/>
      <w:szCs w:val="24"/>
    </w:rPr>
  </w:style>
  <w:style w:type="paragraph" w:customStyle="1" w:styleId="2270">
    <w:name w:val="Paragraph Text"/>
    <w:basedOn w:val="1"/>
    <w:qFormat/>
    <w:uiPriority w:val="0"/>
    <w:pPr>
      <w:widowControl/>
      <w:spacing w:line="320" w:lineRule="exact"/>
      <w:jc w:val="left"/>
    </w:pPr>
    <w:rPr>
      <w:rFonts w:ascii="Beijing" w:hAnsi="宋体" w:eastAsia="Times New Roman" w:cs="宋体"/>
      <w:kern w:val="0"/>
      <w:sz w:val="18"/>
      <w:szCs w:val="18"/>
    </w:rPr>
  </w:style>
  <w:style w:type="paragraph" w:customStyle="1" w:styleId="2271">
    <w:name w:val="标二"/>
    <w:next w:val="1"/>
    <w:qFormat/>
    <w:uiPriority w:val="0"/>
    <w:pPr>
      <w:numPr>
        <w:ilvl w:val="1"/>
        <w:numId w:val="121"/>
      </w:numPr>
      <w:outlineLvl w:val="1"/>
    </w:pPr>
    <w:rPr>
      <w:rFonts w:ascii="黑体" w:hAnsi="Arial" w:eastAsia="黑体" w:cs="Times New Roman"/>
      <w:b/>
      <w:bCs/>
      <w:kern w:val="2"/>
      <w:sz w:val="28"/>
      <w:szCs w:val="32"/>
      <w:lang w:val="en-US" w:eastAsia="zh-CN" w:bidi="ar-SA"/>
    </w:rPr>
  </w:style>
  <w:style w:type="paragraph" w:customStyle="1" w:styleId="2272">
    <w:name w:val="标四"/>
    <w:next w:val="1"/>
    <w:link w:val="2273"/>
    <w:qFormat/>
    <w:uiPriority w:val="0"/>
    <w:pPr>
      <w:spacing w:line="360" w:lineRule="auto"/>
      <w:outlineLvl w:val="3"/>
    </w:pPr>
    <w:rPr>
      <w:rFonts w:ascii="宋体" w:hAnsi="宋体" w:eastAsia="宋体" w:cs="Times New Roman"/>
      <w:bCs/>
      <w:kern w:val="2"/>
      <w:sz w:val="24"/>
      <w:szCs w:val="24"/>
      <w:lang w:val="en-US" w:eastAsia="zh-CN" w:bidi="ar-SA"/>
    </w:rPr>
  </w:style>
  <w:style w:type="character" w:customStyle="1" w:styleId="2273">
    <w:name w:val="标四 Char"/>
    <w:link w:val="2272"/>
    <w:qFormat/>
    <w:uiPriority w:val="0"/>
    <w:rPr>
      <w:rFonts w:ascii="宋体" w:hAnsi="宋体"/>
      <w:bCs/>
      <w:kern w:val="2"/>
      <w:sz w:val="24"/>
      <w:szCs w:val="24"/>
    </w:rPr>
  </w:style>
  <w:style w:type="paragraph" w:customStyle="1" w:styleId="2274">
    <w:name w:val="模块说明"/>
    <w:basedOn w:val="23"/>
    <w:qFormat/>
    <w:uiPriority w:val="0"/>
    <w:pPr>
      <w:numPr>
        <w:ilvl w:val="0"/>
        <w:numId w:val="122"/>
      </w:numPr>
      <w:tabs>
        <w:tab w:val="left" w:pos="960"/>
        <w:tab w:val="clear" w:pos="360"/>
      </w:tabs>
      <w:spacing w:before="120" w:line="300" w:lineRule="auto"/>
      <w:ind w:left="0" w:firstLine="0" w:firstLineChars="0"/>
    </w:pPr>
    <w:rPr>
      <w:szCs w:val="20"/>
    </w:rPr>
  </w:style>
  <w:style w:type="character" w:customStyle="1" w:styleId="2275">
    <w:name w:val="neiwen1"/>
    <w:qFormat/>
    <w:uiPriority w:val="0"/>
    <w:rPr>
      <w:rFonts w:hint="default"/>
      <w:color w:val="000000"/>
      <w:sz w:val="22"/>
      <w:szCs w:val="22"/>
    </w:rPr>
  </w:style>
  <w:style w:type="paragraph" w:customStyle="1" w:styleId="2276">
    <w:name w:val="机房集中监控系统方案"/>
    <w:basedOn w:val="1"/>
    <w:qFormat/>
    <w:uiPriority w:val="0"/>
    <w:pPr>
      <w:widowControl/>
      <w:jc w:val="left"/>
    </w:pPr>
    <w:rPr>
      <w:rFonts w:ascii="宋体" w:hAnsi="宋体" w:cs="宋体"/>
      <w:kern w:val="0"/>
      <w:sz w:val="24"/>
      <w:szCs w:val="24"/>
    </w:rPr>
  </w:style>
  <w:style w:type="character" w:customStyle="1" w:styleId="2277">
    <w:name w:val="kuang1"/>
    <w:qFormat/>
    <w:uiPriority w:val="0"/>
    <w:rPr>
      <w:sz w:val="20"/>
      <w:szCs w:val="20"/>
      <w:u w:val="none"/>
    </w:rPr>
  </w:style>
  <w:style w:type="paragraph" w:customStyle="1" w:styleId="2278">
    <w:name w:val="手册文字"/>
    <w:qFormat/>
    <w:uiPriority w:val="0"/>
    <w:pPr>
      <w:spacing w:beforeLines="50" w:line="360" w:lineRule="auto"/>
      <w:ind w:right="108"/>
      <w:jc w:val="both"/>
    </w:pPr>
    <w:rPr>
      <w:rFonts w:ascii="仿宋_GB2312" w:hAnsi="Times New Roman" w:eastAsia="仿宋_GB2312" w:cs="Times New Roman"/>
      <w:sz w:val="24"/>
      <w:lang w:val="en-US" w:eastAsia="zh-CN" w:bidi="ar-SA"/>
    </w:rPr>
  </w:style>
  <w:style w:type="paragraph" w:customStyle="1" w:styleId="2279">
    <w:name w:val="yehuda"/>
    <w:basedOn w:val="1"/>
    <w:qFormat/>
    <w:uiPriority w:val="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left"/>
    </w:pPr>
    <w:rPr>
      <w:rFonts w:ascii="宋体" w:hAnsi="宋体" w:cs="宋体"/>
      <w:kern w:val="0"/>
      <w:sz w:val="24"/>
      <w:lang w:val="en-GB"/>
    </w:rPr>
  </w:style>
  <w:style w:type="paragraph" w:customStyle="1" w:styleId="2280">
    <w:name w:val="內文 (Web)1"/>
    <w:basedOn w:val="1"/>
    <w:qFormat/>
    <w:uiPriority w:val="0"/>
    <w:pPr>
      <w:widowControl/>
      <w:spacing w:before="100" w:after="100"/>
      <w:jc w:val="left"/>
    </w:pPr>
    <w:rPr>
      <w:rFonts w:hint="eastAsia" w:ascii="宋体" w:hAnsi="宋体" w:cs="宋体"/>
      <w:kern w:val="0"/>
      <w:sz w:val="24"/>
    </w:rPr>
  </w:style>
  <w:style w:type="character" w:customStyle="1" w:styleId="2281">
    <w:name w:val="style221"/>
    <w:qFormat/>
    <w:uiPriority w:val="0"/>
    <w:rPr>
      <w:rFonts w:hint="default" w:ascii="Arial" w:hAnsi="Arial" w:cs="Arial"/>
      <w:b/>
      <w:bCs/>
      <w:color w:val="FFA523"/>
      <w:sz w:val="27"/>
      <w:szCs w:val="27"/>
    </w:rPr>
  </w:style>
  <w:style w:type="character" w:customStyle="1" w:styleId="2282">
    <w:name w:val="unnamed31"/>
    <w:qFormat/>
    <w:uiPriority w:val="0"/>
    <w:rPr>
      <w:color w:val="000066"/>
      <w:sz w:val="20"/>
      <w:szCs w:val="20"/>
    </w:rPr>
  </w:style>
  <w:style w:type="paragraph" w:customStyle="1" w:styleId="2283">
    <w:name w:val="默认段落字体 Para Char Char Char Char Char Char Char Char Char1 Char Char Char Char Char Char Char Char Char Char Char Char Char"/>
    <w:basedOn w:val="1"/>
    <w:qFormat/>
    <w:uiPriority w:val="0"/>
    <w:pPr>
      <w:widowControl/>
      <w:jc w:val="left"/>
    </w:pPr>
    <w:rPr>
      <w:rFonts w:ascii="宋体" w:hAnsi="宋体" w:cs="宋体"/>
      <w:kern w:val="0"/>
      <w:sz w:val="24"/>
      <w:szCs w:val="24"/>
    </w:rPr>
  </w:style>
  <w:style w:type="character" w:customStyle="1" w:styleId="2284">
    <w:name w:val="style41"/>
    <w:qFormat/>
    <w:uiPriority w:val="0"/>
    <w:rPr>
      <w:b/>
      <w:bCs/>
      <w:color w:val="006699"/>
      <w:sz w:val="24"/>
      <w:szCs w:val="24"/>
    </w:rPr>
  </w:style>
  <w:style w:type="paragraph" w:customStyle="1" w:styleId="2285">
    <w:name w:val="表文字+两端对齐"/>
    <w:qFormat/>
    <w:uiPriority w:val="99"/>
    <w:pPr>
      <w:widowControl w:val="0"/>
      <w:jc w:val="both"/>
    </w:pPr>
    <w:rPr>
      <w:rFonts w:ascii="Times New Roman" w:hAnsi="Times New Roman" w:eastAsia="宋体" w:cs="Times New Roman"/>
      <w:kern w:val="21"/>
      <w:sz w:val="18"/>
      <w:szCs w:val="18"/>
      <w:lang w:val="en-US" w:eastAsia="zh-CN" w:bidi="ar-SA"/>
    </w:rPr>
  </w:style>
  <w:style w:type="paragraph" w:customStyle="1" w:styleId="2286">
    <w:name w:val="CM91"/>
    <w:basedOn w:val="111"/>
    <w:next w:val="111"/>
    <w:qFormat/>
    <w:uiPriority w:val="0"/>
    <w:pPr>
      <w:spacing w:after="160"/>
    </w:pPr>
    <w:rPr>
      <w:rFonts w:hAnsi="Times New Roman"/>
      <w:color w:val="auto"/>
    </w:rPr>
  </w:style>
  <w:style w:type="paragraph" w:customStyle="1" w:styleId="2287">
    <w:name w:val="CM97"/>
    <w:basedOn w:val="111"/>
    <w:next w:val="111"/>
    <w:qFormat/>
    <w:uiPriority w:val="0"/>
    <w:pPr>
      <w:spacing w:after="373"/>
    </w:pPr>
    <w:rPr>
      <w:rFonts w:hAnsi="Times New Roman"/>
      <w:color w:val="auto"/>
    </w:rPr>
  </w:style>
  <w:style w:type="paragraph" w:customStyle="1" w:styleId="2288">
    <w:name w:val="bt1bt1"/>
    <w:basedOn w:val="3"/>
    <w:qFormat/>
    <w:uiPriority w:val="0"/>
    <w:pPr>
      <w:keepLines/>
      <w:widowControl/>
      <w:spacing w:before="240" w:after="240"/>
      <w:jc w:val="center"/>
    </w:pPr>
    <w:rPr>
      <w:rFonts w:ascii="黑体" w:hAnsi="宋体" w:eastAsia="黑体" w:cs="宋体"/>
      <w:bCs/>
      <w:kern w:val="44"/>
      <w:sz w:val="36"/>
      <w:szCs w:val="36"/>
    </w:rPr>
  </w:style>
  <w:style w:type="character" w:customStyle="1" w:styleId="2289">
    <w:name w:val="style51"/>
    <w:qFormat/>
    <w:uiPriority w:val="0"/>
    <w:rPr>
      <w:color w:val="FF0000"/>
    </w:rPr>
  </w:style>
  <w:style w:type="paragraph" w:customStyle="1" w:styleId="2290">
    <w:name w:val="Blockquote"/>
    <w:basedOn w:val="1"/>
    <w:qFormat/>
    <w:uiPriority w:val="0"/>
    <w:pPr>
      <w:widowControl/>
      <w:autoSpaceDE w:val="0"/>
      <w:autoSpaceDN w:val="0"/>
      <w:adjustRightInd w:val="0"/>
      <w:spacing w:before="100" w:after="100"/>
      <w:ind w:left="360" w:right="360"/>
      <w:jc w:val="left"/>
    </w:pPr>
    <w:rPr>
      <w:rFonts w:ascii="宋体" w:hAnsi="宋体" w:cs="宋体"/>
      <w:kern w:val="0"/>
      <w:sz w:val="24"/>
    </w:rPr>
  </w:style>
  <w:style w:type="paragraph" w:customStyle="1" w:styleId="2291">
    <w:name w:val="新定义正文"/>
    <w:basedOn w:val="1"/>
    <w:qFormat/>
    <w:uiPriority w:val="0"/>
    <w:pPr>
      <w:widowControl/>
      <w:jc w:val="left"/>
    </w:pPr>
    <w:rPr>
      <w:rFonts w:ascii="宋体" w:hAnsi="宋体" w:cs="宋体"/>
      <w:color w:val="000000"/>
      <w:kern w:val="0"/>
      <w:sz w:val="24"/>
      <w:szCs w:val="21"/>
    </w:rPr>
  </w:style>
  <w:style w:type="paragraph" w:customStyle="1" w:styleId="2292">
    <w:name w:val="CM92"/>
    <w:basedOn w:val="111"/>
    <w:next w:val="111"/>
    <w:qFormat/>
    <w:uiPriority w:val="0"/>
    <w:pPr>
      <w:spacing w:after="530"/>
    </w:pPr>
    <w:rPr>
      <w:rFonts w:hAnsi="Times New Roman"/>
      <w:color w:val="auto"/>
    </w:rPr>
  </w:style>
  <w:style w:type="paragraph" w:customStyle="1" w:styleId="2293">
    <w:name w:val="CM31"/>
    <w:basedOn w:val="111"/>
    <w:next w:val="111"/>
    <w:qFormat/>
    <w:uiPriority w:val="0"/>
    <w:pPr>
      <w:spacing w:line="400" w:lineRule="atLeast"/>
    </w:pPr>
    <w:rPr>
      <w:rFonts w:hAnsi="Times New Roman"/>
      <w:color w:val="auto"/>
    </w:rPr>
  </w:style>
  <w:style w:type="paragraph" w:customStyle="1" w:styleId="2294">
    <w:name w:val="CM4"/>
    <w:basedOn w:val="111"/>
    <w:next w:val="111"/>
    <w:qFormat/>
    <w:uiPriority w:val="0"/>
    <w:rPr>
      <w:rFonts w:hAnsi="Times New Roman"/>
      <w:color w:val="auto"/>
    </w:rPr>
  </w:style>
  <w:style w:type="paragraph" w:customStyle="1" w:styleId="2295">
    <w:name w:val="CM39"/>
    <w:basedOn w:val="111"/>
    <w:next w:val="111"/>
    <w:qFormat/>
    <w:uiPriority w:val="0"/>
    <w:pPr>
      <w:spacing w:line="400" w:lineRule="atLeast"/>
    </w:pPr>
    <w:rPr>
      <w:rFonts w:hAnsi="Times New Roman"/>
      <w:color w:val="auto"/>
    </w:rPr>
  </w:style>
  <w:style w:type="paragraph" w:customStyle="1" w:styleId="2296">
    <w:name w:val="样式 标题 3 + (中文) 黑体 小四 非加粗 段前: 7.8 磅 段后: 0 磅 行距: 固定值 20 磅"/>
    <w:basedOn w:val="5"/>
    <w:qFormat/>
    <w:uiPriority w:val="0"/>
    <w:pPr>
      <w:keepLines w:val="0"/>
      <w:widowControl/>
      <w:tabs>
        <w:tab w:val="left" w:pos="420"/>
        <w:tab w:val="left" w:pos="1260"/>
      </w:tabs>
      <w:spacing w:before="0" w:after="0" w:line="400" w:lineRule="exact"/>
    </w:pPr>
    <w:rPr>
      <w:rFonts w:eastAsia="黑体" w:asciiTheme="minorHAnsi" w:hAnsiTheme="minorHAnsi" w:cstheme="minorBidi"/>
      <w:b w:val="0"/>
      <w:bCs w:val="0"/>
      <w:color w:val="000000"/>
      <w:sz w:val="24"/>
      <w:szCs w:val="20"/>
    </w:rPr>
  </w:style>
  <w:style w:type="paragraph" w:customStyle="1" w:styleId="2297">
    <w:name w:val="默认段落字体 Para Char Char Char Char"/>
    <w:basedOn w:val="1"/>
    <w:qFormat/>
    <w:uiPriority w:val="0"/>
    <w:pPr>
      <w:widowControl/>
      <w:jc w:val="left"/>
    </w:pPr>
    <w:rPr>
      <w:rFonts w:ascii="宋体" w:hAnsi="宋体" w:cs="宋体"/>
      <w:kern w:val="0"/>
      <w:sz w:val="24"/>
      <w:szCs w:val="24"/>
    </w:rPr>
  </w:style>
  <w:style w:type="paragraph" w:customStyle="1" w:styleId="2298">
    <w:name w:val="1 Char Char Char Char Char Char Char"/>
    <w:basedOn w:val="1"/>
    <w:qFormat/>
    <w:uiPriority w:val="0"/>
    <w:pPr>
      <w:widowControl/>
      <w:jc w:val="left"/>
    </w:pPr>
    <w:rPr>
      <w:rFonts w:ascii="宋体" w:hAnsi="宋体" w:cs="宋体"/>
      <w:kern w:val="0"/>
      <w:sz w:val="30"/>
    </w:rPr>
  </w:style>
  <w:style w:type="paragraph" w:customStyle="1" w:styleId="2299">
    <w:name w:val="默认段落字体 Para Char Char Char1 Char"/>
    <w:basedOn w:val="1"/>
    <w:qFormat/>
    <w:uiPriority w:val="0"/>
    <w:pPr>
      <w:widowControl/>
      <w:spacing w:line="360" w:lineRule="auto"/>
      <w:ind w:left="420" w:firstLine="420"/>
      <w:jc w:val="left"/>
    </w:pPr>
    <w:rPr>
      <w:rFonts w:ascii="宋体" w:hAnsi="宋体" w:cs="宋体"/>
      <w:kern w:val="0"/>
      <w:sz w:val="24"/>
      <w:szCs w:val="21"/>
    </w:rPr>
  </w:style>
  <w:style w:type="paragraph" w:customStyle="1" w:styleId="2300">
    <w:name w:val="Char Char Char1 Char Char Char Char Char Char Char Char Char Char"/>
    <w:basedOn w:val="28"/>
    <w:qFormat/>
    <w:uiPriority w:val="0"/>
    <w:pPr>
      <w:widowControl/>
      <w:shd w:val="clear" w:color="auto" w:fill="000080"/>
      <w:jc w:val="left"/>
    </w:pPr>
    <w:rPr>
      <w:rFonts w:hAnsi="宋体" w:cs="宋体"/>
      <w:kern w:val="0"/>
      <w:sz w:val="24"/>
      <w:szCs w:val="24"/>
    </w:rPr>
  </w:style>
  <w:style w:type="character" w:customStyle="1" w:styleId="2301">
    <w:name w:val="fonten1"/>
    <w:qFormat/>
    <w:uiPriority w:val="0"/>
    <w:rPr>
      <w:rFonts w:hint="default" w:ascii="Arial" w:hAnsi="Arial" w:cs="Arial"/>
      <w:u w:val="none"/>
    </w:rPr>
  </w:style>
  <w:style w:type="paragraph" w:customStyle="1" w:styleId="2302">
    <w:name w:val="三级无标题条"/>
    <w:basedOn w:val="1"/>
    <w:qFormat/>
    <w:uiPriority w:val="0"/>
    <w:pPr>
      <w:widowControl/>
      <w:jc w:val="left"/>
    </w:pPr>
    <w:rPr>
      <w:rFonts w:ascii="宋体" w:hAnsi="宋体" w:cs="宋体"/>
      <w:b/>
      <w:kern w:val="0"/>
      <w:sz w:val="24"/>
      <w:szCs w:val="24"/>
    </w:rPr>
  </w:style>
  <w:style w:type="paragraph" w:customStyle="1" w:styleId="2303">
    <w:name w:val="字元 字元"/>
    <w:basedOn w:val="1"/>
    <w:qFormat/>
    <w:uiPriority w:val="0"/>
    <w:pPr>
      <w:widowControl/>
      <w:snapToGrid w:val="0"/>
      <w:spacing w:after="160" w:line="240" w:lineRule="exact"/>
      <w:jc w:val="left"/>
    </w:pPr>
    <w:rPr>
      <w:rFonts w:ascii="Verdana" w:hAnsi="Verdana" w:cs="宋体"/>
      <w:kern w:val="0"/>
      <w:sz w:val="20"/>
      <w:lang w:eastAsia="en-US"/>
    </w:rPr>
  </w:style>
  <w:style w:type="character" w:customStyle="1" w:styleId="2304">
    <w:name w:val="keywordcommon"/>
    <w:qFormat/>
    <w:uiPriority w:val="0"/>
  </w:style>
  <w:style w:type="character" w:customStyle="1" w:styleId="2305">
    <w:name w:val="样式 宋体 四号"/>
    <w:qFormat/>
    <w:uiPriority w:val="0"/>
    <w:rPr>
      <w:rFonts w:ascii="宋体" w:hAnsi="宋体"/>
      <w:sz w:val="28"/>
    </w:rPr>
  </w:style>
  <w:style w:type="paragraph" w:customStyle="1" w:styleId="2306">
    <w:name w:val="样式 标题 2节第一层条第二层论文标题 1H2HD2h2Level 2 Topic HeadingHeadin..."/>
    <w:basedOn w:val="4"/>
    <w:qFormat/>
    <w:uiPriority w:val="0"/>
    <w:pPr>
      <w:widowControl/>
      <w:spacing w:before="240" w:after="0" w:line="360" w:lineRule="auto"/>
      <w:jc w:val="left"/>
    </w:pPr>
    <w:rPr>
      <w:rFonts w:ascii="华文楷体" w:hAnsi="华文楷体" w:eastAsia="华文楷体" w:cs="宋体"/>
      <w:color w:val="000000"/>
      <w:kern w:val="0"/>
      <w:szCs w:val="20"/>
    </w:rPr>
  </w:style>
  <w:style w:type="paragraph" w:customStyle="1" w:styleId="2307">
    <w:name w:val="dali3"/>
    <w:basedOn w:val="5"/>
    <w:qFormat/>
    <w:uiPriority w:val="0"/>
    <w:pPr>
      <w:keepLines w:val="0"/>
      <w:widowControl/>
      <w:tabs>
        <w:tab w:val="left" w:pos="420"/>
        <w:tab w:val="left" w:pos="1260"/>
      </w:tabs>
      <w:spacing w:before="0" w:after="120" w:line="412" w:lineRule="auto"/>
      <w:ind w:right="210" w:rightChars="100"/>
    </w:pPr>
    <w:rPr>
      <w:rFonts w:ascii="黑体" w:eastAsia="黑体" w:cs="Arial" w:hAnsiTheme="minorHAnsi"/>
      <w:bCs w:val="0"/>
      <w:sz w:val="28"/>
      <w:szCs w:val="28"/>
    </w:rPr>
  </w:style>
  <w:style w:type="character" w:customStyle="1" w:styleId="2308">
    <w:name w:val="Char Char6"/>
    <w:qFormat/>
    <w:uiPriority w:val="0"/>
    <w:rPr>
      <w:sz w:val="18"/>
      <w:szCs w:val="18"/>
    </w:rPr>
  </w:style>
  <w:style w:type="paragraph" w:customStyle="1" w:styleId="2309">
    <w:name w:val="技术支持页书名"/>
    <w:qFormat/>
    <w:uiPriority w:val="0"/>
    <w:pPr>
      <w:adjustRightInd w:val="0"/>
      <w:snapToGrid w:val="0"/>
      <w:spacing w:line="360" w:lineRule="auto"/>
    </w:pPr>
    <w:rPr>
      <w:rFonts w:ascii="Arial" w:hAnsi="Arial" w:eastAsia="黑体" w:cs="Times New Roman"/>
      <w:b/>
      <w:sz w:val="28"/>
      <w:lang w:val="en-US" w:eastAsia="zh-CN" w:bidi="ar-SA"/>
    </w:rPr>
  </w:style>
  <w:style w:type="paragraph" w:customStyle="1" w:styleId="2310">
    <w:name w:val="程序"/>
    <w:next w:val="1"/>
    <w:qFormat/>
    <w:uiPriority w:val="99"/>
    <w:pPr>
      <w:shd w:val="clear" w:color="auto" w:fill="E6E6E6"/>
    </w:pPr>
    <w:rPr>
      <w:rFonts w:ascii="Times New Roman" w:hAnsi="Times New Roman" w:eastAsia="宋体" w:cs="Times New Roman"/>
      <w:kern w:val="2"/>
      <w:sz w:val="18"/>
      <w:szCs w:val="18"/>
      <w:lang w:val="de-DE" w:eastAsia="zh-CN" w:bidi="ar-SA"/>
    </w:rPr>
  </w:style>
  <w:style w:type="paragraph" w:customStyle="1" w:styleId="2311">
    <w:name w:val="注"/>
    <w:qFormat/>
    <w:uiPriority w:val="99"/>
    <w:pPr>
      <w:spacing w:beforeLines="20" w:afterLines="20"/>
      <w:ind w:firstLine="420"/>
    </w:pPr>
    <w:rPr>
      <w:rFonts w:ascii="Times New Roman" w:hAnsi="Times New Roman" w:eastAsia="楷体_GB2312" w:cs="Times New Roman"/>
      <w:kern w:val="2"/>
      <w:sz w:val="18"/>
      <w:szCs w:val="18"/>
      <w:lang w:val="en-US" w:eastAsia="zh-CN" w:bidi="ar-SA"/>
    </w:rPr>
  </w:style>
  <w:style w:type="paragraph" w:customStyle="1" w:styleId="2312">
    <w:name w:val="表文字"/>
    <w:link w:val="2313"/>
    <w:qFormat/>
    <w:uiPriority w:val="0"/>
    <w:pPr>
      <w:jc w:val="center"/>
    </w:pPr>
    <w:rPr>
      <w:rFonts w:ascii="Times New Roman" w:hAnsi="Times New Roman" w:eastAsia="宋体" w:cs="Times New Roman"/>
      <w:kern w:val="21"/>
      <w:sz w:val="18"/>
      <w:szCs w:val="18"/>
      <w:lang w:val="en-US" w:eastAsia="zh-CN" w:bidi="ar-SA"/>
    </w:rPr>
  </w:style>
  <w:style w:type="character" w:customStyle="1" w:styleId="2313">
    <w:name w:val="表文字 Char"/>
    <w:link w:val="2312"/>
    <w:qFormat/>
    <w:uiPriority w:val="0"/>
    <w:rPr>
      <w:kern w:val="21"/>
      <w:sz w:val="18"/>
      <w:szCs w:val="18"/>
    </w:rPr>
  </w:style>
  <w:style w:type="paragraph" w:customStyle="1" w:styleId="2314">
    <w:name w:val="附录 1"/>
    <w:next w:val="1"/>
    <w:qFormat/>
    <w:uiPriority w:val="99"/>
    <w:pPr>
      <w:keepNext/>
      <w:keepLines/>
      <w:pageBreakBefore/>
      <w:widowControl w:val="0"/>
      <w:spacing w:before="120" w:after="120"/>
      <w:jc w:val="center"/>
      <w:outlineLvl w:val="0"/>
    </w:pPr>
    <w:rPr>
      <w:rFonts w:ascii="Arial" w:hAnsi="Arial" w:eastAsia="黑体" w:cs="Times New Roman"/>
      <w:b/>
      <w:sz w:val="28"/>
      <w:szCs w:val="28"/>
      <w:lang w:val="en-US" w:eastAsia="zh-CN" w:bidi="ar-SA"/>
    </w:rPr>
  </w:style>
  <w:style w:type="paragraph" w:customStyle="1" w:styleId="2315">
    <w:name w:val="附录 3"/>
    <w:next w:val="1"/>
    <w:qFormat/>
    <w:uiPriority w:val="99"/>
    <w:pPr>
      <w:keepNext/>
      <w:keepLines/>
      <w:widowControl w:val="0"/>
      <w:tabs>
        <w:tab w:val="left" w:pos="578"/>
      </w:tabs>
      <w:spacing w:before="120" w:after="120"/>
      <w:outlineLvl w:val="2"/>
    </w:pPr>
    <w:rPr>
      <w:rFonts w:ascii="Arial" w:hAnsi="Arial" w:eastAsia="黑体" w:cs="Times New Roman"/>
      <w:b/>
      <w:sz w:val="21"/>
      <w:szCs w:val="21"/>
      <w:lang w:val="en-US" w:eastAsia="zh-CN" w:bidi="ar-SA"/>
    </w:rPr>
  </w:style>
  <w:style w:type="paragraph" w:customStyle="1" w:styleId="2316">
    <w:name w:val="附录 2"/>
    <w:next w:val="1"/>
    <w:qFormat/>
    <w:uiPriority w:val="99"/>
    <w:pPr>
      <w:keepNext/>
      <w:keepLines/>
      <w:widowControl w:val="0"/>
      <w:tabs>
        <w:tab w:val="left" w:pos="578"/>
      </w:tabs>
      <w:spacing w:before="120" w:after="120"/>
      <w:outlineLvl w:val="1"/>
    </w:pPr>
    <w:rPr>
      <w:rFonts w:ascii="Arial" w:hAnsi="Arial" w:eastAsia="黑体" w:cs="Times New Roman"/>
      <w:b/>
      <w:bCs/>
      <w:kern w:val="2"/>
      <w:sz w:val="24"/>
      <w:szCs w:val="24"/>
      <w:lang w:val="en-US" w:eastAsia="zh-CN" w:bidi="ar-SA"/>
    </w:rPr>
  </w:style>
  <w:style w:type="paragraph" w:customStyle="1" w:styleId="2317">
    <w:name w:val="附录 4"/>
    <w:next w:val="1"/>
    <w:qFormat/>
    <w:uiPriority w:val="99"/>
    <w:pPr>
      <w:keepNext/>
      <w:widowControl w:val="0"/>
      <w:tabs>
        <w:tab w:val="left" w:pos="862"/>
      </w:tabs>
      <w:snapToGrid w:val="0"/>
      <w:spacing w:before="60" w:after="60"/>
      <w:ind w:firstLine="420"/>
      <w:outlineLvl w:val="3"/>
    </w:pPr>
    <w:rPr>
      <w:rFonts w:ascii="Arial" w:hAnsi="Arial" w:eastAsia="黑体" w:cs="Times New Roman"/>
      <w:sz w:val="21"/>
      <w:szCs w:val="21"/>
      <w:lang w:val="en-US" w:eastAsia="zh-CN" w:bidi="ar-SA"/>
    </w:rPr>
  </w:style>
  <w:style w:type="paragraph" w:customStyle="1" w:styleId="2318">
    <w:name w:val="参考文献文字"/>
    <w:qFormat/>
    <w:uiPriority w:val="99"/>
    <w:pPr>
      <w:tabs>
        <w:tab w:val="left" w:pos="420"/>
      </w:tabs>
      <w:spacing w:line="300" w:lineRule="auto"/>
      <w:ind w:left="420" w:hanging="420"/>
    </w:pPr>
    <w:rPr>
      <w:rFonts w:ascii="Times New Roman" w:hAnsi="Times New Roman" w:eastAsia="宋体" w:cs="Times New Roman"/>
      <w:kern w:val="2"/>
      <w:sz w:val="21"/>
      <w:szCs w:val="21"/>
      <w:lang w:val="en-US" w:eastAsia="zh-CN" w:bidi="ar-SA"/>
    </w:rPr>
  </w:style>
  <w:style w:type="paragraph" w:customStyle="1" w:styleId="2319">
    <w:name w:val="文件"/>
    <w:qFormat/>
    <w:uiPriority w:val="99"/>
    <w:rPr>
      <w:rFonts w:ascii="楷体_GB2312" w:hAnsi="Times New Roman" w:eastAsia="楷体_GB2312" w:cs="Times New Roman"/>
      <w:kern w:val="2"/>
      <w:sz w:val="18"/>
      <w:szCs w:val="18"/>
      <w:lang w:val="en-US" w:eastAsia="zh-CN" w:bidi="ar-SA"/>
    </w:rPr>
  </w:style>
  <w:style w:type="paragraph" w:customStyle="1" w:styleId="2320">
    <w:name w:val="续上表"/>
    <w:qFormat/>
    <w:uiPriority w:val="99"/>
    <w:pPr>
      <w:jc w:val="center"/>
    </w:pPr>
    <w:rPr>
      <w:rFonts w:ascii="Times New Roman" w:hAnsi="Times New Roman" w:eastAsia="黑体" w:cs="Times New Roman"/>
      <w:kern w:val="2"/>
      <w:sz w:val="21"/>
      <w:szCs w:val="21"/>
      <w:lang w:val="en-US" w:eastAsia="zh-CN" w:bidi="ar-SA"/>
    </w:rPr>
  </w:style>
  <w:style w:type="paragraph" w:customStyle="1" w:styleId="2321">
    <w:name w:val="编号1"/>
    <w:link w:val="2322"/>
    <w:qFormat/>
    <w:uiPriority w:val="0"/>
    <w:pPr>
      <w:widowControl w:val="0"/>
      <w:tabs>
        <w:tab w:val="left" w:pos="839"/>
      </w:tabs>
      <w:ind w:left="839" w:hanging="419"/>
    </w:pPr>
    <w:rPr>
      <w:rFonts w:ascii="Times New Roman" w:hAnsi="Times New Roman" w:eastAsia="宋体" w:cs="Times New Roman"/>
      <w:kern w:val="2"/>
      <w:sz w:val="21"/>
      <w:lang w:val="en-US" w:eastAsia="zh-CN" w:bidi="ar-SA"/>
    </w:rPr>
  </w:style>
  <w:style w:type="character" w:customStyle="1" w:styleId="2322">
    <w:name w:val="编号1 Char Char"/>
    <w:link w:val="2321"/>
    <w:qFormat/>
    <w:uiPriority w:val="0"/>
    <w:rPr>
      <w:kern w:val="2"/>
      <w:sz w:val="21"/>
    </w:rPr>
  </w:style>
  <w:style w:type="paragraph" w:customStyle="1" w:styleId="2323">
    <w:name w:val="左方块后文字"/>
    <w:basedOn w:val="1"/>
    <w:qFormat/>
    <w:uiPriority w:val="99"/>
    <w:pPr>
      <w:widowControl/>
      <w:spacing w:beforeLines="10" w:afterLines="10"/>
      <w:ind w:left="236" w:leftChars="236" w:right="323" w:rightChars="323"/>
      <w:jc w:val="left"/>
    </w:pPr>
    <w:rPr>
      <w:rFonts w:ascii="方正中等线_GBK" w:hAnsi="方正中等线_GBK" w:eastAsia="方正中等线_GBK" w:cs="宋体"/>
      <w:spacing w:val="8"/>
      <w:kern w:val="0"/>
      <w:sz w:val="16"/>
      <w:szCs w:val="16"/>
    </w:rPr>
  </w:style>
  <w:style w:type="paragraph" w:customStyle="1" w:styleId="2324">
    <w:name w:val="style6"/>
    <w:basedOn w:val="1"/>
    <w:qFormat/>
    <w:uiPriority w:val="99"/>
    <w:pPr>
      <w:widowControl/>
      <w:spacing w:line="360" w:lineRule="auto"/>
      <w:jc w:val="left"/>
    </w:pPr>
    <w:rPr>
      <w:rFonts w:ascii="宋体" w:hAnsi="宋体" w:cs="宋体"/>
      <w:color w:val="333333"/>
      <w:kern w:val="0"/>
      <w:sz w:val="18"/>
      <w:szCs w:val="18"/>
    </w:rPr>
  </w:style>
  <w:style w:type="character" w:customStyle="1" w:styleId="2325">
    <w:name w:val="左正文 Char"/>
    <w:link w:val="2326"/>
    <w:qFormat/>
    <w:uiPriority w:val="0"/>
    <w:rPr>
      <w:rFonts w:ascii="方正中等线_GBK" w:hAnsi="方正中等线_GBK" w:eastAsia="方正中等线_GBK" w:cs="宋体"/>
      <w:spacing w:val="8"/>
      <w:szCs w:val="16"/>
    </w:rPr>
  </w:style>
  <w:style w:type="paragraph" w:customStyle="1" w:styleId="2326">
    <w:name w:val="左正文"/>
    <w:basedOn w:val="1"/>
    <w:link w:val="2325"/>
    <w:qFormat/>
    <w:uiPriority w:val="0"/>
    <w:pPr>
      <w:widowControl/>
      <w:ind w:left="425" w:leftChars="236" w:right="581" w:rightChars="323"/>
      <w:jc w:val="left"/>
    </w:pPr>
    <w:rPr>
      <w:rFonts w:ascii="方正中等线_GBK" w:hAnsi="方正中等线_GBK" w:eastAsia="方正中等线_GBK" w:cs="宋体"/>
      <w:spacing w:val="8"/>
      <w:kern w:val="0"/>
      <w:sz w:val="20"/>
      <w:szCs w:val="16"/>
    </w:rPr>
  </w:style>
  <w:style w:type="character" w:customStyle="1" w:styleId="2327">
    <w:name w:val="标题 2 + 宋体 四号 非加粗 Char Char Char Char"/>
    <w:qFormat/>
    <w:uiPriority w:val="0"/>
    <w:rPr>
      <w:rFonts w:eastAsia="宋体"/>
      <w:b/>
      <w:color w:val="000000"/>
      <w:kern w:val="2"/>
      <w:sz w:val="24"/>
      <w:szCs w:val="24"/>
      <w:lang w:val="en-US" w:eastAsia="zh-CN" w:bidi="ar-SA"/>
    </w:rPr>
  </w:style>
  <w:style w:type="character" w:customStyle="1" w:styleId="2328">
    <w:name w:val="javascript"/>
    <w:qFormat/>
    <w:uiPriority w:val="0"/>
  </w:style>
  <w:style w:type="character" w:customStyle="1" w:styleId="2329">
    <w:name w:val="已访问的超链接2"/>
    <w:qFormat/>
    <w:uiPriority w:val="0"/>
    <w:rPr>
      <w:color w:val="800080"/>
      <w:u w:val="single"/>
    </w:rPr>
  </w:style>
  <w:style w:type="character" w:customStyle="1" w:styleId="2330">
    <w:name w:val="访问过的超链接1"/>
    <w:qFormat/>
    <w:uiPriority w:val="0"/>
    <w:rPr>
      <w:color w:val="800080"/>
      <w:u w:val="single"/>
    </w:rPr>
  </w:style>
  <w:style w:type="paragraph" w:customStyle="1" w:styleId="2331">
    <w:name w:val="封面主标题"/>
    <w:next w:val="1"/>
    <w:qFormat/>
    <w:uiPriority w:val="0"/>
    <w:pPr>
      <w:adjustRightInd w:val="0"/>
      <w:snapToGrid w:val="0"/>
      <w:spacing w:before="2400" w:after="400"/>
      <w:jc w:val="center"/>
    </w:pPr>
    <w:rPr>
      <w:rFonts w:ascii="Times New Roman" w:hAnsi="Times New Roman" w:eastAsia="黑体" w:cs="Times New Roman"/>
      <w:b/>
      <w:snapToGrid w:val="0"/>
      <w:spacing w:val="20"/>
      <w:sz w:val="72"/>
      <w:szCs w:val="72"/>
      <w:lang w:val="en-US" w:eastAsia="zh-CN" w:bidi="ar-SA"/>
    </w:rPr>
  </w:style>
  <w:style w:type="paragraph" w:customStyle="1" w:styleId="2332">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2333">
    <w:name w:val="部分序号"/>
    <w:basedOn w:val="1"/>
    <w:next w:val="1"/>
    <w:qFormat/>
    <w:uiPriority w:val="0"/>
    <w:pPr>
      <w:pageBreakBefore/>
      <w:widowControl/>
      <w:numPr>
        <w:ilvl w:val="0"/>
        <w:numId w:val="123"/>
      </w:numPr>
      <w:spacing w:before="5000" w:after="120" w:line="360" w:lineRule="auto"/>
      <w:jc w:val="center"/>
      <w:outlineLvl w:val="0"/>
    </w:pPr>
    <w:rPr>
      <w:rFonts w:ascii="宋体" w:hAnsi="宋体" w:eastAsia="黑体" w:cs="宋体"/>
      <w:b/>
      <w:kern w:val="0"/>
      <w:sz w:val="84"/>
      <w:szCs w:val="24"/>
    </w:rPr>
  </w:style>
  <w:style w:type="paragraph" w:customStyle="1" w:styleId="2334">
    <w:name w:val="目录名称"/>
    <w:basedOn w:val="1"/>
    <w:qFormat/>
    <w:uiPriority w:val="0"/>
    <w:pPr>
      <w:widowControl/>
      <w:adjustRightInd w:val="0"/>
      <w:snapToGrid w:val="0"/>
      <w:spacing w:line="360" w:lineRule="auto"/>
      <w:jc w:val="center"/>
    </w:pPr>
    <w:rPr>
      <w:rFonts w:ascii="黑体" w:hAnsi="黑体" w:eastAsia="黑体" w:cs="宋体"/>
      <w:b/>
      <w:bCs/>
      <w:snapToGrid w:val="0"/>
      <w:color w:val="000000"/>
      <w:spacing w:val="60"/>
      <w:kern w:val="0"/>
      <w:sz w:val="36"/>
      <w:szCs w:val="30"/>
    </w:rPr>
  </w:style>
  <w:style w:type="paragraph" w:customStyle="1" w:styleId="2335">
    <w:name w:val="表格题注样式"/>
    <w:basedOn w:val="2336"/>
    <w:link w:val="2338"/>
    <w:qFormat/>
    <w:uiPriority w:val="0"/>
    <w:pPr>
      <w:snapToGrid w:val="0"/>
      <w:spacing w:before="120"/>
      <w:jc w:val="left"/>
    </w:pPr>
    <w:rPr>
      <w:bCs/>
    </w:rPr>
  </w:style>
  <w:style w:type="paragraph" w:customStyle="1" w:styleId="2336">
    <w:name w:val="图表题注样式"/>
    <w:basedOn w:val="24"/>
    <w:link w:val="2337"/>
    <w:qFormat/>
    <w:uiPriority w:val="0"/>
    <w:pPr>
      <w:widowControl/>
      <w:spacing w:line="360" w:lineRule="auto"/>
      <w:jc w:val="center"/>
    </w:pPr>
    <w:rPr>
      <w:rFonts w:cs="Times New Roman"/>
      <w:b/>
      <w:kern w:val="0"/>
      <w:sz w:val="21"/>
      <w:szCs w:val="21"/>
    </w:rPr>
  </w:style>
  <w:style w:type="character" w:customStyle="1" w:styleId="2337">
    <w:name w:val="图表题注样式 Char"/>
    <w:link w:val="2336"/>
    <w:qFormat/>
    <w:uiPriority w:val="0"/>
    <w:rPr>
      <w:rFonts w:ascii="Arial" w:hAnsi="Arial" w:eastAsia="黑体"/>
      <w:b/>
      <w:sz w:val="21"/>
      <w:szCs w:val="21"/>
    </w:rPr>
  </w:style>
  <w:style w:type="character" w:customStyle="1" w:styleId="2338">
    <w:name w:val="表格题注样式 Char"/>
    <w:link w:val="2335"/>
    <w:qFormat/>
    <w:uiPriority w:val="0"/>
    <w:rPr>
      <w:rFonts w:ascii="Arial" w:hAnsi="Arial" w:eastAsia="黑体"/>
      <w:b/>
      <w:bCs/>
      <w:sz w:val="21"/>
      <w:szCs w:val="21"/>
    </w:rPr>
  </w:style>
  <w:style w:type="paragraph" w:customStyle="1" w:styleId="2339">
    <w:name w:val="表格序号"/>
    <w:basedOn w:val="493"/>
    <w:qFormat/>
    <w:uiPriority w:val="0"/>
    <w:pPr>
      <w:spacing w:before="0" w:after="0"/>
      <w:jc w:val="center"/>
    </w:pPr>
    <w:rPr>
      <w:rFonts w:eastAsia="黑体"/>
      <w:sz w:val="21"/>
    </w:rPr>
  </w:style>
  <w:style w:type="paragraph" w:customStyle="1" w:styleId="2340">
    <w:name w:val="正文标题"/>
    <w:basedOn w:val="1"/>
    <w:link w:val="2341"/>
    <w:qFormat/>
    <w:uiPriority w:val="0"/>
    <w:pPr>
      <w:widowControl/>
      <w:spacing w:before="120" w:line="360" w:lineRule="auto"/>
      <w:ind w:firstLine="482" w:firstLineChars="200"/>
      <w:jc w:val="left"/>
    </w:pPr>
    <w:rPr>
      <w:rFonts w:ascii="宋体" w:hAnsi="宋体" w:cs="宋体"/>
      <w:b/>
      <w:bCs/>
      <w:kern w:val="0"/>
      <w:sz w:val="24"/>
    </w:rPr>
  </w:style>
  <w:style w:type="character" w:customStyle="1" w:styleId="2341">
    <w:name w:val="正文标题 Char"/>
    <w:link w:val="2340"/>
    <w:qFormat/>
    <w:uiPriority w:val="0"/>
    <w:rPr>
      <w:rFonts w:ascii="宋体" w:hAnsi="宋体" w:cs="宋体"/>
      <w:b/>
      <w:bCs/>
      <w:sz w:val="24"/>
    </w:rPr>
  </w:style>
  <w:style w:type="character" w:customStyle="1" w:styleId="2342">
    <w:name w:val="重点强调内容"/>
    <w:qFormat/>
    <w:uiPriority w:val="0"/>
    <w:rPr>
      <w:rFonts w:ascii="Times New Roman" w:hAnsi="Times New Roman" w:eastAsia="宋体"/>
      <w:b/>
      <w:bCs/>
      <w:u w:val="single"/>
    </w:rPr>
  </w:style>
  <w:style w:type="paragraph" w:customStyle="1" w:styleId="2343">
    <w:name w:val="招标单位"/>
    <w:basedOn w:val="1"/>
    <w:qFormat/>
    <w:uiPriority w:val="0"/>
    <w:pPr>
      <w:widowControl/>
      <w:spacing w:before="1800" w:after="360"/>
      <w:jc w:val="center"/>
    </w:pPr>
    <w:rPr>
      <w:rFonts w:ascii="Calibri" w:hAnsi="Calibri" w:eastAsia="黑体" w:cs="宋体"/>
      <w:b/>
      <w:kern w:val="0"/>
      <w:sz w:val="44"/>
      <w:szCs w:val="44"/>
      <w:lang w:eastAsia="en-US" w:bidi="en-US"/>
    </w:rPr>
  </w:style>
  <w:style w:type="paragraph" w:customStyle="1" w:styleId="2344">
    <w:name w:val="封面主标题2"/>
    <w:basedOn w:val="1"/>
    <w:qFormat/>
    <w:uiPriority w:val="0"/>
    <w:pPr>
      <w:widowControl/>
      <w:adjustRightInd w:val="0"/>
      <w:snapToGrid w:val="0"/>
      <w:spacing w:before="360" w:after="120" w:line="276" w:lineRule="auto"/>
      <w:jc w:val="center"/>
    </w:pPr>
    <w:rPr>
      <w:rFonts w:ascii="黑体" w:hAnsi="Calibri" w:eastAsia="楷体_GB2312" w:cs="宋体"/>
      <w:b/>
      <w:bCs/>
      <w:snapToGrid w:val="0"/>
      <w:color w:val="000000"/>
      <w:spacing w:val="60"/>
      <w:kern w:val="0"/>
      <w:sz w:val="22"/>
      <w:lang w:eastAsia="en-US" w:bidi="en-US"/>
    </w:rPr>
  </w:style>
  <w:style w:type="character" w:customStyle="1" w:styleId="2345">
    <w:name w:val="docemphstrong"/>
    <w:qFormat/>
    <w:uiPriority w:val="0"/>
    <w:rPr>
      <w:rFonts w:ascii="Tahoma" w:hAnsi="Tahoma" w:eastAsia="宋体"/>
      <w:kern w:val="2"/>
      <w:sz w:val="24"/>
      <w:lang w:val="en-US" w:eastAsia="zh-CN" w:bidi="ar-SA"/>
    </w:rPr>
  </w:style>
  <w:style w:type="paragraph" w:customStyle="1" w:styleId="2346">
    <w:name w:val="doc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47">
    <w:name w:val="项目3"/>
    <w:basedOn w:val="1"/>
    <w:qFormat/>
    <w:uiPriority w:val="0"/>
    <w:pPr>
      <w:widowControl/>
      <w:spacing w:line="360" w:lineRule="auto"/>
      <w:ind w:firstLine="480" w:firstLineChars="200"/>
      <w:jc w:val="left"/>
    </w:pPr>
    <w:rPr>
      <w:rFonts w:ascii="宋体" w:hAnsi="宋体" w:cs="宋体"/>
      <w:bCs/>
      <w:kern w:val="0"/>
      <w:sz w:val="24"/>
      <w:szCs w:val="24"/>
    </w:rPr>
  </w:style>
  <w:style w:type="paragraph" w:customStyle="1" w:styleId="2348">
    <w:name w:val="CM202"/>
    <w:basedOn w:val="1"/>
    <w:next w:val="1"/>
    <w:qFormat/>
    <w:uiPriority w:val="0"/>
    <w:pPr>
      <w:widowControl/>
      <w:autoSpaceDE w:val="0"/>
      <w:autoSpaceDN w:val="0"/>
      <w:adjustRightInd w:val="0"/>
      <w:jc w:val="left"/>
    </w:pPr>
    <w:rPr>
      <w:rFonts w:ascii="宋体" w:hAnsi="宋体" w:cs="宋体"/>
      <w:kern w:val="0"/>
      <w:sz w:val="24"/>
      <w:szCs w:val="24"/>
    </w:rPr>
  </w:style>
  <w:style w:type="paragraph" w:customStyle="1" w:styleId="2349">
    <w:name w:val="CM220"/>
    <w:basedOn w:val="1"/>
    <w:next w:val="1"/>
    <w:qFormat/>
    <w:uiPriority w:val="0"/>
    <w:pPr>
      <w:widowControl/>
      <w:autoSpaceDE w:val="0"/>
      <w:autoSpaceDN w:val="0"/>
      <w:adjustRightInd w:val="0"/>
      <w:jc w:val="left"/>
    </w:pPr>
    <w:rPr>
      <w:rFonts w:ascii="宋体" w:hAnsi="宋体" w:cs="宋体"/>
      <w:kern w:val="0"/>
      <w:sz w:val="24"/>
      <w:szCs w:val="24"/>
    </w:rPr>
  </w:style>
  <w:style w:type="paragraph" w:customStyle="1" w:styleId="2350">
    <w:name w:val="Char Char2 Char Char Char Char Char Char"/>
    <w:basedOn w:val="1"/>
    <w:qFormat/>
    <w:uiPriority w:val="0"/>
    <w:pPr>
      <w:widowControl/>
      <w:jc w:val="left"/>
    </w:pPr>
    <w:rPr>
      <w:rFonts w:ascii="宋体" w:hAnsi="宋体" w:cs="宋体"/>
      <w:kern w:val="0"/>
      <w:sz w:val="24"/>
      <w:szCs w:val="24"/>
    </w:rPr>
  </w:style>
  <w:style w:type="character" w:customStyle="1" w:styleId="2351">
    <w:name w:val="样式 宋体 Char"/>
    <w:qFormat/>
    <w:uiPriority w:val="0"/>
    <w:rPr>
      <w:rFonts w:ascii="宋体" w:hAnsi="宋体"/>
      <w:bCs/>
      <w:spacing w:val="24"/>
      <w:kern w:val="2"/>
      <w:sz w:val="21"/>
      <w:szCs w:val="28"/>
    </w:rPr>
  </w:style>
  <w:style w:type="paragraph" w:customStyle="1" w:styleId="2352">
    <w:name w:val="样式 宋体 加粗 左侧:  1 厘米 行距: 固定值 25 磅"/>
    <w:basedOn w:val="1"/>
    <w:qFormat/>
    <w:uiPriority w:val="0"/>
    <w:pPr>
      <w:widowControl/>
      <w:spacing w:line="360" w:lineRule="auto"/>
      <w:ind w:firstLine="480" w:firstLineChars="200"/>
      <w:jc w:val="left"/>
    </w:pPr>
    <w:rPr>
      <w:rFonts w:ascii="宋体" w:hAnsi="宋体" w:cs="宋体"/>
      <w:bCs/>
      <w:kern w:val="0"/>
      <w:sz w:val="24"/>
      <w:szCs w:val="24"/>
    </w:rPr>
  </w:style>
  <w:style w:type="paragraph" w:customStyle="1" w:styleId="2353">
    <w:name w:val="Style5.2.2"/>
    <w:basedOn w:val="1"/>
    <w:qFormat/>
    <w:uiPriority w:val="0"/>
    <w:pPr>
      <w:widowControl/>
      <w:numPr>
        <w:ilvl w:val="3"/>
        <w:numId w:val="124"/>
      </w:numPr>
      <w:spacing w:line="360" w:lineRule="auto"/>
      <w:ind w:firstLine="0"/>
      <w:jc w:val="left"/>
    </w:pPr>
    <w:rPr>
      <w:rFonts w:ascii="宋体" w:hAnsi="宋体" w:cs="宋体"/>
      <w:kern w:val="0"/>
      <w:sz w:val="24"/>
      <w:szCs w:val="24"/>
    </w:rPr>
  </w:style>
  <w:style w:type="paragraph" w:customStyle="1" w:styleId="2354">
    <w:name w:val="标题 5 + 首行缩进:  2 字符"/>
    <w:basedOn w:val="9"/>
    <w:next w:val="8"/>
    <w:qFormat/>
    <w:uiPriority w:val="0"/>
    <w:pPr>
      <w:keepNext w:val="0"/>
      <w:keepLines w:val="0"/>
      <w:tabs>
        <w:tab w:val="left" w:pos="2520"/>
      </w:tabs>
      <w:spacing w:before="0" w:after="0"/>
      <w:ind w:left="2520" w:hanging="420"/>
    </w:pPr>
    <w:rPr>
      <w:rFonts w:ascii="Arial" w:hAnsi="Arial" w:eastAsiaTheme="minorEastAsia" w:cstheme="minorBidi"/>
      <w:color w:val="000000"/>
      <w:kern w:val="2"/>
      <w:szCs w:val="20"/>
    </w:rPr>
  </w:style>
  <w:style w:type="character" w:customStyle="1" w:styleId="2355">
    <w:name w:val="t9h1"/>
    <w:qFormat/>
    <w:uiPriority w:val="0"/>
    <w:rPr>
      <w:rFonts w:hint="eastAsia" w:ascii="黑体" w:eastAsia="黑体"/>
      <w:b/>
      <w:bCs/>
    </w:rPr>
  </w:style>
  <w:style w:type="character" w:customStyle="1" w:styleId="2356">
    <w:name w:val="ss1"/>
    <w:qFormat/>
    <w:uiPriority w:val="0"/>
    <w:rPr>
      <w:rFonts w:hint="eastAsia" w:ascii="宋体" w:hAnsi="宋体" w:eastAsia="宋体"/>
      <w:sz w:val="18"/>
      <w:szCs w:val="18"/>
    </w:rPr>
  </w:style>
  <w:style w:type="paragraph" w:customStyle="1" w:styleId="2357">
    <w:name w:val="NUDT标题1"/>
    <w:basedOn w:val="1"/>
    <w:qFormat/>
    <w:uiPriority w:val="0"/>
    <w:pPr>
      <w:widowControl/>
      <w:adjustRightInd w:val="0"/>
      <w:spacing w:beforeLines="100" w:afterLines="100" w:line="300" w:lineRule="auto"/>
      <w:jc w:val="center"/>
      <w:textAlignment w:val="baseline"/>
      <w:outlineLvl w:val="0"/>
    </w:pPr>
    <w:rPr>
      <w:rFonts w:ascii="Arial" w:hAnsi="Arial" w:eastAsia="黑体" w:cs="宋体"/>
      <w:kern w:val="0"/>
      <w:sz w:val="32"/>
      <w:szCs w:val="32"/>
    </w:rPr>
  </w:style>
  <w:style w:type="paragraph" w:customStyle="1" w:styleId="2358">
    <w:name w:val="NUDT标题2"/>
    <w:basedOn w:val="2357"/>
    <w:qFormat/>
    <w:uiPriority w:val="0"/>
    <w:pPr>
      <w:outlineLvl w:val="1"/>
    </w:pPr>
    <w:rPr>
      <w:rFonts w:ascii="Times New Roman" w:hAnsi="Times New Roman" w:eastAsia="宋体"/>
      <w:b/>
      <w:sz w:val="28"/>
      <w:szCs w:val="28"/>
    </w:rPr>
  </w:style>
  <w:style w:type="paragraph" w:customStyle="1" w:styleId="2359">
    <w:name w:val="NUDT标题3"/>
    <w:basedOn w:val="1"/>
    <w:qFormat/>
    <w:uiPriority w:val="0"/>
    <w:pPr>
      <w:widowControl/>
      <w:adjustRightInd w:val="0"/>
      <w:spacing w:beforeLines="100" w:afterLines="100" w:line="300" w:lineRule="auto"/>
      <w:ind w:firstLine="200" w:firstLineChars="200"/>
      <w:jc w:val="left"/>
      <w:textAlignment w:val="baseline"/>
      <w:outlineLvl w:val="2"/>
    </w:pPr>
    <w:rPr>
      <w:rFonts w:ascii="Arial" w:hAnsi="Arial" w:eastAsia="黑体" w:cs="宋体"/>
      <w:bCs/>
      <w:kern w:val="0"/>
      <w:sz w:val="24"/>
      <w:szCs w:val="24"/>
    </w:rPr>
  </w:style>
  <w:style w:type="paragraph" w:customStyle="1" w:styleId="2360">
    <w:name w:val="NUDT标题4"/>
    <w:basedOn w:val="2358"/>
    <w:qFormat/>
    <w:uiPriority w:val="0"/>
    <w:pPr>
      <w:spacing w:beforeLines="50" w:afterLines="0"/>
      <w:ind w:firstLine="482" w:firstLineChars="200"/>
      <w:jc w:val="both"/>
      <w:outlineLvl w:val="3"/>
    </w:pPr>
    <w:rPr>
      <w:bCs/>
      <w:sz w:val="24"/>
      <w:szCs w:val="24"/>
    </w:rPr>
  </w:style>
  <w:style w:type="paragraph" w:customStyle="1" w:styleId="2361">
    <w:name w:val="样式 标题 4（四级标题）H4PIM 4h4bulletblbbbullet1bl1bb1bullet2..."/>
    <w:basedOn w:val="9"/>
    <w:next w:val="25"/>
    <w:qFormat/>
    <w:uiPriority w:val="0"/>
    <w:pPr>
      <w:tabs>
        <w:tab w:val="left" w:pos="1008"/>
        <w:tab w:val="left" w:pos="2520"/>
      </w:tabs>
      <w:spacing w:before="120" w:after="120"/>
      <w:ind w:left="1008" w:right="240" w:rightChars="100" w:hanging="1008"/>
    </w:pPr>
    <w:rPr>
      <w:rFonts w:eastAsia="黑体" w:asciiTheme="minorHAnsi" w:hAnsiTheme="minorHAnsi" w:cstheme="minorBidi"/>
      <w:color w:val="000000"/>
      <w:kern w:val="2"/>
      <w:szCs w:val="20"/>
    </w:rPr>
  </w:style>
  <w:style w:type="paragraph" w:customStyle="1" w:styleId="2362">
    <w:name w:val="内容with编号"/>
    <w:basedOn w:val="1"/>
    <w:qFormat/>
    <w:uiPriority w:val="99"/>
    <w:pPr>
      <w:widowControl/>
      <w:numPr>
        <w:ilvl w:val="0"/>
        <w:numId w:val="125"/>
      </w:numPr>
      <w:spacing w:line="360" w:lineRule="auto"/>
      <w:ind w:firstLine="0"/>
      <w:jc w:val="left"/>
    </w:pPr>
    <w:rPr>
      <w:rFonts w:ascii="宋体" w:hAnsi="宋体" w:cs="宋体"/>
      <w:kern w:val="0"/>
      <w:sz w:val="24"/>
    </w:rPr>
  </w:style>
  <w:style w:type="character" w:customStyle="1" w:styleId="2363">
    <w:name w:val="font2_14_h1"/>
    <w:qFormat/>
    <w:uiPriority w:val="0"/>
    <w:rPr>
      <w:rFonts w:hint="default" w:ascii="ˎ̥" w:hAnsi="ˎ̥"/>
      <w:color w:val="000000"/>
      <w:sz w:val="16"/>
      <w:szCs w:val="16"/>
    </w:rPr>
  </w:style>
  <w:style w:type="paragraph" w:customStyle="1" w:styleId="2364">
    <w:name w:val="广野方案正文 Char Char Char"/>
    <w:basedOn w:val="1"/>
    <w:link w:val="2365"/>
    <w:qFormat/>
    <w:uiPriority w:val="0"/>
    <w:pPr>
      <w:widowControl/>
      <w:spacing w:line="360" w:lineRule="auto"/>
      <w:ind w:firstLine="200" w:firstLineChars="200"/>
      <w:jc w:val="left"/>
    </w:pPr>
    <w:rPr>
      <w:rFonts w:ascii="Arial" w:hAnsi="Arial" w:cs="宋体"/>
      <w:kern w:val="0"/>
      <w:sz w:val="24"/>
      <w:szCs w:val="24"/>
    </w:rPr>
  </w:style>
  <w:style w:type="character" w:customStyle="1" w:styleId="2365">
    <w:name w:val="广野方案正文 Char Char Char Char"/>
    <w:link w:val="2364"/>
    <w:qFormat/>
    <w:uiPriority w:val="0"/>
    <w:rPr>
      <w:rFonts w:ascii="Arial" w:hAnsi="Arial" w:cs="宋体"/>
      <w:sz w:val="24"/>
      <w:szCs w:val="24"/>
    </w:rPr>
  </w:style>
  <w:style w:type="paragraph" w:customStyle="1" w:styleId="2366">
    <w:name w:val="Char8"/>
    <w:basedOn w:val="1"/>
    <w:qFormat/>
    <w:uiPriority w:val="0"/>
    <w:pPr>
      <w:widowControl/>
      <w:tabs>
        <w:tab w:val="left" w:pos="432"/>
      </w:tabs>
      <w:spacing w:line="480" w:lineRule="exact"/>
      <w:ind w:left="432" w:hanging="432" w:firstLineChars="200"/>
      <w:jc w:val="left"/>
    </w:pPr>
    <w:rPr>
      <w:rFonts w:ascii="Tahoma" w:hAnsi="Tahoma" w:cs="宋体"/>
      <w:kern w:val="0"/>
      <w:sz w:val="24"/>
    </w:rPr>
  </w:style>
  <w:style w:type="character" w:customStyle="1" w:styleId="2367">
    <w:name w:val="black"/>
    <w:qFormat/>
    <w:uiPriority w:val="0"/>
  </w:style>
  <w:style w:type="character" w:customStyle="1" w:styleId="2368">
    <w:name w:val="de4r0bckuhzduswzonifeenpzn1o5"/>
    <w:qFormat/>
    <w:uiPriority w:val="0"/>
  </w:style>
  <w:style w:type="character" w:customStyle="1" w:styleId="2369">
    <w:name w:val="de4r0bckuhzduswzmzfuxfzr37hmi"/>
    <w:qFormat/>
    <w:uiPriority w:val="0"/>
  </w:style>
  <w:style w:type="character" w:customStyle="1" w:styleId="2370">
    <w:name w:val="de4r0bckuhzduswzaqsrrlzj9enjz"/>
    <w:qFormat/>
    <w:uiPriority w:val="0"/>
  </w:style>
  <w:style w:type="character" w:customStyle="1" w:styleId="2371">
    <w:name w:val="de4r0bckuhzduswzirw4a5d4bhpt2"/>
    <w:qFormat/>
    <w:uiPriority w:val="0"/>
  </w:style>
  <w:style w:type="character" w:customStyle="1" w:styleId="2372">
    <w:name w:val="de4r0bckuhzduswzmjfnvoixpa7rv"/>
    <w:qFormat/>
    <w:uiPriority w:val="0"/>
  </w:style>
  <w:style w:type="character" w:customStyle="1" w:styleId="2373">
    <w:name w:val="de4r0bckuhzduswgpqzcmppqdgccg"/>
    <w:qFormat/>
    <w:uiPriority w:val="0"/>
  </w:style>
  <w:style w:type="character" w:customStyle="1" w:styleId="2374">
    <w:name w:val="de4r0bckuhzduswgpmxe4yb8dlwg3"/>
    <w:qFormat/>
    <w:uiPriority w:val="0"/>
  </w:style>
  <w:style w:type="character" w:customStyle="1" w:styleId="2375">
    <w:name w:val="de4r0bckuhzduswgplcv8mkls0ak-"/>
    <w:qFormat/>
    <w:uiPriority w:val="0"/>
  </w:style>
  <w:style w:type="character" w:customStyle="1" w:styleId="2376">
    <w:name w:val="de4r0bckuhzduswzozw4a5d4bhpt2"/>
    <w:qFormat/>
    <w:uiPriority w:val="0"/>
  </w:style>
  <w:style w:type="character" w:customStyle="1" w:styleId="2377">
    <w:name w:val="de4r0bckuhzduswzxcdko9vgnxvxb"/>
    <w:qFormat/>
    <w:uiPriority w:val="0"/>
  </w:style>
  <w:style w:type="character" w:customStyle="1" w:styleId="2378">
    <w:name w:val="de4r0bckuhzduswzxzvow6siq1fjd"/>
    <w:qFormat/>
    <w:uiPriority w:val="0"/>
  </w:style>
  <w:style w:type="character" w:customStyle="1" w:styleId="2379">
    <w:name w:val="de4r0bckuhzduswzoqg7wxlc6fbnp"/>
    <w:qFormat/>
    <w:uiPriority w:val="0"/>
  </w:style>
  <w:style w:type="character" w:customStyle="1" w:styleId="2380">
    <w:name w:val="de4r0bckuhzduswzmqvow6siq1fjd"/>
    <w:qFormat/>
    <w:uiPriority w:val="0"/>
  </w:style>
  <w:style w:type="character" w:customStyle="1" w:styleId="2381">
    <w:name w:val="de4r0bckuhzduswzikg7wxlc6fbnp"/>
    <w:qFormat/>
    <w:uiPriority w:val="0"/>
  </w:style>
  <w:style w:type="character" w:customStyle="1" w:styleId="2382">
    <w:name w:val="de4r0bckuhzduswzxqvat3912u8ve"/>
    <w:qFormat/>
    <w:uiPriority w:val="0"/>
  </w:style>
  <w:style w:type="character" w:customStyle="1" w:styleId="2383">
    <w:name w:val="de4r0bckuhzduswznjfnvoixpa7rv"/>
    <w:qFormat/>
    <w:uiPriority w:val="0"/>
  </w:style>
  <w:style w:type="character" w:customStyle="1" w:styleId="2384">
    <w:name w:val="de4r0bckuhzduswzijfuxfzr37hmi"/>
    <w:qFormat/>
    <w:uiPriority w:val="0"/>
  </w:style>
  <w:style w:type="character" w:customStyle="1" w:styleId="2385">
    <w:name w:val="de4r0bckuhzduswzokgtudgkuitqk"/>
    <w:qFormat/>
    <w:uiPriority w:val="0"/>
  </w:style>
  <w:style w:type="character" w:customStyle="1" w:styleId="2386">
    <w:name w:val="de4r0bckuhzduswzokw4a5d4bhpt2"/>
    <w:qFormat/>
    <w:uiPriority w:val="0"/>
  </w:style>
  <w:style w:type="character" w:customStyle="1" w:styleId="2387">
    <w:name w:val="de4r0bckuhzduswzalkp7g2rvkq4c"/>
    <w:qFormat/>
    <w:uiPriority w:val="0"/>
  </w:style>
  <w:style w:type="character" w:customStyle="1" w:styleId="2388">
    <w:name w:val="de4r0bckuhzduswzekt1q-67s8lfo"/>
    <w:qFormat/>
    <w:uiPriority w:val="0"/>
  </w:style>
  <w:style w:type="character" w:customStyle="1" w:styleId="2389">
    <w:name w:val="de4r0bckuhzduswzargtudgkuitqk"/>
    <w:qFormat/>
    <w:uiPriority w:val="0"/>
  </w:style>
  <w:style w:type="character" w:customStyle="1" w:styleId="2390">
    <w:name w:val="de4r0bckuhzduswzorh81vmtfjxaq"/>
    <w:qFormat/>
    <w:uiPriority w:val="0"/>
  </w:style>
  <w:style w:type="character" w:customStyle="1" w:styleId="2391">
    <w:name w:val="de4r0bckuhzduswzow-tf2qwgo4ty"/>
    <w:qFormat/>
    <w:uiPriority w:val="0"/>
  </w:style>
  <w:style w:type="character" w:customStyle="1" w:styleId="2392">
    <w:name w:val="de4r0bckuhzduswgoncv8mkls0ak-"/>
    <w:qFormat/>
    <w:uiPriority w:val="0"/>
  </w:style>
  <w:style w:type="character" w:customStyle="1" w:styleId="2393">
    <w:name w:val="de4r0bckuhzduswzxi8rbuyoyjwwn"/>
    <w:qFormat/>
    <w:uiPriority w:val="0"/>
  </w:style>
  <w:style w:type="character" w:customStyle="1" w:styleId="2394">
    <w:name w:val="de4r0bckuhzduswzxkfuxfzr37hmi"/>
    <w:qFormat/>
    <w:uiPriority w:val="0"/>
  </w:style>
  <w:style w:type="character" w:customStyle="1" w:styleId="2395">
    <w:name w:val="de4r0bckuhzduswzplkp7g2rvkq4c"/>
    <w:qFormat/>
    <w:uiPriority w:val="0"/>
  </w:style>
  <w:style w:type="character" w:customStyle="1" w:styleId="2396">
    <w:name w:val="de4r0bckuhzduswzoncv8mkls0ak-"/>
    <w:qFormat/>
    <w:uiPriority w:val="0"/>
  </w:style>
  <w:style w:type="character" w:customStyle="1" w:styleId="2397">
    <w:name w:val="de4r0bckuhzduswzowifeenpzn1o5"/>
    <w:qFormat/>
    <w:uiPriority w:val="0"/>
  </w:style>
  <w:style w:type="character" w:customStyle="1" w:styleId="2398">
    <w:name w:val="de4r0bckuhzduswzpkh81vmtfjxaq"/>
    <w:qFormat/>
    <w:uiPriority w:val="0"/>
  </w:style>
  <w:style w:type="character" w:customStyle="1" w:styleId="2399">
    <w:name w:val="de4r0bckuhzduswzmkdbjzoj54j7s"/>
    <w:qFormat/>
    <w:uiPriority w:val="0"/>
  </w:style>
  <w:style w:type="character" w:customStyle="1" w:styleId="2400">
    <w:name w:val="de4r0bckuhzduswzomkp7g2rvkq4c"/>
    <w:qFormat/>
    <w:uiPriority w:val="0"/>
  </w:style>
  <w:style w:type="character" w:customStyle="1" w:styleId="2401">
    <w:name w:val="de4r0bckuhzduswzihdbjzoj54j7s"/>
    <w:qFormat/>
    <w:uiPriority w:val="0"/>
  </w:style>
  <w:style w:type="character" w:customStyle="1" w:styleId="2402">
    <w:name w:val="de4r0bckuhzduswzilh81vmtfjxaq"/>
    <w:qFormat/>
    <w:uiPriority w:val="0"/>
  </w:style>
  <w:style w:type="character" w:customStyle="1" w:styleId="2403">
    <w:name w:val="de4r0bckuhzduswznzt1q-67s8lfo"/>
    <w:qFormat/>
    <w:uiPriority w:val="0"/>
  </w:style>
  <w:style w:type="character" w:customStyle="1" w:styleId="2404">
    <w:name w:val="de4r0bckuhzduswzxyu0tzdhiwmif"/>
    <w:qFormat/>
    <w:uiPriority w:val="0"/>
  </w:style>
  <w:style w:type="character" w:customStyle="1" w:styleId="2405">
    <w:name w:val="de4r0bckuhzduswznmw4a5d4bhpt2"/>
    <w:qFormat/>
    <w:uiPriority w:val="0"/>
  </w:style>
  <w:style w:type="character" w:customStyle="1" w:styleId="2406">
    <w:name w:val="de4r0bckuhzduswzomxe4yb8dlwg3"/>
    <w:qFormat/>
    <w:uiPriority w:val="0"/>
  </w:style>
  <w:style w:type="character" w:customStyle="1" w:styleId="2407">
    <w:name w:val="de4r0bckuhzduswzakzcmppqdgccg"/>
    <w:qFormat/>
    <w:uiPriority w:val="0"/>
  </w:style>
  <w:style w:type="character" w:customStyle="1" w:styleId="2408">
    <w:name w:val="de4r0bckuhzduswzejvat3912u8ve"/>
    <w:qFormat/>
    <w:uiPriority w:val="0"/>
  </w:style>
  <w:style w:type="character" w:customStyle="1" w:styleId="2409">
    <w:name w:val="de4r0bckuhzduswzohsrrlzj9enjz"/>
    <w:qFormat/>
    <w:uiPriority w:val="0"/>
  </w:style>
  <w:style w:type="character" w:customStyle="1" w:styleId="2410">
    <w:name w:val="de4r0bckuhzduswznyvat3912u8ve"/>
    <w:qFormat/>
    <w:uiPriority w:val="0"/>
  </w:style>
  <w:style w:type="character" w:customStyle="1" w:styleId="2411">
    <w:name w:val="de4r0bckuhzduswgowifeenpzn1o5"/>
    <w:qFormat/>
    <w:uiPriority w:val="0"/>
  </w:style>
  <w:style w:type="character" w:customStyle="1" w:styleId="2412">
    <w:name w:val="de4r0bckuhzduswznhfuxfzr37hmi"/>
    <w:qFormat/>
    <w:uiPriority w:val="0"/>
  </w:style>
  <w:style w:type="character" w:customStyle="1" w:styleId="2413">
    <w:name w:val="de4r0bckuhzduswzamh81vmtfjxaq"/>
    <w:qFormat/>
    <w:uiPriority w:val="0"/>
  </w:style>
  <w:style w:type="character" w:customStyle="1" w:styleId="2414">
    <w:name w:val="de4r0bckuhzduswzolxe4yb8dlwg3"/>
    <w:qFormat/>
    <w:uiPriority w:val="0"/>
  </w:style>
  <w:style w:type="character" w:customStyle="1" w:styleId="2415">
    <w:name w:val="de4r0bckuhzduswznqdbjzoj54j7s"/>
    <w:qFormat/>
    <w:uiPriority w:val="0"/>
  </w:style>
  <w:style w:type="character" w:customStyle="1" w:styleId="2416">
    <w:name w:val="de4r0bckuhzduswziqt1q-67s8lfo"/>
    <w:qFormat/>
    <w:uiPriority w:val="0"/>
  </w:style>
  <w:style w:type="character" w:customStyle="1" w:styleId="2417">
    <w:name w:val="de4r0bckuhzduswgpyjggsuekbews"/>
    <w:qFormat/>
    <w:uiPriority w:val="0"/>
  </w:style>
  <w:style w:type="character" w:customStyle="1" w:styleId="2418">
    <w:name w:val="de4r0bckuhzduswze-u0tzdhiwmif"/>
    <w:qFormat/>
    <w:uiPriority w:val="0"/>
  </w:style>
  <w:style w:type="character" w:customStyle="1" w:styleId="2419">
    <w:name w:val="de4r0bckuhzduswgpzw4a5d4bhpt2"/>
    <w:qFormat/>
    <w:uiPriority w:val="0"/>
  </w:style>
  <w:style w:type="character" w:customStyle="1" w:styleId="2420">
    <w:name w:val="de4r0bckuhzduswzpwjggsuekbews"/>
    <w:qFormat/>
    <w:uiPriority w:val="0"/>
  </w:style>
  <w:style w:type="character" w:customStyle="1" w:styleId="2421">
    <w:name w:val="de4r0bckuhzduswziyvow6siq1fjd"/>
    <w:qFormat/>
    <w:uiPriority w:val="0"/>
  </w:style>
  <w:style w:type="character" w:customStyle="1" w:styleId="2422">
    <w:name w:val="de4r0bckuhzduswzeyfnvoixpa7rv"/>
    <w:qFormat/>
    <w:uiPriority w:val="0"/>
  </w:style>
  <w:style w:type="character" w:customStyle="1" w:styleId="2423">
    <w:name w:val="de4r0bckuhzduswzmhvat3912u8ve"/>
    <w:qFormat/>
    <w:uiPriority w:val="0"/>
  </w:style>
  <w:style w:type="character" w:customStyle="1" w:styleId="2424">
    <w:name w:val="de4r0bckuhzduswzalw4a5d4bhpt2"/>
    <w:qFormat/>
    <w:uiPriority w:val="0"/>
  </w:style>
  <w:style w:type="character" w:customStyle="1" w:styleId="2425">
    <w:name w:val="de4r0bckuhzduswgpnifeenpzn1o5"/>
    <w:qFormat/>
    <w:uiPriority w:val="0"/>
  </w:style>
  <w:style w:type="character" w:customStyle="1" w:styleId="2426">
    <w:name w:val="de4r0bckuhzduswgpkgtudgkuitqk"/>
    <w:qFormat/>
    <w:uiPriority w:val="0"/>
  </w:style>
  <w:style w:type="character" w:customStyle="1" w:styleId="2427">
    <w:name w:val="de4r0bckuhzduswzelsrrlzj9enjz"/>
    <w:qFormat/>
    <w:uiPriority w:val="0"/>
  </w:style>
  <w:style w:type="character" w:customStyle="1" w:styleId="2428">
    <w:name w:val="de4r0bckuhzduswzm-pwccsuerrey"/>
    <w:qFormat/>
    <w:uiPriority w:val="0"/>
  </w:style>
  <w:style w:type="character" w:customStyle="1" w:styleId="2429">
    <w:name w:val="de4r0bckuhzduswzejempyhbomu0x"/>
    <w:qFormat/>
    <w:uiPriority w:val="0"/>
  </w:style>
  <w:style w:type="character" w:customStyle="1" w:styleId="2430">
    <w:name w:val="de4r0bckuhzduswzizsrrlzj9enjz"/>
    <w:qFormat/>
    <w:uiPriority w:val="0"/>
  </w:style>
  <w:style w:type="character" w:customStyle="1" w:styleId="2431">
    <w:name w:val="de4r0bckuhzduswzimgtudgkuitqk"/>
    <w:qFormat/>
    <w:uiPriority w:val="0"/>
  </w:style>
  <w:style w:type="character" w:customStyle="1" w:styleId="2432">
    <w:name w:val="de4r0bckuhzduswzpmcv8mkls0ak-"/>
    <w:qFormat/>
    <w:uiPriority w:val="0"/>
  </w:style>
  <w:style w:type="character" w:customStyle="1" w:styleId="2433">
    <w:name w:val="de4r0bckuhzduswzoqzcmppqdgccg"/>
    <w:qFormat/>
    <w:uiPriority w:val="0"/>
  </w:style>
  <w:style w:type="character" w:customStyle="1" w:styleId="2434">
    <w:name w:val="de4r0bckuhzduswzolcv8mkls0ak-"/>
    <w:qFormat/>
    <w:uiPriority w:val="0"/>
  </w:style>
  <w:style w:type="character" w:customStyle="1" w:styleId="2435">
    <w:name w:val="de4r0bckuhzduswzazg7wxlc6fbnp"/>
    <w:qFormat/>
    <w:uiPriority w:val="0"/>
  </w:style>
  <w:style w:type="character" w:customStyle="1" w:styleId="2436">
    <w:name w:val="样式 宋体 小四 Char"/>
    <w:qFormat/>
    <w:uiPriority w:val="0"/>
    <w:rPr>
      <w:rFonts w:ascii="宋体" w:hAnsi="宋体" w:eastAsia="宋体"/>
      <w:b/>
      <w:kern w:val="2"/>
      <w:sz w:val="24"/>
      <w:szCs w:val="24"/>
      <w:lang w:val="en-US" w:eastAsia="zh-CN" w:bidi="ar-SA"/>
    </w:rPr>
  </w:style>
  <w:style w:type="paragraph" w:customStyle="1" w:styleId="2437">
    <w:name w:val="Char Char Char Char Char Char Char Char Char Char Char Char Char Char Char1 Char"/>
    <w:basedOn w:val="1"/>
    <w:qFormat/>
    <w:uiPriority w:val="0"/>
    <w:pPr>
      <w:widowControl/>
      <w:spacing w:after="160" w:line="240" w:lineRule="exact"/>
      <w:ind w:firstLine="480" w:firstLineChars="200"/>
      <w:jc w:val="left"/>
    </w:pPr>
    <w:rPr>
      <w:rFonts w:ascii="Verdana" w:hAnsi="Verdana" w:cs="宋体"/>
      <w:kern w:val="0"/>
      <w:sz w:val="20"/>
      <w:lang w:eastAsia="en-US"/>
    </w:rPr>
  </w:style>
  <w:style w:type="paragraph" w:customStyle="1" w:styleId="2438">
    <w:name w:val="样式 正文五号 首行缩进"/>
    <w:basedOn w:val="1"/>
    <w:qFormat/>
    <w:uiPriority w:val="0"/>
    <w:pPr>
      <w:widowControl/>
      <w:spacing w:line="360" w:lineRule="auto"/>
      <w:ind w:firstLine="420" w:firstLineChars="200"/>
      <w:jc w:val="left"/>
    </w:pPr>
    <w:rPr>
      <w:rFonts w:ascii="Arial" w:hAnsi="Arial" w:cs="宋体"/>
      <w:kern w:val="0"/>
      <w:sz w:val="24"/>
    </w:rPr>
  </w:style>
  <w:style w:type="paragraph" w:customStyle="1" w:styleId="2439">
    <w:name w:val="msolistparagraph"/>
    <w:basedOn w:val="1"/>
    <w:qFormat/>
    <w:uiPriority w:val="0"/>
    <w:pPr>
      <w:widowControl/>
      <w:spacing w:line="480" w:lineRule="exact"/>
      <w:ind w:firstLine="420" w:firstLineChars="200"/>
      <w:jc w:val="left"/>
    </w:pPr>
    <w:rPr>
      <w:rFonts w:ascii="Calibri" w:hAnsi="Calibri" w:cs="宋体"/>
      <w:kern w:val="0"/>
      <w:sz w:val="24"/>
      <w:szCs w:val="21"/>
    </w:rPr>
  </w:style>
  <w:style w:type="paragraph" w:customStyle="1" w:styleId="2440">
    <w:name w:val="5号正文居中"/>
    <w:basedOn w:val="1"/>
    <w:qFormat/>
    <w:uiPriority w:val="0"/>
    <w:pPr>
      <w:widowControl/>
      <w:spacing w:line="480" w:lineRule="exact"/>
      <w:ind w:firstLine="480" w:firstLineChars="200"/>
      <w:jc w:val="center"/>
    </w:pPr>
    <w:rPr>
      <w:rFonts w:ascii="宋体" w:hAnsi="宋体" w:cs="宋体"/>
      <w:kern w:val="0"/>
      <w:sz w:val="24"/>
      <w:szCs w:val="21"/>
    </w:rPr>
  </w:style>
  <w:style w:type="character" w:customStyle="1" w:styleId="2441">
    <w:name w:val="unnamed21"/>
    <w:qFormat/>
    <w:uiPriority w:val="0"/>
    <w:rPr>
      <w:rFonts w:ascii="宋体" w:hAnsi="宋体" w:eastAsia="宋体"/>
      <w:color w:val="000000"/>
      <w:sz w:val="21"/>
      <w:szCs w:val="21"/>
      <w:u w:val="none"/>
      <w:lang w:val="en-US" w:eastAsia="en-US" w:bidi="ar-SA"/>
    </w:rPr>
  </w:style>
  <w:style w:type="paragraph" w:customStyle="1" w:styleId="2442">
    <w:name w:val="Figure Description"/>
    <w:next w:val="1"/>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2443">
    <w:name w:val="表格1"/>
    <w:basedOn w:val="1"/>
    <w:qFormat/>
    <w:uiPriority w:val="0"/>
    <w:pPr>
      <w:widowControl/>
      <w:adjustRightInd w:val="0"/>
      <w:spacing w:line="480" w:lineRule="exact"/>
      <w:ind w:firstLine="480" w:firstLineChars="200"/>
      <w:jc w:val="left"/>
    </w:pPr>
    <w:rPr>
      <w:rFonts w:ascii="宋体" w:hAnsi="宋体" w:cs="宋体"/>
      <w:kern w:val="24"/>
      <w:sz w:val="24"/>
    </w:rPr>
  </w:style>
  <w:style w:type="character" w:customStyle="1" w:styleId="2444">
    <w:name w:val="样式 首行缩进:  2 字符 Char Char"/>
    <w:qFormat/>
    <w:locked/>
    <w:uiPriority w:val="0"/>
    <w:rPr>
      <w:rFonts w:ascii="宋体" w:hAnsi="宋体"/>
      <w:sz w:val="24"/>
    </w:rPr>
  </w:style>
  <w:style w:type="paragraph" w:customStyle="1" w:styleId="2445">
    <w:name w:val="样式 仿宋_GB2312 四号 首行缩进:  0.74 厘米"/>
    <w:basedOn w:val="1"/>
    <w:qFormat/>
    <w:uiPriority w:val="0"/>
    <w:pPr>
      <w:widowControl/>
      <w:suppressAutoHyphens/>
      <w:spacing w:line="480" w:lineRule="exact"/>
      <w:ind w:firstLine="420" w:firstLineChars="200"/>
      <w:jc w:val="left"/>
    </w:pPr>
    <w:rPr>
      <w:rFonts w:ascii="仿宋_GB2312" w:hAnsi="仿宋_GB2312" w:eastAsia="仿宋_GB2312" w:cs="宋体"/>
      <w:kern w:val="1"/>
      <w:sz w:val="28"/>
      <w:lang w:eastAsia="ar-SA"/>
    </w:rPr>
  </w:style>
  <w:style w:type="paragraph" w:customStyle="1" w:styleId="2446">
    <w:name w:val="Table text"/>
    <w:qFormat/>
    <w:uiPriority w:val="0"/>
    <w:pPr>
      <w:spacing w:before="120" w:after="60"/>
    </w:pPr>
    <w:rPr>
      <w:rFonts w:ascii="Futura Lt" w:hAnsi="Futura Lt" w:eastAsia="宋体" w:cs="Futura Lt"/>
      <w:lang w:val="en-GB" w:eastAsia="zh-CN" w:bidi="ar-SA"/>
    </w:rPr>
  </w:style>
  <w:style w:type="paragraph" w:customStyle="1" w:styleId="2447">
    <w:name w:val="Table column 1"/>
    <w:basedOn w:val="2446"/>
    <w:qFormat/>
    <w:uiPriority w:val="0"/>
    <w:rPr>
      <w:rFonts w:ascii="Futura Hv" w:hAnsi="Futura Hv" w:cs="Futura Hv"/>
    </w:rPr>
  </w:style>
  <w:style w:type="paragraph" w:customStyle="1" w:styleId="2448">
    <w:name w:val="标书图注"/>
    <w:basedOn w:val="1"/>
    <w:link w:val="2449"/>
    <w:qFormat/>
    <w:uiPriority w:val="0"/>
    <w:pPr>
      <w:widowControl/>
      <w:snapToGrid w:val="0"/>
      <w:spacing w:line="360" w:lineRule="auto"/>
      <w:ind w:firstLine="420" w:firstLineChars="200"/>
      <w:jc w:val="center"/>
    </w:pPr>
    <w:rPr>
      <w:rFonts w:ascii="宋体" w:hAnsi="宋体" w:cs="宋体"/>
      <w:kern w:val="0"/>
      <w:sz w:val="24"/>
    </w:rPr>
  </w:style>
  <w:style w:type="character" w:customStyle="1" w:styleId="2449">
    <w:name w:val="标书图注 Char"/>
    <w:link w:val="2448"/>
    <w:qFormat/>
    <w:uiPriority w:val="0"/>
    <w:rPr>
      <w:rFonts w:ascii="宋体" w:hAnsi="宋体" w:cs="宋体"/>
      <w:sz w:val="24"/>
    </w:rPr>
  </w:style>
  <w:style w:type="paragraph" w:customStyle="1" w:styleId="2450">
    <w:name w:val="标书正文:  0.74 厘米"/>
    <w:basedOn w:val="1"/>
    <w:link w:val="2451"/>
    <w:qFormat/>
    <w:uiPriority w:val="0"/>
    <w:pPr>
      <w:widowControl/>
      <w:snapToGrid w:val="0"/>
      <w:spacing w:line="360" w:lineRule="auto"/>
      <w:ind w:firstLine="420" w:firstLineChars="200"/>
      <w:jc w:val="left"/>
    </w:pPr>
    <w:rPr>
      <w:rFonts w:ascii="宋体" w:hAnsi="宋体" w:cs="宋体"/>
      <w:kern w:val="0"/>
      <w:sz w:val="24"/>
    </w:rPr>
  </w:style>
  <w:style w:type="character" w:customStyle="1" w:styleId="2451">
    <w:name w:val="标书正文:  0.74 厘米 Char"/>
    <w:link w:val="2450"/>
    <w:qFormat/>
    <w:uiPriority w:val="0"/>
    <w:rPr>
      <w:rFonts w:ascii="宋体" w:hAnsi="宋体" w:cs="宋体"/>
      <w:sz w:val="24"/>
    </w:rPr>
  </w:style>
  <w:style w:type="paragraph" w:customStyle="1" w:styleId="2452">
    <w:name w:val="主标题"/>
    <w:basedOn w:val="1"/>
    <w:next w:val="1"/>
    <w:qFormat/>
    <w:uiPriority w:val="0"/>
    <w:pPr>
      <w:widowControl/>
      <w:spacing w:beforeLines="50" w:afterLines="50" w:line="480" w:lineRule="exact"/>
      <w:ind w:firstLine="480" w:firstLineChars="200"/>
      <w:jc w:val="center"/>
    </w:pPr>
    <w:rPr>
      <w:rFonts w:ascii="Arial" w:hAnsi="Arial" w:eastAsia="黑体" w:cs="宋体"/>
      <w:b/>
      <w:kern w:val="0"/>
      <w:sz w:val="72"/>
      <w:szCs w:val="24"/>
    </w:rPr>
  </w:style>
  <w:style w:type="paragraph" w:customStyle="1" w:styleId="2453">
    <w:name w:val="条目"/>
    <w:basedOn w:val="1"/>
    <w:qFormat/>
    <w:uiPriority w:val="0"/>
    <w:pPr>
      <w:widowControl/>
      <w:adjustRightInd w:val="0"/>
      <w:snapToGrid w:val="0"/>
      <w:spacing w:line="312" w:lineRule="auto"/>
      <w:ind w:left="200" w:leftChars="200" w:firstLine="480" w:firstLineChars="200"/>
      <w:jc w:val="left"/>
    </w:pPr>
    <w:rPr>
      <w:rFonts w:ascii="宋体" w:hAnsi="宋体" w:cs="宋体"/>
      <w:kern w:val="0"/>
      <w:sz w:val="24"/>
    </w:rPr>
  </w:style>
  <w:style w:type="paragraph" w:customStyle="1" w:styleId="2454">
    <w:name w:val="ICSS1级文本"/>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455">
    <w:name w:val="样式 标题 3h33rd levelHeading 3 - oldH3Fab-3level_3PIM 3Leve..."/>
    <w:basedOn w:val="5"/>
    <w:qFormat/>
    <w:uiPriority w:val="0"/>
    <w:pPr>
      <w:keepLines w:val="0"/>
      <w:widowControl/>
      <w:tabs>
        <w:tab w:val="left" w:pos="420"/>
        <w:tab w:val="left" w:pos="993"/>
        <w:tab w:val="left" w:pos="1134"/>
        <w:tab w:val="left" w:pos="1260"/>
        <w:tab w:val="left" w:pos="1701"/>
        <w:tab w:val="left" w:pos="1730"/>
      </w:tabs>
      <w:spacing w:before="120" w:after="120" w:line="300" w:lineRule="auto"/>
      <w:ind w:left="1730" w:right="240" w:rightChars="100" w:hanging="420"/>
    </w:pPr>
    <w:rPr>
      <w:rFonts w:eastAsia="黑体" w:cs="Arial" w:asciiTheme="minorHAnsi" w:hAnsiTheme="minorHAnsi"/>
      <w:b w:val="0"/>
      <w:color w:val="000000"/>
      <w:sz w:val="24"/>
    </w:rPr>
  </w:style>
  <w:style w:type="paragraph" w:customStyle="1" w:styleId="2456">
    <w:name w:val="样式 标题 3h33rd levelHeading 3 - oldH3Fab-3level_3PIM 3Leve...1"/>
    <w:basedOn w:val="5"/>
    <w:qFormat/>
    <w:uiPriority w:val="0"/>
    <w:pPr>
      <w:keepLines w:val="0"/>
      <w:widowControl/>
      <w:tabs>
        <w:tab w:val="left" w:pos="420"/>
        <w:tab w:val="left" w:pos="993"/>
        <w:tab w:val="left" w:pos="1134"/>
        <w:tab w:val="left" w:pos="1260"/>
        <w:tab w:val="left" w:pos="1701"/>
        <w:tab w:val="left" w:pos="2340"/>
      </w:tabs>
      <w:spacing w:before="120" w:after="120" w:line="300" w:lineRule="auto"/>
      <w:ind w:left="2340" w:right="240" w:rightChars="100" w:hanging="420"/>
    </w:pPr>
    <w:rPr>
      <w:rFonts w:eastAsia="黑体" w:cs="Arial" w:asciiTheme="minorHAnsi" w:hAnsiTheme="minorHAnsi"/>
      <w:b w:val="0"/>
      <w:color w:val="000000"/>
      <w:sz w:val="24"/>
    </w:rPr>
  </w:style>
  <w:style w:type="paragraph" w:customStyle="1" w:styleId="2457">
    <w:name w:val="样式 标题 3h33rd levelHeading 3 - oldH3Fab-3level_3PIM 3Leve...2"/>
    <w:basedOn w:val="5"/>
    <w:qFormat/>
    <w:uiPriority w:val="0"/>
    <w:pPr>
      <w:keepLines w:val="0"/>
      <w:widowControl/>
      <w:tabs>
        <w:tab w:val="left" w:pos="420"/>
        <w:tab w:val="left" w:pos="993"/>
        <w:tab w:val="left" w:pos="1134"/>
        <w:tab w:val="left" w:pos="1260"/>
        <w:tab w:val="left" w:pos="1440"/>
        <w:tab w:val="left" w:pos="1701"/>
      </w:tabs>
      <w:spacing w:before="0" w:after="0" w:line="300" w:lineRule="auto"/>
      <w:ind w:left="425" w:right="240" w:rightChars="100" w:hanging="425"/>
    </w:pPr>
    <w:rPr>
      <w:rFonts w:eastAsia="黑体" w:cs="Arial" w:asciiTheme="minorHAnsi" w:hAnsiTheme="minorHAnsi"/>
      <w:b w:val="0"/>
      <w:bCs w:val="0"/>
      <w:color w:val="000000"/>
      <w:sz w:val="24"/>
      <w:szCs w:val="20"/>
    </w:rPr>
  </w:style>
  <w:style w:type="paragraph" w:customStyle="1" w:styleId="2458">
    <w:name w:val="sig2"/>
    <w:basedOn w:val="1"/>
    <w:qFormat/>
    <w:uiPriority w:val="0"/>
    <w:pPr>
      <w:widowControl/>
      <w:tabs>
        <w:tab w:val="left" w:pos="4680"/>
        <w:tab w:val="left" w:pos="7632"/>
      </w:tabs>
      <w:spacing w:line="360" w:lineRule="auto"/>
      <w:ind w:left="34" w:right="240" w:hanging="34" w:hangingChars="16"/>
      <w:jc w:val="left"/>
    </w:pPr>
    <w:rPr>
      <w:rFonts w:ascii="Arial" w:hAnsi="Arial" w:eastAsia="PMingLiU" w:cs="宋体"/>
      <w:iCs/>
      <w:kern w:val="0"/>
      <w:sz w:val="24"/>
      <w:lang w:val="en-AU" w:eastAsia="en-US"/>
    </w:rPr>
  </w:style>
  <w:style w:type="paragraph" w:customStyle="1" w:styleId="2459">
    <w:name w:val="tableheading"/>
    <w:basedOn w:val="1"/>
    <w:qFormat/>
    <w:uiPriority w:val="0"/>
    <w:pPr>
      <w:widowControl/>
      <w:spacing w:before="60" w:after="60" w:line="360" w:lineRule="auto"/>
      <w:ind w:left="660" w:right="240" w:firstLine="480" w:firstLineChars="200"/>
      <w:jc w:val="left"/>
    </w:pPr>
    <w:rPr>
      <w:rFonts w:ascii="Arial" w:hAnsi="Arial" w:cs="Arial"/>
      <w:b/>
      <w:bCs/>
      <w:kern w:val="0"/>
      <w:sz w:val="20"/>
    </w:rPr>
  </w:style>
  <w:style w:type="paragraph" w:customStyle="1" w:styleId="2460">
    <w:name w:val="tabletext"/>
    <w:basedOn w:val="1"/>
    <w:qFormat/>
    <w:uiPriority w:val="0"/>
    <w:pPr>
      <w:widowControl/>
      <w:spacing w:before="60" w:after="60" w:line="360" w:lineRule="auto"/>
      <w:ind w:left="660" w:right="240" w:firstLine="480" w:firstLineChars="200"/>
      <w:jc w:val="left"/>
    </w:pPr>
    <w:rPr>
      <w:rFonts w:ascii="Arial" w:hAnsi="Arial" w:cs="Arial"/>
      <w:kern w:val="0"/>
      <w:sz w:val="20"/>
    </w:rPr>
  </w:style>
  <w:style w:type="paragraph" w:customStyle="1" w:styleId="2461">
    <w:name w:val="Date1"/>
    <w:basedOn w:val="1"/>
    <w:next w:val="1"/>
    <w:qFormat/>
    <w:uiPriority w:val="0"/>
    <w:pPr>
      <w:widowControl/>
      <w:adjustRightInd w:val="0"/>
      <w:spacing w:line="312" w:lineRule="atLeast"/>
      <w:ind w:left="660" w:right="240" w:firstLine="480" w:firstLineChars="200"/>
      <w:jc w:val="left"/>
    </w:pPr>
    <w:rPr>
      <w:rFonts w:ascii="宋体" w:hAnsi="宋体" w:cs="宋体"/>
      <w:kern w:val="0"/>
      <w:sz w:val="24"/>
    </w:rPr>
  </w:style>
  <w:style w:type="paragraph" w:customStyle="1" w:styleId="2462">
    <w:name w:val="题头"/>
    <w:basedOn w:val="1"/>
    <w:next w:val="36"/>
    <w:qFormat/>
    <w:uiPriority w:val="0"/>
    <w:pPr>
      <w:widowControl/>
      <w:tabs>
        <w:tab w:val="left" w:pos="960"/>
      </w:tabs>
      <w:spacing w:line="480" w:lineRule="exact"/>
      <w:ind w:left="960" w:right="240" w:hanging="420" w:firstLineChars="200"/>
      <w:jc w:val="left"/>
    </w:pPr>
    <w:rPr>
      <w:rFonts w:ascii="宋体" w:hAnsi="宋体" w:cs="宋体"/>
      <w:b/>
      <w:kern w:val="0"/>
      <w:sz w:val="24"/>
    </w:rPr>
  </w:style>
  <w:style w:type="paragraph" w:customStyle="1" w:styleId="2463">
    <w:name w:val="表格数据"/>
    <w:basedOn w:val="1"/>
    <w:qFormat/>
    <w:uiPriority w:val="0"/>
    <w:pPr>
      <w:widowControl/>
      <w:spacing w:line="360" w:lineRule="auto"/>
      <w:ind w:left="660" w:right="240" w:firstLine="480" w:firstLineChars="200"/>
      <w:jc w:val="left"/>
    </w:pPr>
    <w:rPr>
      <w:rFonts w:ascii="楷体_GB2312" w:hAnsi="宋体" w:cs="宋体"/>
      <w:kern w:val="0"/>
      <w:sz w:val="24"/>
    </w:rPr>
  </w:style>
  <w:style w:type="paragraph" w:customStyle="1" w:styleId="2464">
    <w:name w:val="表格题头"/>
    <w:basedOn w:val="216"/>
    <w:qFormat/>
    <w:uiPriority w:val="0"/>
    <w:pPr>
      <w:ind w:firstLine="480" w:firstLineChars="200"/>
    </w:pPr>
    <w:rPr>
      <w:szCs w:val="24"/>
    </w:rPr>
  </w:style>
  <w:style w:type="paragraph" w:customStyle="1" w:styleId="2465">
    <w:name w:val="题目封页"/>
    <w:basedOn w:val="1"/>
    <w:next w:val="1"/>
    <w:qFormat/>
    <w:uiPriority w:val="0"/>
    <w:pPr>
      <w:keepNext/>
      <w:keepLines/>
      <w:widowControl/>
      <w:adjustRightInd w:val="0"/>
      <w:snapToGrid w:val="0"/>
      <w:spacing w:before="1800" w:line="240" w:lineRule="atLeast"/>
      <w:ind w:left="1080" w:right="240" w:firstLine="425" w:firstLineChars="200"/>
      <w:jc w:val="left"/>
    </w:pPr>
    <w:rPr>
      <w:rFonts w:ascii="Arial" w:hAnsi="Arial" w:cs="宋体"/>
      <w:b/>
      <w:spacing w:val="-48"/>
      <w:kern w:val="28"/>
      <w:sz w:val="72"/>
    </w:rPr>
  </w:style>
  <w:style w:type="paragraph" w:customStyle="1" w:styleId="2466">
    <w:name w:val="封面副题"/>
    <w:basedOn w:val="36"/>
    <w:next w:val="36"/>
    <w:qFormat/>
    <w:uiPriority w:val="0"/>
    <w:pPr>
      <w:widowControl/>
      <w:snapToGrid w:val="0"/>
      <w:spacing w:after="0" w:line="360" w:lineRule="auto"/>
      <w:ind w:left="660" w:right="240" w:firstLine="480" w:firstLineChars="200"/>
      <w:jc w:val="center"/>
    </w:pPr>
    <w:rPr>
      <w:rFonts w:ascii="宋体" w:hAnsi="宋体" w:eastAsia="楷体_GB2312" w:cs="宋体"/>
      <w:kern w:val="0"/>
      <w:sz w:val="72"/>
    </w:rPr>
  </w:style>
  <w:style w:type="paragraph" w:customStyle="1" w:styleId="2467">
    <w:name w:val="tty80"/>
    <w:basedOn w:val="1"/>
    <w:qFormat/>
    <w:uiPriority w:val="0"/>
    <w:pPr>
      <w:widowControl/>
      <w:overflowPunct w:val="0"/>
      <w:autoSpaceDE w:val="0"/>
      <w:autoSpaceDN w:val="0"/>
      <w:adjustRightInd w:val="0"/>
      <w:spacing w:line="480" w:lineRule="exact"/>
      <w:ind w:left="660" w:right="240" w:firstLine="480" w:firstLineChars="200"/>
      <w:jc w:val="left"/>
    </w:pPr>
    <w:rPr>
      <w:rFonts w:ascii="Courier New" w:hAnsi="Courier New" w:cs="宋体"/>
      <w:kern w:val="0"/>
      <w:sz w:val="20"/>
    </w:rPr>
  </w:style>
  <w:style w:type="paragraph" w:customStyle="1" w:styleId="2468">
    <w:name w:val="常用正文"/>
    <w:qFormat/>
    <w:uiPriority w:val="0"/>
    <w:pPr>
      <w:widowControl w:val="0"/>
      <w:spacing w:line="360" w:lineRule="auto"/>
      <w:ind w:firstLine="200"/>
    </w:pPr>
    <w:rPr>
      <w:rFonts w:ascii="Arial" w:hAnsi="Arial" w:eastAsia="楷体_GB2312" w:cs="Times New Roman"/>
      <w:sz w:val="28"/>
      <w:lang w:val="en-US" w:eastAsia="zh-CN" w:bidi="ar-SA"/>
    </w:rPr>
  </w:style>
  <w:style w:type="paragraph" w:customStyle="1" w:styleId="2469">
    <w:name w:val="表列"/>
    <w:basedOn w:val="444"/>
    <w:qFormat/>
    <w:uiPriority w:val="0"/>
    <w:pPr>
      <w:tabs>
        <w:tab w:val="left" w:pos="1080"/>
      </w:tabs>
      <w:spacing w:before="156"/>
      <w:ind w:left="0" w:leftChars="0" w:firstLine="0" w:firstLineChars="0"/>
    </w:pPr>
  </w:style>
  <w:style w:type="paragraph" w:customStyle="1" w:styleId="2470">
    <w:name w:val="NW正文"/>
    <w:basedOn w:val="8"/>
    <w:qFormat/>
    <w:uiPriority w:val="0"/>
    <w:pPr>
      <w:autoSpaceDE/>
      <w:autoSpaceDN/>
      <w:adjustRightInd/>
      <w:spacing w:after="120" w:line="480" w:lineRule="exact"/>
      <w:ind w:left="420" w:leftChars="200" w:firstLine="200" w:firstLineChars="200"/>
      <w:jc w:val="both"/>
    </w:pPr>
    <w:rPr>
      <w:kern w:val="2"/>
      <w:szCs w:val="24"/>
    </w:rPr>
  </w:style>
  <w:style w:type="paragraph" w:customStyle="1" w:styleId="2471">
    <w:name w:val="首行悬挂"/>
    <w:basedOn w:val="1"/>
    <w:qFormat/>
    <w:uiPriority w:val="0"/>
    <w:pPr>
      <w:widowControl/>
      <w:spacing w:afterLines="50" w:line="360" w:lineRule="auto"/>
      <w:ind w:firstLine="480" w:firstLineChars="200"/>
      <w:jc w:val="left"/>
    </w:pPr>
    <w:rPr>
      <w:rFonts w:ascii="宋体" w:hAnsi="宋体" w:cs="宋体"/>
      <w:kern w:val="0"/>
      <w:sz w:val="24"/>
      <w:szCs w:val="24"/>
    </w:rPr>
  </w:style>
  <w:style w:type="paragraph" w:customStyle="1" w:styleId="2472">
    <w:name w:val="正文五号"/>
    <w:basedOn w:val="1"/>
    <w:qFormat/>
    <w:uiPriority w:val="0"/>
    <w:pPr>
      <w:widowControl/>
      <w:spacing w:line="480" w:lineRule="exact"/>
      <w:ind w:firstLine="480" w:firstLineChars="200"/>
      <w:jc w:val="left"/>
    </w:pPr>
    <w:rPr>
      <w:rFonts w:ascii="宋体" w:hAnsi="宋体" w:eastAsia="仿宋_GB2312" w:cs="宋体"/>
      <w:kern w:val="0"/>
      <w:sz w:val="24"/>
    </w:rPr>
  </w:style>
  <w:style w:type="paragraph" w:customStyle="1" w:styleId="2473">
    <w:name w:val="普通(Web)8"/>
    <w:basedOn w:val="1"/>
    <w:qFormat/>
    <w:uiPriority w:val="0"/>
    <w:pPr>
      <w:widowControl/>
      <w:spacing w:line="480" w:lineRule="exact"/>
      <w:ind w:firstLine="480" w:firstLineChars="200"/>
      <w:jc w:val="left"/>
    </w:pPr>
    <w:rPr>
      <w:rFonts w:ascii="宋体" w:hAnsi="宋体" w:cs="宋体"/>
      <w:kern w:val="0"/>
      <w:sz w:val="24"/>
      <w:szCs w:val="24"/>
    </w:rPr>
  </w:style>
  <w:style w:type="paragraph" w:customStyle="1" w:styleId="2474">
    <w:name w:val="BP bullet1"/>
    <w:basedOn w:val="1"/>
    <w:qFormat/>
    <w:uiPriority w:val="0"/>
    <w:pPr>
      <w:widowControl/>
      <w:tabs>
        <w:tab w:val="left" w:pos="900"/>
        <w:tab w:val="left" w:pos="1080"/>
      </w:tabs>
      <w:spacing w:before="120" w:after="120" w:line="360" w:lineRule="auto"/>
      <w:ind w:left="1080" w:hanging="420" w:firstLineChars="200"/>
      <w:jc w:val="left"/>
    </w:pPr>
    <w:rPr>
      <w:rFonts w:ascii="Arial" w:hAnsi="Arial" w:cs="Arial"/>
      <w:color w:val="FF0000"/>
      <w:kern w:val="0"/>
      <w:sz w:val="22"/>
    </w:rPr>
  </w:style>
  <w:style w:type="paragraph" w:customStyle="1" w:styleId="2475">
    <w:name w:val="样式 样式 标题 1 + 段前: 0.5 行 + 段前: 0.5 行"/>
    <w:basedOn w:val="1"/>
    <w:next w:val="1"/>
    <w:qFormat/>
    <w:uiPriority w:val="0"/>
    <w:pPr>
      <w:keepNext/>
      <w:keepLines/>
      <w:widowControl/>
      <w:numPr>
        <w:ilvl w:val="3"/>
        <w:numId w:val="126"/>
      </w:numPr>
      <w:pBdr>
        <w:top w:val="single" w:color="FFFFFF" w:sz="48" w:space="3"/>
        <w:left w:val="single" w:color="FFFFFF" w:sz="6" w:space="3"/>
        <w:bottom w:val="single" w:color="FFFFFF" w:sz="6" w:space="3"/>
      </w:pBdr>
      <w:spacing w:beforeLines="50" w:after="120" w:line="360" w:lineRule="auto"/>
      <w:ind w:firstLine="200" w:firstLineChars="200"/>
      <w:jc w:val="left"/>
      <w:outlineLvl w:val="3"/>
    </w:pPr>
    <w:rPr>
      <w:rFonts w:ascii="Arial Black" w:hAnsi="Arial Black" w:cs="宋体"/>
      <w:spacing w:val="-10"/>
      <w:kern w:val="20"/>
      <w:position w:val="8"/>
      <w:sz w:val="28"/>
      <w:lang w:eastAsia="en-US"/>
    </w:rPr>
  </w:style>
  <w:style w:type="paragraph" w:customStyle="1" w:styleId="2476">
    <w:name w:val="样式 样式 样式 标题 2 + 段前: 0.5 行1 + 段前: 0.5 行 段后: 0.5 行1 + 段前: 0.5 行 段..."/>
    <w:basedOn w:val="1"/>
    <w:qFormat/>
    <w:uiPriority w:val="0"/>
    <w:pPr>
      <w:keepNext/>
      <w:keepLines/>
      <w:widowControl/>
      <w:tabs>
        <w:tab w:val="left" w:pos="1500"/>
      </w:tabs>
      <w:spacing w:beforeLines="50" w:afterLines="50" w:line="480" w:lineRule="exact"/>
      <w:ind w:left="1500" w:hanging="420" w:firstLineChars="200"/>
      <w:jc w:val="left"/>
      <w:outlineLvl w:val="1"/>
    </w:pPr>
    <w:rPr>
      <w:rFonts w:ascii="Arial" w:hAnsi="Arial" w:cs="宋体"/>
      <w:b/>
      <w:bCs/>
      <w:spacing w:val="-5"/>
      <w:kern w:val="0"/>
      <w:sz w:val="28"/>
      <w:lang w:eastAsia="en-US"/>
    </w:rPr>
  </w:style>
  <w:style w:type="paragraph" w:customStyle="1" w:styleId="2477">
    <w:name w:val="样式 标题 4H4bulletblbbPIM 4h4(Small Appendix)付标题l4sect 1...."/>
    <w:basedOn w:val="6"/>
    <w:qFormat/>
    <w:uiPriority w:val="0"/>
    <w:pPr>
      <w:widowControl/>
      <w:tabs>
        <w:tab w:val="left" w:pos="1134"/>
        <w:tab w:val="left" w:pos="1843"/>
        <w:tab w:val="left" w:pos="2160"/>
      </w:tabs>
      <w:adjustRightInd w:val="0"/>
      <w:spacing w:before="120" w:after="120" w:line="360" w:lineRule="auto"/>
      <w:ind w:left="2160" w:hanging="420"/>
      <w:jc w:val="left"/>
    </w:pPr>
    <w:rPr>
      <w:rFonts w:ascii="Times New Roman" w:hAnsi="Times New Roman"/>
      <w:b w:val="0"/>
      <w:bCs w:val="0"/>
      <w:szCs w:val="20"/>
    </w:rPr>
  </w:style>
  <w:style w:type="paragraph" w:customStyle="1" w:styleId="2478">
    <w:name w:val="pit正文"/>
    <w:basedOn w:val="1"/>
    <w:qFormat/>
    <w:uiPriority w:val="0"/>
    <w:pPr>
      <w:widowControl/>
      <w:spacing w:line="400" w:lineRule="exact"/>
      <w:ind w:firstLine="480" w:firstLineChars="200"/>
      <w:jc w:val="left"/>
    </w:pPr>
    <w:rPr>
      <w:rFonts w:ascii="宋体" w:hAnsi="宋体" w:cs="宋体"/>
      <w:spacing w:val="20"/>
      <w:kern w:val="0"/>
      <w:sz w:val="24"/>
    </w:rPr>
  </w:style>
  <w:style w:type="paragraph" w:customStyle="1" w:styleId="2479">
    <w:name w:val="标准段落正文"/>
    <w:basedOn w:val="1"/>
    <w:qFormat/>
    <w:uiPriority w:val="0"/>
    <w:pPr>
      <w:widowControl/>
      <w:spacing w:line="360" w:lineRule="auto"/>
      <w:ind w:firstLine="480" w:firstLineChars="200"/>
      <w:jc w:val="left"/>
    </w:pPr>
    <w:rPr>
      <w:rFonts w:ascii="宋体" w:hAnsi="宋体" w:cs="宋体"/>
      <w:color w:val="000000"/>
      <w:kern w:val="0"/>
      <w:sz w:val="24"/>
      <w:szCs w:val="24"/>
    </w:rPr>
  </w:style>
  <w:style w:type="paragraph" w:customStyle="1" w:styleId="2480">
    <w:name w:val="项目列表"/>
    <w:basedOn w:val="216"/>
    <w:next w:val="87"/>
    <w:qFormat/>
    <w:uiPriority w:val="0"/>
    <w:pPr>
      <w:ind w:firstLine="480" w:firstLineChars="200"/>
    </w:pPr>
    <w:rPr>
      <w:szCs w:val="24"/>
    </w:rPr>
  </w:style>
  <w:style w:type="paragraph" w:customStyle="1" w:styleId="2481">
    <w:name w:val="1 Char2"/>
    <w:basedOn w:val="1"/>
    <w:qFormat/>
    <w:uiPriority w:val="0"/>
    <w:pPr>
      <w:widowControl/>
      <w:spacing w:line="480" w:lineRule="exact"/>
      <w:ind w:firstLine="480" w:firstLineChars="200"/>
      <w:jc w:val="left"/>
    </w:pPr>
    <w:rPr>
      <w:rFonts w:ascii="Tahoma" w:hAnsi="Tahoma" w:cs="宋体"/>
      <w:kern w:val="0"/>
      <w:sz w:val="24"/>
    </w:rPr>
  </w:style>
  <w:style w:type="paragraph" w:customStyle="1" w:styleId="2482">
    <w:name w:val="默认段落字体 Para Char Char Char Char Char Char Char Char Char Char Char Char Char Char Char"/>
    <w:basedOn w:val="28"/>
    <w:qFormat/>
    <w:uiPriority w:val="0"/>
    <w:pPr>
      <w:widowControl/>
      <w:shd w:val="clear" w:color="auto" w:fill="000080"/>
      <w:spacing w:line="480" w:lineRule="exact"/>
      <w:ind w:firstLine="480" w:firstLineChars="200"/>
      <w:jc w:val="left"/>
    </w:pPr>
    <w:rPr>
      <w:rFonts w:hAnsi="宋体" w:cs="宋体"/>
      <w:kern w:val="0"/>
      <w:sz w:val="24"/>
      <w:szCs w:val="24"/>
    </w:rPr>
  </w:style>
  <w:style w:type="paragraph" w:customStyle="1" w:styleId="2483">
    <w:name w:val="正文条目"/>
    <w:basedOn w:val="1"/>
    <w:qFormat/>
    <w:uiPriority w:val="0"/>
    <w:pPr>
      <w:widowControl/>
      <w:pBdr>
        <w:bottom w:val="single" w:color="auto" w:sz="4" w:space="1"/>
      </w:pBdr>
      <w:spacing w:beforeLines="20" w:afterLines="20" w:line="312" w:lineRule="auto"/>
      <w:ind w:firstLine="480" w:firstLineChars="200"/>
      <w:jc w:val="left"/>
    </w:pPr>
    <w:rPr>
      <w:rFonts w:ascii="宋体" w:hAnsi="宋体" w:cs="宋体"/>
      <w:b/>
      <w:bCs/>
      <w:kern w:val="0"/>
      <w:sz w:val="24"/>
      <w:szCs w:val="24"/>
    </w:rPr>
  </w:style>
  <w:style w:type="paragraph" w:customStyle="1" w:styleId="2484">
    <w:name w:val="Normal Indental Char Char Char Char Char Char"/>
    <w:basedOn w:val="1"/>
    <w:qFormat/>
    <w:uiPriority w:val="0"/>
    <w:pPr>
      <w:widowControl/>
      <w:overflowPunct w:val="0"/>
      <w:autoSpaceDE w:val="0"/>
      <w:autoSpaceDN w:val="0"/>
      <w:adjustRightInd w:val="0"/>
      <w:spacing w:after="240" w:line="360" w:lineRule="auto"/>
      <w:ind w:firstLine="520" w:firstLineChars="200"/>
      <w:jc w:val="left"/>
    </w:pPr>
    <w:rPr>
      <w:rFonts w:ascii="Arial Narrow" w:hAnsi="Arial Narrow" w:eastAsia="楷体_GB2312" w:cs="宋体"/>
      <w:spacing w:val="10"/>
      <w:kern w:val="0"/>
      <w:sz w:val="24"/>
    </w:rPr>
  </w:style>
  <w:style w:type="paragraph" w:customStyle="1" w:styleId="2485">
    <w:name w:val="Table Description"/>
    <w:next w:val="1"/>
    <w:qFormat/>
    <w:uiPriority w:val="0"/>
    <w:pPr>
      <w:keepNext/>
      <w:snapToGrid w:val="0"/>
      <w:spacing w:before="160" w:after="80"/>
      <w:ind w:left="1134"/>
      <w:jc w:val="center"/>
    </w:pPr>
    <w:rPr>
      <w:rFonts w:ascii="Arial" w:hAnsi="Arial" w:eastAsia="黑体" w:cs="Arial"/>
      <w:sz w:val="18"/>
      <w:szCs w:val="18"/>
      <w:lang w:val="en-US" w:eastAsia="zh-CN" w:bidi="ar-SA"/>
    </w:rPr>
  </w:style>
  <w:style w:type="paragraph" w:customStyle="1" w:styleId="2486">
    <w:name w:val="Item Step"/>
    <w:qFormat/>
    <w:uiPriority w:val="0"/>
    <w:pPr>
      <w:tabs>
        <w:tab w:val="left" w:pos="1644"/>
      </w:tabs>
      <w:spacing w:line="300" w:lineRule="auto"/>
      <w:ind w:left="1644" w:hanging="510"/>
      <w:outlineLvl w:val="4"/>
    </w:pPr>
    <w:rPr>
      <w:rFonts w:ascii="Arial" w:hAnsi="Arial" w:eastAsia="宋体" w:cs="Arial"/>
      <w:sz w:val="21"/>
      <w:szCs w:val="21"/>
      <w:lang w:val="en-US" w:eastAsia="zh-CN" w:bidi="ar-SA"/>
    </w:rPr>
  </w:style>
  <w:style w:type="paragraph" w:customStyle="1" w:styleId="2487">
    <w:name w:val="Char Char Char Char Char Char Char Char Char Char Char Char Char1"/>
    <w:basedOn w:val="1"/>
    <w:qFormat/>
    <w:uiPriority w:val="0"/>
    <w:pPr>
      <w:widowControl/>
      <w:spacing w:after="160" w:line="240" w:lineRule="exact"/>
      <w:ind w:firstLine="480" w:firstLineChars="200"/>
      <w:jc w:val="left"/>
    </w:pPr>
    <w:rPr>
      <w:rFonts w:ascii="Verdana" w:hAnsi="Verdana" w:cs="宋体"/>
      <w:kern w:val="0"/>
      <w:sz w:val="20"/>
      <w:lang w:eastAsia="en-US"/>
    </w:rPr>
  </w:style>
  <w:style w:type="paragraph" w:customStyle="1" w:styleId="2488">
    <w:name w:val="Char Char Char Char Char Char1 Char Char Char Char"/>
    <w:basedOn w:val="1"/>
    <w:qFormat/>
    <w:uiPriority w:val="0"/>
    <w:pPr>
      <w:widowControl/>
      <w:spacing w:after="160" w:line="240" w:lineRule="exact"/>
      <w:ind w:firstLine="480" w:firstLineChars="200"/>
      <w:jc w:val="left"/>
    </w:pPr>
    <w:rPr>
      <w:rFonts w:ascii="Verdana" w:hAnsi="Verdana" w:cs="宋体"/>
      <w:kern w:val="0"/>
      <w:sz w:val="20"/>
      <w:lang w:eastAsia="en-US"/>
    </w:rPr>
  </w:style>
  <w:style w:type="character" w:customStyle="1" w:styleId="2489">
    <w:name w:val="Content1 Char Char"/>
    <w:link w:val="2490"/>
    <w:qFormat/>
    <w:locked/>
    <w:uiPriority w:val="0"/>
    <w:rPr>
      <w:rFonts w:ascii="宋体" w:hAnsi="宋体" w:cs="宋体"/>
      <w:sz w:val="22"/>
      <w:lang w:val="en-GB"/>
    </w:rPr>
  </w:style>
  <w:style w:type="paragraph" w:customStyle="1" w:styleId="2490">
    <w:name w:val="Content1 Char"/>
    <w:basedOn w:val="1"/>
    <w:link w:val="2489"/>
    <w:qFormat/>
    <w:uiPriority w:val="0"/>
    <w:pPr>
      <w:widowControl/>
      <w:snapToGrid w:val="0"/>
      <w:spacing w:before="120" w:line="400" w:lineRule="exact"/>
      <w:ind w:right="-317" w:firstLine="432" w:firstLineChars="200"/>
      <w:jc w:val="left"/>
    </w:pPr>
    <w:rPr>
      <w:rFonts w:ascii="宋体" w:hAnsi="宋体" w:cs="宋体"/>
      <w:kern w:val="0"/>
      <w:sz w:val="22"/>
      <w:lang w:val="en-GB"/>
    </w:rPr>
  </w:style>
  <w:style w:type="paragraph" w:customStyle="1" w:styleId="2491">
    <w:name w:val="Style Heading 5 + (Asian) 宋体"/>
    <w:basedOn w:val="9"/>
    <w:qFormat/>
    <w:uiPriority w:val="0"/>
    <w:pPr>
      <w:keepLines w:val="0"/>
      <w:tabs>
        <w:tab w:val="left" w:pos="652"/>
        <w:tab w:val="left" w:pos="1984"/>
        <w:tab w:val="left" w:pos="2551"/>
      </w:tabs>
      <w:spacing w:before="100" w:beforeAutospacing="1" w:after="100" w:afterAutospacing="1"/>
      <w:ind w:left="652" w:right="-215" w:hanging="425"/>
    </w:pPr>
    <w:rPr>
      <w:rFonts w:ascii="Arial" w:hAnsi="Arial" w:eastAsiaTheme="minorEastAsia" w:cstheme="minorBidi"/>
      <w:i/>
      <w:color w:val="000000"/>
      <w:kern w:val="2"/>
      <w:szCs w:val="20"/>
      <w:lang w:eastAsia="en-US"/>
    </w:rPr>
  </w:style>
  <w:style w:type="paragraph" w:customStyle="1" w:styleId="2492">
    <w:name w:val="Bullet 3"/>
    <w:next w:val="36"/>
    <w:qFormat/>
    <w:uiPriority w:val="0"/>
    <w:pPr>
      <w:tabs>
        <w:tab w:val="left" w:pos="360"/>
      </w:tabs>
      <w:spacing w:after="240"/>
      <w:ind w:left="360" w:hanging="360"/>
      <w:jc w:val="both"/>
    </w:pPr>
    <w:rPr>
      <w:rFonts w:ascii="Times New Roman" w:hAnsi="Times New Roman" w:eastAsia="宋体" w:cs="Times New Roman"/>
      <w:color w:val="000000"/>
      <w:sz w:val="24"/>
      <w:lang w:val="en-US" w:eastAsia="en-US" w:bidi="ar-SA"/>
    </w:rPr>
  </w:style>
  <w:style w:type="paragraph" w:customStyle="1" w:styleId="2493">
    <w:name w:val="picturelarge"/>
    <w:basedOn w:val="1"/>
    <w:qFormat/>
    <w:uiPriority w:val="0"/>
    <w:pPr>
      <w:widowControl/>
      <w:spacing w:before="100" w:beforeAutospacing="1" w:after="100" w:afterAutospacing="1" w:line="480" w:lineRule="exact"/>
      <w:ind w:firstLine="480" w:firstLineChars="200"/>
      <w:jc w:val="left"/>
    </w:pPr>
    <w:rPr>
      <w:rFonts w:ascii="宋体" w:hAnsi="宋体" w:cs="宋体"/>
      <w:kern w:val="0"/>
      <w:sz w:val="24"/>
      <w:szCs w:val="24"/>
    </w:rPr>
  </w:style>
  <w:style w:type="paragraph" w:customStyle="1" w:styleId="2494">
    <w:name w:val="BP body text"/>
    <w:basedOn w:val="1"/>
    <w:qFormat/>
    <w:uiPriority w:val="0"/>
    <w:pPr>
      <w:widowControl/>
      <w:spacing w:before="240" w:after="240" w:line="360" w:lineRule="auto"/>
      <w:ind w:right="284" w:firstLine="454" w:firstLineChars="200"/>
      <w:jc w:val="left"/>
    </w:pPr>
    <w:rPr>
      <w:rFonts w:ascii="Arial" w:hAnsi="Arial" w:cs="Arial"/>
      <w:kern w:val="0"/>
      <w:sz w:val="22"/>
      <w:szCs w:val="24"/>
    </w:rPr>
  </w:style>
  <w:style w:type="paragraph" w:customStyle="1" w:styleId="2495">
    <w:name w:val="HFIndent1Bullet"/>
    <w:basedOn w:val="1"/>
    <w:qFormat/>
    <w:uiPriority w:val="0"/>
    <w:pPr>
      <w:widowControl/>
      <w:numPr>
        <w:ilvl w:val="0"/>
        <w:numId w:val="127"/>
      </w:numPr>
      <w:spacing w:line="480" w:lineRule="exact"/>
      <w:ind w:firstLine="200" w:firstLineChars="200"/>
      <w:jc w:val="left"/>
    </w:pPr>
    <w:rPr>
      <w:rFonts w:ascii="Arial" w:hAnsi="Arial" w:cs="宋体"/>
      <w:kern w:val="0"/>
      <w:sz w:val="20"/>
      <w:lang w:eastAsia="en-US"/>
    </w:rPr>
  </w:style>
  <w:style w:type="paragraph" w:customStyle="1" w:styleId="2496">
    <w:name w:val="HFTableBullet"/>
    <w:basedOn w:val="1"/>
    <w:qFormat/>
    <w:uiPriority w:val="0"/>
    <w:pPr>
      <w:widowControl/>
      <w:numPr>
        <w:ilvl w:val="0"/>
        <w:numId w:val="128"/>
      </w:numPr>
      <w:tabs>
        <w:tab w:val="left" w:pos="162"/>
      </w:tabs>
      <w:spacing w:line="480" w:lineRule="exact"/>
      <w:ind w:left="162" w:hanging="180" w:firstLineChars="200"/>
      <w:jc w:val="left"/>
    </w:pPr>
    <w:rPr>
      <w:rFonts w:ascii="Arial" w:hAnsi="Arial" w:cs="宋体"/>
      <w:kern w:val="0"/>
      <w:sz w:val="20"/>
      <w:lang w:eastAsia="en-US"/>
    </w:rPr>
  </w:style>
  <w:style w:type="paragraph" w:customStyle="1" w:styleId="2497">
    <w:name w:val="HFAppendixHeading1"/>
    <w:basedOn w:val="3"/>
    <w:qFormat/>
    <w:uiPriority w:val="0"/>
    <w:pPr>
      <w:widowControl/>
      <w:spacing w:beforeLines="50" w:afterLines="50" w:line="480" w:lineRule="auto"/>
      <w:jc w:val="left"/>
    </w:pPr>
    <w:rPr>
      <w:rFonts w:ascii="Verdana" w:hAnsi="宋体" w:cs="宋体"/>
      <w:b/>
      <w:color w:val="000000"/>
      <w:kern w:val="0"/>
      <w:sz w:val="21"/>
      <w:szCs w:val="21"/>
    </w:rPr>
  </w:style>
  <w:style w:type="paragraph" w:customStyle="1" w:styleId="2498">
    <w:name w:val="HFAppendixHeading2"/>
    <w:basedOn w:val="4"/>
    <w:qFormat/>
    <w:uiPriority w:val="0"/>
    <w:pPr>
      <w:keepNext w:val="0"/>
      <w:keepLines w:val="0"/>
      <w:widowControl/>
      <w:tabs>
        <w:tab w:val="left" w:pos="0"/>
      </w:tabs>
      <w:spacing w:before="480" w:after="480" w:line="360" w:lineRule="auto"/>
      <w:jc w:val="left"/>
    </w:pPr>
    <w:rPr>
      <w:rFonts w:ascii="宋体" w:hAnsi="宋体" w:eastAsia="宋体" w:cs="宋体"/>
      <w:bCs w:val="0"/>
      <w:color w:val="000000"/>
      <w:kern w:val="0"/>
      <w:sz w:val="36"/>
      <w:szCs w:val="20"/>
    </w:rPr>
  </w:style>
  <w:style w:type="paragraph" w:customStyle="1" w:styleId="2499">
    <w:name w:val="disclaimer"/>
    <w:basedOn w:val="1"/>
    <w:qFormat/>
    <w:uiPriority w:val="0"/>
    <w:pPr>
      <w:widowControl/>
      <w:pBdr>
        <w:top w:val="single" w:color="auto" w:sz="2" w:space="6"/>
        <w:left w:val="single" w:color="auto" w:sz="2" w:space="6"/>
        <w:bottom w:val="single" w:color="auto" w:sz="2" w:space="6"/>
        <w:right w:val="single" w:color="auto" w:sz="2" w:space="6"/>
      </w:pBdr>
      <w:spacing w:before="120" w:line="480" w:lineRule="exact"/>
      <w:ind w:firstLine="480" w:firstLineChars="200"/>
      <w:jc w:val="left"/>
    </w:pPr>
    <w:rPr>
      <w:rFonts w:ascii="Palatino" w:hAnsi="Palatino" w:cs="宋体"/>
      <w:i/>
      <w:kern w:val="0"/>
      <w:sz w:val="20"/>
      <w:lang w:eastAsia="en-US"/>
    </w:rPr>
  </w:style>
  <w:style w:type="paragraph" w:customStyle="1" w:styleId="2500">
    <w:name w:val="table text"/>
    <w:basedOn w:val="1"/>
    <w:qFormat/>
    <w:uiPriority w:val="0"/>
    <w:pPr>
      <w:widowControl/>
      <w:spacing w:before="60" w:line="480" w:lineRule="exact"/>
      <w:ind w:firstLine="480" w:firstLineChars="200"/>
      <w:jc w:val="left"/>
    </w:pPr>
    <w:rPr>
      <w:rFonts w:ascii="Arial" w:hAnsi="Arial" w:cs="宋体"/>
      <w:kern w:val="0"/>
      <w:sz w:val="18"/>
      <w:lang w:eastAsia="en-US"/>
    </w:rPr>
  </w:style>
  <w:style w:type="paragraph" w:customStyle="1" w:styleId="2501">
    <w:name w:val="first column"/>
    <w:basedOn w:val="1"/>
    <w:qFormat/>
    <w:uiPriority w:val="0"/>
    <w:pPr>
      <w:widowControl/>
      <w:spacing w:before="60" w:after="60" w:line="480" w:lineRule="exact"/>
      <w:ind w:firstLine="480" w:firstLineChars="200"/>
      <w:jc w:val="left"/>
    </w:pPr>
    <w:rPr>
      <w:rFonts w:ascii="Arial" w:hAnsi="Arial" w:cs="宋体"/>
      <w:b/>
      <w:kern w:val="0"/>
      <w:sz w:val="18"/>
      <w:lang w:eastAsia="en-US"/>
    </w:rPr>
  </w:style>
  <w:style w:type="paragraph" w:customStyle="1" w:styleId="2502">
    <w:name w:val="HFIndent1"/>
    <w:basedOn w:val="1"/>
    <w:qFormat/>
    <w:uiPriority w:val="0"/>
    <w:pPr>
      <w:widowControl/>
      <w:spacing w:line="480" w:lineRule="exact"/>
      <w:ind w:left="360" w:firstLine="480" w:firstLineChars="200"/>
      <w:jc w:val="left"/>
    </w:pPr>
    <w:rPr>
      <w:rFonts w:ascii="Arial" w:hAnsi="Arial" w:cs="宋体"/>
      <w:kern w:val="0"/>
      <w:sz w:val="20"/>
      <w:lang w:eastAsia="en-US"/>
    </w:rPr>
  </w:style>
  <w:style w:type="paragraph" w:customStyle="1" w:styleId="2503">
    <w:name w:val="Body"/>
    <w:qFormat/>
    <w:uiPriority w:val="0"/>
    <w:pPr>
      <w:spacing w:before="200"/>
      <w:jc w:val="both"/>
    </w:pPr>
    <w:rPr>
      <w:rFonts w:ascii="Palatino" w:hAnsi="Palatino" w:eastAsia="宋体" w:cs="Times New Roman"/>
      <w:sz w:val="24"/>
      <w:lang w:val="en-US" w:eastAsia="en-US" w:bidi="ar-SA"/>
    </w:rPr>
  </w:style>
  <w:style w:type="paragraph" w:customStyle="1" w:styleId="2504">
    <w:name w:val="client signature"/>
    <w:basedOn w:val="1"/>
    <w:qFormat/>
    <w:uiPriority w:val="0"/>
    <w:pPr>
      <w:widowControl/>
      <w:tabs>
        <w:tab w:val="left" w:pos="5040"/>
      </w:tabs>
      <w:spacing w:before="120" w:line="480" w:lineRule="exact"/>
      <w:ind w:firstLine="480" w:firstLineChars="200"/>
      <w:jc w:val="left"/>
    </w:pPr>
    <w:rPr>
      <w:rFonts w:ascii="Palatino" w:hAnsi="Palatino" w:cs="宋体"/>
      <w:kern w:val="0"/>
      <w:sz w:val="20"/>
      <w:lang w:eastAsia="en-US"/>
    </w:rPr>
  </w:style>
  <w:style w:type="paragraph" w:customStyle="1" w:styleId="2505">
    <w:name w:val="DocDistribution"/>
    <w:basedOn w:val="1"/>
    <w:qFormat/>
    <w:uiPriority w:val="0"/>
    <w:pPr>
      <w:widowControl/>
      <w:spacing w:before="120" w:line="480" w:lineRule="exact"/>
      <w:ind w:firstLine="480" w:firstLineChars="200"/>
      <w:jc w:val="left"/>
    </w:pPr>
    <w:rPr>
      <w:rFonts w:ascii="宋体" w:hAnsi="宋体" w:cs="宋体"/>
      <w:kern w:val="0"/>
      <w:sz w:val="24"/>
      <w:lang w:val="en-GB" w:eastAsia="en-US"/>
    </w:rPr>
  </w:style>
  <w:style w:type="paragraph" w:customStyle="1" w:styleId="2506">
    <w:name w:val="Bulllist"/>
    <w:basedOn w:val="1"/>
    <w:qFormat/>
    <w:uiPriority w:val="0"/>
    <w:pPr>
      <w:widowControl/>
      <w:spacing w:before="120" w:line="480" w:lineRule="exact"/>
      <w:ind w:left="360" w:hanging="360" w:firstLineChars="200"/>
      <w:jc w:val="left"/>
    </w:pPr>
    <w:rPr>
      <w:rFonts w:ascii="宋体" w:hAnsi="宋体" w:cs="宋体"/>
      <w:kern w:val="0"/>
      <w:sz w:val="24"/>
      <w:lang w:eastAsia="en-US"/>
    </w:rPr>
  </w:style>
  <w:style w:type="paragraph" w:customStyle="1" w:styleId="2507">
    <w:name w:val="Picture"/>
    <w:basedOn w:val="1"/>
    <w:next w:val="24"/>
    <w:qFormat/>
    <w:uiPriority w:val="0"/>
    <w:pPr>
      <w:keepNext/>
      <w:widowControl/>
      <w:spacing w:before="120" w:line="480" w:lineRule="exact"/>
      <w:ind w:firstLine="480" w:firstLineChars="200"/>
      <w:jc w:val="left"/>
    </w:pPr>
    <w:rPr>
      <w:rFonts w:ascii="宋体" w:hAnsi="宋体" w:cs="宋体"/>
      <w:kern w:val="0"/>
      <w:sz w:val="24"/>
      <w:lang w:val="en-GB" w:eastAsia="en-US"/>
    </w:rPr>
  </w:style>
  <w:style w:type="paragraph" w:customStyle="1" w:styleId="2508">
    <w:name w:val="Preface Text"/>
    <w:basedOn w:val="1"/>
    <w:qFormat/>
    <w:uiPriority w:val="0"/>
    <w:pPr>
      <w:widowControl/>
      <w:spacing w:line="480" w:lineRule="exact"/>
      <w:ind w:firstLine="480" w:firstLineChars="200"/>
      <w:jc w:val="left"/>
    </w:pPr>
    <w:rPr>
      <w:rFonts w:ascii="Helv" w:hAnsi="Helv" w:cs="宋体"/>
      <w:bCs/>
      <w:kern w:val="0"/>
      <w:sz w:val="20"/>
      <w:lang w:eastAsia="en-US"/>
    </w:rPr>
  </w:style>
  <w:style w:type="paragraph" w:customStyle="1" w:styleId="2509">
    <w:name w:val="PageTitle"/>
    <w:basedOn w:val="1"/>
    <w:qFormat/>
    <w:uiPriority w:val="0"/>
    <w:pPr>
      <w:widowControl/>
      <w:spacing w:line="480" w:lineRule="exact"/>
      <w:ind w:firstLine="480" w:firstLineChars="200"/>
      <w:jc w:val="center"/>
    </w:pPr>
    <w:rPr>
      <w:rFonts w:ascii="宋体" w:hAnsi="宋体" w:cs="宋体"/>
      <w:b/>
      <w:bCs/>
      <w:color w:val="000000"/>
      <w:kern w:val="0"/>
      <w:sz w:val="32"/>
      <w:lang w:eastAsia="en-US"/>
    </w:rPr>
  </w:style>
  <w:style w:type="paragraph" w:customStyle="1" w:styleId="2510">
    <w:name w:val="Level 1 - Body Text"/>
    <w:basedOn w:val="1"/>
    <w:qFormat/>
    <w:uiPriority w:val="0"/>
    <w:pPr>
      <w:widowControl/>
      <w:spacing w:before="120" w:after="120" w:line="480" w:lineRule="exact"/>
      <w:ind w:firstLine="480" w:firstLineChars="200"/>
      <w:jc w:val="left"/>
    </w:pPr>
    <w:rPr>
      <w:rFonts w:ascii="Garamond" w:hAnsi="Garamond" w:cs="宋体"/>
      <w:bCs/>
      <w:color w:val="000000"/>
      <w:kern w:val="0"/>
      <w:sz w:val="24"/>
      <w:lang w:eastAsia="en-US"/>
    </w:rPr>
  </w:style>
  <w:style w:type="paragraph" w:customStyle="1" w:styleId="2511">
    <w:name w:val="Bullet L1"/>
    <w:basedOn w:val="1"/>
    <w:qFormat/>
    <w:uiPriority w:val="0"/>
    <w:pPr>
      <w:widowControl/>
      <w:numPr>
        <w:ilvl w:val="0"/>
        <w:numId w:val="129"/>
      </w:numPr>
      <w:spacing w:line="480" w:lineRule="exact"/>
      <w:ind w:firstLine="200" w:firstLineChars="200"/>
      <w:jc w:val="left"/>
    </w:pPr>
    <w:rPr>
      <w:rFonts w:ascii="Arial" w:hAnsi="Arial" w:cs="宋体"/>
      <w:kern w:val="0"/>
      <w:sz w:val="20"/>
      <w:szCs w:val="24"/>
      <w:lang w:eastAsia="en-US"/>
    </w:rPr>
  </w:style>
  <w:style w:type="paragraph" w:customStyle="1" w:styleId="2512">
    <w:name w:val="Criteria Body Bullets"/>
    <w:basedOn w:val="36"/>
    <w:qFormat/>
    <w:uiPriority w:val="0"/>
    <w:pPr>
      <w:widowControl/>
      <w:spacing w:after="0" w:line="480" w:lineRule="exact"/>
      <w:ind w:left="1800" w:hanging="1440" w:firstLineChars="200"/>
      <w:jc w:val="left"/>
    </w:pPr>
    <w:rPr>
      <w:rFonts w:ascii="宋体" w:hAnsi="宋体" w:cs="宋体"/>
      <w:kern w:val="0"/>
      <w:sz w:val="20"/>
      <w:lang w:eastAsia="en-US"/>
    </w:rPr>
  </w:style>
  <w:style w:type="paragraph" w:customStyle="1" w:styleId="2513">
    <w:name w:val="BP bullet2"/>
    <w:basedOn w:val="1"/>
    <w:qFormat/>
    <w:uiPriority w:val="0"/>
    <w:pPr>
      <w:widowControl/>
      <w:numPr>
        <w:ilvl w:val="0"/>
        <w:numId w:val="130"/>
      </w:numPr>
      <w:tabs>
        <w:tab w:val="left" w:pos="1440"/>
      </w:tabs>
      <w:spacing w:before="120" w:after="120" w:line="360" w:lineRule="auto"/>
      <w:ind w:left="1440" w:hanging="363" w:firstLineChars="200"/>
      <w:jc w:val="left"/>
    </w:pPr>
    <w:rPr>
      <w:rFonts w:ascii="Arial" w:hAnsi="Arial" w:cs="Arial"/>
      <w:kern w:val="0"/>
      <w:sz w:val="22"/>
    </w:rPr>
  </w:style>
  <w:style w:type="paragraph" w:customStyle="1" w:styleId="2514">
    <w:name w:val="KP Table Heading"/>
    <w:basedOn w:val="1"/>
    <w:qFormat/>
    <w:uiPriority w:val="0"/>
    <w:pPr>
      <w:widowControl/>
      <w:shd w:val="clear" w:color="auto" w:fill="CCCCCC"/>
      <w:spacing w:line="480" w:lineRule="exact"/>
      <w:ind w:firstLine="480" w:firstLineChars="200"/>
      <w:jc w:val="center"/>
    </w:pPr>
    <w:rPr>
      <w:rFonts w:ascii="宋体" w:hAnsi="宋体" w:cs="Arial Unicode MS"/>
      <w:b/>
      <w:bCs/>
      <w:color w:val="000000"/>
      <w:kern w:val="0"/>
      <w:sz w:val="22"/>
    </w:rPr>
  </w:style>
  <w:style w:type="paragraph" w:customStyle="1" w:styleId="2515">
    <w:name w:val="BP Table Text"/>
    <w:basedOn w:val="396"/>
    <w:qFormat/>
    <w:uiPriority w:val="0"/>
    <w:pPr>
      <w:tabs>
        <w:tab w:val="left" w:pos="720"/>
        <w:tab w:val="clear" w:pos="0"/>
      </w:tabs>
      <w:overflowPunct/>
      <w:autoSpaceDE/>
      <w:autoSpaceDN/>
      <w:adjustRightInd/>
      <w:spacing w:before="60" w:after="60" w:line="360" w:lineRule="auto"/>
      <w:ind w:firstLine="480" w:firstLineChars="200"/>
    </w:pPr>
    <w:rPr>
      <w:rFonts w:ascii="Arial" w:hAnsi="Arial" w:eastAsia="宋体" w:cs="Arial"/>
      <w:sz w:val="22"/>
      <w:lang w:eastAsia="zh-CN"/>
    </w:rPr>
  </w:style>
  <w:style w:type="paragraph" w:customStyle="1" w:styleId="2516">
    <w:name w:val="BP Table/Graph Title"/>
    <w:basedOn w:val="1"/>
    <w:qFormat/>
    <w:uiPriority w:val="0"/>
    <w:pPr>
      <w:widowControl/>
      <w:spacing w:before="60" w:after="60" w:line="360" w:lineRule="auto"/>
      <w:ind w:firstLine="480" w:firstLineChars="200"/>
      <w:jc w:val="center"/>
    </w:pPr>
    <w:rPr>
      <w:rFonts w:ascii="Arial" w:hAnsi="Arial" w:cs="Arial"/>
      <w:b/>
      <w:kern w:val="0"/>
      <w:sz w:val="22"/>
      <w:szCs w:val="24"/>
    </w:rPr>
  </w:style>
  <w:style w:type="paragraph" w:customStyle="1" w:styleId="2517">
    <w:name w:val="BP number1"/>
    <w:basedOn w:val="1"/>
    <w:qFormat/>
    <w:uiPriority w:val="0"/>
    <w:pPr>
      <w:widowControl/>
      <w:numPr>
        <w:ilvl w:val="0"/>
        <w:numId w:val="131"/>
      </w:numPr>
      <w:spacing w:before="120" w:after="120" w:line="360" w:lineRule="auto"/>
      <w:ind w:left="1531" w:hanging="357" w:firstLineChars="200"/>
      <w:jc w:val="left"/>
    </w:pPr>
    <w:rPr>
      <w:rFonts w:ascii="Arial" w:hAnsi="Arial" w:cs="Arial"/>
      <w:kern w:val="0"/>
      <w:sz w:val="22"/>
      <w:szCs w:val="24"/>
    </w:rPr>
  </w:style>
  <w:style w:type="paragraph" w:customStyle="1" w:styleId="2518">
    <w:name w:val="BP bullet1(number)"/>
    <w:basedOn w:val="1"/>
    <w:qFormat/>
    <w:uiPriority w:val="0"/>
    <w:pPr>
      <w:widowControl/>
      <w:numPr>
        <w:ilvl w:val="0"/>
        <w:numId w:val="132"/>
      </w:numPr>
      <w:tabs>
        <w:tab w:val="left" w:pos="924"/>
      </w:tabs>
      <w:spacing w:line="480" w:lineRule="exact"/>
      <w:ind w:left="924" w:hanging="434" w:firstLineChars="200"/>
      <w:jc w:val="left"/>
    </w:pPr>
    <w:rPr>
      <w:rFonts w:ascii="Arial" w:hAnsi="Arial" w:cs="宋体"/>
      <w:kern w:val="0"/>
      <w:sz w:val="22"/>
      <w:szCs w:val="24"/>
      <w:lang w:eastAsia="en-US"/>
    </w:rPr>
  </w:style>
  <w:style w:type="paragraph" w:customStyle="1" w:styleId="2519">
    <w:name w:val="*Cover Page Info"/>
    <w:basedOn w:val="1"/>
    <w:qFormat/>
    <w:uiPriority w:val="0"/>
    <w:pPr>
      <w:widowControl/>
      <w:spacing w:after="120" w:line="280" w:lineRule="exact"/>
      <w:ind w:firstLine="480" w:firstLineChars="200"/>
      <w:jc w:val="center"/>
    </w:pPr>
    <w:rPr>
      <w:rFonts w:ascii="Arial" w:hAnsi="Arial" w:eastAsia="华文楷体" w:cs="宋体"/>
      <w:b/>
      <w:caps/>
      <w:kern w:val="0"/>
      <w:sz w:val="36"/>
      <w:lang w:eastAsia="en-US"/>
    </w:rPr>
  </w:style>
  <w:style w:type="paragraph" w:customStyle="1" w:styleId="2520">
    <w:name w:val="huaxia bullet 3"/>
    <w:basedOn w:val="1"/>
    <w:qFormat/>
    <w:uiPriority w:val="0"/>
    <w:pPr>
      <w:widowControl/>
      <w:spacing w:before="60" w:after="60" w:line="360" w:lineRule="auto"/>
      <w:ind w:firstLine="480" w:firstLineChars="200"/>
      <w:jc w:val="left"/>
    </w:pPr>
    <w:rPr>
      <w:rFonts w:ascii="宋体" w:hAnsi="宋体" w:cs="宋体"/>
      <w:kern w:val="0"/>
      <w:sz w:val="24"/>
      <w:szCs w:val="24"/>
    </w:rPr>
  </w:style>
  <w:style w:type="paragraph" w:customStyle="1" w:styleId="2521">
    <w:name w:val="Char Char Char Char Char Char Char Char Char Char Char Char Char Char"/>
    <w:basedOn w:val="1"/>
    <w:qFormat/>
    <w:uiPriority w:val="0"/>
    <w:pPr>
      <w:widowControl/>
      <w:spacing w:after="160" w:line="240" w:lineRule="exact"/>
      <w:ind w:left="720" w:firstLine="480" w:firstLineChars="200"/>
      <w:jc w:val="left"/>
    </w:pPr>
    <w:rPr>
      <w:rFonts w:ascii="Verdana" w:hAnsi="Verdana" w:eastAsia="华文楷体" w:cs="宋体"/>
      <w:kern w:val="0"/>
      <w:sz w:val="20"/>
      <w:lang w:eastAsia="en-US"/>
    </w:rPr>
  </w:style>
  <w:style w:type="paragraph" w:customStyle="1" w:styleId="2522">
    <w:name w:val="L标1"/>
    <w:basedOn w:val="1"/>
    <w:next w:val="1"/>
    <w:qFormat/>
    <w:uiPriority w:val="99"/>
    <w:pPr>
      <w:widowControl/>
      <w:spacing w:before="100" w:beforeAutospacing="1" w:line="360" w:lineRule="auto"/>
      <w:ind w:firstLine="480" w:firstLineChars="200"/>
      <w:jc w:val="left"/>
      <w:outlineLvl w:val="1"/>
    </w:pPr>
    <w:rPr>
      <w:rFonts w:ascii="宋体" w:hAnsi="宋体" w:cs="宋体"/>
      <w:b/>
      <w:kern w:val="0"/>
      <w:sz w:val="28"/>
      <w:szCs w:val="24"/>
    </w:rPr>
  </w:style>
  <w:style w:type="character" w:customStyle="1" w:styleId="2523">
    <w:name w:val="L标2 Char Char"/>
    <w:link w:val="2524"/>
    <w:qFormat/>
    <w:locked/>
    <w:uiPriority w:val="99"/>
    <w:rPr>
      <w:rFonts w:ascii="宋体" w:hAnsi="宋体" w:cs="宋体"/>
      <w:b/>
      <w:kern w:val="2"/>
      <w:sz w:val="24"/>
      <w:szCs w:val="24"/>
    </w:rPr>
  </w:style>
  <w:style w:type="paragraph" w:customStyle="1" w:styleId="2524">
    <w:name w:val="L标2"/>
    <w:basedOn w:val="1"/>
    <w:link w:val="2523"/>
    <w:qFormat/>
    <w:uiPriority w:val="99"/>
    <w:pPr>
      <w:widowControl/>
      <w:numPr>
        <w:ilvl w:val="2"/>
        <w:numId w:val="133"/>
      </w:numPr>
      <w:tabs>
        <w:tab w:val="left" w:pos="600"/>
      </w:tabs>
      <w:adjustRightInd w:val="0"/>
      <w:snapToGrid w:val="0"/>
      <w:spacing w:before="100" w:beforeAutospacing="1" w:line="300" w:lineRule="auto"/>
      <w:ind w:firstLine="200" w:firstLineChars="200"/>
      <w:jc w:val="left"/>
      <w:outlineLvl w:val="2"/>
    </w:pPr>
    <w:rPr>
      <w:rFonts w:ascii="宋体" w:hAnsi="宋体" w:cs="宋体"/>
      <w:b/>
      <w:sz w:val="24"/>
      <w:szCs w:val="24"/>
    </w:rPr>
  </w:style>
  <w:style w:type="paragraph" w:customStyle="1" w:styleId="2525">
    <w:name w:val="L标3"/>
    <w:basedOn w:val="1"/>
    <w:qFormat/>
    <w:uiPriority w:val="99"/>
    <w:pPr>
      <w:widowControl/>
      <w:tabs>
        <w:tab w:val="left" w:pos="4706"/>
      </w:tabs>
      <w:spacing w:before="100" w:beforeAutospacing="1" w:line="300" w:lineRule="auto"/>
      <w:ind w:firstLine="480" w:firstLineChars="200"/>
      <w:jc w:val="left"/>
      <w:outlineLvl w:val="3"/>
    </w:pPr>
    <w:rPr>
      <w:rFonts w:ascii="宋体" w:hAnsi="宋体" w:cs="宋体"/>
      <w:b/>
      <w:kern w:val="0"/>
      <w:sz w:val="24"/>
      <w:szCs w:val="24"/>
    </w:rPr>
  </w:style>
  <w:style w:type="paragraph" w:customStyle="1" w:styleId="2526">
    <w:name w:val="L标4"/>
    <w:basedOn w:val="1"/>
    <w:next w:val="2525"/>
    <w:qFormat/>
    <w:uiPriority w:val="99"/>
    <w:pPr>
      <w:widowControl/>
      <w:numPr>
        <w:ilvl w:val="4"/>
        <w:numId w:val="133"/>
      </w:numPr>
      <w:snapToGrid w:val="0"/>
      <w:spacing w:before="100" w:beforeAutospacing="1" w:line="300" w:lineRule="auto"/>
      <w:ind w:firstLine="200" w:firstLineChars="200"/>
      <w:jc w:val="left"/>
      <w:outlineLvl w:val="3"/>
    </w:pPr>
    <w:rPr>
      <w:rFonts w:ascii="宋体" w:hAnsi="宋体" w:cs="宋体"/>
      <w:b/>
      <w:kern w:val="0"/>
      <w:sz w:val="24"/>
      <w:szCs w:val="24"/>
    </w:rPr>
  </w:style>
  <w:style w:type="paragraph" w:customStyle="1" w:styleId="2527">
    <w:name w:val="标5"/>
    <w:basedOn w:val="1"/>
    <w:qFormat/>
    <w:uiPriority w:val="99"/>
    <w:pPr>
      <w:widowControl/>
      <w:spacing w:before="100" w:beforeAutospacing="1" w:line="300" w:lineRule="auto"/>
      <w:ind w:firstLine="480" w:firstLineChars="200"/>
      <w:jc w:val="left"/>
      <w:outlineLvl w:val="5"/>
    </w:pPr>
    <w:rPr>
      <w:rFonts w:ascii="宋体" w:hAnsi="宋体" w:cs="宋体"/>
      <w:b/>
      <w:kern w:val="0"/>
      <w:sz w:val="24"/>
      <w:szCs w:val="24"/>
    </w:rPr>
  </w:style>
  <w:style w:type="paragraph" w:customStyle="1" w:styleId="2528">
    <w:name w:val="横标"/>
    <w:basedOn w:val="1"/>
    <w:qFormat/>
    <w:uiPriority w:val="99"/>
    <w:pPr>
      <w:widowControl/>
      <w:spacing w:before="100" w:beforeAutospacing="1" w:after="100" w:afterAutospacing="1" w:line="360" w:lineRule="auto"/>
      <w:ind w:firstLine="480" w:firstLineChars="200"/>
      <w:jc w:val="left"/>
      <w:outlineLvl w:val="0"/>
    </w:pPr>
    <w:rPr>
      <w:rFonts w:ascii="宋体" w:hAnsi="宋体" w:cs="宋体"/>
      <w:b/>
      <w:kern w:val="0"/>
      <w:sz w:val="32"/>
      <w:szCs w:val="24"/>
    </w:rPr>
  </w:style>
  <w:style w:type="character" w:customStyle="1" w:styleId="2529">
    <w:name w:val="L正1 Char"/>
    <w:link w:val="2530"/>
    <w:qFormat/>
    <w:locked/>
    <w:uiPriority w:val="0"/>
    <w:rPr>
      <w:rFonts w:ascii="宋体" w:hAnsi="宋体" w:cs="宋体"/>
      <w:szCs w:val="24"/>
    </w:rPr>
  </w:style>
  <w:style w:type="paragraph" w:customStyle="1" w:styleId="2530">
    <w:name w:val="L正1"/>
    <w:basedOn w:val="1"/>
    <w:link w:val="2529"/>
    <w:qFormat/>
    <w:uiPriority w:val="0"/>
    <w:pPr>
      <w:widowControl/>
      <w:adjustRightInd w:val="0"/>
      <w:snapToGrid w:val="0"/>
      <w:spacing w:line="300" w:lineRule="auto"/>
      <w:ind w:firstLine="200" w:firstLineChars="200"/>
      <w:jc w:val="left"/>
    </w:pPr>
    <w:rPr>
      <w:rFonts w:ascii="宋体" w:hAnsi="宋体" w:cs="宋体"/>
      <w:kern w:val="0"/>
      <w:sz w:val="20"/>
      <w:szCs w:val="24"/>
    </w:rPr>
  </w:style>
  <w:style w:type="paragraph" w:customStyle="1" w:styleId="2531">
    <w:name w:val="默认段落字体 Para Char Char Char Char Char Char Char Char Char1 Char Char Char Char"/>
    <w:basedOn w:val="1"/>
    <w:qFormat/>
    <w:uiPriority w:val="0"/>
    <w:pPr>
      <w:widowControl/>
      <w:spacing w:line="480" w:lineRule="exact"/>
      <w:ind w:firstLine="480" w:firstLineChars="200"/>
      <w:jc w:val="left"/>
    </w:pPr>
    <w:rPr>
      <w:rFonts w:ascii="Tahoma" w:hAnsi="Tahoma" w:cs="宋体"/>
      <w:kern w:val="0"/>
      <w:sz w:val="24"/>
    </w:rPr>
  </w:style>
  <w:style w:type="character" w:customStyle="1" w:styleId="2532">
    <w:name w:val="样式 规范正文 + 首行缩进:  2 字符 Char"/>
    <w:link w:val="2533"/>
    <w:qFormat/>
    <w:locked/>
    <w:uiPriority w:val="0"/>
    <w:rPr>
      <w:rFonts w:ascii="宋体" w:hAnsi="宋体" w:cs="宋体"/>
      <w:sz w:val="24"/>
    </w:rPr>
  </w:style>
  <w:style w:type="paragraph" w:customStyle="1" w:styleId="2533">
    <w:name w:val="样式 规范正文 + 首行缩进:  2 字符"/>
    <w:basedOn w:val="1"/>
    <w:link w:val="2532"/>
    <w:qFormat/>
    <w:uiPriority w:val="0"/>
    <w:pPr>
      <w:widowControl/>
      <w:adjustRightInd w:val="0"/>
      <w:spacing w:line="360" w:lineRule="auto"/>
      <w:ind w:firstLine="480" w:firstLineChars="200"/>
      <w:jc w:val="left"/>
    </w:pPr>
    <w:rPr>
      <w:rFonts w:ascii="宋体" w:hAnsi="宋体" w:cs="宋体"/>
      <w:kern w:val="0"/>
      <w:sz w:val="24"/>
    </w:rPr>
  </w:style>
  <w:style w:type="character" w:customStyle="1" w:styleId="2534">
    <w:name w:val="样式 首行缩进:  2 字符4 Char"/>
    <w:link w:val="2535"/>
    <w:qFormat/>
    <w:locked/>
    <w:uiPriority w:val="0"/>
    <w:rPr>
      <w:rFonts w:ascii="宋体" w:hAnsi="宋体" w:cs="宋体"/>
      <w:sz w:val="24"/>
    </w:rPr>
  </w:style>
  <w:style w:type="paragraph" w:customStyle="1" w:styleId="2535">
    <w:name w:val="样式 首行缩进:  2 字符4"/>
    <w:basedOn w:val="1"/>
    <w:link w:val="2534"/>
    <w:qFormat/>
    <w:uiPriority w:val="0"/>
    <w:pPr>
      <w:widowControl/>
      <w:spacing w:line="360" w:lineRule="auto"/>
      <w:ind w:firstLine="480" w:firstLineChars="200"/>
      <w:jc w:val="left"/>
    </w:pPr>
    <w:rPr>
      <w:rFonts w:ascii="宋体" w:hAnsi="宋体" w:cs="宋体"/>
      <w:kern w:val="0"/>
      <w:sz w:val="24"/>
    </w:rPr>
  </w:style>
  <w:style w:type="character" w:customStyle="1" w:styleId="2536">
    <w:name w:val="序列2 Char"/>
    <w:link w:val="2537"/>
    <w:qFormat/>
    <w:locked/>
    <w:uiPriority w:val="0"/>
    <w:rPr>
      <w:rFonts w:ascii="宋体" w:hAnsi="宋体" w:cs="宋体"/>
      <w:kern w:val="2"/>
      <w:sz w:val="24"/>
    </w:rPr>
  </w:style>
  <w:style w:type="paragraph" w:customStyle="1" w:styleId="2537">
    <w:name w:val="序列2"/>
    <w:basedOn w:val="1"/>
    <w:link w:val="2536"/>
    <w:qFormat/>
    <w:uiPriority w:val="0"/>
    <w:pPr>
      <w:widowControl/>
      <w:numPr>
        <w:ilvl w:val="0"/>
        <w:numId w:val="134"/>
      </w:numPr>
      <w:tabs>
        <w:tab w:val="left" w:pos="960"/>
        <w:tab w:val="clear" w:pos="620"/>
      </w:tabs>
      <w:spacing w:line="360" w:lineRule="auto"/>
      <w:ind w:left="200" w:leftChars="200" w:hanging="200" w:hangingChars="200"/>
      <w:jc w:val="left"/>
    </w:pPr>
    <w:rPr>
      <w:rFonts w:ascii="宋体" w:hAnsi="宋体" w:cs="宋体"/>
      <w:sz w:val="24"/>
    </w:rPr>
  </w:style>
  <w:style w:type="character" w:customStyle="1" w:styleId="2538">
    <w:name w:val="序列1 Char"/>
    <w:link w:val="2539"/>
    <w:qFormat/>
    <w:locked/>
    <w:uiPriority w:val="0"/>
    <w:rPr>
      <w:rFonts w:ascii="宋体" w:hAnsi="宋体"/>
      <w:b/>
      <w:color w:val="000000"/>
      <w:kern w:val="2"/>
      <w:sz w:val="24"/>
      <w:szCs w:val="24"/>
      <w:lang w:eastAsia="en-US"/>
    </w:rPr>
  </w:style>
  <w:style w:type="paragraph" w:customStyle="1" w:styleId="2539">
    <w:name w:val="序列1"/>
    <w:basedOn w:val="348"/>
    <w:link w:val="2538"/>
    <w:qFormat/>
    <w:uiPriority w:val="0"/>
    <w:pPr>
      <w:widowControl w:val="0"/>
      <w:numPr>
        <w:ilvl w:val="0"/>
        <w:numId w:val="135"/>
      </w:numPr>
      <w:tabs>
        <w:tab w:val="left" w:pos="480"/>
      </w:tabs>
      <w:spacing w:beforeLines="50" w:afterLines="50" w:line="360" w:lineRule="auto"/>
      <w:ind w:left="200" w:hanging="200" w:hangingChars="200"/>
      <w:jc w:val="both"/>
    </w:pPr>
    <w:rPr>
      <w:rFonts w:cs="Times New Roman"/>
      <w:b/>
      <w:color w:val="000000"/>
      <w:kern w:val="2"/>
      <w:szCs w:val="24"/>
    </w:rPr>
  </w:style>
  <w:style w:type="paragraph" w:customStyle="1" w:styleId="2540">
    <w:name w:val="default paragraph font Char"/>
    <w:basedOn w:val="1"/>
    <w:qFormat/>
    <w:uiPriority w:val="0"/>
    <w:pPr>
      <w:widowControl/>
      <w:spacing w:line="480" w:lineRule="exact"/>
      <w:ind w:firstLine="480" w:firstLineChars="200"/>
      <w:jc w:val="left"/>
    </w:pPr>
    <w:rPr>
      <w:rFonts w:ascii="Tahoma" w:hAnsi="Tahoma" w:cs="宋体"/>
      <w:kern w:val="0"/>
      <w:sz w:val="24"/>
    </w:rPr>
  </w:style>
  <w:style w:type="paragraph" w:customStyle="1" w:styleId="2541">
    <w:name w:val="多级样式一级"/>
    <w:basedOn w:val="1"/>
    <w:qFormat/>
    <w:uiPriority w:val="0"/>
    <w:pPr>
      <w:widowControl/>
      <w:spacing w:beforeLines="50" w:afterLines="50" w:line="480" w:lineRule="exact"/>
      <w:ind w:firstLine="480" w:firstLineChars="200"/>
      <w:jc w:val="left"/>
    </w:pPr>
    <w:rPr>
      <w:rFonts w:ascii="宋体" w:hAnsi="宋体" w:cs="宋体"/>
      <w:kern w:val="0"/>
      <w:sz w:val="24"/>
      <w:szCs w:val="24"/>
    </w:rPr>
  </w:style>
  <w:style w:type="paragraph" w:customStyle="1" w:styleId="2542">
    <w:name w:val="多级样式三级"/>
    <w:basedOn w:val="1"/>
    <w:qFormat/>
    <w:uiPriority w:val="0"/>
    <w:pPr>
      <w:widowControl/>
      <w:spacing w:beforeLines="50" w:afterLines="50" w:line="480" w:lineRule="exact"/>
      <w:ind w:firstLine="480" w:firstLineChars="200"/>
      <w:jc w:val="left"/>
    </w:pPr>
    <w:rPr>
      <w:rFonts w:ascii="宋体" w:hAnsi="宋体" w:cs="宋体"/>
      <w:kern w:val="0"/>
      <w:sz w:val="24"/>
      <w:szCs w:val="24"/>
    </w:rPr>
  </w:style>
  <w:style w:type="paragraph" w:customStyle="1" w:styleId="2543">
    <w:name w:val="样式 样式 仿宋_GB2312 小四 黑色 行距: 1.5 倍行距 + 首行缩进:  2 字符"/>
    <w:basedOn w:val="1"/>
    <w:qFormat/>
    <w:uiPriority w:val="0"/>
    <w:pPr>
      <w:widowControl/>
      <w:spacing w:line="360" w:lineRule="auto"/>
      <w:ind w:firstLine="200" w:firstLineChars="200"/>
      <w:jc w:val="left"/>
    </w:pPr>
    <w:rPr>
      <w:rFonts w:ascii="仿宋_GB2312" w:hAnsi="宋体" w:eastAsia="仿宋_GB2312" w:cs="宋体"/>
      <w:color w:val="000000"/>
      <w:kern w:val="0"/>
      <w:sz w:val="24"/>
    </w:rPr>
  </w:style>
  <w:style w:type="paragraph" w:customStyle="1" w:styleId="2544">
    <w:name w:val="新建"/>
    <w:basedOn w:val="5"/>
    <w:next w:val="1"/>
    <w:qFormat/>
    <w:uiPriority w:val="0"/>
    <w:pPr>
      <w:keepLines w:val="0"/>
      <w:widowControl/>
      <w:tabs>
        <w:tab w:val="left" w:pos="420"/>
        <w:tab w:val="left" w:pos="900"/>
        <w:tab w:val="left" w:pos="993"/>
        <w:tab w:val="left" w:pos="1080"/>
        <w:tab w:val="left" w:pos="1134"/>
        <w:tab w:val="left" w:pos="1260"/>
        <w:tab w:val="left" w:pos="1701"/>
      </w:tabs>
      <w:spacing w:beforeLines="50" w:afterLines="50" w:line="300" w:lineRule="auto"/>
      <w:ind w:right="240" w:rightChars="100"/>
      <w:outlineLvl w:val="3"/>
    </w:pPr>
    <w:rPr>
      <w:rFonts w:eastAsia="黑体" w:cs="Arial" w:asciiTheme="minorHAnsi" w:hAnsiTheme="minorHAnsi"/>
      <w:color w:val="000000"/>
      <w:sz w:val="28"/>
    </w:rPr>
  </w:style>
  <w:style w:type="paragraph" w:customStyle="1" w:styleId="2545">
    <w:name w:val="xl6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line="480" w:lineRule="exact"/>
      <w:ind w:firstLine="480" w:firstLineChars="200"/>
      <w:jc w:val="center"/>
    </w:pPr>
    <w:rPr>
      <w:rFonts w:ascii="宋体" w:hAnsi="宋体" w:cs="宋体"/>
      <w:kern w:val="0"/>
      <w:sz w:val="18"/>
      <w:szCs w:val="18"/>
    </w:rPr>
  </w:style>
  <w:style w:type="character" w:customStyle="1" w:styleId="2546">
    <w:name w:val="messagefontsizestyle1"/>
    <w:qFormat/>
    <w:uiPriority w:val="0"/>
    <w:rPr>
      <w:sz w:val="18"/>
      <w:szCs w:val="18"/>
    </w:rPr>
  </w:style>
  <w:style w:type="character" w:customStyle="1" w:styleId="2547">
    <w:name w:val="f14"/>
    <w:qFormat/>
    <w:uiPriority w:val="0"/>
  </w:style>
  <w:style w:type="character" w:customStyle="1" w:styleId="2548">
    <w:name w:val="contentheaderrev1"/>
    <w:qFormat/>
    <w:uiPriority w:val="0"/>
    <w:rPr>
      <w:rFonts w:hint="default" w:ascii="Arial" w:hAnsi="Arial" w:cs="Arial"/>
      <w:b/>
      <w:bCs/>
      <w:color w:val="FFFFFF"/>
      <w:sz w:val="18"/>
      <w:szCs w:val="18"/>
      <w:u w:val="none"/>
    </w:rPr>
  </w:style>
  <w:style w:type="character" w:customStyle="1" w:styleId="2549">
    <w:name w:val="正文（架构图） Char"/>
    <w:qFormat/>
    <w:uiPriority w:val="0"/>
    <w:rPr>
      <w:rFonts w:hint="default" w:ascii="Arial" w:hAnsi="Arial" w:eastAsia="宋体" w:cs="Arial"/>
      <w:spacing w:val="-5"/>
      <w:sz w:val="24"/>
      <w:lang w:val="en-US" w:eastAsia="zh-CN" w:bidi="ar-SA"/>
    </w:rPr>
  </w:style>
  <w:style w:type="character" w:customStyle="1" w:styleId="2550">
    <w:name w:val="正文文本12"/>
    <w:qFormat/>
    <w:uiPriority w:val="0"/>
    <w:rPr>
      <w:rFonts w:hint="default" w:ascii="Book Antiqua" w:hAnsi="Book Antiqua" w:eastAsia="宋体"/>
      <w:sz w:val="21"/>
      <w:lang w:val="en-US" w:eastAsia="zh-CN" w:bidi="ar-SA"/>
    </w:rPr>
  </w:style>
  <w:style w:type="character" w:customStyle="1" w:styleId="2551">
    <w:name w:val="small"/>
    <w:qFormat/>
    <w:uiPriority w:val="0"/>
  </w:style>
  <w:style w:type="character" w:customStyle="1" w:styleId="2552">
    <w:name w:val="style2"/>
    <w:qFormat/>
    <w:uiPriority w:val="0"/>
  </w:style>
  <w:style w:type="paragraph" w:customStyle="1" w:styleId="2553">
    <w:name w:val="BP bullet3"/>
    <w:basedOn w:val="2513"/>
    <w:qFormat/>
    <w:uiPriority w:val="0"/>
    <w:pPr>
      <w:numPr>
        <w:numId w:val="136"/>
      </w:numPr>
      <w:tabs>
        <w:tab w:val="left" w:pos="1800"/>
      </w:tabs>
    </w:pPr>
  </w:style>
  <w:style w:type="paragraph" w:customStyle="1" w:styleId="2554">
    <w:name w:val="BP bullet4"/>
    <w:basedOn w:val="2553"/>
    <w:qFormat/>
    <w:uiPriority w:val="0"/>
    <w:pPr>
      <w:widowControl w:val="0"/>
      <w:numPr>
        <w:numId w:val="137"/>
      </w:numPr>
      <w:tabs>
        <w:tab w:val="left" w:pos="360"/>
      </w:tabs>
      <w:spacing w:before="0" w:after="0"/>
      <w:ind w:left="0" w:firstLine="0"/>
    </w:pPr>
    <w:rPr>
      <w:rFonts w:ascii="宋体" w:hAnsi="宋体" w:cs="Times New Roman"/>
      <w:kern w:val="2"/>
      <w:sz w:val="24"/>
      <w:szCs w:val="24"/>
    </w:rPr>
  </w:style>
  <w:style w:type="paragraph" w:customStyle="1" w:styleId="2555">
    <w:name w:val="样式 标题 4 + (中文) 黑体 非加粗"/>
    <w:basedOn w:val="6"/>
    <w:qFormat/>
    <w:uiPriority w:val="0"/>
    <w:pPr>
      <w:widowControl/>
      <w:tabs>
        <w:tab w:val="left" w:pos="0"/>
        <w:tab w:val="left" w:pos="1134"/>
        <w:tab w:val="left" w:pos="1843"/>
        <w:tab w:val="left" w:pos="2215"/>
      </w:tabs>
      <w:adjustRightInd w:val="0"/>
      <w:spacing w:before="120" w:after="120" w:line="360" w:lineRule="auto"/>
      <w:jc w:val="left"/>
    </w:pPr>
    <w:rPr>
      <w:bCs w:val="0"/>
    </w:rPr>
  </w:style>
  <w:style w:type="paragraph" w:customStyle="1" w:styleId="2556">
    <w:name w:val="样式 标题 4 + (中文) 黑体 非加粗1"/>
    <w:basedOn w:val="6"/>
    <w:qFormat/>
    <w:uiPriority w:val="0"/>
    <w:pPr>
      <w:widowControl/>
      <w:numPr>
        <w:ilvl w:val="2"/>
        <w:numId w:val="138"/>
      </w:numPr>
      <w:tabs>
        <w:tab w:val="left" w:pos="720"/>
        <w:tab w:val="left" w:pos="1134"/>
        <w:tab w:val="left" w:pos="1843"/>
        <w:tab w:val="clear" w:pos="1418"/>
      </w:tabs>
      <w:adjustRightInd w:val="0"/>
      <w:spacing w:before="120" w:after="120" w:line="360" w:lineRule="auto"/>
      <w:ind w:left="720" w:hanging="720"/>
      <w:jc w:val="left"/>
    </w:pPr>
    <w:rPr>
      <w:bCs w:val="0"/>
    </w:rPr>
  </w:style>
  <w:style w:type="paragraph" w:customStyle="1" w:styleId="2557">
    <w:name w:val="正文00"/>
    <w:basedOn w:val="23"/>
    <w:qFormat/>
    <w:uiPriority w:val="0"/>
    <w:pPr>
      <w:tabs>
        <w:tab w:val="left" w:pos="0"/>
      </w:tabs>
      <w:spacing w:line="360" w:lineRule="auto"/>
      <w:ind w:firstLine="480"/>
    </w:pPr>
    <w:rPr>
      <w:kern w:val="28"/>
    </w:rPr>
  </w:style>
  <w:style w:type="paragraph" w:customStyle="1" w:styleId="2558">
    <w:name w:val="样式4 Char Char Char Char"/>
    <w:basedOn w:val="1"/>
    <w:qFormat/>
    <w:uiPriority w:val="0"/>
    <w:pPr>
      <w:widowControl/>
      <w:spacing w:line="360" w:lineRule="auto"/>
      <w:ind w:left="200" w:leftChars="200" w:firstLine="480" w:firstLineChars="200"/>
      <w:jc w:val="left"/>
    </w:pPr>
    <w:rPr>
      <w:rFonts w:ascii="宋体" w:hAnsi="宋体" w:cs="宋体"/>
      <w:color w:val="000000"/>
      <w:kern w:val="0"/>
      <w:sz w:val="24"/>
      <w:szCs w:val="24"/>
    </w:rPr>
  </w:style>
  <w:style w:type="paragraph" w:customStyle="1" w:styleId="2559">
    <w:name w:val="molss4"/>
    <w:basedOn w:val="9"/>
    <w:qFormat/>
    <w:uiPriority w:val="0"/>
    <w:pPr>
      <w:adjustRightInd w:val="0"/>
      <w:spacing w:before="120" w:after="120" w:line="240" w:lineRule="atLeast"/>
      <w:textAlignment w:val="baseline"/>
    </w:pPr>
    <w:rPr>
      <w:rFonts w:eastAsia="黑体" w:asciiTheme="minorHAnsi" w:hAnsiTheme="minorHAnsi" w:cstheme="minorBidi"/>
      <w:b w:val="0"/>
      <w:kern w:val="2"/>
    </w:rPr>
  </w:style>
  <w:style w:type="paragraph" w:customStyle="1" w:styleId="2560">
    <w:name w:val="Number List"/>
    <w:basedOn w:val="36"/>
    <w:qFormat/>
    <w:uiPriority w:val="0"/>
    <w:pPr>
      <w:widowControl/>
      <w:overflowPunct w:val="0"/>
      <w:autoSpaceDE w:val="0"/>
      <w:autoSpaceDN w:val="0"/>
      <w:adjustRightInd w:val="0"/>
      <w:spacing w:before="60" w:after="60" w:line="480" w:lineRule="exact"/>
      <w:ind w:left="3240" w:hanging="360" w:firstLineChars="200"/>
      <w:jc w:val="left"/>
      <w:textAlignment w:val="baseline"/>
    </w:pPr>
    <w:rPr>
      <w:rFonts w:ascii="Book Antiqua" w:hAnsi="Book Antiqua" w:cs="宋体"/>
      <w:kern w:val="0"/>
      <w:sz w:val="20"/>
    </w:rPr>
  </w:style>
  <w:style w:type="paragraph" w:customStyle="1" w:styleId="2561">
    <w:name w:val="样式 标题 3h3H3sect1.2.3 + 五号 段前: 6 磅 段后: 6 磅 行距: 单倍行距"/>
    <w:basedOn w:val="5"/>
    <w:qFormat/>
    <w:uiPriority w:val="0"/>
    <w:pPr>
      <w:keepLines w:val="0"/>
      <w:widowControl/>
      <w:tabs>
        <w:tab w:val="left" w:pos="993"/>
        <w:tab w:val="left" w:pos="1134"/>
        <w:tab w:val="left" w:pos="1260"/>
        <w:tab w:val="left" w:pos="1701"/>
      </w:tabs>
      <w:adjustRightInd w:val="0"/>
      <w:spacing w:before="120" w:after="120" w:line="240" w:lineRule="auto"/>
      <w:ind w:right="240" w:rightChars="100"/>
      <w:textAlignment w:val="baseline"/>
    </w:pPr>
    <w:rPr>
      <w:rFonts w:eastAsia="黑体" w:asciiTheme="minorHAnsi" w:hAnsiTheme="minorHAnsi" w:cstheme="minorBidi"/>
      <w:color w:val="000000"/>
      <w:sz w:val="21"/>
      <w:szCs w:val="20"/>
    </w:rPr>
  </w:style>
  <w:style w:type="paragraph" w:customStyle="1" w:styleId="2562">
    <w:name w:val="样式 样式 正文首行缩进 + 首行缩进:  1 字符 + 首行缩进:  1 字符"/>
    <w:basedOn w:val="1"/>
    <w:qFormat/>
    <w:uiPriority w:val="0"/>
    <w:pPr>
      <w:widowControl/>
      <w:spacing w:line="360" w:lineRule="auto"/>
      <w:ind w:firstLine="200" w:firstLineChars="200"/>
      <w:jc w:val="left"/>
    </w:pPr>
    <w:rPr>
      <w:rFonts w:ascii="宋体" w:hAnsi="宋体" w:cs="宋体"/>
      <w:kern w:val="0"/>
      <w:sz w:val="24"/>
    </w:rPr>
  </w:style>
  <w:style w:type="paragraph" w:customStyle="1" w:styleId="2563">
    <w:name w:val="List Bullet2"/>
    <w:basedOn w:val="1"/>
    <w:qFormat/>
    <w:uiPriority w:val="0"/>
    <w:pPr>
      <w:widowControl/>
      <w:numPr>
        <w:ilvl w:val="0"/>
        <w:numId w:val="139"/>
      </w:numPr>
      <w:spacing w:before="120" w:after="120" w:line="288" w:lineRule="auto"/>
      <w:ind w:left="1151" w:right="340" w:hanging="357" w:firstLineChars="200"/>
      <w:jc w:val="left"/>
    </w:pPr>
    <w:rPr>
      <w:rFonts w:ascii="宋体" w:hAnsi="宋体" w:cs="宋体"/>
      <w:b/>
      <w:bCs/>
      <w:kern w:val="0"/>
      <w:sz w:val="24"/>
      <w:szCs w:val="24"/>
    </w:rPr>
  </w:style>
  <w:style w:type="character" w:customStyle="1" w:styleId="2564">
    <w:name w:val="figcap"/>
    <w:qFormat/>
    <w:uiPriority w:val="0"/>
    <w:rPr>
      <w:rFonts w:ascii="Tahoma" w:hAnsi="Tahoma" w:eastAsia="宋体"/>
      <w:i/>
      <w:iCs/>
      <w:kern w:val="2"/>
      <w:sz w:val="24"/>
      <w:lang w:val="en-US" w:eastAsia="zh-CN" w:bidi="ar-SA"/>
    </w:rPr>
  </w:style>
  <w:style w:type="paragraph" w:customStyle="1" w:styleId="2565">
    <w:name w:val="需求"/>
    <w:basedOn w:val="1"/>
    <w:qFormat/>
    <w:uiPriority w:val="0"/>
    <w:pPr>
      <w:widowControl/>
      <w:numPr>
        <w:ilvl w:val="0"/>
        <w:numId w:val="140"/>
      </w:numPr>
      <w:spacing w:line="480" w:lineRule="exact"/>
      <w:ind w:firstLine="200" w:firstLineChars="200"/>
      <w:jc w:val="left"/>
    </w:pPr>
    <w:rPr>
      <w:rFonts w:ascii="宋体" w:hAnsi="宋体" w:cs="宋体"/>
      <w:kern w:val="0"/>
      <w:sz w:val="24"/>
      <w:szCs w:val="24"/>
    </w:rPr>
  </w:style>
  <w:style w:type="paragraph" w:customStyle="1" w:styleId="2566">
    <w:name w:val="Report number"/>
    <w:basedOn w:val="111"/>
    <w:next w:val="111"/>
    <w:qFormat/>
    <w:uiPriority w:val="0"/>
    <w:rPr>
      <w:rFonts w:ascii="Arial" w:hAnsi="Arial" w:cs="Times New Roman"/>
      <w:color w:val="auto"/>
      <w:sz w:val="20"/>
    </w:rPr>
  </w:style>
  <w:style w:type="paragraph" w:customStyle="1" w:styleId="2567">
    <w:name w:val="列 表"/>
    <w:basedOn w:val="1"/>
    <w:qFormat/>
    <w:uiPriority w:val="0"/>
    <w:pPr>
      <w:widowControl/>
      <w:numPr>
        <w:ilvl w:val="0"/>
        <w:numId w:val="141"/>
      </w:numPr>
      <w:spacing w:line="360" w:lineRule="auto"/>
      <w:ind w:firstLine="200" w:firstLineChars="200"/>
      <w:jc w:val="left"/>
    </w:pPr>
    <w:rPr>
      <w:rFonts w:ascii="Courier New" w:hAnsi="Courier New" w:eastAsia="楷体_GB2312" w:cs="宋体"/>
      <w:kern w:val="0"/>
      <w:sz w:val="24"/>
      <w:szCs w:val="24"/>
    </w:rPr>
  </w:style>
  <w:style w:type="paragraph" w:customStyle="1" w:styleId="2568">
    <w:name w:val="图 注"/>
    <w:basedOn w:val="24"/>
    <w:qFormat/>
    <w:uiPriority w:val="0"/>
    <w:pPr>
      <w:widowControl/>
      <w:spacing w:before="152" w:after="160" w:line="360" w:lineRule="auto"/>
      <w:ind w:firstLine="480" w:firstLineChars="200"/>
      <w:jc w:val="center"/>
    </w:pPr>
    <w:rPr>
      <w:rFonts w:cs="Times New Roman"/>
      <w:kern w:val="0"/>
    </w:rPr>
  </w:style>
  <w:style w:type="paragraph" w:customStyle="1" w:styleId="2569">
    <w:name w:val="插 图"/>
    <w:basedOn w:val="1"/>
    <w:qFormat/>
    <w:uiPriority w:val="0"/>
    <w:pPr>
      <w:widowControl/>
      <w:spacing w:line="360" w:lineRule="auto"/>
      <w:ind w:firstLine="480" w:firstLineChars="200"/>
      <w:jc w:val="center"/>
    </w:pPr>
    <w:rPr>
      <w:rFonts w:ascii="Georgia" w:hAnsi="Georgia" w:cs="宋体"/>
      <w:kern w:val="0"/>
      <w:sz w:val="24"/>
    </w:rPr>
  </w:style>
  <w:style w:type="paragraph" w:customStyle="1" w:styleId="2570">
    <w:name w:val="四方列表"/>
    <w:basedOn w:val="1"/>
    <w:qFormat/>
    <w:uiPriority w:val="0"/>
    <w:pPr>
      <w:widowControl/>
      <w:numPr>
        <w:ilvl w:val="0"/>
        <w:numId w:val="142"/>
      </w:numPr>
      <w:spacing w:line="480" w:lineRule="exact"/>
      <w:ind w:firstLine="200" w:firstLineChars="200"/>
      <w:jc w:val="left"/>
    </w:pPr>
    <w:rPr>
      <w:rFonts w:ascii="宋体" w:hAnsi="宋体" w:cs="宋体"/>
      <w:kern w:val="0"/>
      <w:sz w:val="24"/>
    </w:rPr>
  </w:style>
  <w:style w:type="character" w:customStyle="1" w:styleId="2571">
    <w:name w:val="da1"/>
    <w:qFormat/>
    <w:uiPriority w:val="0"/>
    <w:rPr>
      <w:rFonts w:ascii="宋体" w:hAnsi="宋体" w:eastAsia="宋体"/>
      <w:kern w:val="2"/>
      <w:sz w:val="20"/>
      <w:szCs w:val="20"/>
      <w:lang w:val="en-US" w:eastAsia="zh-CN" w:bidi="ar-SA"/>
    </w:rPr>
  </w:style>
  <w:style w:type="character" w:customStyle="1" w:styleId="2572">
    <w:name w:val="atitle21"/>
    <w:qFormat/>
    <w:uiPriority w:val="0"/>
    <w:rPr>
      <w:rFonts w:hint="default" w:ascii="Arial" w:hAnsi="Arial" w:eastAsia="宋体" w:cs="Arial"/>
      <w:b/>
      <w:bCs/>
      <w:kern w:val="2"/>
      <w:sz w:val="35"/>
      <w:szCs w:val="35"/>
      <w:lang w:val="en-US" w:eastAsia="zh-CN" w:bidi="ar-SA"/>
    </w:rPr>
  </w:style>
  <w:style w:type="paragraph" w:customStyle="1" w:styleId="2573">
    <w:name w:val="样式 样式 首行缩进:  2 字符 + 首行缩进:  2 字符"/>
    <w:basedOn w:val="1"/>
    <w:qFormat/>
    <w:uiPriority w:val="0"/>
    <w:pPr>
      <w:widowControl/>
      <w:spacing w:line="300" w:lineRule="auto"/>
      <w:ind w:firstLine="200" w:firstLineChars="200"/>
      <w:jc w:val="left"/>
    </w:pPr>
    <w:rPr>
      <w:rFonts w:ascii="宋体" w:hAnsi="宋体" w:cs="宋体"/>
      <w:b/>
      <w:kern w:val="0"/>
      <w:sz w:val="24"/>
      <w:lang w:val="en-GB"/>
    </w:rPr>
  </w:style>
  <w:style w:type="paragraph" w:customStyle="1" w:styleId="2574">
    <w:name w:val="符号正文2"/>
    <w:qFormat/>
    <w:uiPriority w:val="0"/>
    <w:pPr>
      <w:numPr>
        <w:ilvl w:val="4"/>
        <w:numId w:val="143"/>
      </w:numPr>
      <w:tabs>
        <w:tab w:val="left" w:pos="540"/>
        <w:tab w:val="clear" w:pos="2040"/>
      </w:tabs>
      <w:ind w:left="360"/>
    </w:pPr>
    <w:rPr>
      <w:rFonts w:ascii="Times New Roman" w:hAnsi="Times New Roman" w:eastAsia="宋体" w:cs="Times New Roman"/>
      <w:sz w:val="24"/>
      <w:lang w:val="en-US" w:eastAsia="zh-CN" w:bidi="ar-SA"/>
    </w:rPr>
  </w:style>
  <w:style w:type="paragraph" w:customStyle="1" w:styleId="2575">
    <w:name w:val="BulletLast"/>
    <w:basedOn w:val="1"/>
    <w:qFormat/>
    <w:uiPriority w:val="0"/>
    <w:pPr>
      <w:widowControl/>
      <w:autoSpaceDE w:val="0"/>
      <w:autoSpaceDN w:val="0"/>
      <w:adjustRightInd w:val="0"/>
      <w:spacing w:line="480" w:lineRule="exact"/>
      <w:ind w:left="1224" w:hanging="216" w:firstLineChars="200"/>
      <w:jc w:val="left"/>
    </w:pPr>
    <w:rPr>
      <w:rFonts w:ascii="Palatino" w:hAnsi="Palatino" w:cs="宋体"/>
      <w:color w:val="000000"/>
      <w:kern w:val="0"/>
      <w:sz w:val="20"/>
      <w:lang w:eastAsia="en-US"/>
    </w:rPr>
  </w:style>
  <w:style w:type="character" w:customStyle="1" w:styleId="2576">
    <w:name w:val="tw4winMark"/>
    <w:qFormat/>
    <w:uiPriority w:val="0"/>
    <w:rPr>
      <w:rFonts w:ascii="Courier New" w:hAnsi="Courier New" w:cs="Courier New"/>
      <w:vanish/>
      <w:color w:val="800080"/>
      <w:sz w:val="24"/>
      <w:vertAlign w:val="subscript"/>
    </w:rPr>
  </w:style>
  <w:style w:type="paragraph" w:customStyle="1" w:styleId="2577">
    <w:name w:val="正文（标题三）"/>
    <w:basedOn w:val="1"/>
    <w:qFormat/>
    <w:uiPriority w:val="0"/>
    <w:pPr>
      <w:widowControl/>
      <w:spacing w:line="360" w:lineRule="auto"/>
      <w:ind w:left="170" w:firstLine="425" w:firstLineChars="200"/>
      <w:jc w:val="left"/>
    </w:pPr>
    <w:rPr>
      <w:rFonts w:ascii="宋体" w:hAnsi="宋体" w:cs="宋体"/>
      <w:kern w:val="0"/>
      <w:sz w:val="24"/>
      <w:szCs w:val="24"/>
    </w:rPr>
  </w:style>
  <w:style w:type="character" w:customStyle="1" w:styleId="2578">
    <w:name w:val="段落正文 Char Char"/>
    <w:qFormat/>
    <w:uiPriority w:val="0"/>
    <w:rPr>
      <w:rFonts w:ascii="Tahoma" w:hAnsi="Tahoma" w:eastAsia="宋体"/>
      <w:spacing w:val="2"/>
      <w:kern w:val="2"/>
      <w:sz w:val="24"/>
      <w:szCs w:val="24"/>
      <w:lang w:val="en-US" w:eastAsia="zh-CN" w:bidi="ar-SA"/>
    </w:rPr>
  </w:style>
  <w:style w:type="paragraph" w:customStyle="1" w:styleId="2579">
    <w:name w:val="Z2"/>
    <w:basedOn w:val="1"/>
    <w:qFormat/>
    <w:uiPriority w:val="0"/>
    <w:pPr>
      <w:widowControl/>
      <w:tabs>
        <w:tab w:val="left" w:pos="2040"/>
      </w:tabs>
      <w:spacing w:before="480" w:after="240" w:line="480" w:lineRule="exact"/>
      <w:ind w:left="2040" w:leftChars="800" w:hanging="360" w:hangingChars="200"/>
      <w:jc w:val="left"/>
      <w:outlineLvl w:val="1"/>
    </w:pPr>
    <w:rPr>
      <w:rFonts w:ascii="Tahoma" w:hAnsi="Tahoma" w:eastAsia="幼圆" w:cs="宋体"/>
      <w:b/>
      <w:caps/>
      <w:kern w:val="0"/>
      <w:sz w:val="30"/>
    </w:rPr>
  </w:style>
  <w:style w:type="paragraph" w:customStyle="1" w:styleId="2580">
    <w:name w:val="bullet dash"/>
    <w:qFormat/>
    <w:uiPriority w:val="0"/>
    <w:pPr>
      <w:tabs>
        <w:tab w:val="left" w:pos="216"/>
        <w:tab w:val="left" w:pos="720"/>
      </w:tabs>
      <w:spacing w:after="60" w:line="220" w:lineRule="exact"/>
      <w:ind w:left="720" w:hanging="360"/>
    </w:pPr>
    <w:rPr>
      <w:rFonts w:ascii="Futura Bk" w:hAnsi="Futura Bk" w:eastAsia="宋体" w:cs="Times New Roman"/>
      <w:sz w:val="18"/>
      <w:lang w:val="en-US" w:eastAsia="en-US" w:bidi="ar-SA"/>
    </w:rPr>
  </w:style>
  <w:style w:type="paragraph" w:customStyle="1" w:styleId="2581">
    <w:name w:val="Table Bullet"/>
    <w:basedOn w:val="1"/>
    <w:qFormat/>
    <w:uiPriority w:val="0"/>
    <w:pPr>
      <w:widowControl/>
      <w:tabs>
        <w:tab w:val="left" w:pos="216"/>
        <w:tab w:val="left" w:pos="360"/>
      </w:tabs>
      <w:spacing w:after="60" w:line="480" w:lineRule="exact"/>
      <w:ind w:left="216" w:hanging="216" w:firstLineChars="200"/>
      <w:jc w:val="left"/>
    </w:pPr>
    <w:rPr>
      <w:rFonts w:ascii="Futura Bk" w:hAnsi="Futura Bk" w:cs="宋体"/>
      <w:kern w:val="0"/>
      <w:sz w:val="18"/>
      <w:lang w:eastAsia="en-US"/>
    </w:rPr>
  </w:style>
  <w:style w:type="paragraph" w:customStyle="1" w:styleId="2582">
    <w:name w:val="chart text"/>
    <w:basedOn w:val="1"/>
    <w:qFormat/>
    <w:uiPriority w:val="0"/>
    <w:pPr>
      <w:widowControl/>
      <w:spacing w:line="180" w:lineRule="exact"/>
      <w:ind w:firstLine="480" w:firstLineChars="200"/>
      <w:jc w:val="left"/>
    </w:pPr>
    <w:rPr>
      <w:rFonts w:ascii="Futura Bk" w:hAnsi="Futura Bk" w:cs="宋体"/>
      <w:kern w:val="0"/>
      <w:sz w:val="14"/>
      <w:szCs w:val="14"/>
    </w:rPr>
  </w:style>
  <w:style w:type="paragraph" w:customStyle="1" w:styleId="2583">
    <w:name w:val="ZT"/>
    <w:basedOn w:val="1"/>
    <w:qFormat/>
    <w:uiPriority w:val="0"/>
    <w:pPr>
      <w:widowControl/>
      <w:spacing w:before="360" w:line="300" w:lineRule="auto"/>
      <w:ind w:firstLine="200" w:firstLineChars="200"/>
      <w:jc w:val="left"/>
    </w:pPr>
    <w:rPr>
      <w:rFonts w:ascii="Tahoma" w:hAnsi="Tahoma" w:eastAsia="幼圆" w:cs="宋体"/>
      <w:spacing w:val="20"/>
      <w:kern w:val="0"/>
      <w:sz w:val="24"/>
    </w:rPr>
  </w:style>
  <w:style w:type="paragraph" w:customStyle="1" w:styleId="2584">
    <w:name w:val="TableText"/>
    <w:basedOn w:val="1"/>
    <w:qFormat/>
    <w:uiPriority w:val="0"/>
    <w:pPr>
      <w:widowControl/>
      <w:spacing w:before="60" w:after="60" w:line="240" w:lineRule="atLeast"/>
      <w:ind w:firstLine="480" w:firstLineChars="200"/>
      <w:jc w:val="left"/>
    </w:pPr>
    <w:rPr>
      <w:rFonts w:ascii="宋体" w:hAnsi="宋体" w:eastAsia="仿宋体" w:cs="宋体"/>
      <w:kern w:val="0"/>
      <w:sz w:val="24"/>
      <w:lang w:eastAsia="en-US"/>
    </w:rPr>
  </w:style>
  <w:style w:type="paragraph" w:customStyle="1" w:styleId="2585">
    <w:name w:val="ymtext"/>
    <w:basedOn w:val="1"/>
    <w:qFormat/>
    <w:uiPriority w:val="0"/>
    <w:pPr>
      <w:widowControl/>
      <w:spacing w:after="100" w:line="500" w:lineRule="atLeast"/>
      <w:ind w:firstLine="547" w:firstLineChars="200"/>
      <w:jc w:val="left"/>
    </w:pPr>
    <w:rPr>
      <w:rFonts w:ascii="宋体" w:hAnsi="宋体" w:cs="宋体"/>
      <w:spacing w:val="40"/>
      <w:kern w:val="0"/>
      <w:sz w:val="24"/>
    </w:rPr>
  </w:style>
  <w:style w:type="paragraph" w:customStyle="1" w:styleId="2586">
    <w:name w:val="图片"/>
    <w:basedOn w:val="1"/>
    <w:next w:val="1"/>
    <w:qFormat/>
    <w:uiPriority w:val="0"/>
    <w:pPr>
      <w:widowControl/>
      <w:adjustRightInd w:val="0"/>
      <w:spacing w:line="360" w:lineRule="auto"/>
      <w:ind w:firstLine="480" w:firstLineChars="200"/>
      <w:jc w:val="center"/>
      <w:textAlignment w:val="baseline"/>
    </w:pPr>
    <w:rPr>
      <w:rFonts w:ascii="宋体" w:hAnsi="宋体" w:cs="宋体"/>
      <w:kern w:val="0"/>
      <w:sz w:val="28"/>
    </w:rPr>
  </w:style>
  <w:style w:type="paragraph" w:customStyle="1" w:styleId="2587">
    <w:name w:val="TableNumber"/>
    <w:basedOn w:val="1"/>
    <w:next w:val="2588"/>
    <w:qFormat/>
    <w:uiPriority w:val="0"/>
    <w:pPr>
      <w:keepNext/>
      <w:widowControl/>
      <w:suppressAutoHyphens/>
      <w:spacing w:before="75" w:after="40" w:line="260" w:lineRule="exact"/>
      <w:ind w:firstLine="480" w:firstLineChars="200"/>
      <w:jc w:val="center"/>
    </w:pPr>
    <w:rPr>
      <w:rFonts w:ascii="IDCSansSerif" w:hAnsi="IDCSansSerif" w:cs="宋体"/>
      <w:b/>
      <w:kern w:val="16"/>
      <w:sz w:val="22"/>
    </w:rPr>
  </w:style>
  <w:style w:type="paragraph" w:customStyle="1" w:styleId="2588">
    <w:name w:val="TableTitle"/>
    <w:basedOn w:val="2587"/>
    <w:qFormat/>
    <w:uiPriority w:val="0"/>
    <w:pPr>
      <w:spacing w:before="0" w:after="120"/>
    </w:pPr>
  </w:style>
  <w:style w:type="paragraph" w:customStyle="1" w:styleId="2589">
    <w:name w:val="TH_FL"/>
    <w:basedOn w:val="1"/>
    <w:qFormat/>
    <w:uiPriority w:val="0"/>
    <w:pPr>
      <w:widowControl/>
      <w:spacing w:before="40" w:after="40" w:line="220" w:lineRule="exact"/>
      <w:ind w:firstLine="480" w:firstLineChars="200"/>
      <w:jc w:val="left"/>
    </w:pPr>
    <w:rPr>
      <w:rFonts w:ascii="IDCSansSerif" w:hAnsi="IDCSansSerif" w:cs="宋体"/>
      <w:kern w:val="16"/>
      <w:sz w:val="18"/>
    </w:rPr>
  </w:style>
  <w:style w:type="paragraph" w:customStyle="1" w:styleId="2590">
    <w:name w:val="TH_CTR"/>
    <w:basedOn w:val="2589"/>
    <w:qFormat/>
    <w:uiPriority w:val="0"/>
    <w:pPr>
      <w:jc w:val="center"/>
    </w:pPr>
  </w:style>
  <w:style w:type="paragraph" w:customStyle="1" w:styleId="2591">
    <w:name w:val="TB_FL"/>
    <w:basedOn w:val="1"/>
    <w:qFormat/>
    <w:uiPriority w:val="0"/>
    <w:pPr>
      <w:widowControl/>
      <w:suppressAutoHyphens/>
      <w:spacing w:before="40" w:after="40" w:line="220" w:lineRule="exact"/>
      <w:ind w:firstLine="480" w:firstLineChars="200"/>
      <w:jc w:val="left"/>
    </w:pPr>
    <w:rPr>
      <w:rFonts w:ascii="IDCSansSerif" w:hAnsi="IDCSansSerif" w:cs="宋体"/>
      <w:kern w:val="16"/>
      <w:sz w:val="18"/>
    </w:rPr>
  </w:style>
  <w:style w:type="paragraph" w:customStyle="1" w:styleId="2592">
    <w:name w:val="TB_FR"/>
    <w:basedOn w:val="2591"/>
    <w:qFormat/>
    <w:uiPriority w:val="0"/>
    <w:pPr>
      <w:jc w:val="right"/>
    </w:pPr>
  </w:style>
  <w:style w:type="paragraph" w:customStyle="1" w:styleId="2593">
    <w:name w:val="TFN"/>
    <w:basedOn w:val="2591"/>
    <w:qFormat/>
    <w:uiPriority w:val="0"/>
    <w:pPr>
      <w:spacing w:after="0"/>
    </w:pPr>
  </w:style>
  <w:style w:type="paragraph" w:customStyle="1" w:styleId="2594">
    <w:name w:val="text-cai"/>
    <w:basedOn w:val="1"/>
    <w:qFormat/>
    <w:uiPriority w:val="0"/>
    <w:pPr>
      <w:widowControl/>
      <w:spacing w:line="360" w:lineRule="auto"/>
      <w:ind w:firstLine="634" w:firstLineChars="200"/>
      <w:jc w:val="left"/>
    </w:pPr>
    <w:rPr>
      <w:rFonts w:ascii="宋体" w:hAnsi="宋体" w:eastAsia="楷体" w:cs="宋体"/>
      <w:kern w:val="0"/>
      <w:sz w:val="24"/>
    </w:rPr>
  </w:style>
  <w:style w:type="paragraph" w:customStyle="1" w:styleId="2595">
    <w:name w:val="Bul Text 9/14"/>
    <w:qFormat/>
    <w:uiPriority w:val="0"/>
    <w:pPr>
      <w:widowControl w:val="0"/>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2596">
    <w:name w:val="A BLOCK PARA"/>
    <w:basedOn w:val="1"/>
    <w:qFormat/>
    <w:uiPriority w:val="0"/>
    <w:pPr>
      <w:widowControl/>
      <w:spacing w:line="480" w:lineRule="exact"/>
      <w:ind w:firstLine="480" w:firstLineChars="200"/>
      <w:jc w:val="left"/>
    </w:pPr>
    <w:rPr>
      <w:rFonts w:ascii="Book Antiqua" w:hAnsi="Book Antiqua" w:cs="宋体"/>
      <w:kern w:val="0"/>
      <w:sz w:val="22"/>
    </w:rPr>
  </w:style>
  <w:style w:type="paragraph" w:customStyle="1" w:styleId="2597">
    <w:name w:val="subhead 2"/>
    <w:qFormat/>
    <w:uiPriority w:val="0"/>
    <w:pPr>
      <w:spacing w:line="260" w:lineRule="exact"/>
    </w:pPr>
    <w:rPr>
      <w:rFonts w:ascii="Futura Hv" w:hAnsi="Futura Hv" w:eastAsia="宋体" w:cs="Times New Roman"/>
      <w:sz w:val="22"/>
      <w:lang w:val="en-US" w:eastAsia="zh-CN" w:bidi="ar-SA"/>
    </w:rPr>
  </w:style>
  <w:style w:type="paragraph" w:customStyle="1" w:styleId="2598">
    <w:name w:val="Section Heading"/>
    <w:basedOn w:val="3"/>
    <w:qFormat/>
    <w:uiPriority w:val="0"/>
    <w:pPr>
      <w:keepLines/>
      <w:widowControl/>
      <w:pBdr>
        <w:top w:val="single" w:color="FFFFFF" w:sz="48" w:space="3"/>
        <w:left w:val="single" w:color="FFFFFF" w:sz="6" w:space="3"/>
        <w:bottom w:val="single" w:color="FFFFFF" w:sz="6" w:space="3"/>
      </w:pBdr>
      <w:shd w:val="pct20" w:color="auto" w:fill="FFFFFF"/>
      <w:spacing w:beforeLines="50" w:afterLines="50" w:line="240" w:lineRule="atLeast"/>
      <w:jc w:val="left"/>
      <w:outlineLvl w:val="9"/>
    </w:pPr>
    <w:rPr>
      <w:rFonts w:hAnsi="宋体" w:cs="宋体"/>
      <w:snapToGrid w:val="0"/>
      <w:color w:val="000000"/>
      <w:spacing w:val="-10"/>
      <w:w w:val="98"/>
      <w:kern w:val="20"/>
      <w:position w:val="8"/>
      <w:sz w:val="36"/>
    </w:rPr>
  </w:style>
  <w:style w:type="paragraph" w:customStyle="1" w:styleId="2599">
    <w:name w:val="heading 2 in appendix"/>
    <w:basedOn w:val="4"/>
    <w:qFormat/>
    <w:uiPriority w:val="0"/>
    <w:pPr>
      <w:keepLines w:val="0"/>
      <w:widowControl/>
      <w:spacing w:before="360" w:after="0" w:line="360" w:lineRule="auto"/>
      <w:jc w:val="left"/>
      <w:outlineLvl w:val="9"/>
    </w:pPr>
    <w:rPr>
      <w:rFonts w:ascii="Times New Roman" w:hAnsi="Times New Roman" w:eastAsia="宋体" w:cs="宋体"/>
      <w:bCs w:val="0"/>
      <w:snapToGrid w:val="0"/>
      <w:color w:val="000000"/>
      <w:kern w:val="0"/>
      <w:sz w:val="24"/>
      <w:szCs w:val="20"/>
      <w:lang w:eastAsia="en-US"/>
    </w:rPr>
  </w:style>
  <w:style w:type="paragraph" w:customStyle="1" w:styleId="2600">
    <w:name w:val="heading 3 in appendix"/>
    <w:basedOn w:val="5"/>
    <w:qFormat/>
    <w:uiPriority w:val="0"/>
    <w:pPr>
      <w:keepLines w:val="0"/>
      <w:widowControl/>
      <w:tabs>
        <w:tab w:val="left" w:pos="420"/>
        <w:tab w:val="left" w:pos="993"/>
        <w:tab w:val="left" w:pos="1134"/>
        <w:tab w:val="left" w:pos="1260"/>
        <w:tab w:val="left" w:pos="1701"/>
      </w:tabs>
      <w:spacing w:before="240" w:after="0" w:line="300" w:lineRule="auto"/>
      <w:ind w:right="240" w:rightChars="100"/>
      <w:outlineLvl w:val="9"/>
    </w:pPr>
    <w:rPr>
      <w:rFonts w:eastAsia="黑体" w:cs="Arial" w:asciiTheme="minorHAnsi" w:hAnsiTheme="minorHAnsi"/>
      <w:b w:val="0"/>
      <w:bCs w:val="0"/>
      <w:snapToGrid w:val="0"/>
      <w:color w:val="000000"/>
      <w:sz w:val="20"/>
      <w:szCs w:val="20"/>
      <w:lang w:eastAsia="en-US"/>
    </w:rPr>
  </w:style>
  <w:style w:type="paragraph" w:customStyle="1" w:styleId="2601">
    <w:name w:val="List 1"/>
    <w:basedOn w:val="1"/>
    <w:qFormat/>
    <w:uiPriority w:val="0"/>
    <w:pPr>
      <w:keepNext/>
      <w:widowControl/>
      <w:tabs>
        <w:tab w:val="left" w:pos="2040"/>
      </w:tabs>
      <w:spacing w:before="240" w:line="360" w:lineRule="auto"/>
      <w:ind w:left="2040" w:leftChars="800" w:hanging="360" w:hangingChars="200"/>
      <w:jc w:val="left"/>
    </w:pPr>
    <w:rPr>
      <w:rFonts w:ascii="楷体" w:hAnsi="宋体" w:eastAsia="楷体" w:cs="宋体"/>
      <w:snapToGrid w:val="0"/>
      <w:kern w:val="0"/>
      <w:sz w:val="20"/>
      <w:lang w:eastAsia="en-US"/>
    </w:rPr>
  </w:style>
  <w:style w:type="paragraph" w:customStyle="1" w:styleId="2602">
    <w:name w:val="Paragraph after List 1"/>
    <w:basedOn w:val="1"/>
    <w:qFormat/>
    <w:uiPriority w:val="0"/>
    <w:pPr>
      <w:widowControl/>
      <w:spacing w:line="360" w:lineRule="auto"/>
      <w:ind w:left="2520" w:firstLine="480" w:firstLineChars="200"/>
      <w:jc w:val="left"/>
    </w:pPr>
    <w:rPr>
      <w:rFonts w:ascii="楷体" w:hAnsi="宋体" w:eastAsia="楷体" w:cs="宋体"/>
      <w:snapToGrid w:val="0"/>
      <w:kern w:val="0"/>
      <w:sz w:val="20"/>
      <w:lang w:eastAsia="en-US"/>
    </w:rPr>
  </w:style>
  <w:style w:type="paragraph" w:customStyle="1" w:styleId="2603">
    <w:name w:val="Body-no indent"/>
    <w:qFormat/>
    <w:uiPriority w:val="0"/>
    <w:pPr>
      <w:widowControl w:val="0"/>
      <w:tabs>
        <w:tab w:val="left" w:pos="7920"/>
      </w:tabs>
      <w:spacing w:after="120" w:line="280" w:lineRule="exact"/>
      <w:ind w:right="-14"/>
    </w:pPr>
    <w:rPr>
      <w:rFonts w:ascii="Arial" w:hAnsi="Arial" w:eastAsia="宋体" w:cs="Times New Roman"/>
      <w:sz w:val="19"/>
      <w:lang w:val="en-US" w:eastAsia="en-US" w:bidi="ar-SA"/>
    </w:rPr>
  </w:style>
  <w:style w:type="paragraph" w:customStyle="1" w:styleId="2604">
    <w:name w:val="Numbered step"/>
    <w:basedOn w:val="2603"/>
    <w:qFormat/>
    <w:uiPriority w:val="0"/>
    <w:pPr>
      <w:tabs>
        <w:tab w:val="left" w:pos="780"/>
      </w:tabs>
      <w:ind w:left="780" w:leftChars="200" w:hanging="360" w:hangingChars="200"/>
    </w:pPr>
  </w:style>
  <w:style w:type="paragraph" w:customStyle="1" w:styleId="2605">
    <w:name w:val="Regular Body Text"/>
    <w:basedOn w:val="1"/>
    <w:qFormat/>
    <w:uiPriority w:val="0"/>
    <w:pPr>
      <w:widowControl/>
      <w:spacing w:after="120" w:line="480" w:lineRule="exact"/>
      <w:ind w:firstLine="480" w:firstLineChars="200"/>
      <w:jc w:val="center"/>
    </w:pPr>
    <w:rPr>
      <w:rFonts w:ascii="宋体" w:hAnsi="宋体" w:cs="宋体"/>
      <w:kern w:val="0"/>
      <w:sz w:val="20"/>
      <w:lang w:val="en-GB" w:eastAsia="en-US"/>
    </w:rPr>
  </w:style>
  <w:style w:type="paragraph" w:customStyle="1" w:styleId="2606">
    <w:name w:val="ymtable"/>
    <w:basedOn w:val="2585"/>
    <w:qFormat/>
    <w:uiPriority w:val="0"/>
    <w:pPr>
      <w:spacing w:after="0" w:line="320" w:lineRule="atLeast"/>
      <w:ind w:firstLine="0"/>
      <w:jc w:val="both"/>
    </w:pPr>
    <w:rPr>
      <w:spacing w:val="0"/>
      <w:sz w:val="22"/>
    </w:rPr>
  </w:style>
  <w:style w:type="paragraph" w:customStyle="1" w:styleId="2607">
    <w:name w:val="ymtitle"/>
    <w:basedOn w:val="2585"/>
    <w:qFormat/>
    <w:uiPriority w:val="0"/>
    <w:pPr>
      <w:spacing w:before="120" w:after="120" w:line="480" w:lineRule="atLeast"/>
      <w:ind w:firstLine="504"/>
      <w:jc w:val="both"/>
    </w:pPr>
    <w:rPr>
      <w:b/>
      <w:spacing w:val="0"/>
    </w:rPr>
  </w:style>
  <w:style w:type="paragraph" w:customStyle="1" w:styleId="2608">
    <w:name w:val="样式 *Body 1 + 左侧:  5.84 厘米"/>
    <w:basedOn w:val="1"/>
    <w:qFormat/>
    <w:uiPriority w:val="0"/>
    <w:pPr>
      <w:widowControl/>
      <w:spacing w:after="240" w:line="360" w:lineRule="auto"/>
      <w:ind w:firstLine="431" w:firstLineChars="200"/>
      <w:jc w:val="left"/>
    </w:pPr>
    <w:rPr>
      <w:rFonts w:ascii="Arial" w:hAnsi="Arial" w:cs="宋体"/>
      <w:kern w:val="0"/>
      <w:sz w:val="24"/>
      <w:szCs w:val="24"/>
    </w:rPr>
  </w:style>
  <w:style w:type="paragraph" w:customStyle="1" w:styleId="2609">
    <w:name w:val="样式 样式 正文文本body textbb1Bodybtcontents + 小四 黑色 段后: 0 磅 行距: 1... + ..."/>
    <w:basedOn w:val="1"/>
    <w:qFormat/>
    <w:uiPriority w:val="0"/>
    <w:pPr>
      <w:widowControl/>
      <w:spacing w:line="360" w:lineRule="auto"/>
      <w:ind w:firstLine="200" w:firstLineChars="200"/>
      <w:jc w:val="left"/>
    </w:pPr>
    <w:rPr>
      <w:rFonts w:ascii="宋体" w:hAnsi="宋体" w:cs="宋体"/>
      <w:color w:val="000000"/>
      <w:kern w:val="0"/>
      <w:sz w:val="24"/>
      <w:szCs w:val="24"/>
    </w:rPr>
  </w:style>
  <w:style w:type="paragraph" w:customStyle="1" w:styleId="2610">
    <w:name w:val="正文缩进 5"/>
    <w:basedOn w:val="52"/>
    <w:qFormat/>
    <w:uiPriority w:val="0"/>
    <w:pPr>
      <w:widowControl/>
      <w:spacing w:after="240" w:line="360" w:lineRule="auto"/>
      <w:ind w:left="0" w:leftChars="0" w:firstLine="567" w:firstLineChars="200"/>
      <w:jc w:val="left"/>
    </w:pPr>
    <w:rPr>
      <w:rFonts w:ascii="宋体" w:hAnsi="宋体" w:cs="宋体"/>
      <w:spacing w:val="40"/>
      <w:kern w:val="0"/>
      <w:sz w:val="24"/>
    </w:rPr>
  </w:style>
  <w:style w:type="paragraph" w:customStyle="1" w:styleId="2611">
    <w:name w:val="Content1 Char Char Char"/>
    <w:basedOn w:val="1"/>
    <w:qFormat/>
    <w:uiPriority w:val="0"/>
    <w:pPr>
      <w:widowControl/>
      <w:spacing w:before="120" w:line="400" w:lineRule="exact"/>
      <w:ind w:right="-317" w:firstLine="432" w:firstLineChars="200"/>
      <w:jc w:val="left"/>
    </w:pPr>
    <w:rPr>
      <w:rFonts w:ascii="宋体" w:hAnsi="宋体" w:cs="宋体"/>
      <w:snapToGrid w:val="0"/>
      <w:kern w:val="0"/>
      <w:sz w:val="22"/>
      <w:szCs w:val="22"/>
      <w:lang w:val="en-GB"/>
    </w:rPr>
  </w:style>
  <w:style w:type="character" w:customStyle="1" w:styleId="2612">
    <w:name w:val="Content1 Char Char Char Char1"/>
    <w:qFormat/>
    <w:uiPriority w:val="0"/>
    <w:rPr>
      <w:rFonts w:ascii="宋体" w:hAnsi="宋体" w:eastAsia="宋体"/>
      <w:snapToGrid w:val="0"/>
      <w:kern w:val="2"/>
      <w:sz w:val="22"/>
      <w:szCs w:val="22"/>
      <w:lang w:val="en-GB" w:eastAsia="zh-CN" w:bidi="ar-SA"/>
    </w:rPr>
  </w:style>
  <w:style w:type="paragraph" w:customStyle="1" w:styleId="2613">
    <w:name w:val="正文（首行不缩进）"/>
    <w:basedOn w:val="1"/>
    <w:qFormat/>
    <w:uiPriority w:val="0"/>
    <w:pPr>
      <w:widowControl/>
      <w:autoSpaceDE w:val="0"/>
      <w:autoSpaceDN w:val="0"/>
      <w:adjustRightInd w:val="0"/>
      <w:spacing w:line="360" w:lineRule="auto"/>
      <w:ind w:firstLine="480" w:firstLineChars="200"/>
      <w:jc w:val="left"/>
    </w:pPr>
    <w:rPr>
      <w:rFonts w:ascii="宋体" w:hAnsi="宋体" w:cs="宋体"/>
      <w:kern w:val="0"/>
      <w:sz w:val="24"/>
    </w:rPr>
  </w:style>
  <w:style w:type="paragraph" w:customStyle="1" w:styleId="2614">
    <w:name w:val="表头文本"/>
    <w:qFormat/>
    <w:uiPriority w:val="0"/>
    <w:pPr>
      <w:jc w:val="center"/>
    </w:pPr>
    <w:rPr>
      <w:rFonts w:ascii="Arial" w:hAnsi="Arial" w:eastAsia="宋体" w:cs="Times New Roman"/>
      <w:b/>
      <w:sz w:val="21"/>
      <w:szCs w:val="21"/>
      <w:lang w:val="en-US" w:eastAsia="zh-CN" w:bidi="ar-SA"/>
    </w:rPr>
  </w:style>
  <w:style w:type="paragraph" w:customStyle="1" w:styleId="2615">
    <w:name w:val="表正文中"/>
    <w:qFormat/>
    <w:uiPriority w:val="0"/>
    <w:pPr>
      <w:jc w:val="center"/>
    </w:pPr>
    <w:rPr>
      <w:rFonts w:ascii="Arial" w:hAnsi="Arial" w:eastAsia="宋体" w:cs="Times New Roman"/>
      <w:kern w:val="2"/>
      <w:sz w:val="18"/>
      <w:szCs w:val="24"/>
      <w:lang w:val="en-US" w:eastAsia="zh-CN" w:bidi="ar-SA"/>
    </w:rPr>
  </w:style>
  <w:style w:type="paragraph" w:customStyle="1" w:styleId="2616">
    <w:name w:val="表正文左"/>
    <w:qFormat/>
    <w:uiPriority w:val="0"/>
    <w:rPr>
      <w:rFonts w:ascii="Arial" w:hAnsi="Arial" w:eastAsia="宋体" w:cs="Times New Roman"/>
      <w:kern w:val="2"/>
      <w:sz w:val="18"/>
      <w:szCs w:val="24"/>
      <w:lang w:val="en-US" w:eastAsia="zh-CN" w:bidi="ar-SA"/>
    </w:rPr>
  </w:style>
  <w:style w:type="paragraph" w:customStyle="1" w:styleId="2617">
    <w:name w:val="项目正文"/>
    <w:qFormat/>
    <w:uiPriority w:val="0"/>
    <w:pPr>
      <w:numPr>
        <w:ilvl w:val="0"/>
        <w:numId w:val="144"/>
      </w:numPr>
      <w:jc w:val="both"/>
    </w:pPr>
    <w:rPr>
      <w:rFonts w:ascii="Arial" w:hAnsi="Arial" w:eastAsia="宋体" w:cs="Times New Roman"/>
      <w:kern w:val="2"/>
      <w:sz w:val="18"/>
      <w:szCs w:val="24"/>
      <w:lang w:val="en-US" w:eastAsia="zh-CN" w:bidi="ar-SA"/>
    </w:rPr>
  </w:style>
  <w:style w:type="paragraph" w:customStyle="1" w:styleId="2618">
    <w:name w:val="text list1"/>
    <w:basedOn w:val="1"/>
    <w:qFormat/>
    <w:uiPriority w:val="0"/>
    <w:pPr>
      <w:widowControl/>
      <w:tabs>
        <w:tab w:val="left" w:pos="1375"/>
        <w:tab w:val="left" w:pos="2040"/>
      </w:tabs>
      <w:autoSpaceDE w:val="0"/>
      <w:autoSpaceDN w:val="0"/>
      <w:adjustRightInd w:val="0"/>
      <w:spacing w:line="480" w:lineRule="exact"/>
      <w:ind w:left="1375" w:leftChars="800" w:hanging="360" w:hangingChars="200"/>
      <w:jc w:val="left"/>
    </w:pPr>
    <w:rPr>
      <w:rFonts w:ascii="Arial" w:hAnsi="Arial" w:eastAsia="楷体_GB2312" w:cs="宋体"/>
      <w:color w:val="000000"/>
      <w:kern w:val="0"/>
      <w:sz w:val="24"/>
    </w:rPr>
  </w:style>
  <w:style w:type="paragraph" w:customStyle="1" w:styleId="2619">
    <w:name w:val="文档标题"/>
    <w:basedOn w:val="1"/>
    <w:qFormat/>
    <w:uiPriority w:val="0"/>
    <w:pPr>
      <w:widowControl/>
      <w:tabs>
        <w:tab w:val="left" w:pos="0"/>
      </w:tabs>
      <w:spacing w:before="300" w:afterLines="50" w:line="480" w:lineRule="exact"/>
      <w:ind w:firstLine="480" w:firstLineChars="200"/>
      <w:jc w:val="center"/>
    </w:pPr>
    <w:rPr>
      <w:rFonts w:ascii="Arial" w:hAnsi="Arial" w:eastAsia="黑体" w:cs="宋体"/>
      <w:kern w:val="0"/>
      <w:sz w:val="36"/>
      <w:szCs w:val="36"/>
    </w:rPr>
  </w:style>
  <w:style w:type="paragraph" w:customStyle="1" w:styleId="2620">
    <w:name w:val="表格题注"/>
    <w:next w:val="1"/>
    <w:qFormat/>
    <w:uiPriority w:val="0"/>
    <w:pPr>
      <w:keepLines/>
      <w:numPr>
        <w:ilvl w:val="8"/>
        <w:numId w:val="145"/>
      </w:numPr>
      <w:spacing w:beforeLines="100"/>
      <w:ind w:left="1089" w:hanging="369"/>
      <w:jc w:val="center"/>
    </w:pPr>
    <w:rPr>
      <w:rFonts w:ascii="Arial" w:hAnsi="Arial" w:eastAsia="宋体" w:cs="Times New Roman"/>
      <w:sz w:val="18"/>
      <w:szCs w:val="18"/>
      <w:lang w:val="en-US" w:eastAsia="zh-CN" w:bidi="ar-SA"/>
    </w:rPr>
  </w:style>
  <w:style w:type="paragraph" w:customStyle="1" w:styleId="2621">
    <w:name w:val="插图题注"/>
    <w:next w:val="1"/>
    <w:qFormat/>
    <w:uiPriority w:val="0"/>
    <w:pPr>
      <w:numPr>
        <w:ilvl w:val="7"/>
        <w:numId w:val="145"/>
      </w:numPr>
      <w:spacing w:afterLines="100"/>
      <w:ind w:left="1089" w:hanging="369"/>
      <w:jc w:val="center"/>
    </w:pPr>
    <w:rPr>
      <w:rFonts w:ascii="Arial" w:hAnsi="Arial" w:eastAsia="宋体" w:cs="Times New Roman"/>
      <w:sz w:val="18"/>
      <w:szCs w:val="18"/>
      <w:lang w:val="en-US" w:eastAsia="zh-CN" w:bidi="ar-SA"/>
    </w:rPr>
  </w:style>
  <w:style w:type="paragraph" w:customStyle="1" w:styleId="2622">
    <w:name w:val="样式 仿宋_GB2312 (符号) 华文仿宋 首行缩进:  0.74 厘米 行距: 多倍行距 1.25 字行"/>
    <w:basedOn w:val="1"/>
    <w:qFormat/>
    <w:uiPriority w:val="0"/>
    <w:pPr>
      <w:widowControl/>
      <w:spacing w:line="300" w:lineRule="auto"/>
      <w:ind w:firstLine="420" w:firstLineChars="200"/>
      <w:jc w:val="left"/>
    </w:pPr>
    <w:rPr>
      <w:rFonts w:ascii="仿宋_GB2312" w:hAnsi="华文仿宋" w:cs="宋体"/>
      <w:kern w:val="0"/>
      <w:sz w:val="24"/>
    </w:rPr>
  </w:style>
  <w:style w:type="paragraph" w:customStyle="1" w:styleId="2623">
    <w:name w:val="语法表示"/>
    <w:basedOn w:val="8"/>
    <w:qFormat/>
    <w:uiPriority w:val="0"/>
    <w:pPr>
      <w:autoSpaceDE/>
      <w:autoSpaceDN/>
      <w:adjustRightInd/>
      <w:spacing w:after="120" w:line="480" w:lineRule="exact"/>
      <w:ind w:left="420" w:leftChars="200" w:firstLine="200" w:firstLineChars="200"/>
      <w:jc w:val="both"/>
    </w:pPr>
    <w:rPr>
      <w:kern w:val="2"/>
      <w:szCs w:val="24"/>
    </w:rPr>
  </w:style>
  <w:style w:type="paragraph" w:customStyle="1" w:styleId="2624">
    <w:name w:val="附录标题 4"/>
    <w:basedOn w:val="6"/>
    <w:qFormat/>
    <w:uiPriority w:val="0"/>
    <w:pPr>
      <w:widowControl/>
      <w:tabs>
        <w:tab w:val="left" w:pos="1134"/>
        <w:tab w:val="left" w:pos="1843"/>
        <w:tab w:val="left" w:pos="2040"/>
      </w:tabs>
      <w:adjustRightInd w:val="0"/>
      <w:spacing w:before="120" w:after="120" w:line="360" w:lineRule="auto"/>
      <w:ind w:left="2040" w:leftChars="800" w:hanging="360" w:hangingChars="200"/>
      <w:jc w:val="left"/>
    </w:pPr>
    <w:rPr>
      <w:rFonts w:ascii="Times New Roman" w:hAnsi="Times New Roman"/>
    </w:rPr>
  </w:style>
  <w:style w:type="paragraph" w:customStyle="1" w:styleId="2625">
    <w:name w:val="附录标题 3"/>
    <w:basedOn w:val="5"/>
    <w:qFormat/>
    <w:uiPriority w:val="0"/>
    <w:pPr>
      <w:keepLines w:val="0"/>
      <w:widowControl/>
      <w:tabs>
        <w:tab w:val="left" w:pos="420"/>
        <w:tab w:val="left" w:pos="993"/>
        <w:tab w:val="left" w:pos="1134"/>
        <w:tab w:val="left" w:pos="1260"/>
        <w:tab w:val="left" w:pos="1701"/>
        <w:tab w:val="left" w:pos="2040"/>
      </w:tabs>
      <w:spacing w:before="240" w:after="120" w:line="300" w:lineRule="auto"/>
      <w:ind w:left="2040" w:leftChars="800" w:right="240" w:rightChars="100" w:hanging="360" w:hangingChars="200"/>
    </w:pPr>
    <w:rPr>
      <w:rFonts w:eastAsia="黑体" w:cs="Arial" w:asciiTheme="minorHAnsi" w:hAnsiTheme="minorHAnsi"/>
      <w:color w:val="000000"/>
      <w:sz w:val="28"/>
    </w:rPr>
  </w:style>
  <w:style w:type="paragraph" w:customStyle="1" w:styleId="2626">
    <w:name w:val="附录标题 2"/>
    <w:basedOn w:val="4"/>
    <w:qFormat/>
    <w:uiPriority w:val="0"/>
    <w:pPr>
      <w:widowControl/>
      <w:tabs>
        <w:tab w:val="left" w:pos="2040"/>
      </w:tabs>
      <w:spacing w:before="240" w:after="120" w:line="360" w:lineRule="auto"/>
      <w:ind w:left="2040" w:leftChars="800" w:hanging="360" w:hangingChars="200"/>
      <w:jc w:val="left"/>
    </w:pPr>
    <w:rPr>
      <w:rFonts w:ascii="宋体" w:hAnsi="宋体" w:eastAsia="宋体" w:cs="宋体"/>
      <w:color w:val="000000"/>
      <w:kern w:val="0"/>
      <w:sz w:val="28"/>
    </w:rPr>
  </w:style>
  <w:style w:type="paragraph" w:customStyle="1" w:styleId="2627">
    <w:name w:val="样式 楷体_GB2312 小四 首行缩进:  0.8 厘米"/>
    <w:basedOn w:val="1"/>
    <w:qFormat/>
    <w:uiPriority w:val="0"/>
    <w:pPr>
      <w:widowControl/>
      <w:spacing w:line="360" w:lineRule="auto"/>
      <w:ind w:firstLine="482" w:firstLineChars="200"/>
      <w:jc w:val="left"/>
    </w:pPr>
    <w:rPr>
      <w:rFonts w:ascii="楷体_GB2312" w:hAnsi="Arial" w:eastAsia="楷体_GB2312" w:cs="宋体"/>
      <w:kern w:val="0"/>
      <w:sz w:val="24"/>
    </w:rPr>
  </w:style>
  <w:style w:type="paragraph" w:customStyle="1" w:styleId="2628">
    <w:name w:val="合生"/>
    <w:basedOn w:val="1"/>
    <w:qFormat/>
    <w:uiPriority w:val="0"/>
    <w:pPr>
      <w:widowControl/>
      <w:spacing w:line="300" w:lineRule="auto"/>
      <w:ind w:firstLine="420" w:firstLineChars="200"/>
      <w:jc w:val="left"/>
    </w:pPr>
    <w:rPr>
      <w:rFonts w:ascii="宋体" w:hAnsi="宋体" w:cs="宋体"/>
      <w:kern w:val="0"/>
      <w:sz w:val="24"/>
      <w:szCs w:val="24"/>
    </w:rPr>
  </w:style>
  <w:style w:type="paragraph" w:customStyle="1" w:styleId="2629">
    <w:name w:val="样式4 Char Char"/>
    <w:basedOn w:val="23"/>
    <w:qFormat/>
    <w:uiPriority w:val="0"/>
    <w:pPr>
      <w:spacing w:line="320" w:lineRule="exact"/>
      <w:ind w:firstLine="496" w:firstLineChars="0"/>
    </w:pPr>
    <w:rPr>
      <w:rFonts w:ascii="楷体_GB2312" w:eastAsia="仿宋_GB2312"/>
      <w:szCs w:val="20"/>
    </w:rPr>
  </w:style>
  <w:style w:type="paragraph" w:customStyle="1" w:styleId="2630">
    <w:name w:val="规范标题2"/>
    <w:basedOn w:val="4"/>
    <w:next w:val="1"/>
    <w:qFormat/>
    <w:uiPriority w:val="0"/>
    <w:pPr>
      <w:widowControl/>
      <w:tabs>
        <w:tab w:val="left" w:pos="0"/>
        <w:tab w:val="left" w:pos="137"/>
        <w:tab w:val="left" w:pos="814"/>
        <w:tab w:val="left" w:pos="1008"/>
      </w:tabs>
      <w:adjustRightInd w:val="0"/>
      <w:spacing w:before="0" w:after="0" w:line="360" w:lineRule="auto"/>
      <w:jc w:val="left"/>
      <w:textAlignment w:val="baseline"/>
      <w:outlineLvl w:val="9"/>
    </w:pPr>
    <w:rPr>
      <w:rFonts w:ascii="Times New Roman" w:hAnsi="Times New Roman" w:eastAsia="宋体" w:cs="宋体"/>
      <w:b w:val="0"/>
      <w:color w:val="000000"/>
      <w:kern w:val="0"/>
      <w:sz w:val="24"/>
    </w:rPr>
  </w:style>
  <w:style w:type="paragraph" w:customStyle="1" w:styleId="2631">
    <w:name w:val="正文（首行缩进）"/>
    <w:basedOn w:val="1"/>
    <w:qFormat/>
    <w:uiPriority w:val="0"/>
    <w:pPr>
      <w:widowControl/>
      <w:spacing w:line="360" w:lineRule="auto"/>
      <w:ind w:left="100" w:leftChars="100" w:right="210" w:rightChars="100" w:firstLine="360" w:firstLineChars="200"/>
      <w:jc w:val="left"/>
    </w:pPr>
    <w:rPr>
      <w:rFonts w:ascii="宋体" w:hAnsi="宋体" w:cs="宋体"/>
      <w:kern w:val="0"/>
      <w:sz w:val="24"/>
      <w:szCs w:val="24"/>
    </w:rPr>
  </w:style>
  <w:style w:type="paragraph" w:customStyle="1" w:styleId="2632">
    <w:name w:val="样式 标题 1H1Heading OnePIM 1Section Headh1l11Heading 0 + 段前..."/>
    <w:basedOn w:val="3"/>
    <w:qFormat/>
    <w:uiPriority w:val="0"/>
    <w:pPr>
      <w:keepLines/>
      <w:widowControl/>
      <w:tabs>
        <w:tab w:val="left" w:pos="2040"/>
      </w:tabs>
      <w:spacing w:beforeLines="50" w:afterLines="50" w:line="480" w:lineRule="auto"/>
      <w:ind w:left="2040" w:leftChars="800" w:hanging="360" w:hangingChars="200"/>
      <w:jc w:val="center"/>
    </w:pPr>
    <w:rPr>
      <w:rFonts w:hAnsi="宋体" w:eastAsia="黑体" w:cs="宋体"/>
      <w:b/>
      <w:bCs/>
      <w:color w:val="000000"/>
      <w:kern w:val="44"/>
      <w:sz w:val="32"/>
    </w:rPr>
  </w:style>
  <w:style w:type="paragraph" w:customStyle="1" w:styleId="2633">
    <w:name w:val="样式 标题 4bulletblbbh4H4 + 左侧:  0 厘米 首行缩进:  0 厘米"/>
    <w:basedOn w:val="6"/>
    <w:qFormat/>
    <w:uiPriority w:val="0"/>
    <w:pPr>
      <w:widowControl/>
      <w:tabs>
        <w:tab w:val="left" w:pos="1134"/>
        <w:tab w:val="left" w:pos="1843"/>
      </w:tabs>
      <w:adjustRightInd w:val="0"/>
      <w:spacing w:before="0" w:after="0" w:line="360" w:lineRule="auto"/>
      <w:ind w:left="2160" w:hanging="420"/>
      <w:jc w:val="left"/>
    </w:pPr>
    <w:rPr>
      <w:sz w:val="24"/>
      <w:szCs w:val="20"/>
    </w:rPr>
  </w:style>
  <w:style w:type="character" w:customStyle="1" w:styleId="2634">
    <w:name w:val="atitle2"/>
    <w:qFormat/>
    <w:uiPriority w:val="0"/>
    <w:rPr>
      <w:rFonts w:ascii="Tahoma" w:hAnsi="Tahoma" w:eastAsia="宋体"/>
      <w:kern w:val="2"/>
      <w:sz w:val="24"/>
      <w:lang w:val="en-US" w:eastAsia="zh-CN" w:bidi="ar-SA"/>
    </w:rPr>
  </w:style>
  <w:style w:type="paragraph" w:customStyle="1" w:styleId="2635">
    <w:name w:val="具体内容"/>
    <w:basedOn w:val="1"/>
    <w:qFormat/>
    <w:uiPriority w:val="0"/>
    <w:pPr>
      <w:widowControl/>
      <w:spacing w:line="480" w:lineRule="exact"/>
      <w:ind w:firstLine="200" w:firstLineChars="200"/>
      <w:jc w:val="left"/>
    </w:pPr>
    <w:rPr>
      <w:rFonts w:ascii="宋体" w:hAnsi="宋体" w:cs="宋体"/>
      <w:kern w:val="0"/>
      <w:sz w:val="24"/>
      <w:szCs w:val="24"/>
    </w:rPr>
  </w:style>
  <w:style w:type="character" w:customStyle="1" w:styleId="2636">
    <w:name w:val="big51"/>
    <w:qFormat/>
    <w:uiPriority w:val="0"/>
    <w:rPr>
      <w:rFonts w:hint="default" w:eastAsia="宋体"/>
      <w:color w:val="0033CC"/>
      <w:kern w:val="2"/>
      <w:sz w:val="18"/>
      <w:szCs w:val="18"/>
      <w:lang w:val="en-US" w:eastAsia="zh-CN" w:bidi="ar-SA"/>
    </w:rPr>
  </w:style>
  <w:style w:type="paragraph" w:customStyle="1" w:styleId="2637">
    <w:name w:val="列项一"/>
    <w:basedOn w:val="1"/>
    <w:qFormat/>
    <w:uiPriority w:val="0"/>
    <w:pPr>
      <w:widowControl/>
      <w:tabs>
        <w:tab w:val="left" w:pos="2040"/>
      </w:tabs>
      <w:spacing w:line="360" w:lineRule="exact"/>
      <w:ind w:left="2040" w:leftChars="800" w:hanging="360" w:hangingChars="200"/>
      <w:jc w:val="left"/>
    </w:pPr>
    <w:rPr>
      <w:rFonts w:ascii="宋体" w:hAnsi="宋体" w:cs="宋体"/>
      <w:kern w:val="0"/>
      <w:sz w:val="24"/>
    </w:rPr>
  </w:style>
  <w:style w:type="paragraph" w:customStyle="1" w:styleId="2638">
    <w:name w:val="首行缩进 Char"/>
    <w:basedOn w:val="1"/>
    <w:qFormat/>
    <w:uiPriority w:val="0"/>
    <w:pPr>
      <w:widowControl/>
      <w:spacing w:after="50" w:line="300" w:lineRule="auto"/>
      <w:ind w:firstLine="200" w:firstLineChars="200"/>
      <w:jc w:val="left"/>
    </w:pPr>
    <w:rPr>
      <w:rFonts w:ascii="Arial" w:hAnsi="Arial" w:cs="宋体"/>
      <w:kern w:val="0"/>
      <w:sz w:val="24"/>
      <w:szCs w:val="24"/>
    </w:rPr>
  </w:style>
  <w:style w:type="paragraph" w:customStyle="1" w:styleId="2639">
    <w:name w:val="DS"/>
    <w:basedOn w:val="56"/>
    <w:qFormat/>
    <w:uiPriority w:val="0"/>
    <w:pPr>
      <w:widowControl/>
      <w:spacing w:line="480" w:lineRule="exact"/>
      <w:ind w:left="34" w:firstLine="480" w:firstLineChars="200"/>
      <w:jc w:val="center"/>
      <w:textAlignment w:val="center"/>
    </w:pPr>
    <w:rPr>
      <w:rFonts w:ascii="宋体" w:hAnsi="宋体" w:cs="宋体"/>
      <w:iCs/>
      <w:kern w:val="0"/>
      <w:szCs w:val="18"/>
    </w:rPr>
  </w:style>
  <w:style w:type="paragraph" w:customStyle="1" w:styleId="2640">
    <w:name w:val="index"/>
    <w:basedOn w:val="1"/>
    <w:qFormat/>
    <w:uiPriority w:val="0"/>
    <w:pPr>
      <w:widowControl/>
      <w:tabs>
        <w:tab w:val="left" w:pos="318"/>
      </w:tabs>
      <w:snapToGrid w:val="0"/>
      <w:spacing w:after="120" w:line="480" w:lineRule="exact"/>
      <w:ind w:left="318" w:hanging="318" w:firstLineChars="200"/>
      <w:jc w:val="left"/>
    </w:pPr>
    <w:rPr>
      <w:rFonts w:ascii="宋体" w:hAnsi="宋体" w:cs="宋体"/>
      <w:kern w:val="0"/>
      <w:sz w:val="20"/>
    </w:rPr>
  </w:style>
  <w:style w:type="paragraph" w:customStyle="1" w:styleId="2641">
    <w:name w:val="body *new"/>
    <w:basedOn w:val="1"/>
    <w:qFormat/>
    <w:uiPriority w:val="0"/>
    <w:pPr>
      <w:widowControl/>
      <w:snapToGrid w:val="0"/>
      <w:spacing w:after="120" w:line="480" w:lineRule="exact"/>
      <w:ind w:left="960" w:firstLine="480" w:firstLineChars="200"/>
      <w:jc w:val="left"/>
    </w:pPr>
    <w:rPr>
      <w:rFonts w:ascii="宋体" w:hAnsi="宋体" w:cs="宋体"/>
      <w:kern w:val="0"/>
      <w:sz w:val="20"/>
    </w:rPr>
  </w:style>
  <w:style w:type="paragraph" w:customStyle="1" w:styleId="2642">
    <w:name w:val="UNISUN第一级样式"/>
    <w:basedOn w:val="1"/>
    <w:qFormat/>
    <w:uiPriority w:val="0"/>
    <w:pPr>
      <w:widowControl/>
      <w:tabs>
        <w:tab w:val="left" w:pos="900"/>
      </w:tabs>
      <w:snapToGrid w:val="0"/>
      <w:spacing w:line="360" w:lineRule="auto"/>
      <w:ind w:left="900" w:hanging="420" w:firstLineChars="200"/>
      <w:jc w:val="left"/>
    </w:pPr>
    <w:rPr>
      <w:rFonts w:ascii="宋体" w:hAnsi="宋体" w:cs="宋体"/>
      <w:kern w:val="0"/>
      <w:sz w:val="24"/>
    </w:rPr>
  </w:style>
  <w:style w:type="paragraph" w:customStyle="1" w:styleId="2643">
    <w:name w:val="段间行"/>
    <w:basedOn w:val="1"/>
    <w:qFormat/>
    <w:uiPriority w:val="0"/>
    <w:pPr>
      <w:widowControl/>
      <w:spacing w:line="480" w:lineRule="exact"/>
      <w:ind w:firstLine="480" w:firstLineChars="200"/>
      <w:jc w:val="left"/>
    </w:pPr>
    <w:rPr>
      <w:rFonts w:hint="eastAsia" w:ascii="宋体" w:hAnsi="宋体" w:cs="宋体"/>
      <w:kern w:val="0"/>
      <w:sz w:val="24"/>
    </w:rPr>
  </w:style>
  <w:style w:type="paragraph" w:customStyle="1" w:styleId="2644">
    <w:name w:val="标准正文 Char Char Char Char Char"/>
    <w:basedOn w:val="8"/>
    <w:qFormat/>
    <w:uiPriority w:val="0"/>
    <w:pPr>
      <w:autoSpaceDE/>
      <w:autoSpaceDN/>
      <w:adjustRightInd/>
      <w:spacing w:after="120" w:line="480" w:lineRule="exact"/>
      <w:ind w:left="420" w:leftChars="200" w:firstLine="200" w:firstLineChars="200"/>
      <w:jc w:val="both"/>
    </w:pPr>
    <w:rPr>
      <w:kern w:val="2"/>
      <w:szCs w:val="24"/>
    </w:rPr>
  </w:style>
  <w:style w:type="paragraph" w:customStyle="1" w:styleId="2645">
    <w:name w:val="Style Style List Bullet 2 + After:  6 pt + Not Bold"/>
    <w:basedOn w:val="1"/>
    <w:qFormat/>
    <w:uiPriority w:val="0"/>
    <w:pPr>
      <w:widowControl/>
      <w:tabs>
        <w:tab w:val="left" w:pos="420"/>
      </w:tabs>
      <w:spacing w:after="120" w:line="300" w:lineRule="auto"/>
      <w:ind w:left="420" w:hanging="420" w:firstLineChars="200"/>
      <w:jc w:val="left"/>
    </w:pPr>
    <w:rPr>
      <w:rFonts w:ascii="Times" w:hAnsi="Times" w:cs="宋体"/>
      <w:spacing w:val="24"/>
      <w:kern w:val="0"/>
      <w:sz w:val="24"/>
      <w:szCs w:val="24"/>
    </w:rPr>
  </w:style>
  <w:style w:type="paragraph" w:customStyle="1" w:styleId="2646">
    <w:name w:val="样式 小四 首行缩进:  0.99 厘米"/>
    <w:basedOn w:val="1"/>
    <w:qFormat/>
    <w:uiPriority w:val="0"/>
    <w:pPr>
      <w:widowControl/>
      <w:spacing w:line="360" w:lineRule="auto"/>
      <w:ind w:firstLine="561" w:firstLineChars="200"/>
      <w:jc w:val="left"/>
    </w:pPr>
    <w:rPr>
      <w:rFonts w:ascii="宋体" w:hAnsi="宋体" w:cs="宋体"/>
      <w:kern w:val="0"/>
      <w:sz w:val="24"/>
    </w:rPr>
  </w:style>
  <w:style w:type="character" w:customStyle="1" w:styleId="2647">
    <w:name w:val="标准正文 Char Char Char Char Char Char"/>
    <w:qFormat/>
    <w:uiPriority w:val="0"/>
    <w:rPr>
      <w:rFonts w:ascii="Arial" w:hAnsi="Arial" w:eastAsia="宋体"/>
      <w:kern w:val="2"/>
      <w:sz w:val="24"/>
      <w:szCs w:val="24"/>
      <w:lang w:val="en-US" w:eastAsia="zh-CN" w:bidi="ar-SA"/>
    </w:rPr>
  </w:style>
  <w:style w:type="paragraph" w:customStyle="1" w:styleId="2648">
    <w:name w:val="样式 题注 + 居中3"/>
    <w:basedOn w:val="24"/>
    <w:qFormat/>
    <w:uiPriority w:val="0"/>
    <w:pPr>
      <w:widowControl/>
      <w:spacing w:before="152" w:after="160" w:line="480" w:lineRule="exact"/>
      <w:ind w:firstLine="480" w:firstLineChars="200"/>
      <w:jc w:val="center"/>
    </w:pPr>
    <w:rPr>
      <w:rFonts w:cs="宋体"/>
      <w:kern w:val="0"/>
      <w:sz w:val="21"/>
    </w:rPr>
  </w:style>
  <w:style w:type="paragraph" w:customStyle="1" w:styleId="2649">
    <w:name w:val="方案正文 Char Char1 Char"/>
    <w:basedOn w:val="1"/>
    <w:qFormat/>
    <w:uiPriority w:val="0"/>
    <w:pPr>
      <w:widowControl/>
      <w:spacing w:before="156" w:line="360" w:lineRule="auto"/>
      <w:ind w:firstLine="359" w:firstLineChars="171"/>
      <w:jc w:val="left"/>
    </w:pPr>
    <w:rPr>
      <w:rFonts w:ascii="Arial" w:hAnsi="Arial" w:cs="宋体"/>
      <w:kern w:val="0"/>
      <w:sz w:val="24"/>
      <w:szCs w:val="21"/>
    </w:rPr>
  </w:style>
  <w:style w:type="paragraph" w:customStyle="1" w:styleId="2650">
    <w:name w:val="首行缩进: 2 字符"/>
    <w:basedOn w:val="1"/>
    <w:qFormat/>
    <w:uiPriority w:val="0"/>
    <w:pPr>
      <w:widowControl/>
      <w:spacing w:line="360" w:lineRule="auto"/>
      <w:ind w:firstLine="480" w:firstLineChars="200"/>
      <w:jc w:val="left"/>
    </w:pPr>
    <w:rPr>
      <w:rFonts w:ascii="宋体" w:hAnsi="宋体" w:cs="宋体"/>
      <w:kern w:val="0"/>
      <w:sz w:val="24"/>
    </w:rPr>
  </w:style>
  <w:style w:type="character" w:customStyle="1" w:styleId="2651">
    <w:name w:val="myp112"/>
    <w:qFormat/>
    <w:uiPriority w:val="0"/>
    <w:rPr>
      <w:rFonts w:hint="default" w:ascii="ˎ̥" w:hAnsi="ˎ̥" w:eastAsia="宋体"/>
      <w:color w:val="000000"/>
      <w:kern w:val="2"/>
      <w:sz w:val="22"/>
      <w:szCs w:val="22"/>
      <w:u w:val="none"/>
      <w:lang w:val="en-US" w:eastAsia="zh-CN" w:bidi="ar-SA"/>
    </w:rPr>
  </w:style>
  <w:style w:type="paragraph" w:customStyle="1" w:styleId="2652">
    <w:name w:val="z1"/>
    <w:basedOn w:val="1"/>
    <w:qFormat/>
    <w:uiPriority w:val="0"/>
    <w:pPr>
      <w:widowControl/>
      <w:wordWrap w:val="0"/>
      <w:adjustRightInd w:val="0"/>
      <w:snapToGrid w:val="0"/>
      <w:spacing w:beforeLines="50" w:afterLines="50" w:line="300" w:lineRule="auto"/>
      <w:ind w:left="359" w:leftChars="171" w:firstLine="480" w:firstLineChars="200"/>
      <w:jc w:val="left"/>
    </w:pPr>
    <w:rPr>
      <w:rFonts w:ascii="Arial" w:hAnsi="Arial" w:cs="宋体"/>
      <w:kern w:val="0"/>
      <w:sz w:val="24"/>
      <w:szCs w:val="21"/>
    </w:rPr>
  </w:style>
  <w:style w:type="paragraph" w:customStyle="1" w:styleId="2653">
    <w:name w:val="[列表2]"/>
    <w:basedOn w:val="1"/>
    <w:qFormat/>
    <w:uiPriority w:val="0"/>
    <w:pPr>
      <w:widowControl/>
      <w:tabs>
        <w:tab w:val="left" w:pos="432"/>
      </w:tabs>
      <w:spacing w:line="360" w:lineRule="auto"/>
      <w:ind w:left="1320" w:leftChars="400" w:hanging="480" w:firstLineChars="200"/>
      <w:jc w:val="left"/>
    </w:pPr>
    <w:rPr>
      <w:rFonts w:ascii="宋体" w:hAnsi="宋体" w:cs="宋体"/>
      <w:kern w:val="0"/>
      <w:sz w:val="24"/>
      <w:szCs w:val="24"/>
    </w:rPr>
  </w:style>
  <w:style w:type="paragraph" w:customStyle="1" w:styleId="2654">
    <w:name w:val="[正文行首缩进]"/>
    <w:link w:val="2655"/>
    <w:qFormat/>
    <w:uiPriority w:val="0"/>
    <w:pPr>
      <w:widowControl w:val="0"/>
      <w:spacing w:afterLines="50" w:line="360" w:lineRule="auto"/>
      <w:ind w:firstLine="480" w:firstLineChars="200"/>
      <w:jc w:val="both"/>
    </w:pPr>
    <w:rPr>
      <w:rFonts w:ascii="Times New Roman" w:hAnsi="Times New Roman" w:eastAsia="宋体" w:cs="Times New Roman"/>
      <w:bCs/>
      <w:color w:val="000000"/>
      <w:kern w:val="2"/>
      <w:sz w:val="24"/>
      <w:szCs w:val="24"/>
      <w:lang w:val="en-US" w:eastAsia="zh-CN" w:bidi="ar-SA"/>
    </w:rPr>
  </w:style>
  <w:style w:type="character" w:customStyle="1" w:styleId="2655">
    <w:name w:val="[正文行首缩进] Char1"/>
    <w:link w:val="2654"/>
    <w:qFormat/>
    <w:uiPriority w:val="0"/>
    <w:rPr>
      <w:bCs/>
      <w:color w:val="000000"/>
      <w:kern w:val="2"/>
      <w:sz w:val="24"/>
      <w:szCs w:val="24"/>
    </w:rPr>
  </w:style>
  <w:style w:type="paragraph" w:customStyle="1" w:styleId="2656">
    <w:name w:val="[列表1]"/>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2657">
    <w:name w:val="_VRTS-Body Text"/>
    <w:basedOn w:val="1"/>
    <w:qFormat/>
    <w:uiPriority w:val="0"/>
    <w:pPr>
      <w:widowControl/>
      <w:spacing w:line="480" w:lineRule="exact"/>
      <w:ind w:firstLine="480" w:firstLineChars="200"/>
      <w:jc w:val="left"/>
    </w:pPr>
    <w:rPr>
      <w:rFonts w:ascii="Arial" w:hAnsi="Arial" w:cs="Arial"/>
      <w:kern w:val="0"/>
      <w:sz w:val="20"/>
      <w:szCs w:val="24"/>
      <w:lang w:eastAsia="en-US"/>
    </w:rPr>
  </w:style>
  <w:style w:type="paragraph" w:customStyle="1" w:styleId="2658">
    <w:name w:val="_VRTS-Bullet Text"/>
    <w:basedOn w:val="1"/>
    <w:qFormat/>
    <w:uiPriority w:val="0"/>
    <w:pPr>
      <w:widowControl/>
      <w:tabs>
        <w:tab w:val="left" w:pos="840"/>
      </w:tabs>
      <w:spacing w:line="480" w:lineRule="exact"/>
      <w:ind w:left="840" w:hanging="420" w:firstLineChars="200"/>
      <w:jc w:val="left"/>
    </w:pPr>
    <w:rPr>
      <w:rFonts w:ascii="Arial" w:hAnsi="Arial" w:cs="Arial"/>
      <w:kern w:val="0"/>
      <w:sz w:val="20"/>
      <w:szCs w:val="24"/>
      <w:lang w:eastAsia="en-US"/>
    </w:rPr>
  </w:style>
  <w:style w:type="paragraph" w:customStyle="1" w:styleId="2659">
    <w:name w:val="Proposals body"/>
    <w:basedOn w:val="1"/>
    <w:next w:val="1"/>
    <w:qFormat/>
    <w:uiPriority w:val="0"/>
    <w:pPr>
      <w:widowControl/>
      <w:numPr>
        <w:ilvl w:val="0"/>
        <w:numId w:val="146"/>
      </w:numPr>
      <w:tabs>
        <w:tab w:val="clear" w:pos="1080"/>
      </w:tabs>
      <w:spacing w:line="480" w:lineRule="exact"/>
      <w:ind w:left="0" w:firstLine="576" w:firstLineChars="200"/>
      <w:jc w:val="left"/>
    </w:pPr>
    <w:rPr>
      <w:rFonts w:ascii="宋体" w:hAnsi="宋体" w:cs="宋体"/>
      <w:kern w:val="0"/>
      <w:sz w:val="24"/>
    </w:rPr>
  </w:style>
  <w:style w:type="paragraph" w:customStyle="1" w:styleId="2660">
    <w:name w:val="自然段"/>
    <w:basedOn w:val="1"/>
    <w:qFormat/>
    <w:uiPriority w:val="0"/>
    <w:pPr>
      <w:widowControl/>
      <w:spacing w:line="360" w:lineRule="auto"/>
      <w:ind w:firstLine="420" w:firstLineChars="200"/>
      <w:jc w:val="left"/>
    </w:pPr>
    <w:rPr>
      <w:rFonts w:ascii="宋体" w:hAnsi="宋体" w:cs="宋体"/>
      <w:kern w:val="0"/>
      <w:sz w:val="24"/>
      <w:szCs w:val="24"/>
    </w:rPr>
  </w:style>
  <w:style w:type="paragraph" w:customStyle="1" w:styleId="2661">
    <w:name w:val="草稿"/>
    <w:basedOn w:val="2660"/>
    <w:qFormat/>
    <w:uiPriority w:val="0"/>
    <w:rPr>
      <w:i/>
      <w:color w:val="008000"/>
    </w:rPr>
  </w:style>
  <w:style w:type="paragraph" w:customStyle="1" w:styleId="2662">
    <w:name w:val="图表注释标题"/>
    <w:basedOn w:val="24"/>
    <w:qFormat/>
    <w:uiPriority w:val="0"/>
    <w:pPr>
      <w:widowControl/>
      <w:spacing w:line="480" w:lineRule="exact"/>
      <w:ind w:firstLine="480" w:firstLineChars="200"/>
      <w:jc w:val="center"/>
    </w:pPr>
    <w:rPr>
      <w:kern w:val="0"/>
    </w:rPr>
  </w:style>
  <w:style w:type="paragraph" w:customStyle="1" w:styleId="2663">
    <w:name w:val="样式 正文段 + (符号) 宋体 五号 行距: 单倍行距"/>
    <w:basedOn w:val="1864"/>
    <w:qFormat/>
    <w:uiPriority w:val="0"/>
    <w:pPr>
      <w:ind w:firstLine="200" w:firstLineChars="200"/>
    </w:pPr>
  </w:style>
  <w:style w:type="character" w:customStyle="1" w:styleId="2664">
    <w:name w:val="样式 样式 宋体 + 楷体_GB2312"/>
    <w:qFormat/>
    <w:uiPriority w:val="0"/>
    <w:rPr>
      <w:rFonts w:ascii="楷体_GB2312" w:hAnsi="宋体" w:eastAsia="宋体"/>
      <w:kern w:val="2"/>
      <w:sz w:val="21"/>
      <w:szCs w:val="21"/>
      <w:lang w:val="en-US" w:eastAsia="zh-CN" w:bidi="ar-SA"/>
    </w:rPr>
  </w:style>
  <w:style w:type="paragraph" w:customStyle="1" w:styleId="2665">
    <w:name w:val="WW-正文（首行缩进两字）"/>
    <w:basedOn w:val="1"/>
    <w:qFormat/>
    <w:uiPriority w:val="0"/>
    <w:pPr>
      <w:widowControl/>
      <w:suppressAutoHyphens/>
      <w:spacing w:line="480" w:lineRule="exact"/>
      <w:ind w:firstLine="420" w:firstLineChars="200"/>
      <w:jc w:val="left"/>
    </w:pPr>
    <w:rPr>
      <w:rFonts w:ascii="宋体" w:hAnsi="宋体" w:cs="宋体"/>
      <w:kern w:val="1"/>
      <w:sz w:val="24"/>
      <w:lang w:eastAsia="ar-SA"/>
    </w:rPr>
  </w:style>
  <w:style w:type="paragraph" w:customStyle="1" w:styleId="2666">
    <w:name w:val="小标题 Char Char"/>
    <w:basedOn w:val="1"/>
    <w:next w:val="1"/>
    <w:qFormat/>
    <w:uiPriority w:val="0"/>
    <w:pPr>
      <w:widowControl/>
      <w:numPr>
        <w:ilvl w:val="0"/>
        <w:numId w:val="147"/>
      </w:numPr>
      <w:spacing w:beforeLines="50" w:afterLines="50" w:line="360" w:lineRule="auto"/>
      <w:ind w:firstLine="200" w:firstLineChars="200"/>
      <w:jc w:val="left"/>
    </w:pPr>
    <w:rPr>
      <w:rFonts w:ascii="Arial" w:hAnsi="Arial" w:eastAsia="黑体" w:cs="宋体"/>
      <w:b/>
      <w:kern w:val="0"/>
      <w:sz w:val="28"/>
      <w:szCs w:val="24"/>
    </w:rPr>
  </w:style>
  <w:style w:type="paragraph" w:customStyle="1" w:styleId="2667">
    <w:name w:val="项目排列 Char Char Char"/>
    <w:basedOn w:val="1"/>
    <w:qFormat/>
    <w:uiPriority w:val="0"/>
    <w:pPr>
      <w:widowControl/>
      <w:numPr>
        <w:ilvl w:val="1"/>
        <w:numId w:val="147"/>
      </w:numPr>
      <w:spacing w:beforeLines="50" w:afterLines="50" w:line="300" w:lineRule="auto"/>
      <w:ind w:firstLine="200" w:firstLineChars="200"/>
      <w:jc w:val="left"/>
    </w:pPr>
    <w:rPr>
      <w:rFonts w:ascii="宋体" w:hAnsi="宋体" w:cs="宋体"/>
      <w:kern w:val="0"/>
      <w:sz w:val="24"/>
      <w:szCs w:val="24"/>
    </w:rPr>
  </w:style>
  <w:style w:type="paragraph" w:customStyle="1" w:styleId="2668">
    <w:name w:val="list1"/>
    <w:basedOn w:val="1"/>
    <w:qFormat/>
    <w:uiPriority w:val="0"/>
    <w:pPr>
      <w:widowControl/>
      <w:tabs>
        <w:tab w:val="left" w:pos="2631"/>
      </w:tabs>
      <w:spacing w:before="20" w:after="20" w:line="264" w:lineRule="auto"/>
      <w:ind w:left="2631" w:hanging="420" w:firstLineChars="200"/>
      <w:jc w:val="left"/>
    </w:pPr>
    <w:rPr>
      <w:rFonts w:ascii="宋体" w:hAnsi="宋体" w:cs="宋体"/>
      <w:spacing w:val="2"/>
      <w:kern w:val="0"/>
      <w:sz w:val="26"/>
    </w:rPr>
  </w:style>
  <w:style w:type="paragraph" w:customStyle="1" w:styleId="2669">
    <w:name w:val="题注2"/>
    <w:basedOn w:val="1"/>
    <w:next w:val="36"/>
    <w:link w:val="2670"/>
    <w:qFormat/>
    <w:uiPriority w:val="0"/>
    <w:pPr>
      <w:widowControl/>
      <w:spacing w:line="480" w:lineRule="exact"/>
      <w:ind w:firstLine="200" w:firstLineChars="200"/>
      <w:jc w:val="left"/>
    </w:pPr>
    <w:rPr>
      <w:rFonts w:ascii="Arial" w:hAnsi="Arial" w:eastAsia="黑体" w:cs="宋体"/>
      <w:kern w:val="0"/>
      <w:sz w:val="24"/>
    </w:rPr>
  </w:style>
  <w:style w:type="character" w:customStyle="1" w:styleId="2670">
    <w:name w:val="题注2 Char"/>
    <w:link w:val="2669"/>
    <w:qFormat/>
    <w:uiPriority w:val="0"/>
    <w:rPr>
      <w:rFonts w:ascii="Arial" w:hAnsi="Arial" w:eastAsia="黑体" w:cs="宋体"/>
      <w:sz w:val="24"/>
    </w:rPr>
  </w:style>
  <w:style w:type="paragraph" w:customStyle="1" w:styleId="2671">
    <w:name w:val="Char Char Char Char Char Char Char Char Char Char Char Char Char Char Char Char1"/>
    <w:basedOn w:val="1"/>
    <w:qFormat/>
    <w:uiPriority w:val="0"/>
    <w:pPr>
      <w:widowControl/>
      <w:tabs>
        <w:tab w:val="left" w:pos="360"/>
      </w:tabs>
      <w:spacing w:line="480" w:lineRule="exact"/>
      <w:ind w:firstLine="480" w:firstLineChars="200"/>
      <w:jc w:val="left"/>
    </w:pPr>
    <w:rPr>
      <w:rFonts w:ascii="宋体" w:hAnsi="宋体" w:cs="宋体"/>
      <w:kern w:val="0"/>
      <w:sz w:val="24"/>
      <w:szCs w:val="24"/>
    </w:rPr>
  </w:style>
  <w:style w:type="character" w:customStyle="1" w:styleId="2672">
    <w:name w:val="正文（首行缩进两字） Char1 Char"/>
    <w:qFormat/>
    <w:uiPriority w:val="0"/>
    <w:rPr>
      <w:rFonts w:ascii="Tahoma" w:hAnsi="Tahoma" w:eastAsia="宋体"/>
      <w:kern w:val="2"/>
      <w:sz w:val="24"/>
      <w:lang w:val="en-US" w:eastAsia="zh-CN" w:bidi="ar-SA"/>
    </w:rPr>
  </w:style>
  <w:style w:type="paragraph" w:customStyle="1" w:styleId="2673">
    <w:name w:val="图题注样式"/>
    <w:basedOn w:val="24"/>
    <w:qFormat/>
    <w:uiPriority w:val="0"/>
    <w:pPr>
      <w:widowControl/>
      <w:spacing w:before="120" w:after="240" w:line="480" w:lineRule="exact"/>
      <w:ind w:firstLine="480" w:firstLineChars="200"/>
      <w:jc w:val="center"/>
    </w:pPr>
    <w:rPr>
      <w:rFonts w:cs="宋体"/>
      <w:kern w:val="0"/>
    </w:rPr>
  </w:style>
  <w:style w:type="paragraph" w:customStyle="1" w:styleId="2674">
    <w:name w:val="Bullets"/>
    <w:basedOn w:val="1"/>
    <w:qFormat/>
    <w:uiPriority w:val="0"/>
    <w:pPr>
      <w:widowControl/>
      <w:numPr>
        <w:ilvl w:val="0"/>
        <w:numId w:val="148"/>
      </w:numPr>
      <w:adjustRightInd w:val="0"/>
      <w:snapToGrid w:val="0"/>
      <w:spacing w:before="60" w:after="60" w:line="480" w:lineRule="exact"/>
      <w:ind w:firstLine="200" w:firstLineChars="200"/>
      <w:jc w:val="left"/>
    </w:pPr>
    <w:rPr>
      <w:rFonts w:ascii="宋体" w:hAnsi="宋体" w:cs="宋体"/>
      <w:kern w:val="0"/>
      <w:sz w:val="24"/>
      <w:szCs w:val="24"/>
      <w:lang w:val="en-GB"/>
    </w:rPr>
  </w:style>
  <w:style w:type="paragraph" w:customStyle="1" w:styleId="2675">
    <w:name w:val="附图标题"/>
    <w:basedOn w:val="1"/>
    <w:next w:val="23"/>
    <w:qFormat/>
    <w:uiPriority w:val="0"/>
    <w:pPr>
      <w:keepNext/>
      <w:widowControl/>
      <w:tabs>
        <w:tab w:val="left" w:pos="720"/>
      </w:tabs>
      <w:spacing w:afterLines="100" w:line="480" w:lineRule="exact"/>
      <w:ind w:left="420" w:hanging="420" w:firstLineChars="200"/>
      <w:jc w:val="center"/>
    </w:pPr>
    <w:rPr>
      <w:rFonts w:ascii="Arial" w:hAnsi="Arial" w:eastAsia="黑体" w:cs="宋体"/>
      <w:b/>
      <w:kern w:val="0"/>
      <w:sz w:val="18"/>
      <w:szCs w:val="24"/>
    </w:rPr>
  </w:style>
  <w:style w:type="paragraph" w:customStyle="1" w:styleId="2676">
    <w:name w:val="小节箭头"/>
    <w:basedOn w:val="1"/>
    <w:qFormat/>
    <w:uiPriority w:val="0"/>
    <w:pPr>
      <w:widowControl/>
      <w:tabs>
        <w:tab w:val="left" w:pos="780"/>
      </w:tabs>
      <w:spacing w:line="360" w:lineRule="auto"/>
      <w:ind w:left="780" w:hanging="420" w:firstLineChars="200"/>
      <w:jc w:val="left"/>
    </w:pPr>
    <w:rPr>
      <w:rFonts w:ascii="宋体" w:hAnsi="宋体" w:cs="宋体"/>
      <w:kern w:val="0"/>
      <w:sz w:val="24"/>
      <w:szCs w:val="24"/>
    </w:rPr>
  </w:style>
  <w:style w:type="paragraph" w:customStyle="1" w:styleId="2677">
    <w:name w:val="样式 标题 6H6BOD 4PIM 6正文六级标题Bullet listToolsHeading 6Legal L..."/>
    <w:basedOn w:val="10"/>
    <w:qFormat/>
    <w:uiPriority w:val="0"/>
    <w:pPr>
      <w:spacing w:beforeLines="50" w:afterLines="50" w:line="320" w:lineRule="atLeast"/>
    </w:pPr>
    <w:rPr>
      <w:rFonts w:asciiTheme="majorHAnsi" w:hAnsiTheme="majorHAnsi" w:eastAsiaTheme="majorEastAsia" w:cstheme="majorBidi"/>
      <w:kern w:val="2"/>
      <w:szCs w:val="20"/>
    </w:rPr>
  </w:style>
  <w:style w:type="character" w:customStyle="1" w:styleId="2678">
    <w:name w:val="myp1111"/>
    <w:qFormat/>
    <w:uiPriority w:val="0"/>
    <w:rPr>
      <w:rFonts w:hint="default" w:ascii="ˎ̥" w:hAnsi="ˎ̥"/>
      <w:color w:val="000000"/>
      <w:sz w:val="20"/>
      <w:szCs w:val="20"/>
      <w:u w:val="none"/>
    </w:rPr>
  </w:style>
  <w:style w:type="paragraph" w:customStyle="1" w:styleId="2679">
    <w:name w:val="newtext"/>
    <w:basedOn w:val="1"/>
    <w:qFormat/>
    <w:uiPriority w:val="0"/>
    <w:pPr>
      <w:widowControl/>
      <w:spacing w:before="100" w:beforeAutospacing="1" w:after="100" w:afterAutospacing="1" w:line="449" w:lineRule="atLeast"/>
      <w:ind w:firstLine="480" w:firstLineChars="200"/>
      <w:jc w:val="left"/>
    </w:pPr>
    <w:rPr>
      <w:rFonts w:ascii="宋体" w:hAnsi="宋体" w:cs="宋体"/>
      <w:kern w:val="0"/>
      <w:sz w:val="26"/>
      <w:szCs w:val="26"/>
    </w:rPr>
  </w:style>
  <w:style w:type="character" w:customStyle="1" w:styleId="2680">
    <w:name w:val="news1"/>
    <w:qFormat/>
    <w:uiPriority w:val="0"/>
    <w:rPr>
      <w:color w:val="181818"/>
      <w:sz w:val="22"/>
      <w:szCs w:val="22"/>
    </w:rPr>
  </w:style>
  <w:style w:type="character" w:customStyle="1" w:styleId="2681">
    <w:name w:val="order-number2"/>
    <w:qFormat/>
    <w:uiPriority w:val="0"/>
  </w:style>
  <w:style w:type="character" w:customStyle="1" w:styleId="2682">
    <w:name w:val="style11"/>
    <w:qFormat/>
    <w:uiPriority w:val="0"/>
    <w:rPr>
      <w:color w:val="000000"/>
    </w:rPr>
  </w:style>
  <w:style w:type="paragraph" w:customStyle="1" w:styleId="2683">
    <w:name w:val="Char Char1 Char Char Char Char Char Char Char Char Char Char Char Char Char Char Char Char Char Char1 Char Char Char Char Char"/>
    <w:basedOn w:val="1"/>
    <w:qFormat/>
    <w:uiPriority w:val="0"/>
    <w:pPr>
      <w:widowControl/>
      <w:spacing w:line="480" w:lineRule="exact"/>
      <w:ind w:firstLine="480" w:firstLineChars="200"/>
      <w:jc w:val="left"/>
    </w:pPr>
    <w:rPr>
      <w:rFonts w:ascii="宋体" w:hAnsi="宋体" w:cs="宋体"/>
      <w:kern w:val="0"/>
      <w:sz w:val="24"/>
      <w:szCs w:val="24"/>
    </w:rPr>
  </w:style>
  <w:style w:type="paragraph" w:customStyle="1" w:styleId="2684">
    <w:name w:val="Char Char Char 字元 Char Char Char Char Char Char Char Char Char"/>
    <w:basedOn w:val="28"/>
    <w:qFormat/>
    <w:uiPriority w:val="0"/>
    <w:pPr>
      <w:widowControl/>
      <w:shd w:val="clear" w:color="auto" w:fill="000080"/>
      <w:spacing w:line="480" w:lineRule="exact"/>
      <w:ind w:firstLine="480" w:firstLineChars="200"/>
      <w:jc w:val="left"/>
    </w:pPr>
    <w:rPr>
      <w:rFonts w:ascii="Tahoma" w:hAnsi="Tahoma" w:cs="宋体"/>
      <w:kern w:val="0"/>
      <w:sz w:val="24"/>
      <w:szCs w:val="20"/>
    </w:rPr>
  </w:style>
  <w:style w:type="paragraph" w:customStyle="1" w:styleId="2685">
    <w:name w:val="Char Char2 Char Char Char Char Char Char Char Char"/>
    <w:basedOn w:val="1"/>
    <w:qFormat/>
    <w:uiPriority w:val="0"/>
    <w:pPr>
      <w:widowControl/>
      <w:spacing w:line="480" w:lineRule="exact"/>
      <w:ind w:firstLine="480" w:firstLineChars="200"/>
      <w:jc w:val="left"/>
    </w:pPr>
    <w:rPr>
      <w:rFonts w:ascii="Tahoma" w:hAnsi="Tahoma" w:cs="宋体"/>
      <w:kern w:val="0"/>
      <w:sz w:val="24"/>
    </w:rPr>
  </w:style>
  <w:style w:type="character" w:customStyle="1" w:styleId="2686">
    <w:name w:val="Char Char111"/>
    <w:qFormat/>
    <w:uiPriority w:val="0"/>
    <w:rPr>
      <w:rFonts w:eastAsia="宋体"/>
      <w:kern w:val="2"/>
      <w:sz w:val="18"/>
      <w:szCs w:val="18"/>
      <w:lang w:val="en-US" w:eastAsia="zh-CN" w:bidi="ar-SA"/>
    </w:rPr>
  </w:style>
  <w:style w:type="character" w:customStyle="1" w:styleId="2687">
    <w:name w:val="font_title"/>
    <w:qFormat/>
    <w:uiPriority w:val="0"/>
  </w:style>
  <w:style w:type="paragraph" w:customStyle="1" w:styleId="2688">
    <w:name w:val="正文首行缩进:  2 字符"/>
    <w:basedOn w:val="1"/>
    <w:qFormat/>
    <w:uiPriority w:val="0"/>
    <w:pPr>
      <w:widowControl/>
      <w:spacing w:line="360" w:lineRule="auto"/>
      <w:ind w:firstLine="482" w:firstLineChars="200"/>
      <w:jc w:val="left"/>
    </w:pPr>
    <w:rPr>
      <w:rFonts w:ascii="Arial" w:hAnsi="Arial" w:cs="宋体"/>
      <w:kern w:val="0"/>
      <w:sz w:val="24"/>
      <w:szCs w:val="24"/>
    </w:rPr>
  </w:style>
  <w:style w:type="paragraph" w:customStyle="1" w:styleId="2689">
    <w:name w:val="正文加粗"/>
    <w:basedOn w:val="1"/>
    <w:qFormat/>
    <w:uiPriority w:val="0"/>
    <w:pPr>
      <w:widowControl/>
      <w:spacing w:line="360" w:lineRule="auto"/>
      <w:ind w:firstLine="200" w:firstLineChars="200"/>
      <w:jc w:val="left"/>
    </w:pPr>
    <w:rPr>
      <w:rFonts w:ascii="Arial" w:hAnsi="Arial" w:cs="宋体"/>
      <w:b/>
      <w:kern w:val="0"/>
      <w:sz w:val="24"/>
    </w:rPr>
  </w:style>
  <w:style w:type="character" w:customStyle="1" w:styleId="2690">
    <w:name w:val="正文加粗 Char"/>
    <w:qFormat/>
    <w:uiPriority w:val="0"/>
    <w:rPr>
      <w:rFonts w:ascii="Arial" w:hAnsi="Arial" w:eastAsia="宋体"/>
      <w:b/>
      <w:sz w:val="24"/>
      <w:lang w:val="en-US" w:eastAsia="zh-CN" w:bidi="ar-SA"/>
    </w:rPr>
  </w:style>
  <w:style w:type="character" w:customStyle="1" w:styleId="2691">
    <w:name w:val="正文首行缩进:  2 字符 Char"/>
    <w:qFormat/>
    <w:uiPriority w:val="0"/>
    <w:rPr>
      <w:rFonts w:ascii="Arial" w:hAnsi="Arial" w:eastAsia="宋体" w:cs="宋体"/>
      <w:sz w:val="24"/>
      <w:szCs w:val="24"/>
      <w:lang w:val="en-US" w:eastAsia="zh-CN" w:bidi="ar-SA"/>
    </w:rPr>
  </w:style>
  <w:style w:type="paragraph" w:customStyle="1" w:styleId="2692">
    <w:name w:val="表释"/>
    <w:basedOn w:val="1"/>
    <w:qFormat/>
    <w:uiPriority w:val="0"/>
    <w:pPr>
      <w:widowControl/>
      <w:spacing w:before="120" w:line="480" w:lineRule="exact"/>
      <w:ind w:firstLine="480" w:firstLineChars="200"/>
      <w:jc w:val="left"/>
    </w:pPr>
    <w:rPr>
      <w:rFonts w:ascii="Arial" w:hAnsi="Arial" w:cs="宋体"/>
      <w:kern w:val="0"/>
      <w:sz w:val="24"/>
      <w:szCs w:val="21"/>
    </w:rPr>
  </w:style>
  <w:style w:type="paragraph" w:customStyle="1" w:styleId="2693">
    <w:name w:val="项目符号 五号"/>
    <w:basedOn w:val="493"/>
    <w:qFormat/>
    <w:uiPriority w:val="0"/>
    <w:pPr>
      <w:tabs>
        <w:tab w:val="left" w:pos="432"/>
      </w:tabs>
      <w:spacing w:before="0" w:after="0"/>
      <w:ind w:left="432" w:hanging="432" w:firstLineChars="200"/>
    </w:pPr>
    <w:rPr>
      <w:rFonts w:ascii="Arial" w:hAnsi="Arial"/>
      <w:sz w:val="21"/>
      <w:szCs w:val="21"/>
    </w:rPr>
  </w:style>
  <w:style w:type="paragraph" w:customStyle="1" w:styleId="2694">
    <w:name w:val="题注3"/>
    <w:basedOn w:val="1"/>
    <w:next w:val="24"/>
    <w:qFormat/>
    <w:uiPriority w:val="0"/>
    <w:pPr>
      <w:widowControl/>
      <w:spacing w:line="480" w:lineRule="exact"/>
      <w:ind w:left="-107" w:leftChars="-51" w:firstLine="1" w:firstLineChars="200"/>
      <w:jc w:val="center"/>
    </w:pPr>
    <w:rPr>
      <w:rFonts w:ascii="宋体" w:hAnsi="宋体" w:eastAsia="华文中宋" w:cs="宋体"/>
      <w:b/>
      <w:kern w:val="0"/>
      <w:sz w:val="32"/>
      <w:szCs w:val="21"/>
    </w:rPr>
  </w:style>
  <w:style w:type="paragraph" w:customStyle="1" w:styleId="2695">
    <w:name w:val="题注6"/>
    <w:basedOn w:val="1"/>
    <w:next w:val="24"/>
    <w:qFormat/>
    <w:uiPriority w:val="0"/>
    <w:pPr>
      <w:widowControl/>
      <w:tabs>
        <w:tab w:val="left" w:pos="720"/>
      </w:tabs>
      <w:spacing w:line="480" w:lineRule="exact"/>
      <w:ind w:left="720" w:firstLine="480" w:firstLineChars="200"/>
      <w:jc w:val="left"/>
    </w:pPr>
    <w:rPr>
      <w:rFonts w:ascii="宋体" w:hAnsi="宋体" w:cs="宋体"/>
      <w:bCs/>
      <w:color w:val="FF0000"/>
      <w:kern w:val="0"/>
      <w:sz w:val="24"/>
      <w:szCs w:val="21"/>
      <w:lang w:val="en-GB"/>
    </w:rPr>
  </w:style>
  <w:style w:type="paragraph" w:customStyle="1" w:styleId="2696">
    <w:name w:val="书籍标题4"/>
    <w:basedOn w:val="1"/>
    <w:next w:val="1"/>
    <w:qFormat/>
    <w:uiPriority w:val="0"/>
    <w:pPr>
      <w:widowControl/>
      <w:tabs>
        <w:tab w:val="left" w:pos="840"/>
        <w:tab w:val="left" w:pos="1680"/>
      </w:tabs>
      <w:spacing w:line="480" w:lineRule="exact"/>
      <w:ind w:left="840" w:hanging="420" w:firstLineChars="200"/>
      <w:jc w:val="left"/>
      <w:outlineLvl w:val="3"/>
    </w:pPr>
    <w:rPr>
      <w:rFonts w:ascii="宋体" w:hAnsi="宋体" w:cs="宋体"/>
      <w:b/>
      <w:bCs/>
      <w:spacing w:val="20"/>
      <w:kern w:val="0"/>
      <w:sz w:val="24"/>
      <w:szCs w:val="21"/>
      <w:lang w:val="zh-CN"/>
    </w:rPr>
  </w:style>
  <w:style w:type="paragraph" w:customStyle="1" w:styleId="2697">
    <w:name w:val="样式 标题 3H3l3CTh33rd levelLevel 3 HeadHeading 3 - oldISO2..."/>
    <w:basedOn w:val="5"/>
    <w:qFormat/>
    <w:uiPriority w:val="0"/>
    <w:pPr>
      <w:keepNext w:val="0"/>
      <w:keepLines w:val="0"/>
      <w:widowControl/>
      <w:tabs>
        <w:tab w:val="left" w:pos="420"/>
        <w:tab w:val="left" w:pos="993"/>
        <w:tab w:val="left" w:pos="1260"/>
      </w:tabs>
      <w:spacing w:before="0" w:after="0" w:line="412" w:lineRule="auto"/>
      <w:ind w:left="737" w:right="240" w:rightChars="100" w:hanging="539"/>
    </w:pPr>
    <w:rPr>
      <w:rFonts w:asciiTheme="minorHAnsi" w:hAnsiTheme="minorHAnsi" w:eastAsiaTheme="minorEastAsia" w:cstheme="minorBidi"/>
      <w:bCs w:val="0"/>
      <w:color w:val="000000"/>
      <w:sz w:val="24"/>
      <w:szCs w:val="20"/>
    </w:rPr>
  </w:style>
  <w:style w:type="character" w:customStyle="1" w:styleId="2698">
    <w:name w:val="productt1"/>
    <w:qFormat/>
    <w:uiPriority w:val="0"/>
    <w:rPr>
      <w:rFonts w:hint="eastAsia" w:ascii="宋体" w:hAnsi="宋体" w:eastAsia="宋体"/>
      <w:b/>
      <w:bCs/>
      <w:color w:val="000000"/>
      <w:sz w:val="21"/>
      <w:szCs w:val="21"/>
      <w:u w:val="none"/>
    </w:rPr>
  </w:style>
  <w:style w:type="paragraph" w:customStyle="1" w:styleId="2699">
    <w:name w:val="素材6"/>
    <w:basedOn w:val="1"/>
    <w:qFormat/>
    <w:uiPriority w:val="0"/>
    <w:pPr>
      <w:widowControl/>
      <w:snapToGrid w:val="0"/>
      <w:spacing w:line="500" w:lineRule="atLeast"/>
      <w:ind w:left="1418" w:firstLine="480" w:firstLineChars="200"/>
      <w:jc w:val="left"/>
    </w:pPr>
    <w:rPr>
      <w:rFonts w:ascii="宋体" w:hAnsi="宋体" w:cs="宋体"/>
      <w:kern w:val="52"/>
      <w:sz w:val="27"/>
    </w:rPr>
  </w:style>
  <w:style w:type="paragraph" w:customStyle="1" w:styleId="2700">
    <w:name w:val="标句5"/>
    <w:basedOn w:val="1"/>
    <w:qFormat/>
    <w:uiPriority w:val="0"/>
    <w:pPr>
      <w:widowControl/>
      <w:snapToGrid w:val="0"/>
      <w:spacing w:line="500" w:lineRule="atLeast"/>
      <w:ind w:left="1135" w:hanging="284" w:firstLineChars="200"/>
      <w:jc w:val="left"/>
    </w:pPr>
    <w:rPr>
      <w:rFonts w:ascii="宋体" w:hAnsi="宋体" w:cs="宋体"/>
      <w:kern w:val="28"/>
      <w:sz w:val="27"/>
    </w:rPr>
  </w:style>
  <w:style w:type="paragraph" w:customStyle="1" w:styleId="2701">
    <w:name w:val="标句6"/>
    <w:basedOn w:val="1"/>
    <w:qFormat/>
    <w:uiPriority w:val="0"/>
    <w:pPr>
      <w:widowControl/>
      <w:snapToGrid w:val="0"/>
      <w:spacing w:line="500" w:lineRule="atLeast"/>
      <w:ind w:left="1418" w:hanging="284" w:firstLineChars="200"/>
      <w:jc w:val="left"/>
    </w:pPr>
    <w:rPr>
      <w:rFonts w:ascii="宋体" w:hAnsi="宋体" w:cs="宋体"/>
      <w:kern w:val="52"/>
      <w:sz w:val="27"/>
    </w:rPr>
  </w:style>
  <w:style w:type="paragraph" w:customStyle="1" w:styleId="2702">
    <w:name w:val="标句7"/>
    <w:basedOn w:val="1"/>
    <w:qFormat/>
    <w:uiPriority w:val="0"/>
    <w:pPr>
      <w:widowControl/>
      <w:snapToGrid w:val="0"/>
      <w:spacing w:line="460" w:lineRule="atLeast"/>
      <w:ind w:left="1679" w:hanging="261" w:firstLineChars="200"/>
      <w:jc w:val="left"/>
    </w:pPr>
    <w:rPr>
      <w:rFonts w:ascii="宋体" w:hAnsi="宋体" w:cs="宋体"/>
      <w:kern w:val="28"/>
      <w:sz w:val="26"/>
    </w:rPr>
  </w:style>
  <w:style w:type="paragraph" w:customStyle="1" w:styleId="2703">
    <w:name w:val="素材5"/>
    <w:basedOn w:val="1"/>
    <w:qFormat/>
    <w:uiPriority w:val="0"/>
    <w:pPr>
      <w:widowControl/>
      <w:snapToGrid w:val="0"/>
      <w:spacing w:line="500" w:lineRule="atLeast"/>
      <w:ind w:left="1111" w:firstLine="480" w:firstLineChars="200"/>
      <w:jc w:val="left"/>
    </w:pPr>
    <w:rPr>
      <w:rFonts w:ascii="宋体" w:hAnsi="宋体" w:cs="宋体"/>
      <w:kern w:val="28"/>
      <w:sz w:val="27"/>
    </w:rPr>
  </w:style>
  <w:style w:type="paragraph" w:customStyle="1" w:styleId="2704">
    <w:name w:val="素材7"/>
    <w:basedOn w:val="1"/>
    <w:qFormat/>
    <w:uiPriority w:val="0"/>
    <w:pPr>
      <w:widowControl/>
      <w:snapToGrid w:val="0"/>
      <w:spacing w:line="460" w:lineRule="atLeast"/>
      <w:ind w:left="1701" w:firstLine="480" w:firstLineChars="200"/>
      <w:jc w:val="left"/>
    </w:pPr>
    <w:rPr>
      <w:rFonts w:ascii="宋体" w:hAnsi="宋体" w:cs="宋体"/>
      <w:kern w:val="28"/>
      <w:sz w:val="26"/>
    </w:rPr>
  </w:style>
  <w:style w:type="paragraph" w:customStyle="1" w:styleId="2705">
    <w:name w:val="框文"/>
    <w:basedOn w:val="1"/>
    <w:qFormat/>
    <w:uiPriority w:val="0"/>
    <w:pPr>
      <w:widowControl/>
      <w:snapToGrid w:val="0"/>
      <w:spacing w:line="240" w:lineRule="atLeast"/>
      <w:ind w:firstLine="480" w:firstLineChars="200"/>
      <w:jc w:val="center"/>
    </w:pPr>
    <w:rPr>
      <w:rFonts w:ascii="宋体" w:hAnsi="宋体" w:cs="宋体"/>
      <w:kern w:val="0"/>
      <w:sz w:val="27"/>
    </w:rPr>
  </w:style>
  <w:style w:type="paragraph" w:customStyle="1" w:styleId="2706">
    <w:name w:val="标句8"/>
    <w:basedOn w:val="1"/>
    <w:qFormat/>
    <w:uiPriority w:val="0"/>
    <w:pPr>
      <w:widowControl/>
      <w:snapToGrid w:val="0"/>
      <w:spacing w:line="460" w:lineRule="atLeast"/>
      <w:ind w:left="1957" w:hanging="369" w:firstLineChars="200"/>
      <w:jc w:val="left"/>
    </w:pPr>
    <w:rPr>
      <w:rFonts w:ascii="宋体" w:hAnsi="宋体" w:cs="宋体"/>
      <w:kern w:val="28"/>
      <w:sz w:val="26"/>
    </w:rPr>
  </w:style>
  <w:style w:type="paragraph" w:customStyle="1" w:styleId="2707">
    <w:name w:val="标句9"/>
    <w:basedOn w:val="1"/>
    <w:qFormat/>
    <w:uiPriority w:val="0"/>
    <w:pPr>
      <w:widowControl/>
      <w:snapToGrid w:val="0"/>
      <w:spacing w:line="460" w:lineRule="atLeast"/>
      <w:ind w:left="2126" w:hanging="255" w:firstLineChars="200"/>
      <w:jc w:val="left"/>
    </w:pPr>
    <w:rPr>
      <w:rFonts w:ascii="宋体" w:hAnsi="Courier New" w:cs="宋体"/>
      <w:kern w:val="0"/>
      <w:sz w:val="26"/>
    </w:rPr>
  </w:style>
  <w:style w:type="paragraph" w:customStyle="1" w:styleId="2708">
    <w:name w:val="素材8"/>
    <w:basedOn w:val="1"/>
    <w:qFormat/>
    <w:uiPriority w:val="0"/>
    <w:pPr>
      <w:widowControl/>
      <w:snapToGrid w:val="0"/>
      <w:spacing w:line="460" w:lineRule="atLeast"/>
      <w:ind w:left="1985" w:firstLine="480" w:firstLineChars="200"/>
      <w:jc w:val="left"/>
    </w:pPr>
    <w:rPr>
      <w:rFonts w:ascii="宋体" w:hAnsi="宋体" w:cs="宋体"/>
      <w:kern w:val="28"/>
      <w:sz w:val="26"/>
    </w:rPr>
  </w:style>
  <w:style w:type="paragraph" w:customStyle="1" w:styleId="2709">
    <w:name w:val="Char1 Char Char Char Char Char Char Char Char Char Char Char Char Char Char Char"/>
    <w:basedOn w:val="28"/>
    <w:qFormat/>
    <w:uiPriority w:val="0"/>
    <w:pPr>
      <w:widowControl/>
      <w:shd w:val="clear" w:color="auto" w:fill="000080"/>
      <w:spacing w:line="480" w:lineRule="exact"/>
      <w:ind w:firstLine="480" w:firstLineChars="200"/>
      <w:jc w:val="left"/>
    </w:pPr>
    <w:rPr>
      <w:rFonts w:ascii="Tahoma" w:hAnsi="Tahoma" w:cs="宋体"/>
      <w:kern w:val="0"/>
      <w:sz w:val="24"/>
      <w:szCs w:val="24"/>
    </w:rPr>
  </w:style>
  <w:style w:type="paragraph" w:customStyle="1" w:styleId="2710">
    <w:name w:val="小标题项目"/>
    <w:basedOn w:val="23"/>
    <w:qFormat/>
    <w:uiPriority w:val="0"/>
    <w:pPr>
      <w:spacing w:line="480" w:lineRule="exact"/>
      <w:ind w:firstLine="0" w:firstLineChars="0"/>
    </w:pPr>
    <w:rPr>
      <w:rFonts w:eastAsia="黑体"/>
      <w:szCs w:val="20"/>
    </w:rPr>
  </w:style>
  <w:style w:type="paragraph" w:customStyle="1" w:styleId="2711">
    <w:name w:val="style33"/>
    <w:basedOn w:val="1"/>
    <w:qFormat/>
    <w:uiPriority w:val="0"/>
    <w:pPr>
      <w:widowControl/>
      <w:spacing w:before="100" w:beforeAutospacing="1" w:after="100" w:afterAutospacing="1" w:line="480" w:lineRule="exact"/>
      <w:ind w:firstLine="480" w:firstLineChars="200"/>
      <w:jc w:val="left"/>
    </w:pPr>
    <w:rPr>
      <w:rFonts w:ascii="宋体" w:hAnsi="宋体" w:cs="宋体"/>
      <w:kern w:val="0"/>
      <w:sz w:val="24"/>
      <w:szCs w:val="24"/>
    </w:rPr>
  </w:style>
  <w:style w:type="paragraph" w:customStyle="1" w:styleId="2712">
    <w:name w:val="正文编号内容"/>
    <w:basedOn w:val="87"/>
    <w:next w:val="87"/>
    <w:qFormat/>
    <w:uiPriority w:val="0"/>
    <w:pPr>
      <w:widowControl/>
      <w:suppressAutoHyphens/>
      <w:spacing w:after="0" w:line="0" w:lineRule="atLeast"/>
      <w:ind w:right="100" w:rightChars="100" w:firstLine="0" w:firstLineChars="0"/>
      <w:jc w:val="left"/>
    </w:pPr>
    <w:rPr>
      <w:rFonts w:ascii="黑体" w:hAnsi="华文细黑" w:cs="宋体"/>
      <w:kern w:val="0"/>
      <w:sz w:val="24"/>
      <w:szCs w:val="24"/>
    </w:rPr>
  </w:style>
  <w:style w:type="paragraph" w:customStyle="1" w:styleId="2713">
    <w:name w:val="样式 题注 Char1Char Char Char Char Char Char + 居中"/>
    <w:basedOn w:val="24"/>
    <w:qFormat/>
    <w:uiPriority w:val="0"/>
    <w:pPr>
      <w:widowControl/>
      <w:spacing w:line="360" w:lineRule="auto"/>
      <w:ind w:firstLine="480" w:firstLineChars="200"/>
      <w:jc w:val="center"/>
    </w:pPr>
    <w:rPr>
      <w:rFonts w:cs="Times New Roman"/>
      <w:kern w:val="0"/>
      <w:sz w:val="24"/>
    </w:rPr>
  </w:style>
  <w:style w:type="paragraph" w:customStyle="1" w:styleId="2714">
    <w:name w:val="样式 样式 正文缩进 + 首行缩进:  2 字符 + 首行缩进:  1.96 字符"/>
    <w:basedOn w:val="185"/>
    <w:qFormat/>
    <w:uiPriority w:val="0"/>
    <w:pPr>
      <w:keepNext/>
      <w:ind w:firstLine="196" w:firstLineChars="196"/>
    </w:pPr>
    <w:rPr>
      <w:rFonts w:cs="Times New Roman"/>
    </w:rPr>
  </w:style>
  <w:style w:type="paragraph" w:customStyle="1" w:styleId="2715">
    <w:name w:val="样式 正文缩进标题4正文不缩进ALT+Z水上软件正文（首行缩进两字） Char Char正文缩进陈木华正文缩进 C...1"/>
    <w:basedOn w:val="23"/>
    <w:qFormat/>
    <w:uiPriority w:val="0"/>
    <w:pPr>
      <w:keepNext/>
      <w:spacing w:line="360" w:lineRule="auto"/>
      <w:ind w:left="482" w:firstLine="0" w:firstLineChars="0"/>
    </w:pPr>
    <w:rPr>
      <w:szCs w:val="20"/>
    </w:rPr>
  </w:style>
  <w:style w:type="paragraph" w:customStyle="1" w:styleId="2716">
    <w:name w:val="样式 正文缩进标题4正文不缩进ALT+Z水上软件正文（首行缩进两字） Char Char正文缩进陈木华正文缩进 C..."/>
    <w:basedOn w:val="23"/>
    <w:qFormat/>
    <w:uiPriority w:val="0"/>
    <w:pPr>
      <w:keepNext/>
      <w:spacing w:line="360" w:lineRule="auto"/>
      <w:ind w:firstLine="480" w:firstLineChars="0"/>
    </w:pPr>
    <w:rPr>
      <w:szCs w:val="20"/>
    </w:rPr>
  </w:style>
  <w:style w:type="paragraph" w:customStyle="1" w:styleId="2717">
    <w:name w:val="样式 仿宋_GB2312 行距: 1.5 倍行距"/>
    <w:basedOn w:val="1"/>
    <w:qFormat/>
    <w:uiPriority w:val="0"/>
    <w:pPr>
      <w:widowControl/>
      <w:adjustRightInd w:val="0"/>
      <w:snapToGrid w:val="0"/>
      <w:spacing w:line="520" w:lineRule="exact"/>
      <w:ind w:firstLine="560" w:firstLineChars="200"/>
      <w:jc w:val="left"/>
    </w:pPr>
    <w:rPr>
      <w:rFonts w:ascii="宋体" w:hAnsi="宋体" w:eastAsia="仿宋_GB2312" w:cs="宋体"/>
      <w:kern w:val="0"/>
      <w:sz w:val="28"/>
    </w:rPr>
  </w:style>
  <w:style w:type="paragraph" w:customStyle="1" w:styleId="2718">
    <w:name w:val="12v"/>
    <w:basedOn w:val="1"/>
    <w:qFormat/>
    <w:uiPriority w:val="0"/>
    <w:pPr>
      <w:widowControl/>
      <w:spacing w:before="100" w:beforeAutospacing="1" w:after="100" w:afterAutospacing="1" w:line="480" w:lineRule="exact"/>
      <w:ind w:firstLine="480" w:firstLineChars="200"/>
      <w:jc w:val="left"/>
    </w:pPr>
    <w:rPr>
      <w:rFonts w:ascii="宋体" w:hAnsi="宋体" w:cs="宋体"/>
      <w:kern w:val="0"/>
      <w:sz w:val="18"/>
    </w:rPr>
  </w:style>
  <w:style w:type="paragraph" w:customStyle="1" w:styleId="2719">
    <w:name w:val="样式 标题 5H5Level 3 - iheading 5h5Block LabelPIM 5第四层条dash..."/>
    <w:basedOn w:val="9"/>
    <w:qFormat/>
    <w:uiPriority w:val="0"/>
    <w:pPr>
      <w:spacing w:before="120" w:after="120"/>
    </w:pPr>
    <w:rPr>
      <w:rFonts w:asciiTheme="minorHAnsi" w:hAnsiTheme="minorHAnsi" w:eastAsiaTheme="minorEastAsia" w:cstheme="minorBidi"/>
      <w:kern w:val="2"/>
      <w:szCs w:val="20"/>
    </w:rPr>
  </w:style>
  <w:style w:type="paragraph" w:customStyle="1" w:styleId="2720">
    <w:name w:val="仿宋正文"/>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2721">
    <w:name w:val="样式 正文缩进表正文正文非缩进正文不缩进特点段1标题4特点标题ALT+Z正文缩进 Char正文（首行缩进两字..."/>
    <w:basedOn w:val="23"/>
    <w:qFormat/>
    <w:uiPriority w:val="0"/>
    <w:pPr>
      <w:spacing w:line="360" w:lineRule="auto"/>
      <w:ind w:firstLine="480"/>
    </w:pPr>
    <w:rPr>
      <w:szCs w:val="20"/>
    </w:rPr>
  </w:style>
  <w:style w:type="paragraph" w:customStyle="1" w:styleId="2722">
    <w:name w:val="样式 标题 4 + 左侧:  0 厘米 悬挂缩进: 13.04 字符 段前: 6 磅 段后: 6 磅 行距: 1.5 倍..."/>
    <w:basedOn w:val="6"/>
    <w:qFormat/>
    <w:uiPriority w:val="0"/>
    <w:pPr>
      <w:widowControl/>
      <w:tabs>
        <w:tab w:val="left" w:pos="2087"/>
      </w:tabs>
      <w:adjustRightInd w:val="0"/>
      <w:spacing w:before="120" w:after="120" w:line="360" w:lineRule="auto"/>
      <w:ind w:left="2087" w:right="420" w:hanging="420"/>
      <w:jc w:val="left"/>
    </w:pPr>
    <w:rPr>
      <w:sz w:val="24"/>
      <w:szCs w:val="20"/>
    </w:rPr>
  </w:style>
  <w:style w:type="paragraph" w:customStyle="1" w:styleId="2723">
    <w:name w:val="预审2"/>
    <w:basedOn w:val="1"/>
    <w:qFormat/>
    <w:uiPriority w:val="0"/>
    <w:pPr>
      <w:widowControl/>
      <w:tabs>
        <w:tab w:val="left" w:pos="420"/>
        <w:tab w:val="left" w:pos="840"/>
      </w:tabs>
      <w:spacing w:line="360" w:lineRule="auto"/>
      <w:ind w:firstLine="480" w:firstLineChars="200"/>
      <w:jc w:val="left"/>
    </w:pPr>
    <w:rPr>
      <w:rFonts w:ascii="宋体" w:hAnsi="宋体" w:cs="宋体"/>
      <w:b/>
      <w:bCs/>
      <w:kern w:val="0"/>
      <w:sz w:val="24"/>
      <w:szCs w:val="24"/>
    </w:rPr>
  </w:style>
  <w:style w:type="paragraph" w:customStyle="1" w:styleId="2724">
    <w:name w:val="样式 样式 标题 5第四层条第五层H5Table labelh5l5hmmh2Module heading 2He...1 + ..."/>
    <w:basedOn w:val="1"/>
    <w:qFormat/>
    <w:uiPriority w:val="0"/>
    <w:pPr>
      <w:widowControl/>
      <w:tabs>
        <w:tab w:val="left" w:pos="1800"/>
      </w:tabs>
      <w:spacing w:line="480" w:lineRule="exact"/>
      <w:ind w:left="1304" w:hanging="1304" w:firstLineChars="200"/>
      <w:jc w:val="left"/>
    </w:pPr>
    <w:rPr>
      <w:rFonts w:ascii="宋体" w:hAnsi="宋体" w:cs="宋体"/>
      <w:kern w:val="0"/>
      <w:sz w:val="24"/>
      <w:szCs w:val="24"/>
    </w:rPr>
  </w:style>
  <w:style w:type="paragraph" w:customStyle="1" w:styleId="2725">
    <w:name w:val="样式 标题 3 + 段前: 6 磅 段后: 6 磅 行距: 1.5 倍行距"/>
    <w:basedOn w:val="5"/>
    <w:qFormat/>
    <w:uiPriority w:val="0"/>
    <w:pPr>
      <w:keepLines w:val="0"/>
      <w:widowControl/>
      <w:tabs>
        <w:tab w:val="left" w:pos="420"/>
        <w:tab w:val="left" w:pos="851"/>
        <w:tab w:val="left" w:pos="993"/>
        <w:tab w:val="left" w:pos="1260"/>
      </w:tabs>
      <w:spacing w:before="120" w:after="120" w:line="412" w:lineRule="auto"/>
      <w:ind w:left="851" w:right="240" w:rightChars="100" w:hanging="851"/>
    </w:pPr>
    <w:rPr>
      <w:rFonts w:asciiTheme="minorHAnsi" w:hAnsiTheme="minorHAnsi" w:eastAsiaTheme="minorEastAsia" w:cstheme="minorBidi"/>
      <w:b w:val="0"/>
      <w:color w:val="000000"/>
      <w:sz w:val="28"/>
      <w:szCs w:val="20"/>
    </w:rPr>
  </w:style>
  <w:style w:type="paragraph" w:customStyle="1" w:styleId="2726">
    <w:name w:val="image"/>
    <w:basedOn w:val="65"/>
    <w:qFormat/>
    <w:uiPriority w:val="0"/>
    <w:pPr>
      <w:widowControl/>
      <w:spacing w:before="0" w:after="240" w:line="480" w:lineRule="exact"/>
      <w:ind w:firstLine="480" w:firstLineChars="200"/>
      <w:jc w:val="left"/>
      <w:outlineLvl w:val="9"/>
    </w:pPr>
    <w:rPr>
      <w:rFonts w:ascii="Arial" w:hAnsi="Arial" w:eastAsia="Times New Roman" w:cs="宋体"/>
      <w:b w:val="0"/>
      <w:bCs w:val="0"/>
      <w:kern w:val="0"/>
      <w:sz w:val="16"/>
      <w:szCs w:val="24"/>
      <w:lang w:val="fr-FR"/>
    </w:rPr>
  </w:style>
  <w:style w:type="paragraph" w:customStyle="1" w:styleId="2727">
    <w:name w:val="项目符号二"/>
    <w:basedOn w:val="1"/>
    <w:qFormat/>
    <w:uiPriority w:val="0"/>
    <w:pPr>
      <w:widowControl/>
      <w:tabs>
        <w:tab w:val="left" w:pos="1155"/>
      </w:tabs>
      <w:adjustRightInd w:val="0"/>
      <w:snapToGrid w:val="0"/>
      <w:spacing w:line="360" w:lineRule="auto"/>
      <w:ind w:left="315" w:firstLine="523" w:firstLineChars="218"/>
      <w:jc w:val="left"/>
    </w:pPr>
    <w:rPr>
      <w:rFonts w:ascii="宋体" w:hAnsi="宋体" w:cs="宋体"/>
      <w:kern w:val="0"/>
      <w:sz w:val="24"/>
      <w:szCs w:val="21"/>
    </w:rPr>
  </w:style>
  <w:style w:type="paragraph" w:customStyle="1" w:styleId="2728">
    <w:name w:val="项目符号一"/>
    <w:basedOn w:val="1"/>
    <w:qFormat/>
    <w:uiPriority w:val="0"/>
    <w:pPr>
      <w:widowControl/>
      <w:spacing w:line="360" w:lineRule="auto"/>
      <w:ind w:firstLine="480" w:firstLineChars="200"/>
      <w:jc w:val="left"/>
    </w:pPr>
    <w:rPr>
      <w:rFonts w:ascii="宋体" w:hAnsi="宋体" w:cs="宋体"/>
      <w:kern w:val="0"/>
      <w:sz w:val="24"/>
      <w:szCs w:val="21"/>
    </w:rPr>
  </w:style>
  <w:style w:type="paragraph" w:customStyle="1" w:styleId="2729">
    <w:name w:val="样式 标题 3h3heading 3(Alt+3)(Alt+3)1(Alt+3)2(Alt+3)3(Alt+3)4...1"/>
    <w:basedOn w:val="5"/>
    <w:qFormat/>
    <w:uiPriority w:val="0"/>
    <w:pPr>
      <w:keepLines w:val="0"/>
      <w:widowControl/>
      <w:tabs>
        <w:tab w:val="left" w:pos="0"/>
        <w:tab w:val="left" w:pos="420"/>
        <w:tab w:val="left" w:pos="993"/>
        <w:tab w:val="left" w:pos="1260"/>
        <w:tab w:val="left" w:pos="1680"/>
      </w:tabs>
      <w:spacing w:before="120" w:after="60" w:line="412" w:lineRule="auto"/>
      <w:ind w:left="1680" w:right="240" w:rightChars="100" w:hanging="420"/>
    </w:pPr>
    <w:rPr>
      <w:rFonts w:cs="Arial" w:asciiTheme="minorHAnsi" w:hAnsiTheme="minorHAnsi" w:eastAsiaTheme="minorEastAsia"/>
      <w:color w:val="000000"/>
      <w:szCs w:val="24"/>
    </w:rPr>
  </w:style>
  <w:style w:type="paragraph" w:customStyle="1" w:styleId="2730">
    <w:name w:val="文字"/>
    <w:basedOn w:val="1"/>
    <w:link w:val="2731"/>
    <w:qFormat/>
    <w:uiPriority w:val="0"/>
    <w:pPr>
      <w:widowControl/>
      <w:tabs>
        <w:tab w:val="left" w:pos="8520"/>
      </w:tabs>
      <w:spacing w:line="312" w:lineRule="auto"/>
      <w:ind w:right="-210" w:firstLine="556" w:firstLineChars="200"/>
      <w:jc w:val="left"/>
    </w:pPr>
    <w:rPr>
      <w:rFonts w:ascii="宋体" w:hAnsi="宋体" w:cs="宋体"/>
      <w:kern w:val="0"/>
      <w:sz w:val="28"/>
    </w:rPr>
  </w:style>
  <w:style w:type="character" w:customStyle="1" w:styleId="2731">
    <w:name w:val="文字 Char"/>
    <w:link w:val="2730"/>
    <w:qFormat/>
    <w:uiPriority w:val="0"/>
    <w:rPr>
      <w:rFonts w:ascii="宋体" w:hAnsi="宋体" w:cs="宋体"/>
      <w:sz w:val="28"/>
    </w:rPr>
  </w:style>
  <w:style w:type="paragraph" w:customStyle="1" w:styleId="2732">
    <w:name w:val="标题样式"/>
    <w:basedOn w:val="1"/>
    <w:qFormat/>
    <w:uiPriority w:val="0"/>
    <w:pPr>
      <w:widowControl/>
      <w:tabs>
        <w:tab w:val="left" w:pos="420"/>
      </w:tabs>
      <w:spacing w:line="360" w:lineRule="auto"/>
      <w:ind w:firstLine="480" w:firstLineChars="200"/>
      <w:jc w:val="left"/>
    </w:pPr>
    <w:rPr>
      <w:rFonts w:ascii="宋体" w:hAnsi="宋体" w:cs="宋体"/>
      <w:kern w:val="0"/>
      <w:sz w:val="24"/>
      <w:szCs w:val="24"/>
    </w:rPr>
  </w:style>
  <w:style w:type="paragraph" w:customStyle="1" w:styleId="2733">
    <w:name w:val="框下空行"/>
    <w:basedOn w:val="1"/>
    <w:next w:val="1"/>
    <w:qFormat/>
    <w:uiPriority w:val="0"/>
    <w:pPr>
      <w:widowControl/>
      <w:numPr>
        <w:ilvl w:val="0"/>
        <w:numId w:val="149"/>
      </w:numPr>
      <w:tabs>
        <w:tab w:val="clear" w:pos="661"/>
      </w:tabs>
      <w:adjustRightInd w:val="0"/>
      <w:snapToGrid w:val="0"/>
      <w:spacing w:line="200" w:lineRule="exact"/>
      <w:ind w:left="680" w:firstLine="0" w:firstLineChars="200"/>
      <w:jc w:val="left"/>
    </w:pPr>
    <w:rPr>
      <w:rFonts w:ascii="宋体" w:hAnsi="宋体" w:cs="宋体"/>
      <w:kern w:val="0"/>
      <w:sz w:val="18"/>
    </w:rPr>
  </w:style>
  <w:style w:type="paragraph" w:customStyle="1" w:styleId="2734">
    <w:name w:val="表格文字5号"/>
    <w:basedOn w:val="1"/>
    <w:qFormat/>
    <w:uiPriority w:val="0"/>
    <w:pPr>
      <w:widowControl/>
      <w:spacing w:after="72" w:line="480" w:lineRule="exact"/>
      <w:ind w:firstLine="480" w:firstLineChars="200"/>
      <w:jc w:val="center"/>
    </w:pPr>
    <w:rPr>
      <w:rFonts w:ascii="宋体" w:hAnsi="宋体" w:cs="宋体"/>
      <w:kern w:val="0"/>
      <w:sz w:val="24"/>
      <w:szCs w:val="24"/>
    </w:rPr>
  </w:style>
  <w:style w:type="paragraph" w:customStyle="1" w:styleId="2735">
    <w:name w:val="表身"/>
    <w:basedOn w:val="1"/>
    <w:qFormat/>
    <w:uiPriority w:val="0"/>
    <w:pPr>
      <w:widowControl/>
      <w:autoSpaceDE w:val="0"/>
      <w:autoSpaceDN w:val="0"/>
      <w:adjustRightInd w:val="0"/>
      <w:spacing w:line="300" w:lineRule="auto"/>
      <w:ind w:firstLine="480" w:firstLineChars="200"/>
      <w:jc w:val="left"/>
    </w:pPr>
    <w:rPr>
      <w:rFonts w:ascii="宋体" w:hAnsi="宋体" w:cs="宋体"/>
      <w:kern w:val="0"/>
      <w:sz w:val="18"/>
    </w:rPr>
  </w:style>
  <w:style w:type="paragraph" w:customStyle="1" w:styleId="2736">
    <w:name w:val="书籍标题2"/>
    <w:basedOn w:val="1"/>
    <w:qFormat/>
    <w:uiPriority w:val="0"/>
    <w:pPr>
      <w:widowControl/>
      <w:spacing w:beforeLines="100" w:afterLines="100" w:line="480" w:lineRule="exact"/>
      <w:ind w:firstLine="480" w:firstLineChars="200"/>
      <w:jc w:val="left"/>
      <w:outlineLvl w:val="1"/>
    </w:pPr>
    <w:rPr>
      <w:rFonts w:ascii="宋体" w:hAnsi="宋体" w:cs="宋体"/>
      <w:b/>
      <w:bCs/>
      <w:spacing w:val="20"/>
      <w:kern w:val="0"/>
      <w:sz w:val="32"/>
    </w:rPr>
  </w:style>
  <w:style w:type="paragraph" w:customStyle="1" w:styleId="2737">
    <w:name w:val="书籍标题3"/>
    <w:basedOn w:val="2736"/>
    <w:qFormat/>
    <w:uiPriority w:val="0"/>
    <w:pPr>
      <w:tabs>
        <w:tab w:val="left" w:pos="1260"/>
      </w:tabs>
      <w:ind w:left="1260" w:hanging="420"/>
      <w:outlineLvl w:val="2"/>
    </w:pPr>
    <w:rPr>
      <w:sz w:val="28"/>
      <w:szCs w:val="28"/>
    </w:rPr>
  </w:style>
  <w:style w:type="paragraph" w:customStyle="1" w:styleId="2738">
    <w:name w:val="样式 书籍标题3 + Arial 段前: 1 行 段后: 1 行"/>
    <w:basedOn w:val="2737"/>
    <w:qFormat/>
    <w:uiPriority w:val="0"/>
    <w:pPr>
      <w:spacing w:before="312" w:after="312"/>
    </w:pPr>
    <w:rPr>
      <w:rFonts w:ascii="Arial" w:hAnsi="Arial"/>
    </w:rPr>
  </w:style>
  <w:style w:type="paragraph" w:customStyle="1" w:styleId="2739">
    <w:name w:val="清除格式"/>
    <w:basedOn w:val="225"/>
    <w:qFormat/>
    <w:uiPriority w:val="0"/>
    <w:pPr>
      <w:spacing w:line="480" w:lineRule="exact"/>
      <w:ind w:left="660" w:right="240" w:firstLine="480" w:firstLineChars="200"/>
    </w:pPr>
    <w:rPr>
      <w:rFonts w:cs="Times New Roman"/>
    </w:rPr>
  </w:style>
  <w:style w:type="paragraph" w:customStyle="1" w:styleId="2740">
    <w:name w:val="12册标题"/>
    <w:basedOn w:val="1"/>
    <w:next w:val="1"/>
    <w:qFormat/>
    <w:uiPriority w:val="0"/>
    <w:pPr>
      <w:widowControl/>
      <w:spacing w:beforeLines="50" w:afterLines="50" w:line="300" w:lineRule="auto"/>
      <w:ind w:firstLine="480" w:firstLineChars="200"/>
      <w:jc w:val="center"/>
      <w:outlineLvl w:val="0"/>
    </w:pPr>
    <w:rPr>
      <w:rFonts w:ascii="Arial" w:hAnsi="Arial" w:eastAsia="黑体" w:cs="宋体"/>
      <w:kern w:val="0"/>
      <w:sz w:val="44"/>
    </w:rPr>
  </w:style>
  <w:style w:type="paragraph" w:customStyle="1" w:styleId="2741">
    <w:name w:val="2册标题1"/>
    <w:basedOn w:val="1"/>
    <w:next w:val="1"/>
    <w:qFormat/>
    <w:uiPriority w:val="0"/>
    <w:pPr>
      <w:widowControl/>
      <w:spacing w:beforeLines="50" w:afterLines="50" w:line="300" w:lineRule="auto"/>
      <w:ind w:firstLine="480" w:firstLineChars="200"/>
      <w:jc w:val="center"/>
      <w:outlineLvl w:val="0"/>
    </w:pPr>
    <w:rPr>
      <w:rFonts w:ascii="Arial" w:hAnsi="Arial" w:eastAsia="黑体" w:cs="宋体"/>
      <w:kern w:val="0"/>
      <w:sz w:val="32"/>
      <w:szCs w:val="32"/>
    </w:rPr>
  </w:style>
  <w:style w:type="paragraph" w:customStyle="1" w:styleId="2742">
    <w:name w:val="2册标题3"/>
    <w:basedOn w:val="1"/>
    <w:next w:val="1"/>
    <w:qFormat/>
    <w:uiPriority w:val="0"/>
    <w:pPr>
      <w:widowControl/>
      <w:tabs>
        <w:tab w:val="left" w:pos="709"/>
      </w:tabs>
      <w:spacing w:beforeLines="50" w:afterLines="50" w:line="300" w:lineRule="auto"/>
      <w:ind w:left="709" w:hanging="709" w:firstLineChars="200"/>
      <w:jc w:val="left"/>
      <w:outlineLvl w:val="2"/>
    </w:pPr>
    <w:rPr>
      <w:rFonts w:ascii="Arial" w:hAnsi="Arial" w:eastAsia="黑体" w:cs="Arial"/>
      <w:kern w:val="0"/>
      <w:sz w:val="24"/>
      <w:szCs w:val="24"/>
    </w:rPr>
  </w:style>
  <w:style w:type="paragraph" w:customStyle="1" w:styleId="2743">
    <w:name w:val="2册标题4"/>
    <w:basedOn w:val="1"/>
    <w:next w:val="1"/>
    <w:qFormat/>
    <w:uiPriority w:val="0"/>
    <w:pPr>
      <w:widowControl/>
      <w:spacing w:beforeLines="50" w:afterLines="50" w:line="300" w:lineRule="auto"/>
      <w:ind w:left="420" w:leftChars="200" w:firstLine="480" w:firstLineChars="200"/>
      <w:jc w:val="left"/>
      <w:outlineLvl w:val="3"/>
    </w:pPr>
    <w:rPr>
      <w:rFonts w:ascii="Arial" w:hAnsi="Arial" w:eastAsia="幼圆" w:cs="Arial"/>
      <w:b/>
      <w:kern w:val="0"/>
      <w:sz w:val="24"/>
      <w:szCs w:val="24"/>
    </w:rPr>
  </w:style>
  <w:style w:type="paragraph" w:customStyle="1" w:styleId="2744">
    <w:name w:val="2册标题5"/>
    <w:basedOn w:val="1"/>
    <w:next w:val="1"/>
    <w:qFormat/>
    <w:uiPriority w:val="0"/>
    <w:pPr>
      <w:widowControl/>
      <w:spacing w:beforeLines="50" w:afterLines="50" w:line="300" w:lineRule="auto"/>
      <w:ind w:left="300" w:leftChars="300" w:firstLine="480" w:firstLineChars="200"/>
      <w:jc w:val="left"/>
      <w:outlineLvl w:val="4"/>
    </w:pPr>
    <w:rPr>
      <w:rFonts w:ascii="Arial" w:hAnsi="Arial" w:eastAsia="楷体_GB2312" w:cs="宋体"/>
      <w:b/>
      <w:kern w:val="0"/>
      <w:sz w:val="24"/>
      <w:szCs w:val="24"/>
    </w:rPr>
  </w:style>
  <w:style w:type="paragraph" w:customStyle="1" w:styleId="2745">
    <w:name w:val="标题1 Char Char Char"/>
    <w:basedOn w:val="3"/>
    <w:qFormat/>
    <w:uiPriority w:val="0"/>
    <w:pPr>
      <w:keepLines/>
      <w:widowControl/>
      <w:tabs>
        <w:tab w:val="center" w:pos="1080"/>
        <w:tab w:val="center" w:pos="1620"/>
      </w:tabs>
      <w:adjustRightInd w:val="0"/>
      <w:snapToGrid w:val="0"/>
      <w:spacing w:beforeLines="50" w:afterLines="50" w:line="360" w:lineRule="exact"/>
      <w:jc w:val="center"/>
      <w:textAlignment w:val="baseline"/>
    </w:pPr>
    <w:rPr>
      <w:rFonts w:hAnsi="宋体" w:cs="宋体"/>
      <w:b/>
      <w:bCs/>
      <w:kern w:val="44"/>
      <w:sz w:val="24"/>
      <w:szCs w:val="30"/>
    </w:rPr>
  </w:style>
  <w:style w:type="paragraph" w:customStyle="1" w:styleId="2746">
    <w:name w:val="P标3"/>
    <w:basedOn w:val="5"/>
    <w:qFormat/>
    <w:uiPriority w:val="0"/>
    <w:pPr>
      <w:keepNext w:val="0"/>
      <w:keepLines w:val="0"/>
      <w:widowControl/>
      <w:tabs>
        <w:tab w:val="left" w:pos="432"/>
        <w:tab w:val="left" w:pos="993"/>
        <w:tab w:val="left" w:pos="1260"/>
      </w:tabs>
      <w:autoSpaceDE w:val="0"/>
      <w:autoSpaceDN w:val="0"/>
      <w:adjustRightInd w:val="0"/>
      <w:spacing w:before="120" w:after="120" w:line="480" w:lineRule="atLeast"/>
      <w:ind w:left="432" w:right="240" w:rightChars="100" w:hanging="432"/>
    </w:pPr>
    <w:rPr>
      <w:rFonts w:cs="Arial" w:asciiTheme="minorHAnsi" w:hAnsiTheme="minorHAnsi" w:eastAsiaTheme="minorEastAsia"/>
      <w:b w:val="0"/>
      <w:bCs w:val="0"/>
      <w:color w:val="000000"/>
      <w:sz w:val="24"/>
      <w:szCs w:val="20"/>
    </w:rPr>
  </w:style>
  <w:style w:type="paragraph" w:customStyle="1" w:styleId="2747">
    <w:name w:val="D标1"/>
    <w:basedOn w:val="3"/>
    <w:next w:val="1"/>
    <w:qFormat/>
    <w:uiPriority w:val="0"/>
    <w:pPr>
      <w:pageBreakBefore/>
      <w:widowControl/>
      <w:tabs>
        <w:tab w:val="left" w:pos="360"/>
      </w:tabs>
      <w:autoSpaceDE w:val="0"/>
      <w:autoSpaceDN w:val="0"/>
      <w:adjustRightInd w:val="0"/>
      <w:spacing w:beforeLines="50" w:afterLines="50" w:line="315" w:lineRule="atLeast"/>
      <w:ind w:left="360" w:hanging="360" w:hangingChars="200"/>
      <w:jc w:val="center"/>
    </w:pPr>
    <w:rPr>
      <w:rFonts w:ascii="黑体" w:hAnsi="宋体" w:eastAsia="黑体" w:cs="宋体"/>
      <w:kern w:val="0"/>
      <w:sz w:val="36"/>
    </w:rPr>
  </w:style>
  <w:style w:type="paragraph" w:customStyle="1" w:styleId="2748">
    <w:name w:val="D标2"/>
    <w:basedOn w:val="4"/>
    <w:qFormat/>
    <w:uiPriority w:val="0"/>
    <w:pPr>
      <w:keepNext w:val="0"/>
      <w:keepLines w:val="0"/>
      <w:widowControl/>
      <w:tabs>
        <w:tab w:val="left" w:pos="840"/>
      </w:tabs>
      <w:autoSpaceDE w:val="0"/>
      <w:autoSpaceDN w:val="0"/>
      <w:adjustRightInd w:val="0"/>
      <w:spacing w:before="360" w:after="0" w:line="480" w:lineRule="exact"/>
      <w:ind w:left="902" w:hanging="420"/>
      <w:jc w:val="left"/>
    </w:pPr>
    <w:rPr>
      <w:rFonts w:ascii="黑体" w:hAnsi="Times New Roman" w:eastAsia="宋体" w:cs="宋体"/>
      <w:bCs w:val="0"/>
      <w:color w:val="000000"/>
      <w:kern w:val="0"/>
      <w:sz w:val="24"/>
      <w:szCs w:val="20"/>
    </w:rPr>
  </w:style>
  <w:style w:type="paragraph" w:customStyle="1" w:styleId="2749">
    <w:name w:val="D标3"/>
    <w:basedOn w:val="5"/>
    <w:qFormat/>
    <w:uiPriority w:val="0"/>
    <w:pPr>
      <w:keepNext w:val="0"/>
      <w:keepLines w:val="0"/>
      <w:widowControl/>
      <w:tabs>
        <w:tab w:val="left" w:pos="420"/>
        <w:tab w:val="left" w:pos="840"/>
        <w:tab w:val="left" w:pos="993"/>
        <w:tab w:val="left" w:pos="1260"/>
        <w:tab w:val="left" w:pos="1560"/>
      </w:tabs>
      <w:autoSpaceDE w:val="0"/>
      <w:autoSpaceDN w:val="0"/>
      <w:adjustRightInd w:val="0"/>
      <w:spacing w:before="120" w:after="0" w:line="480" w:lineRule="atLeast"/>
      <w:ind w:left="1265" w:right="240" w:rightChars="100" w:hanging="420"/>
    </w:pPr>
    <w:rPr>
      <w:rFonts w:cs="Arial" w:asciiTheme="minorHAnsi" w:hAnsiTheme="minorHAnsi" w:eastAsiaTheme="minorEastAsia"/>
      <w:b w:val="0"/>
      <w:bCs w:val="0"/>
      <w:color w:val="000000"/>
      <w:sz w:val="24"/>
      <w:szCs w:val="20"/>
    </w:rPr>
  </w:style>
  <w:style w:type="paragraph" w:customStyle="1" w:styleId="2750">
    <w:name w:val="D标4"/>
    <w:basedOn w:val="1"/>
    <w:next w:val="2751"/>
    <w:qFormat/>
    <w:uiPriority w:val="0"/>
    <w:pPr>
      <w:widowControl/>
      <w:tabs>
        <w:tab w:val="left" w:pos="420"/>
        <w:tab w:val="left" w:pos="840"/>
      </w:tabs>
      <w:autoSpaceDE w:val="0"/>
      <w:autoSpaceDN w:val="0"/>
      <w:adjustRightInd w:val="0"/>
      <w:spacing w:before="120" w:line="480" w:lineRule="atLeast"/>
      <w:ind w:left="420" w:hanging="420" w:firstLineChars="200"/>
      <w:jc w:val="left"/>
    </w:pPr>
    <w:rPr>
      <w:rFonts w:ascii="宋体" w:hAnsi="宋体" w:cs="宋体"/>
      <w:kern w:val="0"/>
      <w:sz w:val="24"/>
    </w:rPr>
  </w:style>
  <w:style w:type="paragraph" w:customStyle="1" w:styleId="2751">
    <w:name w:val="D文1"/>
    <w:basedOn w:val="1"/>
    <w:qFormat/>
    <w:uiPriority w:val="0"/>
    <w:pPr>
      <w:widowControl/>
      <w:autoSpaceDE w:val="0"/>
      <w:autoSpaceDN w:val="0"/>
      <w:adjustRightInd w:val="0"/>
      <w:spacing w:after="120" w:line="480" w:lineRule="atLeast"/>
      <w:ind w:left="680" w:firstLine="510" w:firstLineChars="200"/>
      <w:jc w:val="left"/>
    </w:pPr>
    <w:rPr>
      <w:rFonts w:ascii="宋体" w:hAnsi="宋体" w:cs="宋体"/>
      <w:kern w:val="0"/>
      <w:sz w:val="24"/>
    </w:rPr>
  </w:style>
  <w:style w:type="paragraph" w:customStyle="1" w:styleId="2752">
    <w:name w:val="样式 小四 段前: 5 磅 段后: 5 磅 首行缩进:  2 字符"/>
    <w:basedOn w:val="1"/>
    <w:qFormat/>
    <w:uiPriority w:val="0"/>
    <w:pPr>
      <w:widowControl/>
      <w:spacing w:before="100" w:afterLines="50" w:line="480" w:lineRule="exact"/>
      <w:ind w:firstLine="480" w:firstLineChars="200"/>
      <w:jc w:val="left"/>
    </w:pPr>
    <w:rPr>
      <w:rFonts w:ascii="宋体" w:hAnsi="宋体" w:cs="宋体"/>
      <w:kern w:val="0"/>
      <w:sz w:val="24"/>
      <w:szCs w:val="21"/>
    </w:rPr>
  </w:style>
  <w:style w:type="paragraph" w:customStyle="1" w:styleId="2753">
    <w:name w:val="样式 标题 2H2PIM2Heading 2 Hidden2nd levelh22Header 2l2Titr..."/>
    <w:basedOn w:val="4"/>
    <w:qFormat/>
    <w:uiPriority w:val="0"/>
    <w:pPr>
      <w:keepNext w:val="0"/>
      <w:keepLines w:val="0"/>
      <w:widowControl/>
      <w:spacing w:beforeLines="50" w:after="0" w:line="360" w:lineRule="auto"/>
      <w:jc w:val="left"/>
    </w:pPr>
    <w:rPr>
      <w:rFonts w:ascii="宋体" w:hAnsi="宋体" w:eastAsia="宋体" w:cs="宋体"/>
      <w:color w:val="000000"/>
      <w:kern w:val="0"/>
      <w:sz w:val="28"/>
      <w:szCs w:val="20"/>
    </w:rPr>
  </w:style>
  <w:style w:type="paragraph" w:customStyle="1" w:styleId="2754">
    <w:name w:val="样式 标题 4H4PIM 4bulletblbbh4sect 1.2.3.4Ref Heading 1rh1..."/>
    <w:basedOn w:val="6"/>
    <w:qFormat/>
    <w:uiPriority w:val="0"/>
    <w:pPr>
      <w:widowControl/>
      <w:tabs>
        <w:tab w:val="left" w:pos="360"/>
        <w:tab w:val="left" w:pos="1593"/>
      </w:tabs>
      <w:adjustRightInd w:val="0"/>
      <w:spacing w:before="0" w:after="0" w:line="360" w:lineRule="auto"/>
      <w:ind w:left="2160" w:hanging="420"/>
      <w:jc w:val="left"/>
    </w:pPr>
    <w:rPr>
      <w:b w:val="0"/>
      <w:sz w:val="24"/>
      <w:szCs w:val="20"/>
    </w:rPr>
  </w:style>
  <w:style w:type="paragraph" w:customStyle="1" w:styleId="2755">
    <w:name w:val="样式 样式 标题 2标题 2 Char + 段前: 0.9 行 + 段前: 0.9 行"/>
    <w:basedOn w:val="1"/>
    <w:qFormat/>
    <w:uiPriority w:val="0"/>
    <w:pPr>
      <w:widowControl/>
      <w:numPr>
        <w:ilvl w:val="2"/>
        <w:numId w:val="150"/>
      </w:numPr>
      <w:tabs>
        <w:tab w:val="clear" w:pos="709"/>
      </w:tabs>
      <w:adjustRightInd w:val="0"/>
      <w:snapToGrid w:val="0"/>
      <w:spacing w:beforeLines="40" w:afterLines="20" w:line="360" w:lineRule="auto"/>
      <w:ind w:left="578" w:hanging="578" w:firstLineChars="200"/>
      <w:jc w:val="left"/>
      <w:outlineLvl w:val="1"/>
    </w:pPr>
    <w:rPr>
      <w:rFonts w:ascii="宋体" w:hAnsi="Arial" w:cs="宋体"/>
      <w:b/>
      <w:bCs/>
      <w:kern w:val="0"/>
      <w:sz w:val="24"/>
    </w:rPr>
  </w:style>
  <w:style w:type="paragraph" w:customStyle="1" w:styleId="2756">
    <w:name w:val="样式 标题 3 + 段后: 4.8 磅"/>
    <w:basedOn w:val="5"/>
    <w:qFormat/>
    <w:uiPriority w:val="0"/>
    <w:pPr>
      <w:keepNext w:val="0"/>
      <w:keepLines w:val="0"/>
      <w:widowControl/>
      <w:tabs>
        <w:tab w:val="left" w:pos="420"/>
        <w:tab w:val="left" w:pos="993"/>
        <w:tab w:val="left" w:pos="1260"/>
      </w:tabs>
      <w:spacing w:before="0" w:after="0" w:line="412" w:lineRule="auto"/>
      <w:ind w:left="1740" w:right="240" w:rightChars="100" w:hanging="420"/>
    </w:pPr>
    <w:rPr>
      <w:rFonts w:asciiTheme="minorHAnsi" w:hAnsiTheme="minorHAnsi" w:eastAsiaTheme="minorEastAsia" w:cstheme="minorBidi"/>
      <w:b w:val="0"/>
      <w:bCs w:val="0"/>
      <w:color w:val="000000"/>
      <w:sz w:val="21"/>
      <w:szCs w:val="20"/>
    </w:rPr>
  </w:style>
  <w:style w:type="paragraph" w:customStyle="1" w:styleId="2757">
    <w:name w:val="样式 样式 宋体 小四 行距: 1.5 倍行距 + 首行缩进:  2 字符"/>
    <w:basedOn w:val="1435"/>
    <w:qFormat/>
    <w:uiPriority w:val="0"/>
    <w:pPr>
      <w:widowControl w:val="0"/>
      <w:ind w:firstLine="480" w:firstLineChars="200"/>
      <w:jc w:val="both"/>
    </w:pPr>
    <w:rPr>
      <w:rFonts w:eastAsia="宋体"/>
      <w:sz w:val="21"/>
    </w:rPr>
  </w:style>
  <w:style w:type="paragraph" w:customStyle="1" w:styleId="2758">
    <w:name w:val="样式 样式 标准正文 + 宋体 + 黑色"/>
    <w:basedOn w:val="1"/>
    <w:link w:val="2759"/>
    <w:qFormat/>
    <w:uiPriority w:val="0"/>
    <w:pPr>
      <w:widowControl/>
      <w:spacing w:before="60" w:after="60" w:line="360" w:lineRule="auto"/>
      <w:ind w:firstLine="482" w:firstLineChars="200"/>
      <w:jc w:val="left"/>
    </w:pPr>
    <w:rPr>
      <w:rFonts w:ascii="宋体" w:hAnsi="宋体" w:cs="宋体"/>
      <w:color w:val="000000"/>
      <w:kern w:val="0"/>
      <w:sz w:val="24"/>
    </w:rPr>
  </w:style>
  <w:style w:type="character" w:customStyle="1" w:styleId="2759">
    <w:name w:val="样式 样式 标准正文 + 宋体 + 黑色 Char"/>
    <w:link w:val="2758"/>
    <w:qFormat/>
    <w:uiPriority w:val="0"/>
    <w:rPr>
      <w:rFonts w:ascii="宋体" w:hAnsi="宋体" w:cs="宋体"/>
      <w:color w:val="000000"/>
      <w:sz w:val="24"/>
    </w:rPr>
  </w:style>
  <w:style w:type="paragraph" w:customStyle="1" w:styleId="2760">
    <w:name w:val="样式 标题 2H2标题 1.1Title2h2Underrubrik1prop2标题二H21Heading 2..."/>
    <w:basedOn w:val="4"/>
    <w:qFormat/>
    <w:uiPriority w:val="0"/>
    <w:pPr>
      <w:keepNext w:val="0"/>
      <w:keepLines w:val="0"/>
      <w:widowControl/>
      <w:numPr>
        <w:ilvl w:val="0"/>
        <w:numId w:val="151"/>
      </w:numPr>
      <w:tabs>
        <w:tab w:val="clear" w:pos="425"/>
      </w:tabs>
      <w:spacing w:before="240" w:after="180" w:line="300" w:lineRule="auto"/>
      <w:ind w:left="0" w:firstLine="0"/>
      <w:jc w:val="left"/>
    </w:pPr>
    <w:rPr>
      <w:rFonts w:ascii="Times New Roman" w:hAnsi="Times New Roman" w:eastAsia="宋体" w:cs="宋体"/>
      <w:b w:val="0"/>
      <w:bCs w:val="0"/>
      <w:smallCaps/>
      <w:color w:val="000000"/>
      <w:kern w:val="0"/>
      <w:szCs w:val="20"/>
    </w:rPr>
  </w:style>
  <w:style w:type="paragraph" w:customStyle="1" w:styleId="2761">
    <w:name w:val="样式 标题 3H3sect1.2.3BOD 0Heading 3 - oldh3l3CTLevel 3 Head..."/>
    <w:basedOn w:val="5"/>
    <w:qFormat/>
    <w:uiPriority w:val="0"/>
    <w:pPr>
      <w:keepLines w:val="0"/>
      <w:widowControl/>
      <w:numPr>
        <w:ilvl w:val="0"/>
        <w:numId w:val="152"/>
      </w:numPr>
      <w:tabs>
        <w:tab w:val="left" w:pos="993"/>
        <w:tab w:val="left" w:pos="1260"/>
        <w:tab w:val="clear" w:pos="425"/>
      </w:tabs>
      <w:spacing w:before="180" w:after="180" w:line="300" w:lineRule="auto"/>
      <w:ind w:left="0" w:right="240" w:rightChars="100" w:firstLine="0"/>
    </w:pPr>
    <w:rPr>
      <w:rFonts w:eastAsia="黑体" w:cs="Arial" w:asciiTheme="minorHAnsi" w:hAnsiTheme="minorHAnsi"/>
      <w:b w:val="0"/>
      <w:bCs w:val="0"/>
      <w:smallCaps/>
      <w:color w:val="000000"/>
      <w:szCs w:val="20"/>
    </w:rPr>
  </w:style>
  <w:style w:type="paragraph" w:customStyle="1" w:styleId="2762">
    <w:name w:val="样式 标准正文 + 宋体"/>
    <w:basedOn w:val="1"/>
    <w:link w:val="2763"/>
    <w:qFormat/>
    <w:uiPriority w:val="0"/>
    <w:pPr>
      <w:widowControl/>
      <w:spacing w:before="60" w:after="60" w:line="360" w:lineRule="auto"/>
      <w:ind w:firstLine="482" w:firstLineChars="200"/>
      <w:jc w:val="left"/>
    </w:pPr>
    <w:rPr>
      <w:rFonts w:ascii="宋体" w:hAnsi="宋体" w:cs="宋体"/>
      <w:kern w:val="0"/>
      <w:sz w:val="24"/>
    </w:rPr>
  </w:style>
  <w:style w:type="character" w:customStyle="1" w:styleId="2763">
    <w:name w:val="样式 标准正文 + 宋体 Char"/>
    <w:link w:val="2762"/>
    <w:qFormat/>
    <w:uiPriority w:val="0"/>
    <w:rPr>
      <w:rFonts w:ascii="宋体" w:hAnsi="宋体" w:cs="宋体"/>
      <w:sz w:val="24"/>
    </w:rPr>
  </w:style>
  <w:style w:type="paragraph" w:customStyle="1" w:styleId="2764">
    <w:name w:val="样式 样式 标题 4H4PIM 4bulletblbbh4sect 1.2.3.4Ref Heading 1rh1... + 加粗"/>
    <w:basedOn w:val="2754"/>
    <w:qFormat/>
    <w:uiPriority w:val="0"/>
    <w:rPr>
      <w:b/>
    </w:rPr>
  </w:style>
  <w:style w:type="paragraph" w:customStyle="1" w:styleId="2765">
    <w:name w:val="zi"/>
    <w:basedOn w:val="1"/>
    <w:qFormat/>
    <w:uiPriority w:val="0"/>
    <w:pPr>
      <w:widowControl/>
      <w:spacing w:before="100" w:beforeAutospacing="1" w:after="100" w:afterAutospacing="1" w:line="336" w:lineRule="atLeast"/>
      <w:ind w:firstLine="480" w:firstLineChars="200"/>
      <w:jc w:val="left"/>
    </w:pPr>
    <w:rPr>
      <w:rFonts w:ascii="ˎ̥" w:hAnsi="ˎ̥" w:cs="宋体"/>
      <w:color w:val="000000"/>
      <w:kern w:val="0"/>
      <w:sz w:val="22"/>
      <w:szCs w:val="22"/>
    </w:rPr>
  </w:style>
  <w:style w:type="paragraph" w:customStyle="1" w:styleId="2766">
    <w:name w:val="修订记录正文"/>
    <w:qFormat/>
    <w:uiPriority w:val="0"/>
    <w:pPr>
      <w:spacing w:line="360" w:lineRule="auto"/>
      <w:jc w:val="center"/>
    </w:pPr>
    <w:rPr>
      <w:rFonts w:ascii="Times New Roman" w:hAnsi="Times New Roman" w:eastAsia="宋体" w:cs="Times New Roman"/>
      <w:sz w:val="24"/>
      <w:lang w:val="en-US" w:eastAsia="zh-CN" w:bidi="ar-SA"/>
    </w:rPr>
  </w:style>
  <w:style w:type="paragraph" w:customStyle="1" w:styleId="2767">
    <w:name w:val="样式 标题 3 + 段前: 0.5 行 段后: 0.5 行"/>
    <w:basedOn w:val="5"/>
    <w:qFormat/>
    <w:uiPriority w:val="0"/>
    <w:pPr>
      <w:keepLines w:val="0"/>
      <w:widowControl/>
      <w:tabs>
        <w:tab w:val="left" w:pos="420"/>
        <w:tab w:val="left" w:pos="709"/>
        <w:tab w:val="left" w:pos="993"/>
        <w:tab w:val="left" w:pos="1260"/>
      </w:tabs>
      <w:spacing w:beforeLines="50" w:afterLines="50" w:line="412" w:lineRule="auto"/>
      <w:ind w:left="709" w:right="240" w:rightChars="100" w:hanging="709"/>
    </w:pPr>
    <w:rPr>
      <w:rFonts w:asciiTheme="minorHAnsi" w:hAnsiTheme="minorHAnsi" w:eastAsiaTheme="minorEastAsia" w:cstheme="minorBidi"/>
      <w:color w:val="000000"/>
      <w:spacing w:val="20"/>
      <w:sz w:val="28"/>
      <w:szCs w:val="20"/>
    </w:rPr>
  </w:style>
  <w:style w:type="paragraph" w:customStyle="1" w:styleId="2768">
    <w:name w:val="样式 标题 2H2 + 段前: 0.5 行 段后: 0.5 行 行距: 1.5 倍行距"/>
    <w:basedOn w:val="4"/>
    <w:qFormat/>
    <w:uiPriority w:val="0"/>
    <w:pPr>
      <w:keepNext w:val="0"/>
      <w:keepLines w:val="0"/>
      <w:widowControl/>
      <w:tabs>
        <w:tab w:val="left" w:pos="567"/>
      </w:tabs>
      <w:spacing w:beforeLines="50" w:afterLines="50" w:line="360" w:lineRule="auto"/>
      <w:ind w:left="567" w:hanging="567"/>
      <w:jc w:val="left"/>
    </w:pPr>
    <w:rPr>
      <w:rFonts w:ascii="Times New Roman" w:hAnsi="Times New Roman" w:eastAsia="宋体" w:cs="宋体"/>
      <w:smallCaps/>
      <w:color w:val="000000"/>
      <w:spacing w:val="20"/>
      <w:kern w:val="0"/>
      <w:sz w:val="30"/>
      <w:szCs w:val="20"/>
    </w:rPr>
  </w:style>
  <w:style w:type="paragraph" w:customStyle="1" w:styleId="2769">
    <w:name w:val="nr"/>
    <w:basedOn w:val="1"/>
    <w:qFormat/>
    <w:uiPriority w:val="0"/>
    <w:pPr>
      <w:widowControl/>
      <w:spacing w:before="75" w:line="375" w:lineRule="atLeast"/>
      <w:ind w:left="150" w:right="150" w:firstLine="480" w:firstLineChars="200"/>
      <w:jc w:val="left"/>
    </w:pPr>
    <w:rPr>
      <w:rFonts w:ascii="ˎ̥" w:hAnsi="ˎ̥" w:cs="Tahoma"/>
      <w:color w:val="000000"/>
      <w:kern w:val="0"/>
      <w:sz w:val="18"/>
      <w:szCs w:val="18"/>
    </w:rPr>
  </w:style>
  <w:style w:type="paragraph" w:customStyle="1" w:styleId="2770">
    <w:name w:val="style1"/>
    <w:basedOn w:val="1"/>
    <w:qFormat/>
    <w:uiPriority w:val="0"/>
    <w:pPr>
      <w:widowControl/>
      <w:spacing w:before="100" w:beforeAutospacing="1" w:after="100" w:afterAutospacing="1" w:line="335" w:lineRule="atLeast"/>
      <w:ind w:firstLine="408" w:firstLineChars="200"/>
      <w:jc w:val="left"/>
    </w:pPr>
    <w:rPr>
      <w:rFonts w:ascii="宋体" w:hAnsi="宋体" w:cs="宋体"/>
      <w:kern w:val="0"/>
      <w:sz w:val="22"/>
      <w:szCs w:val="22"/>
    </w:rPr>
  </w:style>
  <w:style w:type="paragraph" w:customStyle="1" w:styleId="2771">
    <w:name w:val="w"/>
    <w:basedOn w:val="1"/>
    <w:qFormat/>
    <w:uiPriority w:val="0"/>
    <w:pPr>
      <w:widowControl/>
      <w:spacing w:before="100" w:beforeAutospacing="1" w:after="100" w:afterAutospacing="1" w:line="480" w:lineRule="exact"/>
      <w:ind w:firstLine="480" w:firstLineChars="200"/>
      <w:jc w:val="left"/>
    </w:pPr>
    <w:rPr>
      <w:rFonts w:ascii="宋体" w:hAnsi="宋体" w:cs="宋体"/>
      <w:color w:val="FFFFFF"/>
      <w:kern w:val="0"/>
      <w:sz w:val="18"/>
      <w:szCs w:val="18"/>
    </w:rPr>
  </w:style>
  <w:style w:type="paragraph" w:customStyle="1" w:styleId="2772">
    <w:name w:val="我的 正文 样式"/>
    <w:basedOn w:val="1"/>
    <w:qFormat/>
    <w:uiPriority w:val="0"/>
    <w:pPr>
      <w:widowControl/>
      <w:spacing w:line="400" w:lineRule="exact"/>
      <w:ind w:firstLine="200" w:firstLineChars="200"/>
      <w:jc w:val="left"/>
    </w:pPr>
    <w:rPr>
      <w:rFonts w:ascii="宋体" w:hAnsi="宋体" w:cs="宋体"/>
      <w:kern w:val="0"/>
      <w:sz w:val="24"/>
      <w:szCs w:val="24"/>
    </w:rPr>
  </w:style>
  <w:style w:type="paragraph" w:customStyle="1" w:styleId="2773">
    <w:name w:val="默认段落字体 Para Char Char Char Char Char Char Char Char Char Char Char Char Char Char Char Char Char Char Char Char Char Char Char Char1 Char"/>
    <w:basedOn w:val="1"/>
    <w:qFormat/>
    <w:uiPriority w:val="0"/>
    <w:pPr>
      <w:widowControl/>
      <w:spacing w:line="480" w:lineRule="exact"/>
      <w:ind w:firstLine="480" w:firstLineChars="200"/>
      <w:jc w:val="left"/>
    </w:pPr>
    <w:rPr>
      <w:rFonts w:ascii="Tahoma" w:hAnsi="Tahoma" w:cs="宋体"/>
      <w:kern w:val="0"/>
      <w:sz w:val="24"/>
    </w:rPr>
  </w:style>
  <w:style w:type="paragraph" w:customStyle="1" w:styleId="2774">
    <w:name w:val="2nd Subhead"/>
    <w:basedOn w:val="1"/>
    <w:qFormat/>
    <w:uiPriority w:val="0"/>
    <w:pPr>
      <w:widowControl/>
      <w:spacing w:after="29" w:line="480" w:lineRule="exact"/>
      <w:ind w:firstLine="480" w:firstLineChars="200"/>
      <w:jc w:val="left"/>
    </w:pPr>
    <w:rPr>
      <w:rFonts w:ascii="Beijing" w:hAnsi="宋体" w:eastAsia="Times New Roman" w:cs="宋体"/>
      <w:kern w:val="0"/>
      <w:sz w:val="16"/>
      <w:szCs w:val="16"/>
    </w:rPr>
  </w:style>
  <w:style w:type="paragraph" w:customStyle="1" w:styleId="2775">
    <w:name w:val="Heads"/>
    <w:basedOn w:val="1"/>
    <w:qFormat/>
    <w:uiPriority w:val="0"/>
    <w:pPr>
      <w:widowControl/>
      <w:spacing w:after="144" w:line="480" w:lineRule="exact"/>
      <w:ind w:firstLine="480" w:firstLineChars="200"/>
      <w:jc w:val="left"/>
    </w:pPr>
    <w:rPr>
      <w:rFonts w:ascii="Beijing" w:hAnsi="宋体" w:eastAsia="Times New Roman" w:cs="宋体"/>
      <w:kern w:val="0"/>
      <w:sz w:val="34"/>
      <w:szCs w:val="34"/>
    </w:rPr>
  </w:style>
  <w:style w:type="paragraph" w:customStyle="1" w:styleId="2776">
    <w:name w:val="Subhead"/>
    <w:basedOn w:val="1"/>
    <w:qFormat/>
    <w:uiPriority w:val="0"/>
    <w:pPr>
      <w:widowControl/>
      <w:spacing w:after="72" w:line="480" w:lineRule="exact"/>
      <w:ind w:firstLine="480" w:firstLineChars="200"/>
      <w:jc w:val="left"/>
    </w:pPr>
    <w:rPr>
      <w:rFonts w:ascii="Beijing" w:hAnsi="宋体" w:eastAsia="Times New Roman" w:cs="宋体"/>
      <w:kern w:val="0"/>
      <w:sz w:val="20"/>
    </w:rPr>
  </w:style>
  <w:style w:type="paragraph" w:customStyle="1" w:styleId="2777">
    <w:name w:val="题注7"/>
    <w:basedOn w:val="1"/>
    <w:qFormat/>
    <w:uiPriority w:val="0"/>
    <w:pPr>
      <w:widowControl/>
      <w:spacing w:before="100" w:beforeAutospacing="1" w:after="100" w:afterAutospacing="1" w:line="480" w:lineRule="exact"/>
      <w:ind w:firstLine="480" w:firstLineChars="200"/>
      <w:jc w:val="left"/>
    </w:pPr>
    <w:rPr>
      <w:rFonts w:ascii="宋体" w:hAnsi="宋体" w:eastAsia="楷体_GB2312" w:cs="宋体"/>
      <w:kern w:val="0"/>
      <w:sz w:val="24"/>
      <w:szCs w:val="28"/>
    </w:rPr>
  </w:style>
  <w:style w:type="paragraph" w:customStyle="1" w:styleId="2778">
    <w:name w:val="无缩进正文"/>
    <w:basedOn w:val="1"/>
    <w:qFormat/>
    <w:uiPriority w:val="0"/>
    <w:pPr>
      <w:widowControl/>
      <w:adjustRightInd w:val="0"/>
      <w:spacing w:line="480" w:lineRule="exact"/>
      <w:ind w:firstLine="480" w:firstLineChars="200"/>
      <w:jc w:val="left"/>
      <w:textAlignment w:val="baseline"/>
    </w:pPr>
    <w:rPr>
      <w:rFonts w:ascii="宋体" w:hAnsi="宋体" w:eastAsia="楷体_GB2312" w:cs="宋体"/>
      <w:kern w:val="0"/>
      <w:sz w:val="28"/>
    </w:rPr>
  </w:style>
  <w:style w:type="character" w:customStyle="1" w:styleId="2779">
    <w:name w:val="v151"/>
    <w:qFormat/>
    <w:uiPriority w:val="0"/>
    <w:rPr>
      <w:rFonts w:ascii="Times New Roman" w:hAnsi="Tahoma" w:eastAsia="宋体"/>
      <w:color w:val="000000"/>
      <w:spacing w:val="0"/>
      <w:w w:val="100"/>
      <w:kern w:val="2"/>
      <w:sz w:val="18"/>
      <w:szCs w:val="30"/>
      <w:u w:val="none" w:color="000000"/>
      <w:vertAlign w:val="baseline"/>
      <w:lang w:val="en-US" w:eastAsia="zh-CN" w:bidi="ar-SA"/>
    </w:rPr>
  </w:style>
  <w:style w:type="character" w:customStyle="1" w:styleId="2780">
    <w:name w:val="sony121"/>
    <w:qFormat/>
    <w:uiPriority w:val="0"/>
    <w:rPr>
      <w:rFonts w:hint="eastAsia" w:ascii="宋体" w:hAnsi="宋体" w:eastAsia="宋体"/>
      <w:color w:val="000000"/>
      <w:kern w:val="2"/>
      <w:sz w:val="18"/>
      <w:szCs w:val="18"/>
      <w:lang w:val="en-US" w:eastAsia="zh-CN" w:bidi="ar-SA"/>
    </w:rPr>
  </w:style>
  <w:style w:type="character" w:customStyle="1" w:styleId="2781">
    <w:name w:val="样式 仿宋_GB2312 四号"/>
    <w:qFormat/>
    <w:uiPriority w:val="0"/>
    <w:rPr>
      <w:rFonts w:ascii="仿宋_GB2312" w:hAnsi="仿宋_GB2312" w:eastAsia="仿宋_GB2312"/>
      <w:b/>
      <w:sz w:val="28"/>
    </w:rPr>
  </w:style>
  <w:style w:type="character" w:customStyle="1" w:styleId="2782">
    <w:name w:val="font1"/>
    <w:qFormat/>
    <w:uiPriority w:val="0"/>
    <w:rPr>
      <w:rFonts w:hint="default" w:ascii="Arial" w:hAnsi="Arial" w:eastAsia="宋体" w:cs="Arial"/>
      <w:color w:val="000000"/>
      <w:kern w:val="2"/>
      <w:sz w:val="18"/>
      <w:szCs w:val="18"/>
      <w:lang w:val="en-US" w:eastAsia="zh-CN" w:bidi="ar-SA"/>
    </w:rPr>
  </w:style>
  <w:style w:type="character" w:customStyle="1" w:styleId="2783">
    <w:name w:val="hc1"/>
    <w:qFormat/>
    <w:uiPriority w:val="0"/>
    <w:rPr>
      <w:rFonts w:hint="default" w:ascii="ˎ̥" w:hAnsi="ˎ̥" w:eastAsia="宋体"/>
      <w:b/>
      <w:bCs/>
      <w:color w:val="0000FF"/>
      <w:kern w:val="2"/>
      <w:sz w:val="18"/>
      <w:szCs w:val="18"/>
      <w:u w:val="none"/>
      <w:lang w:val="en-US" w:eastAsia="zh-CN" w:bidi="ar-SA"/>
    </w:rPr>
  </w:style>
  <w:style w:type="character" w:customStyle="1" w:styleId="2784">
    <w:name w:val="f12"/>
    <w:qFormat/>
    <w:uiPriority w:val="0"/>
    <w:rPr>
      <w:rFonts w:ascii="Tahoma" w:hAnsi="Tahoma" w:eastAsia="宋体"/>
      <w:color w:val="000000"/>
      <w:kern w:val="2"/>
      <w:sz w:val="30"/>
      <w:szCs w:val="30"/>
      <w:lang w:val="en-US" w:eastAsia="zh-CN" w:bidi="ar-SA"/>
    </w:rPr>
  </w:style>
  <w:style w:type="character" w:customStyle="1" w:styleId="2785">
    <w:name w:val="text12"/>
    <w:qFormat/>
    <w:uiPriority w:val="0"/>
  </w:style>
  <w:style w:type="character" w:customStyle="1" w:styleId="2786">
    <w:name w:val="blue1"/>
    <w:qFormat/>
    <w:uiPriority w:val="0"/>
    <w:rPr>
      <w:color w:val="0049A8"/>
    </w:rPr>
  </w:style>
  <w:style w:type="character" w:customStyle="1" w:styleId="2787">
    <w:name w:val="param_td12"/>
    <w:qFormat/>
    <w:uiPriority w:val="0"/>
  </w:style>
  <w:style w:type="paragraph" w:customStyle="1" w:styleId="2788">
    <w:name w:val="正文（首行缩进2字符）"/>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2789">
    <w:name w:val="带符号的正文标准格式-21"/>
    <w:basedOn w:val="2790"/>
    <w:qFormat/>
    <w:uiPriority w:val="0"/>
    <w:pPr>
      <w:tabs>
        <w:tab w:val="left" w:pos="1260"/>
        <w:tab w:val="left" w:pos="1751"/>
      </w:tabs>
      <w:ind w:left="432" w:hanging="432"/>
    </w:pPr>
  </w:style>
  <w:style w:type="paragraph" w:customStyle="1" w:styleId="2790">
    <w:name w:val="带符号的正文标准格式-11"/>
    <w:basedOn w:val="2229"/>
    <w:qFormat/>
    <w:uiPriority w:val="0"/>
    <w:pPr>
      <w:tabs>
        <w:tab w:val="left" w:pos="1260"/>
      </w:tabs>
      <w:ind w:left="1260" w:hanging="360"/>
      <w:jc w:val="both"/>
    </w:pPr>
  </w:style>
  <w:style w:type="paragraph" w:customStyle="1" w:styleId="2791">
    <w:name w:val="样式 标题 4H4PIM 4Ref Heading 1rh1Heading sqlsect 1.2.3.4Firs...4"/>
    <w:basedOn w:val="6"/>
    <w:qFormat/>
    <w:uiPriority w:val="99"/>
    <w:pPr>
      <w:widowControl/>
      <w:adjustRightInd w:val="0"/>
      <w:spacing w:before="120" w:after="120" w:line="360" w:lineRule="auto"/>
      <w:ind w:left="2160" w:hanging="420"/>
      <w:jc w:val="left"/>
    </w:pPr>
    <w:rPr>
      <w:szCs w:val="20"/>
    </w:rPr>
  </w:style>
  <w:style w:type="paragraph" w:customStyle="1" w:styleId="2792">
    <w:name w:val="样式 标题 4H4PIM 4Ref Heading 1rh1Heading sqlsect 1.2.3.4Firs...1"/>
    <w:basedOn w:val="6"/>
    <w:qFormat/>
    <w:uiPriority w:val="0"/>
    <w:pPr>
      <w:widowControl/>
      <w:adjustRightInd w:val="0"/>
      <w:spacing w:before="240" w:after="240" w:line="240" w:lineRule="auto"/>
      <w:ind w:left="2160" w:hanging="420"/>
      <w:jc w:val="left"/>
    </w:pPr>
    <w:rPr>
      <w:szCs w:val="20"/>
    </w:rPr>
  </w:style>
  <w:style w:type="paragraph" w:customStyle="1" w:styleId="2793">
    <w:name w:val="Char Char1 Char Char Char Char Char Char1"/>
    <w:basedOn w:val="1"/>
    <w:qFormat/>
    <w:uiPriority w:val="99"/>
    <w:pPr>
      <w:widowControl/>
      <w:spacing w:after="160" w:line="240" w:lineRule="exact"/>
      <w:ind w:firstLine="480" w:firstLineChars="200"/>
      <w:jc w:val="left"/>
    </w:pPr>
    <w:rPr>
      <w:rFonts w:ascii="Verdana" w:hAnsi="Verdana" w:eastAsia="仿宋_GB2312" w:cs="宋体"/>
      <w:kern w:val="0"/>
      <w:sz w:val="24"/>
      <w:lang w:eastAsia="en-US"/>
    </w:rPr>
  </w:style>
  <w:style w:type="paragraph" w:customStyle="1" w:styleId="2794">
    <w:name w:val="样式 标题 4四级标题H4Fab-4T5PIM 4h4Ref Heading 1rh1Heading sql..."/>
    <w:basedOn w:val="6"/>
    <w:qFormat/>
    <w:uiPriority w:val="99"/>
    <w:pPr>
      <w:widowControl/>
      <w:tabs>
        <w:tab w:val="left" w:pos="332"/>
      </w:tabs>
      <w:adjustRightInd w:val="0"/>
      <w:spacing w:before="120" w:after="156" w:line="374" w:lineRule="auto"/>
      <w:ind w:left="332" w:hanging="420"/>
      <w:jc w:val="left"/>
    </w:pPr>
    <w:rPr>
      <w:sz w:val="24"/>
    </w:rPr>
  </w:style>
  <w:style w:type="paragraph" w:customStyle="1" w:styleId="2795">
    <w:name w:val="文本框样式1"/>
    <w:basedOn w:val="1"/>
    <w:qFormat/>
    <w:uiPriority w:val="0"/>
    <w:pPr>
      <w:widowControl/>
      <w:spacing w:before="60" w:line="180" w:lineRule="exact"/>
      <w:ind w:firstLine="480" w:firstLineChars="200"/>
      <w:jc w:val="center"/>
    </w:pPr>
    <w:rPr>
      <w:rFonts w:ascii="宋体" w:hAnsi="宋体" w:cs="宋体"/>
      <w:kern w:val="0"/>
      <w:sz w:val="24"/>
      <w:szCs w:val="21"/>
    </w:rPr>
  </w:style>
  <w:style w:type="paragraph" w:customStyle="1" w:styleId="2796">
    <w:name w:val="正文正文"/>
    <w:basedOn w:val="1"/>
    <w:qFormat/>
    <w:uiPriority w:val="99"/>
    <w:pPr>
      <w:widowControl/>
      <w:spacing w:line="460" w:lineRule="exact"/>
      <w:ind w:firstLine="560" w:firstLineChars="200"/>
      <w:jc w:val="left"/>
    </w:pPr>
    <w:rPr>
      <w:rFonts w:ascii="宋体" w:hAnsi="宋体" w:cs="宋体"/>
      <w:bCs/>
      <w:kern w:val="0"/>
      <w:sz w:val="24"/>
      <w:szCs w:val="24"/>
    </w:rPr>
  </w:style>
  <w:style w:type="paragraph" w:customStyle="1" w:styleId="2797">
    <w:name w:val="样式 列表项目符号 + 华文楷体"/>
    <w:basedOn w:val="1"/>
    <w:qFormat/>
    <w:uiPriority w:val="99"/>
    <w:pPr>
      <w:widowControl/>
      <w:tabs>
        <w:tab w:val="left" w:pos="820"/>
      </w:tabs>
      <w:spacing w:line="480" w:lineRule="exact"/>
      <w:ind w:left="820" w:hanging="420" w:firstLineChars="200"/>
      <w:jc w:val="left"/>
    </w:pPr>
    <w:rPr>
      <w:rFonts w:ascii="宋体" w:hAnsi="宋体" w:cs="宋体"/>
      <w:kern w:val="0"/>
      <w:sz w:val="24"/>
      <w:szCs w:val="21"/>
      <w:lang w:val="en-GB" w:eastAsia="en-US"/>
    </w:rPr>
  </w:style>
  <w:style w:type="paragraph" w:customStyle="1" w:styleId="2798">
    <w:name w:val="Pre-heading"/>
    <w:basedOn w:val="4"/>
    <w:next w:val="1"/>
    <w:qFormat/>
    <w:uiPriority w:val="99"/>
    <w:pPr>
      <w:keepNext w:val="0"/>
      <w:keepLines w:val="0"/>
      <w:widowControl/>
      <w:tabs>
        <w:tab w:val="left" w:pos="0"/>
        <w:tab w:val="left" w:pos="425"/>
      </w:tabs>
      <w:spacing w:before="240" w:after="0" w:line="360" w:lineRule="auto"/>
      <w:jc w:val="left"/>
      <w:outlineLvl w:val="9"/>
    </w:pPr>
    <w:rPr>
      <w:rFonts w:ascii="Helvetica" w:hAnsi="Helvetica" w:eastAsia="宋体" w:cs="宋体"/>
      <w:bCs w:val="0"/>
      <w:color w:val="000000"/>
      <w:kern w:val="0"/>
      <w:sz w:val="28"/>
      <w:szCs w:val="21"/>
      <w:lang w:eastAsia="en-US"/>
    </w:rPr>
  </w:style>
  <w:style w:type="paragraph" w:customStyle="1" w:styleId="2799">
    <w:name w:val="Char1 Char Char Char Char Char Char Char Char1 Char Char Char Char Char Char Char Char Char Char"/>
    <w:basedOn w:val="1"/>
    <w:qFormat/>
    <w:uiPriority w:val="99"/>
    <w:pPr>
      <w:widowControl/>
      <w:snapToGrid w:val="0"/>
      <w:spacing w:before="120" w:after="160" w:line="360" w:lineRule="auto"/>
      <w:ind w:right="-360" w:firstLine="480" w:firstLineChars="200"/>
      <w:jc w:val="left"/>
    </w:pPr>
    <w:rPr>
      <w:rFonts w:ascii="Arial" w:hAnsi="Arial" w:cs="宋体"/>
      <w:kern w:val="0"/>
      <w:sz w:val="24"/>
      <w:szCs w:val="24"/>
      <w:lang w:eastAsia="en-US"/>
    </w:rPr>
  </w:style>
  <w:style w:type="character" w:customStyle="1" w:styleId="2800">
    <w:name w:val="样式 my正文 + Arial Black Char"/>
    <w:link w:val="2801"/>
    <w:qFormat/>
    <w:locked/>
    <w:uiPriority w:val="0"/>
    <w:rPr>
      <w:rFonts w:ascii="Arial" w:hAnsi="Arial" w:cs="Arial"/>
      <w:sz w:val="24"/>
      <w:szCs w:val="24"/>
    </w:rPr>
  </w:style>
  <w:style w:type="paragraph" w:customStyle="1" w:styleId="2801">
    <w:name w:val="样式 my正文 + Arial Black"/>
    <w:basedOn w:val="1"/>
    <w:link w:val="2800"/>
    <w:qFormat/>
    <w:uiPriority w:val="0"/>
    <w:pPr>
      <w:widowControl/>
      <w:spacing w:line="360" w:lineRule="auto"/>
      <w:ind w:firstLine="480" w:firstLineChars="200"/>
      <w:jc w:val="left"/>
    </w:pPr>
    <w:rPr>
      <w:rFonts w:ascii="Arial" w:hAnsi="Arial" w:cs="Arial"/>
      <w:kern w:val="0"/>
      <w:sz w:val="24"/>
      <w:szCs w:val="24"/>
    </w:rPr>
  </w:style>
  <w:style w:type="paragraph" w:customStyle="1" w:styleId="2802">
    <w:name w:val="样式 标题 7Legal Level 1.1.letter listPIM 7不用H TIMES11.1.1.1.1..."/>
    <w:basedOn w:val="11"/>
    <w:qFormat/>
    <w:uiPriority w:val="99"/>
    <w:pPr>
      <w:tabs>
        <w:tab w:val="left" w:pos="420"/>
        <w:tab w:val="left" w:pos="2940"/>
      </w:tabs>
      <w:spacing w:line="319" w:lineRule="auto"/>
      <w:ind w:firstLine="480" w:firstLineChars="200"/>
    </w:pPr>
    <w:rPr>
      <w:rFonts w:ascii="Arial" w:hAnsi="Arial" w:eastAsiaTheme="minorEastAsia" w:cstheme="minorBidi"/>
      <w:bCs w:val="0"/>
      <w:kern w:val="2"/>
    </w:rPr>
  </w:style>
  <w:style w:type="paragraph" w:customStyle="1" w:styleId="2803">
    <w:name w:val="样式 标题 8Legal Level 1.1.1.注意框体不用8图名（A）H8标题6H81H82H83H8..."/>
    <w:basedOn w:val="12"/>
    <w:qFormat/>
    <w:uiPriority w:val="99"/>
    <w:pPr>
      <w:spacing w:line="319" w:lineRule="auto"/>
      <w:ind w:firstLine="480" w:firstLineChars="200"/>
    </w:pPr>
    <w:rPr>
      <w:sz w:val="21"/>
    </w:rPr>
  </w:style>
  <w:style w:type="paragraph" w:customStyle="1" w:styleId="2804">
    <w:name w:val="样式 标题 4H4PIM 4Ref Heading 1rh1Heading sqlsect 1.2.3.4Firs..."/>
    <w:basedOn w:val="6"/>
    <w:qFormat/>
    <w:uiPriority w:val="99"/>
    <w:pPr>
      <w:widowControl/>
      <w:numPr>
        <w:ilvl w:val="3"/>
        <w:numId w:val="153"/>
      </w:numPr>
      <w:tabs>
        <w:tab w:val="left" w:pos="958"/>
      </w:tabs>
      <w:adjustRightInd w:val="0"/>
      <w:spacing w:before="120" w:after="120" w:line="374" w:lineRule="auto"/>
      <w:ind w:left="958" w:hanging="391"/>
      <w:jc w:val="left"/>
    </w:pPr>
    <w:rPr>
      <w:szCs w:val="20"/>
    </w:rPr>
  </w:style>
  <w:style w:type="paragraph" w:customStyle="1" w:styleId="2805">
    <w:name w:val="pstyle1"/>
    <w:basedOn w:val="1"/>
    <w:qFormat/>
    <w:uiPriority w:val="99"/>
    <w:pPr>
      <w:widowControl/>
      <w:spacing w:before="75" w:after="75" w:line="480" w:lineRule="exact"/>
      <w:ind w:left="225" w:right="150" w:firstLine="480" w:firstLineChars="200"/>
      <w:jc w:val="left"/>
    </w:pPr>
    <w:rPr>
      <w:rFonts w:ascii="RomanS" w:hAnsi="RomanS" w:cs="宋体"/>
      <w:color w:val="000000"/>
      <w:kern w:val="0"/>
      <w:sz w:val="18"/>
      <w:szCs w:val="18"/>
    </w:rPr>
  </w:style>
  <w:style w:type="paragraph" w:customStyle="1" w:styleId="2806">
    <w:name w:val="bt_content"/>
    <w:basedOn w:val="1"/>
    <w:qFormat/>
    <w:uiPriority w:val="99"/>
    <w:pPr>
      <w:widowControl/>
      <w:spacing w:before="100" w:beforeAutospacing="1" w:after="100" w:afterAutospacing="1" w:line="480" w:lineRule="exact"/>
      <w:ind w:firstLine="480" w:firstLineChars="200"/>
      <w:jc w:val="left"/>
    </w:pPr>
    <w:rPr>
      <w:rFonts w:ascii="宋体" w:hAnsi="宋体" w:cs="宋体"/>
      <w:kern w:val="0"/>
      <w:sz w:val="24"/>
      <w:szCs w:val="24"/>
    </w:rPr>
  </w:style>
  <w:style w:type="paragraph" w:customStyle="1" w:styleId="2807">
    <w:name w:val="Char1 Char Char Char Char Char Char"/>
    <w:basedOn w:val="1"/>
    <w:qFormat/>
    <w:uiPriority w:val="0"/>
    <w:pPr>
      <w:widowControl/>
      <w:spacing w:line="480" w:lineRule="exact"/>
      <w:ind w:firstLine="480" w:firstLineChars="200"/>
      <w:jc w:val="left"/>
    </w:pPr>
    <w:rPr>
      <w:rFonts w:ascii="Tahoma" w:hAnsi="Tahoma" w:cs="宋体"/>
      <w:kern w:val="0"/>
      <w:sz w:val="24"/>
    </w:rPr>
  </w:style>
  <w:style w:type="paragraph" w:customStyle="1" w:styleId="2808">
    <w:name w:val="样式 标题 4H4PIM 4Ref Heading 1rh1Heading sqlsect 1.2.3.4Firs...2"/>
    <w:basedOn w:val="6"/>
    <w:qFormat/>
    <w:uiPriority w:val="99"/>
    <w:pPr>
      <w:widowControl/>
      <w:adjustRightInd w:val="0"/>
      <w:spacing w:before="120" w:after="120" w:line="374" w:lineRule="auto"/>
      <w:ind w:left="2160" w:hanging="420"/>
      <w:jc w:val="left"/>
    </w:pPr>
    <w:rPr>
      <w:szCs w:val="20"/>
    </w:rPr>
  </w:style>
  <w:style w:type="paragraph" w:customStyle="1" w:styleId="2809">
    <w:name w:val="四号正文"/>
    <w:basedOn w:val="1"/>
    <w:qFormat/>
    <w:uiPriority w:val="99"/>
    <w:pPr>
      <w:widowControl/>
      <w:spacing w:line="360" w:lineRule="auto"/>
      <w:ind w:firstLine="560" w:firstLineChars="200"/>
      <w:jc w:val="left"/>
    </w:pPr>
    <w:rPr>
      <w:rFonts w:ascii="宋体" w:hAnsi="宋体" w:cs="宋体"/>
      <w:kern w:val="0"/>
      <w:sz w:val="24"/>
      <w:szCs w:val="28"/>
    </w:rPr>
  </w:style>
  <w:style w:type="paragraph" w:customStyle="1" w:styleId="2810">
    <w:name w:val="Char7"/>
    <w:basedOn w:val="1"/>
    <w:qFormat/>
    <w:uiPriority w:val="99"/>
    <w:pPr>
      <w:widowControl/>
      <w:spacing w:line="240" w:lineRule="atLeast"/>
      <w:ind w:left="420" w:firstLine="420" w:firstLineChars="200"/>
      <w:jc w:val="left"/>
    </w:pPr>
    <w:rPr>
      <w:rFonts w:ascii="宋体" w:hAnsi="宋体" w:cs="宋体"/>
      <w:kern w:val="0"/>
      <w:sz w:val="24"/>
      <w:szCs w:val="21"/>
    </w:rPr>
  </w:style>
  <w:style w:type="paragraph" w:customStyle="1" w:styleId="2811">
    <w:name w:val="Char6"/>
    <w:basedOn w:val="1"/>
    <w:qFormat/>
    <w:uiPriority w:val="99"/>
    <w:pPr>
      <w:widowControl/>
      <w:tabs>
        <w:tab w:val="left" w:pos="360"/>
      </w:tabs>
      <w:spacing w:line="480" w:lineRule="exact"/>
      <w:ind w:left="360" w:hanging="360" w:hangingChars="200"/>
      <w:jc w:val="left"/>
    </w:pPr>
    <w:rPr>
      <w:rFonts w:ascii="宋体" w:hAnsi="宋体" w:cs="宋体"/>
      <w:kern w:val="0"/>
      <w:sz w:val="24"/>
      <w:szCs w:val="24"/>
    </w:rPr>
  </w:style>
  <w:style w:type="character" w:customStyle="1" w:styleId="2812">
    <w:name w:val="p14"/>
    <w:qFormat/>
    <w:uiPriority w:val="0"/>
  </w:style>
  <w:style w:type="character" w:customStyle="1" w:styleId="2813">
    <w:name w:val="Char Char61"/>
    <w:qFormat/>
    <w:uiPriority w:val="0"/>
    <w:rPr>
      <w:rFonts w:hint="eastAsia" w:ascii="宋体" w:hAnsi="宋体" w:eastAsia="宋体"/>
      <w:b/>
      <w:bCs/>
      <w:kern w:val="2"/>
      <w:sz w:val="32"/>
      <w:szCs w:val="32"/>
      <w:lang w:val="en-US" w:eastAsia="zh-CN" w:bidi="ar-SA"/>
    </w:rPr>
  </w:style>
  <w:style w:type="character" w:customStyle="1" w:styleId="2814">
    <w:name w:val="Char Char51"/>
    <w:qFormat/>
    <w:uiPriority w:val="0"/>
    <w:rPr>
      <w:rFonts w:hint="default" w:ascii="Arial" w:hAnsi="Arial" w:eastAsia="黑体" w:cs="Arial"/>
      <w:b/>
      <w:bCs/>
      <w:kern w:val="2"/>
      <w:sz w:val="28"/>
      <w:szCs w:val="28"/>
      <w:lang w:val="en-US" w:eastAsia="zh-CN" w:bidi="ar-SA"/>
    </w:rPr>
  </w:style>
  <w:style w:type="character" w:customStyle="1" w:styleId="2815">
    <w:name w:val="heicu1"/>
    <w:qFormat/>
    <w:uiPriority w:val="0"/>
    <w:rPr>
      <w:b/>
      <w:bCs/>
      <w:color w:val="000000"/>
    </w:rPr>
  </w:style>
  <w:style w:type="character" w:customStyle="1" w:styleId="2816">
    <w:name w:val="px71"/>
    <w:qFormat/>
    <w:uiPriority w:val="0"/>
    <w:rPr>
      <w:rFonts w:hint="default" w:ascii="΢; TEXT-DECORATION: none" w:hAnsi="΢; TEXT-DECORATION: none"/>
      <w:color w:val="000000"/>
      <w:sz w:val="21"/>
      <w:szCs w:val="21"/>
    </w:rPr>
  </w:style>
  <w:style w:type="character" w:customStyle="1" w:styleId="2817">
    <w:name w:val="Numbering Symbols"/>
    <w:qFormat/>
    <w:uiPriority w:val="0"/>
  </w:style>
  <w:style w:type="character" w:customStyle="1" w:styleId="2818">
    <w:name w:val="规范正文 Char1"/>
    <w:qFormat/>
    <w:uiPriority w:val="0"/>
    <w:rPr>
      <w:rFonts w:hint="eastAsia" w:ascii="宋体" w:hAnsi="宋体" w:eastAsia="宋体"/>
      <w:sz w:val="24"/>
      <w:lang w:val="en-US" w:eastAsia="zh-CN" w:bidi="ar-SA"/>
    </w:rPr>
  </w:style>
  <w:style w:type="paragraph" w:customStyle="1" w:styleId="2819">
    <w:name w:val="标题2标题2"/>
    <w:basedOn w:val="4"/>
    <w:qFormat/>
    <w:uiPriority w:val="0"/>
    <w:pPr>
      <w:keepNext w:val="0"/>
      <w:keepLines w:val="0"/>
      <w:widowControl/>
      <w:tabs>
        <w:tab w:val="left" w:pos="0"/>
      </w:tabs>
      <w:spacing w:before="120" w:after="120" w:line="360" w:lineRule="auto"/>
      <w:jc w:val="left"/>
    </w:pPr>
    <w:rPr>
      <w:rFonts w:ascii="Verdana" w:hAnsi="Verdana" w:eastAsia="宋体" w:cs="宋体"/>
      <w:color w:val="000000"/>
      <w:kern w:val="0"/>
      <w:szCs w:val="20"/>
    </w:rPr>
  </w:style>
  <w:style w:type="paragraph" w:customStyle="1" w:styleId="2820">
    <w:name w:val="首行缩进2小四1"/>
    <w:basedOn w:val="1"/>
    <w:next w:val="1"/>
    <w:qFormat/>
    <w:uiPriority w:val="0"/>
    <w:pPr>
      <w:widowControl/>
      <w:spacing w:line="480" w:lineRule="exact"/>
      <w:ind w:firstLine="480" w:firstLineChars="200"/>
      <w:jc w:val="left"/>
    </w:pPr>
    <w:rPr>
      <w:rFonts w:ascii="Verdana" w:hAnsi="Verdana" w:eastAsia="华文细黑" w:cs="宋体"/>
      <w:kern w:val="0"/>
      <w:sz w:val="24"/>
    </w:rPr>
  </w:style>
  <w:style w:type="paragraph" w:customStyle="1" w:styleId="2821">
    <w:name w:val="样式 标题 3标题3标题3 + 段前: 0.5 行 段后: 0.5 行1"/>
    <w:basedOn w:val="5"/>
    <w:qFormat/>
    <w:uiPriority w:val="0"/>
    <w:pPr>
      <w:keepLines w:val="0"/>
      <w:widowControl/>
      <w:tabs>
        <w:tab w:val="left" w:pos="420"/>
        <w:tab w:val="left" w:pos="720"/>
        <w:tab w:val="left" w:pos="993"/>
        <w:tab w:val="left" w:pos="1260"/>
        <w:tab w:val="left" w:pos="4265"/>
      </w:tabs>
      <w:spacing w:before="0" w:after="0" w:line="412" w:lineRule="auto"/>
      <w:ind w:left="4265" w:right="240" w:rightChars="100" w:hanging="4265"/>
    </w:pPr>
    <w:rPr>
      <w:rFonts w:ascii="Verdana" w:hAnsi="Verdana" w:eastAsia="黑体" w:cstheme="minorBidi"/>
      <w:color w:val="000000"/>
      <w:szCs w:val="20"/>
    </w:rPr>
  </w:style>
  <w:style w:type="paragraph" w:customStyle="1" w:styleId="2822">
    <w:name w:val="表格标题(居中)"/>
    <w:basedOn w:val="1"/>
    <w:qFormat/>
    <w:uiPriority w:val="0"/>
    <w:pPr>
      <w:widowControl/>
      <w:adjustRightInd w:val="0"/>
      <w:snapToGrid w:val="0"/>
      <w:spacing w:line="300" w:lineRule="auto"/>
      <w:ind w:firstLine="480" w:firstLineChars="200"/>
      <w:jc w:val="center"/>
      <w:textAlignment w:val="baseline"/>
    </w:pPr>
    <w:rPr>
      <w:rFonts w:ascii="Verdana" w:hAnsi="Verdana" w:eastAsia="黑体" w:cs="宋体"/>
      <w:kern w:val="0"/>
      <w:sz w:val="24"/>
    </w:rPr>
  </w:style>
  <w:style w:type="paragraph" w:customStyle="1" w:styleId="2823">
    <w:name w:val="样式 左侧:  0 厘米 悬挂缩进: 3.6 字符"/>
    <w:basedOn w:val="1"/>
    <w:qFormat/>
    <w:uiPriority w:val="0"/>
    <w:pPr>
      <w:widowControl/>
      <w:spacing w:line="480" w:lineRule="exact"/>
      <w:ind w:left="360" w:hanging="360" w:firstLineChars="200"/>
      <w:jc w:val="left"/>
    </w:pPr>
    <w:rPr>
      <w:rFonts w:ascii="Verdana" w:hAnsi="Verdana" w:eastAsia="华文细黑" w:cs="宋体"/>
      <w:kern w:val="0"/>
      <w:sz w:val="24"/>
    </w:rPr>
  </w:style>
  <w:style w:type="paragraph" w:customStyle="1" w:styleId="2824">
    <w:name w:val="2001版正文样式"/>
    <w:basedOn w:val="1"/>
    <w:qFormat/>
    <w:uiPriority w:val="0"/>
    <w:pPr>
      <w:widowControl/>
      <w:autoSpaceDE w:val="0"/>
      <w:autoSpaceDN w:val="0"/>
      <w:adjustRightInd w:val="0"/>
      <w:snapToGrid w:val="0"/>
      <w:spacing w:line="360" w:lineRule="auto"/>
      <w:ind w:firstLine="629" w:firstLineChars="242"/>
      <w:jc w:val="left"/>
      <w:textAlignment w:val="bottom"/>
    </w:pPr>
    <w:rPr>
      <w:rFonts w:ascii="宋体" w:hAnsi="宋体" w:eastAsia="华文细黑" w:cs="Arial"/>
      <w:spacing w:val="20"/>
      <w:kern w:val="0"/>
      <w:sz w:val="24"/>
    </w:rPr>
  </w:style>
  <w:style w:type="paragraph" w:customStyle="1" w:styleId="2825">
    <w:name w:val="黑色加重正文"/>
    <w:basedOn w:val="1"/>
    <w:qFormat/>
    <w:uiPriority w:val="0"/>
    <w:pPr>
      <w:widowControl/>
      <w:spacing w:line="360" w:lineRule="auto"/>
      <w:ind w:firstLine="420" w:firstLineChars="200"/>
      <w:jc w:val="left"/>
    </w:pPr>
    <w:rPr>
      <w:rFonts w:ascii="宋体" w:hAnsi="宋体" w:eastAsia="华文细黑" w:cs="宋体"/>
      <w:b/>
      <w:kern w:val="0"/>
      <w:sz w:val="24"/>
      <w:szCs w:val="21"/>
    </w:rPr>
  </w:style>
  <w:style w:type="paragraph" w:customStyle="1" w:styleId="2826">
    <w:name w:val="封面主题信息"/>
    <w:basedOn w:val="1"/>
    <w:qFormat/>
    <w:uiPriority w:val="0"/>
    <w:pPr>
      <w:widowControl/>
      <w:spacing w:before="100" w:beforeAutospacing="1" w:after="100" w:afterAutospacing="1" w:line="480" w:lineRule="exact"/>
      <w:ind w:firstLine="480" w:firstLineChars="200"/>
      <w:jc w:val="center"/>
      <w:textAlignment w:val="center"/>
    </w:pPr>
    <w:rPr>
      <w:rFonts w:hint="eastAsia" w:ascii="楷体_GB2312" w:hAnsi="宋体" w:eastAsia="楷体_GB2312" w:cs="宋体"/>
      <w:kern w:val="0"/>
      <w:sz w:val="72"/>
      <w:szCs w:val="72"/>
    </w:rPr>
  </w:style>
  <w:style w:type="paragraph" w:customStyle="1" w:styleId="2827">
    <w:name w:val="正文（行首缩进）"/>
    <w:basedOn w:val="1"/>
    <w:qFormat/>
    <w:uiPriority w:val="0"/>
    <w:pPr>
      <w:widowControl/>
      <w:spacing w:line="580" w:lineRule="exact"/>
      <w:ind w:firstLine="560" w:firstLineChars="200"/>
      <w:jc w:val="left"/>
    </w:pPr>
    <w:rPr>
      <w:rFonts w:ascii="Verdana" w:hAnsi="Verdana" w:eastAsia="华文细黑" w:cs="宋体"/>
      <w:kern w:val="0"/>
      <w:sz w:val="28"/>
      <w:szCs w:val="24"/>
    </w:rPr>
  </w:style>
  <w:style w:type="paragraph" w:customStyle="1" w:styleId="2828">
    <w:name w:val="样式 正文缩进特点正文缩进 Char正文（首行缩进两字） Char正文缩进 Char1 Char正文缩进 Char C..."/>
    <w:basedOn w:val="23"/>
    <w:qFormat/>
    <w:uiPriority w:val="0"/>
    <w:pPr>
      <w:spacing w:line="360" w:lineRule="auto"/>
      <w:ind w:firstLine="200"/>
    </w:pPr>
    <w:rPr>
      <w:rFonts w:ascii="Arial" w:hAnsi="Arial" w:eastAsia="华文细黑"/>
      <w:szCs w:val="20"/>
    </w:rPr>
  </w:style>
  <w:style w:type="paragraph" w:customStyle="1" w:styleId="2829">
    <w:name w:val="样式 样式 正文缩进特点正文缩进 Char正文（首行缩进两字） Char正文缩进 Char1 Char正文缩进 Char C....."/>
    <w:basedOn w:val="2828"/>
    <w:qFormat/>
    <w:uiPriority w:val="0"/>
    <w:pPr>
      <w:spacing w:line="240" w:lineRule="auto"/>
    </w:pPr>
  </w:style>
  <w:style w:type="paragraph" w:customStyle="1" w:styleId="2830">
    <w:name w:val="样式 黑体 三号 黑色 阴影 居中 行距: 1.5 倍行距"/>
    <w:basedOn w:val="1"/>
    <w:qFormat/>
    <w:uiPriority w:val="0"/>
    <w:pPr>
      <w:widowControl/>
      <w:spacing w:line="360" w:lineRule="auto"/>
      <w:ind w:firstLine="480" w:firstLineChars="200"/>
      <w:jc w:val="center"/>
    </w:pPr>
    <w:rPr>
      <w:rFonts w:ascii="黑体" w:hAnsi="Verdana" w:eastAsia="黑体" w:cs="宋体"/>
      <w:color w:val="000000"/>
      <w:kern w:val="0"/>
      <w:sz w:val="32"/>
      <w:szCs w:val="32"/>
    </w:rPr>
  </w:style>
  <w:style w:type="paragraph" w:customStyle="1" w:styleId="2831">
    <w:name w:val="样式 首行缩进:  0.74 厘米 行距: 1.5 倍行距1"/>
    <w:basedOn w:val="1"/>
    <w:qFormat/>
    <w:uiPriority w:val="0"/>
    <w:pPr>
      <w:widowControl/>
      <w:spacing w:line="480" w:lineRule="exact"/>
      <w:ind w:firstLine="420" w:firstLineChars="200"/>
      <w:jc w:val="left"/>
    </w:pPr>
    <w:rPr>
      <w:rFonts w:ascii="Verdana" w:hAnsi="Verdana" w:eastAsia="华文细黑" w:cs="宋体"/>
      <w:kern w:val="0"/>
      <w:sz w:val="24"/>
    </w:rPr>
  </w:style>
  <w:style w:type="paragraph" w:customStyle="1" w:styleId="2832">
    <w:name w:val="样式 蓝色 下划线 首行缩进:  0.74 厘米 行距: 1.5 倍行距"/>
    <w:basedOn w:val="1"/>
    <w:qFormat/>
    <w:uiPriority w:val="0"/>
    <w:pPr>
      <w:widowControl/>
      <w:spacing w:line="360" w:lineRule="auto"/>
      <w:ind w:firstLine="420" w:firstLineChars="200"/>
      <w:jc w:val="left"/>
    </w:pPr>
    <w:rPr>
      <w:rFonts w:ascii="Verdana" w:hAnsi="Verdana" w:eastAsia="华文细黑" w:cs="宋体"/>
      <w:color w:val="0000FF"/>
      <w:kern w:val="0"/>
      <w:sz w:val="24"/>
      <w:u w:val="single"/>
    </w:rPr>
  </w:style>
  <w:style w:type="paragraph" w:customStyle="1" w:styleId="2833">
    <w:name w:val="样式 样式 样式 正文缩进特点正文缩进 Char正文（首行缩进两字） Char正文缩进 Char1 Char正文缩进 Char ..."/>
    <w:basedOn w:val="2829"/>
    <w:qFormat/>
    <w:uiPriority w:val="0"/>
    <w:rPr>
      <w:rFonts w:ascii="Verdana" w:hAnsi="Verdana"/>
    </w:rPr>
  </w:style>
  <w:style w:type="paragraph" w:customStyle="1" w:styleId="2834">
    <w:name w:val="样式 正文缩进特点正文缩进 Char正文（首行缩进两字） Char正文缩进 Char1 Char正文缩进 Char C...1"/>
    <w:basedOn w:val="23"/>
    <w:qFormat/>
    <w:uiPriority w:val="0"/>
    <w:pPr>
      <w:spacing w:line="20" w:lineRule="atLeast"/>
      <w:ind w:firstLine="0" w:firstLineChars="0"/>
      <w:jc w:val="center"/>
    </w:pPr>
    <w:rPr>
      <w:rFonts w:ascii="Verdana" w:hAnsi="Verdana" w:eastAsia="黑体"/>
      <w:b/>
      <w:bCs/>
      <w:spacing w:val="4"/>
      <w:szCs w:val="20"/>
    </w:rPr>
  </w:style>
  <w:style w:type="paragraph" w:customStyle="1" w:styleId="2835">
    <w:name w:val="样式 正文缩进特点正文缩进 Char正文（首行缩进两字） Char正文缩进 Char1 Char正文缩进 Char C...2"/>
    <w:basedOn w:val="23"/>
    <w:qFormat/>
    <w:uiPriority w:val="0"/>
    <w:pPr>
      <w:spacing w:line="20" w:lineRule="atLeast"/>
      <w:ind w:firstLine="0" w:firstLineChars="0"/>
    </w:pPr>
    <w:rPr>
      <w:rFonts w:ascii="Verdana" w:hAnsi="Verdana" w:eastAsia="华文细黑"/>
      <w:spacing w:val="4"/>
      <w:szCs w:val="20"/>
    </w:rPr>
  </w:style>
  <w:style w:type="paragraph" w:customStyle="1" w:styleId="2836">
    <w:name w:val="样式 小四 黑色 居中 行距: 1.5 倍行距"/>
    <w:basedOn w:val="1"/>
    <w:qFormat/>
    <w:uiPriority w:val="0"/>
    <w:pPr>
      <w:widowControl/>
      <w:spacing w:line="360" w:lineRule="auto"/>
      <w:ind w:firstLine="480" w:firstLineChars="200"/>
      <w:jc w:val="center"/>
    </w:pPr>
    <w:rPr>
      <w:rFonts w:ascii="Verdana" w:hAnsi="Verdana" w:eastAsia="华文细黑" w:cs="宋体"/>
      <w:color w:val="000000"/>
      <w:kern w:val="0"/>
      <w:sz w:val="24"/>
    </w:rPr>
  </w:style>
  <w:style w:type="paragraph" w:customStyle="1" w:styleId="2837">
    <w:name w:val="样式 居中 行距: 1.5 倍行距"/>
    <w:basedOn w:val="1"/>
    <w:qFormat/>
    <w:uiPriority w:val="0"/>
    <w:pPr>
      <w:widowControl/>
      <w:spacing w:line="360" w:lineRule="auto"/>
      <w:ind w:firstLine="480" w:firstLineChars="200"/>
      <w:jc w:val="center"/>
    </w:pPr>
    <w:rPr>
      <w:rFonts w:ascii="Verdana" w:hAnsi="Verdana" w:eastAsia="华文细黑" w:cs="宋体"/>
      <w:kern w:val="0"/>
      <w:sz w:val="24"/>
    </w:rPr>
  </w:style>
  <w:style w:type="paragraph" w:customStyle="1" w:styleId="2838">
    <w:name w:val="样式 小四 黑色 行距: 1.5 倍行距"/>
    <w:basedOn w:val="1"/>
    <w:qFormat/>
    <w:uiPriority w:val="0"/>
    <w:pPr>
      <w:widowControl/>
      <w:spacing w:line="360" w:lineRule="auto"/>
      <w:ind w:firstLine="480" w:firstLineChars="200"/>
      <w:jc w:val="left"/>
    </w:pPr>
    <w:rPr>
      <w:rFonts w:ascii="Verdana" w:hAnsi="Verdana" w:eastAsia="华文细黑" w:cs="宋体"/>
      <w:color w:val="000000"/>
      <w:kern w:val="0"/>
      <w:sz w:val="24"/>
    </w:rPr>
  </w:style>
  <w:style w:type="paragraph" w:customStyle="1" w:styleId="2839">
    <w:name w:val="样式 样式 + 华文细黑 左侧:  0 厘米 悬挂缩进: 1.5 字符"/>
    <w:basedOn w:val="1635"/>
    <w:qFormat/>
    <w:uiPriority w:val="0"/>
    <w:pPr>
      <w:widowControl w:val="0"/>
      <w:tabs>
        <w:tab w:val="clear" w:pos="364"/>
        <w:tab w:val="clear" w:pos="1174"/>
        <w:tab w:val="clear" w:pos="1200"/>
      </w:tabs>
      <w:adjustRightInd/>
      <w:snapToGrid/>
      <w:spacing w:beforeLines="0" w:line="240" w:lineRule="auto"/>
      <w:ind w:left="315" w:hanging="315" w:hangingChars="150"/>
      <w:jc w:val="both"/>
    </w:pPr>
    <w:rPr>
      <w:rFonts w:ascii="Verdana" w:hAnsi="Verdana" w:eastAsia="华文细黑"/>
      <w:sz w:val="21"/>
      <w:szCs w:val="20"/>
    </w:rPr>
  </w:style>
  <w:style w:type="paragraph" w:customStyle="1" w:styleId="2840">
    <w:name w:val="样式 样式 正文缩进特点正文缩进 Char正文（首行缩进两字） Char正文缩进 Char1 Char正文缩进 Char C.....1"/>
    <w:basedOn w:val="2835"/>
    <w:qFormat/>
    <w:uiPriority w:val="0"/>
  </w:style>
  <w:style w:type="paragraph" w:customStyle="1" w:styleId="2841">
    <w:name w:val="样式 样式 + 华文细黑"/>
    <w:basedOn w:val="1635"/>
    <w:qFormat/>
    <w:uiPriority w:val="0"/>
    <w:pPr>
      <w:widowControl w:val="0"/>
      <w:tabs>
        <w:tab w:val="clear" w:pos="364"/>
        <w:tab w:val="clear" w:pos="1174"/>
        <w:tab w:val="clear" w:pos="1200"/>
      </w:tabs>
      <w:adjustRightInd/>
      <w:snapToGrid/>
      <w:spacing w:beforeLines="0" w:line="240" w:lineRule="auto"/>
      <w:ind w:left="0" w:firstLine="0"/>
      <w:jc w:val="both"/>
    </w:pPr>
    <w:rPr>
      <w:rFonts w:ascii="Verdana" w:hAnsi="Verdana" w:eastAsia="华文细黑"/>
      <w:sz w:val="21"/>
      <w:szCs w:val="20"/>
    </w:rPr>
  </w:style>
  <w:style w:type="paragraph" w:customStyle="1" w:styleId="2842">
    <w:name w:val="样式 样式 + 华文细黑 左侧:  0 厘米 悬挂缩进: 1.7 字符"/>
    <w:basedOn w:val="1635"/>
    <w:qFormat/>
    <w:uiPriority w:val="0"/>
    <w:pPr>
      <w:widowControl w:val="0"/>
      <w:tabs>
        <w:tab w:val="clear" w:pos="364"/>
        <w:tab w:val="clear" w:pos="1174"/>
        <w:tab w:val="clear" w:pos="1200"/>
      </w:tabs>
      <w:adjustRightInd/>
      <w:snapToGrid/>
      <w:spacing w:beforeLines="0" w:line="240" w:lineRule="auto"/>
      <w:ind w:left="357" w:hanging="357" w:hangingChars="170"/>
      <w:jc w:val="both"/>
    </w:pPr>
    <w:rPr>
      <w:rFonts w:ascii="Verdana" w:hAnsi="Verdana" w:eastAsia="华文细黑"/>
      <w:sz w:val="21"/>
      <w:szCs w:val="20"/>
    </w:rPr>
  </w:style>
  <w:style w:type="paragraph" w:customStyle="1" w:styleId="2843">
    <w:name w:val="样式 样式 样式 + 华文细黑 + 华文细黑"/>
    <w:basedOn w:val="2841"/>
    <w:qFormat/>
    <w:uiPriority w:val="0"/>
    <w:pPr/>
    <w:rPr>
      <w:spacing w:val="-6"/>
    </w:rPr>
  </w:style>
  <w:style w:type="paragraph" w:customStyle="1" w:styleId="2844">
    <w:name w:val="样式 样式 小四 黑色 行距: 1.5 倍行距 + 华文细黑"/>
    <w:basedOn w:val="2838"/>
    <w:qFormat/>
    <w:uiPriority w:val="0"/>
  </w:style>
  <w:style w:type="paragraph" w:customStyle="1" w:styleId="2845">
    <w:name w:val="样式 样式 小四 黑色 居中 行距: 1.5 倍行距 + 华文细黑"/>
    <w:basedOn w:val="2836"/>
    <w:qFormat/>
    <w:uiPriority w:val="0"/>
  </w:style>
  <w:style w:type="paragraph" w:customStyle="1" w:styleId="2846">
    <w:name w:val="样式 样式 + 华文细黑 左侧:  0 厘米 悬挂缩进: 5 字符"/>
    <w:basedOn w:val="1635"/>
    <w:qFormat/>
    <w:uiPriority w:val="0"/>
    <w:pPr>
      <w:widowControl w:val="0"/>
      <w:tabs>
        <w:tab w:val="clear" w:pos="364"/>
        <w:tab w:val="clear" w:pos="1174"/>
        <w:tab w:val="clear" w:pos="1200"/>
      </w:tabs>
      <w:adjustRightInd/>
      <w:snapToGrid/>
      <w:spacing w:beforeLines="0" w:line="240" w:lineRule="auto"/>
      <w:ind w:left="1050" w:hanging="1050" w:hangingChars="500"/>
      <w:jc w:val="both"/>
    </w:pPr>
    <w:rPr>
      <w:rFonts w:ascii="Verdana" w:hAnsi="Verdana" w:eastAsia="华文细黑"/>
      <w:sz w:val="21"/>
      <w:szCs w:val="20"/>
    </w:rPr>
  </w:style>
  <w:style w:type="paragraph" w:customStyle="1" w:styleId="2847">
    <w:name w:val="样式 样式 首行缩进:  0.74 厘米 行距: 1.5 倍行距1 + 华文细黑"/>
    <w:basedOn w:val="2831"/>
    <w:qFormat/>
    <w:uiPriority w:val="0"/>
  </w:style>
  <w:style w:type="paragraph" w:customStyle="1" w:styleId="2848">
    <w:name w:val="样式 样式 样式 样式 正文缩进特点正文缩进 Char正文（首行缩进两字） Char正文缩进 Char1 Char正文缩进 Ch..."/>
    <w:basedOn w:val="2833"/>
    <w:qFormat/>
    <w:uiPriority w:val="0"/>
    <w:pPr>
      <w:ind w:firstLine="420"/>
    </w:pPr>
  </w:style>
  <w:style w:type="paragraph" w:customStyle="1" w:styleId="2849">
    <w:name w:val="样式 标题 4h4H4bulletblbbPIM 4sect 1.2.3.4Ref Heading 1rh1..."/>
    <w:basedOn w:val="6"/>
    <w:qFormat/>
    <w:uiPriority w:val="0"/>
    <w:pPr>
      <w:widowControl/>
      <w:tabs>
        <w:tab w:val="left" w:pos="680"/>
        <w:tab w:val="left" w:pos="1574"/>
      </w:tabs>
      <w:adjustRightInd w:val="0"/>
      <w:spacing w:before="120" w:after="120" w:line="480" w:lineRule="auto"/>
      <w:ind w:left="862" w:hanging="4270"/>
      <w:jc w:val="left"/>
    </w:pPr>
    <w:rPr>
      <w:rFonts w:ascii="Verdana" w:hAnsi="Verdana"/>
      <w:sz w:val="24"/>
    </w:rPr>
  </w:style>
  <w:style w:type="paragraph" w:customStyle="1" w:styleId="2850">
    <w:name w:val="样式 标题3标题3"/>
    <w:basedOn w:val="1"/>
    <w:next w:val="1"/>
    <w:qFormat/>
    <w:uiPriority w:val="0"/>
    <w:pPr>
      <w:widowControl/>
      <w:spacing w:before="120" w:after="120" w:line="360" w:lineRule="auto"/>
      <w:ind w:firstLine="480" w:firstLineChars="200"/>
      <w:jc w:val="left"/>
    </w:pPr>
    <w:rPr>
      <w:rFonts w:ascii="Verdana" w:hAnsi="Verdana" w:eastAsia="华文细黑" w:cs="宋体"/>
      <w:kern w:val="0"/>
      <w:sz w:val="30"/>
    </w:rPr>
  </w:style>
  <w:style w:type="paragraph" w:customStyle="1" w:styleId="2851">
    <w:name w:val="样式 3标题3标题3"/>
    <w:basedOn w:val="5"/>
    <w:qFormat/>
    <w:uiPriority w:val="0"/>
    <w:pPr>
      <w:keepLines w:val="0"/>
      <w:widowControl/>
      <w:tabs>
        <w:tab w:val="left" w:pos="420"/>
        <w:tab w:val="left" w:pos="720"/>
        <w:tab w:val="left" w:pos="993"/>
        <w:tab w:val="left" w:pos="1260"/>
        <w:tab w:val="left" w:pos="4265"/>
      </w:tabs>
      <w:spacing w:before="120" w:after="120" w:line="412" w:lineRule="auto"/>
      <w:ind w:left="4265" w:right="240" w:rightChars="100" w:hanging="4265"/>
    </w:pPr>
    <w:rPr>
      <w:rFonts w:ascii="Verdana" w:hAnsi="Verdana" w:eastAsia="黑体" w:cstheme="minorBidi"/>
      <w:color w:val="000000"/>
      <w:szCs w:val="20"/>
    </w:rPr>
  </w:style>
  <w:style w:type="paragraph" w:customStyle="1" w:styleId="2852">
    <w:name w:val="样式 标题 3标题3标题3 + 段前: 0.5 行 段后: 0.5 行"/>
    <w:basedOn w:val="5"/>
    <w:qFormat/>
    <w:uiPriority w:val="0"/>
    <w:pPr>
      <w:keepLines w:val="0"/>
      <w:widowControl/>
      <w:tabs>
        <w:tab w:val="left" w:pos="420"/>
        <w:tab w:val="left" w:pos="720"/>
        <w:tab w:val="left" w:pos="993"/>
        <w:tab w:val="left" w:pos="1260"/>
        <w:tab w:val="left" w:pos="4265"/>
      </w:tabs>
      <w:spacing w:beforeLines="50" w:afterLines="50" w:line="412" w:lineRule="auto"/>
      <w:ind w:left="4265" w:right="240" w:rightChars="100" w:hanging="4265"/>
    </w:pPr>
    <w:rPr>
      <w:rFonts w:ascii="Verdana" w:hAnsi="Verdana" w:eastAsia="黑体" w:cstheme="minorBidi"/>
      <w:color w:val="000000"/>
      <w:szCs w:val="20"/>
    </w:rPr>
  </w:style>
  <w:style w:type="paragraph" w:customStyle="1" w:styleId="2853">
    <w:name w:val="样式 标题 3标题3标题3 + 四号 段前: 0.5 行 段后: 0.5 行 行距: 1.5 倍行距"/>
    <w:basedOn w:val="5"/>
    <w:qFormat/>
    <w:uiPriority w:val="0"/>
    <w:pPr>
      <w:keepLines w:val="0"/>
      <w:widowControl/>
      <w:tabs>
        <w:tab w:val="left" w:pos="420"/>
        <w:tab w:val="left" w:pos="720"/>
        <w:tab w:val="left" w:pos="993"/>
        <w:tab w:val="left" w:pos="1260"/>
        <w:tab w:val="left" w:pos="4265"/>
      </w:tabs>
      <w:spacing w:beforeLines="50" w:afterLines="50" w:line="412" w:lineRule="auto"/>
      <w:ind w:left="4265" w:right="240" w:rightChars="100" w:hanging="4265"/>
    </w:pPr>
    <w:rPr>
      <w:rFonts w:ascii="Verdana" w:hAnsi="Verdana" w:eastAsia="黑体" w:cstheme="minorBidi"/>
      <w:color w:val="000000"/>
      <w:szCs w:val="20"/>
    </w:rPr>
  </w:style>
  <w:style w:type="paragraph" w:customStyle="1" w:styleId="2854">
    <w:name w:val="样式 标题 3标题3标题3 + 四号 段前: 0.5 行 段后: 0.5 行 行距: 1.5 倍行距1"/>
    <w:basedOn w:val="5"/>
    <w:qFormat/>
    <w:uiPriority w:val="0"/>
    <w:pPr>
      <w:keepLines w:val="0"/>
      <w:widowControl/>
      <w:tabs>
        <w:tab w:val="left" w:pos="420"/>
        <w:tab w:val="left" w:pos="720"/>
        <w:tab w:val="left" w:pos="993"/>
        <w:tab w:val="left" w:pos="1260"/>
        <w:tab w:val="left" w:pos="4265"/>
      </w:tabs>
      <w:spacing w:beforeLines="50" w:afterLines="50" w:line="412" w:lineRule="auto"/>
      <w:ind w:left="4265" w:right="240" w:rightChars="100" w:hanging="4265"/>
    </w:pPr>
    <w:rPr>
      <w:rFonts w:ascii="Verdana" w:hAnsi="Verdana" w:eastAsia="黑体" w:cstheme="minorBidi"/>
      <w:color w:val="000000"/>
      <w:szCs w:val="20"/>
    </w:rPr>
  </w:style>
  <w:style w:type="paragraph" w:customStyle="1" w:styleId="2855">
    <w:name w:val="标题4标题4"/>
    <w:basedOn w:val="6"/>
    <w:link w:val="2856"/>
    <w:qFormat/>
    <w:uiPriority w:val="0"/>
    <w:pPr>
      <w:widowControl/>
      <w:tabs>
        <w:tab w:val="left" w:pos="680"/>
        <w:tab w:val="left" w:pos="1574"/>
      </w:tabs>
      <w:adjustRightInd w:val="0"/>
      <w:spacing w:before="120" w:after="120" w:line="360" w:lineRule="auto"/>
      <w:ind w:left="862" w:hanging="4270"/>
      <w:jc w:val="left"/>
    </w:pPr>
    <w:rPr>
      <w:rFonts w:ascii="Verdana" w:hAnsi="Verdana"/>
    </w:rPr>
  </w:style>
  <w:style w:type="character" w:customStyle="1" w:styleId="2856">
    <w:name w:val="标题4标题4 Char"/>
    <w:link w:val="2855"/>
    <w:qFormat/>
    <w:uiPriority w:val="0"/>
    <w:rPr>
      <w:rFonts w:ascii="Verdana" w:hAnsi="Verdana" w:cs="宋体"/>
      <w:b/>
      <w:bCs/>
      <w:sz w:val="28"/>
      <w:szCs w:val="28"/>
    </w:rPr>
  </w:style>
  <w:style w:type="paragraph" w:customStyle="1" w:styleId="2857">
    <w:name w:val="introtext"/>
    <w:basedOn w:val="1"/>
    <w:qFormat/>
    <w:uiPriority w:val="0"/>
    <w:pPr>
      <w:widowControl/>
      <w:spacing w:line="411" w:lineRule="atLeast"/>
      <w:ind w:right="137" w:firstLine="480" w:firstLineChars="200"/>
      <w:jc w:val="left"/>
    </w:pPr>
    <w:rPr>
      <w:rFonts w:ascii="Arial" w:hAnsi="Arial" w:cs="Arial"/>
      <w:color w:val="999999"/>
      <w:kern w:val="0"/>
      <w:sz w:val="34"/>
      <w:szCs w:val="34"/>
    </w:rPr>
  </w:style>
  <w:style w:type="paragraph" w:customStyle="1" w:styleId="2858">
    <w:name w:val="排列"/>
    <w:basedOn w:val="1"/>
    <w:qFormat/>
    <w:uiPriority w:val="0"/>
    <w:pPr>
      <w:widowControl/>
      <w:tabs>
        <w:tab w:val="left" w:pos="0"/>
      </w:tabs>
      <w:spacing w:line="360" w:lineRule="auto"/>
      <w:ind w:hanging="420" w:firstLineChars="200"/>
      <w:jc w:val="left"/>
    </w:pPr>
    <w:rPr>
      <w:rFonts w:ascii="宋体" w:hAnsi="宋体" w:cs="宋体"/>
      <w:kern w:val="0"/>
      <w:sz w:val="24"/>
      <w:szCs w:val="24"/>
    </w:rPr>
  </w:style>
  <w:style w:type="character" w:customStyle="1" w:styleId="2859">
    <w:name w:val="keyworddictspan_link1"/>
    <w:qFormat/>
    <w:uiPriority w:val="0"/>
  </w:style>
  <w:style w:type="paragraph" w:customStyle="1" w:styleId="2860">
    <w:name w:val="正文文本+1"/>
    <w:basedOn w:val="111"/>
    <w:next w:val="111"/>
    <w:qFormat/>
    <w:uiPriority w:val="99"/>
    <w:rPr>
      <w:rFonts w:hAnsi="Times New Roman" w:cs="Times New Roman"/>
      <w:color w:val="auto"/>
    </w:rPr>
  </w:style>
  <w:style w:type="paragraph" w:customStyle="1" w:styleId="2861">
    <w:name w:val="样式 加粗 段前: 0.5 行 段后: 1 行"/>
    <w:basedOn w:val="1"/>
    <w:qFormat/>
    <w:uiPriority w:val="0"/>
    <w:pPr>
      <w:widowControl/>
      <w:spacing w:line="480" w:lineRule="exact"/>
      <w:ind w:firstLine="480" w:firstLineChars="200"/>
      <w:jc w:val="left"/>
    </w:pPr>
    <w:rPr>
      <w:rFonts w:ascii="宋体" w:hAnsi="宋体" w:cs="宋体"/>
      <w:b/>
      <w:bCs/>
      <w:kern w:val="0"/>
      <w:sz w:val="24"/>
    </w:rPr>
  </w:style>
  <w:style w:type="paragraph" w:customStyle="1" w:styleId="2862">
    <w:name w:val="Char1 Char Char Char Char"/>
    <w:basedOn w:val="1"/>
    <w:qFormat/>
    <w:uiPriority w:val="0"/>
    <w:pPr>
      <w:widowControl/>
      <w:spacing w:after="160" w:line="240" w:lineRule="exact"/>
      <w:ind w:firstLine="480" w:firstLineChars="200"/>
      <w:jc w:val="left"/>
    </w:pPr>
    <w:rPr>
      <w:rFonts w:ascii="Arial" w:hAnsi="Arial" w:eastAsia="Times New Roman" w:cs="Verdana"/>
      <w:b/>
      <w:kern w:val="0"/>
      <w:sz w:val="24"/>
      <w:lang w:eastAsia="en-US"/>
    </w:rPr>
  </w:style>
  <w:style w:type="paragraph" w:customStyle="1" w:styleId="2863">
    <w:name w:val="表格内字体"/>
    <w:basedOn w:val="1"/>
    <w:qFormat/>
    <w:uiPriority w:val="0"/>
    <w:pPr>
      <w:widowControl/>
      <w:spacing w:line="240" w:lineRule="atLeast"/>
      <w:ind w:firstLine="480" w:firstLineChars="200"/>
      <w:jc w:val="center"/>
    </w:pPr>
    <w:rPr>
      <w:rFonts w:ascii="Arial" w:hAnsi="Arial" w:eastAsia="仿宋_GB2312" w:cs="Arial"/>
      <w:kern w:val="0"/>
      <w:sz w:val="24"/>
      <w:szCs w:val="21"/>
    </w:rPr>
  </w:style>
  <w:style w:type="paragraph" w:customStyle="1" w:styleId="2864">
    <w:name w:val="小标号2"/>
    <w:basedOn w:val="334"/>
    <w:qFormat/>
    <w:uiPriority w:val="0"/>
    <w:pPr>
      <w:numPr>
        <w:ilvl w:val="0"/>
        <w:numId w:val="154"/>
      </w:numPr>
      <w:tabs>
        <w:tab w:val="left" w:pos="360"/>
        <w:tab w:val="left" w:pos="432"/>
        <w:tab w:val="left" w:pos="960"/>
        <w:tab w:val="left" w:pos="1020"/>
        <w:tab w:val="clear" w:pos="900"/>
      </w:tabs>
      <w:snapToGrid/>
      <w:ind w:left="0" w:firstLine="482" w:firstLineChars="0"/>
    </w:pPr>
  </w:style>
  <w:style w:type="paragraph" w:customStyle="1" w:styleId="2865">
    <w:name w:val="样式 普通正文 + 首行缩进:  0.5 厘米"/>
    <w:basedOn w:val="529"/>
    <w:qFormat/>
    <w:uiPriority w:val="0"/>
    <w:pPr>
      <w:adjustRightInd/>
      <w:spacing w:line="300" w:lineRule="auto"/>
      <w:ind w:firstLine="454" w:firstLineChars="200"/>
      <w:jc w:val="both"/>
    </w:pPr>
    <w:rPr>
      <w:rFonts w:ascii="Times New Roman"/>
      <w:kern w:val="2"/>
    </w:rPr>
  </w:style>
  <w:style w:type="paragraph" w:customStyle="1" w:styleId="2866">
    <w:name w:val="样式 标题5 + 宋体 小四"/>
    <w:basedOn w:val="1"/>
    <w:qFormat/>
    <w:uiPriority w:val="0"/>
    <w:pPr>
      <w:keepNext/>
      <w:keepLines/>
      <w:widowControl/>
      <w:tabs>
        <w:tab w:val="left" w:pos="700"/>
      </w:tabs>
      <w:spacing w:before="280" w:after="290" w:line="300" w:lineRule="auto"/>
      <w:ind w:left="700" w:right="210" w:hanging="420" w:firstLineChars="200"/>
      <w:jc w:val="left"/>
      <w:outlineLvl w:val="4"/>
    </w:pPr>
    <w:rPr>
      <w:rFonts w:ascii="宋体" w:hAnsi="宋体" w:cs="宋体"/>
      <w:b/>
      <w:kern w:val="0"/>
      <w:sz w:val="24"/>
      <w:szCs w:val="28"/>
    </w:rPr>
  </w:style>
  <w:style w:type="paragraph" w:customStyle="1" w:styleId="2867">
    <w:name w:val="样式 标题 2正文二级标题H2sect 1.2PIM2Heading 2 Hidden2nd levelh22...2"/>
    <w:basedOn w:val="4"/>
    <w:qFormat/>
    <w:uiPriority w:val="0"/>
    <w:pPr>
      <w:widowControl/>
      <w:autoSpaceDE w:val="0"/>
      <w:autoSpaceDN w:val="0"/>
      <w:adjustRightInd w:val="0"/>
      <w:snapToGrid w:val="0"/>
      <w:spacing w:beforeLines="50" w:afterLines="50" w:line="360" w:lineRule="auto"/>
      <w:jc w:val="left"/>
    </w:pPr>
    <w:rPr>
      <w:rFonts w:ascii="Times" w:hAnsi="Times" w:eastAsia="仿宋_GB2312" w:cs="宋体"/>
      <w:snapToGrid w:val="0"/>
      <w:color w:val="000000"/>
      <w:kern w:val="0"/>
      <w:szCs w:val="20"/>
    </w:rPr>
  </w:style>
  <w:style w:type="paragraph" w:customStyle="1" w:styleId="2868">
    <w:name w:val="表头文字"/>
    <w:qFormat/>
    <w:uiPriority w:val="0"/>
    <w:pPr>
      <w:jc w:val="center"/>
    </w:pPr>
    <w:rPr>
      <w:rFonts w:ascii="Calibri" w:hAnsi="Calibri" w:eastAsia="黑体" w:cs="Times New Roman"/>
      <w:b/>
      <w:kern w:val="2"/>
      <w:sz w:val="21"/>
      <w:szCs w:val="22"/>
      <w:lang w:val="en-US" w:eastAsia="zh-CN" w:bidi="ar-SA"/>
    </w:rPr>
  </w:style>
  <w:style w:type="character" w:customStyle="1" w:styleId="2869">
    <w:name w:val="zhengwen1"/>
    <w:qFormat/>
    <w:uiPriority w:val="0"/>
    <w:rPr>
      <w:rFonts w:hint="default" w:ascii="ˎ̥" w:hAnsi="ˎ̥"/>
      <w:color w:val="000000"/>
      <w:sz w:val="18"/>
      <w:szCs w:val="18"/>
    </w:rPr>
  </w:style>
  <w:style w:type="paragraph" w:customStyle="1" w:styleId="2870">
    <w:name w:val="neiwen"/>
    <w:basedOn w:val="1"/>
    <w:qFormat/>
    <w:uiPriority w:val="0"/>
    <w:pPr>
      <w:widowControl/>
      <w:spacing w:before="100" w:beforeAutospacing="1" w:after="100" w:afterAutospacing="1" w:line="300" w:lineRule="atLeast"/>
      <w:ind w:firstLine="360" w:firstLineChars="200"/>
      <w:jc w:val="left"/>
    </w:pPr>
    <w:rPr>
      <w:rFonts w:ascii="ˎ̥" w:hAnsi="ˎ̥" w:cs="宋体"/>
      <w:color w:val="000000"/>
      <w:kern w:val="0"/>
      <w:sz w:val="18"/>
      <w:szCs w:val="18"/>
    </w:rPr>
  </w:style>
  <w:style w:type="character" w:customStyle="1" w:styleId="2871">
    <w:name w:val="style181"/>
    <w:qFormat/>
    <w:uiPriority w:val="0"/>
    <w:rPr>
      <w:b/>
      <w:bCs/>
      <w:sz w:val="24"/>
      <w:szCs w:val="24"/>
    </w:rPr>
  </w:style>
  <w:style w:type="paragraph" w:customStyle="1" w:styleId="2872">
    <w:name w:val="样式 小四 行距: 固定值 28 磅"/>
    <w:basedOn w:val="1"/>
    <w:qFormat/>
    <w:uiPriority w:val="0"/>
    <w:pPr>
      <w:widowControl/>
      <w:tabs>
        <w:tab w:val="left" w:pos="792"/>
      </w:tabs>
      <w:spacing w:line="600" w:lineRule="exact"/>
      <w:ind w:right="210" w:rightChars="100" w:firstLine="480" w:firstLineChars="200"/>
      <w:jc w:val="left"/>
    </w:pPr>
    <w:rPr>
      <w:rFonts w:ascii="黑体" w:hAnsi="宋体" w:eastAsia="黑体" w:cs="宋体"/>
      <w:kern w:val="0"/>
      <w:sz w:val="24"/>
      <w:szCs w:val="24"/>
    </w:rPr>
  </w:style>
  <w:style w:type="paragraph" w:customStyle="1" w:styleId="2873">
    <w:name w:val="Car Car Char Char"/>
    <w:basedOn w:val="1"/>
    <w:qFormat/>
    <w:uiPriority w:val="0"/>
    <w:pPr>
      <w:widowControl/>
      <w:spacing w:line="480" w:lineRule="exact"/>
      <w:ind w:firstLine="480" w:firstLineChars="200"/>
      <w:jc w:val="left"/>
    </w:pPr>
    <w:rPr>
      <w:rFonts w:ascii="Arial" w:hAnsi="Arial" w:cs="Arial"/>
      <w:kern w:val="0"/>
      <w:sz w:val="24"/>
    </w:rPr>
  </w:style>
  <w:style w:type="character" w:customStyle="1" w:styleId="2874">
    <w:name w:val="标题 4 Char Char1"/>
    <w:qFormat/>
    <w:uiPriority w:val="0"/>
    <w:rPr>
      <w:rFonts w:ascii="Verdana" w:hAnsi="Verdana" w:eastAsia="黑体"/>
      <w:b/>
      <w:bCs/>
      <w:kern w:val="2"/>
      <w:sz w:val="24"/>
      <w:szCs w:val="24"/>
      <w:lang w:val="en-US" w:eastAsia="zh-CN" w:bidi="ar-SA"/>
    </w:rPr>
  </w:style>
  <w:style w:type="paragraph" w:customStyle="1" w:styleId="2875">
    <w:name w:val="文档表格格式"/>
    <w:basedOn w:val="1"/>
    <w:qFormat/>
    <w:uiPriority w:val="0"/>
    <w:pPr>
      <w:widowControl/>
      <w:spacing w:line="360" w:lineRule="auto"/>
      <w:ind w:firstLine="480" w:firstLineChars="200"/>
      <w:jc w:val="left"/>
    </w:pPr>
    <w:rPr>
      <w:rFonts w:ascii="Arial" w:hAnsi="Arial" w:cs="宋体"/>
      <w:kern w:val="0"/>
      <w:sz w:val="24"/>
      <w:szCs w:val="21"/>
    </w:rPr>
  </w:style>
  <w:style w:type="paragraph" w:customStyle="1" w:styleId="2876">
    <w:name w:val="wellhope插图"/>
    <w:basedOn w:val="11"/>
    <w:next w:val="1"/>
    <w:qFormat/>
    <w:uiPriority w:val="0"/>
    <w:pPr>
      <w:tabs>
        <w:tab w:val="left" w:pos="420"/>
        <w:tab w:val="left" w:pos="2940"/>
      </w:tabs>
      <w:spacing w:before="156" w:after="156" w:line="319" w:lineRule="auto"/>
      <w:ind w:left="868" w:hanging="868" w:firstLineChars="200"/>
    </w:pPr>
    <w:rPr>
      <w:rFonts w:ascii="Arial" w:hAnsi="Arial" w:eastAsia="黑体" w:cstheme="minorBidi"/>
      <w:kern w:val="2"/>
      <w:sz w:val="28"/>
      <w:szCs w:val="21"/>
    </w:rPr>
  </w:style>
  <w:style w:type="paragraph" w:customStyle="1" w:styleId="2877">
    <w:name w:val="图标题"/>
    <w:basedOn w:val="1"/>
    <w:qFormat/>
    <w:uiPriority w:val="0"/>
    <w:pPr>
      <w:widowControl/>
      <w:spacing w:line="360" w:lineRule="auto"/>
      <w:ind w:firstLine="480" w:firstLineChars="200"/>
      <w:jc w:val="center"/>
    </w:pPr>
    <w:rPr>
      <w:rFonts w:ascii="Arial" w:hAnsi="Arial" w:cs="宋体"/>
      <w:kern w:val="0"/>
      <w:sz w:val="24"/>
      <w:szCs w:val="21"/>
    </w:rPr>
  </w:style>
  <w:style w:type="paragraph" w:customStyle="1" w:styleId="2878">
    <w:name w:val="三级标记符下正文"/>
    <w:basedOn w:val="554"/>
    <w:qFormat/>
    <w:uiPriority w:val="0"/>
    <w:pPr>
      <w:adjustRightInd/>
      <w:snapToGrid/>
      <w:spacing w:after="0" w:line="480" w:lineRule="exact"/>
      <w:ind w:left="1260" w:firstLine="0"/>
      <w:jc w:val="left"/>
    </w:pPr>
    <w:rPr>
      <w:rFonts w:ascii="Verdana" w:hAnsi="Verdana" w:eastAsia="华文细黑" w:cs="宋体"/>
      <w:kern w:val="2"/>
    </w:rPr>
  </w:style>
  <w:style w:type="paragraph" w:customStyle="1" w:styleId="2879">
    <w:name w:val="代码引用格式"/>
    <w:basedOn w:val="1"/>
    <w:qFormat/>
    <w:uiPriority w:val="0"/>
    <w:pPr>
      <w:widowControl/>
      <w:spacing w:before="120" w:after="120" w:line="480" w:lineRule="exact"/>
      <w:ind w:left="420" w:firstLine="360" w:firstLineChars="200"/>
      <w:jc w:val="left"/>
    </w:pPr>
    <w:rPr>
      <w:rFonts w:ascii="Arial" w:hAnsi="Arial" w:cs="宋体"/>
      <w:kern w:val="0"/>
      <w:sz w:val="18"/>
    </w:rPr>
  </w:style>
  <w:style w:type="character" w:customStyle="1" w:styleId="2880">
    <w:name w:val="更改履历"/>
    <w:qFormat/>
    <w:uiPriority w:val="0"/>
    <w:rPr>
      <w:rFonts w:ascii="Verdana" w:hAnsi="Verdana" w:eastAsia="黑体"/>
      <w:b/>
      <w:bCs/>
      <w:sz w:val="32"/>
    </w:rPr>
  </w:style>
  <w:style w:type="paragraph" w:customStyle="1" w:styleId="2881">
    <w:name w:val="版权、前言、阅读指南正文"/>
    <w:basedOn w:val="1"/>
    <w:qFormat/>
    <w:uiPriority w:val="0"/>
    <w:pPr>
      <w:widowControl/>
      <w:spacing w:before="240" w:after="240" w:line="480" w:lineRule="exact"/>
      <w:ind w:firstLine="420" w:firstLineChars="200"/>
      <w:jc w:val="left"/>
    </w:pPr>
    <w:rPr>
      <w:rFonts w:ascii="Arial" w:hAnsi="Arial" w:cs="宋体"/>
      <w:kern w:val="0"/>
      <w:sz w:val="24"/>
    </w:rPr>
  </w:style>
  <w:style w:type="paragraph" w:customStyle="1" w:styleId="2882">
    <w:name w:val="二级标记符下正文"/>
    <w:basedOn w:val="554"/>
    <w:qFormat/>
    <w:uiPriority w:val="0"/>
    <w:pPr>
      <w:adjustRightInd/>
      <w:snapToGrid/>
      <w:spacing w:after="0" w:line="480" w:lineRule="exact"/>
      <w:ind w:left="840" w:firstLine="0"/>
      <w:jc w:val="left"/>
    </w:pPr>
    <w:rPr>
      <w:rFonts w:ascii="Verdana" w:hAnsi="Verdana" w:eastAsia="华文细黑" w:cs="宋体"/>
      <w:kern w:val="2"/>
      <w:szCs w:val="21"/>
    </w:rPr>
  </w:style>
  <w:style w:type="paragraph" w:customStyle="1" w:styleId="2883">
    <w:name w:val="一级标记符下正文"/>
    <w:basedOn w:val="554"/>
    <w:qFormat/>
    <w:uiPriority w:val="0"/>
    <w:pPr>
      <w:adjustRightInd/>
      <w:snapToGrid/>
      <w:spacing w:after="0" w:line="480" w:lineRule="exact"/>
      <w:ind w:left="420" w:leftChars="200" w:firstLine="0"/>
      <w:jc w:val="left"/>
    </w:pPr>
    <w:rPr>
      <w:rFonts w:ascii="Verdana" w:hAnsi="Verdana" w:eastAsia="华文细黑" w:cs="宋体"/>
      <w:kern w:val="2"/>
      <w:szCs w:val="21"/>
    </w:rPr>
  </w:style>
  <w:style w:type="character" w:customStyle="1" w:styleId="2884">
    <w:name w:val="Char Char36"/>
    <w:qFormat/>
    <w:uiPriority w:val="0"/>
    <w:rPr>
      <w:rFonts w:ascii="Arial" w:hAnsi="Arial" w:eastAsia="黑体"/>
      <w:b/>
      <w:bCs/>
      <w:kern w:val="2"/>
      <w:sz w:val="28"/>
      <w:szCs w:val="28"/>
    </w:rPr>
  </w:style>
  <w:style w:type="character" w:customStyle="1" w:styleId="2885">
    <w:name w:val="Char Char35"/>
    <w:qFormat/>
    <w:uiPriority w:val="0"/>
    <w:rPr>
      <w:b/>
      <w:bCs/>
      <w:kern w:val="2"/>
      <w:sz w:val="28"/>
      <w:szCs w:val="28"/>
    </w:rPr>
  </w:style>
  <w:style w:type="character" w:customStyle="1" w:styleId="2886">
    <w:name w:val="Char Char39"/>
    <w:qFormat/>
    <w:uiPriority w:val="0"/>
    <w:rPr>
      <w:b/>
      <w:bCs/>
      <w:kern w:val="44"/>
      <w:sz w:val="44"/>
      <w:szCs w:val="44"/>
    </w:rPr>
  </w:style>
  <w:style w:type="character" w:customStyle="1" w:styleId="2887">
    <w:name w:val="Char Char38"/>
    <w:qFormat/>
    <w:uiPriority w:val="0"/>
    <w:rPr>
      <w:rFonts w:ascii="Arial" w:hAnsi="Arial" w:eastAsia="黑体"/>
      <w:b/>
      <w:bCs/>
      <w:kern w:val="2"/>
      <w:sz w:val="32"/>
      <w:szCs w:val="32"/>
    </w:rPr>
  </w:style>
  <w:style w:type="character" w:customStyle="1" w:styleId="2888">
    <w:name w:val="Char Char37"/>
    <w:qFormat/>
    <w:uiPriority w:val="0"/>
    <w:rPr>
      <w:b/>
      <w:bCs/>
      <w:kern w:val="2"/>
      <w:sz w:val="32"/>
      <w:szCs w:val="32"/>
    </w:rPr>
  </w:style>
  <w:style w:type="character" w:customStyle="1" w:styleId="2889">
    <w:name w:val="Char Char34"/>
    <w:qFormat/>
    <w:uiPriority w:val="0"/>
    <w:rPr>
      <w:rFonts w:ascii="Arial" w:hAnsi="Arial" w:eastAsia="黑体"/>
      <w:b/>
      <w:bCs/>
      <w:kern w:val="2"/>
      <w:sz w:val="24"/>
      <w:szCs w:val="24"/>
    </w:rPr>
  </w:style>
  <w:style w:type="paragraph" w:customStyle="1" w:styleId="2890">
    <w:name w:val="正文紧凑"/>
    <w:basedOn w:val="1"/>
    <w:qFormat/>
    <w:uiPriority w:val="0"/>
    <w:pPr>
      <w:widowControl/>
      <w:spacing w:line="480" w:lineRule="exact"/>
      <w:ind w:left="150" w:leftChars="150" w:firstLine="200" w:firstLineChars="200"/>
      <w:jc w:val="left"/>
    </w:pPr>
    <w:rPr>
      <w:rFonts w:ascii="宋体" w:hAnsi="宋体" w:cs="宋体"/>
      <w:kern w:val="0"/>
      <w:sz w:val="24"/>
      <w:szCs w:val="24"/>
    </w:rPr>
  </w:style>
  <w:style w:type="character" w:customStyle="1" w:styleId="2891">
    <w:name w:val="Char Char7"/>
    <w:qFormat/>
    <w:uiPriority w:val="0"/>
    <w:rPr>
      <w:rFonts w:ascii="Cambria" w:hAnsi="Cambria" w:eastAsia="宋体"/>
      <w:b/>
      <w:bCs/>
      <w:kern w:val="2"/>
      <w:sz w:val="32"/>
      <w:szCs w:val="32"/>
      <w:lang w:val="en-US" w:eastAsia="zh-CN" w:bidi="ar-SA"/>
    </w:rPr>
  </w:style>
  <w:style w:type="character" w:customStyle="1" w:styleId="2892">
    <w:name w:val="Char Char8"/>
    <w:qFormat/>
    <w:uiPriority w:val="0"/>
    <w:rPr>
      <w:rFonts w:ascii="Rockwell" w:hAnsi="Rockwell" w:eastAsia="方正姚体"/>
      <w:b/>
      <w:bCs/>
      <w:kern w:val="44"/>
      <w:sz w:val="44"/>
      <w:szCs w:val="44"/>
      <w:lang w:val="en-US" w:eastAsia="zh-CN" w:bidi="ar-SA"/>
    </w:rPr>
  </w:style>
  <w:style w:type="paragraph" w:customStyle="1" w:styleId="2893">
    <w:name w:val="标题3+宋体"/>
    <w:basedOn w:val="5"/>
    <w:qFormat/>
    <w:uiPriority w:val="0"/>
    <w:pPr>
      <w:keepLines w:val="0"/>
      <w:widowControl/>
      <w:tabs>
        <w:tab w:val="left" w:pos="420"/>
        <w:tab w:val="left" w:pos="993"/>
        <w:tab w:val="left" w:pos="1260"/>
      </w:tabs>
      <w:spacing w:before="120" w:after="120" w:line="376" w:lineRule="auto"/>
    </w:pPr>
    <w:rPr>
      <w:rFonts w:ascii="Rockwell" w:hAnsi="Rockwell" w:cs="Arial" w:eastAsiaTheme="minorEastAsia"/>
      <w:color w:val="000000"/>
    </w:rPr>
  </w:style>
  <w:style w:type="character" w:customStyle="1" w:styleId="2894">
    <w:name w:val="标题3 Char Char1"/>
    <w:qFormat/>
    <w:uiPriority w:val="0"/>
    <w:rPr>
      <w:rFonts w:eastAsia="宋体"/>
      <w:b/>
      <w:bCs/>
      <w:kern w:val="2"/>
      <w:sz w:val="32"/>
      <w:szCs w:val="32"/>
      <w:lang w:val="en-US" w:eastAsia="zh-CN" w:bidi="ar-SA"/>
    </w:rPr>
  </w:style>
  <w:style w:type="paragraph" w:customStyle="1" w:styleId="2895">
    <w:name w:val="无标题条"/>
    <w:next w:val="203"/>
    <w:qFormat/>
    <w:uiPriority w:val="0"/>
    <w:pPr>
      <w:tabs>
        <w:tab w:val="left" w:pos="3540"/>
      </w:tabs>
      <w:ind w:left="3540" w:hanging="420"/>
      <w:jc w:val="both"/>
    </w:pPr>
    <w:rPr>
      <w:rFonts w:ascii="Times New Roman" w:hAnsi="Times New Roman" w:eastAsia="宋体" w:cs="Times New Roman"/>
      <w:sz w:val="21"/>
      <w:lang w:val="en-US" w:eastAsia="zh-CN" w:bidi="ar-SA"/>
    </w:rPr>
  </w:style>
  <w:style w:type="paragraph" w:customStyle="1" w:styleId="2896">
    <w:name w:val="二级无标题条"/>
    <w:basedOn w:val="1"/>
    <w:qFormat/>
    <w:uiPriority w:val="0"/>
    <w:pPr>
      <w:widowControl/>
      <w:spacing w:line="480" w:lineRule="exact"/>
      <w:ind w:firstLine="480" w:firstLineChars="200"/>
      <w:jc w:val="left"/>
    </w:pPr>
    <w:rPr>
      <w:rFonts w:ascii="宋体" w:hAnsi="宋体" w:cs="宋体"/>
      <w:kern w:val="0"/>
      <w:sz w:val="24"/>
      <w:szCs w:val="24"/>
    </w:rPr>
  </w:style>
  <w:style w:type="character" w:customStyle="1" w:styleId="2897">
    <w:name w:val="个人答复风格"/>
    <w:qFormat/>
    <w:uiPriority w:val="0"/>
    <w:rPr>
      <w:rFonts w:ascii="Arial" w:hAnsi="Arial" w:eastAsia="宋体" w:cs="Arial"/>
      <w:color w:val="auto"/>
      <w:sz w:val="20"/>
    </w:rPr>
  </w:style>
  <w:style w:type="character" w:customStyle="1" w:styleId="2898">
    <w:name w:val="个人撰写风格"/>
    <w:qFormat/>
    <w:uiPriority w:val="0"/>
    <w:rPr>
      <w:rFonts w:ascii="Arial" w:hAnsi="Arial" w:eastAsia="宋体" w:cs="Arial"/>
      <w:color w:val="auto"/>
      <w:sz w:val="20"/>
    </w:rPr>
  </w:style>
  <w:style w:type="paragraph" w:customStyle="1" w:styleId="2899">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900">
    <w:name w:val="四级无标题条"/>
    <w:basedOn w:val="1"/>
    <w:qFormat/>
    <w:uiPriority w:val="0"/>
    <w:pPr>
      <w:widowControl/>
      <w:spacing w:line="480" w:lineRule="exact"/>
      <w:ind w:firstLine="480" w:firstLineChars="200"/>
      <w:jc w:val="left"/>
    </w:pPr>
    <w:rPr>
      <w:rFonts w:ascii="宋体" w:hAnsi="宋体" w:cs="宋体"/>
      <w:kern w:val="0"/>
      <w:sz w:val="24"/>
      <w:szCs w:val="24"/>
    </w:rPr>
  </w:style>
  <w:style w:type="paragraph" w:customStyle="1" w:styleId="2901">
    <w:name w:val="图表脚注"/>
    <w:next w:val="203"/>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02">
    <w:name w:val="五级无标题条"/>
    <w:basedOn w:val="1"/>
    <w:qFormat/>
    <w:uiPriority w:val="0"/>
    <w:pPr>
      <w:widowControl/>
      <w:spacing w:line="480" w:lineRule="exact"/>
      <w:ind w:firstLine="480" w:firstLineChars="200"/>
      <w:jc w:val="left"/>
    </w:pPr>
    <w:rPr>
      <w:rFonts w:ascii="宋体" w:hAnsi="宋体" w:cs="宋体"/>
      <w:kern w:val="0"/>
      <w:sz w:val="24"/>
      <w:szCs w:val="24"/>
    </w:rPr>
  </w:style>
  <w:style w:type="paragraph" w:customStyle="1" w:styleId="2903">
    <w:name w:val="一级无标题条"/>
    <w:basedOn w:val="1"/>
    <w:qFormat/>
    <w:uiPriority w:val="0"/>
    <w:pPr>
      <w:widowControl/>
      <w:spacing w:line="480" w:lineRule="exact"/>
      <w:ind w:firstLine="480" w:firstLineChars="200"/>
      <w:jc w:val="left"/>
    </w:pPr>
    <w:rPr>
      <w:rFonts w:ascii="宋体" w:hAnsi="宋体" w:cs="宋体"/>
      <w:kern w:val="0"/>
      <w:sz w:val="24"/>
      <w:szCs w:val="24"/>
    </w:rPr>
  </w:style>
  <w:style w:type="paragraph" w:customStyle="1" w:styleId="2904">
    <w:name w:val="引用文件"/>
    <w:basedOn w:val="1"/>
    <w:qFormat/>
    <w:uiPriority w:val="0"/>
    <w:pPr>
      <w:widowControl/>
      <w:tabs>
        <w:tab w:val="left" w:pos="2100"/>
      </w:tabs>
      <w:adjustRightInd w:val="0"/>
      <w:spacing w:line="480" w:lineRule="exact"/>
      <w:ind w:firstLine="420" w:firstLineChars="200"/>
      <w:jc w:val="left"/>
      <w:textAlignment w:val="baseline"/>
    </w:pPr>
    <w:rPr>
      <w:rFonts w:ascii="宋体" w:hAnsi="宋体" w:cs="宋体"/>
      <w:kern w:val="0"/>
      <w:sz w:val="24"/>
    </w:rPr>
  </w:style>
  <w:style w:type="paragraph" w:customStyle="1" w:styleId="2905">
    <w:name w:val="样式 段 + 首行缩进:  2 字符 行距: 1.5 倍行距"/>
    <w:basedOn w:val="203"/>
    <w:qFormat/>
    <w:uiPriority w:val="0"/>
    <w:pPr>
      <w:tabs>
        <w:tab w:val="left" w:pos="840"/>
      </w:tabs>
      <w:spacing w:line="360" w:lineRule="auto"/>
      <w:ind w:firstLine="420"/>
    </w:pPr>
    <w:rPr>
      <w:sz w:val="24"/>
      <w:szCs w:val="24"/>
    </w:rPr>
  </w:style>
  <w:style w:type="paragraph" w:customStyle="1" w:styleId="2906">
    <w:name w:val="survey"/>
    <w:basedOn w:val="3"/>
    <w:qFormat/>
    <w:uiPriority w:val="0"/>
    <w:pPr>
      <w:keepLines/>
      <w:framePr w:w="1440" w:h="320" w:hRule="exact" w:wrap="around" w:vAnchor="text" w:hAnchor="text" w:y="1"/>
      <w:widowControl/>
      <w:pBdr>
        <w:top w:val="single" w:color="auto" w:sz="2" w:space="1"/>
        <w:left w:val="single" w:color="auto" w:sz="2" w:space="4"/>
        <w:bottom w:val="single" w:color="auto" w:sz="2" w:space="1"/>
        <w:right w:val="single" w:color="auto" w:sz="2" w:space="4"/>
      </w:pBdr>
      <w:spacing w:beforeLines="50" w:beforeAutospacing="1" w:afterLines="50" w:afterAutospacing="1"/>
      <w:jc w:val="center"/>
    </w:pPr>
    <w:rPr>
      <w:rFonts w:ascii="黑体" w:hAnsi="宋体" w:eastAsia="黑体" w:cs="宋体"/>
      <w:b/>
      <w:bCs/>
      <w:kern w:val="44"/>
      <w:sz w:val="24"/>
      <w:szCs w:val="21"/>
    </w:rPr>
  </w:style>
  <w:style w:type="paragraph" w:customStyle="1" w:styleId="2907">
    <w:name w:val="QOptionsStyle"/>
    <w:basedOn w:val="1"/>
    <w:link w:val="2908"/>
    <w:qFormat/>
    <w:uiPriority w:val="0"/>
    <w:pPr>
      <w:widowControl/>
      <w:spacing w:line="480" w:lineRule="exact"/>
      <w:ind w:firstLine="480" w:firstLineChars="200"/>
      <w:jc w:val="left"/>
    </w:pPr>
    <w:rPr>
      <w:rFonts w:ascii="宋体" w:hAnsi="宋体" w:cs="宋体"/>
      <w:kern w:val="0"/>
      <w:sz w:val="22"/>
      <w:szCs w:val="24"/>
    </w:rPr>
  </w:style>
  <w:style w:type="character" w:customStyle="1" w:styleId="2908">
    <w:name w:val="QOptionsStyle Char"/>
    <w:link w:val="2907"/>
    <w:qFormat/>
    <w:uiPriority w:val="0"/>
    <w:rPr>
      <w:rFonts w:ascii="宋体" w:hAnsi="宋体" w:cs="宋体"/>
      <w:sz w:val="22"/>
      <w:szCs w:val="24"/>
    </w:rPr>
  </w:style>
  <w:style w:type="paragraph" w:customStyle="1" w:styleId="2909">
    <w:name w:val="QTextStyle"/>
    <w:basedOn w:val="1"/>
    <w:qFormat/>
    <w:uiPriority w:val="0"/>
    <w:pPr>
      <w:widowControl/>
      <w:spacing w:line="480" w:lineRule="exact"/>
      <w:ind w:firstLine="480" w:firstLineChars="200"/>
      <w:jc w:val="left"/>
    </w:pPr>
    <w:rPr>
      <w:rFonts w:ascii="宋体" w:hAnsi="宋体" w:cs="宋体"/>
      <w:kern w:val="0"/>
      <w:sz w:val="24"/>
      <w:szCs w:val="24"/>
    </w:rPr>
  </w:style>
  <w:style w:type="paragraph" w:customStyle="1" w:styleId="2910">
    <w:name w:val="Block Line"/>
    <w:basedOn w:val="1"/>
    <w:next w:val="1"/>
    <w:qFormat/>
    <w:uiPriority w:val="0"/>
    <w:pPr>
      <w:widowControl/>
      <w:pBdr>
        <w:top w:val="single" w:color="auto" w:sz="6" w:space="1"/>
        <w:between w:val="single" w:color="auto" w:sz="6" w:space="1"/>
      </w:pBdr>
      <w:spacing w:before="240" w:line="480" w:lineRule="exact"/>
      <w:ind w:left="1728" w:firstLine="480" w:firstLineChars="200"/>
      <w:jc w:val="left"/>
    </w:pPr>
    <w:rPr>
      <w:rFonts w:ascii="宋体" w:hAnsi="宋体" w:eastAsia="Times New Roman" w:cs="宋体"/>
      <w:kern w:val="0"/>
      <w:sz w:val="24"/>
      <w:lang w:eastAsia="en-US"/>
    </w:rPr>
  </w:style>
  <w:style w:type="paragraph" w:customStyle="1" w:styleId="2911">
    <w:name w:val="TableTextBasic"/>
    <w:basedOn w:val="1"/>
    <w:qFormat/>
    <w:uiPriority w:val="0"/>
    <w:pPr>
      <w:widowControl/>
      <w:tabs>
        <w:tab w:val="left" w:pos="720"/>
        <w:tab w:val="left" w:pos="1008"/>
        <w:tab w:val="left" w:pos="1440"/>
        <w:tab w:val="left" w:pos="2880"/>
        <w:tab w:val="left" w:pos="4320"/>
        <w:tab w:val="left" w:pos="5760"/>
        <w:tab w:val="left" w:pos="7200"/>
        <w:tab w:val="left" w:pos="8640"/>
        <w:tab w:val="left" w:pos="10080"/>
      </w:tabs>
      <w:spacing w:line="480" w:lineRule="exact"/>
      <w:ind w:firstLine="480" w:firstLineChars="200"/>
      <w:jc w:val="left"/>
    </w:pPr>
    <w:rPr>
      <w:rFonts w:ascii="Verdana" w:hAnsi="Verdana" w:eastAsia="Times New Roman" w:cs="宋体"/>
      <w:kern w:val="0"/>
      <w:sz w:val="18"/>
      <w:szCs w:val="18"/>
      <w:lang w:val="en-GB" w:eastAsia="en-US"/>
    </w:rPr>
  </w:style>
  <w:style w:type="paragraph" w:customStyle="1" w:styleId="2912">
    <w:name w:val="HHQTitle"/>
    <w:basedOn w:val="1"/>
    <w:link w:val="2913"/>
    <w:qFormat/>
    <w:uiPriority w:val="0"/>
    <w:pPr>
      <w:widowControl/>
      <w:pBdr>
        <w:top w:val="single" w:color="auto" w:sz="4" w:space="1"/>
        <w:left w:val="single" w:color="auto" w:sz="4" w:space="4"/>
        <w:bottom w:val="single" w:color="auto" w:sz="4" w:space="0"/>
        <w:right w:val="single" w:color="auto" w:sz="4" w:space="4"/>
      </w:pBdr>
      <w:spacing w:line="480" w:lineRule="exact"/>
      <w:ind w:firstLine="480" w:firstLineChars="200"/>
      <w:jc w:val="center"/>
    </w:pPr>
    <w:rPr>
      <w:rFonts w:ascii="黑体" w:hAnsi="Arial" w:eastAsia="黑体" w:cs="宋体"/>
      <w:b/>
      <w:bCs/>
      <w:kern w:val="0"/>
      <w:sz w:val="28"/>
      <w:szCs w:val="24"/>
      <w:lang w:val="en-GB"/>
    </w:rPr>
  </w:style>
  <w:style w:type="character" w:customStyle="1" w:styleId="2913">
    <w:name w:val="HHQTitle Char"/>
    <w:link w:val="2912"/>
    <w:qFormat/>
    <w:uiPriority w:val="0"/>
    <w:rPr>
      <w:rFonts w:ascii="黑体" w:hAnsi="Arial" w:eastAsia="黑体" w:cs="宋体"/>
      <w:b/>
      <w:bCs/>
      <w:sz w:val="28"/>
      <w:szCs w:val="24"/>
      <w:lang w:val="en-GB"/>
    </w:rPr>
  </w:style>
  <w:style w:type="character" w:customStyle="1" w:styleId="2914">
    <w:name w:val="指南正文 Char1"/>
    <w:link w:val="2915"/>
    <w:qFormat/>
    <w:uiPriority w:val="0"/>
    <w:rPr>
      <w:rFonts w:ascii="宋体" w:hAnsi="宋体" w:cs="宋体"/>
      <w:bCs/>
      <w:szCs w:val="21"/>
    </w:rPr>
  </w:style>
  <w:style w:type="paragraph" w:customStyle="1" w:styleId="2915">
    <w:name w:val="指南正文"/>
    <w:basedOn w:val="1"/>
    <w:link w:val="2914"/>
    <w:qFormat/>
    <w:uiPriority w:val="0"/>
    <w:pPr>
      <w:widowControl/>
      <w:tabs>
        <w:tab w:val="left" w:pos="180"/>
        <w:tab w:val="left" w:pos="360"/>
        <w:tab w:val="left" w:pos="540"/>
      </w:tabs>
      <w:spacing w:line="360" w:lineRule="auto"/>
      <w:ind w:firstLine="420" w:firstLineChars="200"/>
      <w:jc w:val="left"/>
    </w:pPr>
    <w:rPr>
      <w:rFonts w:ascii="宋体" w:hAnsi="宋体" w:cs="宋体"/>
      <w:bCs/>
      <w:kern w:val="0"/>
      <w:sz w:val="20"/>
      <w:szCs w:val="21"/>
    </w:rPr>
  </w:style>
  <w:style w:type="paragraph" w:customStyle="1" w:styleId="2916">
    <w:name w:val="样式 标题 1 + 小四"/>
    <w:basedOn w:val="3"/>
    <w:qFormat/>
    <w:uiPriority w:val="0"/>
    <w:pPr>
      <w:keepLines/>
      <w:widowControl/>
      <w:spacing w:beforeLines="50" w:afterLines="50"/>
      <w:jc w:val="center"/>
    </w:pPr>
    <w:rPr>
      <w:rFonts w:hAnsi="宋体" w:cs="宋体"/>
      <w:b/>
      <w:bCs/>
      <w:kern w:val="44"/>
      <w:sz w:val="24"/>
      <w:szCs w:val="44"/>
    </w:rPr>
  </w:style>
  <w:style w:type="paragraph" w:customStyle="1" w:styleId="2917">
    <w:name w:val="样式 样式 正文文本缩进 + 左  0 字符 + 宋体 段前: 6 磅"/>
    <w:basedOn w:val="207"/>
    <w:qFormat/>
    <w:uiPriority w:val="0"/>
    <w:pPr>
      <w:ind w:firstLine="200" w:firstLineChars="200"/>
    </w:pPr>
  </w:style>
  <w:style w:type="character" w:customStyle="1" w:styleId="2918">
    <w:name w:val="Char Char25"/>
    <w:qFormat/>
    <w:uiPriority w:val="0"/>
    <w:rPr>
      <w:kern w:val="2"/>
      <w:sz w:val="21"/>
      <w:szCs w:val="24"/>
    </w:rPr>
  </w:style>
  <w:style w:type="character" w:customStyle="1" w:styleId="2919">
    <w:name w:val="宏文本 Char1"/>
    <w:qFormat/>
    <w:uiPriority w:val="0"/>
    <w:rPr>
      <w:rFonts w:ascii="Courier New" w:hAnsi="Courier New" w:cs="Courier New"/>
      <w:kern w:val="2"/>
      <w:sz w:val="24"/>
      <w:szCs w:val="24"/>
    </w:rPr>
  </w:style>
  <w:style w:type="paragraph" w:customStyle="1" w:styleId="2920">
    <w:name w:val="4.2.6.1"/>
    <w:basedOn w:val="6"/>
    <w:qFormat/>
    <w:uiPriority w:val="0"/>
    <w:pPr>
      <w:keepLines w:val="0"/>
      <w:widowControl/>
      <w:numPr>
        <w:ilvl w:val="3"/>
        <w:numId w:val="155"/>
      </w:numPr>
      <w:tabs>
        <w:tab w:val="left" w:pos="425"/>
      </w:tabs>
      <w:adjustRightInd w:val="0"/>
      <w:spacing w:before="0" w:after="0" w:line="360" w:lineRule="auto"/>
      <w:ind w:left="425" w:hanging="425"/>
      <w:jc w:val="left"/>
    </w:pPr>
    <w:rPr>
      <w:rFonts w:ascii="Times New Roman" w:hAnsi="Times New Roman"/>
      <w:bCs w:val="0"/>
      <w:sz w:val="24"/>
      <w:szCs w:val="20"/>
    </w:rPr>
  </w:style>
  <w:style w:type="paragraph" w:customStyle="1" w:styleId="2921">
    <w:name w:val="4.2.2.1"/>
    <w:basedOn w:val="1"/>
    <w:qFormat/>
    <w:uiPriority w:val="0"/>
    <w:pPr>
      <w:keepNext/>
      <w:widowControl/>
      <w:numPr>
        <w:ilvl w:val="3"/>
        <w:numId w:val="156"/>
      </w:numPr>
      <w:spacing w:line="480" w:lineRule="exact"/>
      <w:ind w:left="0" w:leftChars="100" w:right="100" w:rightChars="100" w:firstLine="0" w:firstLineChars="200"/>
      <w:jc w:val="left"/>
      <w:outlineLvl w:val="3"/>
    </w:pPr>
    <w:rPr>
      <w:rFonts w:ascii="宋体" w:hAnsi="宋体" w:cs="宋体"/>
      <w:b/>
      <w:bCs/>
      <w:kern w:val="0"/>
      <w:sz w:val="24"/>
    </w:rPr>
  </w:style>
  <w:style w:type="paragraph" w:customStyle="1" w:styleId="2922">
    <w:name w:val="Char Char1 Char Char1 Char Char1"/>
    <w:basedOn w:val="1"/>
    <w:qFormat/>
    <w:uiPriority w:val="0"/>
    <w:pPr>
      <w:widowControl/>
      <w:spacing w:line="480" w:lineRule="exact"/>
      <w:ind w:firstLine="480" w:firstLineChars="200"/>
      <w:jc w:val="left"/>
    </w:pPr>
    <w:rPr>
      <w:rFonts w:ascii="Arial" w:hAnsi="Arial" w:eastAsia="黑体" w:cs="Arial"/>
      <w:snapToGrid w:val="0"/>
      <w:kern w:val="0"/>
      <w:sz w:val="24"/>
      <w:szCs w:val="21"/>
    </w:rPr>
  </w:style>
  <w:style w:type="character" w:customStyle="1" w:styleId="2923">
    <w:name w:val="样式 正文 +"/>
    <w:qFormat/>
    <w:uiPriority w:val="0"/>
    <w:rPr>
      <w:rFonts w:eastAsia="宋体"/>
      <w:kern w:val="0"/>
      <w:sz w:val="24"/>
    </w:rPr>
  </w:style>
  <w:style w:type="paragraph" w:customStyle="1" w:styleId="2924">
    <w:name w:val="正文＋小四＋缩进2字符"/>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925">
    <w:name w:val="Item List in Table"/>
    <w:qFormat/>
    <w:uiPriority w:val="0"/>
    <w:pPr>
      <w:numPr>
        <w:ilvl w:val="0"/>
        <w:numId w:val="157"/>
      </w:numPr>
      <w:spacing w:before="40" w:after="40"/>
      <w:jc w:val="both"/>
    </w:pPr>
    <w:rPr>
      <w:rFonts w:ascii="Arial" w:hAnsi="Arial" w:eastAsia="宋体" w:cs="Arial"/>
      <w:sz w:val="18"/>
      <w:szCs w:val="18"/>
      <w:lang w:val="en-US" w:eastAsia="zh-CN" w:bidi="ar-SA"/>
    </w:rPr>
  </w:style>
  <w:style w:type="paragraph" w:customStyle="1" w:styleId="2926">
    <w:name w:val="Terminal Display Frame"/>
    <w:basedOn w:val="1"/>
    <w:link w:val="2927"/>
    <w:qFormat/>
    <w:uiPriority w:val="0"/>
    <w:pPr>
      <w:widowControl/>
      <w:pBdr>
        <w:top w:val="single" w:color="auto" w:sz="4" w:space="1"/>
        <w:left w:val="single" w:color="auto" w:sz="4" w:space="4"/>
        <w:bottom w:val="single" w:color="auto" w:sz="4" w:space="1"/>
        <w:right w:val="single" w:color="auto" w:sz="4" w:space="4"/>
      </w:pBdr>
      <w:spacing w:line="480" w:lineRule="exact"/>
      <w:ind w:left="1134" w:firstLine="480" w:firstLineChars="200"/>
      <w:jc w:val="left"/>
    </w:pPr>
    <w:rPr>
      <w:rFonts w:ascii="Courier New" w:hAnsi="Courier New" w:cs="宋体"/>
      <w:kern w:val="0"/>
      <w:sz w:val="17"/>
      <w:szCs w:val="17"/>
    </w:rPr>
  </w:style>
  <w:style w:type="character" w:customStyle="1" w:styleId="2927">
    <w:name w:val="Terminal Display Frame Char"/>
    <w:link w:val="2926"/>
    <w:qFormat/>
    <w:uiPriority w:val="0"/>
    <w:rPr>
      <w:rFonts w:ascii="Courier New" w:hAnsi="Courier New" w:cs="宋体"/>
      <w:sz w:val="17"/>
      <w:szCs w:val="17"/>
    </w:rPr>
  </w:style>
  <w:style w:type="paragraph" w:customStyle="1" w:styleId="2928">
    <w:name w:val="样式 题注 Char1Char Char Char Char Char CharChar1表 + 居中1"/>
    <w:basedOn w:val="24"/>
    <w:qFormat/>
    <w:uiPriority w:val="0"/>
    <w:pPr>
      <w:widowControl/>
      <w:spacing w:line="480" w:lineRule="exact"/>
      <w:ind w:firstLine="480" w:firstLineChars="200"/>
      <w:jc w:val="center"/>
    </w:pPr>
    <w:rPr>
      <w:rFonts w:ascii="Times New Roman" w:hAnsi="Times New Roman"/>
      <w:kern w:val="0"/>
    </w:rPr>
  </w:style>
  <w:style w:type="paragraph" w:customStyle="1" w:styleId="2929">
    <w:name w:val="样式 小四 首行缩进:  21 磅 行距: 1.5 倍行距"/>
    <w:basedOn w:val="1"/>
    <w:qFormat/>
    <w:uiPriority w:val="0"/>
    <w:pPr>
      <w:widowControl/>
      <w:spacing w:line="360" w:lineRule="auto"/>
      <w:ind w:firstLine="480" w:firstLineChars="200"/>
      <w:jc w:val="left"/>
    </w:pPr>
    <w:rPr>
      <w:rFonts w:ascii="宋体" w:hAnsi="宋体" w:eastAsia="仿宋_GB2312" w:cs="宋体"/>
      <w:kern w:val="0"/>
      <w:sz w:val="28"/>
    </w:rPr>
  </w:style>
  <w:style w:type="character" w:customStyle="1" w:styleId="2930">
    <w:name w:val="正文二级标题 Char2"/>
    <w:qFormat/>
    <w:uiPriority w:val="0"/>
    <w:rPr>
      <w:rFonts w:ascii="Arial" w:hAnsi="Arial" w:eastAsia="黑体"/>
      <w:b/>
      <w:bCs/>
      <w:kern w:val="2"/>
      <w:sz w:val="32"/>
      <w:szCs w:val="32"/>
      <w:lang w:val="en-US" w:eastAsia="zh-CN" w:bidi="ar-SA"/>
    </w:rPr>
  </w:style>
  <w:style w:type="character" w:customStyle="1" w:styleId="2931">
    <w:name w:val="H3 Char2"/>
    <w:qFormat/>
    <w:uiPriority w:val="0"/>
    <w:rPr>
      <w:b/>
      <w:bCs/>
      <w:kern w:val="2"/>
      <w:sz w:val="32"/>
      <w:szCs w:val="32"/>
    </w:rPr>
  </w:style>
  <w:style w:type="character" w:customStyle="1" w:styleId="2932">
    <w:name w:val="正文二级标题 Char3"/>
    <w:qFormat/>
    <w:uiPriority w:val="0"/>
    <w:rPr>
      <w:rFonts w:ascii="Arial" w:hAnsi="Arial" w:eastAsia="黑体"/>
      <w:b/>
      <w:bCs/>
      <w:kern w:val="2"/>
      <w:sz w:val="32"/>
      <w:szCs w:val="32"/>
      <w:lang w:val="en-US" w:eastAsia="zh-CN" w:bidi="ar-SA"/>
    </w:rPr>
  </w:style>
  <w:style w:type="character" w:customStyle="1" w:styleId="2933">
    <w:name w:val="H3 Char3"/>
    <w:qFormat/>
    <w:uiPriority w:val="0"/>
    <w:rPr>
      <w:b/>
      <w:bCs/>
      <w:kern w:val="2"/>
      <w:sz w:val="32"/>
      <w:szCs w:val="32"/>
    </w:rPr>
  </w:style>
  <w:style w:type="paragraph" w:customStyle="1" w:styleId="2934">
    <w:name w:val="样式 样式 标题 4Heading 4 Charh4PIM 4H4 + 加宽量  1 磅 + 段前: 1 行 段后: 1 行"/>
    <w:basedOn w:val="1"/>
    <w:qFormat/>
    <w:uiPriority w:val="0"/>
    <w:pPr>
      <w:keepNext/>
      <w:keepLines/>
      <w:widowControl/>
      <w:tabs>
        <w:tab w:val="left" w:pos="864"/>
      </w:tabs>
      <w:spacing w:beforeLines="100" w:afterLines="100" w:line="360" w:lineRule="auto"/>
      <w:ind w:left="864" w:hanging="864" w:firstLineChars="200"/>
      <w:jc w:val="left"/>
      <w:outlineLvl w:val="3"/>
    </w:pPr>
    <w:rPr>
      <w:rFonts w:ascii="Arial" w:hAnsi="Arial" w:eastAsia="黑体" w:cs="宋体"/>
      <w:spacing w:val="10"/>
      <w:kern w:val="0"/>
      <w:sz w:val="24"/>
      <w:szCs w:val="24"/>
    </w:rPr>
  </w:style>
  <w:style w:type="paragraph" w:customStyle="1" w:styleId="2935">
    <w:name w:val="政务样式 正文首行缩进 Char"/>
    <w:next w:val="60"/>
    <w:link w:val="2936"/>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character" w:customStyle="1" w:styleId="2936">
    <w:name w:val="政务样式 正文首行缩进 Char Char"/>
    <w:link w:val="2935"/>
    <w:qFormat/>
    <w:uiPriority w:val="0"/>
    <w:rPr>
      <w:kern w:val="2"/>
      <w:sz w:val="24"/>
    </w:rPr>
  </w:style>
  <w:style w:type="paragraph" w:customStyle="1" w:styleId="2937">
    <w:name w:val="图型"/>
    <w:basedOn w:val="1"/>
    <w:qFormat/>
    <w:uiPriority w:val="0"/>
    <w:pPr>
      <w:widowControl/>
      <w:spacing w:before="240" w:line="480" w:lineRule="exact"/>
      <w:ind w:firstLine="480" w:firstLineChars="200"/>
      <w:jc w:val="center"/>
    </w:pPr>
    <w:rPr>
      <w:rFonts w:ascii="Arial" w:hAnsi="Arial" w:cs="宋体"/>
      <w:kern w:val="0"/>
      <w:sz w:val="24"/>
    </w:rPr>
  </w:style>
  <w:style w:type="paragraph" w:customStyle="1" w:styleId="2938">
    <w:name w:val="二封标题"/>
    <w:basedOn w:val="1"/>
    <w:qFormat/>
    <w:uiPriority w:val="0"/>
    <w:pPr>
      <w:widowControl/>
      <w:spacing w:line="300" w:lineRule="auto"/>
      <w:ind w:firstLine="480" w:firstLineChars="200"/>
      <w:jc w:val="center"/>
    </w:pPr>
    <w:rPr>
      <w:rFonts w:ascii="Arial" w:hAnsi="Arial" w:cs="宋体"/>
      <w:b/>
      <w:bCs/>
      <w:kern w:val="0"/>
      <w:sz w:val="72"/>
    </w:rPr>
  </w:style>
  <w:style w:type="paragraph" w:customStyle="1" w:styleId="2939">
    <w:name w:val="样式 样式 样式 宋体 小四 段前: 1 行 段后: 1 行 + 首行缩进:  2 字符 + 首行缩进:  2 字符 段前: ..."/>
    <w:basedOn w:val="1"/>
    <w:qFormat/>
    <w:uiPriority w:val="0"/>
    <w:pPr>
      <w:widowControl/>
      <w:spacing w:line="360" w:lineRule="auto"/>
      <w:ind w:firstLine="200" w:firstLineChars="200"/>
      <w:jc w:val="left"/>
    </w:pPr>
    <w:rPr>
      <w:rFonts w:ascii="宋体" w:hAnsi="宋体" w:cs="宋体"/>
      <w:kern w:val="0"/>
      <w:sz w:val="24"/>
    </w:rPr>
  </w:style>
  <w:style w:type="paragraph" w:customStyle="1" w:styleId="2940">
    <w:name w:val="Style Caption + Centered"/>
    <w:basedOn w:val="24"/>
    <w:qFormat/>
    <w:uiPriority w:val="0"/>
    <w:pPr>
      <w:widowControl/>
      <w:spacing w:line="480" w:lineRule="exact"/>
      <w:ind w:firstLine="480" w:firstLineChars="200"/>
      <w:jc w:val="center"/>
    </w:pPr>
    <w:rPr>
      <w:rFonts w:cs="宋体"/>
      <w:kern w:val="0"/>
    </w:rPr>
  </w:style>
  <w:style w:type="character" w:customStyle="1" w:styleId="2941">
    <w:name w:val="正文文字缩进 Char Char"/>
    <w:qFormat/>
    <w:uiPriority w:val="0"/>
    <w:rPr>
      <w:rFonts w:eastAsia="宋体"/>
      <w:kern w:val="2"/>
      <w:sz w:val="21"/>
      <w:szCs w:val="24"/>
      <w:lang w:val="en-US" w:eastAsia="zh-CN" w:bidi="ar-SA"/>
    </w:rPr>
  </w:style>
  <w:style w:type="paragraph" w:customStyle="1" w:styleId="2942">
    <w:name w:val="样式 首行缩进:  0.63 厘米"/>
    <w:basedOn w:val="1"/>
    <w:qFormat/>
    <w:uiPriority w:val="0"/>
    <w:pPr>
      <w:widowControl/>
      <w:spacing w:line="360" w:lineRule="auto"/>
      <w:ind w:firstLine="357" w:firstLineChars="200"/>
      <w:jc w:val="left"/>
    </w:pPr>
    <w:rPr>
      <w:rFonts w:ascii="宋体" w:hAnsi="宋体" w:cs="宋体"/>
      <w:kern w:val="0"/>
      <w:sz w:val="24"/>
    </w:rPr>
  </w:style>
  <w:style w:type="character" w:customStyle="1" w:styleId="2943">
    <w:name w:val="EmailStyle146"/>
    <w:qFormat/>
    <w:uiPriority w:val="0"/>
    <w:rPr>
      <w:rFonts w:ascii="Arial" w:hAnsi="Arial" w:eastAsia="宋体" w:cs="Arial"/>
      <w:color w:val="auto"/>
      <w:sz w:val="20"/>
    </w:rPr>
  </w:style>
  <w:style w:type="character" w:customStyle="1" w:styleId="2944">
    <w:name w:val="EmailStyle147"/>
    <w:qFormat/>
    <w:uiPriority w:val="0"/>
    <w:rPr>
      <w:rFonts w:ascii="Arial" w:hAnsi="Arial" w:eastAsia="宋体" w:cs="Arial"/>
      <w:color w:val="auto"/>
      <w:sz w:val="20"/>
    </w:rPr>
  </w:style>
  <w:style w:type="character" w:customStyle="1" w:styleId="2945">
    <w:name w:val="Char Char52"/>
    <w:qFormat/>
    <w:uiPriority w:val="0"/>
    <w:rPr>
      <w:rFonts w:ascii="Arial" w:hAnsi="Arial" w:eastAsia="黑体"/>
      <w:b/>
      <w:bCs/>
      <w:kern w:val="2"/>
      <w:sz w:val="32"/>
      <w:szCs w:val="32"/>
    </w:rPr>
  </w:style>
  <w:style w:type="character" w:customStyle="1" w:styleId="2946">
    <w:name w:val="Char Char42"/>
    <w:qFormat/>
    <w:uiPriority w:val="0"/>
    <w:rPr>
      <w:b/>
      <w:bCs/>
      <w:kern w:val="2"/>
      <w:sz w:val="32"/>
      <w:szCs w:val="32"/>
    </w:rPr>
  </w:style>
  <w:style w:type="paragraph" w:customStyle="1" w:styleId="2947">
    <w:name w:val="Car Car Char Char1"/>
    <w:basedOn w:val="1"/>
    <w:qFormat/>
    <w:uiPriority w:val="0"/>
    <w:pPr>
      <w:widowControl/>
      <w:spacing w:line="480" w:lineRule="exact"/>
      <w:ind w:firstLine="480" w:firstLineChars="200"/>
      <w:jc w:val="left"/>
    </w:pPr>
    <w:rPr>
      <w:rFonts w:ascii="Arial" w:hAnsi="Arial" w:cs="Arial"/>
      <w:kern w:val="0"/>
      <w:sz w:val="24"/>
    </w:rPr>
  </w:style>
  <w:style w:type="character" w:customStyle="1" w:styleId="2948">
    <w:name w:val="Char Char81"/>
    <w:qFormat/>
    <w:uiPriority w:val="0"/>
    <w:rPr>
      <w:rFonts w:ascii="Arial" w:hAnsi="Arial" w:eastAsia="黑体"/>
      <w:b/>
      <w:bCs/>
      <w:kern w:val="2"/>
      <w:sz w:val="32"/>
      <w:szCs w:val="32"/>
      <w:lang w:val="en-US" w:eastAsia="zh-CN" w:bidi="ar-SA"/>
    </w:rPr>
  </w:style>
  <w:style w:type="character" w:customStyle="1" w:styleId="2949">
    <w:name w:val="Char Char71"/>
    <w:qFormat/>
    <w:uiPriority w:val="0"/>
    <w:rPr>
      <w:rFonts w:eastAsia="宋体"/>
      <w:b/>
      <w:bCs/>
      <w:kern w:val="2"/>
      <w:sz w:val="32"/>
      <w:szCs w:val="32"/>
      <w:lang w:val="en-US" w:eastAsia="zh-CN" w:bidi="ar-SA"/>
    </w:rPr>
  </w:style>
  <w:style w:type="paragraph" w:customStyle="1" w:styleId="2950">
    <w:name w:val="Char Char Char Char Char Char Char Char Char Char Char Char Char Char Char Char2"/>
    <w:basedOn w:val="1"/>
    <w:qFormat/>
    <w:uiPriority w:val="0"/>
    <w:pPr>
      <w:widowControl/>
      <w:tabs>
        <w:tab w:val="left" w:pos="360"/>
      </w:tabs>
      <w:spacing w:line="360" w:lineRule="auto"/>
      <w:ind w:firstLine="480" w:firstLineChars="200"/>
      <w:jc w:val="left"/>
    </w:pPr>
    <w:rPr>
      <w:rFonts w:ascii="宋体" w:hAnsi="宋体" w:cs="宋体"/>
      <w:kern w:val="0"/>
      <w:sz w:val="24"/>
      <w:szCs w:val="21"/>
    </w:rPr>
  </w:style>
  <w:style w:type="paragraph" w:customStyle="1" w:styleId="2951">
    <w:name w:val="Char Char Char Char Char Char1 Char1"/>
    <w:basedOn w:val="1"/>
    <w:qFormat/>
    <w:uiPriority w:val="0"/>
    <w:pPr>
      <w:widowControl/>
      <w:spacing w:after="160" w:line="240" w:lineRule="exact"/>
      <w:ind w:firstLine="480" w:firstLineChars="200"/>
      <w:jc w:val="left"/>
    </w:pPr>
    <w:rPr>
      <w:rFonts w:ascii="Verdana" w:hAnsi="Verdana" w:eastAsia="仿宋_GB2312" w:cs="宋体"/>
      <w:kern w:val="0"/>
      <w:sz w:val="24"/>
      <w:lang w:eastAsia="en-US"/>
    </w:rPr>
  </w:style>
  <w:style w:type="paragraph" w:customStyle="1" w:styleId="2952">
    <w:name w:val="Char1 Char Char Char Char1"/>
    <w:basedOn w:val="1"/>
    <w:qFormat/>
    <w:uiPriority w:val="0"/>
    <w:pPr>
      <w:widowControl/>
      <w:spacing w:after="160" w:line="240" w:lineRule="exact"/>
      <w:ind w:firstLine="480" w:firstLineChars="200"/>
      <w:jc w:val="left"/>
    </w:pPr>
    <w:rPr>
      <w:rFonts w:ascii="Arial" w:hAnsi="Arial" w:eastAsia="Times New Roman" w:cs="Verdana"/>
      <w:b/>
      <w:kern w:val="0"/>
      <w:sz w:val="24"/>
      <w:lang w:eastAsia="en-US"/>
    </w:rPr>
  </w:style>
  <w:style w:type="character" w:customStyle="1" w:styleId="2953">
    <w:name w:val="Char Char291"/>
    <w:qFormat/>
    <w:uiPriority w:val="0"/>
    <w:rPr>
      <w:rFonts w:ascii="Arial" w:hAnsi="Arial" w:eastAsia="黑体"/>
      <w:b/>
      <w:bCs/>
      <w:kern w:val="2"/>
      <w:sz w:val="32"/>
      <w:szCs w:val="32"/>
      <w:lang w:val="en-US" w:eastAsia="zh-CN" w:bidi="ar-SA"/>
    </w:rPr>
  </w:style>
  <w:style w:type="character" w:customStyle="1" w:styleId="2954">
    <w:name w:val="Char Char281"/>
    <w:qFormat/>
    <w:uiPriority w:val="0"/>
    <w:rPr>
      <w:rFonts w:eastAsia="宋体"/>
      <w:b/>
      <w:bCs/>
      <w:kern w:val="2"/>
      <w:sz w:val="32"/>
      <w:szCs w:val="32"/>
      <w:lang w:val="en-US" w:eastAsia="zh-CN" w:bidi="ar-SA"/>
    </w:rPr>
  </w:style>
  <w:style w:type="paragraph" w:customStyle="1" w:styleId="2955">
    <w:name w:val="纯文本11"/>
    <w:basedOn w:val="1"/>
    <w:qFormat/>
    <w:uiPriority w:val="0"/>
    <w:pPr>
      <w:widowControl/>
      <w:adjustRightInd w:val="0"/>
      <w:spacing w:line="480" w:lineRule="exact"/>
      <w:ind w:firstLine="480" w:firstLineChars="200"/>
      <w:jc w:val="left"/>
      <w:textAlignment w:val="baseline"/>
    </w:pPr>
    <w:rPr>
      <w:rFonts w:ascii="宋体" w:hAnsi="宋体" w:cs="宋体"/>
      <w:kern w:val="0"/>
      <w:sz w:val="24"/>
    </w:rPr>
  </w:style>
  <w:style w:type="character" w:customStyle="1" w:styleId="2956">
    <w:name w:val="Char Char271"/>
    <w:qFormat/>
    <w:uiPriority w:val="0"/>
    <w:rPr>
      <w:rFonts w:ascii="Arial" w:hAnsi="Arial" w:eastAsia="黑体"/>
      <w:b/>
      <w:bCs/>
      <w:kern w:val="2"/>
      <w:sz w:val="28"/>
      <w:szCs w:val="28"/>
      <w:lang w:val="en-US" w:eastAsia="zh-CN" w:bidi="ar-SA"/>
    </w:rPr>
  </w:style>
  <w:style w:type="character" w:customStyle="1" w:styleId="2957">
    <w:name w:val="Char Char251"/>
    <w:qFormat/>
    <w:uiPriority w:val="0"/>
    <w:rPr>
      <w:kern w:val="2"/>
      <w:sz w:val="21"/>
      <w:szCs w:val="24"/>
    </w:rPr>
  </w:style>
  <w:style w:type="paragraph" w:customStyle="1" w:styleId="2958">
    <w:name w:val="WW-正文缩进1"/>
    <w:basedOn w:val="1"/>
    <w:qFormat/>
    <w:uiPriority w:val="0"/>
    <w:pPr>
      <w:widowControl/>
      <w:suppressAutoHyphens/>
      <w:spacing w:line="400" w:lineRule="atLeast"/>
      <w:ind w:left="567" w:firstLine="510" w:firstLineChars="200"/>
      <w:jc w:val="left"/>
      <w:textAlignment w:val="baseline"/>
    </w:pPr>
    <w:rPr>
      <w:rFonts w:ascii="宋体" w:hAnsi="宋体" w:cs="宋体"/>
      <w:kern w:val="1"/>
      <w:sz w:val="24"/>
      <w:lang w:eastAsia="ar-SA"/>
    </w:rPr>
  </w:style>
  <w:style w:type="paragraph" w:customStyle="1" w:styleId="2959">
    <w:name w:val="SideBar"/>
    <w:basedOn w:val="1"/>
    <w:qFormat/>
    <w:uiPriority w:val="0"/>
    <w:pPr>
      <w:widowControl/>
      <w:spacing w:before="120" w:line="480" w:lineRule="exact"/>
      <w:ind w:firstLine="480" w:firstLineChars="200"/>
      <w:jc w:val="left"/>
    </w:pPr>
    <w:rPr>
      <w:rFonts w:ascii="New Century Schlbk" w:hAnsi="New Century Schlbk" w:cs="宋体"/>
      <w:kern w:val="0"/>
      <w:sz w:val="22"/>
      <w:szCs w:val="24"/>
    </w:rPr>
  </w:style>
  <w:style w:type="paragraph" w:customStyle="1" w:styleId="2960">
    <w:name w:val="pj"/>
    <w:basedOn w:val="1"/>
    <w:qFormat/>
    <w:uiPriority w:val="0"/>
    <w:pPr>
      <w:widowControl/>
      <w:spacing w:before="100" w:beforeAutospacing="1" w:after="100" w:afterAutospacing="1" w:line="480" w:lineRule="exact"/>
      <w:ind w:firstLine="480" w:firstLineChars="200"/>
      <w:jc w:val="left"/>
    </w:pPr>
    <w:rPr>
      <w:rFonts w:ascii="宋体" w:hAnsi="宋体" w:cs="宋体"/>
      <w:kern w:val="0"/>
      <w:sz w:val="24"/>
      <w:szCs w:val="24"/>
    </w:rPr>
  </w:style>
  <w:style w:type="paragraph" w:customStyle="1" w:styleId="2961">
    <w:name w:val="Char Char1 Char Char Char Char Char Char Char Char Char Char"/>
    <w:basedOn w:val="1"/>
    <w:qFormat/>
    <w:uiPriority w:val="0"/>
    <w:pPr>
      <w:widowControl/>
      <w:spacing w:after="160" w:line="240" w:lineRule="exact"/>
      <w:ind w:firstLine="480" w:firstLineChars="200"/>
      <w:jc w:val="left"/>
    </w:pPr>
    <w:rPr>
      <w:rFonts w:ascii="Verdana" w:hAnsi="Verdana" w:eastAsia="仿宋_GB2312" w:cs="宋体"/>
      <w:kern w:val="0"/>
      <w:sz w:val="24"/>
      <w:lang w:eastAsia="en-US"/>
    </w:rPr>
  </w:style>
  <w:style w:type="character" w:customStyle="1" w:styleId="2962">
    <w:name w:val="span_content"/>
    <w:qFormat/>
    <w:uiPriority w:val="0"/>
  </w:style>
  <w:style w:type="paragraph" w:customStyle="1" w:styleId="2963">
    <w:name w:val="WW-正文缩进"/>
    <w:basedOn w:val="1"/>
    <w:qFormat/>
    <w:uiPriority w:val="0"/>
    <w:pPr>
      <w:widowControl/>
      <w:suppressAutoHyphens/>
      <w:spacing w:line="480" w:lineRule="exact"/>
      <w:ind w:firstLine="420" w:firstLineChars="200"/>
      <w:jc w:val="left"/>
    </w:pPr>
    <w:rPr>
      <w:rFonts w:ascii="宋体" w:hAnsi="宋体" w:cs="宋体"/>
      <w:kern w:val="1"/>
      <w:sz w:val="24"/>
      <w:szCs w:val="24"/>
      <w:lang w:eastAsia="ar-SA"/>
    </w:rPr>
  </w:style>
  <w:style w:type="paragraph" w:customStyle="1" w:styleId="2964">
    <w:name w:val="正文普通"/>
    <w:basedOn w:val="185"/>
    <w:qFormat/>
    <w:uiPriority w:val="0"/>
    <w:pPr>
      <w:suppressAutoHyphens/>
      <w:ind w:left="840" w:firstLine="480" w:firstLineChars="0"/>
    </w:pPr>
    <w:rPr>
      <w:rFonts w:cs="Times New Roman"/>
      <w:kern w:val="1"/>
      <w:lang w:eastAsia="ar-SA"/>
    </w:rPr>
  </w:style>
  <w:style w:type="character" w:customStyle="1" w:styleId="2965">
    <w:name w:val="Char Char41"/>
    <w:qFormat/>
    <w:uiPriority w:val="0"/>
    <w:rPr>
      <w:b/>
      <w:bCs/>
      <w:kern w:val="2"/>
      <w:sz w:val="32"/>
      <w:szCs w:val="32"/>
    </w:rPr>
  </w:style>
  <w:style w:type="paragraph" w:customStyle="1" w:styleId="2966">
    <w:name w:val="Char Char1 Char Char1 Char Char11"/>
    <w:basedOn w:val="1"/>
    <w:qFormat/>
    <w:uiPriority w:val="0"/>
    <w:pPr>
      <w:widowControl/>
      <w:spacing w:line="480" w:lineRule="exact"/>
      <w:ind w:firstLine="480" w:firstLineChars="200"/>
      <w:jc w:val="left"/>
    </w:pPr>
    <w:rPr>
      <w:rFonts w:ascii="Arial" w:hAnsi="Arial" w:eastAsia="黑体" w:cs="Arial"/>
      <w:snapToGrid w:val="0"/>
      <w:kern w:val="0"/>
      <w:sz w:val="24"/>
      <w:szCs w:val="21"/>
    </w:rPr>
  </w:style>
  <w:style w:type="paragraph" w:customStyle="1" w:styleId="2967">
    <w:name w:val="文档正文 Char Char Char Char Char"/>
    <w:basedOn w:val="1"/>
    <w:qFormat/>
    <w:uiPriority w:val="0"/>
    <w:pPr>
      <w:widowControl/>
      <w:adjustRightInd w:val="0"/>
      <w:snapToGrid w:val="0"/>
      <w:spacing w:line="360" w:lineRule="auto"/>
      <w:ind w:firstLine="480" w:firstLineChars="200"/>
      <w:jc w:val="center"/>
    </w:pPr>
    <w:rPr>
      <w:rFonts w:ascii="Arial Narrow" w:hAnsi="Arial Narrow" w:cs="宋体"/>
      <w:kern w:val="0"/>
      <w:sz w:val="24"/>
      <w:szCs w:val="24"/>
    </w:rPr>
  </w:style>
  <w:style w:type="paragraph" w:customStyle="1" w:styleId="2968">
    <w:name w:val="Body Single"/>
    <w:basedOn w:val="1"/>
    <w:qFormat/>
    <w:uiPriority w:val="0"/>
    <w:pPr>
      <w:widowControl/>
      <w:overflowPunct w:val="0"/>
      <w:autoSpaceDE w:val="0"/>
      <w:autoSpaceDN w:val="0"/>
      <w:adjustRightInd w:val="0"/>
      <w:spacing w:line="480" w:lineRule="exact"/>
      <w:ind w:firstLine="480" w:firstLineChars="200"/>
      <w:jc w:val="left"/>
      <w:textAlignment w:val="baseline"/>
    </w:pPr>
    <w:rPr>
      <w:rFonts w:ascii="宋体" w:hAnsi="宋体" w:eastAsia="Times New Roman" w:cs="宋体"/>
      <w:kern w:val="0"/>
      <w:sz w:val="24"/>
      <w:lang w:eastAsia="en-US"/>
    </w:rPr>
  </w:style>
  <w:style w:type="paragraph" w:customStyle="1" w:styleId="2969">
    <w:name w:val="正文 首行缩进:  2 字符 Char"/>
    <w:basedOn w:val="1"/>
    <w:link w:val="2970"/>
    <w:qFormat/>
    <w:uiPriority w:val="0"/>
    <w:pPr>
      <w:widowControl/>
      <w:spacing w:line="360" w:lineRule="auto"/>
      <w:ind w:firstLine="480" w:firstLineChars="200"/>
      <w:jc w:val="left"/>
    </w:pPr>
    <w:rPr>
      <w:rFonts w:ascii="宋体" w:hAnsi="宋体" w:cs="宋体"/>
      <w:kern w:val="0"/>
      <w:sz w:val="24"/>
      <w:szCs w:val="24"/>
    </w:rPr>
  </w:style>
  <w:style w:type="character" w:customStyle="1" w:styleId="2970">
    <w:name w:val="正文 首行缩进:  2 字符 Char Char"/>
    <w:link w:val="2969"/>
    <w:qFormat/>
    <w:uiPriority w:val="0"/>
    <w:rPr>
      <w:rFonts w:ascii="宋体" w:hAnsi="宋体" w:cs="宋体"/>
      <w:sz w:val="24"/>
      <w:szCs w:val="24"/>
    </w:rPr>
  </w:style>
  <w:style w:type="paragraph" w:customStyle="1" w:styleId="2971">
    <w:name w:val="正文 居中"/>
    <w:basedOn w:val="1"/>
    <w:link w:val="2972"/>
    <w:qFormat/>
    <w:uiPriority w:val="0"/>
    <w:pPr>
      <w:widowControl/>
      <w:spacing w:line="360" w:lineRule="auto"/>
      <w:ind w:firstLine="480" w:firstLineChars="200"/>
      <w:jc w:val="center"/>
    </w:pPr>
    <w:rPr>
      <w:rFonts w:ascii="宋体" w:hAnsi="宋体" w:cs="宋体"/>
      <w:kern w:val="0"/>
      <w:sz w:val="24"/>
      <w:szCs w:val="24"/>
    </w:rPr>
  </w:style>
  <w:style w:type="character" w:customStyle="1" w:styleId="2972">
    <w:name w:val="正文 居中 Char"/>
    <w:link w:val="2971"/>
    <w:qFormat/>
    <w:uiPriority w:val="0"/>
    <w:rPr>
      <w:rFonts w:ascii="宋体" w:hAnsi="宋体" w:cs="宋体"/>
      <w:sz w:val="24"/>
      <w:szCs w:val="24"/>
    </w:rPr>
  </w:style>
  <w:style w:type="paragraph" w:customStyle="1" w:styleId="2973">
    <w:name w:val="样式 标题 1 + 左侧:  0 厘米 首行缩进:  0 厘米"/>
    <w:basedOn w:val="3"/>
    <w:qFormat/>
    <w:uiPriority w:val="0"/>
    <w:pPr>
      <w:keepNext w:val="0"/>
      <w:widowControl/>
      <w:tabs>
        <w:tab w:val="left" w:pos="900"/>
      </w:tabs>
      <w:spacing w:beforeLines="50" w:afterLines="50"/>
      <w:jc w:val="left"/>
    </w:pPr>
    <w:rPr>
      <w:rFonts w:hAnsi="宋体" w:cs="宋体"/>
      <w:bCs/>
      <w:kern w:val="24"/>
      <w:sz w:val="36"/>
      <w:szCs w:val="44"/>
    </w:rPr>
  </w:style>
  <w:style w:type="paragraph" w:customStyle="1" w:styleId="2974">
    <w:name w:val="样式4 Char1"/>
    <w:basedOn w:val="1"/>
    <w:qFormat/>
    <w:uiPriority w:val="0"/>
    <w:pPr>
      <w:widowControl/>
      <w:spacing w:line="360" w:lineRule="auto"/>
      <w:ind w:firstLine="480" w:firstLineChars="200"/>
      <w:jc w:val="left"/>
    </w:pPr>
    <w:rPr>
      <w:rFonts w:ascii="宋体" w:hAnsi="宋体" w:cs="宋体"/>
      <w:color w:val="000000"/>
      <w:kern w:val="0"/>
      <w:sz w:val="24"/>
      <w:szCs w:val="24"/>
    </w:rPr>
  </w:style>
  <w:style w:type="paragraph" w:customStyle="1" w:styleId="2975">
    <w:name w:val="样式 标题 2H2 + 黑体"/>
    <w:basedOn w:val="4"/>
    <w:qFormat/>
    <w:uiPriority w:val="0"/>
    <w:pPr>
      <w:widowControl/>
      <w:tabs>
        <w:tab w:val="left" w:pos="0"/>
        <w:tab w:val="left" w:pos="1116"/>
        <w:tab w:val="left" w:pos="1320"/>
      </w:tabs>
      <w:spacing w:before="120" w:after="120" w:line="360" w:lineRule="auto"/>
      <w:ind w:left="1320" w:hanging="420"/>
      <w:jc w:val="left"/>
    </w:pPr>
    <w:rPr>
      <w:rFonts w:ascii="宋体" w:hAnsi="宋体" w:eastAsia="宋体" w:cs="宋体"/>
      <w:color w:val="000000"/>
      <w:kern w:val="0"/>
      <w:szCs w:val="20"/>
    </w:rPr>
  </w:style>
  <w:style w:type="paragraph" w:customStyle="1" w:styleId="2976">
    <w:name w:val="样式4 Char Char Char Char Char"/>
    <w:basedOn w:val="1"/>
    <w:qFormat/>
    <w:uiPriority w:val="0"/>
    <w:pPr>
      <w:widowControl/>
      <w:spacing w:line="360" w:lineRule="auto"/>
      <w:ind w:firstLine="480" w:firstLineChars="200"/>
      <w:jc w:val="left"/>
    </w:pPr>
    <w:rPr>
      <w:rFonts w:ascii="宋体" w:hAnsi="宋体" w:cs="宋体"/>
      <w:color w:val="000000"/>
      <w:kern w:val="0"/>
      <w:sz w:val="24"/>
      <w:szCs w:val="24"/>
    </w:rPr>
  </w:style>
  <w:style w:type="character" w:customStyle="1" w:styleId="2977">
    <w:name w:val="样式4 Char Char Char Char Char Char"/>
    <w:qFormat/>
    <w:uiPriority w:val="0"/>
    <w:rPr>
      <w:rFonts w:eastAsia="宋体" w:cs="宋体"/>
      <w:color w:val="000000"/>
      <w:kern w:val="2"/>
      <w:sz w:val="24"/>
      <w:szCs w:val="24"/>
      <w:lang w:val="en-US" w:eastAsia="zh-CN" w:bidi="ar-SA"/>
    </w:rPr>
  </w:style>
  <w:style w:type="paragraph" w:customStyle="1" w:styleId="2978">
    <w:name w:val="样式4 Char Char Char"/>
    <w:basedOn w:val="1"/>
    <w:qFormat/>
    <w:uiPriority w:val="0"/>
    <w:pPr>
      <w:widowControl/>
      <w:spacing w:line="360" w:lineRule="auto"/>
      <w:ind w:firstLine="480" w:firstLineChars="200"/>
      <w:jc w:val="left"/>
    </w:pPr>
    <w:rPr>
      <w:rFonts w:ascii="宋体" w:hAnsi="宋体" w:cs="宋体"/>
      <w:color w:val="000000"/>
      <w:kern w:val="0"/>
      <w:sz w:val="24"/>
      <w:szCs w:val="24"/>
    </w:rPr>
  </w:style>
  <w:style w:type="character" w:customStyle="1" w:styleId="2979">
    <w:name w:val="样式4 Char1 Char"/>
    <w:qFormat/>
    <w:uiPriority w:val="0"/>
    <w:rPr>
      <w:rFonts w:eastAsia="宋体" w:cs="宋体"/>
      <w:color w:val="000000"/>
      <w:sz w:val="24"/>
      <w:szCs w:val="24"/>
      <w:lang w:val="en-US" w:eastAsia="zh-CN" w:bidi="ar-SA"/>
    </w:rPr>
  </w:style>
  <w:style w:type="character" w:customStyle="1" w:styleId="2980">
    <w:name w:val="样式 10 磅"/>
    <w:qFormat/>
    <w:uiPriority w:val="0"/>
    <w:rPr>
      <w:sz w:val="24"/>
    </w:rPr>
  </w:style>
  <w:style w:type="paragraph" w:customStyle="1" w:styleId="2981">
    <w:name w:val="样式 样式4 Char + 居中"/>
    <w:basedOn w:val="1"/>
    <w:qFormat/>
    <w:uiPriority w:val="0"/>
    <w:pPr>
      <w:widowControl/>
      <w:numPr>
        <w:ilvl w:val="0"/>
        <w:numId w:val="158"/>
      </w:numPr>
      <w:tabs>
        <w:tab w:val="clear" w:pos="225"/>
      </w:tabs>
      <w:spacing w:line="360" w:lineRule="auto"/>
      <w:ind w:left="0" w:firstLine="0" w:firstLineChars="200"/>
      <w:jc w:val="center"/>
    </w:pPr>
    <w:rPr>
      <w:rFonts w:ascii="宋体" w:hAnsi="宋体" w:cs="宋体"/>
      <w:color w:val="000000"/>
      <w:kern w:val="0"/>
      <w:sz w:val="24"/>
    </w:rPr>
  </w:style>
  <w:style w:type="paragraph" w:customStyle="1" w:styleId="2982">
    <w:name w:val="我的正文下级"/>
    <w:basedOn w:val="1"/>
    <w:qFormat/>
    <w:uiPriority w:val="0"/>
    <w:pPr>
      <w:widowControl/>
      <w:tabs>
        <w:tab w:val="left" w:pos="900"/>
      </w:tabs>
      <w:spacing w:line="480" w:lineRule="exact"/>
      <w:ind w:firstLine="480" w:firstLineChars="200"/>
      <w:jc w:val="left"/>
    </w:pPr>
    <w:rPr>
      <w:rFonts w:hint="eastAsia" w:ascii="仿宋_GB2312" w:hAnsi="宋体" w:eastAsia="仿宋_GB2312" w:cs="宋体"/>
      <w:kern w:val="0"/>
      <w:sz w:val="28"/>
      <w:szCs w:val="28"/>
    </w:rPr>
  </w:style>
  <w:style w:type="paragraph" w:customStyle="1" w:styleId="2983">
    <w:name w:val="正文1)"/>
    <w:basedOn w:val="1"/>
    <w:qFormat/>
    <w:uiPriority w:val="0"/>
    <w:pPr>
      <w:widowControl/>
      <w:tabs>
        <w:tab w:val="left" w:pos="525"/>
      </w:tabs>
      <w:spacing w:line="360" w:lineRule="auto"/>
      <w:ind w:left="525" w:hanging="525" w:firstLineChars="200"/>
      <w:jc w:val="left"/>
    </w:pPr>
    <w:rPr>
      <w:rFonts w:ascii="Arial" w:hAnsi="Arial" w:cs="宋体"/>
      <w:kern w:val="0"/>
      <w:sz w:val="24"/>
    </w:rPr>
  </w:style>
  <w:style w:type="paragraph" w:customStyle="1" w:styleId="2984">
    <w:name w:val="正文文字表格居中"/>
    <w:basedOn w:val="1"/>
    <w:next w:val="77"/>
    <w:qFormat/>
    <w:uiPriority w:val="0"/>
    <w:pPr>
      <w:widowControl/>
      <w:spacing w:beforeLines="100" w:afterLines="50" w:line="480" w:lineRule="exact"/>
      <w:ind w:firstLine="480" w:firstLineChars="200"/>
      <w:jc w:val="left"/>
    </w:pPr>
    <w:rPr>
      <w:rFonts w:ascii="宋体" w:hAnsi="宋体" w:cs="宋体"/>
      <w:kern w:val="0"/>
      <w:sz w:val="24"/>
      <w:szCs w:val="18"/>
    </w:rPr>
  </w:style>
  <w:style w:type="paragraph" w:customStyle="1" w:styleId="2985">
    <w:name w:val="样式1-2"/>
    <w:basedOn w:val="1"/>
    <w:qFormat/>
    <w:uiPriority w:val="0"/>
    <w:pPr>
      <w:widowControl/>
      <w:spacing w:before="120" w:line="480" w:lineRule="exact"/>
      <w:ind w:firstLine="480" w:firstLineChars="200"/>
      <w:jc w:val="left"/>
    </w:pPr>
    <w:rPr>
      <w:rFonts w:ascii="宋体" w:hAnsi="宋体" w:cs="宋体"/>
      <w:kern w:val="0"/>
      <w:sz w:val="24"/>
    </w:rPr>
  </w:style>
  <w:style w:type="paragraph" w:customStyle="1" w:styleId="2986">
    <w:name w:val="样式 宋体 左 段前: 5 磅 段后: 5 磅 行距: 1.5 倍行距1"/>
    <w:basedOn w:val="1"/>
    <w:qFormat/>
    <w:uiPriority w:val="0"/>
    <w:pPr>
      <w:widowControl/>
      <w:spacing w:line="360" w:lineRule="auto"/>
      <w:ind w:firstLine="480" w:firstLineChars="200"/>
      <w:jc w:val="left"/>
    </w:pPr>
    <w:rPr>
      <w:rFonts w:ascii="宋体" w:hAnsi="宋体" w:cs="宋体"/>
      <w:kern w:val="0"/>
      <w:sz w:val="24"/>
    </w:rPr>
  </w:style>
  <w:style w:type="paragraph" w:customStyle="1" w:styleId="2987">
    <w:name w:val="样式 样式4 + 宋体 两端对齐"/>
    <w:basedOn w:val="1"/>
    <w:qFormat/>
    <w:uiPriority w:val="0"/>
    <w:pPr>
      <w:widowControl/>
      <w:spacing w:line="360" w:lineRule="auto"/>
      <w:ind w:firstLine="480" w:firstLineChars="200"/>
      <w:jc w:val="left"/>
    </w:pPr>
    <w:rPr>
      <w:rFonts w:ascii="宋体" w:hAnsi="宋体" w:cs="宋体"/>
      <w:color w:val="000000"/>
      <w:kern w:val="0"/>
      <w:sz w:val="24"/>
      <w:szCs w:val="24"/>
    </w:rPr>
  </w:style>
  <w:style w:type="paragraph" w:customStyle="1" w:styleId="2988">
    <w:name w:val="样式4 + 加粗"/>
    <w:basedOn w:val="1"/>
    <w:qFormat/>
    <w:uiPriority w:val="0"/>
    <w:pPr>
      <w:widowControl/>
      <w:spacing w:line="360" w:lineRule="auto"/>
      <w:ind w:firstLine="482" w:firstLineChars="200"/>
      <w:jc w:val="left"/>
    </w:pPr>
    <w:rPr>
      <w:rFonts w:ascii="宋体" w:hAnsi="宋体" w:cs="宋体"/>
      <w:b/>
      <w:bCs/>
      <w:color w:val="000000"/>
      <w:kern w:val="0"/>
      <w:sz w:val="24"/>
    </w:rPr>
  </w:style>
  <w:style w:type="paragraph" w:customStyle="1" w:styleId="2989">
    <w:name w:val="样式 样式4 + 加粗 首行缩进: Char Char"/>
    <w:basedOn w:val="2558"/>
    <w:qFormat/>
    <w:uiPriority w:val="0"/>
    <w:pPr>
      <w:ind w:left="0" w:leftChars="0"/>
    </w:pPr>
    <w:rPr>
      <w:b/>
      <w:bCs/>
    </w:rPr>
  </w:style>
  <w:style w:type="character" w:customStyle="1" w:styleId="2990">
    <w:name w:val="样式 样式4 + 加粗 首行缩进: Char Char Char"/>
    <w:qFormat/>
    <w:uiPriority w:val="0"/>
    <w:rPr>
      <w:rFonts w:eastAsia="宋体" w:cs="宋体"/>
      <w:b/>
      <w:bCs/>
      <w:color w:val="000000"/>
      <w:kern w:val="2"/>
      <w:sz w:val="24"/>
      <w:szCs w:val="24"/>
      <w:lang w:val="en-US" w:eastAsia="zh-CN" w:bidi="ar-SA"/>
    </w:rPr>
  </w:style>
  <w:style w:type="character" w:customStyle="1" w:styleId="2991">
    <w:name w:val="p5"/>
    <w:qFormat/>
    <w:uiPriority w:val="0"/>
    <w:rPr>
      <w:rFonts w:hint="default" w:ascii="ˎ̥" w:hAnsi="ˎ̥"/>
      <w:color w:val="000000"/>
      <w:sz w:val="18"/>
      <w:szCs w:val="18"/>
    </w:rPr>
  </w:style>
  <w:style w:type="paragraph" w:customStyle="1" w:styleId="2992">
    <w:name w:val="样式 样式4 + 两端对齐"/>
    <w:basedOn w:val="372"/>
    <w:qFormat/>
    <w:uiPriority w:val="0"/>
    <w:pPr>
      <w:widowControl/>
      <w:tabs>
        <w:tab w:val="clear" w:pos="1458"/>
      </w:tabs>
      <w:autoSpaceDE/>
      <w:autoSpaceDN/>
      <w:adjustRightInd w:val="0"/>
      <w:spacing w:after="0"/>
      <w:ind w:left="0" w:firstLine="480" w:firstLineChars="200"/>
    </w:pPr>
    <w:rPr>
      <w:rFonts w:cs="宋体"/>
      <w:b w:val="0"/>
      <w:bCs w:val="0"/>
      <w:color w:val="000000"/>
      <w:sz w:val="24"/>
      <w:szCs w:val="20"/>
    </w:rPr>
  </w:style>
  <w:style w:type="paragraph" w:customStyle="1" w:styleId="2993">
    <w:name w:val="封面_项目建设单位"/>
    <w:basedOn w:val="46"/>
    <w:qFormat/>
    <w:uiPriority w:val="0"/>
    <w:pPr>
      <w:widowControl/>
      <w:autoSpaceDE w:val="0"/>
      <w:autoSpaceDN w:val="0"/>
      <w:adjustRightInd w:val="0"/>
      <w:spacing w:line="240" w:lineRule="atLeast"/>
      <w:ind w:firstLine="425" w:firstLineChars="200"/>
      <w:jc w:val="distribute"/>
    </w:pPr>
    <w:rPr>
      <w:rFonts w:ascii="Arial" w:hAnsi="Arial" w:eastAsia="黑体" w:cs="宋体"/>
      <w:color w:val="000000"/>
      <w:kern w:val="0"/>
      <w:sz w:val="32"/>
      <w:szCs w:val="20"/>
    </w:rPr>
  </w:style>
  <w:style w:type="paragraph" w:customStyle="1" w:styleId="2994">
    <w:name w:val="a02"/>
    <w:basedOn w:val="4"/>
    <w:qFormat/>
    <w:uiPriority w:val="0"/>
    <w:pPr>
      <w:widowControl/>
      <w:tabs>
        <w:tab w:val="left" w:pos="0"/>
        <w:tab w:val="left" w:pos="720"/>
        <w:tab w:val="left" w:pos="1116"/>
        <w:tab w:val="left" w:pos="1320"/>
      </w:tabs>
      <w:adjustRightInd w:val="0"/>
      <w:spacing w:before="120" w:after="120" w:line="416" w:lineRule="atLeast"/>
      <w:ind w:left="1320" w:hanging="420"/>
      <w:jc w:val="left"/>
      <w:textAlignment w:val="baseline"/>
    </w:pPr>
    <w:rPr>
      <w:rFonts w:ascii="Times New Roman" w:hAnsi="Times New Roman" w:eastAsia="宋体" w:cs="宋体"/>
      <w:bCs w:val="0"/>
      <w:color w:val="000000"/>
      <w:kern w:val="0"/>
      <w:szCs w:val="20"/>
    </w:rPr>
  </w:style>
  <w:style w:type="paragraph" w:customStyle="1" w:styleId="2995">
    <w:name w:val="a03"/>
    <w:basedOn w:val="5"/>
    <w:qFormat/>
    <w:uiPriority w:val="0"/>
    <w:pPr>
      <w:keepLines w:val="0"/>
      <w:widowControl/>
      <w:tabs>
        <w:tab w:val="left" w:pos="420"/>
        <w:tab w:val="left" w:pos="720"/>
        <w:tab w:val="left" w:pos="993"/>
        <w:tab w:val="left" w:pos="1260"/>
        <w:tab w:val="left" w:pos="1740"/>
        <w:tab w:val="left" w:pos="4265"/>
      </w:tabs>
      <w:adjustRightInd w:val="0"/>
      <w:spacing w:before="120" w:after="120" w:line="416" w:lineRule="atLeast"/>
      <w:ind w:left="1740" w:hanging="420"/>
      <w:textAlignment w:val="baseline"/>
    </w:pPr>
    <w:rPr>
      <w:rFonts w:cs="Arial" w:asciiTheme="minorHAnsi" w:hAnsiTheme="minorHAnsi" w:eastAsiaTheme="minorEastAsia"/>
      <w:bCs w:val="0"/>
      <w:color w:val="000000"/>
      <w:sz w:val="28"/>
    </w:rPr>
  </w:style>
  <w:style w:type="paragraph" w:customStyle="1" w:styleId="2996">
    <w:name w:val="备注说明 Char Char"/>
    <w:basedOn w:val="67"/>
    <w:qFormat/>
    <w:uiPriority w:val="0"/>
    <w:pPr>
      <w:widowControl/>
      <w:adjustRightInd w:val="0"/>
      <w:spacing w:line="312" w:lineRule="atLeast"/>
      <w:ind w:left="420" w:hanging="420"/>
      <w:jc w:val="left"/>
      <w:textAlignment w:val="baseline"/>
    </w:pPr>
    <w:rPr>
      <w:rFonts w:ascii="宋体" w:hAnsi="宋体" w:cs="宋体"/>
      <w:kern w:val="0"/>
      <w:sz w:val="24"/>
    </w:rPr>
  </w:style>
  <w:style w:type="paragraph" w:customStyle="1" w:styleId="2997">
    <w:name w:val="标记段落"/>
    <w:basedOn w:val="1"/>
    <w:qFormat/>
    <w:uiPriority w:val="0"/>
    <w:pPr>
      <w:widowControl/>
      <w:tabs>
        <w:tab w:val="left" w:pos="720"/>
      </w:tabs>
      <w:spacing w:beforeLines="50" w:afterLines="50" w:line="100" w:lineRule="atLeast"/>
      <w:ind w:firstLine="521" w:firstLineChars="200"/>
      <w:jc w:val="left"/>
    </w:pPr>
    <w:rPr>
      <w:rFonts w:ascii="楷体_GB2312" w:hAnsi="宋体" w:eastAsia="楷体_GB2312" w:cs="宋体"/>
      <w:bCs/>
      <w:kern w:val="0"/>
      <w:sz w:val="28"/>
      <w:szCs w:val="21"/>
    </w:rPr>
  </w:style>
  <w:style w:type="paragraph" w:customStyle="1" w:styleId="2998">
    <w:name w:val="备注说明 Char Char Char"/>
    <w:basedOn w:val="67"/>
    <w:qFormat/>
    <w:uiPriority w:val="0"/>
    <w:pPr>
      <w:widowControl/>
      <w:adjustRightInd w:val="0"/>
      <w:spacing w:line="312" w:lineRule="atLeast"/>
      <w:ind w:left="420" w:hanging="420"/>
      <w:jc w:val="left"/>
      <w:textAlignment w:val="baseline"/>
    </w:pPr>
    <w:rPr>
      <w:rFonts w:ascii="宋体" w:hAnsi="宋体" w:cs="宋体"/>
      <w:kern w:val="0"/>
      <w:sz w:val="24"/>
    </w:rPr>
  </w:style>
  <w:style w:type="character" w:customStyle="1" w:styleId="2999">
    <w:name w:val="备注说明 Char Char Char Char"/>
    <w:qFormat/>
    <w:uiPriority w:val="0"/>
    <w:rPr>
      <w:rFonts w:eastAsia="宋体"/>
      <w:kern w:val="2"/>
      <w:sz w:val="21"/>
      <w:lang w:val="en-US" w:eastAsia="zh-CN" w:bidi="ar-SA"/>
    </w:rPr>
  </w:style>
  <w:style w:type="paragraph" w:customStyle="1" w:styleId="3000">
    <w:name w:val="表格1-1"/>
    <w:basedOn w:val="1"/>
    <w:qFormat/>
    <w:uiPriority w:val="0"/>
    <w:pPr>
      <w:widowControl/>
      <w:spacing w:before="120" w:after="120" w:line="480" w:lineRule="exact"/>
      <w:ind w:firstLine="480" w:firstLineChars="200"/>
      <w:jc w:val="left"/>
    </w:pPr>
    <w:rPr>
      <w:rFonts w:ascii="宋体" w:hAnsi="宋体" w:cs="宋体"/>
      <w:kern w:val="0"/>
      <w:sz w:val="24"/>
    </w:rPr>
  </w:style>
  <w:style w:type="paragraph" w:customStyle="1" w:styleId="3001">
    <w:name w:val="表标题"/>
    <w:basedOn w:val="1"/>
    <w:qFormat/>
    <w:uiPriority w:val="0"/>
    <w:pPr>
      <w:widowControl/>
      <w:spacing w:before="60" w:line="300" w:lineRule="exact"/>
      <w:ind w:firstLine="480" w:firstLineChars="200"/>
      <w:jc w:val="center"/>
    </w:pPr>
    <w:rPr>
      <w:rFonts w:ascii="黑体" w:hAnsi="宋体" w:eastAsia="黑体" w:cs="宋体"/>
      <w:kern w:val="0"/>
      <w:sz w:val="28"/>
    </w:rPr>
  </w:style>
  <w:style w:type="paragraph" w:customStyle="1" w:styleId="3002">
    <w:name w:val="it"/>
    <w:basedOn w:val="1"/>
    <w:qFormat/>
    <w:uiPriority w:val="0"/>
    <w:pPr>
      <w:widowControl/>
      <w:spacing w:before="100" w:beforeAutospacing="1" w:after="100" w:afterAutospacing="1" w:line="330" w:lineRule="atLeast"/>
      <w:ind w:firstLine="480" w:firstLineChars="200"/>
      <w:jc w:val="left"/>
    </w:pPr>
    <w:rPr>
      <w:rFonts w:ascii="宋体" w:hAnsi="宋体" w:cs="宋体"/>
      <w:color w:val="000000"/>
      <w:kern w:val="0"/>
      <w:sz w:val="18"/>
      <w:szCs w:val="18"/>
    </w:rPr>
  </w:style>
  <w:style w:type="character" w:customStyle="1" w:styleId="3003">
    <w:name w:val="p3"/>
    <w:qFormat/>
    <w:uiPriority w:val="0"/>
  </w:style>
  <w:style w:type="character" w:customStyle="1" w:styleId="3004">
    <w:name w:val="it1"/>
    <w:qFormat/>
    <w:uiPriority w:val="0"/>
    <w:rPr>
      <w:rFonts w:hint="eastAsia" w:ascii="宋体" w:hAnsi="宋体" w:eastAsia="宋体"/>
      <w:color w:val="000000"/>
      <w:sz w:val="18"/>
      <w:szCs w:val="18"/>
    </w:rPr>
  </w:style>
  <w:style w:type="character" w:customStyle="1" w:styleId="3005">
    <w:name w:val="p121"/>
    <w:qFormat/>
    <w:uiPriority w:val="0"/>
    <w:rPr>
      <w:color w:val="000000"/>
      <w:sz w:val="21"/>
      <w:szCs w:val="21"/>
      <w:u w:val="none"/>
    </w:rPr>
  </w:style>
  <w:style w:type="paragraph" w:customStyle="1" w:styleId="3006">
    <w:name w:val="标准 Char Char Char Char Char"/>
    <w:basedOn w:val="1"/>
    <w:qFormat/>
    <w:uiPriority w:val="0"/>
    <w:pPr>
      <w:widowControl/>
      <w:autoSpaceDE w:val="0"/>
      <w:autoSpaceDN w:val="0"/>
      <w:adjustRightInd w:val="0"/>
      <w:snapToGrid w:val="0"/>
      <w:spacing w:line="312" w:lineRule="atLeast"/>
      <w:ind w:right="11" w:firstLine="480" w:firstLineChars="200"/>
      <w:jc w:val="left"/>
      <w:textAlignment w:val="baseline"/>
    </w:pPr>
    <w:rPr>
      <w:rFonts w:ascii="宋体" w:hAnsi="宋体" w:cs="宋体"/>
      <w:color w:val="000000"/>
      <w:kern w:val="0"/>
      <w:sz w:val="24"/>
    </w:rPr>
  </w:style>
  <w:style w:type="character" w:customStyle="1" w:styleId="3007">
    <w:name w:val="标准 Char Char Char Char Char Char"/>
    <w:qFormat/>
    <w:uiPriority w:val="0"/>
    <w:rPr>
      <w:rFonts w:ascii="宋体" w:eastAsia="宋体"/>
      <w:color w:val="000000"/>
      <w:kern w:val="2"/>
      <w:sz w:val="24"/>
      <w:lang w:val="en-US" w:eastAsia="zh-CN" w:bidi="ar-SA"/>
    </w:rPr>
  </w:style>
  <w:style w:type="paragraph" w:customStyle="1" w:styleId="3008">
    <w:name w:val="First Bullets"/>
    <w:basedOn w:val="1"/>
    <w:qFormat/>
    <w:uiPriority w:val="0"/>
    <w:pPr>
      <w:widowControl/>
      <w:tabs>
        <w:tab w:val="left" w:pos="360"/>
        <w:tab w:val="left" w:pos="390"/>
      </w:tabs>
      <w:spacing w:line="360" w:lineRule="auto"/>
      <w:ind w:left="390" w:hanging="390" w:firstLineChars="200"/>
      <w:jc w:val="left"/>
    </w:pPr>
    <w:rPr>
      <w:rFonts w:ascii="宋体" w:hAnsi="宋体" w:cs="宋体"/>
      <w:kern w:val="0"/>
      <w:sz w:val="20"/>
      <w:lang w:eastAsia="en-US"/>
    </w:rPr>
  </w:style>
  <w:style w:type="paragraph" w:customStyle="1" w:styleId="3009">
    <w:name w:val="para"/>
    <w:basedOn w:val="1"/>
    <w:qFormat/>
    <w:uiPriority w:val="0"/>
    <w:pPr>
      <w:widowControl/>
      <w:spacing w:before="100" w:beforeAutospacing="1" w:after="100" w:afterAutospacing="1" w:line="360" w:lineRule="auto"/>
      <w:ind w:firstLine="480" w:firstLineChars="200"/>
      <w:jc w:val="left"/>
    </w:pPr>
    <w:rPr>
      <w:rFonts w:ascii="Arial" w:hAnsi="Arial" w:cs="Arial"/>
      <w:kern w:val="0"/>
      <w:sz w:val="18"/>
      <w:szCs w:val="18"/>
    </w:rPr>
  </w:style>
  <w:style w:type="character" w:customStyle="1" w:styleId="3010">
    <w:name w:val="title_emph1"/>
    <w:qFormat/>
    <w:uiPriority w:val="0"/>
    <w:rPr>
      <w:rFonts w:hint="default" w:ascii="Arial" w:hAnsi="Arial" w:cs="Arial"/>
      <w:b/>
      <w:bCs/>
      <w:sz w:val="18"/>
      <w:szCs w:val="18"/>
    </w:rPr>
  </w:style>
  <w:style w:type="character" w:customStyle="1" w:styleId="3011">
    <w:name w:val="point_small1"/>
    <w:qFormat/>
    <w:uiPriority w:val="0"/>
    <w:rPr>
      <w:rFonts w:hint="default" w:ascii="Arial" w:hAnsi="Arial" w:cs="Arial"/>
      <w:sz w:val="18"/>
      <w:szCs w:val="18"/>
    </w:rPr>
  </w:style>
  <w:style w:type="character" w:customStyle="1" w:styleId="3012">
    <w:name w:val="样式4 Char Char Char Char Char Char Char"/>
    <w:qFormat/>
    <w:uiPriority w:val="0"/>
    <w:rPr>
      <w:rFonts w:eastAsia="宋体" w:cs="宋体"/>
      <w:color w:val="000000"/>
      <w:kern w:val="2"/>
      <w:sz w:val="24"/>
      <w:szCs w:val="24"/>
      <w:lang w:val="en-US" w:eastAsia="zh-CN" w:bidi="ar-SA"/>
    </w:rPr>
  </w:style>
  <w:style w:type="paragraph" w:customStyle="1" w:styleId="3013">
    <w:name w:val="备注说明"/>
    <w:basedOn w:val="67"/>
    <w:qFormat/>
    <w:uiPriority w:val="0"/>
    <w:pPr>
      <w:widowControl/>
      <w:adjustRightInd w:val="0"/>
      <w:spacing w:line="312" w:lineRule="atLeast"/>
      <w:ind w:left="420" w:hanging="420"/>
      <w:jc w:val="left"/>
      <w:textAlignment w:val="baseline"/>
    </w:pPr>
    <w:rPr>
      <w:rFonts w:ascii="宋体" w:hAnsi="宋体" w:cs="宋体"/>
      <w:kern w:val="0"/>
      <w:sz w:val="24"/>
    </w:rPr>
  </w:style>
  <w:style w:type="character" w:customStyle="1" w:styleId="3014">
    <w:name w:val="样式4 Char Char Char1"/>
    <w:qFormat/>
    <w:uiPriority w:val="0"/>
    <w:rPr>
      <w:rFonts w:eastAsia="宋体" w:cs="宋体"/>
      <w:color w:val="000000"/>
      <w:kern w:val="2"/>
      <w:sz w:val="24"/>
      <w:szCs w:val="24"/>
      <w:lang w:val="en-US" w:eastAsia="zh-CN" w:bidi="ar-SA"/>
    </w:rPr>
  </w:style>
  <w:style w:type="paragraph" w:customStyle="1" w:styleId="3015">
    <w:name w:val="正文 首行缩进:  2 字符"/>
    <w:basedOn w:val="1"/>
    <w:qFormat/>
    <w:uiPriority w:val="0"/>
    <w:pPr>
      <w:widowControl/>
      <w:spacing w:line="360" w:lineRule="auto"/>
      <w:ind w:firstLine="480" w:firstLineChars="200"/>
      <w:jc w:val="left"/>
    </w:pPr>
    <w:rPr>
      <w:rFonts w:ascii="宋体" w:hAnsi="宋体" w:cs="宋体"/>
      <w:kern w:val="0"/>
      <w:sz w:val="24"/>
    </w:rPr>
  </w:style>
  <w:style w:type="paragraph" w:customStyle="1" w:styleId="3016">
    <w:name w:val="正文 首行缩进2字符 Char"/>
    <w:basedOn w:val="1"/>
    <w:link w:val="3017"/>
    <w:qFormat/>
    <w:uiPriority w:val="0"/>
    <w:pPr>
      <w:widowControl/>
      <w:spacing w:line="360" w:lineRule="auto"/>
      <w:ind w:firstLine="200" w:firstLineChars="200"/>
      <w:jc w:val="left"/>
    </w:pPr>
    <w:rPr>
      <w:rFonts w:ascii="宋体" w:hAnsi="宋体" w:cs="宋体"/>
      <w:kern w:val="0"/>
      <w:sz w:val="24"/>
      <w:szCs w:val="24"/>
    </w:rPr>
  </w:style>
  <w:style w:type="character" w:customStyle="1" w:styleId="3017">
    <w:name w:val="正文 首行缩进2字符 Char Char"/>
    <w:link w:val="3016"/>
    <w:qFormat/>
    <w:uiPriority w:val="0"/>
    <w:rPr>
      <w:rFonts w:ascii="宋体" w:hAnsi="宋体" w:cs="宋体"/>
      <w:sz w:val="24"/>
      <w:szCs w:val="24"/>
    </w:rPr>
  </w:style>
  <w:style w:type="character" w:customStyle="1" w:styleId="3018">
    <w:name w:val="正文 首行缩进:  2 字符 Char Char Char"/>
    <w:qFormat/>
    <w:uiPriority w:val="0"/>
    <w:rPr>
      <w:rFonts w:eastAsia="宋体" w:cs="宋体"/>
      <w:kern w:val="2"/>
      <w:sz w:val="24"/>
      <w:lang w:val="en-US" w:eastAsia="zh-CN" w:bidi="ar-SA"/>
    </w:rPr>
  </w:style>
  <w:style w:type="paragraph" w:customStyle="1" w:styleId="3019">
    <w:name w:val="正文 首行缩进2字符 Char Char Char Char Char"/>
    <w:basedOn w:val="1"/>
    <w:link w:val="3020"/>
    <w:qFormat/>
    <w:uiPriority w:val="0"/>
    <w:pPr>
      <w:widowControl/>
      <w:spacing w:line="360" w:lineRule="auto"/>
      <w:ind w:firstLine="480" w:firstLineChars="200"/>
      <w:jc w:val="left"/>
    </w:pPr>
    <w:rPr>
      <w:rFonts w:ascii="宋体" w:hAnsi="宋体" w:cs="宋体"/>
      <w:kern w:val="0"/>
      <w:sz w:val="24"/>
      <w:szCs w:val="24"/>
    </w:rPr>
  </w:style>
  <w:style w:type="character" w:customStyle="1" w:styleId="3020">
    <w:name w:val="正文 首行缩进2字符 Char Char Char Char Char Char"/>
    <w:link w:val="3019"/>
    <w:qFormat/>
    <w:uiPriority w:val="0"/>
    <w:rPr>
      <w:rFonts w:ascii="宋体" w:hAnsi="宋体" w:cs="宋体"/>
      <w:sz w:val="24"/>
      <w:szCs w:val="24"/>
    </w:rPr>
  </w:style>
  <w:style w:type="paragraph" w:customStyle="1" w:styleId="3021">
    <w:name w:val="简介 Char Char"/>
    <w:basedOn w:val="1"/>
    <w:next w:val="1"/>
    <w:link w:val="3022"/>
    <w:qFormat/>
    <w:uiPriority w:val="0"/>
    <w:pPr>
      <w:widowControl/>
      <w:spacing w:line="360" w:lineRule="auto"/>
      <w:ind w:left="1020" w:hanging="420" w:firstLineChars="200"/>
      <w:jc w:val="left"/>
    </w:pPr>
    <w:rPr>
      <w:rFonts w:ascii="宋体" w:hAnsi="宋体" w:cs="宋体"/>
      <w:b/>
      <w:bCs/>
      <w:kern w:val="0"/>
      <w:sz w:val="24"/>
      <w:szCs w:val="24"/>
    </w:rPr>
  </w:style>
  <w:style w:type="character" w:customStyle="1" w:styleId="3022">
    <w:name w:val="简介 Char Char Char"/>
    <w:link w:val="3021"/>
    <w:qFormat/>
    <w:uiPriority w:val="0"/>
    <w:rPr>
      <w:rFonts w:ascii="宋体" w:hAnsi="宋体" w:cs="宋体"/>
      <w:b/>
      <w:bCs/>
      <w:sz w:val="24"/>
      <w:szCs w:val="24"/>
    </w:rPr>
  </w:style>
  <w:style w:type="character" w:customStyle="1" w:styleId="3023">
    <w:name w:val="样式 样式4 + 加粗 首行缩进: Char Char Char Char"/>
    <w:qFormat/>
    <w:uiPriority w:val="0"/>
    <w:rPr>
      <w:rFonts w:eastAsia="宋体" w:cs="宋体"/>
      <w:b/>
      <w:bCs/>
      <w:color w:val="000000"/>
      <w:kern w:val="2"/>
      <w:sz w:val="24"/>
      <w:szCs w:val="24"/>
      <w:lang w:val="en-US" w:eastAsia="zh-CN" w:bidi="ar-SA"/>
    </w:rPr>
  </w:style>
  <w:style w:type="character" w:customStyle="1" w:styleId="3024">
    <w:name w:val="正文 首行缩进2字符 Char Char Char"/>
    <w:qFormat/>
    <w:uiPriority w:val="0"/>
    <w:rPr>
      <w:rFonts w:eastAsia="宋体"/>
      <w:kern w:val="2"/>
      <w:sz w:val="24"/>
      <w:lang w:val="en-US" w:eastAsia="zh-CN" w:bidi="ar-SA"/>
    </w:rPr>
  </w:style>
  <w:style w:type="paragraph" w:customStyle="1" w:styleId="3025">
    <w:name w:val="样式 样式4 + 加粗 首行缩进: Char"/>
    <w:basedOn w:val="1"/>
    <w:qFormat/>
    <w:uiPriority w:val="0"/>
    <w:pPr>
      <w:widowControl/>
      <w:spacing w:line="360" w:lineRule="auto"/>
      <w:ind w:firstLine="480" w:firstLineChars="200"/>
      <w:jc w:val="left"/>
    </w:pPr>
    <w:rPr>
      <w:rFonts w:ascii="宋体" w:hAnsi="宋体" w:cs="宋体"/>
      <w:b/>
      <w:bCs/>
      <w:color w:val="000000"/>
      <w:kern w:val="0"/>
      <w:sz w:val="24"/>
      <w:szCs w:val="24"/>
    </w:rPr>
  </w:style>
  <w:style w:type="character" w:customStyle="1" w:styleId="3026">
    <w:name w:val="正文 首行缩进2字符 Char1"/>
    <w:qFormat/>
    <w:uiPriority w:val="0"/>
    <w:rPr>
      <w:rFonts w:eastAsia="宋体"/>
      <w:kern w:val="2"/>
      <w:sz w:val="24"/>
      <w:lang w:val="en-US" w:eastAsia="zh-CN" w:bidi="ar-SA"/>
    </w:rPr>
  </w:style>
  <w:style w:type="character" w:customStyle="1" w:styleId="3027">
    <w:name w:val="样式4 Char1 Char Char Char"/>
    <w:link w:val="3028"/>
    <w:qFormat/>
    <w:uiPriority w:val="0"/>
    <w:rPr>
      <w:rFonts w:ascii="宋体" w:hAnsi="宋体" w:cs="宋体"/>
      <w:color w:val="000000"/>
      <w:sz w:val="24"/>
      <w:szCs w:val="24"/>
    </w:rPr>
  </w:style>
  <w:style w:type="paragraph" w:customStyle="1" w:styleId="3028">
    <w:name w:val="样式4 Char1 Char Char"/>
    <w:basedOn w:val="1"/>
    <w:link w:val="3027"/>
    <w:qFormat/>
    <w:uiPriority w:val="0"/>
    <w:pPr>
      <w:widowControl/>
      <w:spacing w:line="360" w:lineRule="auto"/>
      <w:ind w:firstLine="480" w:firstLineChars="200"/>
      <w:jc w:val="left"/>
    </w:pPr>
    <w:rPr>
      <w:rFonts w:ascii="宋体" w:hAnsi="宋体" w:cs="宋体"/>
      <w:color w:val="000000"/>
      <w:kern w:val="0"/>
      <w:sz w:val="24"/>
      <w:szCs w:val="24"/>
    </w:rPr>
  </w:style>
  <w:style w:type="character" w:customStyle="1" w:styleId="3029">
    <w:name w:val="正文 首行缩进2字符 Char Char Char Char"/>
    <w:qFormat/>
    <w:uiPriority w:val="0"/>
    <w:rPr>
      <w:rFonts w:eastAsia="宋体"/>
      <w:kern w:val="2"/>
      <w:sz w:val="24"/>
      <w:lang w:val="en-US" w:eastAsia="zh-CN" w:bidi="ar-SA"/>
    </w:rPr>
  </w:style>
  <w:style w:type="paragraph" w:customStyle="1" w:styleId="3030">
    <w:name w:val="简介 Char"/>
    <w:basedOn w:val="1"/>
    <w:next w:val="1"/>
    <w:qFormat/>
    <w:uiPriority w:val="0"/>
    <w:pPr>
      <w:widowControl/>
      <w:tabs>
        <w:tab w:val="left" w:pos="840"/>
      </w:tabs>
      <w:spacing w:line="360" w:lineRule="auto"/>
      <w:ind w:left="840" w:hanging="420" w:firstLineChars="200"/>
      <w:jc w:val="left"/>
    </w:pPr>
    <w:rPr>
      <w:rFonts w:ascii="宋体" w:hAnsi="宋体" w:cs="宋体"/>
      <w:b/>
      <w:bCs/>
      <w:kern w:val="0"/>
      <w:sz w:val="24"/>
    </w:rPr>
  </w:style>
  <w:style w:type="paragraph" w:customStyle="1" w:styleId="3031">
    <w:name w:val="正文 首行缩进2字符"/>
    <w:basedOn w:val="1"/>
    <w:qFormat/>
    <w:uiPriority w:val="0"/>
    <w:pPr>
      <w:widowControl/>
      <w:spacing w:line="360" w:lineRule="auto"/>
      <w:ind w:firstLine="200" w:firstLineChars="200"/>
      <w:jc w:val="left"/>
    </w:pPr>
    <w:rPr>
      <w:rFonts w:ascii="宋体" w:hAnsi="宋体" w:cs="宋体"/>
      <w:kern w:val="0"/>
      <w:sz w:val="24"/>
    </w:rPr>
  </w:style>
  <w:style w:type="paragraph" w:customStyle="1" w:styleId="3032">
    <w:name w:val="首行缩进正文"/>
    <w:basedOn w:val="1"/>
    <w:qFormat/>
    <w:uiPriority w:val="0"/>
    <w:pPr>
      <w:widowControl/>
      <w:spacing w:line="360" w:lineRule="auto"/>
      <w:ind w:firstLine="480" w:firstLineChars="200"/>
      <w:jc w:val="left"/>
    </w:pPr>
    <w:rPr>
      <w:rFonts w:ascii="宋体" w:hAnsi="宋体" w:cs="宋体"/>
      <w:kern w:val="0"/>
      <w:sz w:val="24"/>
    </w:rPr>
  </w:style>
  <w:style w:type="paragraph" w:customStyle="1" w:styleId="3033">
    <w:name w:val="usecase1"/>
    <w:basedOn w:val="46"/>
    <w:qFormat/>
    <w:uiPriority w:val="0"/>
    <w:pPr>
      <w:widowControl/>
      <w:tabs>
        <w:tab w:val="left" w:pos="0"/>
      </w:tabs>
      <w:spacing w:line="480" w:lineRule="exact"/>
      <w:ind w:left="545" w:hanging="261" w:firstLineChars="200"/>
      <w:jc w:val="left"/>
    </w:pPr>
    <w:rPr>
      <w:rFonts w:ascii="Times New Roman" w:hAnsi="Times New Roman" w:cs="宋体"/>
      <w:kern w:val="0"/>
      <w:sz w:val="24"/>
      <w:szCs w:val="20"/>
    </w:rPr>
  </w:style>
  <w:style w:type="paragraph" w:customStyle="1" w:styleId="3034">
    <w:name w:val="图样式"/>
    <w:basedOn w:val="1"/>
    <w:qFormat/>
    <w:uiPriority w:val="0"/>
    <w:pPr>
      <w:keepNext/>
      <w:widowControl/>
      <w:autoSpaceDE w:val="0"/>
      <w:autoSpaceDN w:val="0"/>
      <w:adjustRightInd w:val="0"/>
      <w:spacing w:before="80" w:after="80" w:line="360" w:lineRule="auto"/>
      <w:ind w:firstLine="480" w:firstLineChars="200"/>
      <w:jc w:val="center"/>
    </w:pPr>
    <w:rPr>
      <w:rFonts w:ascii="宋体" w:hAnsi="宋体" w:cs="宋体"/>
      <w:kern w:val="0"/>
      <w:sz w:val="24"/>
    </w:rPr>
  </w:style>
  <w:style w:type="paragraph" w:customStyle="1" w:styleId="3035">
    <w:name w:val="模板普通正文"/>
    <w:basedOn w:val="8"/>
    <w:qFormat/>
    <w:uiPriority w:val="0"/>
    <w:pPr>
      <w:autoSpaceDE/>
      <w:autoSpaceDN/>
      <w:adjustRightInd/>
      <w:spacing w:beforeLines="50" w:after="10"/>
      <w:ind w:firstLine="490" w:firstLineChars="175"/>
    </w:pPr>
    <w:rPr>
      <w:kern w:val="2"/>
      <w:szCs w:val="24"/>
    </w:rPr>
  </w:style>
  <w:style w:type="character" w:customStyle="1" w:styleId="3036">
    <w:name w:val="large1"/>
    <w:qFormat/>
    <w:uiPriority w:val="0"/>
    <w:rPr>
      <w:sz w:val="24"/>
      <w:szCs w:val="24"/>
    </w:rPr>
  </w:style>
  <w:style w:type="paragraph" w:customStyle="1" w:styleId="3037">
    <w:name w:val="样式 样式 样式1 + 左侧:  0.67 字符 + 左侧:  0.67 字符"/>
    <w:basedOn w:val="1"/>
    <w:qFormat/>
    <w:uiPriority w:val="0"/>
    <w:pPr>
      <w:widowControl/>
      <w:spacing w:line="360" w:lineRule="auto"/>
      <w:ind w:left="161" w:leftChars="67" w:firstLine="566" w:firstLineChars="236"/>
      <w:jc w:val="left"/>
    </w:pPr>
    <w:rPr>
      <w:rFonts w:ascii="宋体" w:hAnsi="宋体" w:cs="宋体"/>
      <w:kern w:val="0"/>
      <w:sz w:val="24"/>
    </w:rPr>
  </w:style>
  <w:style w:type="paragraph" w:customStyle="1" w:styleId="3038">
    <w:name w:val="段落"/>
    <w:basedOn w:val="1"/>
    <w:qFormat/>
    <w:uiPriority w:val="0"/>
    <w:pPr>
      <w:widowControl/>
      <w:spacing w:line="480" w:lineRule="exact"/>
      <w:ind w:left="454" w:firstLine="567" w:firstLineChars="200"/>
      <w:jc w:val="left"/>
    </w:pPr>
    <w:rPr>
      <w:rFonts w:ascii="宋体" w:hAnsi="宋体" w:cs="宋体"/>
      <w:kern w:val="0"/>
      <w:sz w:val="28"/>
    </w:rPr>
  </w:style>
  <w:style w:type="paragraph" w:customStyle="1" w:styleId="3039">
    <w:name w:val="正文 Char Char Char Char"/>
    <w:basedOn w:val="1"/>
    <w:qFormat/>
    <w:uiPriority w:val="0"/>
    <w:pPr>
      <w:widowControl/>
      <w:spacing w:line="360" w:lineRule="auto"/>
      <w:ind w:firstLine="480" w:firstLineChars="200"/>
      <w:jc w:val="left"/>
    </w:pPr>
    <w:rPr>
      <w:rFonts w:ascii="宋体" w:hAnsi="宋体" w:cs="宋体"/>
      <w:kern w:val="0"/>
      <w:sz w:val="24"/>
    </w:rPr>
  </w:style>
  <w:style w:type="paragraph" w:customStyle="1" w:styleId="3040">
    <w:name w:val="政务样式 正文首行缩进"/>
    <w:basedOn w:val="1"/>
    <w:link w:val="3041"/>
    <w:qFormat/>
    <w:uiPriority w:val="0"/>
    <w:pPr>
      <w:widowControl/>
      <w:spacing w:line="360" w:lineRule="auto"/>
      <w:ind w:firstLine="480" w:firstLineChars="200"/>
      <w:jc w:val="left"/>
    </w:pPr>
    <w:rPr>
      <w:rFonts w:ascii="宋体" w:hAnsi="宋体" w:cs="宋体"/>
      <w:kern w:val="0"/>
      <w:sz w:val="24"/>
      <w:szCs w:val="24"/>
    </w:rPr>
  </w:style>
  <w:style w:type="character" w:customStyle="1" w:styleId="3041">
    <w:name w:val="政务样式 正文首行缩进 Char1"/>
    <w:link w:val="3040"/>
    <w:qFormat/>
    <w:uiPriority w:val="0"/>
    <w:rPr>
      <w:rFonts w:ascii="宋体" w:hAnsi="宋体" w:cs="宋体"/>
      <w:sz w:val="24"/>
      <w:szCs w:val="24"/>
    </w:rPr>
  </w:style>
  <w:style w:type="paragraph" w:customStyle="1" w:styleId="3042">
    <w:name w:val="正式样式 宋体 小四 行距: 1.5 倍行距"/>
    <w:basedOn w:val="1"/>
    <w:link w:val="3043"/>
    <w:qFormat/>
    <w:uiPriority w:val="0"/>
    <w:pPr>
      <w:widowControl/>
      <w:spacing w:line="360" w:lineRule="auto"/>
      <w:ind w:firstLine="480" w:firstLineChars="200"/>
      <w:jc w:val="left"/>
    </w:pPr>
    <w:rPr>
      <w:rFonts w:ascii="宋体" w:hAnsi="宋体" w:cs="宋体"/>
      <w:kern w:val="0"/>
      <w:sz w:val="24"/>
    </w:rPr>
  </w:style>
  <w:style w:type="character" w:customStyle="1" w:styleId="3043">
    <w:name w:val="正式样式 宋体 小四 行距: 1.5 倍行距 Char"/>
    <w:link w:val="3042"/>
    <w:qFormat/>
    <w:uiPriority w:val="0"/>
    <w:rPr>
      <w:rFonts w:ascii="宋体" w:hAnsi="宋体" w:cs="宋体"/>
      <w:sz w:val="24"/>
    </w:rPr>
  </w:style>
  <w:style w:type="paragraph" w:customStyle="1" w:styleId="3044">
    <w:name w:val="小四 段落 宋体 Char"/>
    <w:basedOn w:val="22"/>
    <w:qFormat/>
    <w:uiPriority w:val="0"/>
    <w:pPr>
      <w:numPr>
        <w:ilvl w:val="0"/>
        <w:numId w:val="0"/>
      </w:numPr>
      <w:ind w:right="-33" w:firstLine="480" w:firstLineChars="200"/>
      <w:contextualSpacing w:val="0"/>
    </w:pPr>
    <w:rPr>
      <w:rFonts w:ascii="宋体" w:hAnsi="宋体"/>
      <w:szCs w:val="24"/>
    </w:rPr>
  </w:style>
  <w:style w:type="character" w:customStyle="1" w:styleId="3045">
    <w:name w:val="px14l1601"/>
    <w:qFormat/>
    <w:uiPriority w:val="0"/>
    <w:rPr>
      <w:sz w:val="28"/>
      <w:szCs w:val="28"/>
    </w:rPr>
  </w:style>
  <w:style w:type="paragraph" w:customStyle="1" w:styleId="3046">
    <w:name w:val="默认段落字体 Para Char Char Char Char Char Char Char Char Char1 Char"/>
    <w:basedOn w:val="1"/>
    <w:qFormat/>
    <w:uiPriority w:val="0"/>
    <w:pPr>
      <w:widowControl/>
      <w:spacing w:line="480" w:lineRule="exact"/>
      <w:ind w:firstLine="480" w:firstLineChars="200"/>
      <w:jc w:val="left"/>
    </w:pPr>
    <w:rPr>
      <w:rFonts w:ascii="Tahoma" w:hAnsi="Tahoma" w:cs="宋体"/>
      <w:kern w:val="0"/>
      <w:sz w:val="24"/>
    </w:rPr>
  </w:style>
  <w:style w:type="paragraph" w:customStyle="1" w:styleId="3047">
    <w:name w:val="Item List"/>
    <w:link w:val="3048"/>
    <w:qFormat/>
    <w:uiPriority w:val="0"/>
    <w:pPr>
      <w:tabs>
        <w:tab w:val="decimal" w:pos="2211"/>
      </w:tabs>
      <w:spacing w:line="300" w:lineRule="auto"/>
      <w:jc w:val="both"/>
    </w:pPr>
    <w:rPr>
      <w:rFonts w:ascii="Arial" w:hAnsi="Arial" w:eastAsia="宋体" w:cs="Times New Roman"/>
      <w:sz w:val="21"/>
      <w:szCs w:val="21"/>
      <w:lang w:val="en-US" w:eastAsia="zh-CN" w:bidi="ar-SA"/>
    </w:rPr>
  </w:style>
  <w:style w:type="character" w:customStyle="1" w:styleId="3048">
    <w:name w:val="Item List Char1"/>
    <w:link w:val="3047"/>
    <w:qFormat/>
    <w:uiPriority w:val="0"/>
    <w:rPr>
      <w:rFonts w:ascii="Arial" w:hAnsi="Arial"/>
      <w:sz w:val="21"/>
      <w:szCs w:val="21"/>
    </w:rPr>
  </w:style>
  <w:style w:type="character" w:customStyle="1" w:styleId="3049">
    <w:name w:val="Table Text Char1"/>
    <w:qFormat/>
    <w:uiPriority w:val="0"/>
    <w:rPr>
      <w:rFonts w:eastAsia="宋体"/>
      <w:sz w:val="21"/>
      <w:szCs w:val="24"/>
      <w:lang w:val="en-US" w:eastAsia="zh-CN" w:bidi="ar-SA"/>
    </w:rPr>
  </w:style>
  <w:style w:type="character" w:customStyle="1" w:styleId="3050">
    <w:name w:val="EmailStyle111"/>
    <w:qFormat/>
    <w:uiPriority w:val="0"/>
    <w:rPr>
      <w:rFonts w:ascii="Arial" w:hAnsi="Arial" w:eastAsia="宋体"/>
      <w:color w:val="000000"/>
      <w:sz w:val="20"/>
      <w:szCs w:val="20"/>
    </w:rPr>
  </w:style>
  <w:style w:type="character" w:customStyle="1" w:styleId="3051">
    <w:name w:val="p41"/>
    <w:qFormat/>
    <w:uiPriority w:val="0"/>
    <w:rPr>
      <w:rFonts w:hint="eastAsia" w:ascii="宋体" w:hAnsi="宋体" w:eastAsia="宋体"/>
      <w:sz w:val="24"/>
      <w:szCs w:val="24"/>
    </w:rPr>
  </w:style>
  <w:style w:type="paragraph" w:customStyle="1" w:styleId="3052">
    <w:name w:val="a1"/>
    <w:basedOn w:val="1"/>
    <w:qFormat/>
    <w:uiPriority w:val="0"/>
    <w:pPr>
      <w:widowControl/>
      <w:spacing w:before="100" w:beforeAutospacing="1" w:after="100" w:afterAutospacing="1" w:line="480" w:lineRule="exact"/>
      <w:ind w:firstLine="480" w:firstLineChars="200"/>
      <w:jc w:val="left"/>
    </w:pPr>
    <w:rPr>
      <w:rFonts w:ascii="Arial Unicode MS" w:hAnsi="Arial Unicode MS" w:cs="宋体"/>
      <w:kern w:val="0"/>
      <w:sz w:val="24"/>
      <w:szCs w:val="24"/>
    </w:rPr>
  </w:style>
  <w:style w:type="paragraph" w:customStyle="1" w:styleId="3053">
    <w:name w:val="a0"/>
    <w:basedOn w:val="1"/>
    <w:qFormat/>
    <w:uiPriority w:val="0"/>
    <w:pPr>
      <w:widowControl/>
      <w:spacing w:before="100" w:beforeAutospacing="1" w:after="100" w:afterAutospacing="1" w:line="480" w:lineRule="exact"/>
      <w:ind w:firstLine="480" w:firstLineChars="200"/>
      <w:jc w:val="left"/>
    </w:pPr>
    <w:rPr>
      <w:rFonts w:ascii="Arial Unicode MS" w:hAnsi="Arial Unicode MS" w:cs="宋体"/>
      <w:kern w:val="0"/>
      <w:sz w:val="24"/>
      <w:szCs w:val="24"/>
    </w:rPr>
  </w:style>
  <w:style w:type="paragraph" w:customStyle="1" w:styleId="3054">
    <w:name w:val="txt4"/>
    <w:basedOn w:val="1"/>
    <w:qFormat/>
    <w:uiPriority w:val="0"/>
    <w:pPr>
      <w:widowControl/>
      <w:spacing w:before="100" w:beforeAutospacing="1" w:after="100" w:afterAutospacing="1" w:line="480" w:lineRule="exact"/>
      <w:ind w:firstLine="480" w:firstLineChars="200"/>
      <w:jc w:val="left"/>
    </w:pPr>
    <w:rPr>
      <w:rFonts w:ascii="宋体" w:hAnsi="宋体" w:cs="宋体"/>
      <w:color w:val="004A94"/>
      <w:kern w:val="0"/>
      <w:sz w:val="18"/>
      <w:szCs w:val="18"/>
    </w:rPr>
  </w:style>
  <w:style w:type="paragraph" w:customStyle="1" w:styleId="3055">
    <w:name w:val="itemstep"/>
    <w:basedOn w:val="1"/>
    <w:qFormat/>
    <w:uiPriority w:val="0"/>
    <w:pPr>
      <w:widowControl/>
      <w:spacing w:before="100" w:beforeAutospacing="1" w:after="100" w:afterAutospacing="1" w:line="480" w:lineRule="exact"/>
      <w:ind w:firstLine="480" w:firstLineChars="200"/>
      <w:jc w:val="left"/>
    </w:pPr>
    <w:rPr>
      <w:rFonts w:ascii="Arial Unicode MS" w:hAnsi="Arial Unicode MS" w:cs="宋体"/>
      <w:kern w:val="0"/>
      <w:sz w:val="24"/>
      <w:szCs w:val="24"/>
    </w:rPr>
  </w:style>
  <w:style w:type="character" w:customStyle="1" w:styleId="3056">
    <w:name w:val="style5"/>
    <w:qFormat/>
    <w:uiPriority w:val="0"/>
  </w:style>
  <w:style w:type="character" w:customStyle="1" w:styleId="3057">
    <w:name w:val="bct1"/>
    <w:qFormat/>
    <w:uiPriority w:val="0"/>
    <w:rPr>
      <w:color w:val="CCCCCC"/>
    </w:rPr>
  </w:style>
  <w:style w:type="character" w:customStyle="1" w:styleId="3058">
    <w:name w:val="pagetitle"/>
    <w:qFormat/>
    <w:uiPriority w:val="0"/>
  </w:style>
  <w:style w:type="paragraph" w:customStyle="1" w:styleId="3059">
    <w:name w:val="正文+首行缩进2"/>
    <w:basedOn w:val="1"/>
    <w:qFormat/>
    <w:uiPriority w:val="0"/>
    <w:pPr>
      <w:widowControl/>
      <w:spacing w:afterLines="50" w:line="360" w:lineRule="auto"/>
      <w:ind w:firstLine="200" w:firstLineChars="200"/>
      <w:jc w:val="left"/>
    </w:pPr>
    <w:rPr>
      <w:rFonts w:ascii="宋体" w:hAnsi="宋体" w:cs="宋体"/>
      <w:kern w:val="0"/>
      <w:sz w:val="24"/>
      <w:szCs w:val="24"/>
    </w:rPr>
  </w:style>
  <w:style w:type="paragraph" w:customStyle="1" w:styleId="3060">
    <w:name w:val="prvtxt1"/>
    <w:basedOn w:val="1"/>
    <w:qFormat/>
    <w:uiPriority w:val="0"/>
    <w:pPr>
      <w:widowControl/>
      <w:pBdr>
        <w:top w:val="single" w:color="EEEEEE" w:sz="12" w:space="8"/>
      </w:pBdr>
      <w:spacing w:before="225" w:after="225" w:line="384" w:lineRule="auto"/>
      <w:ind w:firstLine="480" w:firstLineChars="200"/>
      <w:jc w:val="left"/>
    </w:pPr>
    <w:rPr>
      <w:rFonts w:ascii="Verdana" w:hAnsi="Verdana" w:cs="宋体"/>
      <w:color w:val="555555"/>
      <w:kern w:val="0"/>
      <w:sz w:val="24"/>
      <w:szCs w:val="21"/>
    </w:rPr>
  </w:style>
  <w:style w:type="character" w:customStyle="1" w:styleId="3061">
    <w:name w:val="f7"/>
    <w:qFormat/>
    <w:uiPriority w:val="0"/>
  </w:style>
  <w:style w:type="character" w:customStyle="1" w:styleId="3062">
    <w:name w:val="1051"/>
    <w:qFormat/>
    <w:uiPriority w:val="0"/>
    <w:rPr>
      <w:sz w:val="21"/>
    </w:rPr>
  </w:style>
  <w:style w:type="character" w:customStyle="1" w:styleId="3063">
    <w:name w:val="unnamed51"/>
    <w:qFormat/>
    <w:uiPriority w:val="0"/>
    <w:rPr>
      <w:sz w:val="22"/>
    </w:rPr>
  </w:style>
  <w:style w:type="paragraph" w:customStyle="1" w:styleId="3064">
    <w:name w:val="表格注"/>
    <w:basedOn w:val="1"/>
    <w:qFormat/>
    <w:uiPriority w:val="0"/>
    <w:pPr>
      <w:widowControl/>
      <w:spacing w:line="480" w:lineRule="exact"/>
      <w:ind w:firstLine="480" w:firstLineChars="200"/>
      <w:jc w:val="left"/>
    </w:pPr>
    <w:rPr>
      <w:rFonts w:ascii="宋体" w:hAnsi="宋体" w:cs="宋体"/>
      <w:kern w:val="0"/>
      <w:sz w:val="24"/>
    </w:rPr>
  </w:style>
  <w:style w:type="paragraph" w:customStyle="1" w:styleId="3065">
    <w:name w:val="xl18"/>
    <w:basedOn w:val="1"/>
    <w:qFormat/>
    <w:uiPriority w:val="0"/>
    <w:pPr>
      <w:widowControl/>
      <w:spacing w:before="100" w:beforeAutospacing="1" w:after="100" w:afterAutospacing="1" w:line="480" w:lineRule="exact"/>
      <w:ind w:firstLine="480" w:firstLineChars="200"/>
      <w:jc w:val="center"/>
    </w:pPr>
    <w:rPr>
      <w:rFonts w:ascii="宋体" w:hAnsi="宋体" w:cs="宋体"/>
      <w:kern w:val="0"/>
      <w:sz w:val="20"/>
    </w:rPr>
  </w:style>
  <w:style w:type="character" w:customStyle="1" w:styleId="3066">
    <w:name w:val="正文文字缩进1 Char"/>
    <w:qFormat/>
    <w:uiPriority w:val="0"/>
    <w:rPr>
      <w:rFonts w:ascii="楷体_GB2312" w:eastAsia="宋体"/>
      <w:kern w:val="2"/>
      <w:sz w:val="21"/>
      <w:lang w:val="en-US" w:eastAsia="zh-CN" w:bidi="ar-SA"/>
    </w:rPr>
  </w:style>
  <w:style w:type="paragraph" w:customStyle="1" w:styleId="3067">
    <w:name w:val="不可偏离参数"/>
    <w:basedOn w:val="9"/>
    <w:qFormat/>
    <w:uiPriority w:val="0"/>
    <w:pPr>
      <w:tabs>
        <w:tab w:val="left" w:pos="432"/>
        <w:tab w:val="left" w:pos="630"/>
      </w:tabs>
      <w:spacing w:before="0" w:after="0" w:line="240" w:lineRule="auto"/>
      <w:ind w:left="432" w:hanging="432"/>
    </w:pPr>
    <w:rPr>
      <w:rFonts w:asciiTheme="minorHAnsi" w:hAnsiTheme="minorHAnsi" w:eastAsiaTheme="minorEastAsia" w:cstheme="minorBidi"/>
      <w:b w:val="0"/>
      <w:bCs w:val="0"/>
      <w:snapToGrid w:val="0"/>
      <w:color w:val="000000"/>
      <w:kern w:val="2"/>
      <w:sz w:val="21"/>
      <w:szCs w:val="20"/>
    </w:rPr>
  </w:style>
  <w:style w:type="paragraph" w:customStyle="1" w:styleId="3068">
    <w:name w:val="xl20"/>
    <w:basedOn w:val="1"/>
    <w:qFormat/>
    <w:uiPriority w:val="0"/>
    <w:pPr>
      <w:widowControl/>
      <w:spacing w:before="100" w:beforeAutospacing="1" w:after="100" w:afterAutospacing="1" w:line="480" w:lineRule="exact"/>
      <w:ind w:firstLine="480" w:firstLineChars="200"/>
      <w:jc w:val="left"/>
    </w:pPr>
    <w:rPr>
      <w:rFonts w:ascii="Arial" w:hAnsi="Arial" w:cs="宋体"/>
      <w:kern w:val="0"/>
      <w:sz w:val="20"/>
    </w:rPr>
  </w:style>
  <w:style w:type="paragraph" w:customStyle="1" w:styleId="3069">
    <w:name w:val="批注框文本 Char Char"/>
    <w:basedOn w:val="1"/>
    <w:qFormat/>
    <w:uiPriority w:val="0"/>
    <w:pPr>
      <w:widowControl/>
      <w:spacing w:line="480" w:lineRule="exact"/>
      <w:ind w:firstLine="480" w:firstLineChars="200"/>
      <w:jc w:val="left"/>
    </w:pPr>
    <w:rPr>
      <w:rFonts w:ascii="宋体" w:hAnsi="宋体" w:eastAsia="仿宋_GB2312" w:cs="宋体"/>
      <w:kern w:val="0"/>
      <w:sz w:val="18"/>
    </w:rPr>
  </w:style>
  <w:style w:type="paragraph" w:customStyle="1" w:styleId="3070">
    <w:name w:val="xl19"/>
    <w:basedOn w:val="1"/>
    <w:qFormat/>
    <w:uiPriority w:val="0"/>
    <w:pPr>
      <w:widowControl/>
      <w:spacing w:before="100" w:beforeAutospacing="1" w:after="100" w:afterAutospacing="1" w:line="480" w:lineRule="exact"/>
      <w:ind w:firstLine="480" w:firstLineChars="200"/>
      <w:jc w:val="left"/>
    </w:pPr>
    <w:rPr>
      <w:rFonts w:ascii="宋体" w:hAnsi="宋体" w:cs="宋体"/>
      <w:kern w:val="0"/>
      <w:sz w:val="20"/>
    </w:rPr>
  </w:style>
  <w:style w:type="character" w:customStyle="1" w:styleId="3071">
    <w:name w:val="font12161"/>
    <w:qFormat/>
    <w:uiPriority w:val="0"/>
  </w:style>
  <w:style w:type="paragraph" w:customStyle="1" w:styleId="3072">
    <w:name w:val="样式 标题 3H3level_3PIM 3Level 3 Headh33rd level3Bold Headb..."/>
    <w:basedOn w:val="5"/>
    <w:qFormat/>
    <w:uiPriority w:val="0"/>
    <w:pPr>
      <w:keepLines w:val="0"/>
      <w:widowControl/>
      <w:tabs>
        <w:tab w:val="left" w:pos="420"/>
        <w:tab w:val="left" w:pos="993"/>
        <w:tab w:val="left" w:pos="1260"/>
      </w:tabs>
      <w:spacing w:before="120" w:after="120" w:line="412" w:lineRule="auto"/>
    </w:pPr>
    <w:rPr>
      <w:rFonts w:asciiTheme="minorHAnsi" w:hAnsiTheme="minorHAnsi" w:eastAsiaTheme="minorEastAsia" w:cstheme="minorBidi"/>
      <w:color w:val="000000"/>
      <w:sz w:val="28"/>
      <w:szCs w:val="20"/>
    </w:rPr>
  </w:style>
  <w:style w:type="character" w:customStyle="1" w:styleId="3073">
    <w:name w:val="o1"/>
    <w:qFormat/>
    <w:uiPriority w:val="0"/>
    <w:rPr>
      <w:rFonts w:hint="default" w:ascii="ˎ̥" w:hAnsi="ˎ̥"/>
      <w:color w:val="FF0000"/>
      <w:sz w:val="18"/>
      <w:szCs w:val="18"/>
    </w:rPr>
  </w:style>
  <w:style w:type="paragraph" w:customStyle="1" w:styleId="3074">
    <w:name w:val="Char1 Char Char Char Char Char Char Char"/>
    <w:basedOn w:val="1"/>
    <w:qFormat/>
    <w:uiPriority w:val="0"/>
    <w:pPr>
      <w:widowControl/>
      <w:spacing w:line="480" w:lineRule="exact"/>
      <w:ind w:firstLine="480" w:firstLineChars="200"/>
      <w:jc w:val="left"/>
    </w:pPr>
    <w:rPr>
      <w:rFonts w:ascii="Tahoma" w:hAnsi="Tahoma" w:cs="宋体"/>
      <w:kern w:val="0"/>
      <w:sz w:val="24"/>
    </w:rPr>
  </w:style>
  <w:style w:type="character" w:customStyle="1" w:styleId="3075">
    <w:name w:val="5a1"/>
    <w:qFormat/>
    <w:uiPriority w:val="0"/>
    <w:rPr>
      <w:color w:val="5A779F"/>
      <w:sz w:val="18"/>
      <w:szCs w:val="18"/>
    </w:rPr>
  </w:style>
  <w:style w:type="paragraph" w:customStyle="1" w:styleId="3076">
    <w:name w:val="YZ-word-teplete"/>
    <w:qFormat/>
    <w:uiPriority w:val="0"/>
    <w:pPr>
      <w:overflowPunct w:val="0"/>
      <w:autoSpaceDE w:val="0"/>
      <w:autoSpaceDN w:val="0"/>
      <w:adjustRightInd w:val="0"/>
      <w:jc w:val="center"/>
      <w:textAlignment w:val="baseline"/>
    </w:pPr>
    <w:rPr>
      <w:rFonts w:ascii="Times New Roman" w:hAnsi="Times New Roman" w:eastAsia="宋体" w:cs="Times New Roman"/>
      <w:b/>
      <w:sz w:val="24"/>
      <w:lang w:val="en-US" w:eastAsia="zh-CN" w:bidi="ar-SA"/>
    </w:rPr>
  </w:style>
  <w:style w:type="paragraph" w:customStyle="1" w:styleId="3077">
    <w:name w:val="批注文字1"/>
    <w:basedOn w:val="1"/>
    <w:qFormat/>
    <w:uiPriority w:val="0"/>
    <w:pPr>
      <w:widowControl/>
      <w:adjustRightInd w:val="0"/>
      <w:spacing w:line="360" w:lineRule="atLeast"/>
      <w:ind w:firstLine="480" w:firstLineChars="200"/>
      <w:jc w:val="left"/>
      <w:textAlignment w:val="baseline"/>
    </w:pPr>
    <w:rPr>
      <w:rFonts w:ascii="宋体" w:hAnsi="宋体" w:cs="宋体"/>
      <w:kern w:val="0"/>
      <w:sz w:val="24"/>
    </w:rPr>
  </w:style>
  <w:style w:type="paragraph" w:customStyle="1" w:styleId="3078">
    <w:name w:val="样式 标题 2第一层条第二层论文标题 1ICSS章标记sect 1.2HD2H2h2Level 2 Topic...1"/>
    <w:basedOn w:val="4"/>
    <w:qFormat/>
    <w:uiPriority w:val="0"/>
    <w:pPr>
      <w:widowControl/>
      <w:tabs>
        <w:tab w:val="left" w:pos="576"/>
      </w:tabs>
      <w:spacing w:before="120" w:after="120" w:line="360" w:lineRule="auto"/>
      <w:ind w:left="576" w:hanging="576"/>
      <w:jc w:val="left"/>
    </w:pPr>
    <w:rPr>
      <w:rFonts w:ascii="宋体" w:hAnsi="宋体" w:eastAsia="宋体" w:cs="宋体"/>
      <w:color w:val="000000"/>
      <w:kern w:val="0"/>
      <w:szCs w:val="20"/>
    </w:rPr>
  </w:style>
  <w:style w:type="paragraph" w:customStyle="1" w:styleId="3079">
    <w:name w:val="样式 标题 3第二层条第三层h3H31.1.1 标题 3l3CT3h4Heading 3 - old3rd...5"/>
    <w:basedOn w:val="5"/>
    <w:qFormat/>
    <w:uiPriority w:val="0"/>
    <w:pPr>
      <w:keepLines w:val="0"/>
      <w:widowControl/>
      <w:tabs>
        <w:tab w:val="left" w:pos="420"/>
        <w:tab w:val="left" w:pos="993"/>
        <w:tab w:val="left" w:pos="1080"/>
        <w:tab w:val="left" w:pos="1260"/>
      </w:tabs>
      <w:spacing w:before="120" w:after="120" w:line="412" w:lineRule="auto"/>
      <w:ind w:left="720" w:hanging="720"/>
    </w:pPr>
    <w:rPr>
      <w:rFonts w:asciiTheme="minorHAnsi" w:hAnsiTheme="minorHAnsi" w:eastAsiaTheme="minorEastAsia" w:cstheme="minorBidi"/>
      <w:color w:val="000000"/>
      <w:szCs w:val="20"/>
    </w:rPr>
  </w:style>
  <w:style w:type="character" w:customStyle="1" w:styleId="3080">
    <w:name w:val="p12"/>
    <w:qFormat/>
    <w:uiPriority w:val="0"/>
  </w:style>
  <w:style w:type="paragraph" w:customStyle="1" w:styleId="3081">
    <w:name w:val="样式 标题 2标题 0标题2H2h2Heading 2 HiddenHeading 2 CCBSheading 2..."/>
    <w:basedOn w:val="4"/>
    <w:qFormat/>
    <w:uiPriority w:val="0"/>
    <w:pPr>
      <w:keepNext w:val="0"/>
      <w:keepLines w:val="0"/>
      <w:widowControl/>
      <w:tabs>
        <w:tab w:val="left" w:pos="8280"/>
      </w:tabs>
      <w:spacing w:before="0" w:after="0" w:line="360" w:lineRule="auto"/>
      <w:jc w:val="left"/>
      <w:outlineLvl w:val="9"/>
    </w:pPr>
    <w:rPr>
      <w:rFonts w:ascii="宋体" w:hAnsi="宋体" w:eastAsia="宋体" w:cs="宋体"/>
      <w:bCs w:val="0"/>
      <w:color w:val="000000"/>
      <w:kern w:val="0"/>
      <w:sz w:val="24"/>
      <w:szCs w:val="24"/>
    </w:rPr>
  </w:style>
  <w:style w:type="paragraph" w:customStyle="1" w:styleId="3082">
    <w:name w:val="样式 样式 样式 左侧:  2 字符1 + 首行缩进:  2 字符1 + 首行缩进:  2 字符"/>
    <w:basedOn w:val="1"/>
    <w:qFormat/>
    <w:uiPriority w:val="0"/>
    <w:pPr>
      <w:widowControl/>
      <w:adjustRightInd w:val="0"/>
      <w:spacing w:before="60" w:after="120" w:line="440" w:lineRule="atLeast"/>
      <w:ind w:firstLine="480" w:firstLineChars="200"/>
      <w:jc w:val="left"/>
      <w:textAlignment w:val="baseline"/>
    </w:pPr>
    <w:rPr>
      <w:rFonts w:ascii="宋体" w:hAnsi="宋体" w:cs="宋体"/>
      <w:kern w:val="0"/>
      <w:sz w:val="24"/>
    </w:rPr>
  </w:style>
  <w:style w:type="paragraph" w:customStyle="1" w:styleId="3083">
    <w:name w:val="Char Char Char Char Char Char1 Char Char Char Char Char Char Char Char Char Char"/>
    <w:basedOn w:val="1"/>
    <w:qFormat/>
    <w:uiPriority w:val="0"/>
    <w:pPr>
      <w:widowControl/>
      <w:spacing w:after="160" w:line="240" w:lineRule="exact"/>
      <w:ind w:firstLine="480" w:firstLineChars="200"/>
      <w:jc w:val="left"/>
    </w:pPr>
    <w:rPr>
      <w:rFonts w:ascii="Verdana" w:hAnsi="Verdana" w:cs="宋体"/>
      <w:kern w:val="0"/>
      <w:sz w:val="20"/>
      <w:lang w:eastAsia="en-US"/>
    </w:rPr>
  </w:style>
  <w:style w:type="character" w:customStyle="1" w:styleId="3084">
    <w:name w:val="cn_text"/>
    <w:qFormat/>
    <w:uiPriority w:val="0"/>
  </w:style>
  <w:style w:type="paragraph" w:customStyle="1" w:styleId="3085">
    <w:name w:val="样式 样式 样式 正文首行缩进 2 + 左侧:  2 字符 首行缩进:  2 字符 + 首行缩进:  2 字符 + 行距: 1.... Char Char"/>
    <w:basedOn w:val="1"/>
    <w:link w:val="3086"/>
    <w:qFormat/>
    <w:uiPriority w:val="0"/>
    <w:pPr>
      <w:widowControl/>
      <w:spacing w:before="60" w:after="60" w:line="360" w:lineRule="auto"/>
      <w:ind w:firstLine="480" w:firstLineChars="200"/>
      <w:jc w:val="left"/>
    </w:pPr>
    <w:rPr>
      <w:rFonts w:ascii="宋体" w:hAnsi="宋体" w:cs="宋体"/>
      <w:kern w:val="0"/>
      <w:sz w:val="24"/>
    </w:rPr>
  </w:style>
  <w:style w:type="character" w:customStyle="1" w:styleId="3086">
    <w:name w:val="样式 样式 样式 正文首行缩进 2 + 左侧:  2 字符 首行缩进:  2 字符 + 首行缩进:  2 字符 + 行距: 1.... Char Char Char"/>
    <w:link w:val="3085"/>
    <w:qFormat/>
    <w:uiPriority w:val="0"/>
    <w:rPr>
      <w:rFonts w:ascii="宋体" w:hAnsi="宋体" w:cs="宋体"/>
      <w:sz w:val="24"/>
    </w:rPr>
  </w:style>
  <w:style w:type="paragraph" w:customStyle="1" w:styleId="3087">
    <w:name w:val="样式 样式 样式 正文首行缩进 2 + 左侧:  2 字符 首行缩进:  2 字符 + 首行缩进:  2 字符 + 行距: 1.... Char"/>
    <w:basedOn w:val="1"/>
    <w:qFormat/>
    <w:uiPriority w:val="0"/>
    <w:pPr>
      <w:widowControl/>
      <w:spacing w:before="60" w:after="60" w:line="360" w:lineRule="auto"/>
      <w:ind w:firstLine="480" w:firstLineChars="200"/>
      <w:jc w:val="left"/>
    </w:pPr>
    <w:rPr>
      <w:rFonts w:ascii="宋体" w:hAnsi="宋体" w:cs="宋体"/>
      <w:kern w:val="0"/>
      <w:sz w:val="24"/>
      <w:szCs w:val="24"/>
    </w:rPr>
  </w:style>
  <w:style w:type="paragraph" w:customStyle="1" w:styleId="3088">
    <w:name w:val="样式 样式 样式 样式 样式 样式 样式 左侧:  2 字符1 + 首行缩进:  2 字符1 + 首行缩进:  2 字符1 + ... Char Char"/>
    <w:basedOn w:val="1"/>
    <w:link w:val="3089"/>
    <w:qFormat/>
    <w:uiPriority w:val="0"/>
    <w:pPr>
      <w:widowControl/>
      <w:spacing w:before="60" w:after="120" w:line="360" w:lineRule="auto"/>
      <w:ind w:firstLine="480" w:firstLineChars="200"/>
      <w:jc w:val="left"/>
    </w:pPr>
    <w:rPr>
      <w:rFonts w:ascii="宋体" w:hAnsi="宋体" w:cs="宋体"/>
      <w:kern w:val="0"/>
      <w:sz w:val="24"/>
      <w:szCs w:val="24"/>
    </w:rPr>
  </w:style>
  <w:style w:type="character" w:customStyle="1" w:styleId="3089">
    <w:name w:val="样式 样式 样式 样式 样式 样式 样式 左侧:  2 字符1 + 首行缩进:  2 字符1 + 首行缩进:  2 字符1 + ... Char Char Char"/>
    <w:link w:val="3088"/>
    <w:qFormat/>
    <w:uiPriority w:val="0"/>
    <w:rPr>
      <w:rFonts w:ascii="宋体" w:hAnsi="宋体" w:cs="宋体"/>
      <w:sz w:val="24"/>
      <w:szCs w:val="24"/>
    </w:rPr>
  </w:style>
  <w:style w:type="paragraph" w:customStyle="1" w:styleId="3090">
    <w:name w:val="样式 样式 样式 首行缩进:  0.85 厘米 + 宋体 + 四号 首行缩进:  0.85 厘米"/>
    <w:basedOn w:val="1"/>
    <w:qFormat/>
    <w:uiPriority w:val="0"/>
    <w:pPr>
      <w:widowControl/>
      <w:spacing w:before="60" w:after="60" w:line="360" w:lineRule="auto"/>
      <w:ind w:firstLine="482" w:firstLineChars="200"/>
      <w:jc w:val="left"/>
    </w:pPr>
    <w:rPr>
      <w:rFonts w:ascii="宋体" w:hAnsi="宋体" w:cs="宋体"/>
      <w:color w:val="000000"/>
      <w:kern w:val="0"/>
      <w:sz w:val="28"/>
    </w:rPr>
  </w:style>
  <w:style w:type="paragraph" w:customStyle="1" w:styleId="3091">
    <w:name w:val="纯文本+1"/>
    <w:basedOn w:val="1"/>
    <w:next w:val="1"/>
    <w:qFormat/>
    <w:uiPriority w:val="0"/>
    <w:pPr>
      <w:widowControl/>
      <w:autoSpaceDE w:val="0"/>
      <w:autoSpaceDN w:val="0"/>
      <w:adjustRightInd w:val="0"/>
      <w:spacing w:line="312" w:lineRule="atLeast"/>
      <w:ind w:firstLine="480" w:firstLineChars="200"/>
      <w:jc w:val="left"/>
      <w:textAlignment w:val="baseline"/>
    </w:pPr>
    <w:rPr>
      <w:rFonts w:ascii="宋体" w:hAnsi="宋体" w:cs="宋体"/>
      <w:kern w:val="0"/>
      <w:sz w:val="24"/>
      <w:szCs w:val="24"/>
    </w:rPr>
  </w:style>
  <w:style w:type="paragraph" w:customStyle="1" w:styleId="3092">
    <w:name w:val="正文带编号"/>
    <w:basedOn w:val="1"/>
    <w:qFormat/>
    <w:uiPriority w:val="0"/>
    <w:pPr>
      <w:widowControl/>
      <w:numPr>
        <w:ilvl w:val="0"/>
        <w:numId w:val="159"/>
      </w:numPr>
      <w:snapToGrid w:val="0"/>
      <w:spacing w:line="480" w:lineRule="exact"/>
      <w:ind w:firstLine="200" w:firstLineChars="200"/>
      <w:jc w:val="left"/>
    </w:pPr>
    <w:rPr>
      <w:rFonts w:ascii="宋体" w:hAnsi="宋体" w:cs="宋体"/>
      <w:kern w:val="0"/>
      <w:sz w:val="24"/>
      <w:szCs w:val="24"/>
    </w:rPr>
  </w:style>
  <w:style w:type="paragraph" w:customStyle="1" w:styleId="3093">
    <w:name w:val="样式 正文文本缩进 + 行距: 固定值 23 磅"/>
    <w:basedOn w:val="8"/>
    <w:qFormat/>
    <w:uiPriority w:val="0"/>
    <w:pPr>
      <w:autoSpaceDE/>
      <w:autoSpaceDN/>
      <w:adjustRightInd/>
      <w:snapToGrid w:val="0"/>
      <w:ind w:firstLine="200" w:firstLineChars="200"/>
      <w:jc w:val="both"/>
    </w:pPr>
    <w:rPr>
      <w:rFonts w:cs="宋体"/>
      <w:kern w:val="2"/>
    </w:rPr>
  </w:style>
  <w:style w:type="paragraph" w:customStyle="1" w:styleId="3094">
    <w:name w:val="Char Char14"/>
    <w:basedOn w:val="1"/>
    <w:qFormat/>
    <w:uiPriority w:val="99"/>
    <w:pPr>
      <w:widowControl/>
      <w:spacing w:after="160" w:line="240" w:lineRule="exact"/>
      <w:ind w:firstLine="480" w:firstLineChars="200"/>
      <w:jc w:val="left"/>
    </w:pPr>
    <w:rPr>
      <w:rFonts w:ascii="宋体" w:hAnsi="宋体" w:cs="宋体"/>
      <w:kern w:val="0"/>
      <w:sz w:val="20"/>
      <w:lang w:eastAsia="en-US"/>
    </w:rPr>
  </w:style>
  <w:style w:type="paragraph" w:customStyle="1" w:styleId="3095">
    <w:name w:val="Char Char Char2"/>
    <w:basedOn w:val="1"/>
    <w:qFormat/>
    <w:uiPriority w:val="0"/>
    <w:pPr>
      <w:widowControl/>
      <w:adjustRightInd w:val="0"/>
      <w:spacing w:line="360" w:lineRule="auto"/>
      <w:ind w:firstLine="480" w:firstLineChars="200"/>
      <w:jc w:val="left"/>
    </w:pPr>
    <w:rPr>
      <w:rFonts w:ascii="宋体" w:hAnsi="宋体" w:cs="宋体"/>
      <w:kern w:val="0"/>
      <w:sz w:val="24"/>
    </w:rPr>
  </w:style>
  <w:style w:type="paragraph" w:customStyle="1" w:styleId="3096">
    <w:name w:val="Char Char Char Char Char Char Char Char Char Char Char Char2"/>
    <w:basedOn w:val="1"/>
    <w:qFormat/>
    <w:uiPriority w:val="0"/>
    <w:pPr>
      <w:widowControl/>
      <w:tabs>
        <w:tab w:val="right" w:pos="-2120"/>
      </w:tabs>
      <w:snapToGrid w:val="0"/>
      <w:spacing w:line="480" w:lineRule="exact"/>
      <w:ind w:firstLine="480" w:firstLineChars="200"/>
      <w:jc w:val="left"/>
    </w:pPr>
    <w:rPr>
      <w:rFonts w:ascii="Tahoma" w:hAnsi="Tahoma" w:cs="宋体"/>
      <w:spacing w:val="6"/>
      <w:kern w:val="0"/>
      <w:sz w:val="24"/>
    </w:rPr>
  </w:style>
  <w:style w:type="paragraph" w:customStyle="1" w:styleId="3097">
    <w:name w:val="日期12"/>
    <w:basedOn w:val="1"/>
    <w:next w:val="1"/>
    <w:qFormat/>
    <w:uiPriority w:val="0"/>
    <w:pPr>
      <w:widowControl/>
      <w:adjustRightInd w:val="0"/>
      <w:spacing w:line="312" w:lineRule="atLeast"/>
      <w:ind w:firstLine="480" w:firstLineChars="200"/>
      <w:jc w:val="left"/>
      <w:textAlignment w:val="baseline"/>
    </w:pPr>
    <w:rPr>
      <w:rFonts w:ascii="宋体" w:hAnsi="宋体" w:cs="宋体"/>
      <w:kern w:val="0"/>
      <w:sz w:val="24"/>
    </w:rPr>
  </w:style>
  <w:style w:type="paragraph" w:customStyle="1" w:styleId="3098">
    <w:name w:val="Char9"/>
    <w:basedOn w:val="1"/>
    <w:qFormat/>
    <w:uiPriority w:val="0"/>
    <w:pPr>
      <w:widowControl/>
      <w:tabs>
        <w:tab w:val="left" w:pos="432"/>
      </w:tabs>
      <w:spacing w:line="480" w:lineRule="exact"/>
      <w:ind w:left="432" w:hanging="432" w:firstLineChars="200"/>
      <w:jc w:val="left"/>
    </w:pPr>
    <w:rPr>
      <w:rFonts w:ascii="Tahoma" w:hAnsi="Tahoma" w:cs="宋体"/>
      <w:kern w:val="0"/>
      <w:sz w:val="24"/>
    </w:rPr>
  </w:style>
  <w:style w:type="paragraph" w:customStyle="1" w:styleId="3099">
    <w:name w:val="Char Char Char Char Char Char Char3"/>
    <w:basedOn w:val="1"/>
    <w:qFormat/>
    <w:uiPriority w:val="0"/>
    <w:pPr>
      <w:widowControl/>
      <w:spacing w:after="160" w:line="240" w:lineRule="exact"/>
      <w:ind w:firstLine="480" w:firstLineChars="200"/>
      <w:jc w:val="center"/>
    </w:pPr>
    <w:rPr>
      <w:rFonts w:ascii="黑体" w:hAnsi="Verdana" w:eastAsia="黑体" w:cs="宋体"/>
      <w:kern w:val="0"/>
      <w:sz w:val="32"/>
      <w:szCs w:val="32"/>
      <w:lang w:eastAsia="en-US"/>
    </w:rPr>
  </w:style>
  <w:style w:type="paragraph" w:customStyle="1" w:styleId="3100">
    <w:name w:val="正文12"/>
    <w:basedOn w:val="1"/>
    <w:qFormat/>
    <w:uiPriority w:val="0"/>
    <w:pPr>
      <w:widowControl/>
      <w:spacing w:beforeLines="50" w:line="360" w:lineRule="auto"/>
      <w:ind w:firstLine="420" w:firstLineChars="200"/>
      <w:jc w:val="left"/>
    </w:pPr>
    <w:rPr>
      <w:rFonts w:ascii="Arial" w:hAnsi="Arial" w:cs="Arial"/>
      <w:kern w:val="0"/>
      <w:sz w:val="24"/>
      <w:lang w:val="en-GB"/>
    </w:rPr>
  </w:style>
  <w:style w:type="paragraph" w:customStyle="1" w:styleId="3101">
    <w:name w:val="Char Char Char Char Char Char Char Char Char Char Char Char Char Char Char Char3"/>
    <w:basedOn w:val="1"/>
    <w:qFormat/>
    <w:uiPriority w:val="0"/>
    <w:pPr>
      <w:widowControl/>
      <w:tabs>
        <w:tab w:val="left" w:pos="360"/>
      </w:tabs>
      <w:spacing w:line="480" w:lineRule="exact"/>
      <w:ind w:firstLine="480" w:firstLineChars="200"/>
      <w:jc w:val="left"/>
    </w:pPr>
    <w:rPr>
      <w:rFonts w:ascii="宋体" w:hAnsi="宋体" w:cs="宋体"/>
      <w:kern w:val="0"/>
      <w:sz w:val="24"/>
      <w:szCs w:val="24"/>
    </w:rPr>
  </w:style>
  <w:style w:type="character" w:customStyle="1" w:styleId="3102">
    <w:name w:val="Char Char112"/>
    <w:qFormat/>
    <w:uiPriority w:val="0"/>
    <w:rPr>
      <w:rFonts w:eastAsia="宋体"/>
      <w:kern w:val="2"/>
      <w:sz w:val="18"/>
      <w:szCs w:val="18"/>
      <w:lang w:val="en-US" w:eastAsia="zh-CN" w:bidi="ar-SA"/>
    </w:rPr>
  </w:style>
  <w:style w:type="paragraph" w:customStyle="1" w:styleId="3103">
    <w:name w:val="Char Char Char1 Char2"/>
    <w:basedOn w:val="1"/>
    <w:qFormat/>
    <w:uiPriority w:val="0"/>
    <w:pPr>
      <w:widowControl/>
      <w:spacing w:after="160" w:line="240" w:lineRule="exact"/>
      <w:ind w:firstLine="480" w:firstLineChars="200"/>
      <w:jc w:val="left"/>
    </w:pPr>
    <w:rPr>
      <w:rFonts w:ascii="Verdana" w:hAnsi="Verdana" w:cs="宋体"/>
      <w:kern w:val="0"/>
      <w:sz w:val="20"/>
      <w:lang w:eastAsia="en-US"/>
    </w:rPr>
  </w:style>
  <w:style w:type="paragraph" w:customStyle="1" w:styleId="3104">
    <w:name w:val="Char Char1 Char Char Char Char Char Char2"/>
    <w:basedOn w:val="1"/>
    <w:qFormat/>
    <w:uiPriority w:val="0"/>
    <w:pPr>
      <w:widowControl/>
      <w:spacing w:after="160" w:line="240" w:lineRule="exact"/>
      <w:ind w:firstLine="480" w:firstLineChars="200"/>
      <w:jc w:val="left"/>
    </w:pPr>
    <w:rPr>
      <w:rFonts w:ascii="Verdana" w:hAnsi="Verdana" w:eastAsia="仿宋_GB2312" w:cs="宋体"/>
      <w:kern w:val="0"/>
      <w:sz w:val="24"/>
      <w:lang w:eastAsia="en-US"/>
    </w:rPr>
  </w:style>
  <w:style w:type="character" w:customStyle="1" w:styleId="3105">
    <w:name w:val="Char Char62"/>
    <w:qFormat/>
    <w:uiPriority w:val="0"/>
    <w:rPr>
      <w:rFonts w:hint="eastAsia" w:ascii="宋体" w:hAnsi="宋体" w:eastAsia="宋体"/>
      <w:b/>
      <w:bCs/>
      <w:kern w:val="2"/>
      <w:sz w:val="32"/>
      <w:szCs w:val="32"/>
      <w:lang w:val="en-US" w:eastAsia="zh-CN" w:bidi="ar-SA"/>
    </w:rPr>
  </w:style>
  <w:style w:type="character" w:customStyle="1" w:styleId="3106">
    <w:name w:val="Char Char53"/>
    <w:qFormat/>
    <w:uiPriority w:val="0"/>
    <w:rPr>
      <w:rFonts w:hint="default" w:ascii="Arial" w:hAnsi="Arial" w:eastAsia="黑体" w:cs="Arial"/>
      <w:b/>
      <w:bCs/>
      <w:kern w:val="2"/>
      <w:sz w:val="28"/>
      <w:szCs w:val="28"/>
      <w:lang w:val="en-US" w:eastAsia="zh-CN" w:bidi="ar-SA"/>
    </w:rPr>
  </w:style>
  <w:style w:type="character" w:customStyle="1" w:styleId="3107">
    <w:name w:val="Char Char32"/>
    <w:qFormat/>
    <w:uiPriority w:val="0"/>
    <w:rPr>
      <w:rFonts w:hint="default" w:ascii="Arial" w:hAnsi="Arial" w:eastAsia="黑体" w:cs="Arial"/>
      <w:kern w:val="2"/>
      <w:lang w:val="en-US" w:eastAsia="zh-CN" w:bidi="ar-SA"/>
    </w:rPr>
  </w:style>
  <w:style w:type="paragraph" w:customStyle="1" w:styleId="3108">
    <w:name w:val="Char Char Char Char Char Char Char Char Char Char Char Char Char Char Char1 Char1"/>
    <w:basedOn w:val="1"/>
    <w:qFormat/>
    <w:uiPriority w:val="0"/>
    <w:pPr>
      <w:widowControl/>
      <w:spacing w:after="160" w:line="240" w:lineRule="exact"/>
      <w:ind w:firstLine="480" w:firstLineChars="200"/>
      <w:jc w:val="left"/>
    </w:pPr>
    <w:rPr>
      <w:rFonts w:ascii="Verdana" w:hAnsi="Verdana" w:cs="宋体"/>
      <w:kern w:val="0"/>
      <w:sz w:val="20"/>
      <w:lang w:eastAsia="en-US"/>
    </w:rPr>
  </w:style>
  <w:style w:type="paragraph" w:customStyle="1" w:styleId="3109">
    <w:name w:val="日期21"/>
    <w:basedOn w:val="1"/>
    <w:next w:val="1"/>
    <w:qFormat/>
    <w:uiPriority w:val="0"/>
    <w:pPr>
      <w:widowControl/>
      <w:adjustRightInd w:val="0"/>
      <w:spacing w:line="312" w:lineRule="atLeast"/>
      <w:ind w:left="660" w:right="240" w:firstLine="480" w:firstLineChars="200"/>
      <w:jc w:val="left"/>
    </w:pPr>
    <w:rPr>
      <w:rFonts w:ascii="宋体" w:hAnsi="宋体" w:cs="宋体"/>
      <w:kern w:val="0"/>
      <w:sz w:val="24"/>
    </w:rPr>
  </w:style>
  <w:style w:type="paragraph" w:customStyle="1" w:styleId="3110">
    <w:name w:val="纯文本12"/>
    <w:basedOn w:val="1"/>
    <w:qFormat/>
    <w:uiPriority w:val="0"/>
    <w:pPr>
      <w:widowControl/>
      <w:adjustRightInd w:val="0"/>
      <w:spacing w:line="480" w:lineRule="exact"/>
      <w:ind w:firstLine="480" w:firstLineChars="200"/>
      <w:jc w:val="left"/>
      <w:textAlignment w:val="baseline"/>
    </w:pPr>
    <w:rPr>
      <w:rFonts w:ascii="宋体" w:hAnsi="Courier New" w:cs="宋体"/>
      <w:kern w:val="0"/>
      <w:sz w:val="19"/>
    </w:rPr>
  </w:style>
  <w:style w:type="paragraph" w:customStyle="1" w:styleId="3111">
    <w:name w:val="正文文本缩进11"/>
    <w:basedOn w:val="1"/>
    <w:qFormat/>
    <w:uiPriority w:val="0"/>
    <w:pPr>
      <w:widowControl/>
      <w:spacing w:after="120" w:line="480" w:lineRule="exact"/>
      <w:ind w:left="420" w:leftChars="200" w:firstLine="480" w:firstLineChars="200"/>
      <w:jc w:val="left"/>
    </w:pPr>
    <w:rPr>
      <w:rFonts w:ascii="宋体" w:hAnsi="宋体" w:cs="宋体"/>
      <w:kern w:val="0"/>
      <w:sz w:val="24"/>
      <w:szCs w:val="21"/>
    </w:rPr>
  </w:style>
  <w:style w:type="paragraph" w:customStyle="1" w:styleId="3112">
    <w:name w:val="Char Char2 Char1"/>
    <w:basedOn w:val="28"/>
    <w:qFormat/>
    <w:uiPriority w:val="0"/>
    <w:pPr>
      <w:widowControl/>
      <w:shd w:val="clear" w:color="auto" w:fill="000080"/>
      <w:spacing w:line="480" w:lineRule="exact"/>
      <w:ind w:firstLine="480" w:firstLineChars="200"/>
      <w:jc w:val="left"/>
    </w:pPr>
    <w:rPr>
      <w:rFonts w:ascii="Tahoma" w:hAnsi="Tahoma" w:cs="宋体"/>
      <w:kern w:val="0"/>
      <w:sz w:val="24"/>
      <w:szCs w:val="24"/>
    </w:rPr>
  </w:style>
  <w:style w:type="paragraph" w:customStyle="1" w:styleId="3113">
    <w:name w:val="Char Char Char 字元 Char Char Char Char Char Char Char Char Char1"/>
    <w:basedOn w:val="28"/>
    <w:qFormat/>
    <w:uiPriority w:val="0"/>
    <w:pPr>
      <w:widowControl/>
      <w:shd w:val="clear" w:color="auto" w:fill="000080"/>
      <w:spacing w:line="480" w:lineRule="exact"/>
      <w:ind w:firstLine="480" w:firstLineChars="200"/>
      <w:jc w:val="left"/>
    </w:pPr>
    <w:rPr>
      <w:rFonts w:ascii="Tahoma" w:hAnsi="Tahoma" w:cs="宋体"/>
      <w:kern w:val="0"/>
      <w:sz w:val="24"/>
      <w:szCs w:val="20"/>
    </w:rPr>
  </w:style>
  <w:style w:type="paragraph" w:customStyle="1" w:styleId="3114">
    <w:name w:val="Char Char2 Char Char Char Char Char Char Char Char1"/>
    <w:basedOn w:val="1"/>
    <w:qFormat/>
    <w:uiPriority w:val="0"/>
    <w:pPr>
      <w:widowControl/>
      <w:spacing w:line="480" w:lineRule="exact"/>
      <w:ind w:firstLine="480" w:firstLineChars="200"/>
      <w:jc w:val="left"/>
    </w:pPr>
    <w:rPr>
      <w:rFonts w:ascii="Tahoma" w:hAnsi="Tahoma" w:cs="宋体"/>
      <w:kern w:val="0"/>
      <w:sz w:val="24"/>
    </w:rPr>
  </w:style>
  <w:style w:type="paragraph" w:customStyle="1" w:styleId="3115">
    <w:name w:val="Char1 Char Char Char Char Char Char Char Char Char Char Char Char Char Char Char1"/>
    <w:basedOn w:val="28"/>
    <w:qFormat/>
    <w:uiPriority w:val="0"/>
    <w:pPr>
      <w:widowControl/>
      <w:shd w:val="clear" w:color="auto" w:fill="000080"/>
      <w:spacing w:line="480" w:lineRule="exact"/>
      <w:ind w:firstLine="480" w:firstLineChars="200"/>
      <w:jc w:val="left"/>
    </w:pPr>
    <w:rPr>
      <w:rFonts w:ascii="Tahoma" w:hAnsi="Tahoma" w:cs="宋体"/>
      <w:kern w:val="0"/>
      <w:sz w:val="24"/>
      <w:szCs w:val="24"/>
    </w:rPr>
  </w:style>
  <w:style w:type="paragraph" w:customStyle="1" w:styleId="3116">
    <w:name w:val="题注71"/>
    <w:basedOn w:val="1"/>
    <w:qFormat/>
    <w:uiPriority w:val="0"/>
    <w:pPr>
      <w:widowControl/>
      <w:spacing w:before="100" w:beforeAutospacing="1" w:after="100" w:afterAutospacing="1" w:line="480" w:lineRule="exact"/>
      <w:ind w:firstLine="480" w:firstLineChars="200"/>
      <w:jc w:val="left"/>
    </w:pPr>
    <w:rPr>
      <w:rFonts w:ascii="宋体" w:hAnsi="宋体" w:eastAsia="楷体_GB2312" w:cs="宋体"/>
      <w:kern w:val="0"/>
      <w:sz w:val="24"/>
      <w:szCs w:val="28"/>
    </w:rPr>
  </w:style>
  <w:style w:type="character" w:customStyle="1" w:styleId="3117">
    <w:name w:val="Char1 Char Char1"/>
    <w:qFormat/>
    <w:uiPriority w:val="0"/>
    <w:rPr>
      <w:rFonts w:ascii="Arial" w:hAnsi="Arial" w:eastAsia="黑体" w:cs="Arial"/>
      <w:sz w:val="20"/>
      <w:szCs w:val="20"/>
    </w:rPr>
  </w:style>
  <w:style w:type="paragraph" w:customStyle="1" w:styleId="3118">
    <w:name w:val="日期6"/>
    <w:basedOn w:val="1"/>
    <w:qFormat/>
    <w:uiPriority w:val="0"/>
    <w:pPr>
      <w:widowControl/>
      <w:spacing w:before="100" w:beforeAutospacing="1" w:after="100" w:afterAutospacing="1" w:line="480" w:lineRule="exact"/>
      <w:ind w:firstLine="480" w:firstLineChars="200"/>
      <w:jc w:val="left"/>
    </w:pPr>
    <w:rPr>
      <w:rFonts w:ascii="宋体" w:hAnsi="宋体" w:cs="宋体"/>
      <w:kern w:val="0"/>
      <w:sz w:val="24"/>
      <w:szCs w:val="24"/>
    </w:rPr>
  </w:style>
  <w:style w:type="paragraph" w:customStyle="1" w:styleId="3119">
    <w:name w:val="批注文字2"/>
    <w:basedOn w:val="1"/>
    <w:qFormat/>
    <w:uiPriority w:val="0"/>
    <w:pPr>
      <w:widowControl/>
      <w:adjustRightInd w:val="0"/>
      <w:spacing w:line="360" w:lineRule="atLeast"/>
      <w:ind w:firstLine="480" w:firstLineChars="200"/>
      <w:jc w:val="left"/>
      <w:textAlignment w:val="baseline"/>
    </w:pPr>
    <w:rPr>
      <w:rFonts w:ascii="宋体" w:hAnsi="宋体" w:cs="宋体"/>
      <w:kern w:val="0"/>
      <w:sz w:val="24"/>
    </w:rPr>
  </w:style>
  <w:style w:type="character" w:customStyle="1" w:styleId="3120">
    <w:name w:val="正文文字缩进 3 Char Char"/>
    <w:qFormat/>
    <w:uiPriority w:val="0"/>
    <w:rPr>
      <w:rFonts w:eastAsia="宋体"/>
      <w:kern w:val="2"/>
      <w:sz w:val="16"/>
      <w:szCs w:val="16"/>
      <w:lang w:val="en-US" w:eastAsia="zh-CN" w:bidi="ar-SA"/>
    </w:rPr>
  </w:style>
  <w:style w:type="character" w:customStyle="1" w:styleId="3121">
    <w:name w:val="Char Char16"/>
    <w:qFormat/>
    <w:uiPriority w:val="0"/>
    <w:rPr>
      <w:rFonts w:ascii="Calibri" w:hAnsi="Calibri" w:eastAsia="宋体"/>
      <w:kern w:val="2"/>
      <w:sz w:val="18"/>
      <w:szCs w:val="18"/>
      <w:lang w:val="en-US" w:eastAsia="zh-CN" w:bidi="ar-SA"/>
    </w:rPr>
  </w:style>
  <w:style w:type="character" w:customStyle="1" w:styleId="3122">
    <w:name w:val="封面日期 Char Char"/>
    <w:qFormat/>
    <w:uiPriority w:val="0"/>
    <w:rPr>
      <w:rFonts w:ascii="Arial" w:hAnsi="Arial" w:eastAsia="黑体"/>
      <w:lang w:bidi="ar-SA"/>
    </w:rPr>
  </w:style>
  <w:style w:type="character" w:customStyle="1" w:styleId="3123">
    <w:name w:val="页码3"/>
    <w:qFormat/>
    <w:uiPriority w:val="0"/>
  </w:style>
  <w:style w:type="paragraph" w:customStyle="1" w:styleId="3124">
    <w:name w:val="正文文本缩进3"/>
    <w:basedOn w:val="1"/>
    <w:qFormat/>
    <w:uiPriority w:val="0"/>
    <w:pPr>
      <w:widowControl/>
      <w:spacing w:after="120" w:line="480" w:lineRule="exact"/>
      <w:ind w:left="420" w:leftChars="200" w:firstLine="480" w:firstLineChars="200"/>
      <w:jc w:val="left"/>
    </w:pPr>
    <w:rPr>
      <w:rFonts w:ascii="宋体" w:hAnsi="宋体" w:cs="宋体"/>
      <w:kern w:val="0"/>
      <w:sz w:val="24"/>
      <w:szCs w:val="24"/>
    </w:rPr>
  </w:style>
  <w:style w:type="paragraph" w:customStyle="1" w:styleId="3125">
    <w:name w:val="文档结构图3"/>
    <w:basedOn w:val="1"/>
    <w:qFormat/>
    <w:uiPriority w:val="0"/>
    <w:pPr>
      <w:widowControl/>
      <w:shd w:val="clear" w:color="auto" w:fill="000080"/>
      <w:spacing w:line="480" w:lineRule="exact"/>
      <w:ind w:firstLine="480" w:firstLineChars="200"/>
      <w:jc w:val="left"/>
    </w:pPr>
    <w:rPr>
      <w:rFonts w:ascii="宋体" w:hAnsi="宋体" w:cs="宋体"/>
      <w:kern w:val="0"/>
      <w:sz w:val="24"/>
      <w:szCs w:val="24"/>
    </w:rPr>
  </w:style>
  <w:style w:type="paragraph" w:customStyle="1" w:styleId="3126">
    <w:name w:val="正文首行缩进4"/>
    <w:basedOn w:val="36"/>
    <w:qFormat/>
    <w:uiPriority w:val="0"/>
    <w:pPr>
      <w:widowControl/>
      <w:spacing w:line="480" w:lineRule="exact"/>
      <w:ind w:firstLine="420" w:firstLineChars="100"/>
      <w:jc w:val="left"/>
    </w:pPr>
    <w:rPr>
      <w:rFonts w:ascii="宋体" w:hAnsi="宋体" w:cs="宋体"/>
      <w:kern w:val="0"/>
      <w:sz w:val="24"/>
      <w:szCs w:val="24"/>
    </w:rPr>
  </w:style>
  <w:style w:type="paragraph" w:customStyle="1" w:styleId="3127">
    <w:name w:val="日期7"/>
    <w:basedOn w:val="1"/>
    <w:qFormat/>
    <w:uiPriority w:val="0"/>
    <w:pPr>
      <w:widowControl/>
      <w:spacing w:before="100" w:beforeAutospacing="1" w:after="100" w:afterAutospacing="1" w:line="480" w:lineRule="exact"/>
      <w:ind w:firstLine="480" w:firstLineChars="200"/>
      <w:jc w:val="left"/>
    </w:pPr>
    <w:rPr>
      <w:rFonts w:ascii="宋体" w:hAnsi="宋体" w:cs="宋体"/>
      <w:kern w:val="0"/>
      <w:sz w:val="24"/>
      <w:szCs w:val="24"/>
    </w:rPr>
  </w:style>
  <w:style w:type="paragraph" w:customStyle="1" w:styleId="3128">
    <w:name w:val="样式 标题 5第四层条Titre5H5h5PIM 5Titre 5 lettreheading 5h51hea..."/>
    <w:basedOn w:val="9"/>
    <w:qFormat/>
    <w:uiPriority w:val="0"/>
    <w:pPr>
      <w:tabs>
        <w:tab w:val="left" w:pos="1271"/>
      </w:tabs>
      <w:spacing w:before="100" w:beforeAutospacing="1" w:after="100" w:afterAutospacing="1"/>
      <w:ind w:left="1271"/>
    </w:pPr>
    <w:rPr>
      <w:rFonts w:asciiTheme="minorHAnsi" w:hAnsiTheme="minorHAnsi" w:eastAsiaTheme="minorEastAsia" w:cstheme="minorBidi"/>
      <w:kern w:val="2"/>
      <w:szCs w:val="20"/>
    </w:rPr>
  </w:style>
  <w:style w:type="paragraph" w:customStyle="1" w:styleId="3129">
    <w:name w:val="UH正文"/>
    <w:link w:val="3130"/>
    <w:qFormat/>
    <w:uiPriority w:val="0"/>
    <w:pPr>
      <w:spacing w:line="360" w:lineRule="auto"/>
      <w:ind w:firstLine="200" w:firstLineChars="200"/>
    </w:pPr>
    <w:rPr>
      <w:rFonts w:ascii="Arial" w:hAnsi="Arial" w:eastAsia="宋体" w:cs="Times New Roman"/>
      <w:sz w:val="24"/>
      <w:szCs w:val="21"/>
      <w:lang w:val="en-US" w:eastAsia="zh-CN" w:bidi="ar-SA"/>
    </w:rPr>
  </w:style>
  <w:style w:type="character" w:customStyle="1" w:styleId="3130">
    <w:name w:val="UH正文 Char"/>
    <w:link w:val="3129"/>
    <w:qFormat/>
    <w:uiPriority w:val="0"/>
    <w:rPr>
      <w:rFonts w:ascii="Arial" w:hAnsi="Arial"/>
      <w:sz w:val="24"/>
      <w:szCs w:val="21"/>
    </w:rPr>
  </w:style>
  <w:style w:type="paragraph" w:customStyle="1" w:styleId="3131">
    <w:name w:val="正文模版"/>
    <w:basedOn w:val="1"/>
    <w:link w:val="3132"/>
    <w:qFormat/>
    <w:uiPriority w:val="0"/>
    <w:pPr>
      <w:widowControl/>
      <w:spacing w:line="360" w:lineRule="auto"/>
      <w:ind w:firstLine="480" w:firstLineChars="200"/>
      <w:jc w:val="left"/>
    </w:pPr>
    <w:rPr>
      <w:rFonts w:ascii="宋体" w:hAnsi="宋体" w:cs="宋体"/>
      <w:kern w:val="0"/>
      <w:sz w:val="24"/>
    </w:rPr>
  </w:style>
  <w:style w:type="character" w:customStyle="1" w:styleId="3132">
    <w:name w:val="正文模版 Char Char"/>
    <w:link w:val="3131"/>
    <w:qFormat/>
    <w:uiPriority w:val="0"/>
    <w:rPr>
      <w:rFonts w:ascii="宋体" w:hAnsi="宋体" w:cs="宋体"/>
      <w:sz w:val="24"/>
    </w:rPr>
  </w:style>
  <w:style w:type="paragraph" w:customStyle="1" w:styleId="3133">
    <w:name w:val="正文（标记）"/>
    <w:basedOn w:val="1"/>
    <w:link w:val="3134"/>
    <w:qFormat/>
    <w:uiPriority w:val="0"/>
    <w:pPr>
      <w:widowControl/>
      <w:numPr>
        <w:ilvl w:val="0"/>
        <w:numId w:val="160"/>
      </w:numPr>
      <w:tabs>
        <w:tab w:val="left" w:pos="360"/>
        <w:tab w:val="clear" w:pos="840"/>
      </w:tabs>
      <w:spacing w:beforeLines="50" w:afterLines="50" w:line="360" w:lineRule="auto"/>
      <w:ind w:left="0" w:firstLine="0" w:firstLineChars="200"/>
      <w:jc w:val="left"/>
    </w:pPr>
    <w:rPr>
      <w:rFonts w:ascii="宋体" w:hAnsi="宋体" w:eastAsia="楷体_GB2312" w:cs="宋体"/>
      <w:kern w:val="0"/>
      <w:sz w:val="24"/>
      <w:szCs w:val="24"/>
    </w:rPr>
  </w:style>
  <w:style w:type="character" w:customStyle="1" w:styleId="3134">
    <w:name w:val="正文（标记） Char2"/>
    <w:link w:val="3133"/>
    <w:qFormat/>
    <w:uiPriority w:val="0"/>
    <w:rPr>
      <w:rFonts w:ascii="宋体" w:hAnsi="宋体" w:eastAsia="楷体_GB2312" w:cs="宋体"/>
      <w:sz w:val="24"/>
      <w:szCs w:val="24"/>
    </w:rPr>
  </w:style>
  <w:style w:type="paragraph" w:customStyle="1" w:styleId="3135">
    <w:name w:val="表格头"/>
    <w:basedOn w:val="493"/>
    <w:qFormat/>
    <w:uiPriority w:val="0"/>
    <w:pPr>
      <w:spacing w:before="0" w:after="0"/>
      <w:jc w:val="center"/>
    </w:pPr>
    <w:rPr>
      <w:rFonts w:eastAsia="楷体_GB2312"/>
      <w:b/>
      <w:sz w:val="28"/>
    </w:rPr>
  </w:style>
  <w:style w:type="paragraph" w:customStyle="1" w:styleId="3136">
    <w:name w:val="表格第一列"/>
    <w:basedOn w:val="493"/>
    <w:qFormat/>
    <w:uiPriority w:val="0"/>
    <w:pPr>
      <w:spacing w:before="0" w:after="0"/>
      <w:ind w:left="-108" w:leftChars="-54" w:right="-105" w:rightChars="-50" w:hanging="5" w:hangingChars="2"/>
      <w:jc w:val="center"/>
    </w:pPr>
    <w:rPr>
      <w:rFonts w:ascii="仿宋_GB2312" w:eastAsia="仿宋_GB2312"/>
      <w:sz w:val="24"/>
    </w:rPr>
  </w:style>
  <w:style w:type="paragraph" w:customStyle="1" w:styleId="3137">
    <w:name w:val="Char Char1 Char Char Char Char Char Char Char Char Char Char Char Char Char Char"/>
    <w:basedOn w:val="1"/>
    <w:qFormat/>
    <w:uiPriority w:val="0"/>
    <w:pPr>
      <w:widowControl/>
      <w:spacing w:after="160" w:line="240" w:lineRule="exact"/>
      <w:jc w:val="left"/>
    </w:pPr>
    <w:rPr>
      <w:rFonts w:ascii="Verdana" w:hAnsi="Verdana" w:cs="宋体"/>
      <w:kern w:val="0"/>
      <w:sz w:val="20"/>
      <w:lang w:eastAsia="en-US"/>
    </w:rPr>
  </w:style>
  <w:style w:type="paragraph" w:customStyle="1" w:styleId="3138">
    <w:name w:val="大纲(无缩进)"/>
    <w:basedOn w:val="1"/>
    <w:qFormat/>
    <w:uiPriority w:val="0"/>
    <w:pPr>
      <w:widowControl/>
      <w:ind w:left="360" w:hanging="360"/>
      <w:jc w:val="left"/>
    </w:pPr>
    <w:rPr>
      <w:rFonts w:ascii="宋体" w:hAnsi="宋体" w:cs="宋体"/>
      <w:kern w:val="0"/>
      <w:sz w:val="24"/>
      <w:szCs w:val="24"/>
    </w:rPr>
  </w:style>
  <w:style w:type="paragraph" w:customStyle="1" w:styleId="3139">
    <w:name w:val="大纲(缩进)"/>
    <w:basedOn w:val="1"/>
    <w:qFormat/>
    <w:uiPriority w:val="0"/>
    <w:pPr>
      <w:widowControl/>
      <w:ind w:left="360" w:hanging="360"/>
      <w:jc w:val="left"/>
    </w:pPr>
    <w:rPr>
      <w:rFonts w:ascii="宋体" w:hAnsi="宋体" w:cs="宋体"/>
      <w:kern w:val="0"/>
      <w:sz w:val="24"/>
      <w:szCs w:val="24"/>
    </w:rPr>
  </w:style>
  <w:style w:type="paragraph" w:customStyle="1" w:styleId="3140">
    <w:name w:val="文件标题"/>
    <w:basedOn w:val="1"/>
    <w:qFormat/>
    <w:uiPriority w:val="0"/>
    <w:pPr>
      <w:widowControl/>
      <w:spacing w:after="240"/>
      <w:jc w:val="center"/>
    </w:pPr>
    <w:rPr>
      <w:rFonts w:ascii="Arial Black" w:hAnsi="Arial Black" w:cs="Arial Black"/>
      <w:kern w:val="0"/>
      <w:sz w:val="48"/>
      <w:szCs w:val="48"/>
    </w:rPr>
  </w:style>
  <w:style w:type="paragraph" w:customStyle="1" w:styleId="3141">
    <w:name w:val="编号列表"/>
    <w:basedOn w:val="1"/>
    <w:qFormat/>
    <w:uiPriority w:val="0"/>
    <w:pPr>
      <w:widowControl/>
      <w:ind w:left="360" w:hanging="360"/>
      <w:jc w:val="left"/>
    </w:pPr>
    <w:rPr>
      <w:rFonts w:ascii="宋体" w:hAnsi="宋体" w:cs="宋体"/>
      <w:kern w:val="0"/>
      <w:sz w:val="24"/>
      <w:szCs w:val="24"/>
    </w:rPr>
  </w:style>
  <w:style w:type="paragraph" w:customStyle="1" w:styleId="3142">
    <w:name w:val="项目符号 2"/>
    <w:basedOn w:val="1"/>
    <w:qFormat/>
    <w:uiPriority w:val="0"/>
    <w:pPr>
      <w:widowControl/>
      <w:ind w:left="360" w:hanging="360"/>
      <w:jc w:val="left"/>
    </w:pPr>
    <w:rPr>
      <w:rFonts w:ascii="宋体" w:hAnsi="宋体" w:cs="宋体"/>
      <w:kern w:val="0"/>
      <w:sz w:val="24"/>
      <w:szCs w:val="24"/>
    </w:rPr>
  </w:style>
  <w:style w:type="paragraph" w:customStyle="1" w:styleId="3143">
    <w:name w:val="项目符号 1"/>
    <w:basedOn w:val="1"/>
    <w:qFormat/>
    <w:uiPriority w:val="0"/>
    <w:pPr>
      <w:widowControl/>
      <w:ind w:left="360" w:hanging="360"/>
      <w:jc w:val="left"/>
    </w:pPr>
    <w:rPr>
      <w:rFonts w:ascii="宋体" w:hAnsi="宋体" w:cs="宋体"/>
      <w:kern w:val="0"/>
      <w:sz w:val="24"/>
      <w:szCs w:val="24"/>
    </w:rPr>
  </w:style>
  <w:style w:type="paragraph" w:customStyle="1" w:styleId="3144">
    <w:name w:val="单行主体文本"/>
    <w:basedOn w:val="1"/>
    <w:qFormat/>
    <w:uiPriority w:val="0"/>
    <w:pPr>
      <w:widowControl/>
      <w:jc w:val="left"/>
    </w:pPr>
    <w:rPr>
      <w:rFonts w:ascii="宋体" w:hAnsi="宋体" w:cs="宋体"/>
      <w:kern w:val="0"/>
      <w:sz w:val="24"/>
      <w:szCs w:val="24"/>
    </w:rPr>
  </w:style>
  <w:style w:type="character" w:customStyle="1" w:styleId="3145">
    <w:name w:val="Table Text Char Char"/>
    <w:qFormat/>
    <w:uiPriority w:val="0"/>
    <w:rPr>
      <w:rFonts w:ascii="Arial" w:hAnsi="Arial" w:eastAsia="宋体" w:cs="Arial"/>
      <w:sz w:val="18"/>
      <w:lang w:val="en-US" w:eastAsia="zh-CN" w:bidi="ar-SA"/>
    </w:rPr>
  </w:style>
  <w:style w:type="paragraph" w:customStyle="1" w:styleId="3146">
    <w:name w:val="Table Text Char Char Char Char Char Char1"/>
    <w:qFormat/>
    <w:uiPriority w:val="0"/>
    <w:pPr>
      <w:snapToGrid w:val="0"/>
      <w:spacing w:before="80" w:after="80"/>
    </w:pPr>
    <w:rPr>
      <w:rFonts w:ascii="Arial" w:hAnsi="Arial" w:eastAsia="宋体" w:cs="Arial"/>
      <w:sz w:val="18"/>
      <w:szCs w:val="21"/>
      <w:lang w:val="en-US" w:eastAsia="zh-CN" w:bidi="ar-SA"/>
    </w:rPr>
  </w:style>
  <w:style w:type="character" w:customStyle="1" w:styleId="3147">
    <w:name w:val="Table Text Char Char Char Char Char Char1 Char"/>
    <w:qFormat/>
    <w:uiPriority w:val="0"/>
    <w:rPr>
      <w:rFonts w:ascii="Arial" w:hAnsi="Arial" w:eastAsia="宋体" w:cs="Arial"/>
      <w:sz w:val="18"/>
      <w:szCs w:val="21"/>
      <w:lang w:val="en-US" w:eastAsia="zh-CN" w:bidi="ar-SA"/>
    </w:rPr>
  </w:style>
  <w:style w:type="paragraph" w:customStyle="1" w:styleId="3148">
    <w:name w:val="CM2"/>
    <w:basedOn w:val="111"/>
    <w:next w:val="111"/>
    <w:qFormat/>
    <w:uiPriority w:val="0"/>
    <w:pPr>
      <w:spacing w:after="310"/>
    </w:pPr>
    <w:rPr>
      <w:rFonts w:ascii="Arial" w:hAnsi="Arial" w:cs="Times New Roman"/>
      <w:color w:val="auto"/>
    </w:rPr>
  </w:style>
  <w:style w:type="paragraph" w:customStyle="1" w:styleId="3149">
    <w:name w:val="CM59"/>
    <w:basedOn w:val="1"/>
    <w:next w:val="1"/>
    <w:qFormat/>
    <w:uiPriority w:val="99"/>
    <w:pPr>
      <w:widowControl/>
      <w:autoSpaceDE w:val="0"/>
      <w:autoSpaceDN w:val="0"/>
      <w:adjustRightInd w:val="0"/>
      <w:spacing w:after="330"/>
      <w:jc w:val="left"/>
    </w:pPr>
    <w:rPr>
      <w:rFonts w:ascii="FrutigerNext LT Regular" w:hAnsi="宋体" w:eastAsia="FrutigerNext LT Regular" w:cs="宋体"/>
      <w:kern w:val="0"/>
      <w:sz w:val="24"/>
      <w:szCs w:val="24"/>
    </w:rPr>
  </w:style>
  <w:style w:type="paragraph" w:customStyle="1" w:styleId="3150">
    <w:name w:val="样式 标题 3Heading 3 - oldHeading 3H3l3CTBOD 03h33rd level...2"/>
    <w:basedOn w:val="5"/>
    <w:link w:val="3151"/>
    <w:qFormat/>
    <w:uiPriority w:val="0"/>
    <w:pPr>
      <w:keepLines w:val="0"/>
      <w:widowControl/>
      <w:tabs>
        <w:tab w:val="left" w:pos="420"/>
        <w:tab w:val="left" w:pos="459"/>
        <w:tab w:val="left" w:pos="993"/>
        <w:tab w:val="left" w:pos="1260"/>
      </w:tabs>
      <w:spacing w:before="120" w:after="120" w:line="412" w:lineRule="auto"/>
    </w:pPr>
    <w:rPr>
      <w:rFonts w:cs="Arial" w:asciiTheme="minorHAnsi" w:hAnsiTheme="minorHAnsi" w:eastAsiaTheme="minorEastAsia"/>
      <w:color w:val="000000"/>
      <w:sz w:val="24"/>
    </w:rPr>
  </w:style>
  <w:style w:type="character" w:customStyle="1" w:styleId="3151">
    <w:name w:val="样式 标题 3Heading 3 - oldHeading 3H3l3CTBOD 03h33rd level...2 Char"/>
    <w:link w:val="3150"/>
    <w:qFormat/>
    <w:uiPriority w:val="0"/>
    <w:rPr>
      <w:rFonts w:cs="Arial" w:asciiTheme="minorHAnsi" w:hAnsiTheme="minorHAnsi" w:eastAsiaTheme="minorEastAsia"/>
      <w:b/>
      <w:bCs/>
      <w:color w:val="000000"/>
      <w:kern w:val="2"/>
      <w:sz w:val="24"/>
      <w:szCs w:val="32"/>
    </w:rPr>
  </w:style>
  <w:style w:type="paragraph" w:customStyle="1" w:styleId="3152">
    <w:name w:val="加点正文缩进"/>
    <w:basedOn w:val="1"/>
    <w:link w:val="3153"/>
    <w:qFormat/>
    <w:uiPriority w:val="0"/>
    <w:pPr>
      <w:widowControl/>
      <w:numPr>
        <w:ilvl w:val="0"/>
        <w:numId w:val="161"/>
      </w:numPr>
      <w:spacing w:line="300" w:lineRule="auto"/>
      <w:ind w:firstLine="0"/>
      <w:jc w:val="left"/>
    </w:pPr>
    <w:rPr>
      <w:rFonts w:ascii="宋体" w:hAnsi="宋体" w:cs="宋体"/>
      <w:kern w:val="0"/>
      <w:sz w:val="24"/>
      <w:szCs w:val="24"/>
    </w:rPr>
  </w:style>
  <w:style w:type="character" w:customStyle="1" w:styleId="3153">
    <w:name w:val="加点正文缩进 Char"/>
    <w:link w:val="3152"/>
    <w:qFormat/>
    <w:uiPriority w:val="0"/>
    <w:rPr>
      <w:rFonts w:ascii="宋体" w:hAnsi="宋体" w:cs="宋体"/>
      <w:sz w:val="24"/>
      <w:szCs w:val="24"/>
    </w:rPr>
  </w:style>
  <w:style w:type="paragraph" w:customStyle="1" w:styleId="3154">
    <w:name w:val="正文居中"/>
    <w:basedOn w:val="1"/>
    <w:qFormat/>
    <w:uiPriority w:val="0"/>
    <w:pPr>
      <w:widowControl/>
      <w:spacing w:before="50" w:after="50" w:line="300" w:lineRule="auto"/>
      <w:ind w:firstLine="200" w:firstLineChars="200"/>
      <w:jc w:val="center"/>
    </w:pPr>
    <w:rPr>
      <w:rFonts w:ascii="宋体" w:hAnsi="宋体" w:cs="宋体"/>
      <w:kern w:val="0"/>
      <w:sz w:val="24"/>
      <w:szCs w:val="24"/>
    </w:rPr>
  </w:style>
  <w:style w:type="paragraph" w:customStyle="1" w:styleId="3155">
    <w:name w:val="加点正文"/>
    <w:basedOn w:val="1"/>
    <w:qFormat/>
    <w:uiPriority w:val="0"/>
    <w:pPr>
      <w:widowControl/>
      <w:spacing w:line="300" w:lineRule="auto"/>
      <w:ind w:left="420" w:hanging="420" w:firstLineChars="200"/>
      <w:jc w:val="left"/>
    </w:pPr>
    <w:rPr>
      <w:rFonts w:ascii="宋体" w:hAnsi="宋体" w:cs="宋体"/>
      <w:kern w:val="0"/>
      <w:sz w:val="24"/>
      <w:szCs w:val="24"/>
    </w:rPr>
  </w:style>
  <w:style w:type="paragraph" w:customStyle="1" w:styleId="3156">
    <w:name w:val="文本框正文"/>
    <w:basedOn w:val="1"/>
    <w:qFormat/>
    <w:uiPriority w:val="0"/>
    <w:pPr>
      <w:widowControl/>
      <w:spacing w:line="360" w:lineRule="auto"/>
      <w:ind w:firstLine="200" w:firstLineChars="200"/>
      <w:jc w:val="center"/>
    </w:pPr>
    <w:rPr>
      <w:rFonts w:ascii="宋体" w:hAnsi="宋体" w:cs="宋体"/>
      <w:b/>
      <w:kern w:val="0"/>
      <w:sz w:val="24"/>
      <w:szCs w:val="24"/>
    </w:rPr>
  </w:style>
  <w:style w:type="paragraph" w:customStyle="1" w:styleId="3157">
    <w:name w:val="首航缩进"/>
    <w:basedOn w:val="1"/>
    <w:qFormat/>
    <w:uiPriority w:val="0"/>
    <w:pPr>
      <w:widowControl/>
      <w:spacing w:line="360" w:lineRule="auto"/>
      <w:ind w:firstLine="480" w:firstLineChars="200"/>
      <w:jc w:val="left"/>
    </w:pPr>
    <w:rPr>
      <w:rFonts w:ascii="宋体" w:hAnsi="宋体" w:cs="宋体"/>
      <w:color w:val="FF0000"/>
      <w:kern w:val="0"/>
      <w:sz w:val="24"/>
      <w:szCs w:val="24"/>
    </w:rPr>
  </w:style>
  <w:style w:type="paragraph" w:customStyle="1" w:styleId="3158">
    <w:name w:val="样式 标题 3Heading 3 - oldHeading 3H3l3CTBOD 03h33rd level..."/>
    <w:basedOn w:val="5"/>
    <w:qFormat/>
    <w:uiPriority w:val="0"/>
    <w:pPr>
      <w:keepLines w:val="0"/>
      <w:widowControl/>
      <w:tabs>
        <w:tab w:val="left" w:pos="993"/>
        <w:tab w:val="left" w:pos="1035"/>
        <w:tab w:val="left" w:pos="1260"/>
        <w:tab w:val="left" w:pos="4500"/>
      </w:tabs>
      <w:spacing w:before="120" w:after="120" w:line="412" w:lineRule="auto"/>
      <w:ind w:left="2907" w:hanging="567"/>
    </w:pPr>
    <w:rPr>
      <w:rFonts w:eastAsia="黑体" w:asciiTheme="minorHAnsi" w:hAnsiTheme="minorHAnsi" w:cstheme="minorBidi"/>
      <w:color w:val="000000"/>
      <w:sz w:val="28"/>
      <w:szCs w:val="28"/>
    </w:rPr>
  </w:style>
  <w:style w:type="paragraph" w:customStyle="1" w:styleId="3159">
    <w:name w:val="样式 标题 2h2sect 1.2二级H22nd level2Header 2l2Titre2Head 2..."/>
    <w:basedOn w:val="4"/>
    <w:qFormat/>
    <w:uiPriority w:val="0"/>
    <w:pPr>
      <w:widowControl/>
      <w:tabs>
        <w:tab w:val="left" w:pos="786"/>
      </w:tabs>
      <w:spacing w:before="120" w:after="120" w:line="360" w:lineRule="auto"/>
      <w:jc w:val="left"/>
    </w:pPr>
    <w:rPr>
      <w:rFonts w:ascii="Times New Roman" w:hAnsi="Times New Roman" w:eastAsia="宋体" w:cs="宋体"/>
      <w:color w:val="000000"/>
      <w:kern w:val="0"/>
      <w:sz w:val="30"/>
      <w:szCs w:val="30"/>
    </w:rPr>
  </w:style>
  <w:style w:type="paragraph" w:customStyle="1" w:styleId="3160">
    <w:name w:val="样式 标题 3Heading 3 - oldHeading 3H3l3CTBOD 03h33rd level...1"/>
    <w:basedOn w:val="5"/>
    <w:qFormat/>
    <w:uiPriority w:val="0"/>
    <w:pPr>
      <w:keepLines w:val="0"/>
      <w:widowControl/>
      <w:tabs>
        <w:tab w:val="left" w:pos="420"/>
        <w:tab w:val="left" w:pos="459"/>
        <w:tab w:val="left" w:pos="993"/>
        <w:tab w:val="left" w:pos="1260"/>
      </w:tabs>
      <w:spacing w:before="120" w:after="120" w:line="412" w:lineRule="auto"/>
    </w:pPr>
    <w:rPr>
      <w:rFonts w:eastAsia="黑体" w:asciiTheme="minorHAnsi" w:hAnsiTheme="minorHAnsi" w:cstheme="minorBidi"/>
      <w:b w:val="0"/>
      <w:color w:val="000000"/>
    </w:rPr>
  </w:style>
  <w:style w:type="paragraph" w:customStyle="1" w:styleId="3161">
    <w:name w:val="Heading 1 章"/>
    <w:next w:val="1"/>
    <w:qFormat/>
    <w:uiPriority w:val="0"/>
    <w:pPr>
      <w:numPr>
        <w:ilvl w:val="0"/>
        <w:numId w:val="162"/>
      </w:numPr>
      <w:spacing w:beforeLines="100" w:afterLines="100" w:line="440" w:lineRule="exact"/>
      <w:jc w:val="center"/>
    </w:pPr>
    <w:rPr>
      <w:rFonts w:ascii="黑体" w:hAnsi="黑体" w:eastAsia="黑体" w:cs="宋体"/>
      <w:b/>
      <w:bCs/>
      <w:kern w:val="44"/>
      <w:sz w:val="32"/>
      <w:lang w:val="en-US" w:eastAsia="zh-CN" w:bidi="ar-SA"/>
    </w:rPr>
  </w:style>
  <w:style w:type="paragraph" w:customStyle="1" w:styleId="3162">
    <w:name w:val="表格格式"/>
    <w:basedOn w:val="1"/>
    <w:qFormat/>
    <w:uiPriority w:val="0"/>
    <w:pPr>
      <w:widowControl/>
      <w:tabs>
        <w:tab w:val="left" w:pos="0"/>
      </w:tabs>
      <w:autoSpaceDE w:val="0"/>
      <w:autoSpaceDN w:val="0"/>
      <w:spacing w:line="300" w:lineRule="auto"/>
      <w:jc w:val="center"/>
    </w:pPr>
    <w:rPr>
      <w:rFonts w:ascii="宋体" w:hAnsi="宋体" w:cs="宋体"/>
      <w:color w:val="FF0000"/>
      <w:kern w:val="0"/>
      <w:sz w:val="24"/>
    </w:rPr>
  </w:style>
  <w:style w:type="paragraph" w:customStyle="1" w:styleId="3163">
    <w:name w:val="首航缩进 Char"/>
    <w:basedOn w:val="1"/>
    <w:link w:val="3164"/>
    <w:qFormat/>
    <w:uiPriority w:val="0"/>
    <w:pPr>
      <w:widowControl/>
      <w:tabs>
        <w:tab w:val="left" w:pos="0"/>
      </w:tabs>
      <w:autoSpaceDE w:val="0"/>
      <w:autoSpaceDN w:val="0"/>
      <w:spacing w:line="300" w:lineRule="auto"/>
      <w:ind w:firstLine="480" w:firstLineChars="200"/>
      <w:jc w:val="left"/>
    </w:pPr>
    <w:rPr>
      <w:rFonts w:ascii="宋体" w:hAnsi="宋体" w:eastAsia="仿宋_GB2312" w:cs="宋体"/>
      <w:color w:val="000000"/>
      <w:kern w:val="0"/>
      <w:sz w:val="24"/>
      <w:szCs w:val="24"/>
    </w:rPr>
  </w:style>
  <w:style w:type="character" w:customStyle="1" w:styleId="3164">
    <w:name w:val="首航缩进 Char Char"/>
    <w:link w:val="3163"/>
    <w:qFormat/>
    <w:uiPriority w:val="0"/>
    <w:rPr>
      <w:rFonts w:ascii="宋体" w:hAnsi="宋体" w:eastAsia="仿宋_GB2312" w:cs="宋体"/>
      <w:color w:val="000000"/>
      <w:sz w:val="24"/>
      <w:szCs w:val="24"/>
    </w:rPr>
  </w:style>
  <w:style w:type="character" w:customStyle="1" w:styleId="3165">
    <w:name w:val="pt9-hui-line201"/>
    <w:qFormat/>
    <w:uiPriority w:val="0"/>
    <w:rPr>
      <w:color w:val="333333"/>
      <w:spacing w:val="300"/>
      <w:sz w:val="18"/>
      <w:szCs w:val="18"/>
      <w:u w:val="none"/>
    </w:rPr>
  </w:style>
  <w:style w:type="paragraph" w:customStyle="1" w:styleId="3166">
    <w:name w:val="题目1"/>
    <w:basedOn w:val="1"/>
    <w:qFormat/>
    <w:uiPriority w:val="0"/>
    <w:pPr>
      <w:widowControl/>
      <w:tabs>
        <w:tab w:val="left" w:pos="1320"/>
      </w:tabs>
      <w:adjustRightInd w:val="0"/>
      <w:spacing w:line="312" w:lineRule="atLeast"/>
      <w:ind w:left="1320"/>
      <w:jc w:val="left"/>
      <w:textAlignment w:val="baseline"/>
    </w:pPr>
    <w:rPr>
      <w:rFonts w:ascii="宋体" w:hAnsi="宋体" w:cs="宋体"/>
      <w:kern w:val="0"/>
      <w:sz w:val="24"/>
    </w:rPr>
  </w:style>
  <w:style w:type="paragraph" w:customStyle="1" w:styleId="3167">
    <w:name w:val="正文（小标题）"/>
    <w:basedOn w:val="1"/>
    <w:next w:val="1"/>
    <w:link w:val="3168"/>
    <w:qFormat/>
    <w:uiPriority w:val="0"/>
    <w:pPr>
      <w:widowControl/>
      <w:spacing w:beforeLines="50" w:afterLines="50" w:line="360" w:lineRule="auto"/>
      <w:jc w:val="left"/>
    </w:pPr>
    <w:rPr>
      <w:rFonts w:ascii="黑体" w:hAnsi="宋体" w:eastAsia="黑体" w:cs="宋体"/>
      <w:color w:val="0000FF"/>
      <w:kern w:val="0"/>
      <w:sz w:val="24"/>
      <w:szCs w:val="24"/>
    </w:rPr>
  </w:style>
  <w:style w:type="character" w:customStyle="1" w:styleId="3168">
    <w:name w:val="正文（小标题） Char"/>
    <w:link w:val="3167"/>
    <w:qFormat/>
    <w:uiPriority w:val="0"/>
    <w:rPr>
      <w:rFonts w:ascii="黑体" w:hAnsi="宋体" w:eastAsia="黑体" w:cs="宋体"/>
      <w:color w:val="0000FF"/>
      <w:sz w:val="24"/>
      <w:szCs w:val="24"/>
    </w:rPr>
  </w:style>
  <w:style w:type="paragraph" w:customStyle="1" w:styleId="3169">
    <w:name w:val="正文（缩进）"/>
    <w:basedOn w:val="1"/>
    <w:link w:val="3170"/>
    <w:qFormat/>
    <w:uiPriority w:val="0"/>
    <w:pPr>
      <w:widowControl/>
      <w:spacing w:beforeLines="50" w:afterLines="50" w:line="360" w:lineRule="auto"/>
      <w:ind w:firstLine="480" w:firstLineChars="200"/>
      <w:jc w:val="left"/>
    </w:pPr>
    <w:rPr>
      <w:rFonts w:ascii="宋体" w:hAnsi="宋体" w:cs="宋体"/>
      <w:kern w:val="0"/>
      <w:sz w:val="24"/>
      <w:szCs w:val="24"/>
    </w:rPr>
  </w:style>
  <w:style w:type="character" w:customStyle="1" w:styleId="3170">
    <w:name w:val="正文（缩进） Char1"/>
    <w:link w:val="3169"/>
    <w:qFormat/>
    <w:uiPriority w:val="0"/>
    <w:rPr>
      <w:rFonts w:ascii="宋体" w:hAnsi="宋体" w:cs="宋体"/>
      <w:sz w:val="24"/>
      <w:szCs w:val="24"/>
    </w:rPr>
  </w:style>
  <w:style w:type="paragraph" w:customStyle="1" w:styleId="3171">
    <w:name w:val="正文（编号）"/>
    <w:basedOn w:val="3169"/>
    <w:qFormat/>
    <w:uiPriority w:val="0"/>
    <w:pPr>
      <w:tabs>
        <w:tab w:val="left" w:pos="0"/>
        <w:tab w:val="left" w:pos="360"/>
        <w:tab w:val="left" w:pos="836"/>
      </w:tabs>
      <w:ind w:firstLine="0" w:firstLineChars="0"/>
    </w:pPr>
  </w:style>
  <w:style w:type="paragraph" w:customStyle="1" w:styleId="3172">
    <w:name w:val="样式 标题 3H31.1.1标题 3h3sect1.2.3BOD 03rd levellevel_3PIM 3..."/>
    <w:basedOn w:val="5"/>
    <w:qFormat/>
    <w:uiPriority w:val="0"/>
    <w:pPr>
      <w:keepLines w:val="0"/>
      <w:widowControl/>
      <w:tabs>
        <w:tab w:val="left" w:pos="420"/>
        <w:tab w:val="left" w:pos="459"/>
        <w:tab w:val="left" w:pos="900"/>
        <w:tab w:val="left" w:pos="993"/>
        <w:tab w:val="left" w:pos="1260"/>
      </w:tabs>
      <w:autoSpaceDE w:val="0"/>
      <w:autoSpaceDN w:val="0"/>
      <w:adjustRightInd w:val="0"/>
      <w:snapToGrid w:val="0"/>
      <w:spacing w:before="120" w:after="120" w:line="412" w:lineRule="auto"/>
    </w:pPr>
    <w:rPr>
      <w:rFonts w:eastAsia="黑体" w:cs="Arial" w:asciiTheme="minorHAnsi" w:hAnsiTheme="minorHAnsi"/>
      <w:color w:val="000000"/>
      <w:sz w:val="28"/>
    </w:rPr>
  </w:style>
  <w:style w:type="paragraph" w:customStyle="1" w:styleId="3173">
    <w:name w:val="样式 标题 3H31.1.1标题 3h3sect1.2.3BOD 03rd levellevel_3PIM 3...1"/>
    <w:basedOn w:val="5"/>
    <w:qFormat/>
    <w:uiPriority w:val="0"/>
    <w:pPr>
      <w:keepLines w:val="0"/>
      <w:widowControl/>
      <w:tabs>
        <w:tab w:val="left" w:pos="420"/>
        <w:tab w:val="left" w:pos="459"/>
        <w:tab w:val="left" w:pos="900"/>
        <w:tab w:val="left" w:pos="993"/>
        <w:tab w:val="left" w:pos="1260"/>
      </w:tabs>
      <w:autoSpaceDE w:val="0"/>
      <w:autoSpaceDN w:val="0"/>
      <w:adjustRightInd w:val="0"/>
      <w:snapToGrid w:val="0"/>
      <w:spacing w:before="120" w:after="120" w:line="412" w:lineRule="auto"/>
    </w:pPr>
    <w:rPr>
      <w:rFonts w:eastAsia="黑体" w:cs="Arial" w:asciiTheme="minorHAnsi" w:hAnsiTheme="minorHAnsi"/>
      <w:color w:val="000000"/>
      <w:sz w:val="28"/>
    </w:rPr>
  </w:style>
  <w:style w:type="paragraph" w:customStyle="1" w:styleId="3174">
    <w:name w:val="样式 标题 3H31.1.1标题 3h3sect1.2.3BOD 03rd levellevel_3PIM 3...2"/>
    <w:basedOn w:val="5"/>
    <w:qFormat/>
    <w:uiPriority w:val="0"/>
    <w:pPr>
      <w:keepLines w:val="0"/>
      <w:widowControl/>
      <w:tabs>
        <w:tab w:val="left" w:pos="420"/>
        <w:tab w:val="left" w:pos="459"/>
        <w:tab w:val="left" w:pos="900"/>
        <w:tab w:val="left" w:pos="993"/>
        <w:tab w:val="left" w:pos="1260"/>
      </w:tabs>
      <w:autoSpaceDE w:val="0"/>
      <w:autoSpaceDN w:val="0"/>
      <w:adjustRightInd w:val="0"/>
      <w:snapToGrid w:val="0"/>
      <w:spacing w:before="120" w:after="120" w:line="412" w:lineRule="auto"/>
    </w:pPr>
    <w:rPr>
      <w:rFonts w:eastAsia="黑体" w:cs="Arial" w:asciiTheme="minorHAnsi" w:hAnsiTheme="minorHAnsi"/>
      <w:color w:val="000000"/>
      <w:sz w:val="28"/>
    </w:rPr>
  </w:style>
  <w:style w:type="paragraph" w:customStyle="1" w:styleId="3175">
    <w:name w:val="样式 标题 3H31.1.1标题 3h3sect1.2.3BOD 03rd levellevel_3PIM 3...3"/>
    <w:basedOn w:val="5"/>
    <w:qFormat/>
    <w:uiPriority w:val="0"/>
    <w:pPr>
      <w:keepLines w:val="0"/>
      <w:widowControl/>
      <w:tabs>
        <w:tab w:val="left" w:pos="420"/>
        <w:tab w:val="left" w:pos="459"/>
        <w:tab w:val="left" w:pos="900"/>
        <w:tab w:val="left" w:pos="993"/>
        <w:tab w:val="left" w:pos="1260"/>
      </w:tabs>
      <w:autoSpaceDE w:val="0"/>
      <w:autoSpaceDN w:val="0"/>
      <w:adjustRightInd w:val="0"/>
      <w:snapToGrid w:val="0"/>
      <w:spacing w:before="120" w:after="120" w:line="412" w:lineRule="auto"/>
    </w:pPr>
    <w:rPr>
      <w:rFonts w:eastAsia="黑体" w:cs="Arial" w:asciiTheme="minorHAnsi" w:hAnsiTheme="minorHAnsi"/>
      <w:color w:val="000000"/>
      <w:sz w:val="28"/>
    </w:rPr>
  </w:style>
  <w:style w:type="paragraph" w:customStyle="1" w:styleId="3176">
    <w:name w:val="Style First line:  2 ch"/>
    <w:basedOn w:val="1"/>
    <w:qFormat/>
    <w:uiPriority w:val="0"/>
    <w:pPr>
      <w:widowControl/>
      <w:spacing w:line="440" w:lineRule="exact"/>
      <w:ind w:firstLine="200" w:firstLineChars="200"/>
      <w:jc w:val="left"/>
    </w:pPr>
    <w:rPr>
      <w:rFonts w:ascii="宋体" w:hAnsi="宋体" w:cs="宋体"/>
      <w:kern w:val="0"/>
      <w:sz w:val="24"/>
      <w:szCs w:val="24"/>
    </w:rPr>
  </w:style>
  <w:style w:type="paragraph" w:customStyle="1" w:styleId="3177">
    <w:name w:val="正文（缩进） Char Char"/>
    <w:basedOn w:val="1"/>
    <w:qFormat/>
    <w:uiPriority w:val="0"/>
    <w:pPr>
      <w:widowControl/>
      <w:spacing w:beforeLines="50" w:afterLines="50" w:line="360" w:lineRule="auto"/>
      <w:ind w:firstLine="480" w:firstLineChars="200"/>
      <w:jc w:val="left"/>
    </w:pPr>
    <w:rPr>
      <w:rFonts w:ascii="宋体" w:hAnsi="宋体" w:cs="宋体"/>
      <w:kern w:val="0"/>
      <w:sz w:val="24"/>
      <w:szCs w:val="24"/>
    </w:rPr>
  </w:style>
  <w:style w:type="paragraph" w:customStyle="1" w:styleId="3178">
    <w:name w:val="正文（缩进） Char Char Char"/>
    <w:basedOn w:val="1"/>
    <w:qFormat/>
    <w:uiPriority w:val="0"/>
    <w:pPr>
      <w:widowControl/>
      <w:spacing w:beforeLines="50" w:afterLines="50" w:line="360" w:lineRule="auto"/>
      <w:ind w:firstLine="480" w:firstLineChars="200"/>
      <w:jc w:val="left"/>
    </w:pPr>
    <w:rPr>
      <w:rFonts w:ascii="宋体" w:hAnsi="宋体" w:cs="宋体"/>
      <w:kern w:val="0"/>
      <w:sz w:val="24"/>
      <w:szCs w:val="24"/>
    </w:rPr>
  </w:style>
  <w:style w:type="paragraph" w:customStyle="1" w:styleId="3179">
    <w:name w:val="样式 左  0 字符"/>
    <w:basedOn w:val="1"/>
    <w:qFormat/>
    <w:uiPriority w:val="0"/>
    <w:pPr>
      <w:widowControl/>
      <w:spacing w:line="360" w:lineRule="auto"/>
      <w:ind w:firstLine="200" w:firstLineChars="200"/>
      <w:jc w:val="left"/>
    </w:pPr>
    <w:rPr>
      <w:rFonts w:ascii="宋体" w:hAnsi="宋体" w:cs="宋体"/>
      <w:kern w:val="0"/>
      <w:sz w:val="24"/>
    </w:rPr>
  </w:style>
  <w:style w:type="paragraph" w:customStyle="1" w:styleId="3180">
    <w:name w:val="样式 样式 左  0 字符1 + 左侧:  3 字符"/>
    <w:basedOn w:val="1"/>
    <w:qFormat/>
    <w:uiPriority w:val="0"/>
    <w:pPr>
      <w:widowControl/>
      <w:spacing w:line="360" w:lineRule="auto"/>
      <w:ind w:left="400" w:leftChars="400"/>
      <w:jc w:val="left"/>
    </w:pPr>
    <w:rPr>
      <w:rFonts w:ascii="宋体" w:hAnsi="宋体" w:cs="宋体"/>
      <w:kern w:val="0"/>
      <w:sz w:val="24"/>
    </w:rPr>
  </w:style>
  <w:style w:type="character" w:customStyle="1" w:styleId="3181">
    <w:name w:val="正文（缩进） Char Char1"/>
    <w:link w:val="3182"/>
    <w:qFormat/>
    <w:uiPriority w:val="0"/>
    <w:rPr>
      <w:rFonts w:ascii="宋体" w:hAnsi="宋体" w:cs="宋体"/>
      <w:sz w:val="24"/>
      <w:szCs w:val="24"/>
    </w:rPr>
  </w:style>
  <w:style w:type="paragraph" w:customStyle="1" w:styleId="3182">
    <w:name w:val="正文（缩进） Char"/>
    <w:basedOn w:val="1"/>
    <w:link w:val="3181"/>
    <w:qFormat/>
    <w:uiPriority w:val="0"/>
    <w:pPr>
      <w:widowControl/>
      <w:spacing w:beforeLines="50" w:afterLines="50" w:line="360" w:lineRule="auto"/>
      <w:ind w:firstLine="480" w:firstLineChars="200"/>
      <w:jc w:val="left"/>
    </w:pPr>
    <w:rPr>
      <w:rFonts w:ascii="宋体" w:hAnsi="宋体" w:cs="宋体"/>
      <w:kern w:val="0"/>
      <w:sz w:val="24"/>
      <w:szCs w:val="24"/>
    </w:rPr>
  </w:style>
  <w:style w:type="paragraph" w:customStyle="1" w:styleId="3183">
    <w:name w:val="样式 编号1 + 首行缩进:  0 字符"/>
    <w:basedOn w:val="2321"/>
    <w:qFormat/>
    <w:uiPriority w:val="0"/>
    <w:pPr>
      <w:tabs>
        <w:tab w:val="clear" w:pos="839"/>
      </w:tabs>
      <w:spacing w:line="360" w:lineRule="auto"/>
      <w:ind w:left="0" w:firstLine="0"/>
      <w:jc w:val="both"/>
    </w:pPr>
    <w:rPr>
      <w:kern w:val="0"/>
      <w:sz w:val="24"/>
    </w:rPr>
  </w:style>
  <w:style w:type="paragraph" w:customStyle="1" w:styleId="3184">
    <w:name w:val="表内文字"/>
    <w:link w:val="3185"/>
    <w:qFormat/>
    <w:uiPriority w:val="0"/>
    <w:rPr>
      <w:rFonts w:ascii="Times New Roman" w:hAnsi="Times New Roman" w:eastAsia="宋体" w:cs="Times New Roman"/>
      <w:kern w:val="2"/>
      <w:sz w:val="21"/>
      <w:szCs w:val="22"/>
      <w:lang w:val="en-US" w:eastAsia="zh-CN" w:bidi="ar-SA"/>
    </w:rPr>
  </w:style>
  <w:style w:type="character" w:customStyle="1" w:styleId="3185">
    <w:name w:val="表内文字 Char"/>
    <w:link w:val="3184"/>
    <w:qFormat/>
    <w:uiPriority w:val="0"/>
    <w:rPr>
      <w:kern w:val="2"/>
      <w:sz w:val="21"/>
      <w:szCs w:val="22"/>
    </w:rPr>
  </w:style>
  <w:style w:type="paragraph" w:customStyle="1" w:styleId="3186">
    <w:name w:val="方框下的123标题"/>
    <w:basedOn w:val="1"/>
    <w:link w:val="3187"/>
    <w:qFormat/>
    <w:uiPriority w:val="0"/>
    <w:pPr>
      <w:widowControl/>
      <w:numPr>
        <w:ilvl w:val="0"/>
        <w:numId w:val="163"/>
      </w:numPr>
      <w:spacing w:line="360" w:lineRule="auto"/>
      <w:ind w:firstLine="0"/>
      <w:jc w:val="left"/>
    </w:pPr>
    <w:rPr>
      <w:rFonts w:ascii="宋体" w:hAnsi="宋体" w:cs="宋体"/>
      <w:kern w:val="0"/>
      <w:sz w:val="20"/>
      <w:szCs w:val="24"/>
    </w:rPr>
  </w:style>
  <w:style w:type="character" w:customStyle="1" w:styleId="3187">
    <w:name w:val="方框下的123标题 Char"/>
    <w:link w:val="3186"/>
    <w:qFormat/>
    <w:uiPriority w:val="0"/>
    <w:rPr>
      <w:rFonts w:ascii="宋体" w:hAnsi="宋体" w:cs="宋体"/>
      <w:szCs w:val="24"/>
    </w:rPr>
  </w:style>
  <w:style w:type="paragraph" w:customStyle="1" w:styleId="3188">
    <w:name w:val="方框标题"/>
    <w:basedOn w:val="1"/>
    <w:next w:val="1"/>
    <w:link w:val="3189"/>
    <w:qFormat/>
    <w:uiPriority w:val="0"/>
    <w:pPr>
      <w:widowControl/>
      <w:numPr>
        <w:ilvl w:val="0"/>
        <w:numId w:val="164"/>
      </w:numPr>
      <w:autoSpaceDE w:val="0"/>
      <w:autoSpaceDN w:val="0"/>
      <w:spacing w:line="360" w:lineRule="auto"/>
      <w:ind w:firstLine="0"/>
      <w:jc w:val="left"/>
    </w:pPr>
    <w:rPr>
      <w:rFonts w:ascii="宋体" w:hAnsi="宋体" w:eastAsia="黑体" w:cs="宋体"/>
      <w:kern w:val="0"/>
      <w:sz w:val="20"/>
      <w:szCs w:val="24"/>
    </w:rPr>
  </w:style>
  <w:style w:type="character" w:customStyle="1" w:styleId="3189">
    <w:name w:val="方框标题 Char"/>
    <w:link w:val="3188"/>
    <w:qFormat/>
    <w:uiPriority w:val="0"/>
    <w:rPr>
      <w:rFonts w:ascii="宋体" w:hAnsi="宋体" w:eastAsia="黑体" w:cs="宋体"/>
      <w:szCs w:val="24"/>
    </w:rPr>
  </w:style>
  <w:style w:type="character" w:customStyle="1" w:styleId="3190">
    <w:name w:val="三级条标题 Char Char Char Char Char Char Char Char Char Char Char Char Char Char Char Char Char Char Char Char Char Char Char Char Char Char Char Char Char Char Char Char Char Char Char Char Char Char Char Char Char Char Char Char Char Char Char Char Char Ch"/>
    <w:qFormat/>
    <w:uiPriority w:val="0"/>
    <w:rPr>
      <w:rFonts w:ascii="黑体" w:eastAsia="黑体"/>
      <w:sz w:val="21"/>
      <w:lang w:val="en-US" w:eastAsia="zh-CN" w:bidi="ar-SA"/>
    </w:rPr>
  </w:style>
  <w:style w:type="paragraph" w:customStyle="1" w:styleId="3191">
    <w:name w:val="样式 题注 + 首行缩进:  2 字符"/>
    <w:basedOn w:val="24"/>
    <w:qFormat/>
    <w:uiPriority w:val="0"/>
    <w:pPr>
      <w:widowControl/>
      <w:jc w:val="left"/>
    </w:pPr>
    <w:rPr>
      <w:rFonts w:ascii="Cambria" w:hAnsi="Cambria" w:cs="Times New Roman"/>
      <w:kern w:val="0"/>
    </w:rPr>
  </w:style>
  <w:style w:type="paragraph" w:customStyle="1" w:styleId="3192">
    <w:name w:val="样式 题注 + 首行缩进:  2 字符1"/>
    <w:basedOn w:val="24"/>
    <w:qFormat/>
    <w:uiPriority w:val="0"/>
    <w:pPr>
      <w:widowControl/>
      <w:jc w:val="left"/>
    </w:pPr>
    <w:rPr>
      <w:rFonts w:ascii="Cambria" w:hAnsi="Cambria" w:cs="Times New Roman"/>
      <w:kern w:val="0"/>
    </w:rPr>
  </w:style>
  <w:style w:type="paragraph" w:customStyle="1" w:styleId="3193">
    <w:name w:val="样式 题注 + 首行缩进:  2 字符2"/>
    <w:basedOn w:val="24"/>
    <w:qFormat/>
    <w:uiPriority w:val="0"/>
    <w:pPr>
      <w:widowControl/>
      <w:jc w:val="left"/>
    </w:pPr>
    <w:rPr>
      <w:rFonts w:ascii="Cambria" w:hAnsi="Cambria" w:cs="Times New Roman"/>
      <w:kern w:val="0"/>
    </w:rPr>
  </w:style>
  <w:style w:type="paragraph" w:customStyle="1" w:styleId="3194">
    <w:name w:val="样式 题注 + 居中 首行缩进:  2 字符"/>
    <w:basedOn w:val="24"/>
    <w:qFormat/>
    <w:uiPriority w:val="0"/>
    <w:pPr>
      <w:widowControl/>
      <w:jc w:val="left"/>
    </w:pPr>
    <w:rPr>
      <w:rFonts w:ascii="Cambria" w:hAnsi="Cambria" w:cs="Times New Roman"/>
      <w:kern w:val="0"/>
    </w:rPr>
  </w:style>
  <w:style w:type="character" w:customStyle="1" w:styleId="3195">
    <w:name w:val="yqlink"/>
    <w:qFormat/>
    <w:uiPriority w:val="0"/>
  </w:style>
  <w:style w:type="paragraph" w:customStyle="1" w:styleId="3196">
    <w:name w:val="Style Heading 3H31.1.1标题 3Level 3 Headlevel_3PIM 3h3sect1.2...."/>
    <w:basedOn w:val="5"/>
    <w:qFormat/>
    <w:uiPriority w:val="0"/>
    <w:pPr>
      <w:keepLines w:val="0"/>
      <w:widowControl/>
      <w:tabs>
        <w:tab w:val="left" w:pos="993"/>
        <w:tab w:val="left" w:pos="1035"/>
        <w:tab w:val="left" w:pos="1260"/>
        <w:tab w:val="left" w:pos="1571"/>
      </w:tabs>
      <w:spacing w:before="120" w:after="120" w:line="412" w:lineRule="auto"/>
      <w:ind w:left="1571" w:hanging="720"/>
      <w:jc w:val="center"/>
    </w:pPr>
    <w:rPr>
      <w:rFonts w:eastAsia="黑体" w:cs="Arial" w:asciiTheme="minorHAnsi" w:hAnsiTheme="minorHAnsi"/>
      <w:color w:val="000000"/>
      <w:kern w:val="21"/>
      <w:sz w:val="28"/>
      <w:szCs w:val="20"/>
    </w:rPr>
  </w:style>
  <w:style w:type="paragraph" w:customStyle="1" w:styleId="3197">
    <w:name w:val="Heading 2 节"/>
    <w:next w:val="1"/>
    <w:qFormat/>
    <w:uiPriority w:val="0"/>
    <w:pPr>
      <w:tabs>
        <w:tab w:val="left" w:pos="360"/>
      </w:tabs>
      <w:spacing w:beforeLines="35" w:afterLines="35" w:line="440" w:lineRule="exact"/>
      <w:jc w:val="center"/>
    </w:pPr>
    <w:rPr>
      <w:rFonts w:ascii="Times New Roman" w:hAnsi="Times New Roman" w:eastAsia="黑体" w:cs="Times New Roman"/>
      <w:b/>
      <w:bCs/>
      <w:kern w:val="2"/>
      <w:sz w:val="28"/>
      <w:szCs w:val="28"/>
      <w:lang w:val="en-US" w:eastAsia="zh-CN" w:bidi="ar-SA"/>
    </w:rPr>
  </w:style>
  <w:style w:type="paragraph" w:customStyle="1" w:styleId="3198">
    <w:name w:val="正5"/>
    <w:basedOn w:val="1"/>
    <w:next w:val="87"/>
    <w:qFormat/>
    <w:uiPriority w:val="0"/>
    <w:pPr>
      <w:widowControl/>
      <w:spacing w:line="460" w:lineRule="exact"/>
      <w:jc w:val="center"/>
    </w:pPr>
    <w:rPr>
      <w:rFonts w:ascii="仿宋_GB2312" w:hAnsi="宋体" w:eastAsia="仿宋_GB2312" w:cs="宋体"/>
      <w:kern w:val="0"/>
      <w:sz w:val="24"/>
    </w:rPr>
  </w:style>
  <w:style w:type="paragraph" w:customStyle="1" w:styleId="3199">
    <w:name w:val="样式 题注 + 宋体 小四"/>
    <w:basedOn w:val="24"/>
    <w:link w:val="3200"/>
    <w:qFormat/>
    <w:uiPriority w:val="0"/>
    <w:pPr>
      <w:widowControl/>
      <w:spacing w:line="360" w:lineRule="auto"/>
      <w:ind w:firstLine="200" w:firstLineChars="200"/>
      <w:jc w:val="left"/>
    </w:pPr>
    <w:rPr>
      <w:rFonts w:ascii="Times New Roman" w:hAnsi="Times New Roman" w:eastAsia="宋体" w:cs="Times New Roman"/>
      <w:kern w:val="0"/>
      <w:sz w:val="24"/>
      <w:szCs w:val="24"/>
    </w:rPr>
  </w:style>
  <w:style w:type="character" w:customStyle="1" w:styleId="3200">
    <w:name w:val="样式 题注 + 宋体 小四 Char"/>
    <w:link w:val="3199"/>
    <w:qFormat/>
    <w:uiPriority w:val="0"/>
    <w:rPr>
      <w:sz w:val="24"/>
      <w:szCs w:val="24"/>
    </w:rPr>
  </w:style>
  <w:style w:type="paragraph" w:customStyle="1" w:styleId="3201">
    <w:name w:val="图表内文字2"/>
    <w:qFormat/>
    <w:uiPriority w:val="0"/>
    <w:pPr>
      <w:spacing w:line="360" w:lineRule="auto"/>
      <w:jc w:val="center"/>
    </w:pPr>
    <w:rPr>
      <w:rFonts w:ascii="Times New Roman" w:hAnsi="Times New Roman" w:eastAsia="宋体" w:cs="Times New Roman"/>
      <w:b/>
      <w:sz w:val="24"/>
      <w:szCs w:val="24"/>
      <w:lang w:val="en-US" w:eastAsia="zh-CN" w:bidi="ar-SA"/>
    </w:rPr>
  </w:style>
  <w:style w:type="paragraph" w:customStyle="1" w:styleId="3202">
    <w:name w:val="图表名称"/>
    <w:qFormat/>
    <w:uiPriority w:val="0"/>
    <w:pPr>
      <w:spacing w:line="360" w:lineRule="auto"/>
      <w:jc w:val="center"/>
    </w:pPr>
    <w:rPr>
      <w:rFonts w:ascii="Times New Roman" w:hAnsi="Times New Roman" w:eastAsia="宋体" w:cs="Times New Roman"/>
      <w:b/>
      <w:sz w:val="24"/>
      <w:szCs w:val="24"/>
      <w:lang w:val="en-US" w:eastAsia="zh-CN" w:bidi="ar-SA"/>
    </w:rPr>
  </w:style>
  <w:style w:type="paragraph" w:customStyle="1" w:styleId="3203">
    <w:name w:val="图表内文字"/>
    <w:qFormat/>
    <w:uiPriority w:val="0"/>
    <w:pPr>
      <w:widowControl w:val="0"/>
      <w:spacing w:line="360" w:lineRule="auto"/>
      <w:jc w:val="center"/>
    </w:pPr>
    <w:rPr>
      <w:rFonts w:ascii="Times New Roman" w:hAnsi="Times New Roman" w:eastAsia="宋体" w:cs="Times New Roman"/>
      <w:kern w:val="2"/>
      <w:sz w:val="24"/>
      <w:szCs w:val="28"/>
      <w:lang w:val="en-US" w:eastAsia="zh-CN" w:bidi="ar-SA"/>
    </w:rPr>
  </w:style>
  <w:style w:type="paragraph" w:customStyle="1" w:styleId="3204">
    <w:name w:val="图5"/>
    <w:basedOn w:val="1"/>
    <w:qFormat/>
    <w:uiPriority w:val="0"/>
    <w:pPr>
      <w:widowControl/>
      <w:adjustRightInd w:val="0"/>
      <w:spacing w:line="220" w:lineRule="exact"/>
      <w:jc w:val="center"/>
      <w:textAlignment w:val="baseline"/>
    </w:pPr>
    <w:rPr>
      <w:rFonts w:ascii="仿宋_GB2312" w:hAnsi="宋体" w:eastAsia="仿宋_GB2312" w:cs="宋体"/>
      <w:kern w:val="0"/>
      <w:sz w:val="24"/>
    </w:rPr>
  </w:style>
  <w:style w:type="character" w:customStyle="1" w:styleId="3205">
    <w:name w:val="pediy"/>
    <w:qFormat/>
    <w:uiPriority w:val="0"/>
  </w:style>
  <w:style w:type="paragraph" w:customStyle="1" w:styleId="3206">
    <w:name w:val="图表正文"/>
    <w:basedOn w:val="1"/>
    <w:link w:val="3207"/>
    <w:qFormat/>
    <w:uiPriority w:val="0"/>
    <w:pPr>
      <w:widowControl/>
      <w:spacing w:line="300" w:lineRule="auto"/>
      <w:jc w:val="center"/>
    </w:pPr>
    <w:rPr>
      <w:rFonts w:ascii="宋体" w:hAnsi="宋体" w:cs="宋体"/>
      <w:kern w:val="0"/>
      <w:sz w:val="20"/>
    </w:rPr>
  </w:style>
  <w:style w:type="character" w:customStyle="1" w:styleId="3207">
    <w:name w:val="图表正文 Char"/>
    <w:link w:val="3206"/>
    <w:qFormat/>
    <w:uiPriority w:val="0"/>
    <w:rPr>
      <w:rFonts w:ascii="宋体" w:hAnsi="宋体" w:cs="宋体"/>
    </w:rPr>
  </w:style>
  <w:style w:type="paragraph" w:customStyle="1" w:styleId="3208">
    <w:name w:val="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09">
    <w:name w:val="序列a)b)"/>
    <w:basedOn w:val="1"/>
    <w:qFormat/>
    <w:uiPriority w:val="0"/>
    <w:pPr>
      <w:widowControl/>
      <w:numPr>
        <w:ilvl w:val="1"/>
        <w:numId w:val="165"/>
      </w:numPr>
      <w:adjustRightInd w:val="0"/>
      <w:snapToGrid w:val="0"/>
      <w:spacing w:line="300" w:lineRule="auto"/>
      <w:ind w:firstLine="0"/>
      <w:jc w:val="left"/>
      <w:textAlignment w:val="baseline"/>
    </w:pPr>
    <w:rPr>
      <w:rFonts w:ascii="宋体" w:hAnsi="宋体" w:cs="宋体"/>
      <w:kern w:val="0"/>
      <w:sz w:val="24"/>
    </w:rPr>
  </w:style>
  <w:style w:type="paragraph" w:customStyle="1" w:styleId="3210">
    <w:name w:val="并列条文1）2）"/>
    <w:basedOn w:val="554"/>
    <w:qFormat/>
    <w:uiPriority w:val="0"/>
    <w:pPr>
      <w:widowControl/>
      <w:numPr>
        <w:ilvl w:val="0"/>
        <w:numId w:val="165"/>
      </w:numPr>
      <w:tabs>
        <w:tab w:val="left" w:pos="360"/>
        <w:tab w:val="left" w:pos="600"/>
        <w:tab w:val="left" w:pos="900"/>
        <w:tab w:val="left" w:pos="1291"/>
        <w:tab w:val="clear" w:pos="420"/>
      </w:tabs>
      <w:spacing w:after="0" w:line="360" w:lineRule="auto"/>
      <w:ind w:left="0" w:firstLine="454"/>
      <w:jc w:val="left"/>
      <w:textAlignment w:val="baseline"/>
    </w:pPr>
    <w:rPr>
      <w:rFonts w:ascii="宋体" w:hAnsi="宋体"/>
      <w:kern w:val="24"/>
      <w:szCs w:val="24"/>
    </w:rPr>
  </w:style>
  <w:style w:type="character" w:customStyle="1" w:styleId="3211">
    <w:name w:val="arc11"/>
    <w:qFormat/>
    <w:uiPriority w:val="0"/>
    <w:rPr>
      <w:rFonts w:hint="default"/>
      <w:color w:val="333333"/>
      <w:spacing w:val="384"/>
      <w:sz w:val="24"/>
      <w:szCs w:val="24"/>
    </w:rPr>
  </w:style>
  <w:style w:type="paragraph" w:customStyle="1" w:styleId="3212">
    <w:name w:val="公文正文"/>
    <w:qFormat/>
    <w:uiPriority w:val="0"/>
    <w:pPr>
      <w:ind w:firstLine="200" w:firstLineChars="200"/>
    </w:pPr>
    <w:rPr>
      <w:rFonts w:ascii="仿宋_GB2312" w:hAnsi="宋体" w:eastAsia="仿宋_GB2312" w:cs="Times New Roman"/>
      <w:kern w:val="28"/>
      <w:sz w:val="28"/>
      <w:szCs w:val="24"/>
      <w:lang w:val="en-US" w:eastAsia="zh-CN" w:bidi="ar-SA"/>
    </w:rPr>
  </w:style>
  <w:style w:type="character" w:customStyle="1" w:styleId="3213">
    <w:name w:val="t11"/>
    <w:qFormat/>
    <w:uiPriority w:val="0"/>
    <w:rPr>
      <w:b/>
      <w:bCs/>
      <w:sz w:val="18"/>
      <w:szCs w:val="18"/>
      <w:shd w:val="clear" w:color="auto" w:fill="FFFFFF"/>
    </w:rPr>
  </w:style>
  <w:style w:type="paragraph" w:customStyle="1" w:styleId="3214">
    <w:name w:val="图表题头"/>
    <w:basedOn w:val="1"/>
    <w:next w:val="1"/>
    <w:link w:val="3215"/>
    <w:qFormat/>
    <w:uiPriority w:val="0"/>
    <w:pPr>
      <w:widowControl/>
      <w:tabs>
        <w:tab w:val="left" w:pos="480"/>
      </w:tabs>
      <w:spacing w:before="120" w:after="120"/>
      <w:jc w:val="center"/>
    </w:pPr>
    <w:rPr>
      <w:rFonts w:ascii="宋体" w:hAnsi="宋体" w:cs="宋体"/>
      <w:b/>
      <w:bCs/>
      <w:kern w:val="0"/>
      <w:sz w:val="20"/>
      <w:szCs w:val="24"/>
    </w:rPr>
  </w:style>
  <w:style w:type="character" w:customStyle="1" w:styleId="3215">
    <w:name w:val="图表题头 Char"/>
    <w:link w:val="3214"/>
    <w:qFormat/>
    <w:uiPriority w:val="0"/>
    <w:rPr>
      <w:rFonts w:ascii="宋体" w:hAnsi="宋体" w:cs="宋体"/>
      <w:b/>
      <w:bCs/>
      <w:szCs w:val="24"/>
    </w:rPr>
  </w:style>
  <w:style w:type="paragraph" w:customStyle="1" w:styleId="3216">
    <w:name w:val="样式 题注 + 首行缩进:  2 字符3"/>
    <w:basedOn w:val="24"/>
    <w:qFormat/>
    <w:uiPriority w:val="0"/>
    <w:pPr>
      <w:widowControl/>
      <w:spacing w:line="360" w:lineRule="auto"/>
      <w:ind w:firstLine="200" w:firstLineChars="200"/>
      <w:jc w:val="left"/>
    </w:pPr>
    <w:rPr>
      <w:rFonts w:ascii="Times New Roman" w:hAnsi="Times New Roman" w:eastAsia="宋体" w:cs="宋体"/>
      <w:kern w:val="0"/>
      <w:sz w:val="24"/>
      <w:szCs w:val="24"/>
    </w:rPr>
  </w:style>
  <w:style w:type="paragraph" w:customStyle="1" w:styleId="3217">
    <w:name w:val="样式 标题 4H44th levelTitre4第三层条PIM 4h4sect 1.2.3.4Ref Headi..."/>
    <w:basedOn w:val="6"/>
    <w:next w:val="1"/>
    <w:qFormat/>
    <w:uiPriority w:val="0"/>
    <w:pPr>
      <w:widowControl/>
      <w:tabs>
        <w:tab w:val="left" w:pos="864"/>
        <w:tab w:val="left" w:pos="1035"/>
      </w:tabs>
      <w:adjustRightInd w:val="0"/>
      <w:spacing w:before="120" w:after="120" w:line="480" w:lineRule="exact"/>
      <w:ind w:left="864" w:hanging="864"/>
      <w:jc w:val="left"/>
    </w:pPr>
    <w:rPr>
      <w:rFonts w:ascii="Times New Roman" w:hAnsi="Times New Roman" w:eastAsia="仿宋_GB2312"/>
      <w:b w:val="0"/>
      <w:bCs w:val="0"/>
    </w:rPr>
  </w:style>
  <w:style w:type="paragraph" w:customStyle="1" w:styleId="3218">
    <w:name w:val="样式 标题 1H1Heading 0PIM 1Fab-1h11.Normal + Font: Helvetica..."/>
    <w:basedOn w:val="3"/>
    <w:qFormat/>
    <w:uiPriority w:val="0"/>
    <w:pPr>
      <w:keepLines/>
      <w:widowControl/>
      <w:tabs>
        <w:tab w:val="left" w:pos="432"/>
      </w:tabs>
      <w:spacing w:beforeLines="50" w:afterLines="50" w:line="480" w:lineRule="auto"/>
      <w:ind w:left="432" w:hanging="432"/>
      <w:jc w:val="left"/>
    </w:pPr>
    <w:rPr>
      <w:rFonts w:hAnsi="宋体" w:cs="宋体"/>
      <w:b/>
      <w:bCs/>
      <w:kern w:val="44"/>
      <w:sz w:val="32"/>
    </w:rPr>
  </w:style>
  <w:style w:type="paragraph" w:customStyle="1" w:styleId="3219">
    <w:name w:val="正文下的123"/>
    <w:basedOn w:val="1"/>
    <w:next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3220">
    <w:name w:val="小标题 Char"/>
    <w:qFormat/>
    <w:uiPriority w:val="0"/>
    <w:rPr>
      <w:kern w:val="2"/>
      <w:sz w:val="24"/>
      <w:szCs w:val="24"/>
    </w:rPr>
  </w:style>
  <w:style w:type="paragraph" w:customStyle="1" w:styleId="3221">
    <w:name w:val="正文下小标题"/>
    <w:basedOn w:val="1"/>
    <w:next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3222">
    <w:name w:val="方框小标题"/>
    <w:basedOn w:val="1"/>
    <w:next w:val="1"/>
    <w:link w:val="3223"/>
    <w:qFormat/>
    <w:uiPriority w:val="0"/>
    <w:pPr>
      <w:widowControl/>
      <w:tabs>
        <w:tab w:val="left" w:pos="1571"/>
      </w:tabs>
      <w:spacing w:line="360" w:lineRule="auto"/>
      <w:ind w:left="1283" w:hanging="432"/>
      <w:jc w:val="left"/>
    </w:pPr>
    <w:rPr>
      <w:rFonts w:ascii="宋体" w:hAnsi="宋体" w:cs="宋体"/>
      <w:kern w:val="0"/>
      <w:sz w:val="24"/>
      <w:szCs w:val="24"/>
    </w:rPr>
  </w:style>
  <w:style w:type="character" w:customStyle="1" w:styleId="3223">
    <w:name w:val="方框小标题 Char"/>
    <w:link w:val="3222"/>
    <w:qFormat/>
    <w:uiPriority w:val="0"/>
    <w:rPr>
      <w:rFonts w:ascii="宋体" w:hAnsi="宋体" w:cs="宋体"/>
      <w:sz w:val="24"/>
      <w:szCs w:val="24"/>
    </w:rPr>
  </w:style>
  <w:style w:type="character" w:customStyle="1" w:styleId="3224">
    <w:name w:val="font-121"/>
    <w:qFormat/>
    <w:uiPriority w:val="0"/>
    <w:rPr>
      <w:color w:val="666666"/>
      <w:spacing w:val="300"/>
      <w:sz w:val="18"/>
      <w:szCs w:val="18"/>
      <w:u w:val="none"/>
    </w:rPr>
  </w:style>
  <w:style w:type="paragraph" w:customStyle="1" w:styleId="3225">
    <w:name w:val="样式 标题 3h3Heading 3 - oldH33rd level3sect1.2.3Level 3 Head..."/>
    <w:basedOn w:val="5"/>
    <w:qFormat/>
    <w:uiPriority w:val="0"/>
    <w:pPr>
      <w:keepLines w:val="0"/>
      <w:widowControl/>
      <w:tabs>
        <w:tab w:val="left" w:pos="420"/>
        <w:tab w:val="left" w:pos="993"/>
        <w:tab w:val="left" w:pos="1260"/>
        <w:tab w:val="left" w:pos="2520"/>
      </w:tabs>
      <w:adjustRightInd w:val="0"/>
      <w:spacing w:beforeLines="40" w:afterLines="50" w:line="412" w:lineRule="auto"/>
      <w:outlineLvl w:val="1"/>
    </w:pPr>
    <w:rPr>
      <w:rFonts w:cs="Arial" w:asciiTheme="minorHAnsi" w:hAnsiTheme="minorHAnsi" w:eastAsiaTheme="minorEastAsia"/>
      <w:color w:val="000000"/>
      <w:szCs w:val="20"/>
    </w:rPr>
  </w:style>
  <w:style w:type="paragraph" w:customStyle="1" w:styleId="3226">
    <w:name w:val="样式 标题 4小节标题H44th levelh4PIM 4bulletblbb高3heading 4TOC...2"/>
    <w:basedOn w:val="6"/>
    <w:qFormat/>
    <w:uiPriority w:val="0"/>
    <w:pPr>
      <w:widowControl/>
      <w:tabs>
        <w:tab w:val="left" w:pos="1035"/>
      </w:tabs>
      <w:adjustRightInd w:val="0"/>
      <w:spacing w:beforeLines="40" w:afterLines="50" w:line="416" w:lineRule="atLeast"/>
      <w:jc w:val="left"/>
      <w:outlineLvl w:val="4"/>
    </w:pPr>
    <w:rPr>
      <w:rFonts w:ascii="Times New Roman" w:hAnsi="Times New Roman"/>
      <w:bCs w:val="0"/>
      <w:sz w:val="24"/>
      <w:szCs w:val="24"/>
    </w:rPr>
  </w:style>
  <w:style w:type="paragraph" w:customStyle="1" w:styleId="3227">
    <w:name w:val="标题4（新）"/>
    <w:basedOn w:val="1"/>
    <w:qFormat/>
    <w:uiPriority w:val="0"/>
    <w:pPr>
      <w:widowControl/>
      <w:numPr>
        <w:ilvl w:val="0"/>
        <w:numId w:val="166"/>
      </w:numPr>
      <w:spacing w:line="360" w:lineRule="auto"/>
      <w:ind w:firstLine="0"/>
      <w:jc w:val="left"/>
    </w:pPr>
    <w:rPr>
      <w:rFonts w:ascii="宋体" w:hAnsi="宋体" w:cs="宋体"/>
      <w:b/>
      <w:kern w:val="0"/>
      <w:sz w:val="24"/>
      <w:szCs w:val="21"/>
    </w:rPr>
  </w:style>
  <w:style w:type="paragraph" w:customStyle="1" w:styleId="3228">
    <w:name w:val="新二"/>
    <w:basedOn w:val="1"/>
    <w:qFormat/>
    <w:uiPriority w:val="0"/>
    <w:pPr>
      <w:widowControl/>
      <w:jc w:val="left"/>
    </w:pPr>
    <w:rPr>
      <w:rFonts w:ascii="宋体" w:hAnsi="宋体" w:cs="宋体"/>
      <w:b/>
      <w:bCs/>
      <w:kern w:val="0"/>
      <w:sz w:val="24"/>
      <w:szCs w:val="24"/>
    </w:rPr>
  </w:style>
  <w:style w:type="paragraph" w:customStyle="1" w:styleId="3229">
    <w:name w:val="正文缩进(楷体)"/>
    <w:basedOn w:val="1"/>
    <w:qFormat/>
    <w:uiPriority w:val="0"/>
    <w:pPr>
      <w:widowControl/>
      <w:spacing w:line="420" w:lineRule="exact"/>
      <w:ind w:firstLine="200" w:firstLineChars="200"/>
      <w:jc w:val="left"/>
    </w:pPr>
    <w:rPr>
      <w:rFonts w:ascii="宋体" w:hAnsi="宋体" w:eastAsia="楷体_GB2312" w:cs="宋体"/>
      <w:kern w:val="0"/>
      <w:sz w:val="24"/>
      <w:szCs w:val="28"/>
    </w:rPr>
  </w:style>
  <w:style w:type="paragraph" w:customStyle="1" w:styleId="3230">
    <w:name w:val="Y-图片"/>
    <w:basedOn w:val="1"/>
    <w:next w:val="1"/>
    <w:qFormat/>
    <w:uiPriority w:val="0"/>
    <w:pPr>
      <w:widowControl/>
      <w:spacing w:before="120" w:after="120" w:line="360" w:lineRule="auto"/>
      <w:jc w:val="center"/>
    </w:pPr>
    <w:rPr>
      <w:rFonts w:ascii="黑体" w:hAnsi="黑体" w:cs="宋体"/>
      <w:kern w:val="0"/>
      <w:sz w:val="24"/>
      <w:szCs w:val="24"/>
    </w:rPr>
  </w:style>
  <w:style w:type="paragraph" w:customStyle="1" w:styleId="3231">
    <w:name w:val="样式 (中文) 仿宋_GB2312 14 磅 行距: 固定值 28 磅"/>
    <w:basedOn w:val="1"/>
    <w:qFormat/>
    <w:uiPriority w:val="0"/>
    <w:pPr>
      <w:widowControl/>
      <w:spacing w:line="560" w:lineRule="exact"/>
      <w:ind w:firstLine="200" w:firstLineChars="200"/>
      <w:jc w:val="left"/>
    </w:pPr>
    <w:rPr>
      <w:rFonts w:ascii="宋体" w:hAnsi="宋体" w:eastAsia="仿宋_GB2312" w:cs="宋体"/>
      <w:kern w:val="0"/>
      <w:sz w:val="28"/>
    </w:rPr>
  </w:style>
  <w:style w:type="paragraph" w:customStyle="1" w:styleId="3232">
    <w:name w:val="样式 14 磅"/>
    <w:basedOn w:val="1"/>
    <w:qFormat/>
    <w:uiPriority w:val="0"/>
    <w:pPr>
      <w:widowControl/>
      <w:ind w:firstLine="200" w:firstLineChars="200"/>
      <w:jc w:val="left"/>
    </w:pPr>
    <w:rPr>
      <w:rFonts w:ascii="宋体" w:hAnsi="宋体" w:cs="宋体"/>
      <w:kern w:val="0"/>
      <w:sz w:val="28"/>
    </w:rPr>
  </w:style>
  <w:style w:type="paragraph" w:customStyle="1" w:styleId="3233">
    <w:name w:val="样式 仿宋_GB2312 小三 左侧:  1.06 厘米"/>
    <w:basedOn w:val="1"/>
    <w:qFormat/>
    <w:uiPriority w:val="0"/>
    <w:pPr>
      <w:widowControl/>
      <w:spacing w:line="360" w:lineRule="auto"/>
      <w:ind w:left="601"/>
      <w:jc w:val="left"/>
    </w:pPr>
    <w:rPr>
      <w:rFonts w:ascii="仿宋_GB2312" w:hAnsi="宋体" w:eastAsia="仿宋_GB2312" w:cs="宋体"/>
      <w:kern w:val="0"/>
      <w:sz w:val="24"/>
    </w:rPr>
  </w:style>
  <w:style w:type="paragraph" w:customStyle="1" w:styleId="3234">
    <w:name w:val="--规划正文"/>
    <w:basedOn w:val="1"/>
    <w:qFormat/>
    <w:uiPriority w:val="0"/>
    <w:pPr>
      <w:widowControl/>
      <w:spacing w:line="360" w:lineRule="auto"/>
      <w:ind w:firstLine="200" w:firstLineChars="200"/>
      <w:jc w:val="left"/>
    </w:pPr>
    <w:rPr>
      <w:rFonts w:ascii="宋体" w:hAnsi="宋体" w:cs="宋体"/>
      <w:kern w:val="0"/>
      <w:sz w:val="24"/>
    </w:rPr>
  </w:style>
  <w:style w:type="paragraph" w:customStyle="1" w:styleId="3235">
    <w:name w:val="ABC标题下的小点"/>
    <w:basedOn w:val="1"/>
    <w:link w:val="3236"/>
    <w:qFormat/>
    <w:uiPriority w:val="0"/>
    <w:pPr>
      <w:widowControl/>
      <w:numPr>
        <w:ilvl w:val="1"/>
        <w:numId w:val="167"/>
      </w:numPr>
      <w:spacing w:line="360" w:lineRule="auto"/>
      <w:ind w:firstLine="0"/>
      <w:jc w:val="left"/>
    </w:pPr>
    <w:rPr>
      <w:rFonts w:ascii="宋体" w:hAnsi="宋体" w:cs="宋体"/>
      <w:kern w:val="0"/>
      <w:sz w:val="20"/>
    </w:rPr>
  </w:style>
  <w:style w:type="character" w:customStyle="1" w:styleId="3236">
    <w:name w:val="ABC标题下的小点 Char"/>
    <w:link w:val="3235"/>
    <w:qFormat/>
    <w:uiPriority w:val="0"/>
    <w:rPr>
      <w:rFonts w:ascii="宋体" w:hAnsi="宋体" w:cs="宋体"/>
    </w:rPr>
  </w:style>
  <w:style w:type="paragraph" w:customStyle="1" w:styleId="3237">
    <w:name w:val="样式 标题 2章标题名称节H2章标题h2PIM2Heading 2 HiddenHeading 2 CCBSh..."/>
    <w:basedOn w:val="4"/>
    <w:qFormat/>
    <w:uiPriority w:val="0"/>
    <w:pPr>
      <w:widowControl/>
      <w:tabs>
        <w:tab w:val="left" w:pos="786"/>
        <w:tab w:val="left" w:pos="1080"/>
      </w:tabs>
      <w:adjustRightInd w:val="0"/>
      <w:spacing w:beforeLines="40" w:afterLines="40" w:line="360" w:lineRule="auto"/>
      <w:ind w:left="1080" w:hanging="720"/>
      <w:jc w:val="left"/>
    </w:pPr>
    <w:rPr>
      <w:rFonts w:ascii="宋体" w:hAnsi="宋体" w:eastAsia="宋体" w:cs="宋体"/>
      <w:color w:val="000000"/>
      <w:kern w:val="0"/>
      <w:sz w:val="30"/>
      <w:szCs w:val="20"/>
    </w:rPr>
  </w:style>
  <w:style w:type="paragraph" w:customStyle="1" w:styleId="3238">
    <w:name w:val="样式 标题 4小节标题H44th levelh4PIM 4bulletblbb高3heading 4TOC...1"/>
    <w:basedOn w:val="6"/>
    <w:qFormat/>
    <w:uiPriority w:val="0"/>
    <w:pPr>
      <w:widowControl/>
      <w:tabs>
        <w:tab w:val="left" w:pos="1389"/>
        <w:tab w:val="left" w:pos="2356"/>
      </w:tabs>
      <w:adjustRightInd w:val="0"/>
      <w:spacing w:beforeLines="40" w:afterLines="50" w:line="416" w:lineRule="atLeast"/>
      <w:ind w:left="1984" w:hanging="708"/>
      <w:jc w:val="left"/>
    </w:pPr>
    <w:rPr>
      <w:rFonts w:ascii="Times New Roman" w:hAnsi="Times New Roman"/>
      <w:b w:val="0"/>
      <w:bCs w:val="0"/>
      <w:sz w:val="26"/>
      <w:szCs w:val="30"/>
    </w:rPr>
  </w:style>
  <w:style w:type="paragraph" w:customStyle="1" w:styleId="3239">
    <w:name w:val="默认段落字体 Para Char Char Char Char Char Char Char Char Char Char Char Char Char Char Char Char Char Char Char"/>
    <w:basedOn w:val="1"/>
    <w:qFormat/>
    <w:uiPriority w:val="0"/>
    <w:pPr>
      <w:widowControl/>
      <w:jc w:val="left"/>
    </w:pPr>
    <w:rPr>
      <w:rFonts w:ascii="Tahoma" w:hAnsi="Tahoma" w:cs="宋体"/>
      <w:kern w:val="0"/>
      <w:sz w:val="24"/>
    </w:rPr>
  </w:style>
  <w:style w:type="paragraph" w:customStyle="1" w:styleId="3240">
    <w:name w:val="CM5"/>
    <w:basedOn w:val="1"/>
    <w:next w:val="1"/>
    <w:qFormat/>
    <w:uiPriority w:val="0"/>
    <w:pPr>
      <w:widowControl/>
      <w:autoSpaceDE w:val="0"/>
      <w:autoSpaceDN w:val="0"/>
      <w:adjustRightInd w:val="0"/>
      <w:spacing w:line="540" w:lineRule="atLeast"/>
      <w:jc w:val="left"/>
    </w:pPr>
    <w:rPr>
      <w:rFonts w:ascii="oúì." w:hAnsi="宋体" w:eastAsia="oúì." w:cs="oúì."/>
      <w:kern w:val="0"/>
      <w:sz w:val="24"/>
      <w:szCs w:val="24"/>
    </w:rPr>
  </w:style>
  <w:style w:type="paragraph" w:customStyle="1" w:styleId="3241">
    <w:name w:val="样式 标题 1 + 18 磅"/>
    <w:basedOn w:val="3"/>
    <w:qFormat/>
    <w:uiPriority w:val="0"/>
    <w:pPr>
      <w:keepNext w:val="0"/>
      <w:widowControl/>
      <w:spacing w:beforeLines="50" w:afterLines="50" w:line="480" w:lineRule="auto"/>
      <w:jc w:val="left"/>
      <w:outlineLvl w:val="9"/>
    </w:pPr>
    <w:rPr>
      <w:rFonts w:hAnsi="宋体" w:cs="宋体"/>
      <w:b/>
      <w:bCs/>
      <w:color w:val="FF6600"/>
      <w:sz w:val="24"/>
      <w:szCs w:val="24"/>
    </w:rPr>
  </w:style>
  <w:style w:type="paragraph" w:customStyle="1" w:styleId="3242">
    <w:name w:val="招标号"/>
    <w:qFormat/>
    <w:uiPriority w:val="0"/>
    <w:pPr>
      <w:jc w:val="center"/>
    </w:pPr>
    <w:rPr>
      <w:rFonts w:ascii="Times New Roman" w:hAnsi="Times New Roman" w:eastAsia="隶书" w:cs="Times New Roman"/>
      <w:b/>
      <w:bCs/>
      <w:sz w:val="28"/>
      <w:lang w:val="en-US" w:eastAsia="zh-CN" w:bidi="ar-SA"/>
    </w:rPr>
  </w:style>
  <w:style w:type="paragraph" w:customStyle="1" w:styleId="3243">
    <w:name w:val="小节标题"/>
    <w:basedOn w:val="1"/>
    <w:qFormat/>
    <w:uiPriority w:val="0"/>
    <w:pPr>
      <w:widowControl/>
      <w:spacing w:before="175" w:after="102" w:line="351" w:lineRule="atLeast"/>
      <w:jc w:val="left"/>
      <w:textAlignment w:val="baseline"/>
    </w:pPr>
    <w:rPr>
      <w:rFonts w:ascii="宋体" w:hAnsi="宋体" w:eastAsia="黑体" w:cs="宋体"/>
      <w:color w:val="000000"/>
      <w:kern w:val="0"/>
      <w:sz w:val="24"/>
      <w:u w:color="000000"/>
    </w:rPr>
  </w:style>
  <w:style w:type="character" w:customStyle="1" w:styleId="3244">
    <w:name w:val="样式2 Char Char"/>
    <w:qFormat/>
    <w:uiPriority w:val="0"/>
    <w:rPr>
      <w:rFonts w:eastAsia="宋体"/>
      <w:kern w:val="2"/>
      <w:sz w:val="18"/>
      <w:lang w:val="en-US" w:eastAsia="zh-CN" w:bidi="ar-SA"/>
    </w:rPr>
  </w:style>
  <w:style w:type="character" w:customStyle="1" w:styleId="3245">
    <w:name w:val="正文文字缩进 3标题4 Char Char"/>
    <w:qFormat/>
    <w:uiPriority w:val="0"/>
    <w:rPr>
      <w:rFonts w:eastAsia="宋体"/>
      <w:bCs/>
      <w:kern w:val="2"/>
      <w:sz w:val="24"/>
      <w:lang w:val="en-US" w:eastAsia="zh-CN" w:bidi="ar-SA"/>
    </w:rPr>
  </w:style>
  <w:style w:type="paragraph" w:customStyle="1" w:styleId="3246">
    <w:name w:val="Char Char Char Char Char Char Char Char Char Char Char Char1 Char Char Char Char"/>
    <w:basedOn w:val="1"/>
    <w:qFormat/>
    <w:uiPriority w:val="0"/>
    <w:pPr>
      <w:widowControl/>
      <w:spacing w:after="160" w:line="240" w:lineRule="exact"/>
      <w:jc w:val="center"/>
    </w:pPr>
    <w:rPr>
      <w:rFonts w:ascii="黑体" w:hAnsi="Verdana" w:eastAsia="黑体" w:cs="宋体"/>
      <w:kern w:val="0"/>
      <w:sz w:val="32"/>
      <w:szCs w:val="32"/>
      <w:lang w:eastAsia="en-US"/>
    </w:rPr>
  </w:style>
  <w:style w:type="paragraph" w:customStyle="1" w:styleId="3247">
    <w:name w:val="投标文件3"/>
    <w:basedOn w:val="1"/>
    <w:qFormat/>
    <w:uiPriority w:val="0"/>
    <w:pPr>
      <w:widowControl/>
      <w:spacing w:line="360" w:lineRule="auto"/>
      <w:jc w:val="left"/>
    </w:pPr>
    <w:rPr>
      <w:rFonts w:ascii="宋体" w:hAnsi="Courier New" w:eastAsia="黑体" w:cs="宋体"/>
      <w:b/>
      <w:kern w:val="0"/>
      <w:sz w:val="30"/>
    </w:rPr>
  </w:style>
  <w:style w:type="paragraph" w:customStyle="1" w:styleId="3248">
    <w:name w:val="spec"/>
    <w:basedOn w:val="1"/>
    <w:qFormat/>
    <w:uiPriority w:val="0"/>
    <w:pPr>
      <w:widowControl/>
      <w:ind w:left="288" w:right="144"/>
      <w:jc w:val="left"/>
    </w:pPr>
    <w:rPr>
      <w:rFonts w:ascii="Arial" w:hAnsi="Arial" w:cs="宋体"/>
      <w:kern w:val="0"/>
      <w:sz w:val="20"/>
      <w:lang w:eastAsia="en-US"/>
    </w:rPr>
  </w:style>
  <w:style w:type="character" w:customStyle="1" w:styleId="3249">
    <w:name w:val="weby11"/>
    <w:qFormat/>
    <w:uiPriority w:val="0"/>
    <w:rPr>
      <w:spacing w:val="400"/>
      <w:sz w:val="18"/>
      <w:szCs w:val="18"/>
    </w:rPr>
  </w:style>
  <w:style w:type="paragraph" w:customStyle="1" w:styleId="3250">
    <w:name w:val="页脚2"/>
    <w:basedOn w:val="1"/>
    <w:qFormat/>
    <w:uiPriority w:val="0"/>
    <w:pPr>
      <w:widowControl/>
      <w:pBdr>
        <w:top w:val="single" w:color="auto" w:sz="6" w:space="0"/>
      </w:pBdr>
      <w:jc w:val="right"/>
      <w:textAlignment w:val="center"/>
    </w:pPr>
    <w:rPr>
      <w:rFonts w:ascii="宋体" w:hAnsi="宋体" w:cs="宋体"/>
      <w:kern w:val="0"/>
      <w:sz w:val="18"/>
      <w:szCs w:val="18"/>
    </w:rPr>
  </w:style>
  <w:style w:type="character" w:customStyle="1" w:styleId="3251">
    <w:name w:val="detail_style11"/>
    <w:qFormat/>
    <w:uiPriority w:val="0"/>
    <w:rPr>
      <w:b/>
      <w:bCs/>
      <w:color w:val="666666"/>
      <w:sz w:val="20"/>
      <w:szCs w:val="20"/>
    </w:rPr>
  </w:style>
  <w:style w:type="paragraph" w:customStyle="1" w:styleId="3252">
    <w:name w:val="小节"/>
    <w:basedOn w:val="1"/>
    <w:next w:val="23"/>
    <w:qFormat/>
    <w:uiPriority w:val="0"/>
    <w:pPr>
      <w:widowControl/>
      <w:tabs>
        <w:tab w:val="left" w:pos="709"/>
      </w:tabs>
      <w:spacing w:beforeLines="50" w:afterLines="50"/>
      <w:ind w:left="709" w:hanging="709"/>
      <w:jc w:val="left"/>
      <w:outlineLvl w:val="2"/>
    </w:pPr>
    <w:rPr>
      <w:rFonts w:ascii="Arial" w:hAnsi="Arial" w:eastAsia="黑体" w:cs="宋体"/>
      <w:kern w:val="0"/>
      <w:sz w:val="28"/>
      <w:szCs w:val="24"/>
    </w:rPr>
  </w:style>
  <w:style w:type="paragraph" w:customStyle="1" w:styleId="3253">
    <w:name w:val="提要"/>
    <w:basedOn w:val="1"/>
    <w:next w:val="1"/>
    <w:qFormat/>
    <w:uiPriority w:val="0"/>
    <w:pPr>
      <w:widowControl/>
      <w:numPr>
        <w:ilvl w:val="0"/>
        <w:numId w:val="168"/>
      </w:numPr>
      <w:spacing w:beforeLines="50" w:afterLines="50"/>
      <w:ind w:firstLine="0"/>
      <w:jc w:val="left"/>
      <w:outlineLvl w:val="1"/>
    </w:pPr>
    <w:rPr>
      <w:rFonts w:ascii="Arial" w:hAnsi="Arial" w:eastAsia="幼圆" w:cs="宋体"/>
      <w:b/>
      <w:kern w:val="0"/>
      <w:sz w:val="28"/>
      <w:szCs w:val="24"/>
    </w:rPr>
  </w:style>
  <w:style w:type="paragraph" w:customStyle="1" w:styleId="3254">
    <w:name w:val="样式 (西文) 仿宋_GB2312 (中文) 仿宋_GB2312 (符号) 宋体 小四 行距: 1.5 倍行距 首行缩..."/>
    <w:basedOn w:val="1"/>
    <w:qFormat/>
    <w:uiPriority w:val="0"/>
    <w:pPr>
      <w:widowControl/>
      <w:spacing w:line="360" w:lineRule="auto"/>
      <w:ind w:left="100" w:leftChars="100" w:right="180" w:rightChars="100"/>
      <w:jc w:val="left"/>
    </w:pPr>
    <w:rPr>
      <w:rFonts w:ascii="仿宋_GB2312" w:hAnsi="宋体" w:cs="宋体"/>
      <w:kern w:val="0"/>
      <w:sz w:val="24"/>
    </w:rPr>
  </w:style>
  <w:style w:type="character" w:customStyle="1" w:styleId="3255">
    <w:name w:val="EmailStyle1911"/>
    <w:qFormat/>
    <w:uiPriority w:val="0"/>
    <w:rPr>
      <w:rFonts w:ascii="Arial" w:hAnsi="Arial" w:eastAsia="宋体" w:cs="Arial"/>
      <w:color w:val="000080"/>
      <w:sz w:val="18"/>
      <w:szCs w:val="20"/>
    </w:rPr>
  </w:style>
  <w:style w:type="paragraph" w:customStyle="1" w:styleId="3256">
    <w:name w:val="样式 标题 2HC标题 2标题 1.12nd levelh22Header 2H2l2LN2título 2..."/>
    <w:basedOn w:val="4"/>
    <w:qFormat/>
    <w:uiPriority w:val="0"/>
    <w:pPr>
      <w:widowControl/>
      <w:tabs>
        <w:tab w:val="left" w:pos="567"/>
      </w:tabs>
      <w:spacing w:before="120" w:after="120" w:line="360" w:lineRule="auto"/>
      <w:ind w:left="567" w:hanging="566"/>
      <w:jc w:val="left"/>
    </w:pPr>
    <w:rPr>
      <w:rFonts w:ascii="宋体" w:hAnsi="宋体" w:eastAsia="宋体" w:cs="宋体"/>
      <w:color w:val="000000"/>
      <w:kern w:val="0"/>
      <w:sz w:val="28"/>
      <w:szCs w:val="28"/>
      <w:lang w:bidi="en-US"/>
    </w:rPr>
  </w:style>
  <w:style w:type="paragraph" w:customStyle="1" w:styleId="3257">
    <w:name w:val="样式 标题 3H3h3sect1.2.3sect1.2.31sect1.2.32sect1.2.311sect1...."/>
    <w:basedOn w:val="5"/>
    <w:qFormat/>
    <w:uiPriority w:val="0"/>
    <w:pPr>
      <w:keepLines w:val="0"/>
      <w:widowControl/>
      <w:numPr>
        <w:ilvl w:val="1"/>
        <w:numId w:val="169"/>
      </w:numPr>
      <w:tabs>
        <w:tab w:val="left" w:pos="360"/>
        <w:tab w:val="left" w:pos="840"/>
        <w:tab w:val="left" w:pos="993"/>
        <w:tab w:val="left" w:pos="1260"/>
        <w:tab w:val="clear" w:pos="567"/>
      </w:tabs>
      <w:spacing w:before="120" w:after="120" w:line="415" w:lineRule="auto"/>
      <w:ind w:left="576" w:hanging="576"/>
      <w:outlineLvl w:val="1"/>
    </w:pPr>
    <w:rPr>
      <w:rFonts w:cs="Arial" w:asciiTheme="minorHAnsi" w:hAnsiTheme="minorHAnsi" w:eastAsiaTheme="minorEastAsia"/>
      <w:color w:val="000000"/>
      <w:sz w:val="24"/>
      <w:szCs w:val="24"/>
    </w:rPr>
  </w:style>
  <w:style w:type="paragraph" w:customStyle="1" w:styleId="3258">
    <w:name w:val="answer1-1"/>
    <w:basedOn w:val="1"/>
    <w:qFormat/>
    <w:uiPriority w:val="0"/>
    <w:pPr>
      <w:widowControl/>
      <w:adjustRightInd w:val="0"/>
      <w:spacing w:before="120" w:after="120" w:line="360" w:lineRule="auto"/>
      <w:ind w:firstLine="425" w:firstLineChars="200"/>
      <w:jc w:val="left"/>
      <w:textAlignment w:val="baseline"/>
    </w:pPr>
    <w:rPr>
      <w:rFonts w:ascii="宋体" w:hAnsi="宋体" w:eastAsia="楷体_GB2312" w:cs="宋体"/>
      <w:kern w:val="0"/>
      <w:sz w:val="24"/>
    </w:rPr>
  </w:style>
  <w:style w:type="character" w:customStyle="1" w:styleId="3259">
    <w:name w:val="black91"/>
    <w:qFormat/>
    <w:uiPriority w:val="0"/>
    <w:rPr>
      <w:color w:val="000000"/>
      <w:sz w:val="24"/>
      <w:szCs w:val="24"/>
      <w:u w:val="none"/>
    </w:rPr>
  </w:style>
  <w:style w:type="paragraph" w:customStyle="1" w:styleId="3260">
    <w:name w:val="company name"/>
    <w:basedOn w:val="1"/>
    <w:qFormat/>
    <w:uiPriority w:val="0"/>
    <w:pPr>
      <w:widowControl/>
      <w:tabs>
        <w:tab w:val="left" w:pos="720"/>
        <w:tab w:val="left" w:pos="1260"/>
        <w:tab w:val="left" w:pos="1440"/>
        <w:tab w:val="left" w:pos="2160"/>
        <w:tab w:val="left" w:pos="2880"/>
        <w:tab w:val="left" w:pos="3240"/>
        <w:tab w:val="left" w:pos="3600"/>
        <w:tab w:val="left" w:pos="4320"/>
        <w:tab w:val="left" w:pos="5040"/>
        <w:tab w:val="left" w:pos="5760"/>
        <w:tab w:val="left" w:pos="6480"/>
        <w:tab w:val="left" w:pos="7200"/>
        <w:tab w:val="left" w:pos="7920"/>
      </w:tabs>
      <w:adjustRightInd w:val="0"/>
      <w:spacing w:after="100" w:line="360" w:lineRule="auto"/>
      <w:ind w:left="1260" w:hanging="1260" w:firstLineChars="200"/>
      <w:jc w:val="left"/>
      <w:textAlignment w:val="baseline"/>
    </w:pPr>
    <w:rPr>
      <w:rFonts w:ascii="Arial" w:hAnsi="Arial" w:eastAsia="楷体_GB2312" w:cs="宋体"/>
      <w:b/>
      <w:color w:val="000000"/>
      <w:kern w:val="0"/>
      <w:sz w:val="24"/>
    </w:rPr>
  </w:style>
  <w:style w:type="paragraph" w:customStyle="1" w:styleId="3261">
    <w:name w:val="c标题1"/>
    <w:basedOn w:val="3"/>
    <w:qFormat/>
    <w:uiPriority w:val="0"/>
    <w:pPr>
      <w:keepLines/>
      <w:widowControl/>
      <w:spacing w:beforeLines="50" w:afterLines="100" w:line="240" w:lineRule="exact"/>
      <w:jc w:val="center"/>
    </w:pPr>
    <w:rPr>
      <w:rFonts w:hAnsi="宋体" w:cs="宋体"/>
      <w:b/>
      <w:bCs/>
      <w:sz w:val="44"/>
    </w:rPr>
  </w:style>
  <w:style w:type="paragraph" w:customStyle="1" w:styleId="3262">
    <w:name w:val="c标题2"/>
    <w:basedOn w:val="4"/>
    <w:qFormat/>
    <w:uiPriority w:val="0"/>
    <w:pPr>
      <w:keepNext w:val="0"/>
      <w:keepLines w:val="0"/>
      <w:widowControl/>
      <w:tabs>
        <w:tab w:val="left" w:pos="720"/>
      </w:tabs>
      <w:spacing w:before="0" w:after="0" w:line="360" w:lineRule="auto"/>
      <w:ind w:left="567" w:hanging="567" w:firstLineChars="200"/>
      <w:jc w:val="center"/>
    </w:pPr>
    <w:rPr>
      <w:rFonts w:ascii="黑体" w:hAnsi="Times New Roman" w:eastAsia="宋体" w:cs="宋体"/>
      <w:i/>
      <w:color w:val="000000"/>
      <w:kern w:val="0"/>
      <w:sz w:val="36"/>
      <w:szCs w:val="20"/>
      <w:lang w:bidi="en-US"/>
    </w:rPr>
  </w:style>
  <w:style w:type="character" w:customStyle="1" w:styleId="3263">
    <w:name w:val="p51"/>
    <w:qFormat/>
    <w:uiPriority w:val="0"/>
    <w:rPr>
      <w:rFonts w:hint="eastAsia" w:ascii="宋体" w:hAnsi="宋体" w:eastAsia="宋体"/>
      <w:color w:val="336633"/>
      <w:spacing w:val="360"/>
      <w:sz w:val="24"/>
      <w:szCs w:val="24"/>
    </w:rPr>
  </w:style>
  <w:style w:type="paragraph" w:customStyle="1" w:styleId="3264">
    <w:name w:val="page 2 sub title"/>
    <w:basedOn w:val="1"/>
    <w:qFormat/>
    <w:uiPriority w:val="0"/>
    <w:pPr>
      <w:widowControl/>
      <w:tabs>
        <w:tab w:val="left" w:pos="900"/>
        <w:tab w:val="left" w:pos="2430"/>
        <w:tab w:val="left" w:pos="2520"/>
        <w:tab w:val="left" w:pos="4320"/>
        <w:tab w:val="left" w:pos="6120"/>
      </w:tabs>
      <w:spacing w:after="120" w:line="360" w:lineRule="auto"/>
      <w:ind w:left="1134" w:firstLine="482" w:firstLineChars="200"/>
      <w:jc w:val="left"/>
      <w:textAlignment w:val="baseline"/>
    </w:pPr>
    <w:rPr>
      <w:rFonts w:ascii="宋体" w:hAnsi="宋体" w:eastAsia="隶书" w:cs="宋体"/>
      <w:color w:val="000000"/>
      <w:kern w:val="0"/>
      <w:sz w:val="24"/>
      <w:u w:val="single"/>
      <w:lang w:val="en-GB"/>
    </w:rPr>
  </w:style>
  <w:style w:type="paragraph" w:customStyle="1" w:styleId="3265">
    <w:name w:val="标题-2-1"/>
    <w:basedOn w:val="1"/>
    <w:qFormat/>
    <w:uiPriority w:val="0"/>
    <w:pPr>
      <w:widowControl/>
      <w:tabs>
        <w:tab w:val="left" w:pos="360"/>
      </w:tabs>
      <w:adjustRightInd w:val="0"/>
      <w:snapToGrid w:val="0"/>
      <w:spacing w:line="440" w:lineRule="atLeast"/>
      <w:ind w:left="113" w:hanging="113" w:firstLineChars="200"/>
      <w:jc w:val="left"/>
    </w:pPr>
    <w:rPr>
      <w:rFonts w:ascii="宋体" w:hAnsi="宋体" w:eastAsia="仿宋_GB2312" w:cs="宋体"/>
      <w:kern w:val="0"/>
      <w:sz w:val="28"/>
    </w:rPr>
  </w:style>
  <w:style w:type="paragraph" w:customStyle="1" w:styleId="3266">
    <w:name w:val="标题-2-2"/>
    <w:basedOn w:val="3265"/>
    <w:next w:val="1"/>
    <w:qFormat/>
    <w:uiPriority w:val="0"/>
    <w:pPr>
      <w:tabs>
        <w:tab w:val="clear" w:pos="360"/>
      </w:tabs>
      <w:ind w:left="0" w:firstLine="0" w:firstLineChars="0"/>
    </w:pPr>
  </w:style>
  <w:style w:type="paragraph" w:customStyle="1" w:styleId="3267">
    <w:name w:val="标准段落"/>
    <w:basedOn w:val="1"/>
    <w:qFormat/>
    <w:uiPriority w:val="0"/>
    <w:pPr>
      <w:widowControl/>
      <w:spacing w:after="120" w:line="360" w:lineRule="auto"/>
      <w:ind w:left="180" w:firstLine="454" w:firstLineChars="200"/>
      <w:jc w:val="left"/>
    </w:pPr>
    <w:rPr>
      <w:rFonts w:ascii="宋体" w:hAnsi="宋体" w:eastAsia="楷体_GB2312" w:cs="宋体"/>
      <w:kern w:val="0"/>
      <w:sz w:val="24"/>
    </w:rPr>
  </w:style>
  <w:style w:type="paragraph" w:customStyle="1" w:styleId="3268">
    <w:name w:val="二标题－1"/>
    <w:basedOn w:val="1"/>
    <w:qFormat/>
    <w:uiPriority w:val="0"/>
    <w:pPr>
      <w:widowControl/>
      <w:tabs>
        <w:tab w:val="left" w:pos="720"/>
      </w:tabs>
      <w:adjustRightInd w:val="0"/>
      <w:snapToGrid w:val="0"/>
      <w:spacing w:line="440" w:lineRule="atLeast"/>
      <w:ind w:left="57" w:hanging="57" w:firstLineChars="200"/>
      <w:jc w:val="left"/>
    </w:pPr>
    <w:rPr>
      <w:rFonts w:ascii="宋体" w:hAnsi="宋体" w:eastAsia="仿宋_GB2312" w:cs="宋体"/>
      <w:kern w:val="0"/>
      <w:sz w:val="28"/>
    </w:rPr>
  </w:style>
  <w:style w:type="paragraph" w:customStyle="1" w:styleId="3269">
    <w:name w:val="二标题－2"/>
    <w:basedOn w:val="3268"/>
    <w:qFormat/>
    <w:uiPriority w:val="0"/>
    <w:pPr>
      <w:ind w:firstLine="0" w:firstLineChars="0"/>
    </w:pPr>
  </w:style>
  <w:style w:type="paragraph" w:customStyle="1" w:styleId="3270">
    <w:name w:val="正文缩进4"/>
    <w:basedOn w:val="1"/>
    <w:qFormat/>
    <w:uiPriority w:val="0"/>
    <w:pPr>
      <w:widowControl/>
      <w:adjustRightInd w:val="0"/>
      <w:spacing w:before="120" w:line="360" w:lineRule="auto"/>
      <w:ind w:left="2211" w:firstLine="200" w:firstLineChars="200"/>
      <w:jc w:val="left"/>
      <w:textAlignment w:val="baseline"/>
    </w:pPr>
    <w:rPr>
      <w:rFonts w:ascii="宋体" w:hAnsi="宋体" w:cs="宋体"/>
      <w:kern w:val="0"/>
      <w:sz w:val="24"/>
    </w:rPr>
  </w:style>
  <w:style w:type="paragraph" w:customStyle="1" w:styleId="3271">
    <w:name w:val="技术报告表标题"/>
    <w:basedOn w:val="1"/>
    <w:next w:val="1"/>
    <w:qFormat/>
    <w:uiPriority w:val="0"/>
    <w:pPr>
      <w:widowControl/>
      <w:spacing w:beforeLines="50" w:line="440" w:lineRule="exact"/>
      <w:ind w:firstLine="200" w:firstLineChars="200"/>
      <w:jc w:val="center"/>
    </w:pPr>
    <w:rPr>
      <w:rFonts w:ascii="楷体_GB2312" w:hAnsi="宋体" w:eastAsia="楷体_GB2312" w:cs="Arial"/>
      <w:b/>
      <w:bCs/>
      <w:kern w:val="0"/>
      <w:sz w:val="28"/>
      <w:szCs w:val="24"/>
    </w:rPr>
  </w:style>
  <w:style w:type="paragraph" w:customStyle="1" w:styleId="3272">
    <w:name w:val="技术报告节标题"/>
    <w:basedOn w:val="1"/>
    <w:next w:val="1"/>
    <w:qFormat/>
    <w:uiPriority w:val="0"/>
    <w:pPr>
      <w:widowControl/>
      <w:spacing w:beforeLines="50" w:afterLines="50" w:line="440" w:lineRule="exact"/>
      <w:ind w:firstLine="200" w:firstLineChars="200"/>
      <w:jc w:val="left"/>
      <w:outlineLvl w:val="1"/>
    </w:pPr>
    <w:rPr>
      <w:rFonts w:ascii="Arial" w:hAnsi="Arial" w:eastAsia="黑体" w:cs="Arial"/>
      <w:kern w:val="0"/>
      <w:sz w:val="30"/>
      <w:szCs w:val="24"/>
    </w:rPr>
  </w:style>
  <w:style w:type="paragraph" w:customStyle="1" w:styleId="3273">
    <w:name w:val="技术报告小节标题"/>
    <w:basedOn w:val="1"/>
    <w:next w:val="1"/>
    <w:qFormat/>
    <w:uiPriority w:val="0"/>
    <w:pPr>
      <w:widowControl/>
      <w:spacing w:beforeLines="50" w:afterLines="50" w:line="440" w:lineRule="exact"/>
      <w:ind w:firstLine="200" w:firstLineChars="200"/>
      <w:jc w:val="left"/>
      <w:outlineLvl w:val="2"/>
    </w:pPr>
    <w:rPr>
      <w:rFonts w:ascii="Arial" w:hAnsi="Arial" w:eastAsia="黑体" w:cs="Arial"/>
      <w:bCs/>
      <w:kern w:val="0"/>
      <w:sz w:val="28"/>
      <w:szCs w:val="24"/>
    </w:rPr>
  </w:style>
  <w:style w:type="paragraph" w:customStyle="1" w:styleId="3274">
    <w:name w:val="技术报告章标题"/>
    <w:basedOn w:val="1"/>
    <w:next w:val="3272"/>
    <w:qFormat/>
    <w:uiPriority w:val="0"/>
    <w:pPr>
      <w:pageBreakBefore/>
      <w:widowControl/>
      <w:spacing w:beforeLines="200" w:afterLines="50" w:line="440" w:lineRule="exact"/>
      <w:ind w:firstLine="200" w:firstLineChars="200"/>
      <w:jc w:val="center"/>
      <w:outlineLvl w:val="0"/>
    </w:pPr>
    <w:rPr>
      <w:rFonts w:ascii="Arial" w:hAnsi="Arial" w:eastAsia="黑体" w:cs="宋体"/>
      <w:kern w:val="0"/>
      <w:sz w:val="36"/>
      <w:szCs w:val="24"/>
    </w:rPr>
  </w:style>
  <w:style w:type="paragraph" w:customStyle="1" w:styleId="3275">
    <w:name w:val="features"/>
    <w:basedOn w:val="1"/>
    <w:qFormat/>
    <w:uiPriority w:val="0"/>
    <w:pPr>
      <w:widowControl/>
      <w:spacing w:before="100" w:beforeAutospacing="1" w:after="100" w:afterAutospacing="1" w:line="255" w:lineRule="atLeast"/>
      <w:jc w:val="left"/>
    </w:pPr>
    <w:rPr>
      <w:rFonts w:ascii="Verdana" w:hAnsi="Verdana" w:cs="宋体"/>
      <w:b/>
      <w:bCs/>
      <w:color w:val="666666"/>
      <w:kern w:val="0"/>
      <w:sz w:val="17"/>
      <w:szCs w:val="17"/>
    </w:rPr>
  </w:style>
  <w:style w:type="character" w:customStyle="1" w:styleId="3276">
    <w:name w:val="style401"/>
    <w:qFormat/>
    <w:uiPriority w:val="0"/>
    <w:rPr>
      <w:rFonts w:hint="default" w:ascii="Arial" w:hAnsi="Arial" w:cs="Arial"/>
      <w:color w:val="666666"/>
      <w:sz w:val="18"/>
      <w:szCs w:val="18"/>
    </w:rPr>
  </w:style>
  <w:style w:type="character" w:customStyle="1" w:styleId="3277">
    <w:name w:val="text style33 style60"/>
    <w:qFormat/>
    <w:uiPriority w:val="0"/>
  </w:style>
  <w:style w:type="character" w:customStyle="1" w:styleId="3278">
    <w:name w:val="style331"/>
    <w:qFormat/>
    <w:uiPriority w:val="0"/>
    <w:rPr>
      <w:rFonts w:hint="default" w:ascii="Verdana" w:hAnsi="Verdana"/>
      <w:sz w:val="17"/>
      <w:szCs w:val="17"/>
    </w:rPr>
  </w:style>
  <w:style w:type="paragraph" w:customStyle="1" w:styleId="3279">
    <w:name w:val="并列样式"/>
    <w:basedOn w:val="1"/>
    <w:qFormat/>
    <w:uiPriority w:val="0"/>
    <w:pPr>
      <w:widowControl/>
      <w:spacing w:before="60" w:after="60"/>
      <w:jc w:val="left"/>
    </w:pPr>
    <w:rPr>
      <w:rFonts w:ascii="宋体" w:hAnsi="宋体" w:cs="宋体"/>
      <w:kern w:val="0"/>
      <w:sz w:val="24"/>
    </w:rPr>
  </w:style>
  <w:style w:type="character" w:customStyle="1" w:styleId="3280">
    <w:name w:val="search_content1"/>
    <w:qFormat/>
    <w:uiPriority w:val="0"/>
    <w:rPr>
      <w:sz w:val="22"/>
      <w:szCs w:val="22"/>
    </w:rPr>
  </w:style>
  <w:style w:type="paragraph" w:customStyle="1" w:styleId="3281">
    <w:name w:val="Default 123  Text1"/>
    <w:basedOn w:val="1"/>
    <w:qFormat/>
    <w:uiPriority w:val="0"/>
    <w:pPr>
      <w:widowControl/>
      <w:autoSpaceDE w:val="0"/>
      <w:autoSpaceDN w:val="0"/>
      <w:adjustRightInd w:val="0"/>
      <w:jc w:val="left"/>
    </w:pPr>
    <w:rPr>
      <w:rFonts w:ascii="宋体" w:hAnsi="宋体" w:cs="宋体"/>
      <w:kern w:val="0"/>
      <w:sz w:val="26"/>
      <w:szCs w:val="26"/>
    </w:rPr>
  </w:style>
  <w:style w:type="paragraph" w:customStyle="1" w:styleId="3282">
    <w:name w:val="正文缩进5"/>
    <w:basedOn w:val="1"/>
    <w:qFormat/>
    <w:uiPriority w:val="0"/>
    <w:pPr>
      <w:widowControl/>
      <w:ind w:firstLine="420" w:firstLineChars="200"/>
      <w:jc w:val="left"/>
    </w:pPr>
    <w:rPr>
      <w:rFonts w:ascii="宋体" w:hAnsi="宋体" w:cs="宋体"/>
      <w:kern w:val="0"/>
      <w:sz w:val="24"/>
      <w:szCs w:val="24"/>
    </w:rPr>
  </w:style>
  <w:style w:type="character" w:customStyle="1" w:styleId="3283">
    <w:name w:val="EmailStyle19111"/>
    <w:qFormat/>
    <w:uiPriority w:val="0"/>
    <w:rPr>
      <w:rFonts w:ascii="Arial" w:hAnsi="Arial" w:eastAsia="宋体" w:cs="Arial"/>
      <w:color w:val="000080"/>
      <w:sz w:val="18"/>
      <w:szCs w:val="20"/>
    </w:rPr>
  </w:style>
  <w:style w:type="character" w:customStyle="1" w:styleId="3284">
    <w:name w:val="EmailStyle415"/>
    <w:qFormat/>
    <w:uiPriority w:val="0"/>
    <w:rPr>
      <w:rFonts w:ascii="Arial" w:hAnsi="Arial" w:eastAsia="宋体" w:cs="Arial"/>
      <w:color w:val="000080"/>
      <w:sz w:val="18"/>
      <w:szCs w:val="20"/>
    </w:rPr>
  </w:style>
  <w:style w:type="paragraph" w:customStyle="1" w:styleId="3285">
    <w:name w:val="标准文件_标准正文"/>
    <w:basedOn w:val="1"/>
    <w:link w:val="3286"/>
    <w:qFormat/>
    <w:uiPriority w:val="0"/>
    <w:pPr>
      <w:widowControl/>
      <w:adjustRightInd w:val="0"/>
      <w:snapToGrid w:val="0"/>
      <w:spacing w:line="300" w:lineRule="auto"/>
      <w:ind w:firstLine="200" w:firstLineChars="200"/>
      <w:jc w:val="left"/>
    </w:pPr>
    <w:rPr>
      <w:rFonts w:ascii="宋体" w:hAnsi="宋体" w:cs="宋体"/>
      <w:bCs/>
      <w:color w:val="000000"/>
      <w:spacing w:val="2"/>
      <w:kern w:val="0"/>
      <w:sz w:val="24"/>
      <w:szCs w:val="24"/>
    </w:rPr>
  </w:style>
  <w:style w:type="character" w:customStyle="1" w:styleId="3286">
    <w:name w:val="标准文件_标准正文 Char"/>
    <w:link w:val="3285"/>
    <w:qFormat/>
    <w:uiPriority w:val="0"/>
    <w:rPr>
      <w:rFonts w:ascii="宋体" w:hAnsi="宋体" w:cs="宋体"/>
      <w:bCs/>
      <w:color w:val="000000"/>
      <w:spacing w:val="2"/>
      <w:sz w:val="24"/>
      <w:szCs w:val="24"/>
    </w:rPr>
  </w:style>
  <w:style w:type="paragraph" w:customStyle="1" w:styleId="3287">
    <w:name w:val="标准文件_二级项目符号"/>
    <w:basedOn w:val="3285"/>
    <w:qFormat/>
    <w:uiPriority w:val="0"/>
    <w:pPr>
      <w:tabs>
        <w:tab w:val="left" w:pos="780"/>
        <w:tab w:val="left" w:pos="900"/>
      </w:tabs>
      <w:ind w:left="200" w:leftChars="200" w:firstLine="0" w:firstLineChars="0"/>
    </w:pPr>
  </w:style>
  <w:style w:type="paragraph" w:customStyle="1" w:styleId="3288">
    <w:name w:val="Normal + 小四"/>
    <w:basedOn w:val="1"/>
    <w:qFormat/>
    <w:uiPriority w:val="0"/>
    <w:pPr>
      <w:widowControl/>
      <w:spacing w:line="360" w:lineRule="auto"/>
      <w:jc w:val="left"/>
    </w:pPr>
    <w:rPr>
      <w:rFonts w:ascii="宋体" w:hAnsi="宋体" w:cs="宋体"/>
      <w:kern w:val="0"/>
      <w:sz w:val="24"/>
      <w:szCs w:val="24"/>
    </w:rPr>
  </w:style>
  <w:style w:type="character" w:customStyle="1" w:styleId="3289">
    <w:name w:val="列表符号项目级别1 Char"/>
    <w:link w:val="3290"/>
    <w:qFormat/>
    <w:uiPriority w:val="0"/>
    <w:rPr>
      <w:rFonts w:ascii="Arial" w:hAnsi="Arial" w:cs="宋体"/>
      <w:sz w:val="28"/>
      <w:szCs w:val="24"/>
    </w:rPr>
  </w:style>
  <w:style w:type="paragraph" w:customStyle="1" w:styleId="3290">
    <w:name w:val="列表符号项目级别1"/>
    <w:basedOn w:val="1"/>
    <w:link w:val="3289"/>
    <w:qFormat/>
    <w:uiPriority w:val="0"/>
    <w:pPr>
      <w:widowControl/>
      <w:tabs>
        <w:tab w:val="left" w:pos="432"/>
      </w:tabs>
      <w:spacing w:line="288" w:lineRule="auto"/>
      <w:ind w:left="432" w:hanging="432"/>
      <w:jc w:val="left"/>
    </w:pPr>
    <w:rPr>
      <w:rFonts w:ascii="Arial" w:hAnsi="Arial" w:cs="宋体"/>
      <w:kern w:val="0"/>
      <w:sz w:val="28"/>
      <w:szCs w:val="24"/>
    </w:rPr>
  </w:style>
  <w:style w:type="character" w:customStyle="1" w:styleId="3291">
    <w:name w:val="style1411"/>
    <w:qFormat/>
    <w:uiPriority w:val="0"/>
    <w:rPr>
      <w:rFonts w:hint="eastAsia" w:ascii="楷体_GB2312" w:eastAsia="楷体_GB2312"/>
      <w:sz w:val="36"/>
      <w:szCs w:val="36"/>
    </w:rPr>
  </w:style>
  <w:style w:type="paragraph" w:customStyle="1" w:styleId="3292">
    <w:name w:val="样式 首行缩进:  0.85 厘米"/>
    <w:basedOn w:val="1"/>
    <w:qFormat/>
    <w:uiPriority w:val="0"/>
    <w:pPr>
      <w:widowControl/>
      <w:spacing w:line="360" w:lineRule="auto"/>
      <w:jc w:val="left"/>
    </w:pPr>
    <w:rPr>
      <w:rFonts w:ascii="宋体" w:hAnsi="宋体" w:cs="宋体"/>
      <w:kern w:val="0"/>
      <w:sz w:val="24"/>
    </w:rPr>
  </w:style>
  <w:style w:type="paragraph" w:customStyle="1" w:styleId="3293">
    <w:name w:val="样式 题注 + (西文) Times New Roman (中文) 仿宋_GB2312 小四 黑色"/>
    <w:basedOn w:val="24"/>
    <w:link w:val="3294"/>
    <w:qFormat/>
    <w:uiPriority w:val="0"/>
    <w:pPr>
      <w:widowControl/>
      <w:spacing w:line="360" w:lineRule="auto"/>
      <w:jc w:val="left"/>
    </w:pPr>
    <w:rPr>
      <w:rFonts w:cs="Times New Roman"/>
      <w:color w:val="000000"/>
      <w:kern w:val="0"/>
      <w:sz w:val="24"/>
    </w:rPr>
  </w:style>
  <w:style w:type="character" w:customStyle="1" w:styleId="3294">
    <w:name w:val="样式 题注 + (西文) Times New Roman (中文) 仿宋_GB2312 小四 黑色 Char"/>
    <w:link w:val="3293"/>
    <w:qFormat/>
    <w:uiPriority w:val="0"/>
    <w:rPr>
      <w:rFonts w:ascii="Arial" w:hAnsi="Arial" w:eastAsia="黑体"/>
      <w:color w:val="000000"/>
      <w:sz w:val="24"/>
    </w:rPr>
  </w:style>
  <w:style w:type="paragraph" w:customStyle="1" w:styleId="3295">
    <w:name w:val="标准文件_一级项目符号"/>
    <w:basedOn w:val="1"/>
    <w:next w:val="1"/>
    <w:link w:val="3296"/>
    <w:qFormat/>
    <w:uiPriority w:val="0"/>
    <w:pPr>
      <w:widowControl/>
      <w:numPr>
        <w:ilvl w:val="0"/>
        <w:numId w:val="170"/>
      </w:numPr>
      <w:adjustRightInd w:val="0"/>
      <w:snapToGrid w:val="0"/>
      <w:spacing w:line="300" w:lineRule="auto"/>
      <w:ind w:firstLine="0"/>
      <w:jc w:val="left"/>
    </w:pPr>
    <w:rPr>
      <w:rFonts w:ascii="宋体" w:hAnsi="宋体" w:cs="宋体"/>
      <w:bCs/>
      <w:color w:val="000000"/>
      <w:spacing w:val="2"/>
      <w:kern w:val="0"/>
      <w:sz w:val="24"/>
      <w:szCs w:val="24"/>
    </w:rPr>
  </w:style>
  <w:style w:type="character" w:customStyle="1" w:styleId="3296">
    <w:name w:val="标准文件_一级项目符号 Char"/>
    <w:link w:val="3295"/>
    <w:qFormat/>
    <w:uiPriority w:val="0"/>
    <w:rPr>
      <w:rFonts w:ascii="宋体" w:hAnsi="宋体" w:cs="宋体"/>
      <w:bCs/>
      <w:color w:val="000000"/>
      <w:spacing w:val="2"/>
      <w:sz w:val="24"/>
      <w:szCs w:val="24"/>
    </w:rPr>
  </w:style>
  <w:style w:type="character" w:customStyle="1" w:styleId="3297">
    <w:name w:val="样式-正文 Char"/>
    <w:link w:val="3298"/>
    <w:qFormat/>
    <w:locked/>
    <w:uiPriority w:val="0"/>
    <w:rPr>
      <w:rFonts w:ascii="宋体" w:hAnsi="宋体" w:cs="宋体"/>
      <w:sz w:val="24"/>
    </w:rPr>
  </w:style>
  <w:style w:type="paragraph" w:customStyle="1" w:styleId="3298">
    <w:name w:val="样式-正文"/>
    <w:basedOn w:val="1"/>
    <w:link w:val="3297"/>
    <w:qFormat/>
    <w:uiPriority w:val="0"/>
    <w:pPr>
      <w:widowControl/>
      <w:spacing w:line="360" w:lineRule="auto"/>
      <w:ind w:firstLine="200" w:firstLineChars="200"/>
      <w:jc w:val="left"/>
    </w:pPr>
    <w:rPr>
      <w:rFonts w:ascii="宋体" w:hAnsi="宋体" w:cs="宋体"/>
      <w:kern w:val="0"/>
      <w:sz w:val="24"/>
    </w:rPr>
  </w:style>
  <w:style w:type="paragraph" w:customStyle="1" w:styleId="3299">
    <w:name w:val="列表项目符号1--嵌套文本"/>
    <w:basedOn w:val="7"/>
    <w:next w:val="409"/>
    <w:link w:val="3300"/>
    <w:qFormat/>
    <w:uiPriority w:val="0"/>
    <w:pPr>
      <w:numPr>
        <w:ilvl w:val="0"/>
        <w:numId w:val="171"/>
      </w:numPr>
      <w:spacing w:after="0"/>
      <w:ind w:left="0" w:leftChars="0" w:firstLine="0" w:firstLineChars="0"/>
      <w:jc w:val="left"/>
    </w:pPr>
    <w:rPr>
      <w:szCs w:val="24"/>
    </w:rPr>
  </w:style>
  <w:style w:type="character" w:customStyle="1" w:styleId="3300">
    <w:name w:val="列表项目符号1--嵌套文本 Char"/>
    <w:link w:val="3299"/>
    <w:qFormat/>
    <w:uiPriority w:val="0"/>
    <w:rPr>
      <w:kern w:val="2"/>
      <w:sz w:val="21"/>
      <w:szCs w:val="24"/>
    </w:rPr>
  </w:style>
  <w:style w:type="paragraph" w:customStyle="1" w:styleId="3301">
    <w:name w:val="样式 (西文) 仿宋_GB2312 (中文) 仿宋_GB2312 小四 首行缩进:  0.85 厘米 行距: 1.5 倍..."/>
    <w:basedOn w:val="1"/>
    <w:qFormat/>
    <w:uiPriority w:val="0"/>
    <w:pPr>
      <w:widowControl/>
      <w:spacing w:line="360" w:lineRule="auto"/>
      <w:jc w:val="left"/>
    </w:pPr>
    <w:rPr>
      <w:rFonts w:ascii="宋体" w:hAnsi="宋体" w:cs="宋体"/>
      <w:kern w:val="0"/>
      <w:sz w:val="24"/>
    </w:rPr>
  </w:style>
  <w:style w:type="paragraph" w:customStyle="1" w:styleId="3302">
    <w:name w:val="样式 (西文) 仿宋_GB2312 (中文) 仿宋_GB2312 小四 首行缩进:  0.74 厘米 行距: 1.5 倍..."/>
    <w:basedOn w:val="1"/>
    <w:qFormat/>
    <w:uiPriority w:val="0"/>
    <w:pPr>
      <w:widowControl/>
      <w:spacing w:line="360" w:lineRule="auto"/>
      <w:ind w:firstLine="420"/>
      <w:jc w:val="left"/>
    </w:pPr>
    <w:rPr>
      <w:rFonts w:ascii="仿宋_GB2312" w:hAnsi="宋体" w:cs="宋体"/>
      <w:kern w:val="0"/>
      <w:sz w:val="24"/>
    </w:rPr>
  </w:style>
  <w:style w:type="paragraph" w:customStyle="1" w:styleId="3303">
    <w:name w:val="CM9"/>
    <w:basedOn w:val="111"/>
    <w:next w:val="111"/>
    <w:qFormat/>
    <w:uiPriority w:val="99"/>
    <w:pPr>
      <w:spacing w:line="468" w:lineRule="atLeast"/>
    </w:pPr>
    <w:rPr>
      <w:rFonts w:ascii="黑体" w:hAnsi="Calibri" w:eastAsia="黑体" w:cs="Times New Roman"/>
      <w:color w:val="auto"/>
    </w:rPr>
  </w:style>
  <w:style w:type="paragraph" w:customStyle="1" w:styleId="3304">
    <w:name w:val="CM7"/>
    <w:basedOn w:val="111"/>
    <w:next w:val="111"/>
    <w:qFormat/>
    <w:uiPriority w:val="99"/>
    <w:pPr>
      <w:spacing w:line="468" w:lineRule="atLeast"/>
    </w:pPr>
    <w:rPr>
      <w:rFonts w:ascii="黑体" w:hAnsi="Calibri" w:eastAsia="黑体" w:cs="Times New Roman"/>
      <w:color w:val="auto"/>
    </w:rPr>
  </w:style>
  <w:style w:type="paragraph" w:customStyle="1" w:styleId="3305">
    <w:name w:val="CM8"/>
    <w:basedOn w:val="111"/>
    <w:next w:val="111"/>
    <w:qFormat/>
    <w:uiPriority w:val="99"/>
    <w:pPr>
      <w:spacing w:line="468" w:lineRule="atLeast"/>
    </w:pPr>
    <w:rPr>
      <w:rFonts w:ascii="黑体" w:hAnsi="Calibri" w:eastAsia="黑体" w:cs="Times New Roman"/>
      <w:color w:val="auto"/>
    </w:rPr>
  </w:style>
  <w:style w:type="paragraph" w:customStyle="1" w:styleId="3306">
    <w:name w:val="CM11"/>
    <w:basedOn w:val="111"/>
    <w:next w:val="111"/>
    <w:qFormat/>
    <w:uiPriority w:val="99"/>
    <w:pPr>
      <w:spacing w:line="468" w:lineRule="atLeast"/>
    </w:pPr>
    <w:rPr>
      <w:rFonts w:ascii="黑体" w:hAnsi="Calibri" w:eastAsia="黑体" w:cs="Times New Roman"/>
      <w:color w:val="auto"/>
    </w:rPr>
  </w:style>
  <w:style w:type="paragraph" w:customStyle="1" w:styleId="3307">
    <w:name w:val="CM13"/>
    <w:basedOn w:val="111"/>
    <w:next w:val="111"/>
    <w:qFormat/>
    <w:uiPriority w:val="99"/>
    <w:pPr>
      <w:spacing w:line="468" w:lineRule="atLeast"/>
    </w:pPr>
    <w:rPr>
      <w:rFonts w:ascii="黑体" w:hAnsi="Calibri" w:eastAsia="黑体" w:cs="Times New Roman"/>
      <w:color w:val="auto"/>
    </w:rPr>
  </w:style>
  <w:style w:type="paragraph" w:customStyle="1" w:styleId="3308">
    <w:name w:val="CM65"/>
    <w:basedOn w:val="111"/>
    <w:next w:val="111"/>
    <w:qFormat/>
    <w:uiPriority w:val="99"/>
    <w:rPr>
      <w:rFonts w:ascii="黑体" w:hAnsi="Calibri" w:eastAsia="黑体" w:cs="Times New Roman"/>
      <w:color w:val="auto"/>
    </w:rPr>
  </w:style>
  <w:style w:type="paragraph" w:customStyle="1" w:styleId="3309">
    <w:name w:val="CM67"/>
    <w:basedOn w:val="111"/>
    <w:next w:val="111"/>
    <w:qFormat/>
    <w:uiPriority w:val="99"/>
    <w:rPr>
      <w:rFonts w:ascii="黑体" w:hAnsi="Calibri" w:eastAsia="黑体" w:cs="Times New Roman"/>
      <w:color w:val="auto"/>
    </w:rPr>
  </w:style>
  <w:style w:type="paragraph" w:customStyle="1" w:styleId="3310">
    <w:name w:val="CM34"/>
    <w:basedOn w:val="111"/>
    <w:next w:val="111"/>
    <w:qFormat/>
    <w:uiPriority w:val="99"/>
    <w:pPr>
      <w:spacing w:line="468" w:lineRule="atLeast"/>
    </w:pPr>
    <w:rPr>
      <w:rFonts w:ascii="黑体" w:hAnsi="Calibri" w:eastAsia="黑体" w:cs="Times New Roman"/>
      <w:color w:val="auto"/>
    </w:rPr>
  </w:style>
  <w:style w:type="paragraph" w:customStyle="1" w:styleId="3311">
    <w:name w:val="CM35"/>
    <w:basedOn w:val="111"/>
    <w:next w:val="111"/>
    <w:qFormat/>
    <w:uiPriority w:val="99"/>
    <w:pPr>
      <w:spacing w:line="468" w:lineRule="atLeast"/>
    </w:pPr>
    <w:rPr>
      <w:rFonts w:ascii="黑体" w:hAnsi="Calibri" w:eastAsia="黑体" w:cs="Times New Roman"/>
      <w:color w:val="auto"/>
    </w:rPr>
  </w:style>
  <w:style w:type="paragraph" w:customStyle="1" w:styleId="3312">
    <w:name w:val="CM20"/>
    <w:basedOn w:val="111"/>
    <w:next w:val="111"/>
    <w:qFormat/>
    <w:uiPriority w:val="99"/>
    <w:pPr>
      <w:spacing w:line="468" w:lineRule="atLeast"/>
    </w:pPr>
    <w:rPr>
      <w:rFonts w:ascii="黑体" w:hAnsi="Calibri" w:eastAsia="黑体" w:cs="Times New Roman"/>
      <w:color w:val="auto"/>
    </w:rPr>
  </w:style>
  <w:style w:type="paragraph" w:customStyle="1" w:styleId="3313">
    <w:name w:val="CM24"/>
    <w:basedOn w:val="111"/>
    <w:next w:val="111"/>
    <w:qFormat/>
    <w:uiPriority w:val="99"/>
    <w:pPr>
      <w:spacing w:line="468" w:lineRule="atLeast"/>
    </w:pPr>
    <w:rPr>
      <w:rFonts w:ascii="黑体" w:hAnsi="Calibri" w:eastAsia="黑体" w:cs="Times New Roman"/>
      <w:color w:val="auto"/>
    </w:rPr>
  </w:style>
  <w:style w:type="paragraph" w:customStyle="1" w:styleId="3314">
    <w:name w:val="CM130"/>
    <w:basedOn w:val="111"/>
    <w:next w:val="111"/>
    <w:qFormat/>
    <w:uiPriority w:val="99"/>
    <w:rPr>
      <w:rFonts w:ascii="华文中宋" w:hAnsi="Calibri" w:eastAsia="华文中宋" w:cs="Times New Roman"/>
      <w:color w:val="auto"/>
    </w:rPr>
  </w:style>
  <w:style w:type="paragraph" w:customStyle="1" w:styleId="3315">
    <w:name w:val="CM68"/>
    <w:basedOn w:val="111"/>
    <w:next w:val="111"/>
    <w:qFormat/>
    <w:uiPriority w:val="99"/>
    <w:pPr>
      <w:spacing w:line="468" w:lineRule="atLeast"/>
    </w:pPr>
    <w:rPr>
      <w:rFonts w:ascii="黑体" w:hAnsi="Calibri" w:eastAsia="黑体" w:cs="Times New Roman"/>
      <w:color w:val="auto"/>
    </w:rPr>
  </w:style>
  <w:style w:type="paragraph" w:customStyle="1" w:styleId="3316">
    <w:name w:val="CM168"/>
    <w:basedOn w:val="111"/>
    <w:next w:val="111"/>
    <w:qFormat/>
    <w:uiPriority w:val="99"/>
    <w:rPr>
      <w:rFonts w:ascii="黑体" w:hAnsi="Calibri" w:eastAsia="黑体" w:cs="Times New Roman"/>
      <w:color w:val="auto"/>
    </w:rPr>
  </w:style>
  <w:style w:type="paragraph" w:customStyle="1" w:styleId="3317">
    <w:name w:val="CM72"/>
    <w:basedOn w:val="111"/>
    <w:next w:val="111"/>
    <w:qFormat/>
    <w:uiPriority w:val="99"/>
    <w:pPr>
      <w:spacing w:line="468" w:lineRule="atLeast"/>
    </w:pPr>
    <w:rPr>
      <w:rFonts w:ascii="黑体" w:hAnsi="Calibri" w:eastAsia="黑体" w:cs="Times New Roman"/>
      <w:color w:val="auto"/>
    </w:rPr>
  </w:style>
  <w:style w:type="paragraph" w:customStyle="1" w:styleId="3318">
    <w:name w:val="CM161"/>
    <w:basedOn w:val="111"/>
    <w:next w:val="111"/>
    <w:qFormat/>
    <w:uiPriority w:val="99"/>
    <w:rPr>
      <w:rFonts w:ascii="黑体" w:hAnsi="Calibri" w:eastAsia="黑体" w:cs="Times New Roman"/>
      <w:color w:val="auto"/>
    </w:rPr>
  </w:style>
  <w:style w:type="paragraph" w:customStyle="1" w:styleId="3319">
    <w:name w:val="CM79"/>
    <w:basedOn w:val="111"/>
    <w:next w:val="111"/>
    <w:qFormat/>
    <w:uiPriority w:val="99"/>
    <w:pPr>
      <w:spacing w:line="468" w:lineRule="atLeast"/>
    </w:pPr>
    <w:rPr>
      <w:rFonts w:ascii="黑体" w:hAnsi="Calibri" w:eastAsia="黑体" w:cs="Times New Roman"/>
      <w:color w:val="auto"/>
    </w:rPr>
  </w:style>
  <w:style w:type="paragraph" w:customStyle="1" w:styleId="3320">
    <w:name w:val="CM167"/>
    <w:basedOn w:val="111"/>
    <w:next w:val="111"/>
    <w:qFormat/>
    <w:uiPriority w:val="99"/>
    <w:rPr>
      <w:rFonts w:ascii="黑体" w:hAnsi="Calibri" w:eastAsia="黑体" w:cs="Times New Roman"/>
      <w:color w:val="auto"/>
    </w:rPr>
  </w:style>
  <w:style w:type="paragraph" w:customStyle="1" w:styleId="3321">
    <w:name w:val="CM146"/>
    <w:basedOn w:val="111"/>
    <w:next w:val="111"/>
    <w:qFormat/>
    <w:uiPriority w:val="99"/>
    <w:pPr>
      <w:spacing w:line="508" w:lineRule="atLeast"/>
    </w:pPr>
    <w:rPr>
      <w:rFonts w:ascii="黑体" w:hAnsi="Calibri" w:eastAsia="黑体" w:cs="Times New Roman"/>
      <w:color w:val="auto"/>
    </w:rPr>
  </w:style>
  <w:style w:type="paragraph" w:customStyle="1" w:styleId="3322">
    <w:name w:val="CM15"/>
    <w:basedOn w:val="111"/>
    <w:next w:val="111"/>
    <w:qFormat/>
    <w:uiPriority w:val="99"/>
    <w:pPr>
      <w:spacing w:line="468" w:lineRule="atLeast"/>
    </w:pPr>
    <w:rPr>
      <w:rFonts w:ascii="黑体" w:hAnsi="Calibri" w:eastAsia="黑体" w:cs="Times New Roman"/>
      <w:color w:val="auto"/>
    </w:rPr>
  </w:style>
  <w:style w:type="paragraph" w:customStyle="1" w:styleId="3323">
    <w:name w:val="CM16"/>
    <w:basedOn w:val="111"/>
    <w:next w:val="111"/>
    <w:qFormat/>
    <w:uiPriority w:val="99"/>
    <w:pPr>
      <w:spacing w:line="468" w:lineRule="atLeast"/>
    </w:pPr>
    <w:rPr>
      <w:rFonts w:ascii="黑体" w:hAnsi="Calibri" w:eastAsia="黑体" w:cs="Times New Roman"/>
      <w:color w:val="auto"/>
    </w:rPr>
  </w:style>
  <w:style w:type="paragraph" w:customStyle="1" w:styleId="3324">
    <w:name w:val="CM166"/>
    <w:basedOn w:val="111"/>
    <w:next w:val="111"/>
    <w:qFormat/>
    <w:uiPriority w:val="99"/>
    <w:rPr>
      <w:rFonts w:ascii="黑体" w:hAnsi="Calibri" w:eastAsia="黑体" w:cs="Times New Roman"/>
      <w:color w:val="auto"/>
    </w:rPr>
  </w:style>
  <w:style w:type="paragraph" w:customStyle="1" w:styleId="3325">
    <w:name w:val="CM164"/>
    <w:basedOn w:val="111"/>
    <w:next w:val="111"/>
    <w:qFormat/>
    <w:uiPriority w:val="99"/>
    <w:rPr>
      <w:rFonts w:ascii="黑体" w:hAnsi="Calibri" w:eastAsia="黑体" w:cs="Times New Roman"/>
      <w:color w:val="auto"/>
    </w:rPr>
  </w:style>
  <w:style w:type="paragraph" w:customStyle="1" w:styleId="3326">
    <w:name w:val="CM171"/>
    <w:basedOn w:val="111"/>
    <w:next w:val="111"/>
    <w:qFormat/>
    <w:uiPriority w:val="99"/>
    <w:rPr>
      <w:rFonts w:ascii="黑体" w:hAnsi="Calibri" w:eastAsia="黑体" w:cs="Times New Roman"/>
      <w:color w:val="auto"/>
    </w:rPr>
  </w:style>
  <w:style w:type="paragraph" w:customStyle="1" w:styleId="3327">
    <w:name w:val="CM45"/>
    <w:basedOn w:val="111"/>
    <w:next w:val="111"/>
    <w:qFormat/>
    <w:uiPriority w:val="99"/>
    <w:pPr>
      <w:spacing w:line="508" w:lineRule="atLeast"/>
    </w:pPr>
    <w:rPr>
      <w:rFonts w:ascii="黑体" w:hAnsi="Calibri" w:eastAsia="黑体" w:cs="Times New Roman"/>
      <w:color w:val="auto"/>
    </w:rPr>
  </w:style>
  <w:style w:type="paragraph" w:customStyle="1" w:styleId="3328">
    <w:name w:val="CM77"/>
    <w:basedOn w:val="111"/>
    <w:next w:val="111"/>
    <w:qFormat/>
    <w:uiPriority w:val="99"/>
    <w:pPr>
      <w:spacing w:line="468" w:lineRule="atLeast"/>
    </w:pPr>
    <w:rPr>
      <w:rFonts w:ascii="黑体" w:hAnsi="Calibri" w:eastAsia="黑体" w:cs="Times New Roman"/>
      <w:color w:val="auto"/>
    </w:rPr>
  </w:style>
  <w:style w:type="paragraph" w:customStyle="1" w:styleId="3329">
    <w:name w:val="CM138"/>
    <w:basedOn w:val="111"/>
    <w:next w:val="111"/>
    <w:qFormat/>
    <w:uiPriority w:val="99"/>
    <w:pPr>
      <w:spacing w:line="468" w:lineRule="atLeast"/>
    </w:pPr>
    <w:rPr>
      <w:rFonts w:ascii="黑体" w:hAnsi="Calibri" w:eastAsia="黑体" w:cs="Times New Roman"/>
      <w:color w:val="auto"/>
    </w:rPr>
  </w:style>
  <w:style w:type="paragraph" w:customStyle="1" w:styleId="3330">
    <w:name w:val="CM26"/>
    <w:basedOn w:val="111"/>
    <w:next w:val="111"/>
    <w:qFormat/>
    <w:uiPriority w:val="99"/>
    <w:pPr>
      <w:spacing w:line="468" w:lineRule="atLeast"/>
    </w:pPr>
    <w:rPr>
      <w:rFonts w:ascii="黑体" w:hAnsi="Calibri" w:eastAsia="黑体" w:cs="Times New Roman"/>
      <w:color w:val="auto"/>
    </w:rPr>
  </w:style>
  <w:style w:type="paragraph" w:customStyle="1" w:styleId="3331">
    <w:name w:val="正文+1"/>
    <w:basedOn w:val="111"/>
    <w:next w:val="111"/>
    <w:qFormat/>
    <w:uiPriority w:val="99"/>
    <w:pPr>
      <w:widowControl/>
    </w:pPr>
    <w:rPr>
      <w:rFonts w:hAnsi="Calibri" w:cs="Times New Roman"/>
      <w:color w:val="auto"/>
    </w:rPr>
  </w:style>
  <w:style w:type="character" w:customStyle="1" w:styleId="3332">
    <w:name w:val="atitle"/>
    <w:qFormat/>
    <w:uiPriority w:val="0"/>
  </w:style>
  <w:style w:type="paragraph" w:customStyle="1" w:styleId="3333">
    <w:name w:val="样式 标题 2 + 段后: 0.1 行"/>
    <w:basedOn w:val="4"/>
    <w:qFormat/>
    <w:uiPriority w:val="0"/>
    <w:pPr>
      <w:widowControl/>
      <w:tabs>
        <w:tab w:val="left" w:pos="0"/>
      </w:tabs>
      <w:spacing w:before="0" w:afterLines="50" w:line="560" w:lineRule="exact"/>
      <w:jc w:val="left"/>
    </w:pPr>
    <w:rPr>
      <w:rFonts w:ascii="黑体" w:hAnsi="宋体" w:eastAsia="宋体" w:cs="宋体"/>
      <w:color w:val="000000"/>
      <w:kern w:val="0"/>
      <w:szCs w:val="20"/>
    </w:rPr>
  </w:style>
  <w:style w:type="paragraph" w:customStyle="1" w:styleId="3334">
    <w:name w:val="样式 样式 样式 三号 行距: 固定值 28 磅 + 首行缩进:  2 字符2 + 首行缩进:  2 字符"/>
    <w:basedOn w:val="1"/>
    <w:qFormat/>
    <w:uiPriority w:val="0"/>
    <w:pPr>
      <w:widowControl/>
      <w:spacing w:line="400" w:lineRule="exact"/>
      <w:ind w:firstLine="200" w:firstLineChars="200"/>
      <w:jc w:val="left"/>
    </w:pPr>
    <w:rPr>
      <w:rFonts w:ascii="宋体" w:hAnsi="宋体" w:cs="宋体"/>
      <w:kern w:val="0"/>
      <w:sz w:val="24"/>
    </w:rPr>
  </w:style>
  <w:style w:type="paragraph" w:customStyle="1" w:styleId="3335">
    <w:name w:val="标题1级"/>
    <w:qFormat/>
    <w:uiPriority w:val="0"/>
    <w:pPr>
      <w:tabs>
        <w:tab w:val="left" w:pos="0"/>
      </w:tabs>
      <w:spacing w:line="360" w:lineRule="auto"/>
      <w:jc w:val="center"/>
      <w:outlineLvl w:val="0"/>
    </w:pPr>
    <w:rPr>
      <w:rFonts w:ascii="黑体" w:hAnsi="Times New Roman" w:eastAsia="黑体" w:cs="Times New Roman"/>
      <w:b/>
      <w:sz w:val="32"/>
      <w:szCs w:val="32"/>
      <w:lang w:val="en-US" w:eastAsia="zh-CN" w:bidi="ar-SA"/>
    </w:rPr>
  </w:style>
  <w:style w:type="paragraph" w:customStyle="1" w:styleId="3336">
    <w:name w:val="标题2级"/>
    <w:link w:val="3337"/>
    <w:qFormat/>
    <w:uiPriority w:val="0"/>
    <w:pPr>
      <w:tabs>
        <w:tab w:val="left" w:pos="0"/>
      </w:tabs>
      <w:spacing w:line="360" w:lineRule="auto"/>
      <w:outlineLvl w:val="1"/>
    </w:pPr>
    <w:rPr>
      <w:rFonts w:ascii="仿宋_GB2312" w:hAnsi="Times New Roman" w:eastAsia="仿宋_GB2312" w:cs="Times New Roman"/>
      <w:b/>
      <w:sz w:val="24"/>
      <w:szCs w:val="24"/>
      <w:lang w:val="en-US" w:eastAsia="zh-CN" w:bidi="ar-SA"/>
    </w:rPr>
  </w:style>
  <w:style w:type="character" w:customStyle="1" w:styleId="3337">
    <w:name w:val="标题2级 Char"/>
    <w:link w:val="3336"/>
    <w:qFormat/>
    <w:uiPriority w:val="0"/>
    <w:rPr>
      <w:rFonts w:ascii="仿宋_GB2312" w:eastAsia="仿宋_GB2312"/>
      <w:b/>
      <w:sz w:val="24"/>
      <w:szCs w:val="24"/>
    </w:rPr>
  </w:style>
  <w:style w:type="paragraph" w:customStyle="1" w:styleId="3338">
    <w:name w:val="纯文本4"/>
    <w:basedOn w:val="111"/>
    <w:next w:val="111"/>
    <w:qFormat/>
    <w:uiPriority w:val="99"/>
    <w:pPr>
      <w:widowControl/>
    </w:pPr>
    <w:rPr>
      <w:rFonts w:hAnsi="Calibri" w:cs="Times New Roman"/>
      <w:color w:val="auto"/>
    </w:rPr>
  </w:style>
  <w:style w:type="paragraph" w:customStyle="1" w:styleId="3339">
    <w:name w:val="正文首行缩进（绿盟科技）"/>
    <w:basedOn w:val="1"/>
    <w:link w:val="3340"/>
    <w:qFormat/>
    <w:uiPriority w:val="0"/>
    <w:pPr>
      <w:widowControl/>
      <w:spacing w:after="50" w:line="300" w:lineRule="auto"/>
      <w:ind w:firstLine="200" w:firstLineChars="200"/>
      <w:jc w:val="left"/>
    </w:pPr>
    <w:rPr>
      <w:rFonts w:ascii="Arial" w:hAnsi="Arial" w:cs="宋体"/>
      <w:kern w:val="0"/>
      <w:sz w:val="24"/>
      <w:szCs w:val="21"/>
    </w:rPr>
  </w:style>
  <w:style w:type="character" w:customStyle="1" w:styleId="3340">
    <w:name w:val="正文首行缩进（绿盟科技） Char"/>
    <w:link w:val="3339"/>
    <w:qFormat/>
    <w:uiPriority w:val="0"/>
    <w:rPr>
      <w:rFonts w:ascii="Arial" w:hAnsi="Arial" w:cs="宋体"/>
      <w:sz w:val="24"/>
      <w:szCs w:val="21"/>
    </w:rPr>
  </w:style>
  <w:style w:type="paragraph" w:customStyle="1" w:styleId="3341">
    <w:name w:val="图形文字"/>
    <w:basedOn w:val="1"/>
    <w:qFormat/>
    <w:uiPriority w:val="0"/>
    <w:pPr>
      <w:widowControl/>
      <w:snapToGrid w:val="0"/>
      <w:spacing w:line="480" w:lineRule="exact"/>
      <w:ind w:firstLine="480" w:firstLineChars="200"/>
      <w:jc w:val="center"/>
    </w:pPr>
    <w:rPr>
      <w:rFonts w:ascii="宋体" w:hAnsi="宋体" w:cs="宋体"/>
      <w:kern w:val="0"/>
      <w:sz w:val="24"/>
      <w:szCs w:val="21"/>
    </w:rPr>
  </w:style>
  <w:style w:type="character" w:customStyle="1" w:styleId="3342">
    <w:name w:val="图形文字 Char"/>
    <w:qFormat/>
    <w:uiPriority w:val="0"/>
    <w:rPr>
      <w:rFonts w:eastAsia="宋体"/>
      <w:kern w:val="2"/>
      <w:sz w:val="21"/>
      <w:szCs w:val="21"/>
      <w:lang w:val="en-US" w:eastAsia="zh-CN" w:bidi="ar-SA"/>
    </w:rPr>
  </w:style>
  <w:style w:type="paragraph" w:customStyle="1" w:styleId="3343">
    <w:name w:val="Char Char Char3"/>
    <w:basedOn w:val="1"/>
    <w:qFormat/>
    <w:uiPriority w:val="0"/>
    <w:pPr>
      <w:widowControl/>
      <w:jc w:val="left"/>
    </w:pPr>
    <w:rPr>
      <w:rFonts w:ascii="宋体" w:hAnsi="宋体" w:cs="宋体"/>
      <w:kern w:val="0"/>
      <w:sz w:val="24"/>
      <w:szCs w:val="24"/>
    </w:rPr>
  </w:style>
  <w:style w:type="paragraph" w:customStyle="1" w:styleId="3344">
    <w:name w:val="Char12"/>
    <w:basedOn w:val="1"/>
    <w:qFormat/>
    <w:uiPriority w:val="0"/>
    <w:pPr>
      <w:widowControl/>
      <w:tabs>
        <w:tab w:val="left" w:pos="432"/>
      </w:tabs>
      <w:ind w:left="432" w:hanging="432"/>
      <w:jc w:val="left"/>
    </w:pPr>
    <w:rPr>
      <w:rFonts w:ascii="Tahoma" w:hAnsi="Tahoma" w:cs="宋体"/>
      <w:kern w:val="0"/>
      <w:sz w:val="24"/>
    </w:rPr>
  </w:style>
  <w:style w:type="paragraph" w:customStyle="1" w:styleId="3345">
    <w:name w:val="日期13"/>
    <w:basedOn w:val="1"/>
    <w:qFormat/>
    <w:uiPriority w:val="0"/>
    <w:pPr>
      <w:widowControl/>
      <w:spacing w:before="100" w:beforeAutospacing="1" w:after="100" w:afterAutospacing="1" w:line="480" w:lineRule="exact"/>
      <w:ind w:firstLine="480" w:firstLineChars="200"/>
      <w:jc w:val="left"/>
    </w:pPr>
    <w:rPr>
      <w:rFonts w:ascii="宋体" w:hAnsi="宋体" w:cs="宋体"/>
      <w:kern w:val="0"/>
      <w:sz w:val="24"/>
      <w:szCs w:val="24"/>
    </w:rPr>
  </w:style>
  <w:style w:type="character" w:customStyle="1" w:styleId="3346">
    <w:name w:val="Item List Char"/>
    <w:qFormat/>
    <w:uiPriority w:val="0"/>
    <w:rPr>
      <w:rFonts w:ascii="Arial" w:hAnsi="Arial" w:eastAsia="宋体" w:cs="Arial"/>
      <w:sz w:val="21"/>
      <w:szCs w:val="21"/>
      <w:lang w:val="en-US" w:eastAsia="zh-CN" w:bidi="ar-SA"/>
    </w:rPr>
  </w:style>
  <w:style w:type="paragraph" w:customStyle="1" w:styleId="3347">
    <w:name w:val="Char Char1 Char Char Char Char"/>
    <w:basedOn w:val="28"/>
    <w:qFormat/>
    <w:uiPriority w:val="0"/>
    <w:pPr>
      <w:widowControl/>
      <w:shd w:val="clear" w:color="auto" w:fill="000080"/>
      <w:jc w:val="left"/>
    </w:pPr>
    <w:rPr>
      <w:rFonts w:ascii="Tahoma" w:hAnsi="Tahoma" w:cs="宋体"/>
      <w:kern w:val="0"/>
      <w:sz w:val="24"/>
      <w:szCs w:val="24"/>
    </w:rPr>
  </w:style>
  <w:style w:type="paragraph" w:customStyle="1" w:styleId="3348">
    <w:name w:val="样式 首行缩进:  2 字符 行距: 1.5 倍行距"/>
    <w:basedOn w:val="1"/>
    <w:link w:val="3349"/>
    <w:qFormat/>
    <w:uiPriority w:val="0"/>
    <w:pPr>
      <w:widowControl/>
      <w:spacing w:line="360" w:lineRule="auto"/>
      <w:ind w:firstLine="480" w:firstLineChars="200"/>
      <w:jc w:val="left"/>
    </w:pPr>
    <w:rPr>
      <w:rFonts w:ascii="Arial" w:hAnsi="Arial" w:eastAsia="仿宋_GB2312" w:cs="宋体"/>
      <w:kern w:val="0"/>
      <w:sz w:val="24"/>
      <w:szCs w:val="24"/>
    </w:rPr>
  </w:style>
  <w:style w:type="character" w:customStyle="1" w:styleId="3349">
    <w:name w:val="样式 首行缩进:  2 字符 行距: 1.5 倍行距 Char"/>
    <w:link w:val="3348"/>
    <w:qFormat/>
    <w:uiPriority w:val="0"/>
    <w:rPr>
      <w:rFonts w:ascii="Arial" w:hAnsi="Arial" w:eastAsia="仿宋_GB2312" w:cs="宋体"/>
      <w:sz w:val="24"/>
      <w:szCs w:val="24"/>
    </w:rPr>
  </w:style>
  <w:style w:type="character" w:customStyle="1" w:styleId="3350">
    <w:name w:val="t_content1"/>
    <w:qFormat/>
    <w:uiPriority w:val="0"/>
    <w:rPr>
      <w:color w:val="666666"/>
      <w:sz w:val="18"/>
      <w:szCs w:val="18"/>
      <w:u w:val="none"/>
    </w:rPr>
  </w:style>
  <w:style w:type="paragraph" w:customStyle="1" w:styleId="3351">
    <w:name w:val="Char Char Char Char1 Char Char Char Char Char Char Char Char Char Char Char1"/>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3352">
    <w:name w:val="Char Char1 Char Char Char Char1"/>
    <w:basedOn w:val="28"/>
    <w:qFormat/>
    <w:uiPriority w:val="0"/>
    <w:pPr>
      <w:widowControl/>
      <w:shd w:val="clear" w:color="auto" w:fill="000080"/>
      <w:jc w:val="left"/>
    </w:pPr>
    <w:rPr>
      <w:rFonts w:ascii="Tahoma" w:hAnsi="Tahoma" w:cs="宋体"/>
      <w:kern w:val="0"/>
      <w:sz w:val="24"/>
      <w:szCs w:val="24"/>
    </w:rPr>
  </w:style>
  <w:style w:type="paragraph" w:customStyle="1" w:styleId="3353">
    <w:name w:val="CSS1级正文 Char Char"/>
    <w:basedOn w:val="36"/>
    <w:link w:val="3354"/>
    <w:qFormat/>
    <w:uiPriority w:val="0"/>
    <w:pPr>
      <w:widowControl/>
      <w:adjustRightInd w:val="0"/>
      <w:snapToGrid w:val="0"/>
      <w:spacing w:after="0" w:line="360" w:lineRule="auto"/>
      <w:ind w:firstLine="480" w:firstLineChars="200"/>
      <w:jc w:val="left"/>
    </w:pPr>
    <w:rPr>
      <w:rFonts w:ascii="宋体" w:hAnsi="宋体" w:cs="宋体"/>
      <w:kern w:val="0"/>
      <w:sz w:val="24"/>
    </w:rPr>
  </w:style>
  <w:style w:type="character" w:customStyle="1" w:styleId="3354">
    <w:name w:val="CSS1级正文 Char Char Char"/>
    <w:link w:val="3353"/>
    <w:qFormat/>
    <w:uiPriority w:val="0"/>
    <w:rPr>
      <w:rFonts w:ascii="宋体" w:hAnsi="宋体" w:cs="宋体"/>
      <w:sz w:val="24"/>
    </w:rPr>
  </w:style>
  <w:style w:type="paragraph" w:customStyle="1" w:styleId="3355">
    <w:name w:val="样式 自定义样式 图表标题 + Times New Roman 两端对齐"/>
    <w:basedOn w:val="1973"/>
    <w:qFormat/>
    <w:uiPriority w:val="0"/>
    <w:rPr>
      <w:rFonts w:ascii="Times New Roman" w:hAnsi="Times New Roman"/>
    </w:rPr>
  </w:style>
  <w:style w:type="paragraph" w:customStyle="1" w:styleId="3356">
    <w:name w:val="样式 样式 左侧:  2 字符 + 左侧:  2 字符"/>
    <w:basedOn w:val="1"/>
    <w:qFormat/>
    <w:uiPriority w:val="0"/>
    <w:pPr>
      <w:widowControl/>
      <w:spacing w:line="360" w:lineRule="auto"/>
      <w:jc w:val="left"/>
    </w:pPr>
    <w:rPr>
      <w:rFonts w:ascii="宋体" w:hAnsi="宋体" w:cs="宋体"/>
      <w:kern w:val="0"/>
      <w:sz w:val="24"/>
    </w:rPr>
  </w:style>
  <w:style w:type="paragraph" w:customStyle="1" w:styleId="3357">
    <w:name w:val="图目录"/>
    <w:basedOn w:val="74"/>
    <w:qFormat/>
    <w:uiPriority w:val="0"/>
    <w:pPr>
      <w:numPr>
        <w:ilvl w:val="0"/>
        <w:numId w:val="172"/>
      </w:numPr>
      <w:tabs>
        <w:tab w:val="left" w:pos="420"/>
      </w:tabs>
      <w:spacing w:beforeLines="50" w:afterLines="50" w:line="240" w:lineRule="auto"/>
      <w:ind w:left="0" w:leftChars="0" w:firstLine="0" w:firstLineChars="0"/>
      <w:jc w:val="center"/>
    </w:pPr>
    <w:rPr>
      <w:rFonts w:ascii="Times New Roman" w:hAnsi="Times New Roman"/>
      <w:b/>
      <w:szCs w:val="24"/>
    </w:rPr>
  </w:style>
  <w:style w:type="paragraph" w:customStyle="1" w:styleId="3358">
    <w:name w:val="样式 样式 小四 段前: 0.5 行 + 首行缩进:  2 字符"/>
    <w:basedOn w:val="1"/>
    <w:qFormat/>
    <w:uiPriority w:val="0"/>
    <w:pPr>
      <w:widowControl/>
      <w:spacing w:beforeLines="50" w:line="360" w:lineRule="auto"/>
      <w:ind w:firstLine="480" w:firstLineChars="200"/>
      <w:jc w:val="left"/>
    </w:pPr>
    <w:rPr>
      <w:rFonts w:ascii="宋体" w:hAnsi="宋体" w:cs="宋体"/>
      <w:kern w:val="0"/>
      <w:sz w:val="24"/>
    </w:rPr>
  </w:style>
  <w:style w:type="paragraph" w:customStyle="1" w:styleId="3359">
    <w:name w:val="Char10"/>
    <w:basedOn w:val="1"/>
    <w:qFormat/>
    <w:uiPriority w:val="0"/>
    <w:pPr>
      <w:widowControl/>
      <w:spacing w:after="160" w:line="240" w:lineRule="exact"/>
      <w:jc w:val="left"/>
    </w:pPr>
    <w:rPr>
      <w:rFonts w:ascii="Verdana" w:hAnsi="Verdana" w:eastAsia="仿宋_GB2312" w:cs="宋体"/>
      <w:kern w:val="0"/>
      <w:sz w:val="30"/>
      <w:szCs w:val="30"/>
      <w:lang w:eastAsia="en-US"/>
    </w:rPr>
  </w:style>
  <w:style w:type="paragraph" w:customStyle="1" w:styleId="3360">
    <w:name w:val="Char Char Char Char Char Char Char Char Char Char Char Char Char Char Char Char4"/>
    <w:basedOn w:val="1"/>
    <w:qFormat/>
    <w:uiPriority w:val="0"/>
    <w:pPr>
      <w:widowControl/>
      <w:tabs>
        <w:tab w:val="left" w:pos="360"/>
      </w:tabs>
      <w:jc w:val="left"/>
    </w:pPr>
    <w:rPr>
      <w:rFonts w:ascii="宋体" w:hAnsi="宋体" w:cs="宋体"/>
      <w:kern w:val="0"/>
      <w:sz w:val="24"/>
      <w:szCs w:val="24"/>
    </w:rPr>
  </w:style>
  <w:style w:type="paragraph" w:customStyle="1" w:styleId="3361">
    <w:name w:val="样式 标题 1 + 非加粗"/>
    <w:basedOn w:val="3"/>
    <w:qFormat/>
    <w:uiPriority w:val="0"/>
    <w:pPr>
      <w:keepLines/>
      <w:widowControl/>
      <w:numPr>
        <w:ilvl w:val="0"/>
        <w:numId w:val="173"/>
      </w:numPr>
      <w:spacing w:beforeLines="50" w:afterLines="50" w:line="480" w:lineRule="auto"/>
      <w:jc w:val="left"/>
    </w:pPr>
    <w:rPr>
      <w:rFonts w:hAnsi="宋体" w:cs="宋体"/>
      <w:b/>
      <w:kern w:val="44"/>
      <w:sz w:val="32"/>
      <w:szCs w:val="32"/>
    </w:rPr>
  </w:style>
  <w:style w:type="paragraph" w:customStyle="1" w:styleId="3362">
    <w:name w:val="样式 标题 2 + 宋体1"/>
    <w:basedOn w:val="4"/>
    <w:qFormat/>
    <w:uiPriority w:val="0"/>
    <w:pPr>
      <w:widowControl/>
      <w:tabs>
        <w:tab w:val="left" w:pos="425"/>
      </w:tabs>
      <w:spacing w:beforeLines="50" w:after="0" w:line="360" w:lineRule="auto"/>
      <w:ind w:left="425" w:hanging="425"/>
      <w:jc w:val="left"/>
    </w:pPr>
    <w:rPr>
      <w:rFonts w:ascii="宋体" w:hAnsi="宋体" w:eastAsia="宋体" w:cs="宋体"/>
      <w:color w:val="000000"/>
      <w:kern w:val="0"/>
      <w:sz w:val="30"/>
      <w:szCs w:val="30"/>
    </w:rPr>
  </w:style>
  <w:style w:type="paragraph" w:customStyle="1" w:styleId="3363">
    <w:name w:val="样式 标题 3 + 段前: 12 磅 行距: 多倍行距 1.73 字行"/>
    <w:basedOn w:val="5"/>
    <w:qFormat/>
    <w:uiPriority w:val="0"/>
    <w:pPr>
      <w:keepLines w:val="0"/>
      <w:widowControl/>
      <w:tabs>
        <w:tab w:val="left" w:pos="425"/>
        <w:tab w:val="left" w:pos="1260"/>
      </w:tabs>
      <w:spacing w:beforeLines="50" w:after="0" w:line="412" w:lineRule="auto"/>
      <w:ind w:left="425" w:hanging="425"/>
    </w:pPr>
    <w:rPr>
      <w:rFonts w:asciiTheme="minorHAnsi" w:hAnsiTheme="minorHAnsi" w:eastAsiaTheme="minorEastAsia" w:cstheme="minorBidi"/>
      <w:b w:val="0"/>
      <w:color w:val="000000"/>
      <w:sz w:val="24"/>
      <w:szCs w:val="24"/>
    </w:rPr>
  </w:style>
  <w:style w:type="paragraph" w:customStyle="1" w:styleId="3364">
    <w:name w:val="样式 样式 标题 3 + 段前: 12 磅 行距: 多倍行距 1.73 字行 + 宋体 段前: 7.8 磅 段后: 0 磅..."/>
    <w:basedOn w:val="3363"/>
    <w:qFormat/>
    <w:uiPriority w:val="0"/>
    <w:pPr>
      <w:tabs>
        <w:tab w:val="left" w:pos="360"/>
        <w:tab w:val="left" w:pos="993"/>
      </w:tabs>
      <w:ind w:left="709" w:hanging="709"/>
    </w:pPr>
    <w:rPr>
      <w:rFonts w:cs="Times New Roman"/>
      <w:szCs w:val="20"/>
    </w:rPr>
  </w:style>
  <w:style w:type="paragraph" w:customStyle="1" w:styleId="3365">
    <w:name w:val="样式 样式 四号 加粗 段前: 0.5 行 + 黑体1"/>
    <w:basedOn w:val="1"/>
    <w:qFormat/>
    <w:uiPriority w:val="0"/>
    <w:pPr>
      <w:widowControl/>
      <w:spacing w:beforeLines="50" w:line="360" w:lineRule="auto"/>
      <w:jc w:val="left"/>
    </w:pPr>
    <w:rPr>
      <w:rFonts w:ascii="黑体" w:hAnsi="黑体" w:eastAsia="黑体" w:cs="宋体"/>
      <w:b/>
      <w:bCs/>
      <w:kern w:val="0"/>
      <w:sz w:val="28"/>
    </w:rPr>
  </w:style>
  <w:style w:type="paragraph" w:customStyle="1" w:styleId="3366">
    <w:name w:val="wellhope正文"/>
    <w:basedOn w:val="1"/>
    <w:link w:val="3367"/>
    <w:qFormat/>
    <w:uiPriority w:val="0"/>
    <w:pPr>
      <w:widowControl/>
      <w:spacing w:before="120" w:after="60" w:line="480" w:lineRule="exact"/>
      <w:ind w:firstLine="200" w:firstLineChars="200"/>
      <w:jc w:val="left"/>
    </w:pPr>
    <w:rPr>
      <w:rFonts w:ascii="宋体" w:hAnsi="宋体" w:eastAsia="楷体_GB2312" w:cs="宋体"/>
      <w:kern w:val="0"/>
      <w:sz w:val="28"/>
    </w:rPr>
  </w:style>
  <w:style w:type="character" w:customStyle="1" w:styleId="3367">
    <w:name w:val="wellhope正文 Char1"/>
    <w:link w:val="3366"/>
    <w:qFormat/>
    <w:uiPriority w:val="0"/>
    <w:rPr>
      <w:rFonts w:ascii="宋体" w:hAnsi="宋体" w:eastAsia="楷体_GB2312" w:cs="宋体"/>
      <w:sz w:val="28"/>
    </w:rPr>
  </w:style>
  <w:style w:type="paragraph" w:customStyle="1" w:styleId="3368">
    <w:name w:val="gb_master正文"/>
    <w:basedOn w:val="1"/>
    <w:qFormat/>
    <w:uiPriority w:val="0"/>
    <w:pPr>
      <w:widowControl/>
      <w:ind w:firstLine="200" w:firstLineChars="200"/>
      <w:jc w:val="left"/>
    </w:pPr>
    <w:rPr>
      <w:rFonts w:ascii="宋体" w:hAnsi="宋体" w:cs="宋体"/>
      <w:kern w:val="0"/>
      <w:sz w:val="24"/>
      <w:szCs w:val="24"/>
    </w:rPr>
  </w:style>
  <w:style w:type="paragraph" w:customStyle="1" w:styleId="3369">
    <w:name w:val="样式 标题 2 + 段前: 0.5 行"/>
    <w:basedOn w:val="4"/>
    <w:qFormat/>
    <w:uiPriority w:val="0"/>
    <w:pPr>
      <w:widowControl/>
      <w:tabs>
        <w:tab w:val="left" w:pos="576"/>
      </w:tabs>
      <w:spacing w:beforeLines="50" w:after="120" w:line="360" w:lineRule="auto"/>
      <w:ind w:left="576" w:hanging="576"/>
      <w:jc w:val="left"/>
    </w:pPr>
    <w:rPr>
      <w:rFonts w:ascii="宋体" w:hAnsi="宋体" w:eastAsia="宋体" w:cs="宋体"/>
      <w:color w:val="000000"/>
      <w:kern w:val="0"/>
      <w:sz w:val="30"/>
      <w:szCs w:val="30"/>
    </w:rPr>
  </w:style>
  <w:style w:type="paragraph" w:customStyle="1" w:styleId="337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1"/>
    </w:rPr>
  </w:style>
  <w:style w:type="paragraph" w:customStyle="1" w:styleId="3371">
    <w:name w:val="xl124"/>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3372">
    <w:name w:val="xl125"/>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3373">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74">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7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1"/>
    </w:rPr>
  </w:style>
  <w:style w:type="paragraph" w:customStyle="1" w:styleId="337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1"/>
    </w:rPr>
  </w:style>
  <w:style w:type="paragraph" w:customStyle="1" w:styleId="3377">
    <w:name w:val="xl1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78">
    <w:name w:val="xl13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379">
    <w:name w:val="xl13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380">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1"/>
    </w:rPr>
  </w:style>
  <w:style w:type="paragraph" w:customStyle="1" w:styleId="3381">
    <w:name w:val="xl13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82">
    <w:name w:val="xl13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83">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1"/>
    </w:rPr>
  </w:style>
  <w:style w:type="paragraph" w:customStyle="1" w:styleId="3384">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85">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86">
    <w:name w:val="xl13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387">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1"/>
    </w:rPr>
  </w:style>
  <w:style w:type="paragraph" w:customStyle="1" w:styleId="3388">
    <w:name w:val="xl14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89">
    <w:name w:val="xl14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90">
    <w:name w:val="xl14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91">
    <w:name w:val="xl14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1"/>
    </w:rPr>
  </w:style>
  <w:style w:type="paragraph" w:customStyle="1" w:styleId="3392">
    <w:name w:val="xl14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1"/>
    </w:rPr>
  </w:style>
  <w:style w:type="paragraph" w:customStyle="1" w:styleId="3393">
    <w:name w:val="xl14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1"/>
    </w:rPr>
  </w:style>
  <w:style w:type="paragraph" w:customStyle="1" w:styleId="3394">
    <w:name w:val="xl14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1"/>
    </w:rPr>
  </w:style>
  <w:style w:type="paragraph" w:customStyle="1" w:styleId="3395">
    <w:name w:val="xl148"/>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396">
    <w:name w:val="xl14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1"/>
    </w:rPr>
  </w:style>
  <w:style w:type="paragraph" w:customStyle="1" w:styleId="3397">
    <w:name w:val="xl15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98">
    <w:name w:val="xl15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99">
    <w:name w:val="xl152"/>
    <w:basedOn w:val="1"/>
    <w:qFormat/>
    <w:uiPriority w:val="0"/>
    <w:pPr>
      <w:widowControl/>
      <w:pBdr>
        <w:top w:val="single" w:color="auto" w:sz="4" w:space="0"/>
        <w:left w:val="single" w:color="auto" w:sz="8"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0">
    <w:name w:val="xl153"/>
    <w:basedOn w:val="1"/>
    <w:qFormat/>
    <w:uiPriority w:val="0"/>
    <w:pPr>
      <w:widowControl/>
      <w:pBdr>
        <w:left w:val="single" w:color="auto" w:sz="8"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1">
    <w:name w:val="xl154"/>
    <w:basedOn w:val="1"/>
    <w:qFormat/>
    <w:uiPriority w:val="0"/>
    <w:pPr>
      <w:widowControl/>
      <w:pBdr>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2">
    <w:name w:val="xl155"/>
    <w:basedOn w:val="1"/>
    <w:qFormat/>
    <w:uiPriority w:val="0"/>
    <w:pPr>
      <w:widowControl/>
      <w:pBdr>
        <w:top w:val="single" w:color="auto" w:sz="4" w:space="0"/>
        <w:left w:val="single" w:color="auto" w:sz="8"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3">
    <w:name w:val="xl156"/>
    <w:basedOn w:val="1"/>
    <w:qFormat/>
    <w:uiPriority w:val="0"/>
    <w:pPr>
      <w:widowControl/>
      <w:pBdr>
        <w:left w:val="single" w:color="auto" w:sz="8"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4">
    <w:name w:val="xl157"/>
    <w:basedOn w:val="1"/>
    <w:qFormat/>
    <w:uiPriority w:val="0"/>
    <w:pPr>
      <w:widowControl/>
      <w:pBdr>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5">
    <w:name w:val="xl15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6">
    <w:name w:val="xl15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7">
    <w:name w:val="xl160"/>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8">
    <w:name w:val="xl16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9">
    <w:name w:val="xl1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10">
    <w:name w:val="xl16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11">
    <w:name w:val="xl16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12">
    <w:name w:val="xl165"/>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ascii="宋体" w:hAnsi="宋体" w:cs="宋体"/>
      <w:b/>
      <w:bCs/>
      <w:kern w:val="0"/>
      <w:sz w:val="24"/>
      <w:szCs w:val="21"/>
    </w:rPr>
  </w:style>
  <w:style w:type="paragraph" w:customStyle="1" w:styleId="3413">
    <w:name w:val="xl16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24"/>
      <w:szCs w:val="21"/>
    </w:rPr>
  </w:style>
  <w:style w:type="paragraph" w:customStyle="1" w:styleId="3414">
    <w:name w:val="xl16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szCs w:val="21"/>
    </w:rPr>
  </w:style>
  <w:style w:type="paragraph" w:customStyle="1" w:styleId="3415">
    <w:name w:val="xl168"/>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16">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17">
    <w:name w:val="xl170"/>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18">
    <w:name w:val="xl17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19">
    <w:name w:val="xl17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20">
    <w:name w:val="xl1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21">
    <w:name w:val="xl1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22">
    <w:name w:val="xl175"/>
    <w:basedOn w:val="1"/>
    <w:qFormat/>
    <w:uiPriority w:val="0"/>
    <w:pPr>
      <w:widowControl/>
      <w:pBdr>
        <w:top w:val="single" w:color="auto" w:sz="4" w:space="0"/>
        <w:left w:val="single" w:color="auto" w:sz="8" w:space="0"/>
        <w:bottom w:val="single" w:color="auto" w:sz="4" w:space="0"/>
      </w:pBdr>
      <w:spacing w:before="100" w:beforeAutospacing="1" w:after="100" w:afterAutospacing="1"/>
      <w:jc w:val="center"/>
      <w:textAlignment w:val="center"/>
    </w:pPr>
    <w:rPr>
      <w:rFonts w:ascii="宋体" w:hAnsi="宋体" w:cs="宋体"/>
      <w:b/>
      <w:bCs/>
      <w:kern w:val="0"/>
      <w:sz w:val="24"/>
      <w:szCs w:val="21"/>
    </w:rPr>
  </w:style>
  <w:style w:type="paragraph" w:customStyle="1" w:styleId="3423">
    <w:name w:val="xl17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szCs w:val="21"/>
    </w:rPr>
  </w:style>
  <w:style w:type="paragraph" w:customStyle="1" w:styleId="3424">
    <w:name w:val="xl17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1"/>
    </w:rPr>
  </w:style>
  <w:style w:type="paragraph" w:customStyle="1" w:styleId="3425">
    <w:name w:val="xl178"/>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426">
    <w:name w:val="xl17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3427">
    <w:name w:val="xl18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3428">
    <w:name w:val="xl1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3429">
    <w:name w:val="xl1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3430">
    <w:name w:val="xl18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s="宋体"/>
      <w:b/>
      <w:bCs/>
      <w:kern w:val="0"/>
      <w:sz w:val="24"/>
      <w:szCs w:val="21"/>
    </w:rPr>
  </w:style>
  <w:style w:type="paragraph" w:customStyle="1" w:styleId="3431">
    <w:name w:val="xl18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s="宋体"/>
      <w:kern w:val="0"/>
      <w:sz w:val="24"/>
      <w:szCs w:val="21"/>
    </w:rPr>
  </w:style>
  <w:style w:type="paragraph" w:customStyle="1" w:styleId="3432">
    <w:name w:val="xl185"/>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33">
    <w:name w:val="xl18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34">
    <w:name w:val="xl18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s="宋体"/>
      <w:kern w:val="0"/>
      <w:sz w:val="24"/>
      <w:szCs w:val="21"/>
    </w:rPr>
  </w:style>
  <w:style w:type="paragraph" w:customStyle="1" w:styleId="3435">
    <w:name w:val="xl18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36">
    <w:name w:val="xl189"/>
    <w:basedOn w:val="1"/>
    <w:qFormat/>
    <w:uiPriority w:val="0"/>
    <w:pPr>
      <w:widowControl/>
      <w:pBdr>
        <w:top w:val="single" w:color="auto" w:sz="4" w:space="0"/>
        <w:left w:val="single" w:color="auto" w:sz="8"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37">
    <w:name w:val="xl19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kern w:val="0"/>
      <w:sz w:val="24"/>
      <w:szCs w:val="24"/>
    </w:rPr>
  </w:style>
  <w:style w:type="paragraph" w:customStyle="1" w:styleId="3438">
    <w:name w:val="xl1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39">
    <w:name w:val="xl19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s="宋体"/>
      <w:kern w:val="0"/>
      <w:sz w:val="24"/>
      <w:szCs w:val="21"/>
    </w:rPr>
  </w:style>
  <w:style w:type="paragraph" w:customStyle="1" w:styleId="3440">
    <w:name w:val="xl193"/>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441">
    <w:name w:val="xl19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b/>
      <w:bCs/>
      <w:kern w:val="0"/>
      <w:sz w:val="24"/>
      <w:szCs w:val="21"/>
    </w:rPr>
  </w:style>
  <w:style w:type="paragraph" w:customStyle="1" w:styleId="3442">
    <w:name w:val="xl19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43">
    <w:name w:val="xl19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kern w:val="0"/>
      <w:sz w:val="24"/>
      <w:szCs w:val="21"/>
    </w:rPr>
  </w:style>
  <w:style w:type="paragraph" w:customStyle="1" w:styleId="3444">
    <w:name w:val="xl197"/>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445">
    <w:name w:val="xl1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46">
    <w:name w:val="xl19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s="宋体"/>
      <w:kern w:val="0"/>
      <w:sz w:val="24"/>
      <w:szCs w:val="21"/>
    </w:rPr>
  </w:style>
  <w:style w:type="paragraph" w:customStyle="1" w:styleId="3447">
    <w:name w:val="xl20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48">
    <w:name w:val="xl2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49">
    <w:name w:val="xl202"/>
    <w:basedOn w:val="1"/>
    <w:qFormat/>
    <w:uiPriority w:val="0"/>
    <w:pPr>
      <w:widowControl/>
      <w:pBdr>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50">
    <w:name w:val="xl20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b/>
      <w:bCs/>
      <w:kern w:val="0"/>
      <w:sz w:val="24"/>
      <w:szCs w:val="21"/>
    </w:rPr>
  </w:style>
  <w:style w:type="paragraph" w:customStyle="1" w:styleId="3451">
    <w:name w:val="xl204"/>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452">
    <w:name w:val="xl20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53">
    <w:name w:val="xl20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54">
    <w:name w:val="xl207"/>
    <w:basedOn w:val="1"/>
    <w:qFormat/>
    <w:uiPriority w:val="0"/>
    <w:pPr>
      <w:widowControl/>
      <w:pBdr>
        <w:top w:val="single" w:color="auto" w:sz="4" w:space="0"/>
        <w:left w:val="single" w:color="auto" w:sz="8"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55">
    <w:name w:val="xl208"/>
    <w:basedOn w:val="1"/>
    <w:qFormat/>
    <w:uiPriority w:val="0"/>
    <w:pPr>
      <w:widowControl/>
      <w:pBdr>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56">
    <w:name w:val="xl209"/>
    <w:basedOn w:val="1"/>
    <w:qFormat/>
    <w:uiPriority w:val="0"/>
    <w:pPr>
      <w:widowControl/>
      <w:pBdr>
        <w:left w:val="single" w:color="auto" w:sz="8"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57">
    <w:name w:val="xl21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58">
    <w:name w:val="xl211"/>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59">
    <w:name w:val="xl212"/>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460">
    <w:name w:val="xl21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3461">
    <w:name w:val="xl214"/>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3462">
    <w:name w:val="xl21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b/>
      <w:bCs/>
      <w:kern w:val="0"/>
      <w:sz w:val="24"/>
      <w:szCs w:val="24"/>
    </w:rPr>
  </w:style>
  <w:style w:type="paragraph" w:customStyle="1" w:styleId="3463">
    <w:name w:val="xl21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64">
    <w:name w:val="xl21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szCs w:val="24"/>
    </w:rPr>
  </w:style>
  <w:style w:type="paragraph" w:customStyle="1" w:styleId="3465">
    <w:name w:val="xl21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s="宋体"/>
      <w:b/>
      <w:bCs/>
      <w:kern w:val="0"/>
      <w:sz w:val="24"/>
      <w:szCs w:val="24"/>
    </w:rPr>
  </w:style>
  <w:style w:type="paragraph" w:customStyle="1" w:styleId="3466">
    <w:name w:val="xl21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s="宋体"/>
      <w:b/>
      <w:bCs/>
      <w:kern w:val="0"/>
      <w:sz w:val="24"/>
      <w:szCs w:val="21"/>
    </w:rPr>
  </w:style>
  <w:style w:type="paragraph" w:customStyle="1" w:styleId="3467">
    <w:name w:val="xl22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68">
    <w:name w:val="xl22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kern w:val="0"/>
      <w:sz w:val="24"/>
      <w:szCs w:val="21"/>
    </w:rPr>
  </w:style>
  <w:style w:type="paragraph" w:customStyle="1" w:styleId="3469">
    <w:name w:val="xl222"/>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ascii="宋体" w:hAnsi="宋体" w:cs="宋体"/>
      <w:kern w:val="0"/>
      <w:sz w:val="24"/>
      <w:szCs w:val="21"/>
    </w:rPr>
  </w:style>
  <w:style w:type="paragraph" w:customStyle="1" w:styleId="3470">
    <w:name w:val="xl22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szCs w:val="21"/>
    </w:rPr>
  </w:style>
  <w:style w:type="paragraph" w:customStyle="1" w:styleId="3471">
    <w:name w:val="xl22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24"/>
      <w:szCs w:val="21"/>
    </w:rPr>
  </w:style>
  <w:style w:type="paragraph" w:customStyle="1" w:styleId="3472">
    <w:name w:val="xl22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cs="宋体"/>
      <w:kern w:val="0"/>
      <w:sz w:val="24"/>
      <w:szCs w:val="21"/>
    </w:rPr>
  </w:style>
  <w:style w:type="paragraph" w:customStyle="1" w:styleId="3473">
    <w:name w:val="xl226"/>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rFonts w:ascii="黑体" w:hAnsi="宋体" w:eastAsia="黑体" w:cs="宋体"/>
      <w:b/>
      <w:bCs/>
      <w:kern w:val="0"/>
      <w:sz w:val="24"/>
      <w:szCs w:val="21"/>
    </w:rPr>
  </w:style>
  <w:style w:type="paragraph" w:customStyle="1" w:styleId="3474">
    <w:name w:val="xl227"/>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rFonts w:ascii="黑体" w:hAnsi="宋体" w:eastAsia="黑体" w:cs="宋体"/>
      <w:b/>
      <w:bCs/>
      <w:kern w:val="0"/>
      <w:sz w:val="24"/>
      <w:szCs w:val="21"/>
    </w:rPr>
  </w:style>
  <w:style w:type="paragraph" w:customStyle="1" w:styleId="3475">
    <w:name w:val="xl228"/>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textAlignment w:val="center"/>
    </w:pPr>
    <w:rPr>
      <w:rFonts w:ascii="黑体" w:hAnsi="宋体" w:eastAsia="黑体" w:cs="宋体"/>
      <w:b/>
      <w:bCs/>
      <w:kern w:val="0"/>
      <w:sz w:val="24"/>
      <w:szCs w:val="21"/>
    </w:rPr>
  </w:style>
  <w:style w:type="character" w:customStyle="1" w:styleId="3476">
    <w:name w:val="style61"/>
    <w:qFormat/>
    <w:uiPriority w:val="0"/>
    <w:rPr>
      <w:rFonts w:cs="Times New Roman"/>
      <w:b/>
      <w:bCs/>
      <w:color w:val="0000FF"/>
      <w:sz w:val="40"/>
      <w:szCs w:val="40"/>
    </w:rPr>
  </w:style>
  <w:style w:type="paragraph" w:customStyle="1" w:styleId="3477">
    <w:name w:val="30"/>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customStyle="1" w:styleId="3478">
    <w:name w:val="Char Char Char Char Char1 Char Char Char"/>
    <w:basedOn w:val="1"/>
    <w:qFormat/>
    <w:uiPriority w:val="0"/>
    <w:pPr>
      <w:widowControl/>
      <w:spacing w:after="160" w:line="240" w:lineRule="exact"/>
      <w:jc w:val="left"/>
    </w:pPr>
    <w:rPr>
      <w:rFonts w:ascii="Verdana" w:hAnsi="Verdana" w:eastAsia="MS Mincho" w:cs="Verdana"/>
      <w:kern w:val="0"/>
      <w:sz w:val="20"/>
      <w:lang w:eastAsia="en-US"/>
    </w:rPr>
  </w:style>
  <w:style w:type="paragraph" w:customStyle="1" w:styleId="3479">
    <w:name w:val="方案正文－首行缩进"/>
    <w:basedOn w:val="1"/>
    <w:qFormat/>
    <w:uiPriority w:val="0"/>
    <w:pPr>
      <w:widowControl/>
      <w:spacing w:line="360" w:lineRule="auto"/>
      <w:ind w:firstLine="200" w:firstLineChars="200"/>
      <w:jc w:val="left"/>
    </w:pPr>
    <w:rPr>
      <w:rFonts w:ascii="宋体" w:hAnsi="华文楷体" w:cs="宋体"/>
      <w:color w:val="000000"/>
      <w:kern w:val="0"/>
      <w:sz w:val="24"/>
      <w:szCs w:val="24"/>
    </w:rPr>
  </w:style>
  <w:style w:type="character" w:customStyle="1" w:styleId="3480">
    <w:name w:val="style34"/>
    <w:qFormat/>
    <w:uiPriority w:val="0"/>
  </w:style>
  <w:style w:type="paragraph" w:customStyle="1" w:styleId="3481">
    <w:name w:val="WW-题注1"/>
    <w:basedOn w:val="1"/>
    <w:next w:val="1"/>
    <w:qFormat/>
    <w:uiPriority w:val="0"/>
    <w:pPr>
      <w:widowControl/>
      <w:suppressAutoHyphens/>
      <w:jc w:val="left"/>
    </w:pPr>
    <w:rPr>
      <w:rFonts w:ascii="Arial" w:hAnsi="Arial" w:eastAsia="黑体" w:cs="Arial"/>
      <w:kern w:val="1"/>
      <w:sz w:val="20"/>
      <w:lang w:eastAsia="ar-SA"/>
    </w:rPr>
  </w:style>
  <w:style w:type="paragraph" w:customStyle="1" w:styleId="3482">
    <w:name w:val="WW-题注"/>
    <w:basedOn w:val="1"/>
    <w:qFormat/>
    <w:uiPriority w:val="0"/>
    <w:pPr>
      <w:widowControl/>
      <w:suppressLineNumbers/>
      <w:suppressAutoHyphens/>
      <w:spacing w:before="120" w:after="120"/>
      <w:jc w:val="left"/>
    </w:pPr>
    <w:rPr>
      <w:rFonts w:ascii="宋体" w:hAnsi="宋体" w:cs="Tahoma"/>
      <w:i/>
      <w:iCs/>
      <w:kern w:val="1"/>
      <w:sz w:val="24"/>
      <w:szCs w:val="24"/>
      <w:lang w:eastAsia="ar-SA"/>
    </w:rPr>
  </w:style>
  <w:style w:type="paragraph" w:customStyle="1" w:styleId="3483">
    <w:name w:val="样式 样式 样式 正文文本缩进 + 左  0 字符 + 首行缩进:  2.5 字符 + 首行缩进:  2.5 字符"/>
    <w:basedOn w:val="1856"/>
    <w:qFormat/>
    <w:uiPriority w:val="0"/>
    <w:pPr>
      <w:ind w:firstLine="525"/>
    </w:pPr>
    <w:rPr>
      <w:rFonts w:eastAsia="仿宋_GB2312"/>
      <w:sz w:val="28"/>
    </w:rPr>
  </w:style>
  <w:style w:type="character" w:customStyle="1" w:styleId="3484">
    <w:name w:val="concon"/>
    <w:qFormat/>
    <w:uiPriority w:val="0"/>
  </w:style>
  <w:style w:type="character" w:customStyle="1" w:styleId="3485">
    <w:name w:val="已访问的超链接12"/>
    <w:qFormat/>
    <w:uiPriority w:val="0"/>
    <w:rPr>
      <w:color w:val="800080"/>
      <w:u w:val="single"/>
    </w:rPr>
  </w:style>
  <w:style w:type="paragraph" w:customStyle="1" w:styleId="3486">
    <w:name w:val="Char Char Char4"/>
    <w:basedOn w:val="1"/>
    <w:qFormat/>
    <w:uiPriority w:val="0"/>
    <w:pPr>
      <w:widowControl/>
      <w:spacing w:line="480" w:lineRule="exact"/>
      <w:ind w:firstLine="480" w:firstLineChars="200"/>
      <w:jc w:val="left"/>
    </w:pPr>
    <w:rPr>
      <w:rFonts w:ascii="宋体" w:hAnsi="宋体" w:cs="宋体"/>
      <w:kern w:val="0"/>
      <w:sz w:val="24"/>
      <w:szCs w:val="24"/>
    </w:rPr>
  </w:style>
  <w:style w:type="character" w:customStyle="1" w:styleId="3487">
    <w:name w:val="Char Char82"/>
    <w:qFormat/>
    <w:uiPriority w:val="0"/>
    <w:rPr>
      <w:rFonts w:ascii="Cambria" w:hAnsi="Cambria" w:cs="Times New Roman"/>
      <w:b/>
      <w:bCs/>
      <w:kern w:val="28"/>
      <w:sz w:val="32"/>
      <w:szCs w:val="32"/>
    </w:rPr>
  </w:style>
  <w:style w:type="paragraph" w:customStyle="1" w:styleId="3488">
    <w:name w:val="Char Char Char Char Char Char1 Char2"/>
    <w:basedOn w:val="1"/>
    <w:qFormat/>
    <w:uiPriority w:val="0"/>
    <w:pPr>
      <w:widowControl/>
      <w:spacing w:after="160" w:line="240" w:lineRule="exact"/>
      <w:ind w:firstLine="480" w:firstLineChars="200"/>
      <w:jc w:val="left"/>
    </w:pPr>
    <w:rPr>
      <w:rFonts w:ascii="Verdana" w:hAnsi="Verdana" w:cs="宋体"/>
      <w:kern w:val="0"/>
      <w:sz w:val="20"/>
      <w:lang w:eastAsia="en-US"/>
    </w:rPr>
  </w:style>
  <w:style w:type="character" w:customStyle="1" w:styleId="3489">
    <w:name w:val="Char Char272"/>
    <w:qFormat/>
    <w:uiPriority w:val="0"/>
    <w:rPr>
      <w:rFonts w:ascii="Times New Roman" w:hAnsi="Times New Roman"/>
      <w:b/>
      <w:bCs/>
      <w:kern w:val="44"/>
      <w:sz w:val="36"/>
      <w:szCs w:val="44"/>
    </w:rPr>
  </w:style>
  <w:style w:type="character" w:customStyle="1" w:styleId="3490">
    <w:name w:val="已访问的超链接11"/>
    <w:qFormat/>
    <w:uiPriority w:val="0"/>
    <w:rPr>
      <w:color w:val="800080"/>
      <w:u w:val="single"/>
    </w:rPr>
  </w:style>
  <w:style w:type="character" w:customStyle="1" w:styleId="3491">
    <w:name w:val="Char Char15"/>
    <w:qFormat/>
    <w:uiPriority w:val="0"/>
    <w:rPr>
      <w:rFonts w:ascii="Arial" w:hAnsi="Arial" w:eastAsia="黑体"/>
      <w:b/>
      <w:bCs/>
      <w:kern w:val="2"/>
      <w:sz w:val="28"/>
      <w:szCs w:val="28"/>
      <w:lang w:val="en-US" w:eastAsia="zh-CN" w:bidi="ar-SA"/>
    </w:rPr>
  </w:style>
  <w:style w:type="character" w:customStyle="1" w:styleId="3492">
    <w:name w:val="Char Char33"/>
    <w:qFormat/>
    <w:uiPriority w:val="0"/>
    <w:rPr>
      <w:rFonts w:ascii="Arial" w:hAnsi="Arial" w:eastAsia="黑体"/>
      <w:b/>
      <w:bCs/>
      <w:kern w:val="2"/>
      <w:sz w:val="32"/>
      <w:szCs w:val="32"/>
      <w:lang w:val="en-US" w:eastAsia="zh-CN" w:bidi="ar-SA"/>
    </w:rPr>
  </w:style>
  <w:style w:type="paragraph" w:customStyle="1" w:styleId="3493">
    <w:name w:val="样式 标题 3Level 3 HeadH3第二层条第三层h3l3CTLevel 3 Topic Heading..."/>
    <w:basedOn w:val="5"/>
    <w:qFormat/>
    <w:uiPriority w:val="0"/>
    <w:pPr>
      <w:keepLines w:val="0"/>
      <w:widowControl/>
      <w:tabs>
        <w:tab w:val="left" w:pos="360"/>
        <w:tab w:val="left" w:pos="420"/>
        <w:tab w:val="left" w:pos="720"/>
        <w:tab w:val="left" w:pos="1260"/>
      </w:tabs>
      <w:spacing w:before="100" w:beforeAutospacing="1" w:after="100" w:afterAutospacing="1" w:line="412" w:lineRule="auto"/>
      <w:ind w:hanging="900"/>
    </w:pPr>
    <w:rPr>
      <w:rFonts w:ascii="仿宋_GB2312" w:eastAsia="仿宋_GB2312" w:cs="Arial" w:hAnsiTheme="minorHAnsi"/>
      <w:color w:val="000000"/>
      <w:sz w:val="28"/>
    </w:rPr>
  </w:style>
  <w:style w:type="paragraph" w:customStyle="1" w:styleId="3494">
    <w:name w:val="样式 标题 2第一层条第二层论文标题 1H2HD2h2Level 2 Topic HeadingHeading ..."/>
    <w:basedOn w:val="4"/>
    <w:qFormat/>
    <w:uiPriority w:val="0"/>
    <w:pPr>
      <w:keepNext w:val="0"/>
      <w:keepLines w:val="0"/>
      <w:widowControl/>
      <w:tabs>
        <w:tab w:val="left" w:pos="360"/>
        <w:tab w:val="left" w:pos="720"/>
        <w:tab w:val="left" w:pos="1100"/>
      </w:tabs>
      <w:spacing w:before="120" w:after="120" w:line="360" w:lineRule="auto"/>
      <w:jc w:val="left"/>
    </w:pPr>
    <w:rPr>
      <w:rFonts w:ascii="宋体" w:hAnsi="宋体" w:eastAsia="宋体" w:cs="宋体"/>
      <w:color w:val="000000"/>
      <w:kern w:val="0"/>
      <w:sz w:val="28"/>
      <w:szCs w:val="20"/>
    </w:rPr>
  </w:style>
  <w:style w:type="paragraph" w:customStyle="1" w:styleId="3495">
    <w:name w:val="一、"/>
    <w:basedOn w:val="1"/>
    <w:qFormat/>
    <w:uiPriority w:val="0"/>
    <w:pPr>
      <w:widowControl/>
      <w:spacing w:before="120" w:line="360" w:lineRule="auto"/>
      <w:jc w:val="left"/>
    </w:pPr>
    <w:rPr>
      <w:rFonts w:ascii="宋体" w:hAnsi="宋体" w:eastAsia="Times New Roman" w:cs="宋体"/>
      <w:b/>
      <w:spacing w:val="6"/>
      <w:kern w:val="0"/>
      <w:sz w:val="24"/>
    </w:rPr>
  </w:style>
  <w:style w:type="paragraph" w:customStyle="1" w:styleId="3496">
    <w:name w:val="Style Style4 + First line:  2 ch Before:  0.5 line After:  0.5 li..."/>
    <w:basedOn w:val="1"/>
    <w:qFormat/>
    <w:uiPriority w:val="0"/>
    <w:pPr>
      <w:widowControl/>
      <w:spacing w:beforeLines="50" w:afterLines="50" w:line="276" w:lineRule="auto"/>
      <w:ind w:firstLine="480" w:firstLineChars="200"/>
      <w:jc w:val="left"/>
    </w:pPr>
    <w:rPr>
      <w:rFonts w:ascii="Arial" w:hAnsi="Arial" w:cs="宋体"/>
      <w:kern w:val="0"/>
      <w:sz w:val="24"/>
    </w:rPr>
  </w:style>
  <w:style w:type="paragraph" w:customStyle="1" w:styleId="3497">
    <w:name w:val="插图居中"/>
    <w:next w:val="1"/>
    <w:qFormat/>
    <w:uiPriority w:val="0"/>
    <w:pPr>
      <w:spacing w:beforeLines="50" w:afterLines="50" w:line="360" w:lineRule="auto"/>
      <w:jc w:val="center"/>
    </w:pPr>
    <w:rPr>
      <w:rFonts w:ascii="Times New Roman" w:hAnsi="Times New Roman" w:eastAsia="宋体" w:cs="Times New Roman"/>
      <w:kern w:val="2"/>
      <w:sz w:val="24"/>
      <w:szCs w:val="24"/>
      <w:lang w:val="en-US" w:eastAsia="zh-CN" w:bidi="ar-SA"/>
    </w:rPr>
  </w:style>
  <w:style w:type="paragraph" w:customStyle="1" w:styleId="3498">
    <w:name w:val="기본"/>
    <w:basedOn w:val="1"/>
    <w:qFormat/>
    <w:uiPriority w:val="0"/>
    <w:pPr>
      <w:widowControl/>
      <w:wordWrap w:val="0"/>
      <w:autoSpaceDE w:val="0"/>
      <w:autoSpaceDN w:val="0"/>
      <w:adjustRightInd w:val="0"/>
      <w:spacing w:after="240" w:line="360" w:lineRule="atLeast"/>
      <w:jc w:val="left"/>
      <w:textAlignment w:val="baseline"/>
    </w:pPr>
    <w:rPr>
      <w:rFonts w:ascii="Arial" w:hAnsi="Arial" w:eastAsia="GulimChe" w:cs="宋体"/>
      <w:kern w:val="0"/>
      <w:sz w:val="18"/>
      <w:szCs w:val="24"/>
      <w:lang w:eastAsia="ko-KR"/>
    </w:rPr>
  </w:style>
  <w:style w:type="paragraph" w:customStyle="1" w:styleId="3499">
    <w:name w:val="나열 1"/>
    <w:basedOn w:val="1"/>
    <w:qFormat/>
    <w:uiPriority w:val="0"/>
    <w:pPr>
      <w:widowControl/>
      <w:tabs>
        <w:tab w:val="left" w:pos="575"/>
        <w:tab w:val="left" w:pos="964"/>
      </w:tabs>
      <w:wordWrap w:val="0"/>
      <w:autoSpaceDE w:val="0"/>
      <w:autoSpaceDN w:val="0"/>
      <w:ind w:left="964" w:hanging="680"/>
      <w:jc w:val="left"/>
    </w:pPr>
    <w:rPr>
      <w:rFonts w:ascii="Arial" w:hAnsi="Arial" w:eastAsia="DotumChe" w:cs="宋体"/>
      <w:color w:val="000000"/>
      <w:w w:val="90"/>
      <w:kern w:val="0"/>
      <w:sz w:val="18"/>
      <w:szCs w:val="24"/>
      <w:lang w:eastAsia="ko-KR"/>
    </w:rPr>
  </w:style>
  <w:style w:type="paragraph" w:customStyle="1" w:styleId="3500">
    <w:name w:val="ibm-intro"/>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01">
    <w:name w:val="ibm-ind-link"/>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502">
    <w:name w:val="swg-ml-less"/>
    <w:qFormat/>
    <w:uiPriority w:val="0"/>
  </w:style>
  <w:style w:type="character" w:customStyle="1" w:styleId="3503">
    <w:name w:val="w正文 Char"/>
    <w:qFormat/>
    <w:locked/>
    <w:uiPriority w:val="99"/>
    <w:rPr>
      <w:kern w:val="2"/>
      <w:sz w:val="21"/>
    </w:rPr>
  </w:style>
  <w:style w:type="character" w:customStyle="1" w:styleId="3504">
    <w:name w:val="ALT+Z Char Char Char"/>
    <w:qFormat/>
    <w:uiPriority w:val="0"/>
    <w:rPr>
      <w:rFonts w:ascii="宋体" w:hAnsi="宋体" w:eastAsia="宋体"/>
      <w:kern w:val="2"/>
      <w:sz w:val="21"/>
      <w:szCs w:val="24"/>
      <w:lang w:val="en-US" w:eastAsia="zh-CN" w:bidi="ar-SA"/>
    </w:rPr>
  </w:style>
  <w:style w:type="paragraph" w:customStyle="1" w:styleId="3505">
    <w:name w:val="样式 样式 宋体 小四 行距: 1.5 倍行距 + ˎ̥ 黑色"/>
    <w:basedOn w:val="7"/>
    <w:link w:val="3506"/>
    <w:qFormat/>
    <w:uiPriority w:val="0"/>
    <w:pPr>
      <w:ind w:left="200" w:firstLine="200"/>
    </w:pPr>
    <w:rPr>
      <w:rFonts w:ascii="Calibri" w:hAnsi="Calibri"/>
      <w:szCs w:val="22"/>
    </w:rPr>
  </w:style>
  <w:style w:type="character" w:customStyle="1" w:styleId="3506">
    <w:name w:val="样式 样式 宋体 小四 行距: 1.5 倍行距 + ˎ̥ 黑色 Char"/>
    <w:link w:val="3505"/>
    <w:qFormat/>
    <w:uiPriority w:val="0"/>
    <w:rPr>
      <w:rFonts w:ascii="Calibri" w:hAnsi="Calibri"/>
      <w:kern w:val="2"/>
      <w:sz w:val="21"/>
      <w:szCs w:val="22"/>
    </w:rPr>
  </w:style>
  <w:style w:type="paragraph" w:customStyle="1" w:styleId="3507">
    <w:name w:val="文本框文字"/>
    <w:basedOn w:val="1"/>
    <w:next w:val="1"/>
    <w:qFormat/>
    <w:uiPriority w:val="0"/>
    <w:pPr>
      <w:widowControl/>
      <w:spacing w:line="360" w:lineRule="auto"/>
      <w:jc w:val="left"/>
    </w:pPr>
    <w:rPr>
      <w:rFonts w:ascii="宋体" w:hAnsi="宋体" w:cs="宋体"/>
      <w:kern w:val="0"/>
      <w:sz w:val="24"/>
    </w:rPr>
  </w:style>
  <w:style w:type="paragraph" w:customStyle="1" w:styleId="3508">
    <w:name w:val="标书正文文本"/>
    <w:basedOn w:val="1"/>
    <w:qFormat/>
    <w:uiPriority w:val="0"/>
    <w:pPr>
      <w:widowControl/>
      <w:spacing w:line="360" w:lineRule="auto"/>
      <w:ind w:firstLine="420"/>
      <w:jc w:val="left"/>
    </w:pPr>
    <w:rPr>
      <w:rFonts w:ascii="宋体" w:hAnsi="宋体" w:cs="宋体"/>
      <w:kern w:val="0"/>
      <w:sz w:val="24"/>
    </w:rPr>
  </w:style>
  <w:style w:type="paragraph" w:customStyle="1" w:styleId="3509">
    <w:name w:val="正文小四缩进"/>
    <w:basedOn w:val="1"/>
    <w:qFormat/>
    <w:uiPriority w:val="0"/>
    <w:pPr>
      <w:widowControl/>
      <w:spacing w:beforeLines="50" w:afterLines="50" w:line="360" w:lineRule="auto"/>
      <w:ind w:firstLine="480" w:firstLineChars="200"/>
      <w:jc w:val="left"/>
    </w:pPr>
    <w:rPr>
      <w:rFonts w:ascii="宋体" w:hAnsi="宋体" w:cs="宋体"/>
      <w:kern w:val="0"/>
      <w:sz w:val="24"/>
    </w:rPr>
  </w:style>
  <w:style w:type="paragraph" w:customStyle="1" w:styleId="3510">
    <w:name w:val="（投）正文小四缩进"/>
    <w:basedOn w:val="1"/>
    <w:qFormat/>
    <w:uiPriority w:val="0"/>
    <w:pPr>
      <w:widowControl/>
      <w:spacing w:before="120" w:after="120" w:line="360" w:lineRule="auto"/>
      <w:ind w:firstLine="480" w:firstLineChars="200"/>
      <w:jc w:val="left"/>
    </w:pPr>
    <w:rPr>
      <w:rFonts w:ascii="宋体" w:hAnsi="宋体" w:cs="宋体"/>
      <w:kern w:val="0"/>
      <w:sz w:val="24"/>
      <w:szCs w:val="24"/>
    </w:rPr>
  </w:style>
  <w:style w:type="paragraph" w:customStyle="1" w:styleId="3511">
    <w:name w:val="样式 标题 4H4PIM 4Ref Heading 1rh1Heading sqlsect 1.2.3.4Firs...3"/>
    <w:basedOn w:val="6"/>
    <w:qFormat/>
    <w:uiPriority w:val="0"/>
    <w:pPr>
      <w:widowControl/>
      <w:spacing w:before="240" w:after="120" w:line="240" w:lineRule="auto"/>
      <w:ind w:left="2160" w:hanging="420"/>
      <w:jc w:val="left"/>
    </w:pPr>
    <w:rPr>
      <w:szCs w:val="20"/>
    </w:rPr>
  </w:style>
  <w:style w:type="paragraph" w:customStyle="1" w:styleId="3512">
    <w:name w:val="样式 标题1级 + (西文) 仿宋_GB2312 (中文) 仿宋_GB2312 小四 行距: 1.5 倍行距"/>
    <w:basedOn w:val="1"/>
    <w:qFormat/>
    <w:uiPriority w:val="0"/>
    <w:pPr>
      <w:widowControl/>
      <w:tabs>
        <w:tab w:val="left" w:pos="900"/>
      </w:tabs>
      <w:spacing w:line="360" w:lineRule="auto"/>
      <w:ind w:left="900" w:hanging="420"/>
      <w:jc w:val="center"/>
      <w:outlineLvl w:val="0"/>
    </w:pPr>
    <w:rPr>
      <w:rFonts w:ascii="仿宋_GB2312" w:hAnsi="宋体" w:eastAsia="黑体" w:cs="宋体"/>
      <w:b/>
      <w:kern w:val="0"/>
      <w:sz w:val="32"/>
      <w:szCs w:val="24"/>
    </w:rPr>
  </w:style>
  <w:style w:type="paragraph" w:customStyle="1" w:styleId="3513">
    <w:name w:val="样式 样式 标题 1 + 黑体 三号 + 段前: 1 行 段后: 1 行"/>
    <w:basedOn w:val="1"/>
    <w:qFormat/>
    <w:uiPriority w:val="0"/>
    <w:pPr>
      <w:keepNext/>
      <w:keepLines/>
      <w:widowControl/>
      <w:tabs>
        <w:tab w:val="left" w:pos="1260"/>
      </w:tabs>
      <w:spacing w:beforeLines="100" w:afterLines="100" w:line="360" w:lineRule="auto"/>
      <w:ind w:left="1260" w:hanging="420"/>
      <w:jc w:val="left"/>
      <w:outlineLvl w:val="0"/>
    </w:pPr>
    <w:rPr>
      <w:rFonts w:ascii="Arial" w:hAnsi="Arial" w:eastAsia="黑体" w:cs="宋体"/>
      <w:b/>
      <w:bCs/>
      <w:spacing w:val="10"/>
      <w:kern w:val="44"/>
      <w:sz w:val="32"/>
      <w:szCs w:val="32"/>
    </w:rPr>
  </w:style>
  <w:style w:type="paragraph" w:customStyle="1" w:styleId="3514">
    <w:name w:val="样式 标题 5 + 段前: 1 行 段后: 1 行"/>
    <w:basedOn w:val="9"/>
    <w:qFormat/>
    <w:uiPriority w:val="0"/>
    <w:pPr>
      <w:tabs>
        <w:tab w:val="left" w:pos="720"/>
        <w:tab w:val="left" w:pos="1576"/>
      </w:tabs>
      <w:spacing w:beforeLines="100" w:afterLines="100"/>
      <w:ind w:left="720" w:hanging="720"/>
    </w:pPr>
    <w:rPr>
      <w:rFonts w:ascii="Arial" w:hAnsi="Arial" w:eastAsia="黑体" w:cstheme="minorBidi"/>
      <w:b w:val="0"/>
      <w:bCs w:val="0"/>
      <w:spacing w:val="10"/>
      <w:kern w:val="2"/>
    </w:rPr>
  </w:style>
  <w:style w:type="character" w:customStyle="1" w:styleId="3515">
    <w:name w:val="news"/>
    <w:qFormat/>
    <w:uiPriority w:val="0"/>
  </w:style>
  <w:style w:type="paragraph" w:customStyle="1" w:styleId="3516">
    <w:name w:val="@"/>
    <w:basedOn w:val="1"/>
    <w:qFormat/>
    <w:uiPriority w:val="0"/>
    <w:pPr>
      <w:widowControl/>
      <w:numPr>
        <w:ilvl w:val="0"/>
        <w:numId w:val="174"/>
      </w:numPr>
      <w:tabs>
        <w:tab w:val="left" w:pos="482"/>
        <w:tab w:val="clear" w:pos="964"/>
      </w:tabs>
      <w:ind w:left="482"/>
      <w:jc w:val="left"/>
    </w:pPr>
    <w:rPr>
      <w:rFonts w:ascii="宋体" w:hAnsi="宋体" w:cs="宋体"/>
      <w:kern w:val="0"/>
      <w:sz w:val="24"/>
      <w:szCs w:val="24"/>
    </w:rPr>
  </w:style>
  <w:style w:type="paragraph" w:customStyle="1" w:styleId="3517">
    <w:name w:val="#"/>
    <w:basedOn w:val="3516"/>
    <w:qFormat/>
    <w:uiPriority w:val="0"/>
    <w:pPr>
      <w:numPr>
        <w:numId w:val="0"/>
      </w:numPr>
      <w:tabs>
        <w:tab w:val="left" w:pos="420"/>
      </w:tabs>
      <w:ind w:left="420" w:hanging="420"/>
    </w:pPr>
  </w:style>
  <w:style w:type="paragraph" w:customStyle="1" w:styleId="3518">
    <w:name w:val="样式 标题 3H3Heading 3 - oldLevel 3 HeadHeadingh33rd levellev..."/>
    <w:basedOn w:val="5"/>
    <w:qFormat/>
    <w:uiPriority w:val="0"/>
    <w:pPr>
      <w:keepLines w:val="0"/>
      <w:widowControl/>
      <w:numPr>
        <w:ilvl w:val="2"/>
        <w:numId w:val="175"/>
      </w:numPr>
      <w:tabs>
        <w:tab w:val="left" w:pos="360"/>
        <w:tab w:val="left" w:pos="1260"/>
      </w:tabs>
      <w:spacing w:before="120" w:after="120" w:line="412" w:lineRule="auto"/>
      <w:ind w:left="720" w:hanging="720"/>
    </w:pPr>
    <w:rPr>
      <w:rFonts w:ascii="Arial" w:hAnsi="Arial" w:eastAsiaTheme="minorEastAsia" w:cstheme="minorBidi"/>
      <w:color w:val="000000"/>
      <w:szCs w:val="20"/>
    </w:rPr>
  </w:style>
  <w:style w:type="paragraph" w:customStyle="1" w:styleId="3519">
    <w:name w:val="Char Char Char Char Char Char1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3520">
    <w:name w:val="Paragraph1"/>
    <w:basedOn w:val="1"/>
    <w:qFormat/>
    <w:uiPriority w:val="0"/>
    <w:pPr>
      <w:widowControl/>
      <w:spacing w:before="80"/>
      <w:jc w:val="left"/>
    </w:pPr>
    <w:rPr>
      <w:rFonts w:ascii="宋体" w:hAnsi="宋体" w:cs="宋体"/>
      <w:kern w:val="0"/>
      <w:sz w:val="24"/>
    </w:rPr>
  </w:style>
  <w:style w:type="paragraph" w:customStyle="1" w:styleId="3521">
    <w:name w:val="金宏投标正文"/>
    <w:basedOn w:val="1"/>
    <w:qFormat/>
    <w:uiPriority w:val="0"/>
    <w:pPr>
      <w:widowControl/>
      <w:spacing w:line="360" w:lineRule="auto"/>
      <w:ind w:firstLine="200" w:firstLineChars="200"/>
      <w:jc w:val="left"/>
    </w:pPr>
    <w:rPr>
      <w:rFonts w:ascii="宋体" w:hAnsi="宋体" w:cs="宋体"/>
      <w:kern w:val="0"/>
      <w:sz w:val="24"/>
    </w:rPr>
  </w:style>
  <w:style w:type="character" w:customStyle="1" w:styleId="3522">
    <w:name w:val="金宏发行正文 Char Char Char"/>
    <w:qFormat/>
    <w:uiPriority w:val="0"/>
    <w:rPr>
      <w:rFonts w:eastAsia="仿宋_GB2312" w:cs="宋体"/>
      <w:kern w:val="2"/>
      <w:sz w:val="28"/>
      <w:lang w:val="en-US" w:eastAsia="zh-CN" w:bidi="ar-SA"/>
    </w:rPr>
  </w:style>
  <w:style w:type="paragraph" w:customStyle="1" w:styleId="3523">
    <w:name w:val="样式 标题2级 + (西文) 仿宋_GB2312 (中文) 仿宋_GB2312 小四 行距: 1.5 倍行距"/>
    <w:basedOn w:val="1"/>
    <w:qFormat/>
    <w:uiPriority w:val="0"/>
    <w:pPr>
      <w:widowControl/>
      <w:tabs>
        <w:tab w:val="left" w:pos="1320"/>
      </w:tabs>
      <w:spacing w:line="360" w:lineRule="auto"/>
      <w:ind w:left="1320" w:hanging="420"/>
      <w:jc w:val="left"/>
      <w:outlineLvl w:val="1"/>
    </w:pPr>
    <w:rPr>
      <w:rFonts w:ascii="仿宋_GB2312" w:hAnsi="宋体" w:eastAsia="黑体" w:cs="宋体"/>
      <w:b/>
      <w:kern w:val="0"/>
      <w:sz w:val="30"/>
      <w:szCs w:val="30"/>
    </w:rPr>
  </w:style>
  <w:style w:type="character" w:customStyle="1" w:styleId="3524">
    <w:name w:val="atitle3"/>
    <w:qFormat/>
    <w:uiPriority w:val="0"/>
  </w:style>
  <w:style w:type="paragraph" w:customStyle="1" w:styleId="3525">
    <w:name w:val="政务正文"/>
    <w:basedOn w:val="1"/>
    <w:qFormat/>
    <w:uiPriority w:val="0"/>
    <w:pPr>
      <w:widowControl/>
      <w:tabs>
        <w:tab w:val="left" w:pos="4746"/>
      </w:tabs>
      <w:spacing w:afterLines="50" w:line="300" w:lineRule="auto"/>
      <w:ind w:firstLine="425" w:firstLineChars="177"/>
      <w:jc w:val="left"/>
    </w:pPr>
    <w:rPr>
      <w:rFonts w:ascii="宋体" w:hAnsi="宋体" w:cs="宋体"/>
      <w:iCs/>
      <w:kern w:val="0"/>
      <w:sz w:val="24"/>
      <w:szCs w:val="24"/>
    </w:rPr>
  </w:style>
  <w:style w:type="character" w:customStyle="1" w:styleId="3526">
    <w:name w:val="Header Char"/>
    <w:qFormat/>
    <w:locked/>
    <w:uiPriority w:val="0"/>
    <w:rPr>
      <w:rFonts w:ascii="Arial" w:hAnsi="Arial" w:eastAsia="宋体"/>
      <w:kern w:val="2"/>
      <w:sz w:val="18"/>
      <w:szCs w:val="18"/>
      <w:lang w:val="en-US" w:eastAsia="zh-CN" w:bidi="ar-SA"/>
    </w:rPr>
  </w:style>
  <w:style w:type="paragraph" w:customStyle="1" w:styleId="3527">
    <w:name w:val="标准文件_二级条标题"/>
    <w:basedOn w:val="1"/>
    <w:next w:val="1"/>
    <w:link w:val="3528"/>
    <w:qFormat/>
    <w:uiPriority w:val="0"/>
    <w:pPr>
      <w:widowControl/>
      <w:numPr>
        <w:ilvl w:val="3"/>
        <w:numId w:val="176"/>
      </w:numPr>
      <w:wordWrap w:val="0"/>
      <w:overflowPunct w:val="0"/>
      <w:autoSpaceDE w:val="0"/>
      <w:adjustRightInd w:val="0"/>
      <w:snapToGrid w:val="0"/>
      <w:spacing w:line="300" w:lineRule="auto"/>
      <w:jc w:val="left"/>
      <w:textAlignment w:val="baseline"/>
      <w:outlineLvl w:val="3"/>
    </w:pPr>
    <w:rPr>
      <w:rFonts w:ascii="黑体" w:hAnsi="宋体" w:eastAsia="黑体" w:cs="宋体"/>
      <w:bCs/>
      <w:color w:val="000000"/>
      <w:spacing w:val="2"/>
      <w:kern w:val="0"/>
      <w:sz w:val="24"/>
      <w:lang w:val="zh-CN"/>
    </w:rPr>
  </w:style>
  <w:style w:type="character" w:customStyle="1" w:styleId="3528">
    <w:name w:val="标准文件_二级条标题 Char"/>
    <w:link w:val="3527"/>
    <w:qFormat/>
    <w:uiPriority w:val="0"/>
    <w:rPr>
      <w:rFonts w:ascii="黑体" w:hAnsi="宋体" w:eastAsia="黑体" w:cs="宋体"/>
      <w:bCs/>
      <w:color w:val="000000"/>
      <w:spacing w:val="2"/>
      <w:sz w:val="24"/>
      <w:lang w:val="zh-CN"/>
    </w:rPr>
  </w:style>
  <w:style w:type="paragraph" w:customStyle="1" w:styleId="3529">
    <w:name w:val="标准文件_章标题"/>
    <w:next w:val="1"/>
    <w:qFormat/>
    <w:uiPriority w:val="0"/>
    <w:pPr>
      <w:numPr>
        <w:ilvl w:val="1"/>
        <w:numId w:val="176"/>
      </w:numPr>
      <w:adjustRightInd w:val="0"/>
      <w:snapToGrid w:val="0"/>
      <w:spacing w:before="240" w:after="240" w:line="300" w:lineRule="auto"/>
      <w:jc w:val="center"/>
      <w:outlineLvl w:val="1"/>
    </w:pPr>
    <w:rPr>
      <w:rFonts w:ascii="黑体" w:hAnsi="Times New Roman" w:eastAsia="黑体" w:cs="Times New Roman"/>
      <w:spacing w:val="2"/>
      <w:sz w:val="44"/>
      <w:lang w:val="en-US" w:eastAsia="zh-CN" w:bidi="ar-SA"/>
    </w:rPr>
  </w:style>
  <w:style w:type="paragraph" w:customStyle="1" w:styleId="3530">
    <w:name w:val="标准文件_三级条标题"/>
    <w:basedOn w:val="3529"/>
    <w:next w:val="1"/>
    <w:qFormat/>
    <w:uiPriority w:val="0"/>
    <w:pPr>
      <w:numPr>
        <w:ilvl w:val="4"/>
      </w:numPr>
      <w:spacing w:before="0" w:after="0"/>
      <w:jc w:val="left"/>
      <w:outlineLvl w:val="4"/>
    </w:pPr>
    <w:rPr>
      <w:sz w:val="24"/>
    </w:rPr>
  </w:style>
  <w:style w:type="paragraph" w:customStyle="1" w:styleId="3531">
    <w:name w:val="标准文件_四级条标题"/>
    <w:basedOn w:val="3529"/>
    <w:next w:val="1"/>
    <w:qFormat/>
    <w:uiPriority w:val="0"/>
    <w:pPr>
      <w:numPr>
        <w:ilvl w:val="5"/>
      </w:numPr>
      <w:spacing w:before="0" w:after="0"/>
      <w:jc w:val="left"/>
      <w:outlineLvl w:val="5"/>
    </w:pPr>
    <w:rPr>
      <w:sz w:val="24"/>
    </w:rPr>
  </w:style>
  <w:style w:type="paragraph" w:customStyle="1" w:styleId="3532">
    <w:name w:val="标准文件_一级条标题"/>
    <w:basedOn w:val="3529"/>
    <w:next w:val="1"/>
    <w:link w:val="3533"/>
    <w:qFormat/>
    <w:uiPriority w:val="0"/>
    <w:pPr>
      <w:numPr>
        <w:ilvl w:val="2"/>
      </w:numPr>
      <w:spacing w:before="0" w:after="0"/>
      <w:jc w:val="left"/>
      <w:outlineLvl w:val="2"/>
    </w:pPr>
    <w:rPr>
      <w:rFonts w:hAnsi="宋体"/>
      <w:bCs/>
      <w:color w:val="000000"/>
      <w:sz w:val="24"/>
      <w:lang w:val="zh-CN"/>
    </w:rPr>
  </w:style>
  <w:style w:type="character" w:customStyle="1" w:styleId="3533">
    <w:name w:val="标准文件_一级条标题 Char"/>
    <w:link w:val="3532"/>
    <w:qFormat/>
    <w:uiPriority w:val="0"/>
    <w:rPr>
      <w:rFonts w:ascii="黑体" w:hAnsi="宋体" w:eastAsia="黑体"/>
      <w:bCs/>
      <w:color w:val="000000"/>
      <w:spacing w:val="2"/>
      <w:sz w:val="24"/>
      <w:lang w:val="zh-CN"/>
    </w:rPr>
  </w:style>
  <w:style w:type="paragraph" w:customStyle="1" w:styleId="3534">
    <w:name w:val="正文（标题2）"/>
    <w:basedOn w:val="1"/>
    <w:qFormat/>
    <w:uiPriority w:val="0"/>
    <w:pPr>
      <w:widowControl/>
      <w:ind w:left="113" w:firstLine="200" w:firstLineChars="200"/>
      <w:jc w:val="left"/>
    </w:pPr>
    <w:rPr>
      <w:rFonts w:ascii="宋体" w:hAnsi="宋体" w:cs="宋体"/>
      <w:kern w:val="0"/>
      <w:sz w:val="24"/>
    </w:rPr>
  </w:style>
  <w:style w:type="paragraph" w:customStyle="1" w:styleId="3535">
    <w:name w:val="样式 正文文本 + 首行缩进"/>
    <w:basedOn w:val="36"/>
    <w:qFormat/>
    <w:uiPriority w:val="0"/>
    <w:pPr>
      <w:widowControl/>
      <w:spacing w:afterLines="50" w:line="360" w:lineRule="auto"/>
      <w:ind w:firstLine="200" w:firstLineChars="200"/>
      <w:jc w:val="left"/>
    </w:pPr>
    <w:rPr>
      <w:rFonts w:ascii="宋体" w:hAnsi="宋体" w:cs="宋体"/>
      <w:kern w:val="0"/>
      <w:sz w:val="24"/>
    </w:rPr>
  </w:style>
  <w:style w:type="paragraph" w:customStyle="1" w:styleId="3536">
    <w:name w:val="样式 标题 4 + 小三 行距: 多倍行距 1.57 字行"/>
    <w:basedOn w:val="6"/>
    <w:qFormat/>
    <w:uiPriority w:val="0"/>
    <w:pPr>
      <w:widowControl/>
      <w:tabs>
        <w:tab w:val="left" w:pos="680"/>
        <w:tab w:val="left" w:pos="1134"/>
      </w:tabs>
      <w:spacing w:before="120" w:after="120" w:line="377" w:lineRule="auto"/>
      <w:ind w:left="180" w:hanging="4270"/>
      <w:jc w:val="left"/>
    </w:pPr>
    <w:rPr>
      <w:szCs w:val="20"/>
    </w:rPr>
  </w:style>
  <w:style w:type="paragraph" w:customStyle="1" w:styleId="3537">
    <w:name w:val="星点正文"/>
    <w:basedOn w:val="2809"/>
    <w:qFormat/>
    <w:uiPriority w:val="0"/>
    <w:pPr>
      <w:tabs>
        <w:tab w:val="left" w:pos="432"/>
      </w:tabs>
      <w:ind w:left="432" w:hanging="432" w:firstLineChars="0"/>
    </w:pPr>
    <w:rPr>
      <w:rFonts w:ascii="Times New Roman" w:hAnsi="Times New Roman"/>
      <w:kern w:val="2"/>
    </w:rPr>
  </w:style>
  <w:style w:type="paragraph" w:customStyle="1" w:styleId="3538">
    <w:name w:val="标点正文"/>
    <w:basedOn w:val="1"/>
    <w:qFormat/>
    <w:uiPriority w:val="0"/>
    <w:pPr>
      <w:widowControl/>
      <w:tabs>
        <w:tab w:val="left" w:pos="432"/>
      </w:tabs>
      <w:spacing w:line="360" w:lineRule="auto"/>
      <w:ind w:left="432" w:hanging="432"/>
      <w:jc w:val="left"/>
    </w:pPr>
    <w:rPr>
      <w:rFonts w:ascii="宋体" w:hAnsi="宋体" w:cs="宋体"/>
      <w:kern w:val="0"/>
      <w:sz w:val="24"/>
      <w:szCs w:val="28"/>
    </w:rPr>
  </w:style>
  <w:style w:type="paragraph" w:customStyle="1" w:styleId="3539">
    <w:name w:val="标准文件_五级条标题"/>
    <w:basedOn w:val="3529"/>
    <w:qFormat/>
    <w:uiPriority w:val="0"/>
    <w:pPr>
      <w:numPr>
        <w:ilvl w:val="0"/>
        <w:numId w:val="0"/>
      </w:numPr>
      <w:spacing w:before="0" w:after="0"/>
      <w:ind w:left="1"/>
      <w:jc w:val="left"/>
      <w:outlineLvl w:val="6"/>
    </w:pPr>
    <w:rPr>
      <w:sz w:val="24"/>
    </w:rPr>
  </w:style>
  <w:style w:type="paragraph" w:customStyle="1" w:styleId="3540">
    <w:name w:val="标准文件-图标题"/>
    <w:basedOn w:val="3285"/>
    <w:next w:val="3285"/>
    <w:qFormat/>
    <w:uiPriority w:val="0"/>
    <w:pPr>
      <w:tabs>
        <w:tab w:val="left" w:pos="0"/>
      </w:tabs>
      <w:ind w:firstLine="0" w:firstLineChars="0"/>
      <w:jc w:val="center"/>
    </w:pPr>
    <w:rPr>
      <w:rFonts w:ascii="黑体" w:eastAsia="黑体"/>
      <w:szCs w:val="20"/>
    </w:rPr>
  </w:style>
  <w:style w:type="paragraph" w:customStyle="1" w:styleId="3541">
    <w:name w:val="标准文件-表标题"/>
    <w:basedOn w:val="1"/>
    <w:next w:val="1"/>
    <w:qFormat/>
    <w:uiPriority w:val="0"/>
    <w:pPr>
      <w:widowControl/>
      <w:tabs>
        <w:tab w:val="left" w:pos="-567"/>
      </w:tabs>
      <w:adjustRightInd w:val="0"/>
      <w:snapToGrid w:val="0"/>
      <w:spacing w:line="300" w:lineRule="auto"/>
      <w:jc w:val="center"/>
    </w:pPr>
    <w:rPr>
      <w:rFonts w:ascii="黑体" w:hAnsi="宋体" w:eastAsia="黑体" w:cs="宋体"/>
      <w:bCs/>
      <w:color w:val="000000"/>
      <w:spacing w:val="2"/>
      <w:kern w:val="0"/>
      <w:sz w:val="24"/>
      <w:szCs w:val="24"/>
    </w:rPr>
  </w:style>
  <w:style w:type="paragraph" w:customStyle="1" w:styleId="3542">
    <w:name w:val="列表3"/>
    <w:basedOn w:val="1"/>
    <w:qFormat/>
    <w:uiPriority w:val="0"/>
    <w:pPr>
      <w:widowControl/>
      <w:tabs>
        <w:tab w:val="left" w:pos="1682"/>
      </w:tabs>
      <w:ind w:left="1657" w:hanging="335"/>
      <w:jc w:val="left"/>
    </w:pPr>
    <w:rPr>
      <w:rFonts w:ascii="Arial" w:hAnsi="Arial" w:cs="宋体"/>
      <w:kern w:val="0"/>
      <w:sz w:val="24"/>
    </w:rPr>
  </w:style>
  <w:style w:type="paragraph" w:customStyle="1" w:styleId="3543">
    <w:name w:val="l20"/>
    <w:basedOn w:val="1"/>
    <w:qFormat/>
    <w:uiPriority w:val="0"/>
    <w:pPr>
      <w:widowControl/>
      <w:spacing w:before="100" w:beforeAutospacing="1" w:after="100" w:afterAutospacing="1" w:line="480" w:lineRule="auto"/>
      <w:jc w:val="left"/>
    </w:pPr>
    <w:rPr>
      <w:rFonts w:ascii="宋体" w:hAnsi="宋体" w:cs="宋体"/>
      <w:kern w:val="0"/>
      <w:sz w:val="24"/>
      <w:szCs w:val="24"/>
    </w:rPr>
  </w:style>
  <w:style w:type="character" w:customStyle="1" w:styleId="3544">
    <w:name w:val="textblack"/>
    <w:qFormat/>
    <w:uiPriority w:val="0"/>
  </w:style>
  <w:style w:type="paragraph" w:customStyle="1" w:styleId="3545">
    <w:name w:val="强调黑体"/>
    <w:basedOn w:val="3285"/>
    <w:next w:val="3285"/>
    <w:qFormat/>
    <w:uiPriority w:val="0"/>
    <w:pPr>
      <w:ind w:firstLine="490"/>
    </w:pPr>
    <w:rPr>
      <w:b/>
    </w:rPr>
  </w:style>
  <w:style w:type="paragraph" w:customStyle="1" w:styleId="3546">
    <w:name w:val="图中文字"/>
    <w:basedOn w:val="1"/>
    <w:qFormat/>
    <w:uiPriority w:val="0"/>
    <w:pPr>
      <w:widowControl/>
      <w:adjustRightInd w:val="0"/>
      <w:snapToGrid w:val="0"/>
      <w:spacing w:line="0" w:lineRule="atLeast"/>
      <w:ind w:firstLine="200" w:firstLineChars="200"/>
      <w:jc w:val="center"/>
    </w:pPr>
    <w:rPr>
      <w:rFonts w:ascii="宋体" w:hAnsi="宋体" w:eastAsia="仿宋_GB2312" w:cs="宋体"/>
      <w:kern w:val="0"/>
      <w:sz w:val="24"/>
    </w:rPr>
  </w:style>
  <w:style w:type="paragraph" w:customStyle="1" w:styleId="3547">
    <w:name w:val="Char Char Char Char Char Char Char Char Char Char Char Char Char Char Char Char Char Char Char Char Char1 Char"/>
    <w:basedOn w:val="1"/>
    <w:qFormat/>
    <w:uiPriority w:val="0"/>
    <w:pPr>
      <w:widowControl/>
      <w:spacing w:after="160" w:line="240" w:lineRule="exact"/>
      <w:jc w:val="left"/>
    </w:pPr>
    <w:rPr>
      <w:rFonts w:ascii="Verdana" w:hAnsi="Verdana" w:eastAsia="仿宋_GB2312" w:cs="宋体"/>
      <w:color w:val="000000"/>
      <w:kern w:val="0"/>
      <w:sz w:val="24"/>
      <w:lang w:eastAsia="en-US"/>
    </w:rPr>
  </w:style>
  <w:style w:type="paragraph" w:customStyle="1" w:styleId="3548">
    <w:name w:val="表格首行"/>
    <w:basedOn w:val="1"/>
    <w:link w:val="3549"/>
    <w:qFormat/>
    <w:uiPriority w:val="0"/>
    <w:pPr>
      <w:widowControl/>
      <w:spacing w:line="360" w:lineRule="auto"/>
      <w:jc w:val="center"/>
    </w:pPr>
    <w:rPr>
      <w:rFonts w:ascii="黑体" w:hAnsi="宋体" w:eastAsia="黑体" w:cs="宋体"/>
      <w:kern w:val="0"/>
      <w:sz w:val="24"/>
      <w:szCs w:val="24"/>
    </w:rPr>
  </w:style>
  <w:style w:type="character" w:customStyle="1" w:styleId="3549">
    <w:name w:val="表格首行 Char"/>
    <w:link w:val="3548"/>
    <w:qFormat/>
    <w:uiPriority w:val="0"/>
    <w:rPr>
      <w:rFonts w:ascii="黑体" w:hAnsi="宋体" w:eastAsia="黑体" w:cs="宋体"/>
      <w:sz w:val="24"/>
      <w:szCs w:val="24"/>
    </w:rPr>
  </w:style>
  <w:style w:type="paragraph" w:customStyle="1" w:styleId="3550">
    <w:name w:val="正文 一级标题"/>
    <w:basedOn w:val="1"/>
    <w:link w:val="3551"/>
    <w:qFormat/>
    <w:uiPriority w:val="0"/>
    <w:pPr>
      <w:widowControl/>
      <w:spacing w:beforeLines="50" w:afterLines="50" w:line="360" w:lineRule="auto"/>
      <w:ind w:left="900" w:hanging="420"/>
      <w:jc w:val="left"/>
    </w:pPr>
    <w:rPr>
      <w:rFonts w:ascii="宋体" w:hAnsi="宋体" w:cs="宋体"/>
      <w:b/>
      <w:kern w:val="0"/>
      <w:sz w:val="24"/>
      <w:szCs w:val="24"/>
    </w:rPr>
  </w:style>
  <w:style w:type="character" w:customStyle="1" w:styleId="3551">
    <w:name w:val="正文 一级标题 Char"/>
    <w:link w:val="3550"/>
    <w:qFormat/>
    <w:uiPriority w:val="0"/>
    <w:rPr>
      <w:rFonts w:ascii="宋体" w:hAnsi="宋体" w:cs="宋体"/>
      <w:b/>
      <w:sz w:val="24"/>
      <w:szCs w:val="24"/>
    </w:rPr>
  </w:style>
  <w:style w:type="paragraph" w:customStyle="1" w:styleId="3552">
    <w:name w:val="正文列表"/>
    <w:basedOn w:val="1"/>
    <w:link w:val="3553"/>
    <w:qFormat/>
    <w:uiPriority w:val="0"/>
    <w:pPr>
      <w:widowControl/>
      <w:numPr>
        <w:ilvl w:val="0"/>
        <w:numId w:val="177"/>
      </w:numPr>
      <w:jc w:val="left"/>
    </w:pPr>
    <w:rPr>
      <w:rFonts w:ascii="宋体" w:hAnsi="宋体" w:cs="宋体"/>
      <w:kern w:val="0"/>
      <w:sz w:val="24"/>
      <w:szCs w:val="24"/>
    </w:rPr>
  </w:style>
  <w:style w:type="character" w:customStyle="1" w:styleId="3553">
    <w:name w:val="正文列表 Char"/>
    <w:link w:val="3552"/>
    <w:qFormat/>
    <w:uiPriority w:val="0"/>
    <w:rPr>
      <w:rFonts w:ascii="宋体" w:hAnsi="宋体" w:cs="宋体"/>
      <w:sz w:val="24"/>
      <w:szCs w:val="24"/>
    </w:rPr>
  </w:style>
  <w:style w:type="paragraph" w:customStyle="1" w:styleId="3554">
    <w:name w:val="样式 标题 3h3Heading 3 - oldBold HeadbhH3l3CTlevel_3PIM 3L..."/>
    <w:basedOn w:val="5"/>
    <w:qFormat/>
    <w:uiPriority w:val="0"/>
    <w:pPr>
      <w:keepLines w:val="0"/>
      <w:widowControl/>
      <w:tabs>
        <w:tab w:val="left" w:pos="420"/>
        <w:tab w:val="left" w:pos="1260"/>
        <w:tab w:val="left" w:pos="1571"/>
        <w:tab w:val="left" w:pos="1860"/>
      </w:tabs>
      <w:spacing w:before="120" w:after="120" w:line="412" w:lineRule="auto"/>
      <w:ind w:left="1418" w:hanging="567"/>
    </w:pPr>
    <w:rPr>
      <w:rFonts w:cs="Arial" w:asciiTheme="minorHAnsi" w:hAnsiTheme="minorHAnsi" w:eastAsiaTheme="minorEastAsia"/>
      <w:bCs w:val="0"/>
      <w:color w:val="000000"/>
      <w:szCs w:val="20"/>
    </w:rPr>
  </w:style>
  <w:style w:type="paragraph" w:customStyle="1" w:styleId="3555">
    <w:name w:val="样式 标题 3H3Heading 3 - oldLevel 3 HeadHeadingh33rd levellev...1"/>
    <w:basedOn w:val="5"/>
    <w:qFormat/>
    <w:uiPriority w:val="0"/>
    <w:pPr>
      <w:keepLines w:val="0"/>
      <w:widowControl/>
      <w:tabs>
        <w:tab w:val="left" w:pos="420"/>
        <w:tab w:val="left" w:pos="1260"/>
      </w:tabs>
      <w:spacing w:before="120" w:after="120" w:line="480" w:lineRule="auto"/>
    </w:pPr>
    <w:rPr>
      <w:rFonts w:ascii="Arial" w:hAnsi="Arial" w:eastAsiaTheme="minorEastAsia" w:cstheme="minorBidi"/>
      <w:color w:val="000000"/>
      <w:szCs w:val="20"/>
    </w:rPr>
  </w:style>
  <w:style w:type="paragraph" w:customStyle="1" w:styleId="3556">
    <w:name w:val="列表符号项目级别2"/>
    <w:basedOn w:val="1"/>
    <w:qFormat/>
    <w:uiPriority w:val="0"/>
    <w:pPr>
      <w:widowControl/>
      <w:tabs>
        <w:tab w:val="left" w:pos="1520"/>
        <w:tab w:val="left" w:pos="1740"/>
      </w:tabs>
      <w:spacing w:line="288" w:lineRule="auto"/>
      <w:ind w:left="1520" w:hanging="420"/>
      <w:jc w:val="left"/>
    </w:pPr>
    <w:rPr>
      <w:rFonts w:ascii="Arial" w:hAnsi="Arial" w:cs="宋体"/>
      <w:kern w:val="0"/>
      <w:sz w:val="28"/>
      <w:szCs w:val="24"/>
    </w:rPr>
  </w:style>
  <w:style w:type="paragraph" w:customStyle="1" w:styleId="3557">
    <w:name w:val="样式 正文缩进表正文正文非缩进段1四号缩进ALT+Z特点标题4正文缩进 Char正文缩进1正文（首行缩进两..."/>
    <w:basedOn w:val="23"/>
    <w:qFormat/>
    <w:uiPriority w:val="0"/>
    <w:pPr>
      <w:spacing w:before="156" w:after="156" w:line="360" w:lineRule="auto"/>
      <w:ind w:firstLine="560"/>
    </w:pPr>
    <w:rPr>
      <w:sz w:val="28"/>
      <w:szCs w:val="20"/>
    </w:rPr>
  </w:style>
  <w:style w:type="paragraph" w:customStyle="1" w:styleId="3558">
    <w:name w:val="样式 标题 4 + 小四 非加粗 两端对齐 左侧:  0 厘米 悬挂缩进: 8.51 字符 段前: 0 磅 段后: ..."/>
    <w:basedOn w:val="6"/>
    <w:qFormat/>
    <w:uiPriority w:val="0"/>
    <w:pPr>
      <w:widowControl/>
      <w:tabs>
        <w:tab w:val="left" w:pos="2280"/>
      </w:tabs>
      <w:spacing w:before="0" w:after="0" w:line="360" w:lineRule="auto"/>
      <w:ind w:left="2280" w:hanging="420"/>
      <w:jc w:val="left"/>
    </w:pPr>
    <w:rPr>
      <w:bCs w:val="0"/>
      <w:sz w:val="30"/>
      <w:szCs w:val="20"/>
    </w:rPr>
  </w:style>
  <w:style w:type="paragraph" w:customStyle="1" w:styleId="3559">
    <w:name w:val="样式 列表符号项目级别1 + 宋体 四号"/>
    <w:basedOn w:val="3290"/>
    <w:link w:val="3560"/>
    <w:qFormat/>
    <w:uiPriority w:val="0"/>
    <w:pPr>
      <w:tabs>
        <w:tab w:val="clear" w:pos="432"/>
      </w:tabs>
      <w:ind w:left="0" w:firstLine="0"/>
    </w:pPr>
    <w:rPr>
      <w:rFonts w:ascii="宋体" w:hAnsi="宋体" w:eastAsia="Times New Roman"/>
    </w:rPr>
  </w:style>
  <w:style w:type="character" w:customStyle="1" w:styleId="3560">
    <w:name w:val="样式 列表符号项目级别1 + 宋体 四号 Char"/>
    <w:link w:val="3559"/>
    <w:qFormat/>
    <w:uiPriority w:val="0"/>
    <w:rPr>
      <w:rFonts w:ascii="宋体" w:hAnsi="宋体" w:eastAsia="Times New Roman" w:cs="宋体"/>
      <w:sz w:val="28"/>
      <w:szCs w:val="24"/>
    </w:rPr>
  </w:style>
  <w:style w:type="paragraph" w:customStyle="1" w:styleId="3561">
    <w:name w:val="样式 标题 2第一层条第二层论文标题 1ICSS章标记sect 1.2HD2H2h2Level 2 Topic..."/>
    <w:basedOn w:val="4"/>
    <w:qFormat/>
    <w:uiPriority w:val="0"/>
    <w:pPr>
      <w:widowControl/>
      <w:tabs>
        <w:tab w:val="left" w:pos="1440"/>
      </w:tabs>
      <w:spacing w:before="360" w:after="120" w:line="600" w:lineRule="auto"/>
      <w:ind w:left="1440" w:hanging="420"/>
      <w:jc w:val="left"/>
    </w:pPr>
    <w:rPr>
      <w:rFonts w:ascii="宋体" w:hAnsi="宋体" w:eastAsia="宋体" w:cs="宋体"/>
      <w:color w:val="000000"/>
      <w:kern w:val="0"/>
      <w:szCs w:val="20"/>
    </w:rPr>
  </w:style>
  <w:style w:type="paragraph" w:customStyle="1" w:styleId="3562">
    <w:name w:val="样式 标题 3Level 3 HeadH3Bold Headbhlevel_3PIM 3sect1.2.3h3...1"/>
    <w:basedOn w:val="5"/>
    <w:qFormat/>
    <w:uiPriority w:val="0"/>
    <w:pPr>
      <w:keepLines w:val="0"/>
      <w:widowControl/>
      <w:tabs>
        <w:tab w:val="left" w:pos="420"/>
        <w:tab w:val="left" w:pos="1260"/>
        <w:tab w:val="left" w:pos="1860"/>
      </w:tabs>
      <w:spacing w:before="120" w:after="120" w:line="415" w:lineRule="auto"/>
      <w:ind w:left="1860" w:hanging="420"/>
    </w:pPr>
    <w:rPr>
      <w:rFonts w:ascii="Arial" w:hAnsi="Arial" w:eastAsiaTheme="minorEastAsia" w:cstheme="minorBidi"/>
      <w:color w:val="000000"/>
      <w:szCs w:val="20"/>
    </w:rPr>
  </w:style>
  <w:style w:type="paragraph" w:customStyle="1" w:styleId="3563">
    <w:name w:val="要点123"/>
    <w:basedOn w:val="1"/>
    <w:qFormat/>
    <w:uiPriority w:val="0"/>
    <w:pPr>
      <w:widowControl/>
      <w:spacing w:line="360" w:lineRule="auto"/>
      <w:ind w:firstLine="480" w:firstLineChars="200"/>
      <w:jc w:val="left"/>
    </w:pPr>
    <w:rPr>
      <w:rFonts w:ascii="Arial" w:hAnsi="Arial" w:eastAsia="黑体" w:cs="Arial"/>
      <w:b/>
      <w:kern w:val="0"/>
      <w:sz w:val="28"/>
      <w:szCs w:val="28"/>
    </w:rPr>
  </w:style>
  <w:style w:type="paragraph" w:customStyle="1" w:styleId="3564">
    <w:name w:val="样式 样式 宋体 四号 + 首行缩进:  1.5 字符"/>
    <w:qFormat/>
    <w:uiPriority w:val="0"/>
    <w:pPr>
      <w:spacing w:before="120" w:after="120" w:line="360" w:lineRule="auto"/>
      <w:ind w:left="360" w:firstLine="360"/>
    </w:pPr>
    <w:rPr>
      <w:rFonts w:ascii="宋体" w:hAnsi="宋体" w:eastAsia="宋体" w:cs="Times New Roman"/>
      <w:sz w:val="24"/>
      <w:lang w:val="en-US" w:eastAsia="zh-CN" w:bidi="ar-SA"/>
    </w:rPr>
  </w:style>
  <w:style w:type="paragraph" w:customStyle="1" w:styleId="3565">
    <w:name w:val="列表和编号级别1正文"/>
    <w:basedOn w:val="3290"/>
    <w:qFormat/>
    <w:uiPriority w:val="0"/>
    <w:pPr>
      <w:tabs>
        <w:tab w:val="clear" w:pos="432"/>
      </w:tabs>
      <w:ind w:left="1080" w:leftChars="450" w:firstLine="0"/>
    </w:pPr>
    <w:rPr>
      <w:rFonts w:eastAsia="Times New Roman"/>
      <w:sz w:val="24"/>
    </w:rPr>
  </w:style>
  <w:style w:type="paragraph" w:customStyle="1" w:styleId="3566">
    <w:name w:val="投标条款2级内容"/>
    <w:basedOn w:val="1"/>
    <w:qFormat/>
    <w:uiPriority w:val="0"/>
    <w:pPr>
      <w:widowControl/>
      <w:tabs>
        <w:tab w:val="left" w:pos="540"/>
      </w:tabs>
      <w:spacing w:line="288" w:lineRule="auto"/>
      <w:ind w:left="540" w:leftChars="225"/>
      <w:jc w:val="left"/>
    </w:pPr>
    <w:rPr>
      <w:rFonts w:ascii="Arial" w:hAnsi="Arial" w:cs="宋体"/>
      <w:kern w:val="0"/>
      <w:sz w:val="24"/>
      <w:szCs w:val="28"/>
    </w:rPr>
  </w:style>
  <w:style w:type="paragraph" w:customStyle="1" w:styleId="3567">
    <w:name w:val="投标条款1级"/>
    <w:basedOn w:val="1"/>
    <w:qFormat/>
    <w:uiPriority w:val="0"/>
    <w:pPr>
      <w:widowControl/>
      <w:tabs>
        <w:tab w:val="left" w:pos="420"/>
      </w:tabs>
      <w:spacing w:line="288" w:lineRule="auto"/>
      <w:ind w:left="420" w:hanging="420"/>
      <w:jc w:val="left"/>
    </w:pPr>
    <w:rPr>
      <w:rFonts w:ascii="Arial" w:hAnsi="Arial" w:cs="宋体"/>
      <w:b/>
      <w:kern w:val="0"/>
      <w:sz w:val="24"/>
      <w:szCs w:val="28"/>
    </w:rPr>
  </w:style>
  <w:style w:type="paragraph" w:customStyle="1" w:styleId="3568">
    <w:name w:val="样式 宋体 五号 行距: 单倍行距"/>
    <w:basedOn w:val="1"/>
    <w:qFormat/>
    <w:uiPriority w:val="0"/>
    <w:pPr>
      <w:widowControl/>
      <w:adjustRightInd w:val="0"/>
      <w:jc w:val="left"/>
      <w:textAlignment w:val="baseline"/>
    </w:pPr>
    <w:rPr>
      <w:rFonts w:ascii="宋体" w:hAnsi="宋体" w:cs="宋体"/>
      <w:kern w:val="0"/>
      <w:sz w:val="24"/>
    </w:rPr>
  </w:style>
  <w:style w:type="paragraph" w:customStyle="1" w:styleId="3569">
    <w:name w:val="样式 样式 标题 4 + 段前: 5 磅 段后: 5 磅 行距: 单倍行距 + 五号"/>
    <w:basedOn w:val="1"/>
    <w:qFormat/>
    <w:uiPriority w:val="0"/>
    <w:pPr>
      <w:keepNext/>
      <w:keepLines/>
      <w:widowControl/>
      <w:adjustRightInd w:val="0"/>
      <w:spacing w:before="100" w:after="100"/>
      <w:ind w:left="180"/>
      <w:jc w:val="left"/>
      <w:textAlignment w:val="baseline"/>
      <w:outlineLvl w:val="3"/>
    </w:pPr>
    <w:rPr>
      <w:rFonts w:ascii="Arial" w:hAnsi="Arial" w:eastAsia="黑体" w:cs="宋体"/>
      <w:b/>
      <w:bCs/>
      <w:kern w:val="0"/>
      <w:sz w:val="24"/>
    </w:rPr>
  </w:style>
  <w:style w:type="character" w:customStyle="1" w:styleId="3570">
    <w:name w:val="样式3 Char Char"/>
    <w:qFormat/>
    <w:uiPriority w:val="0"/>
    <w:rPr>
      <w:rFonts w:eastAsia="宋体"/>
      <w:kern w:val="2"/>
      <w:sz w:val="21"/>
      <w:lang w:val="en-US" w:eastAsia="zh-CN" w:bidi="ar-SA"/>
    </w:rPr>
  </w:style>
  <w:style w:type="paragraph" w:customStyle="1" w:styleId="3571">
    <w:name w:val="myText"/>
    <w:next w:val="216"/>
    <w:qFormat/>
    <w:uiPriority w:val="0"/>
    <w:pPr>
      <w:spacing w:line="360" w:lineRule="auto"/>
      <w:ind w:firstLine="200" w:firstLineChars="200"/>
    </w:pPr>
    <w:rPr>
      <w:rFonts w:ascii="宋体" w:hAnsi="宋体" w:eastAsia="宋体" w:cs="Times New Roman"/>
      <w:bCs/>
      <w:kern w:val="2"/>
      <w:sz w:val="24"/>
      <w:szCs w:val="24"/>
      <w:lang w:val="en-US" w:eastAsia="zh-CN" w:bidi="ar-SA"/>
    </w:rPr>
  </w:style>
  <w:style w:type="character" w:customStyle="1" w:styleId="3572">
    <w:name w:val="textfont"/>
    <w:qFormat/>
    <w:uiPriority w:val="0"/>
  </w:style>
  <w:style w:type="paragraph" w:customStyle="1" w:styleId="3573">
    <w:name w:val="分类缩进正文文字"/>
    <w:basedOn w:val="8"/>
    <w:qFormat/>
    <w:uiPriority w:val="0"/>
    <w:pPr>
      <w:autoSpaceDE/>
      <w:autoSpaceDN/>
      <w:adjustRightInd/>
      <w:spacing w:beforeLines="50" w:line="240" w:lineRule="auto"/>
      <w:ind w:firstLine="0"/>
      <w:jc w:val="center"/>
    </w:pPr>
    <w:rPr>
      <w:rFonts w:ascii="Times New Roman" w:hAnsi="Times New Roman"/>
      <w:kern w:val="2"/>
      <w:sz w:val="18"/>
      <w:szCs w:val="24"/>
    </w:rPr>
  </w:style>
  <w:style w:type="paragraph" w:customStyle="1" w:styleId="3574">
    <w:name w:val="我的无缩正文"/>
    <w:basedOn w:val="1"/>
    <w:qFormat/>
    <w:uiPriority w:val="0"/>
    <w:pPr>
      <w:widowControl/>
      <w:spacing w:after="156" w:line="360" w:lineRule="auto"/>
      <w:ind w:firstLine="480" w:firstLineChars="200"/>
      <w:jc w:val="left"/>
    </w:pPr>
    <w:rPr>
      <w:rFonts w:ascii="宋体" w:hAnsi="宋体" w:cs="宋体"/>
      <w:kern w:val="0"/>
      <w:sz w:val="28"/>
      <w:szCs w:val="24"/>
    </w:rPr>
  </w:style>
  <w:style w:type="paragraph" w:customStyle="1" w:styleId="3575">
    <w:name w:val="样1"/>
    <w:basedOn w:val="8"/>
    <w:qFormat/>
    <w:uiPriority w:val="0"/>
    <w:pPr>
      <w:autoSpaceDE/>
      <w:autoSpaceDN/>
      <w:adjustRightInd/>
      <w:ind w:firstLine="200" w:firstLineChars="200"/>
      <w:jc w:val="both"/>
    </w:pPr>
    <w:rPr>
      <w:bCs/>
      <w:kern w:val="2"/>
      <w:szCs w:val="24"/>
    </w:rPr>
  </w:style>
  <w:style w:type="paragraph" w:customStyle="1" w:styleId="3576">
    <w:name w:val="样式 标题 3H3Heading 3 - oldLevel 3 HeadHeadingh33rd levellev...2"/>
    <w:basedOn w:val="5"/>
    <w:qFormat/>
    <w:uiPriority w:val="0"/>
    <w:pPr>
      <w:keepLines w:val="0"/>
      <w:widowControl/>
      <w:tabs>
        <w:tab w:val="left" w:pos="420"/>
        <w:tab w:val="left" w:pos="720"/>
        <w:tab w:val="left" w:pos="1260"/>
      </w:tabs>
      <w:spacing w:before="120" w:after="120" w:line="412" w:lineRule="auto"/>
      <w:ind w:left="720" w:hanging="720"/>
    </w:pPr>
    <w:rPr>
      <w:rFonts w:ascii="Arial" w:hAnsi="Arial" w:eastAsiaTheme="minorEastAsia" w:cstheme="minorBidi"/>
      <w:color w:val="000000"/>
      <w:szCs w:val="20"/>
    </w:rPr>
  </w:style>
  <w:style w:type="paragraph" w:customStyle="1" w:styleId="3577">
    <w:name w:val="样式 标题 3H3Heading 3 - oldLevel 3 HeadHeadingh33rd levellev...3"/>
    <w:basedOn w:val="5"/>
    <w:qFormat/>
    <w:uiPriority w:val="0"/>
    <w:pPr>
      <w:keepLines w:val="0"/>
      <w:widowControl/>
      <w:tabs>
        <w:tab w:val="left" w:pos="420"/>
        <w:tab w:val="left" w:pos="720"/>
        <w:tab w:val="left" w:pos="1260"/>
      </w:tabs>
      <w:spacing w:before="120" w:after="120" w:line="412" w:lineRule="auto"/>
      <w:ind w:left="720" w:hanging="720"/>
    </w:pPr>
    <w:rPr>
      <w:rFonts w:ascii="Arial" w:hAnsi="Arial" w:eastAsiaTheme="minorEastAsia" w:cstheme="minorBidi"/>
      <w:color w:val="000000"/>
      <w:szCs w:val="20"/>
    </w:rPr>
  </w:style>
  <w:style w:type="paragraph" w:customStyle="1" w:styleId="3578">
    <w:name w:val="样式 标题 3H3Heading 3 - oldLevel 3 HeadHeadingh33rd levellev...4"/>
    <w:basedOn w:val="5"/>
    <w:qFormat/>
    <w:uiPriority w:val="0"/>
    <w:pPr>
      <w:keepLines w:val="0"/>
      <w:widowControl/>
      <w:tabs>
        <w:tab w:val="left" w:pos="420"/>
        <w:tab w:val="left" w:pos="720"/>
        <w:tab w:val="left" w:pos="1260"/>
      </w:tabs>
      <w:spacing w:before="120" w:after="120" w:line="412" w:lineRule="auto"/>
      <w:ind w:left="720" w:hanging="720"/>
    </w:pPr>
    <w:rPr>
      <w:rFonts w:ascii="Arial" w:hAnsi="Arial" w:eastAsiaTheme="minorEastAsia" w:cstheme="minorBidi"/>
      <w:color w:val="000000"/>
      <w:szCs w:val="20"/>
    </w:rPr>
  </w:style>
  <w:style w:type="paragraph" w:customStyle="1" w:styleId="3579">
    <w:name w:val="样式 标题 3H3Heading 3 - oldLevel 3 HeadHeadingh33rd levellev...5"/>
    <w:basedOn w:val="5"/>
    <w:qFormat/>
    <w:uiPriority w:val="0"/>
    <w:pPr>
      <w:keepLines w:val="0"/>
      <w:widowControl/>
      <w:tabs>
        <w:tab w:val="left" w:pos="420"/>
        <w:tab w:val="left" w:pos="720"/>
        <w:tab w:val="left" w:pos="1260"/>
      </w:tabs>
      <w:spacing w:before="240" w:after="120" w:line="240" w:lineRule="auto"/>
      <w:ind w:left="720" w:hanging="720"/>
    </w:pPr>
    <w:rPr>
      <w:rFonts w:ascii="Arial" w:hAnsi="Arial" w:eastAsiaTheme="minorEastAsia" w:cstheme="minorBidi"/>
      <w:color w:val="000000"/>
      <w:szCs w:val="20"/>
    </w:rPr>
  </w:style>
  <w:style w:type="paragraph" w:customStyle="1" w:styleId="3580">
    <w:name w:val="样式 标题 3H3h33rd level3Head 3section:3section:31section:32...1"/>
    <w:basedOn w:val="5"/>
    <w:qFormat/>
    <w:uiPriority w:val="0"/>
    <w:pPr>
      <w:keepLines w:val="0"/>
      <w:widowControl/>
      <w:tabs>
        <w:tab w:val="left" w:pos="420"/>
        <w:tab w:val="left" w:pos="1260"/>
      </w:tabs>
      <w:adjustRightInd w:val="0"/>
      <w:snapToGrid w:val="0"/>
      <w:spacing w:beforeLines="50" w:after="0" w:line="412" w:lineRule="auto"/>
    </w:pPr>
    <w:rPr>
      <w:rFonts w:eastAsia="仿宋_GB2312" w:asciiTheme="minorHAnsi" w:hAnsiTheme="minorHAnsi" w:cstheme="minorBidi"/>
      <w:snapToGrid w:val="0"/>
      <w:color w:val="000000"/>
      <w:sz w:val="28"/>
      <w:szCs w:val="20"/>
    </w:rPr>
  </w:style>
  <w:style w:type="character" w:customStyle="1" w:styleId="3581">
    <w:name w:val="new2"/>
    <w:qFormat/>
    <w:uiPriority w:val="0"/>
    <w:rPr>
      <w:spacing w:val="600"/>
      <w:sz w:val="18"/>
      <w:szCs w:val="18"/>
    </w:rPr>
  </w:style>
  <w:style w:type="paragraph" w:customStyle="1" w:styleId="3582">
    <w:name w:val="new"/>
    <w:basedOn w:val="1"/>
    <w:qFormat/>
    <w:uiPriority w:val="0"/>
    <w:pPr>
      <w:widowControl/>
      <w:spacing w:before="100" w:beforeAutospacing="1" w:after="100" w:afterAutospacing="1" w:line="600" w:lineRule="atLeast"/>
      <w:jc w:val="left"/>
    </w:pPr>
    <w:rPr>
      <w:rFonts w:ascii="Arial Unicode MS" w:hAnsi="Arial Unicode MS" w:cs="宋体"/>
      <w:color w:val="000000"/>
      <w:kern w:val="0"/>
      <w:sz w:val="18"/>
      <w:szCs w:val="18"/>
    </w:rPr>
  </w:style>
  <w:style w:type="character" w:customStyle="1" w:styleId="3583">
    <w:name w:val="ci1"/>
    <w:qFormat/>
    <w:uiPriority w:val="0"/>
    <w:rPr>
      <w:rFonts w:hint="default" w:ascii="Courier" w:hAnsi="Courier"/>
      <w:color w:val="888888"/>
      <w:sz w:val="24"/>
      <w:szCs w:val="24"/>
    </w:rPr>
  </w:style>
  <w:style w:type="paragraph" w:customStyle="1" w:styleId="3584">
    <w:name w:val="头"/>
    <w:basedOn w:val="1"/>
    <w:qFormat/>
    <w:uiPriority w:val="0"/>
    <w:pPr>
      <w:widowControl/>
      <w:ind w:left="1050" w:leftChars="500"/>
      <w:jc w:val="left"/>
    </w:pPr>
    <w:rPr>
      <w:rFonts w:ascii="宋体" w:hAnsi="宋体" w:cs="宋体"/>
      <w:b/>
      <w:bCs/>
      <w:kern w:val="0"/>
      <w:sz w:val="24"/>
    </w:rPr>
  </w:style>
  <w:style w:type="paragraph" w:customStyle="1" w:styleId="3585">
    <w:name w:val="Normal 0"/>
    <w:basedOn w:val="1"/>
    <w:qFormat/>
    <w:uiPriority w:val="0"/>
    <w:pPr>
      <w:widowControl/>
      <w:ind w:left="180" w:leftChars="100" w:firstLine="360" w:firstLineChars="200"/>
      <w:jc w:val="left"/>
    </w:pPr>
    <w:rPr>
      <w:rFonts w:ascii="宋体" w:hAnsi="宋体" w:cs="宋体"/>
      <w:kern w:val="0"/>
      <w:sz w:val="18"/>
      <w:szCs w:val="18"/>
    </w:rPr>
  </w:style>
  <w:style w:type="character" w:customStyle="1" w:styleId="3586">
    <w:name w:val="TDContents"/>
    <w:qFormat/>
    <w:uiPriority w:val="0"/>
    <w:rPr>
      <w:rFonts w:ascii="Arial" w:hAnsi="Arial"/>
    </w:rPr>
  </w:style>
  <w:style w:type="paragraph" w:customStyle="1" w:styleId="3587">
    <w:name w:val="样式 宋体 首行缩进:  2 字符 行距: 1.5 倍行距"/>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3588">
    <w:name w:val="表文"/>
    <w:qFormat/>
    <w:uiPriority w:val="0"/>
    <w:pPr>
      <w:widowControl w:val="0"/>
      <w:adjustRightInd w:val="0"/>
      <w:spacing w:line="312" w:lineRule="atLeast"/>
      <w:jc w:val="both"/>
      <w:textAlignment w:val="baseline"/>
    </w:pPr>
    <w:rPr>
      <w:rFonts w:ascii="Times New Roman" w:hAnsi="Times New Roman" w:eastAsia="宋体" w:cs="Times New Roman"/>
      <w:sz w:val="18"/>
      <w:lang w:val="en-US" w:eastAsia="zh-CN" w:bidi="ar-SA"/>
    </w:rPr>
  </w:style>
  <w:style w:type="paragraph" w:customStyle="1" w:styleId="3589">
    <w:name w:val="空2格"/>
    <w:basedOn w:val="1"/>
    <w:qFormat/>
    <w:uiPriority w:val="0"/>
    <w:pPr>
      <w:widowControl/>
      <w:spacing w:line="440" w:lineRule="exact"/>
      <w:ind w:firstLine="480" w:firstLineChars="200"/>
      <w:jc w:val="left"/>
    </w:pPr>
    <w:rPr>
      <w:rFonts w:ascii="宋体" w:hAnsi="宋体" w:cs="宋体"/>
      <w:kern w:val="0"/>
      <w:sz w:val="24"/>
      <w:szCs w:val="24"/>
    </w:rPr>
  </w:style>
  <w:style w:type="character" w:customStyle="1" w:styleId="3590">
    <w:name w:val="aboutus_bold11"/>
    <w:qFormat/>
    <w:uiPriority w:val="0"/>
    <w:rPr>
      <w:b/>
      <w:bCs/>
      <w:sz w:val="22"/>
      <w:szCs w:val="22"/>
    </w:rPr>
  </w:style>
  <w:style w:type="paragraph" w:customStyle="1" w:styleId="3591">
    <w:name w:val="CSS2级正文"/>
    <w:basedOn w:val="77"/>
    <w:qFormat/>
    <w:uiPriority w:val="0"/>
    <w:pPr>
      <w:spacing w:after="0" w:line="360" w:lineRule="auto"/>
      <w:ind w:left="480" w:leftChars="200" w:firstLine="480" w:firstLineChars="200"/>
    </w:pPr>
    <w:rPr>
      <w:szCs w:val="20"/>
    </w:rPr>
  </w:style>
  <w:style w:type="paragraph" w:customStyle="1" w:styleId="3592">
    <w:name w:val="Bullet Dash"/>
    <w:basedOn w:val="1"/>
    <w:qFormat/>
    <w:uiPriority w:val="0"/>
    <w:pPr>
      <w:widowControl/>
      <w:numPr>
        <w:ilvl w:val="0"/>
        <w:numId w:val="178"/>
      </w:numPr>
      <w:spacing w:before="120" w:after="120"/>
      <w:jc w:val="left"/>
    </w:pPr>
    <w:rPr>
      <w:rFonts w:ascii="Book Antiqua" w:hAnsi="Book Antiqua" w:cs="宋体"/>
      <w:kern w:val="0"/>
      <w:sz w:val="28"/>
    </w:rPr>
  </w:style>
  <w:style w:type="paragraph" w:customStyle="1" w:styleId="3593">
    <w:name w:val="Char Char1 Char Char Char Char1 Char Char Char Char Char Char"/>
    <w:basedOn w:val="1"/>
    <w:qFormat/>
    <w:uiPriority w:val="0"/>
    <w:pPr>
      <w:pageBreakBefore/>
      <w:widowControl/>
      <w:tabs>
        <w:tab w:val="left" w:pos="432"/>
      </w:tabs>
      <w:ind w:left="432" w:hanging="432"/>
      <w:jc w:val="left"/>
    </w:pPr>
    <w:rPr>
      <w:rFonts w:ascii="Tahoma" w:hAnsi="Tahoma" w:cs="宋体"/>
      <w:kern w:val="0"/>
      <w:sz w:val="24"/>
      <w:szCs w:val="24"/>
    </w:rPr>
  </w:style>
  <w:style w:type="paragraph" w:customStyle="1" w:styleId="3594">
    <w:name w:val="小段"/>
    <w:basedOn w:val="1"/>
    <w:qFormat/>
    <w:uiPriority w:val="0"/>
    <w:pPr>
      <w:widowControl/>
      <w:adjustRightInd w:val="0"/>
      <w:spacing w:line="312" w:lineRule="atLeast"/>
      <w:ind w:left="238" w:right="-215" w:firstLine="482"/>
      <w:jc w:val="left"/>
      <w:textAlignment w:val="baseline"/>
    </w:pPr>
    <w:rPr>
      <w:rFonts w:ascii="宋体" w:hAnsi="宋体" w:cs="宋体"/>
      <w:kern w:val="0"/>
      <w:sz w:val="24"/>
    </w:rPr>
  </w:style>
  <w:style w:type="paragraph" w:customStyle="1" w:styleId="3595">
    <w:name w:val="规范标题1"/>
    <w:basedOn w:val="3"/>
    <w:next w:val="1"/>
    <w:qFormat/>
    <w:uiPriority w:val="0"/>
    <w:pPr>
      <w:keepLines/>
      <w:widowControl/>
      <w:tabs>
        <w:tab w:val="left" w:pos="454"/>
      </w:tabs>
      <w:adjustRightInd w:val="0"/>
      <w:spacing w:afterLines="50" w:line="480" w:lineRule="auto"/>
      <w:ind w:left="795" w:hanging="795"/>
      <w:jc w:val="left"/>
      <w:textAlignment w:val="baseline"/>
      <w:outlineLvl w:val="9"/>
    </w:pPr>
    <w:rPr>
      <w:rFonts w:hAnsi="宋体" w:eastAsia="黑体" w:cs="宋体"/>
      <w:kern w:val="44"/>
      <w:sz w:val="24"/>
    </w:rPr>
  </w:style>
  <w:style w:type="paragraph" w:customStyle="1" w:styleId="3596">
    <w:name w:val="规范标题3"/>
    <w:basedOn w:val="5"/>
    <w:next w:val="1"/>
    <w:qFormat/>
    <w:uiPriority w:val="0"/>
    <w:pPr>
      <w:keepLines w:val="0"/>
      <w:widowControl/>
      <w:tabs>
        <w:tab w:val="left" w:pos="420"/>
        <w:tab w:val="left" w:pos="720"/>
        <w:tab w:val="left" w:pos="1174"/>
        <w:tab w:val="left" w:pos="1260"/>
      </w:tabs>
      <w:adjustRightInd w:val="0"/>
      <w:spacing w:before="0" w:after="0" w:line="412" w:lineRule="auto"/>
      <w:ind w:left="720" w:hanging="720"/>
      <w:textAlignment w:val="baseline"/>
      <w:outlineLvl w:val="9"/>
    </w:pPr>
    <w:rPr>
      <w:rFonts w:eastAsia="黑体" w:cs="Arial" w:asciiTheme="minorHAnsi" w:hAnsiTheme="minorHAnsi"/>
      <w:b w:val="0"/>
      <w:bCs w:val="0"/>
      <w:color w:val="000000"/>
      <w:sz w:val="24"/>
      <w:szCs w:val="20"/>
    </w:rPr>
  </w:style>
  <w:style w:type="paragraph" w:customStyle="1" w:styleId="3597">
    <w:name w:val="文件标题3 Char"/>
    <w:basedOn w:val="3598"/>
    <w:qFormat/>
    <w:uiPriority w:val="0"/>
    <w:pPr>
      <w:tabs>
        <w:tab w:val="left" w:pos="680"/>
        <w:tab w:val="left" w:pos="2550"/>
      </w:tabs>
    </w:pPr>
    <w:rPr>
      <w:rFonts w:eastAsia="宋体"/>
      <w:sz w:val="21"/>
      <w:szCs w:val="21"/>
    </w:rPr>
  </w:style>
  <w:style w:type="paragraph" w:customStyle="1" w:styleId="3598">
    <w:name w:val="文件标题1"/>
    <w:basedOn w:val="1"/>
    <w:qFormat/>
    <w:uiPriority w:val="0"/>
    <w:pPr>
      <w:widowControl/>
      <w:tabs>
        <w:tab w:val="left" w:pos="680"/>
        <w:tab w:val="left" w:pos="2550"/>
      </w:tabs>
      <w:autoSpaceDE w:val="0"/>
      <w:autoSpaceDN w:val="0"/>
      <w:adjustRightInd w:val="0"/>
      <w:spacing w:afterLines="100"/>
      <w:jc w:val="center"/>
      <w:textAlignment w:val="baseline"/>
    </w:pPr>
    <w:rPr>
      <w:rFonts w:ascii="Arial" w:hAnsi="Arial" w:eastAsia="黑体" w:cs="Arial"/>
      <w:b/>
      <w:kern w:val="0"/>
      <w:sz w:val="24"/>
      <w:szCs w:val="24"/>
    </w:rPr>
  </w:style>
  <w:style w:type="character" w:customStyle="1" w:styleId="3599">
    <w:name w:val="文件标题1 Char"/>
    <w:qFormat/>
    <w:uiPriority w:val="0"/>
    <w:rPr>
      <w:rFonts w:ascii="Arial" w:hAnsi="Arial" w:eastAsia="黑体"/>
      <w:sz w:val="26"/>
      <w:szCs w:val="26"/>
      <w:lang w:val="en-US" w:eastAsia="zh-CN" w:bidi="ar-SA"/>
    </w:rPr>
  </w:style>
  <w:style w:type="character" w:customStyle="1" w:styleId="3600">
    <w:name w:val="规范标题3 Char"/>
    <w:qFormat/>
    <w:uiPriority w:val="0"/>
    <w:rPr>
      <w:rFonts w:eastAsia="黑体"/>
      <w:kern w:val="2"/>
      <w:sz w:val="24"/>
      <w:szCs w:val="32"/>
      <w:lang w:val="en-US" w:eastAsia="zh-CN" w:bidi="ar-SA"/>
    </w:rPr>
  </w:style>
  <w:style w:type="paragraph" w:customStyle="1" w:styleId="3601">
    <w:name w:val="Bullet3"/>
    <w:basedOn w:val="1"/>
    <w:qFormat/>
    <w:uiPriority w:val="0"/>
    <w:pPr>
      <w:widowControl/>
      <w:spacing w:before="60" w:line="240" w:lineRule="atLeast"/>
      <w:jc w:val="left"/>
    </w:pPr>
    <w:rPr>
      <w:rFonts w:ascii="Book Antiqua" w:hAnsi="Book Antiqua" w:cs="宋体"/>
      <w:kern w:val="0"/>
      <w:sz w:val="20"/>
    </w:rPr>
  </w:style>
  <w:style w:type="paragraph" w:customStyle="1" w:styleId="3602">
    <w:name w:val="Bullet2"/>
    <w:basedOn w:val="1"/>
    <w:qFormat/>
    <w:uiPriority w:val="0"/>
    <w:pPr>
      <w:widowControl/>
      <w:tabs>
        <w:tab w:val="left" w:pos="425"/>
      </w:tabs>
      <w:spacing w:before="60" w:line="240" w:lineRule="atLeast"/>
      <w:ind w:left="425" w:hanging="425"/>
      <w:jc w:val="left"/>
    </w:pPr>
    <w:rPr>
      <w:rFonts w:ascii="Book Antiqua" w:hAnsi="Book Antiqua" w:cs="宋体"/>
      <w:kern w:val="0"/>
      <w:sz w:val="20"/>
    </w:rPr>
  </w:style>
  <w:style w:type="paragraph" w:customStyle="1" w:styleId="3603">
    <w:name w:val="Style Outline numbered Symbol (symbol) Italic"/>
    <w:basedOn w:val="3520"/>
    <w:qFormat/>
    <w:uiPriority w:val="0"/>
    <w:pPr>
      <w:tabs>
        <w:tab w:val="left" w:pos="562"/>
      </w:tabs>
      <w:ind w:left="562" w:hanging="420"/>
    </w:pPr>
    <w:rPr>
      <w:rFonts w:ascii="Book Antiqua" w:hAnsi="Book Antiqua"/>
      <w:sz w:val="20"/>
    </w:rPr>
  </w:style>
  <w:style w:type="character" w:customStyle="1" w:styleId="3604">
    <w:name w:val="Body Text 3 Char"/>
    <w:qFormat/>
    <w:uiPriority w:val="0"/>
    <w:rPr>
      <w:b/>
      <w:sz w:val="22"/>
      <w:lang w:val="en-US"/>
    </w:rPr>
  </w:style>
  <w:style w:type="character" w:customStyle="1" w:styleId="3605">
    <w:name w:val="WW-Default Paragraph Font"/>
    <w:qFormat/>
    <w:uiPriority w:val="0"/>
  </w:style>
  <w:style w:type="character" w:customStyle="1" w:styleId="3606">
    <w:name w:val="bold"/>
    <w:qFormat/>
    <w:uiPriority w:val="0"/>
  </w:style>
  <w:style w:type="character" w:customStyle="1" w:styleId="3607">
    <w:name w:val="WW8Num2z0"/>
    <w:qFormat/>
    <w:uiPriority w:val="0"/>
    <w:rPr>
      <w:rFonts w:ascii="Symbol" w:hAnsi="Symbol"/>
    </w:rPr>
  </w:style>
  <w:style w:type="character" w:customStyle="1" w:styleId="3608">
    <w:name w:val="WW8Num2z1"/>
    <w:qFormat/>
    <w:uiPriority w:val="0"/>
    <w:rPr>
      <w:rFonts w:ascii="Courier New" w:hAnsi="Courier New"/>
    </w:rPr>
  </w:style>
  <w:style w:type="character" w:customStyle="1" w:styleId="3609">
    <w:name w:val="WW8Num2z2"/>
    <w:qFormat/>
    <w:uiPriority w:val="0"/>
    <w:rPr>
      <w:rFonts w:ascii="Wingdings" w:hAnsi="Wingdings"/>
    </w:rPr>
  </w:style>
  <w:style w:type="character" w:customStyle="1" w:styleId="3610">
    <w:name w:val="WW8Num4z0"/>
    <w:qFormat/>
    <w:uiPriority w:val="0"/>
    <w:rPr>
      <w:rFonts w:ascii="Symbol" w:hAnsi="Symbol"/>
    </w:rPr>
  </w:style>
  <w:style w:type="character" w:customStyle="1" w:styleId="3611">
    <w:name w:val="WW8Num4z1"/>
    <w:qFormat/>
    <w:uiPriority w:val="0"/>
    <w:rPr>
      <w:rFonts w:ascii="Courier New" w:hAnsi="Courier New"/>
    </w:rPr>
  </w:style>
  <w:style w:type="character" w:customStyle="1" w:styleId="3612">
    <w:name w:val="WW8Num4z2"/>
    <w:qFormat/>
    <w:uiPriority w:val="0"/>
    <w:rPr>
      <w:rFonts w:ascii="Wingdings" w:hAnsi="Wingdings"/>
    </w:rPr>
  </w:style>
  <w:style w:type="character" w:customStyle="1" w:styleId="3613">
    <w:name w:val="WW8Num5z0"/>
    <w:qFormat/>
    <w:uiPriority w:val="0"/>
    <w:rPr>
      <w:rFonts w:ascii="Wingdings" w:hAnsi="Wingdings"/>
    </w:rPr>
  </w:style>
  <w:style w:type="character" w:customStyle="1" w:styleId="3614">
    <w:name w:val="WW8Num6z0"/>
    <w:qFormat/>
    <w:uiPriority w:val="0"/>
    <w:rPr>
      <w:rFonts w:ascii="Wingdings" w:hAnsi="Wingdings"/>
    </w:rPr>
  </w:style>
  <w:style w:type="character" w:customStyle="1" w:styleId="3615">
    <w:name w:val="WW8Num7z1"/>
    <w:qFormat/>
    <w:uiPriority w:val="0"/>
    <w:rPr>
      <w:rFonts w:ascii="Courier New" w:hAnsi="Courier New"/>
    </w:rPr>
  </w:style>
  <w:style w:type="character" w:customStyle="1" w:styleId="3616">
    <w:name w:val="WW8Num7z2"/>
    <w:qFormat/>
    <w:uiPriority w:val="0"/>
    <w:rPr>
      <w:rFonts w:ascii="Wingdings" w:hAnsi="Wingdings"/>
    </w:rPr>
  </w:style>
  <w:style w:type="character" w:customStyle="1" w:styleId="3617">
    <w:name w:val="WW8Num7z3"/>
    <w:qFormat/>
    <w:uiPriority w:val="0"/>
    <w:rPr>
      <w:rFonts w:ascii="Symbol" w:hAnsi="Symbol"/>
    </w:rPr>
  </w:style>
  <w:style w:type="character" w:customStyle="1" w:styleId="3618">
    <w:name w:val="WW8Num8z0"/>
    <w:qFormat/>
    <w:uiPriority w:val="0"/>
    <w:rPr>
      <w:rFonts w:ascii="Symbol" w:hAnsi="Symbol"/>
    </w:rPr>
  </w:style>
  <w:style w:type="character" w:customStyle="1" w:styleId="3619">
    <w:name w:val="WW8Num8z1"/>
    <w:qFormat/>
    <w:uiPriority w:val="0"/>
    <w:rPr>
      <w:rFonts w:ascii="Courier New" w:hAnsi="Courier New"/>
    </w:rPr>
  </w:style>
  <w:style w:type="character" w:customStyle="1" w:styleId="3620">
    <w:name w:val="WW8Num8z2"/>
    <w:qFormat/>
    <w:uiPriority w:val="0"/>
    <w:rPr>
      <w:rFonts w:ascii="Wingdings" w:hAnsi="Wingdings"/>
    </w:rPr>
  </w:style>
  <w:style w:type="character" w:customStyle="1" w:styleId="3621">
    <w:name w:val="WW8Num9z0"/>
    <w:qFormat/>
    <w:uiPriority w:val="0"/>
    <w:rPr>
      <w:rFonts w:ascii="Symbol" w:hAnsi="Symbol"/>
    </w:rPr>
  </w:style>
  <w:style w:type="character" w:customStyle="1" w:styleId="3622">
    <w:name w:val="WW8Num9z1"/>
    <w:qFormat/>
    <w:uiPriority w:val="0"/>
    <w:rPr>
      <w:rFonts w:ascii="Courier New" w:hAnsi="Courier New"/>
    </w:rPr>
  </w:style>
  <w:style w:type="character" w:customStyle="1" w:styleId="3623">
    <w:name w:val="WW8Num9z2"/>
    <w:qFormat/>
    <w:uiPriority w:val="0"/>
    <w:rPr>
      <w:rFonts w:ascii="Wingdings" w:hAnsi="Wingdings"/>
    </w:rPr>
  </w:style>
  <w:style w:type="character" w:customStyle="1" w:styleId="3624">
    <w:name w:val="WW8Num10z0"/>
    <w:qFormat/>
    <w:uiPriority w:val="0"/>
    <w:rPr>
      <w:rFonts w:ascii="Wingdings" w:hAnsi="Wingdings"/>
    </w:rPr>
  </w:style>
  <w:style w:type="character" w:customStyle="1" w:styleId="3625">
    <w:name w:val="WW8Num11z0"/>
    <w:qFormat/>
    <w:uiPriority w:val="0"/>
    <w:rPr>
      <w:rFonts w:ascii="Symbol" w:hAnsi="Symbol"/>
    </w:rPr>
  </w:style>
  <w:style w:type="character" w:customStyle="1" w:styleId="3626">
    <w:name w:val="WW8Num11z1"/>
    <w:qFormat/>
    <w:uiPriority w:val="0"/>
    <w:rPr>
      <w:rFonts w:ascii="Courier New" w:hAnsi="Courier New"/>
    </w:rPr>
  </w:style>
  <w:style w:type="character" w:customStyle="1" w:styleId="3627">
    <w:name w:val="WW8Num11z2"/>
    <w:qFormat/>
    <w:uiPriority w:val="0"/>
    <w:rPr>
      <w:rFonts w:ascii="Wingdings" w:hAnsi="Wingdings"/>
    </w:rPr>
  </w:style>
  <w:style w:type="character" w:customStyle="1" w:styleId="3628">
    <w:name w:val="WW8Num12z0"/>
    <w:qFormat/>
    <w:uiPriority w:val="0"/>
    <w:rPr>
      <w:rFonts w:ascii="Wingdings" w:hAnsi="Wingdings"/>
    </w:rPr>
  </w:style>
  <w:style w:type="character" w:customStyle="1" w:styleId="3629">
    <w:name w:val="WW8Num13z0"/>
    <w:qFormat/>
    <w:uiPriority w:val="0"/>
    <w:rPr>
      <w:rFonts w:ascii="Wingdings" w:hAnsi="Wingdings"/>
    </w:rPr>
  </w:style>
  <w:style w:type="character" w:customStyle="1" w:styleId="3630">
    <w:name w:val="WW8Num14z0"/>
    <w:qFormat/>
    <w:uiPriority w:val="0"/>
    <w:rPr>
      <w:rFonts w:ascii="Symbol" w:hAnsi="Symbol"/>
    </w:rPr>
  </w:style>
  <w:style w:type="character" w:customStyle="1" w:styleId="3631">
    <w:name w:val="WW8Num14z1"/>
    <w:qFormat/>
    <w:uiPriority w:val="0"/>
    <w:rPr>
      <w:rFonts w:ascii="Courier New" w:hAnsi="Courier New"/>
    </w:rPr>
  </w:style>
  <w:style w:type="character" w:customStyle="1" w:styleId="3632">
    <w:name w:val="WW8Num14z2"/>
    <w:qFormat/>
    <w:uiPriority w:val="0"/>
    <w:rPr>
      <w:rFonts w:ascii="Wingdings" w:hAnsi="Wingdings"/>
    </w:rPr>
  </w:style>
  <w:style w:type="character" w:customStyle="1" w:styleId="3633">
    <w:name w:val="WW8Num15z0"/>
    <w:qFormat/>
    <w:uiPriority w:val="0"/>
    <w:rPr>
      <w:rFonts w:ascii="Symbol" w:hAnsi="Symbol"/>
    </w:rPr>
  </w:style>
  <w:style w:type="character" w:customStyle="1" w:styleId="3634">
    <w:name w:val="WW8Num15z2"/>
    <w:qFormat/>
    <w:uiPriority w:val="0"/>
    <w:rPr>
      <w:rFonts w:ascii="Wingdings" w:hAnsi="Wingdings"/>
    </w:rPr>
  </w:style>
  <w:style w:type="character" w:customStyle="1" w:styleId="3635">
    <w:name w:val="WW8Num15z4"/>
    <w:qFormat/>
    <w:uiPriority w:val="0"/>
    <w:rPr>
      <w:rFonts w:ascii="Courier New" w:hAnsi="Courier New"/>
    </w:rPr>
  </w:style>
  <w:style w:type="character" w:customStyle="1" w:styleId="3636">
    <w:name w:val="WW8Num16z0"/>
    <w:qFormat/>
    <w:uiPriority w:val="0"/>
    <w:rPr>
      <w:rFonts w:ascii="Symbol" w:hAnsi="Symbol"/>
    </w:rPr>
  </w:style>
  <w:style w:type="character" w:customStyle="1" w:styleId="3637">
    <w:name w:val="WW8Num16z1"/>
    <w:qFormat/>
    <w:uiPriority w:val="0"/>
    <w:rPr>
      <w:rFonts w:ascii="Courier New" w:hAnsi="Courier New"/>
    </w:rPr>
  </w:style>
  <w:style w:type="character" w:customStyle="1" w:styleId="3638">
    <w:name w:val="WW8Num16z2"/>
    <w:qFormat/>
    <w:uiPriority w:val="0"/>
    <w:rPr>
      <w:rFonts w:ascii="Wingdings" w:hAnsi="Wingdings"/>
    </w:rPr>
  </w:style>
  <w:style w:type="character" w:customStyle="1" w:styleId="3639">
    <w:name w:val="WW8Num17z0"/>
    <w:qFormat/>
    <w:uiPriority w:val="0"/>
    <w:rPr>
      <w:rFonts w:ascii="Symbol" w:hAnsi="Symbol"/>
    </w:rPr>
  </w:style>
  <w:style w:type="character" w:customStyle="1" w:styleId="3640">
    <w:name w:val="WW8Num17z1"/>
    <w:qFormat/>
    <w:uiPriority w:val="0"/>
    <w:rPr>
      <w:rFonts w:ascii="Courier New" w:hAnsi="Courier New"/>
    </w:rPr>
  </w:style>
  <w:style w:type="character" w:customStyle="1" w:styleId="3641">
    <w:name w:val="WW8Num17z2"/>
    <w:qFormat/>
    <w:uiPriority w:val="0"/>
    <w:rPr>
      <w:rFonts w:ascii="Wingdings" w:hAnsi="Wingdings"/>
    </w:rPr>
  </w:style>
  <w:style w:type="character" w:customStyle="1" w:styleId="3642">
    <w:name w:val="WW8Num19z0"/>
    <w:qFormat/>
    <w:uiPriority w:val="0"/>
    <w:rPr>
      <w:rFonts w:ascii="Symbol" w:hAnsi="Symbol"/>
      <w:sz w:val="20"/>
    </w:rPr>
  </w:style>
  <w:style w:type="character" w:customStyle="1" w:styleId="3643">
    <w:name w:val="WW8Num19z1"/>
    <w:qFormat/>
    <w:uiPriority w:val="0"/>
    <w:rPr>
      <w:rFonts w:ascii="Courier New" w:hAnsi="Courier New"/>
      <w:sz w:val="20"/>
    </w:rPr>
  </w:style>
  <w:style w:type="character" w:customStyle="1" w:styleId="3644">
    <w:name w:val="WW8Num19z2"/>
    <w:qFormat/>
    <w:uiPriority w:val="0"/>
    <w:rPr>
      <w:rFonts w:ascii="Wingdings" w:hAnsi="Wingdings"/>
      <w:sz w:val="20"/>
    </w:rPr>
  </w:style>
  <w:style w:type="character" w:customStyle="1" w:styleId="3645">
    <w:name w:val="WW8Num20z1"/>
    <w:qFormat/>
    <w:uiPriority w:val="0"/>
    <w:rPr>
      <w:rFonts w:ascii="Courier New" w:hAnsi="Courier New"/>
    </w:rPr>
  </w:style>
  <w:style w:type="character" w:customStyle="1" w:styleId="3646">
    <w:name w:val="WW8Num20z2"/>
    <w:qFormat/>
    <w:uiPriority w:val="0"/>
    <w:rPr>
      <w:rFonts w:ascii="Wingdings" w:hAnsi="Wingdings"/>
    </w:rPr>
  </w:style>
  <w:style w:type="character" w:customStyle="1" w:styleId="3647">
    <w:name w:val="WW8Num20z3"/>
    <w:qFormat/>
    <w:uiPriority w:val="0"/>
    <w:rPr>
      <w:rFonts w:ascii="Symbol" w:hAnsi="Symbol"/>
    </w:rPr>
  </w:style>
  <w:style w:type="character" w:customStyle="1" w:styleId="3648">
    <w:name w:val="WW8Num21z0"/>
    <w:qFormat/>
    <w:uiPriority w:val="0"/>
    <w:rPr>
      <w:rFonts w:ascii="Symbol" w:hAnsi="Symbol"/>
    </w:rPr>
  </w:style>
  <w:style w:type="character" w:customStyle="1" w:styleId="3649">
    <w:name w:val="WW8Num21z1"/>
    <w:qFormat/>
    <w:uiPriority w:val="0"/>
    <w:rPr>
      <w:rFonts w:ascii="Courier New" w:hAnsi="Courier New"/>
    </w:rPr>
  </w:style>
  <w:style w:type="character" w:customStyle="1" w:styleId="3650">
    <w:name w:val="WW8Num21z2"/>
    <w:qFormat/>
    <w:uiPriority w:val="0"/>
    <w:rPr>
      <w:rFonts w:ascii="Wingdings" w:hAnsi="Wingdings"/>
    </w:rPr>
  </w:style>
  <w:style w:type="character" w:customStyle="1" w:styleId="3651">
    <w:name w:val="WW8Num22z0"/>
    <w:qFormat/>
    <w:uiPriority w:val="0"/>
    <w:rPr>
      <w:rFonts w:ascii="Symbol" w:hAnsi="Symbol"/>
    </w:rPr>
  </w:style>
  <w:style w:type="character" w:customStyle="1" w:styleId="3652">
    <w:name w:val="WW8Num22z1"/>
    <w:qFormat/>
    <w:uiPriority w:val="0"/>
    <w:rPr>
      <w:rFonts w:ascii="Courier New" w:hAnsi="Courier New"/>
    </w:rPr>
  </w:style>
  <w:style w:type="character" w:customStyle="1" w:styleId="3653">
    <w:name w:val="WW8Num22z2"/>
    <w:qFormat/>
    <w:uiPriority w:val="0"/>
    <w:rPr>
      <w:rFonts w:ascii="Wingdings" w:hAnsi="Wingdings"/>
    </w:rPr>
  </w:style>
  <w:style w:type="character" w:customStyle="1" w:styleId="3654">
    <w:name w:val="WW8Num23z0"/>
    <w:qFormat/>
    <w:uiPriority w:val="0"/>
    <w:rPr>
      <w:rFonts w:ascii="Symbol" w:hAnsi="Symbol"/>
    </w:rPr>
  </w:style>
  <w:style w:type="character" w:customStyle="1" w:styleId="3655">
    <w:name w:val="WW8Num23z1"/>
    <w:qFormat/>
    <w:uiPriority w:val="0"/>
    <w:rPr>
      <w:rFonts w:ascii="Courier New" w:hAnsi="Courier New"/>
    </w:rPr>
  </w:style>
  <w:style w:type="character" w:customStyle="1" w:styleId="3656">
    <w:name w:val="WW8Num23z2"/>
    <w:qFormat/>
    <w:uiPriority w:val="0"/>
    <w:rPr>
      <w:rFonts w:ascii="Wingdings" w:hAnsi="Wingdings"/>
    </w:rPr>
  </w:style>
  <w:style w:type="character" w:customStyle="1" w:styleId="3657">
    <w:name w:val="WW8Num24z0"/>
    <w:qFormat/>
    <w:uiPriority w:val="0"/>
    <w:rPr>
      <w:rFonts w:ascii="Symbol" w:hAnsi="Symbol"/>
    </w:rPr>
  </w:style>
  <w:style w:type="character" w:customStyle="1" w:styleId="3658">
    <w:name w:val="WW8Num24z1"/>
    <w:qFormat/>
    <w:uiPriority w:val="0"/>
    <w:rPr>
      <w:rFonts w:ascii="Courier New" w:hAnsi="Courier New"/>
    </w:rPr>
  </w:style>
  <w:style w:type="character" w:customStyle="1" w:styleId="3659">
    <w:name w:val="WW8Num24z2"/>
    <w:qFormat/>
    <w:uiPriority w:val="0"/>
    <w:rPr>
      <w:rFonts w:ascii="Wingdings" w:hAnsi="Wingdings"/>
    </w:rPr>
  </w:style>
  <w:style w:type="character" w:customStyle="1" w:styleId="3660">
    <w:name w:val="WW8Num25z0"/>
    <w:qFormat/>
    <w:uiPriority w:val="0"/>
    <w:rPr>
      <w:rFonts w:ascii="Symbol" w:hAnsi="Symbol"/>
    </w:rPr>
  </w:style>
  <w:style w:type="character" w:customStyle="1" w:styleId="3661">
    <w:name w:val="WW8Num25z1"/>
    <w:qFormat/>
    <w:uiPriority w:val="0"/>
    <w:rPr>
      <w:rFonts w:ascii="Courier New" w:hAnsi="Courier New"/>
    </w:rPr>
  </w:style>
  <w:style w:type="character" w:customStyle="1" w:styleId="3662">
    <w:name w:val="WW8Num25z2"/>
    <w:qFormat/>
    <w:uiPriority w:val="0"/>
    <w:rPr>
      <w:rFonts w:ascii="Wingdings" w:hAnsi="Wingdings"/>
    </w:rPr>
  </w:style>
  <w:style w:type="character" w:customStyle="1" w:styleId="3663">
    <w:name w:val="WW8Num27z0"/>
    <w:qFormat/>
    <w:uiPriority w:val="0"/>
    <w:rPr>
      <w:rFonts w:ascii="Symbol" w:hAnsi="Symbol"/>
    </w:rPr>
  </w:style>
  <w:style w:type="character" w:customStyle="1" w:styleId="3664">
    <w:name w:val="WW8Num27z1"/>
    <w:qFormat/>
    <w:uiPriority w:val="0"/>
    <w:rPr>
      <w:rFonts w:ascii="Courier New" w:hAnsi="Courier New"/>
    </w:rPr>
  </w:style>
  <w:style w:type="character" w:customStyle="1" w:styleId="3665">
    <w:name w:val="WW8Num27z2"/>
    <w:qFormat/>
    <w:uiPriority w:val="0"/>
    <w:rPr>
      <w:rFonts w:ascii="Wingdings" w:hAnsi="Wingdings"/>
    </w:rPr>
  </w:style>
  <w:style w:type="character" w:customStyle="1" w:styleId="3666">
    <w:name w:val="WW8Num28z0"/>
    <w:qFormat/>
    <w:uiPriority w:val="0"/>
    <w:rPr>
      <w:rFonts w:ascii="Wingdings" w:hAnsi="Wingdings"/>
    </w:rPr>
  </w:style>
  <w:style w:type="character" w:customStyle="1" w:styleId="3667">
    <w:name w:val="WW8Num29z0"/>
    <w:qFormat/>
    <w:uiPriority w:val="0"/>
    <w:rPr>
      <w:rFonts w:ascii="Wingdings" w:hAnsi="Wingdings"/>
    </w:rPr>
  </w:style>
  <w:style w:type="character" w:customStyle="1" w:styleId="3668">
    <w:name w:val="WW8Num30z0"/>
    <w:qFormat/>
    <w:uiPriority w:val="0"/>
    <w:rPr>
      <w:rFonts w:ascii="Symbol" w:hAnsi="Symbol"/>
    </w:rPr>
  </w:style>
  <w:style w:type="character" w:customStyle="1" w:styleId="3669">
    <w:name w:val="WW8Num30z1"/>
    <w:qFormat/>
    <w:uiPriority w:val="0"/>
    <w:rPr>
      <w:rFonts w:ascii="Courier New" w:hAnsi="Courier New"/>
    </w:rPr>
  </w:style>
  <w:style w:type="character" w:customStyle="1" w:styleId="3670">
    <w:name w:val="WW8Num30z2"/>
    <w:qFormat/>
    <w:uiPriority w:val="0"/>
    <w:rPr>
      <w:rFonts w:ascii="Wingdings" w:hAnsi="Wingdings"/>
    </w:rPr>
  </w:style>
  <w:style w:type="character" w:customStyle="1" w:styleId="3671">
    <w:name w:val="WW8Num31z0"/>
    <w:qFormat/>
    <w:uiPriority w:val="0"/>
    <w:rPr>
      <w:rFonts w:ascii="Symbol" w:hAnsi="Symbol"/>
    </w:rPr>
  </w:style>
  <w:style w:type="character" w:customStyle="1" w:styleId="3672">
    <w:name w:val="WW8Num31z1"/>
    <w:qFormat/>
    <w:uiPriority w:val="0"/>
    <w:rPr>
      <w:rFonts w:ascii="Courier New" w:hAnsi="Courier New"/>
    </w:rPr>
  </w:style>
  <w:style w:type="character" w:customStyle="1" w:styleId="3673">
    <w:name w:val="WW8Num31z2"/>
    <w:qFormat/>
    <w:uiPriority w:val="0"/>
    <w:rPr>
      <w:rFonts w:ascii="Wingdings" w:hAnsi="Wingdings"/>
    </w:rPr>
  </w:style>
  <w:style w:type="character" w:customStyle="1" w:styleId="3674">
    <w:name w:val="WW8Num32z0"/>
    <w:qFormat/>
    <w:uiPriority w:val="0"/>
    <w:rPr>
      <w:rFonts w:ascii="Symbol" w:hAnsi="Symbol"/>
    </w:rPr>
  </w:style>
  <w:style w:type="character" w:customStyle="1" w:styleId="3675">
    <w:name w:val="WW8Num32z1"/>
    <w:qFormat/>
    <w:uiPriority w:val="0"/>
    <w:rPr>
      <w:rFonts w:ascii="Courier New" w:hAnsi="Courier New"/>
    </w:rPr>
  </w:style>
  <w:style w:type="character" w:customStyle="1" w:styleId="3676">
    <w:name w:val="WW8Num32z2"/>
    <w:qFormat/>
    <w:uiPriority w:val="0"/>
    <w:rPr>
      <w:rFonts w:ascii="Wingdings" w:hAnsi="Wingdings"/>
    </w:rPr>
  </w:style>
  <w:style w:type="character" w:customStyle="1" w:styleId="3677">
    <w:name w:val="WW8Num33z0"/>
    <w:qFormat/>
    <w:uiPriority w:val="0"/>
    <w:rPr>
      <w:rFonts w:ascii="Symbol" w:hAnsi="Symbol"/>
    </w:rPr>
  </w:style>
  <w:style w:type="character" w:customStyle="1" w:styleId="3678">
    <w:name w:val="WW8Num33z1"/>
    <w:qFormat/>
    <w:uiPriority w:val="0"/>
    <w:rPr>
      <w:rFonts w:ascii="Courier New" w:hAnsi="Courier New"/>
    </w:rPr>
  </w:style>
  <w:style w:type="character" w:customStyle="1" w:styleId="3679">
    <w:name w:val="WW8Num33z2"/>
    <w:qFormat/>
    <w:uiPriority w:val="0"/>
    <w:rPr>
      <w:rFonts w:ascii="Wingdings" w:hAnsi="Wingdings"/>
    </w:rPr>
  </w:style>
  <w:style w:type="character" w:customStyle="1" w:styleId="3680">
    <w:name w:val="WW8Num35z0"/>
    <w:qFormat/>
    <w:uiPriority w:val="0"/>
    <w:rPr>
      <w:rFonts w:ascii="Symbol" w:hAnsi="Symbol"/>
    </w:rPr>
  </w:style>
  <w:style w:type="character" w:customStyle="1" w:styleId="3681">
    <w:name w:val="WW8Num35z1"/>
    <w:qFormat/>
    <w:uiPriority w:val="0"/>
    <w:rPr>
      <w:rFonts w:ascii="Courier New" w:hAnsi="Courier New"/>
    </w:rPr>
  </w:style>
  <w:style w:type="character" w:customStyle="1" w:styleId="3682">
    <w:name w:val="WW8Num35z2"/>
    <w:qFormat/>
    <w:uiPriority w:val="0"/>
    <w:rPr>
      <w:rFonts w:ascii="Wingdings" w:hAnsi="Wingdings"/>
    </w:rPr>
  </w:style>
  <w:style w:type="character" w:customStyle="1" w:styleId="3683">
    <w:name w:val="WW8Num37z0"/>
    <w:qFormat/>
    <w:uiPriority w:val="0"/>
    <w:rPr>
      <w:rFonts w:ascii="Symbol" w:hAnsi="Symbol"/>
    </w:rPr>
  </w:style>
  <w:style w:type="character" w:customStyle="1" w:styleId="3684">
    <w:name w:val="WW8Num37z1"/>
    <w:qFormat/>
    <w:uiPriority w:val="0"/>
    <w:rPr>
      <w:rFonts w:ascii="Courier New" w:hAnsi="Courier New"/>
    </w:rPr>
  </w:style>
  <w:style w:type="character" w:customStyle="1" w:styleId="3685">
    <w:name w:val="WW8Num37z2"/>
    <w:qFormat/>
    <w:uiPriority w:val="0"/>
    <w:rPr>
      <w:rFonts w:ascii="Wingdings" w:hAnsi="Wingdings"/>
    </w:rPr>
  </w:style>
  <w:style w:type="character" w:customStyle="1" w:styleId="3686">
    <w:name w:val="WW8Num39z0"/>
    <w:qFormat/>
    <w:uiPriority w:val="0"/>
    <w:rPr>
      <w:rFonts w:ascii="Symbol" w:hAnsi="Symbol"/>
    </w:rPr>
  </w:style>
  <w:style w:type="character" w:customStyle="1" w:styleId="3687">
    <w:name w:val="WW8Num39z1"/>
    <w:qFormat/>
    <w:uiPriority w:val="0"/>
    <w:rPr>
      <w:rFonts w:ascii="Courier New" w:hAnsi="Courier New"/>
    </w:rPr>
  </w:style>
  <w:style w:type="character" w:customStyle="1" w:styleId="3688">
    <w:name w:val="WW8Num39z2"/>
    <w:qFormat/>
    <w:uiPriority w:val="0"/>
    <w:rPr>
      <w:rFonts w:ascii="Wingdings" w:hAnsi="Wingdings"/>
    </w:rPr>
  </w:style>
  <w:style w:type="character" w:customStyle="1" w:styleId="3689">
    <w:name w:val="WW8Num40z0"/>
    <w:qFormat/>
    <w:uiPriority w:val="0"/>
    <w:rPr>
      <w:rFonts w:ascii="Symbol" w:hAnsi="Symbol"/>
    </w:rPr>
  </w:style>
  <w:style w:type="character" w:customStyle="1" w:styleId="3690">
    <w:name w:val="WW8Num40z1"/>
    <w:qFormat/>
    <w:uiPriority w:val="0"/>
    <w:rPr>
      <w:rFonts w:ascii="Courier New" w:hAnsi="Courier New"/>
    </w:rPr>
  </w:style>
  <w:style w:type="character" w:customStyle="1" w:styleId="3691">
    <w:name w:val="WW8Num40z2"/>
    <w:qFormat/>
    <w:uiPriority w:val="0"/>
    <w:rPr>
      <w:rFonts w:ascii="Wingdings" w:hAnsi="Wingdings"/>
    </w:rPr>
  </w:style>
  <w:style w:type="character" w:customStyle="1" w:styleId="3692">
    <w:name w:val="WW8Num41z0"/>
    <w:qFormat/>
    <w:uiPriority w:val="0"/>
    <w:rPr>
      <w:rFonts w:ascii="Wingdings" w:hAnsi="Wingdings"/>
    </w:rPr>
  </w:style>
  <w:style w:type="character" w:customStyle="1" w:styleId="3693">
    <w:name w:val="WW8Num42z0"/>
    <w:qFormat/>
    <w:uiPriority w:val="0"/>
    <w:rPr>
      <w:rFonts w:ascii="Symbol" w:hAnsi="Symbol"/>
    </w:rPr>
  </w:style>
  <w:style w:type="character" w:customStyle="1" w:styleId="3694">
    <w:name w:val="WW8Num42z1"/>
    <w:qFormat/>
    <w:uiPriority w:val="0"/>
    <w:rPr>
      <w:rFonts w:ascii="Courier New" w:hAnsi="Courier New"/>
    </w:rPr>
  </w:style>
  <w:style w:type="character" w:customStyle="1" w:styleId="3695">
    <w:name w:val="WW8Num42z2"/>
    <w:qFormat/>
    <w:uiPriority w:val="0"/>
    <w:rPr>
      <w:rFonts w:ascii="Wingdings" w:hAnsi="Wingdings"/>
    </w:rPr>
  </w:style>
  <w:style w:type="character" w:customStyle="1" w:styleId="3696">
    <w:name w:val="WW8Num43z0"/>
    <w:qFormat/>
    <w:uiPriority w:val="0"/>
    <w:rPr>
      <w:rFonts w:ascii="Wingdings" w:hAnsi="Wingdings"/>
    </w:rPr>
  </w:style>
  <w:style w:type="character" w:customStyle="1" w:styleId="3697">
    <w:name w:val="WW8Num44z0"/>
    <w:qFormat/>
    <w:uiPriority w:val="0"/>
    <w:rPr>
      <w:rFonts w:ascii="Symbol" w:hAnsi="Symbol"/>
      <w:sz w:val="20"/>
    </w:rPr>
  </w:style>
  <w:style w:type="character" w:customStyle="1" w:styleId="3698">
    <w:name w:val="WW8Num44z1"/>
    <w:qFormat/>
    <w:uiPriority w:val="0"/>
    <w:rPr>
      <w:rFonts w:ascii="Courier New" w:hAnsi="Courier New"/>
      <w:sz w:val="20"/>
    </w:rPr>
  </w:style>
  <w:style w:type="character" w:customStyle="1" w:styleId="3699">
    <w:name w:val="WW8Num44z2"/>
    <w:qFormat/>
    <w:uiPriority w:val="0"/>
    <w:rPr>
      <w:rFonts w:ascii="Wingdings" w:hAnsi="Wingdings"/>
      <w:sz w:val="20"/>
    </w:rPr>
  </w:style>
  <w:style w:type="character" w:customStyle="1" w:styleId="3700">
    <w:name w:val="WW8Num45z0"/>
    <w:qFormat/>
    <w:uiPriority w:val="0"/>
    <w:rPr>
      <w:rFonts w:ascii="Symbol" w:hAnsi="Symbol"/>
    </w:rPr>
  </w:style>
  <w:style w:type="character" w:customStyle="1" w:styleId="3701">
    <w:name w:val="WW8Num45z1"/>
    <w:qFormat/>
    <w:uiPriority w:val="0"/>
    <w:rPr>
      <w:rFonts w:ascii="Courier New" w:hAnsi="Courier New"/>
    </w:rPr>
  </w:style>
  <w:style w:type="character" w:customStyle="1" w:styleId="3702">
    <w:name w:val="WW8Num45z2"/>
    <w:qFormat/>
    <w:uiPriority w:val="0"/>
    <w:rPr>
      <w:rFonts w:ascii="Wingdings" w:hAnsi="Wingdings"/>
    </w:rPr>
  </w:style>
  <w:style w:type="character" w:customStyle="1" w:styleId="3703">
    <w:name w:val="WW8Num46z0"/>
    <w:qFormat/>
    <w:uiPriority w:val="0"/>
    <w:rPr>
      <w:rFonts w:ascii="Symbol" w:hAnsi="Symbol"/>
      <w:sz w:val="20"/>
    </w:rPr>
  </w:style>
  <w:style w:type="character" w:customStyle="1" w:styleId="3704">
    <w:name w:val="WW8Num46z1"/>
    <w:qFormat/>
    <w:uiPriority w:val="0"/>
    <w:rPr>
      <w:rFonts w:ascii="Courier New" w:hAnsi="Courier New"/>
      <w:sz w:val="20"/>
    </w:rPr>
  </w:style>
  <w:style w:type="character" w:customStyle="1" w:styleId="3705">
    <w:name w:val="WW8Num46z2"/>
    <w:qFormat/>
    <w:uiPriority w:val="0"/>
    <w:rPr>
      <w:rFonts w:ascii="Wingdings" w:hAnsi="Wingdings"/>
      <w:sz w:val="20"/>
    </w:rPr>
  </w:style>
  <w:style w:type="character" w:customStyle="1" w:styleId="3706">
    <w:name w:val="WW8Num47z0"/>
    <w:qFormat/>
    <w:uiPriority w:val="0"/>
    <w:rPr>
      <w:rFonts w:ascii="Wingdings" w:hAnsi="Wingdings"/>
    </w:rPr>
  </w:style>
  <w:style w:type="character" w:customStyle="1" w:styleId="3707">
    <w:name w:val="WW8Num48z0"/>
    <w:qFormat/>
    <w:uiPriority w:val="0"/>
    <w:rPr>
      <w:rFonts w:ascii="Symbol" w:hAnsi="Symbol"/>
    </w:rPr>
  </w:style>
  <w:style w:type="character" w:customStyle="1" w:styleId="3708">
    <w:name w:val="WW8Num48z1"/>
    <w:qFormat/>
    <w:uiPriority w:val="0"/>
    <w:rPr>
      <w:rFonts w:ascii="Courier New" w:hAnsi="Courier New"/>
    </w:rPr>
  </w:style>
  <w:style w:type="character" w:customStyle="1" w:styleId="3709">
    <w:name w:val="WW8Num48z2"/>
    <w:qFormat/>
    <w:uiPriority w:val="0"/>
    <w:rPr>
      <w:rFonts w:ascii="Wingdings" w:hAnsi="Wingdings"/>
    </w:rPr>
  </w:style>
  <w:style w:type="character" w:customStyle="1" w:styleId="3710">
    <w:name w:val="WW8Num49z0"/>
    <w:qFormat/>
    <w:uiPriority w:val="0"/>
    <w:rPr>
      <w:rFonts w:ascii="Symbol" w:hAnsi="Symbol"/>
    </w:rPr>
  </w:style>
  <w:style w:type="character" w:customStyle="1" w:styleId="3711">
    <w:name w:val="WW8Num49z1"/>
    <w:qFormat/>
    <w:uiPriority w:val="0"/>
    <w:rPr>
      <w:rFonts w:ascii="Courier New" w:hAnsi="Courier New"/>
    </w:rPr>
  </w:style>
  <w:style w:type="character" w:customStyle="1" w:styleId="3712">
    <w:name w:val="WW8Num49z2"/>
    <w:qFormat/>
    <w:uiPriority w:val="0"/>
    <w:rPr>
      <w:rFonts w:ascii="Wingdings" w:hAnsi="Wingdings"/>
    </w:rPr>
  </w:style>
  <w:style w:type="character" w:customStyle="1" w:styleId="3713">
    <w:name w:val="WW8Num50z0"/>
    <w:qFormat/>
    <w:uiPriority w:val="0"/>
    <w:rPr>
      <w:rFonts w:ascii="Symbol" w:hAnsi="Symbol"/>
      <w:sz w:val="20"/>
    </w:rPr>
  </w:style>
  <w:style w:type="character" w:customStyle="1" w:styleId="3714">
    <w:name w:val="WW8Num50z1"/>
    <w:qFormat/>
    <w:uiPriority w:val="0"/>
    <w:rPr>
      <w:rFonts w:ascii="Courier New" w:hAnsi="Courier New"/>
      <w:sz w:val="20"/>
    </w:rPr>
  </w:style>
  <w:style w:type="character" w:customStyle="1" w:styleId="3715">
    <w:name w:val="WW8Num50z2"/>
    <w:qFormat/>
    <w:uiPriority w:val="0"/>
    <w:rPr>
      <w:rFonts w:ascii="Wingdings" w:hAnsi="Wingdings"/>
      <w:sz w:val="20"/>
    </w:rPr>
  </w:style>
  <w:style w:type="character" w:customStyle="1" w:styleId="3716">
    <w:name w:val="WW8Num51z0"/>
    <w:qFormat/>
    <w:uiPriority w:val="0"/>
    <w:rPr>
      <w:rFonts w:ascii="Symbol" w:hAnsi="Symbol"/>
    </w:rPr>
  </w:style>
  <w:style w:type="character" w:customStyle="1" w:styleId="3717">
    <w:name w:val="WW8Num51z1"/>
    <w:qFormat/>
    <w:uiPriority w:val="0"/>
    <w:rPr>
      <w:rFonts w:ascii="Courier New" w:hAnsi="Courier New"/>
    </w:rPr>
  </w:style>
  <w:style w:type="character" w:customStyle="1" w:styleId="3718">
    <w:name w:val="WW8Num51z2"/>
    <w:qFormat/>
    <w:uiPriority w:val="0"/>
    <w:rPr>
      <w:rFonts w:ascii="Wingdings" w:hAnsi="Wingdings"/>
    </w:rPr>
  </w:style>
  <w:style w:type="character" w:customStyle="1" w:styleId="3719">
    <w:name w:val="WW8Num52z0"/>
    <w:qFormat/>
    <w:uiPriority w:val="0"/>
    <w:rPr>
      <w:rFonts w:ascii="Symbol" w:hAnsi="Symbol"/>
    </w:rPr>
  </w:style>
  <w:style w:type="character" w:customStyle="1" w:styleId="3720">
    <w:name w:val="WW8Num52z1"/>
    <w:qFormat/>
    <w:uiPriority w:val="0"/>
    <w:rPr>
      <w:rFonts w:ascii="Courier New" w:hAnsi="Courier New"/>
    </w:rPr>
  </w:style>
  <w:style w:type="character" w:customStyle="1" w:styleId="3721">
    <w:name w:val="WW8Num52z2"/>
    <w:qFormat/>
    <w:uiPriority w:val="0"/>
    <w:rPr>
      <w:rFonts w:ascii="Wingdings" w:hAnsi="Wingdings"/>
    </w:rPr>
  </w:style>
  <w:style w:type="character" w:customStyle="1" w:styleId="3722">
    <w:name w:val="WW8Num53z0"/>
    <w:qFormat/>
    <w:uiPriority w:val="0"/>
    <w:rPr>
      <w:rFonts w:ascii="Symbol" w:hAnsi="Symbol"/>
    </w:rPr>
  </w:style>
  <w:style w:type="character" w:customStyle="1" w:styleId="3723">
    <w:name w:val="WW8Num53z1"/>
    <w:qFormat/>
    <w:uiPriority w:val="0"/>
    <w:rPr>
      <w:rFonts w:ascii="Courier New" w:hAnsi="Courier New"/>
    </w:rPr>
  </w:style>
  <w:style w:type="character" w:customStyle="1" w:styleId="3724">
    <w:name w:val="WW8Num53z2"/>
    <w:qFormat/>
    <w:uiPriority w:val="0"/>
    <w:rPr>
      <w:rFonts w:ascii="Wingdings" w:hAnsi="Wingdings"/>
    </w:rPr>
  </w:style>
  <w:style w:type="character" w:customStyle="1" w:styleId="3725">
    <w:name w:val="WW8Num54z0"/>
    <w:qFormat/>
    <w:uiPriority w:val="0"/>
    <w:rPr>
      <w:rFonts w:ascii="Wingdings" w:hAnsi="Wingdings"/>
    </w:rPr>
  </w:style>
  <w:style w:type="character" w:customStyle="1" w:styleId="3726">
    <w:name w:val="WW8Num55z0"/>
    <w:qFormat/>
    <w:uiPriority w:val="0"/>
    <w:rPr>
      <w:rFonts w:ascii="Wingdings" w:hAnsi="Wingdings"/>
    </w:rPr>
  </w:style>
  <w:style w:type="character" w:customStyle="1" w:styleId="3727">
    <w:name w:val="WW8Num56z0"/>
    <w:qFormat/>
    <w:uiPriority w:val="0"/>
    <w:rPr>
      <w:rFonts w:ascii="Wingdings" w:hAnsi="Wingdings"/>
    </w:rPr>
  </w:style>
  <w:style w:type="character" w:customStyle="1" w:styleId="3728">
    <w:name w:val="WW8Num56z1"/>
    <w:qFormat/>
    <w:uiPriority w:val="0"/>
    <w:rPr>
      <w:rFonts w:ascii="Courier New" w:hAnsi="Courier New"/>
    </w:rPr>
  </w:style>
  <w:style w:type="character" w:customStyle="1" w:styleId="3729">
    <w:name w:val="WW8Num56z3"/>
    <w:qFormat/>
    <w:uiPriority w:val="0"/>
    <w:rPr>
      <w:rFonts w:ascii="Symbol" w:hAnsi="Symbol"/>
    </w:rPr>
  </w:style>
  <w:style w:type="character" w:customStyle="1" w:styleId="3730">
    <w:name w:val="WW8NumSt57z0"/>
    <w:qFormat/>
    <w:uiPriority w:val="0"/>
    <w:rPr>
      <w:rFonts w:ascii="SunSans-Demi" w:hAnsi="SunSans-Demi"/>
      <w:sz w:val="36"/>
    </w:rPr>
  </w:style>
  <w:style w:type="character" w:customStyle="1" w:styleId="3731">
    <w:name w:val="Bullet Symbols"/>
    <w:qFormat/>
    <w:uiPriority w:val="0"/>
    <w:rPr>
      <w:rFonts w:ascii="Starbats" w:hAnsi="Starbats"/>
      <w:sz w:val="18"/>
    </w:rPr>
  </w:style>
  <w:style w:type="paragraph" w:customStyle="1" w:styleId="3732">
    <w:name w:val="Index"/>
    <w:basedOn w:val="1"/>
    <w:qFormat/>
    <w:uiPriority w:val="0"/>
    <w:pPr>
      <w:widowControl/>
      <w:spacing w:line="240" w:lineRule="atLeast"/>
      <w:jc w:val="left"/>
    </w:pPr>
    <w:rPr>
      <w:rFonts w:ascii="宋体" w:hAnsi="宋体" w:cs="宋体"/>
      <w:kern w:val="0"/>
      <w:sz w:val="20"/>
    </w:rPr>
  </w:style>
  <w:style w:type="paragraph" w:customStyle="1" w:styleId="3733">
    <w:name w:val="WW-Normal (Web)"/>
    <w:basedOn w:val="1"/>
    <w:qFormat/>
    <w:uiPriority w:val="0"/>
    <w:pPr>
      <w:widowControl/>
      <w:spacing w:before="100" w:after="100" w:line="240" w:lineRule="atLeast"/>
      <w:jc w:val="left"/>
    </w:pPr>
    <w:rPr>
      <w:rFonts w:ascii="Arial Unicode MS" w:hAnsi="Arial Unicode MS" w:cs="宋体"/>
      <w:kern w:val="0"/>
      <w:sz w:val="20"/>
    </w:rPr>
  </w:style>
  <w:style w:type="paragraph" w:customStyle="1" w:styleId="3734">
    <w:name w:val="WW-Table of Figures"/>
    <w:basedOn w:val="1"/>
    <w:next w:val="1"/>
    <w:qFormat/>
    <w:uiPriority w:val="0"/>
    <w:pPr>
      <w:widowControl/>
      <w:spacing w:line="240" w:lineRule="atLeast"/>
      <w:ind w:left="480" w:hanging="480"/>
      <w:jc w:val="left"/>
    </w:pPr>
    <w:rPr>
      <w:rFonts w:ascii="宋体" w:hAnsi="宋体" w:cs="宋体"/>
      <w:kern w:val="0"/>
      <w:sz w:val="20"/>
    </w:rPr>
  </w:style>
  <w:style w:type="paragraph" w:customStyle="1" w:styleId="3735">
    <w:name w:val="WW-Body Text Indent 2"/>
    <w:basedOn w:val="1"/>
    <w:qFormat/>
    <w:uiPriority w:val="0"/>
    <w:pPr>
      <w:widowControl/>
      <w:spacing w:line="240" w:lineRule="atLeast"/>
      <w:ind w:left="720" w:firstLine="1"/>
      <w:jc w:val="left"/>
    </w:pPr>
    <w:rPr>
      <w:rFonts w:ascii="宋体" w:hAnsi="宋体" w:cs="宋体"/>
      <w:kern w:val="0"/>
      <w:sz w:val="20"/>
    </w:rPr>
  </w:style>
  <w:style w:type="paragraph" w:customStyle="1" w:styleId="3736">
    <w:name w:val="WW-Date"/>
    <w:basedOn w:val="65"/>
    <w:next w:val="1"/>
    <w:qFormat/>
    <w:uiPriority w:val="0"/>
    <w:pPr>
      <w:widowControl/>
      <w:spacing w:before="480" w:after="960" w:line="480" w:lineRule="auto"/>
      <w:jc w:val="right"/>
      <w:outlineLvl w:val="9"/>
    </w:pPr>
    <w:rPr>
      <w:rFonts w:ascii="Arial" w:hAnsi="Arial" w:cs="宋体"/>
      <w:bCs w:val="0"/>
      <w:kern w:val="0"/>
      <w:sz w:val="36"/>
      <w:szCs w:val="20"/>
      <w:lang w:val="en-AU"/>
    </w:rPr>
  </w:style>
  <w:style w:type="paragraph" w:customStyle="1" w:styleId="3737">
    <w:name w:val="Customer"/>
    <w:basedOn w:val="51"/>
    <w:qFormat/>
    <w:uiPriority w:val="0"/>
    <w:pPr>
      <w:keepNext/>
      <w:widowControl/>
      <w:spacing w:before="960" w:after="480" w:line="480" w:lineRule="auto"/>
      <w:ind w:left="1440"/>
      <w:jc w:val="right"/>
    </w:pPr>
    <w:rPr>
      <w:rFonts w:ascii="Palatino" w:hAnsi="Palatino" w:cs="宋体"/>
      <w:i/>
      <w:color w:val="000000"/>
      <w:kern w:val="28"/>
      <w:sz w:val="48"/>
    </w:rPr>
  </w:style>
  <w:style w:type="paragraph" w:customStyle="1" w:styleId="3738">
    <w:name w:val="Confidential"/>
    <w:basedOn w:val="3737"/>
    <w:qFormat/>
    <w:uiPriority w:val="0"/>
    <w:rPr>
      <w:sz w:val="40"/>
    </w:rPr>
  </w:style>
  <w:style w:type="paragraph" w:customStyle="1" w:styleId="3739">
    <w:name w:val="WW-Body Text 2"/>
    <w:basedOn w:val="1"/>
    <w:qFormat/>
    <w:uiPriority w:val="0"/>
    <w:pPr>
      <w:widowControl/>
      <w:spacing w:line="240" w:lineRule="atLeast"/>
      <w:jc w:val="left"/>
    </w:pPr>
    <w:rPr>
      <w:rFonts w:ascii="宋体" w:hAnsi="宋体" w:cs="宋体"/>
      <w:color w:val="000000"/>
      <w:kern w:val="0"/>
      <w:sz w:val="20"/>
    </w:rPr>
  </w:style>
  <w:style w:type="paragraph" w:customStyle="1" w:styleId="3740">
    <w:name w:val="WW-Body Text Indent 3"/>
    <w:basedOn w:val="1"/>
    <w:qFormat/>
    <w:uiPriority w:val="0"/>
    <w:pPr>
      <w:widowControl/>
      <w:spacing w:line="240" w:lineRule="atLeast"/>
      <w:ind w:left="720" w:firstLine="1"/>
      <w:jc w:val="left"/>
    </w:pPr>
    <w:rPr>
      <w:rFonts w:ascii="宋体" w:hAnsi="宋体" w:cs="宋体"/>
      <w:i/>
      <w:kern w:val="0"/>
      <w:sz w:val="20"/>
    </w:rPr>
  </w:style>
  <w:style w:type="paragraph" w:customStyle="1" w:styleId="3741">
    <w:name w:val="WW-Body Text 3"/>
    <w:basedOn w:val="1"/>
    <w:qFormat/>
    <w:uiPriority w:val="0"/>
    <w:pPr>
      <w:widowControl/>
      <w:spacing w:line="240" w:lineRule="atLeast"/>
      <w:jc w:val="left"/>
    </w:pPr>
    <w:rPr>
      <w:rFonts w:ascii="宋体" w:hAnsi="宋体" w:cs="宋体"/>
      <w:i/>
      <w:kern w:val="0"/>
      <w:sz w:val="20"/>
    </w:rPr>
  </w:style>
  <w:style w:type="paragraph" w:customStyle="1" w:styleId="3742">
    <w:name w:val="Frame contents"/>
    <w:basedOn w:val="36"/>
    <w:qFormat/>
    <w:uiPriority w:val="0"/>
    <w:pPr>
      <w:keepLines/>
      <w:widowControl/>
      <w:spacing w:line="240" w:lineRule="atLeast"/>
      <w:ind w:left="720"/>
      <w:jc w:val="left"/>
    </w:pPr>
    <w:rPr>
      <w:rFonts w:ascii="宋体" w:hAnsi="宋体" w:cs="宋体"/>
      <w:kern w:val="0"/>
      <w:sz w:val="20"/>
    </w:rPr>
  </w:style>
  <w:style w:type="paragraph" w:customStyle="1" w:styleId="3743">
    <w:name w:val="Table Contents"/>
    <w:basedOn w:val="36"/>
    <w:qFormat/>
    <w:uiPriority w:val="0"/>
    <w:pPr>
      <w:keepLines/>
      <w:widowControl/>
      <w:spacing w:line="240" w:lineRule="atLeast"/>
      <w:ind w:left="720"/>
      <w:jc w:val="left"/>
    </w:pPr>
    <w:rPr>
      <w:rFonts w:ascii="宋体" w:hAnsi="宋体" w:cs="宋体"/>
      <w:kern w:val="0"/>
      <w:sz w:val="20"/>
    </w:rPr>
  </w:style>
  <w:style w:type="paragraph" w:customStyle="1" w:styleId="3744">
    <w:name w:val="Contents 10"/>
    <w:basedOn w:val="3732"/>
    <w:qFormat/>
    <w:uiPriority w:val="0"/>
    <w:pPr>
      <w:tabs>
        <w:tab w:val="right" w:leader="dot" w:pos="8640"/>
      </w:tabs>
      <w:ind w:left="2547"/>
    </w:pPr>
  </w:style>
  <w:style w:type="paragraph" w:customStyle="1" w:styleId="3745">
    <w:name w:val="T0"/>
    <w:basedOn w:val="46"/>
    <w:qFormat/>
    <w:uiPriority w:val="0"/>
    <w:pPr>
      <w:widowControl/>
      <w:spacing w:before="120"/>
      <w:jc w:val="left"/>
    </w:pPr>
    <w:rPr>
      <w:rFonts w:ascii="Garamond" w:hAnsi="Garamond" w:cs="宋体"/>
      <w:kern w:val="0"/>
      <w:sz w:val="24"/>
      <w:szCs w:val="20"/>
    </w:rPr>
  </w:style>
  <w:style w:type="paragraph" w:customStyle="1" w:styleId="3746">
    <w:name w:val="B0"/>
    <w:basedOn w:val="3745"/>
    <w:next w:val="23"/>
    <w:qFormat/>
    <w:uiPriority w:val="0"/>
    <w:pPr>
      <w:tabs>
        <w:tab w:val="left" w:pos="360"/>
      </w:tabs>
    </w:pPr>
  </w:style>
  <w:style w:type="paragraph" w:customStyle="1" w:styleId="3747">
    <w:name w:val="Bullet4"/>
    <w:basedOn w:val="3601"/>
    <w:qFormat/>
    <w:uiPriority w:val="0"/>
    <w:pPr>
      <w:tabs>
        <w:tab w:val="left" w:pos="1170"/>
      </w:tabs>
      <w:spacing w:before="40"/>
    </w:pPr>
  </w:style>
  <w:style w:type="paragraph" w:customStyle="1" w:styleId="3748">
    <w:name w:val="Bullet5"/>
    <w:basedOn w:val="3747"/>
    <w:qFormat/>
    <w:uiPriority w:val="0"/>
    <w:pPr>
      <w:tabs>
        <w:tab w:val="clear" w:pos="1170"/>
      </w:tabs>
    </w:pPr>
  </w:style>
  <w:style w:type="paragraph" w:customStyle="1" w:styleId="3749">
    <w:name w:val="bullets - PRODUCTION"/>
    <w:next w:val="1"/>
    <w:qFormat/>
    <w:uiPriority w:val="0"/>
    <w:pPr>
      <w:widowControl w:val="0"/>
      <w:tabs>
        <w:tab w:val="left" w:pos="1440"/>
      </w:tabs>
      <w:suppressAutoHyphens/>
      <w:spacing w:after="120" w:line="200" w:lineRule="atLeast"/>
      <w:ind w:left="1440" w:hanging="360"/>
    </w:pPr>
    <w:rPr>
      <w:rFonts w:ascii="Times New Roman" w:hAnsi="Times New Roman" w:eastAsia="宋体" w:cs="Times New Roman"/>
      <w:spacing w:val="4"/>
      <w:lang w:val="en-US" w:eastAsia="zh-CN" w:bidi="ar-SA"/>
    </w:rPr>
  </w:style>
  <w:style w:type="paragraph" w:customStyle="1" w:styleId="3750">
    <w:name w:val="Cell"/>
    <w:basedOn w:val="1"/>
    <w:qFormat/>
    <w:uiPriority w:val="0"/>
    <w:pPr>
      <w:widowControl/>
      <w:spacing w:before="28" w:after="28"/>
      <w:ind w:left="1440"/>
      <w:jc w:val="left"/>
    </w:pPr>
    <w:rPr>
      <w:rFonts w:ascii="Helvetica" w:hAnsi="Helvetica" w:cs="宋体"/>
      <w:color w:val="000000"/>
      <w:kern w:val="0"/>
      <w:sz w:val="20"/>
    </w:rPr>
  </w:style>
  <w:style w:type="paragraph" w:customStyle="1" w:styleId="3751">
    <w:name w:val="H0"/>
    <w:basedOn w:val="3745"/>
    <w:next w:val="3"/>
    <w:qFormat/>
    <w:uiPriority w:val="0"/>
    <w:pPr>
      <w:spacing w:after="120"/>
      <w:jc w:val="center"/>
    </w:pPr>
    <w:rPr>
      <w:b/>
      <w:sz w:val="32"/>
    </w:rPr>
  </w:style>
  <w:style w:type="paragraph" w:customStyle="1" w:styleId="3752">
    <w:name w:val="Main Title"/>
    <w:basedOn w:val="1"/>
    <w:qFormat/>
    <w:uiPriority w:val="0"/>
    <w:pPr>
      <w:widowControl/>
      <w:spacing w:before="480" w:after="60"/>
      <w:jc w:val="center"/>
    </w:pPr>
    <w:rPr>
      <w:rFonts w:ascii="Arial" w:hAnsi="Arial" w:cs="宋体"/>
      <w:b/>
      <w:kern w:val="28"/>
      <w:sz w:val="32"/>
    </w:rPr>
  </w:style>
  <w:style w:type="paragraph" w:customStyle="1" w:styleId="3753">
    <w:name w:val="Tabletext"/>
    <w:basedOn w:val="1"/>
    <w:qFormat/>
    <w:uiPriority w:val="0"/>
    <w:pPr>
      <w:keepLines/>
      <w:widowControl/>
      <w:spacing w:after="120" w:line="240" w:lineRule="atLeast"/>
      <w:jc w:val="left"/>
    </w:pPr>
    <w:rPr>
      <w:rFonts w:ascii="宋体" w:hAnsi="宋体" w:cs="宋体"/>
      <w:kern w:val="0"/>
      <w:sz w:val="20"/>
    </w:rPr>
  </w:style>
  <w:style w:type="character" w:customStyle="1" w:styleId="3754">
    <w:name w:val="Heading 1 Char"/>
    <w:qFormat/>
    <w:uiPriority w:val="0"/>
    <w:rPr>
      <w:rFonts w:ascii="Book Antiqua" w:hAnsi="Book Antiqua"/>
      <w:sz w:val="40"/>
      <w:lang w:val="en-US"/>
    </w:rPr>
  </w:style>
  <w:style w:type="character" w:customStyle="1" w:styleId="3755">
    <w:name w:val="sp101"/>
    <w:qFormat/>
    <w:uiPriority w:val="0"/>
    <w:rPr>
      <w:rFonts w:ascii="Geneva" w:hAnsi="Geneva"/>
      <w:sz w:val="12"/>
    </w:rPr>
  </w:style>
  <w:style w:type="paragraph" w:customStyle="1" w:styleId="3756">
    <w:name w:val="Appendix Heading"/>
    <w:qFormat/>
    <w:uiPriority w:val="0"/>
    <w:pPr>
      <w:spacing w:before="300" w:after="300"/>
      <w:ind w:left="432" w:hanging="432"/>
    </w:pPr>
    <w:rPr>
      <w:rFonts w:ascii="Arial Narrow" w:hAnsi="Arial Narrow" w:eastAsia="宋体" w:cs="Times New Roman"/>
      <w:b/>
      <w:sz w:val="36"/>
      <w:lang w:val="en-US" w:eastAsia="zh-CN" w:bidi="ar-SA"/>
    </w:rPr>
  </w:style>
  <w:style w:type="paragraph" w:customStyle="1" w:styleId="3757">
    <w:name w:val="Appendix A.1"/>
    <w:qFormat/>
    <w:uiPriority w:val="0"/>
    <w:pPr>
      <w:spacing w:before="300" w:after="300"/>
    </w:pPr>
    <w:rPr>
      <w:rFonts w:ascii="Arial Narrow" w:hAnsi="Arial Narrow" w:eastAsia="宋体" w:cs="Times New Roman"/>
      <w:b/>
      <w:sz w:val="32"/>
      <w:lang w:val="en-US" w:eastAsia="zh-CN" w:bidi="ar-SA"/>
    </w:rPr>
  </w:style>
  <w:style w:type="paragraph" w:customStyle="1" w:styleId="3758">
    <w:name w:val="Appendix A.1.1"/>
    <w:qFormat/>
    <w:uiPriority w:val="0"/>
    <w:pPr>
      <w:spacing w:before="300" w:after="300"/>
      <w:ind w:left="432" w:hanging="432"/>
    </w:pPr>
    <w:rPr>
      <w:rFonts w:ascii="Arial Narrow" w:hAnsi="Arial Narrow" w:eastAsia="宋体" w:cs="Times New Roman"/>
      <w:b/>
      <w:sz w:val="28"/>
      <w:lang w:val="en-US" w:eastAsia="zh-CN" w:bidi="ar-SA"/>
    </w:rPr>
  </w:style>
  <w:style w:type="paragraph" w:customStyle="1" w:styleId="3759">
    <w:name w:val="Appendix A.1.1.1"/>
    <w:qFormat/>
    <w:uiPriority w:val="0"/>
    <w:pPr>
      <w:spacing w:before="300" w:after="300"/>
    </w:pPr>
    <w:rPr>
      <w:rFonts w:ascii="Arial Narrow" w:hAnsi="Arial Narrow" w:eastAsia="宋体" w:cs="Times New Roman"/>
      <w:b/>
      <w:sz w:val="24"/>
      <w:lang w:val="en-US" w:eastAsia="zh-CN" w:bidi="ar-SA"/>
    </w:rPr>
  </w:style>
  <w:style w:type="paragraph" w:customStyle="1" w:styleId="3760">
    <w:name w:val="Text body"/>
    <w:basedOn w:val="1"/>
    <w:qFormat/>
    <w:uiPriority w:val="0"/>
    <w:pPr>
      <w:keepLines/>
      <w:widowControl/>
      <w:suppressAutoHyphens/>
      <w:spacing w:after="120" w:line="240" w:lineRule="atLeast"/>
      <w:ind w:left="720" w:firstLine="1"/>
      <w:jc w:val="left"/>
    </w:pPr>
    <w:rPr>
      <w:rFonts w:ascii="宋体" w:hAnsi="宋体" w:cs="宋体"/>
      <w:kern w:val="0"/>
      <w:sz w:val="20"/>
    </w:rPr>
  </w:style>
  <w:style w:type="paragraph" w:customStyle="1" w:styleId="3761">
    <w:name w:val="批注框文本1"/>
    <w:basedOn w:val="1"/>
    <w:qFormat/>
    <w:uiPriority w:val="0"/>
    <w:pPr>
      <w:widowControl/>
      <w:spacing w:line="240" w:lineRule="atLeast"/>
      <w:jc w:val="left"/>
    </w:pPr>
    <w:rPr>
      <w:rFonts w:ascii="Tahoma" w:hAnsi="Tahoma" w:cs="宋体"/>
      <w:kern w:val="0"/>
      <w:sz w:val="16"/>
    </w:rPr>
  </w:style>
  <w:style w:type="paragraph" w:customStyle="1" w:styleId="3762">
    <w:name w:val="Home~LT~Gliederung 1"/>
    <w:qFormat/>
    <w:uiPriority w:val="0"/>
    <w:pPr>
      <w:autoSpaceDE w:val="0"/>
      <w:autoSpaceDN w:val="0"/>
      <w:adjustRightInd w:val="0"/>
      <w:spacing w:after="319"/>
      <w:ind w:left="765" w:hanging="574"/>
    </w:pPr>
    <w:rPr>
      <w:rFonts w:ascii="SunSans-Regular" w:hAnsi="SunSans-Regular" w:eastAsia="宋体" w:cs="Times New Roman"/>
      <w:color w:val="000000"/>
      <w:sz w:val="72"/>
      <w:lang w:val="en-US" w:eastAsia="zh-CN" w:bidi="ar-SA"/>
    </w:rPr>
  </w:style>
  <w:style w:type="paragraph" w:customStyle="1" w:styleId="3763">
    <w:name w:val="DeleteThisCommentary"/>
    <w:basedOn w:val="1"/>
    <w:next w:val="36"/>
    <w:qFormat/>
    <w:uiPriority w:val="0"/>
    <w:pPr>
      <w:widowControl/>
      <w:pBdr>
        <w:top w:val="single" w:color="auto" w:sz="4" w:space="1"/>
        <w:left w:val="single" w:color="auto" w:sz="4" w:space="4"/>
        <w:bottom w:val="single" w:color="auto" w:sz="4" w:space="1"/>
        <w:right w:val="single" w:color="auto" w:sz="4" w:space="4"/>
      </w:pBdr>
      <w:shd w:val="clear" w:color="auto" w:fill="FFFFFF"/>
      <w:spacing w:after="120" w:line="240" w:lineRule="atLeast"/>
      <w:ind w:left="540"/>
      <w:jc w:val="left"/>
    </w:pPr>
    <w:rPr>
      <w:rFonts w:ascii="宋体" w:hAnsi="宋体" w:cs="宋体"/>
      <w:i/>
      <w:color w:val="0000FF"/>
      <w:kern w:val="0"/>
      <w:sz w:val="20"/>
      <w:shd w:val="clear" w:color="auto" w:fill="FFFFFF"/>
      <w:lang w:val="en-CA"/>
    </w:rPr>
  </w:style>
  <w:style w:type="character" w:customStyle="1" w:styleId="3764">
    <w:name w:val="Header Char1"/>
    <w:qFormat/>
    <w:uiPriority w:val="0"/>
    <w:rPr>
      <w:lang w:val="en-US"/>
    </w:rPr>
  </w:style>
  <w:style w:type="character" w:customStyle="1" w:styleId="3765">
    <w:name w:val="bodyblack"/>
    <w:qFormat/>
    <w:uiPriority w:val="0"/>
  </w:style>
  <w:style w:type="paragraph" w:customStyle="1" w:styleId="3766">
    <w:name w:val="@BT"/>
    <w:basedOn w:val="1"/>
    <w:qFormat/>
    <w:uiPriority w:val="0"/>
    <w:pPr>
      <w:widowControl/>
      <w:overflowPunct w:val="0"/>
      <w:autoSpaceDE w:val="0"/>
      <w:autoSpaceDN w:val="0"/>
      <w:adjustRightInd w:val="0"/>
      <w:spacing w:before="120" w:after="120"/>
      <w:ind w:firstLine="720"/>
      <w:jc w:val="left"/>
      <w:textAlignment w:val="baseline"/>
    </w:pPr>
    <w:rPr>
      <w:rFonts w:ascii="New York" w:hAnsi="New York" w:cs="宋体"/>
      <w:kern w:val="0"/>
      <w:sz w:val="22"/>
    </w:rPr>
  </w:style>
  <w:style w:type="paragraph" w:customStyle="1" w:styleId="3767">
    <w:name w:val="@BL"/>
    <w:basedOn w:val="1"/>
    <w:qFormat/>
    <w:uiPriority w:val="0"/>
    <w:pPr>
      <w:widowControl/>
      <w:overflowPunct w:val="0"/>
      <w:autoSpaceDE w:val="0"/>
      <w:autoSpaceDN w:val="0"/>
      <w:adjustRightInd w:val="0"/>
      <w:spacing w:before="160" w:after="160"/>
      <w:ind w:left="1080" w:hanging="720"/>
      <w:jc w:val="left"/>
      <w:textAlignment w:val="baseline"/>
    </w:pPr>
    <w:rPr>
      <w:rFonts w:ascii="New York" w:hAnsi="New York" w:cs="宋体"/>
      <w:kern w:val="0"/>
      <w:sz w:val="22"/>
    </w:rPr>
  </w:style>
  <w:style w:type="paragraph" w:customStyle="1" w:styleId="3768">
    <w:name w:val="@UL"/>
    <w:basedOn w:val="1"/>
    <w:qFormat/>
    <w:uiPriority w:val="0"/>
    <w:pPr>
      <w:widowControl/>
      <w:overflowPunct w:val="0"/>
      <w:autoSpaceDE w:val="0"/>
      <w:autoSpaceDN w:val="0"/>
      <w:adjustRightInd w:val="0"/>
      <w:spacing w:before="60" w:after="60"/>
      <w:ind w:firstLine="360"/>
      <w:jc w:val="left"/>
      <w:textAlignment w:val="baseline"/>
    </w:pPr>
    <w:rPr>
      <w:rFonts w:ascii="New York" w:hAnsi="New York" w:cs="宋体"/>
      <w:kern w:val="0"/>
      <w:sz w:val="22"/>
    </w:rPr>
  </w:style>
  <w:style w:type="paragraph" w:customStyle="1" w:styleId="3769">
    <w:name w:val="@BLSUB"/>
    <w:basedOn w:val="1"/>
    <w:qFormat/>
    <w:uiPriority w:val="0"/>
    <w:pPr>
      <w:widowControl/>
      <w:overflowPunct w:val="0"/>
      <w:autoSpaceDE w:val="0"/>
      <w:autoSpaceDN w:val="0"/>
      <w:adjustRightInd w:val="0"/>
      <w:spacing w:before="120" w:after="120"/>
      <w:ind w:left="1080" w:hanging="360"/>
      <w:jc w:val="left"/>
      <w:textAlignment w:val="baseline"/>
    </w:pPr>
    <w:rPr>
      <w:rFonts w:ascii="New York" w:hAnsi="New York" w:cs="宋体"/>
      <w:kern w:val="0"/>
      <w:sz w:val="22"/>
    </w:rPr>
  </w:style>
  <w:style w:type="paragraph" w:customStyle="1" w:styleId="3770">
    <w:name w:val="@H2"/>
    <w:basedOn w:val="1"/>
    <w:next w:val="3766"/>
    <w:qFormat/>
    <w:uiPriority w:val="0"/>
    <w:pPr>
      <w:widowControl/>
      <w:overflowPunct w:val="0"/>
      <w:autoSpaceDE w:val="0"/>
      <w:autoSpaceDN w:val="0"/>
      <w:adjustRightInd w:val="0"/>
      <w:jc w:val="left"/>
      <w:textAlignment w:val="baseline"/>
    </w:pPr>
    <w:rPr>
      <w:rFonts w:ascii="Chicago" w:hAnsi="Chicago" w:cs="宋体"/>
      <w:kern w:val="0"/>
      <w:sz w:val="40"/>
      <w:u w:val="single"/>
    </w:rPr>
  </w:style>
  <w:style w:type="paragraph" w:customStyle="1" w:styleId="3771">
    <w:name w:val="@CNT"/>
    <w:basedOn w:val="1"/>
    <w:next w:val="1"/>
    <w:qFormat/>
    <w:uiPriority w:val="0"/>
    <w:pPr>
      <w:widowControl/>
      <w:overflowPunct w:val="0"/>
      <w:autoSpaceDE w:val="0"/>
      <w:autoSpaceDN w:val="0"/>
      <w:adjustRightInd w:val="0"/>
      <w:jc w:val="left"/>
      <w:textAlignment w:val="baseline"/>
    </w:pPr>
    <w:rPr>
      <w:rFonts w:ascii="Chicago" w:hAnsi="Chicago" w:cs="宋体"/>
      <w:b/>
      <w:kern w:val="0"/>
      <w:sz w:val="48"/>
    </w:rPr>
  </w:style>
  <w:style w:type="paragraph" w:customStyle="1" w:styleId="3772">
    <w:name w:val="WW-Body Text 31"/>
    <w:basedOn w:val="1"/>
    <w:qFormat/>
    <w:uiPriority w:val="0"/>
    <w:pPr>
      <w:widowControl/>
      <w:suppressAutoHyphens/>
      <w:jc w:val="left"/>
      <w:textAlignment w:val="baseline"/>
    </w:pPr>
    <w:rPr>
      <w:rFonts w:ascii="宋体" w:hAnsi="宋体" w:cs="宋体"/>
      <w:b/>
      <w:kern w:val="0"/>
      <w:sz w:val="22"/>
    </w:rPr>
  </w:style>
  <w:style w:type="character" w:customStyle="1" w:styleId="3773">
    <w:name w:val="news-121"/>
    <w:qFormat/>
    <w:uiPriority w:val="0"/>
    <w:rPr>
      <w:sz w:val="20"/>
    </w:rPr>
  </w:style>
  <w:style w:type="paragraph" w:customStyle="1" w:styleId="3774">
    <w:name w:val="picturecent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75">
    <w:name w:val="picturetext"/>
    <w:basedOn w:val="1"/>
    <w:qFormat/>
    <w:uiPriority w:val="0"/>
    <w:pPr>
      <w:widowControl/>
      <w:spacing w:before="100" w:beforeAutospacing="1" w:after="100" w:afterAutospacing="1"/>
      <w:jc w:val="left"/>
    </w:pPr>
    <w:rPr>
      <w:rFonts w:ascii="Arial" w:hAnsi="Arial" w:cs="Arial"/>
      <w:kern w:val="0"/>
      <w:sz w:val="20"/>
    </w:rPr>
  </w:style>
  <w:style w:type="paragraph" w:customStyle="1" w:styleId="3776">
    <w:name w:val="node"/>
    <w:basedOn w:val="1"/>
    <w:qFormat/>
    <w:uiPriority w:val="0"/>
    <w:pPr>
      <w:widowControl/>
      <w:spacing w:before="100" w:beforeAutospacing="1" w:after="100" w:afterAutospacing="1"/>
      <w:jc w:val="left"/>
    </w:pPr>
    <w:rPr>
      <w:rFonts w:ascii="Arial" w:hAnsi="Arial" w:cs="Arial"/>
      <w:kern w:val="0"/>
      <w:sz w:val="20"/>
    </w:rPr>
  </w:style>
  <w:style w:type="paragraph" w:customStyle="1" w:styleId="3777">
    <w:name w:val="SIPO正文"/>
    <w:basedOn w:val="1"/>
    <w:link w:val="3778"/>
    <w:qFormat/>
    <w:uiPriority w:val="0"/>
    <w:pPr>
      <w:widowControl/>
      <w:spacing w:before="240" w:after="120" w:line="288" w:lineRule="auto"/>
      <w:ind w:firstLine="420"/>
      <w:jc w:val="left"/>
    </w:pPr>
    <w:rPr>
      <w:rFonts w:ascii="宋体" w:hAnsi="宋体" w:cs="宋体"/>
      <w:kern w:val="0"/>
      <w:sz w:val="24"/>
      <w:szCs w:val="24"/>
    </w:rPr>
  </w:style>
  <w:style w:type="character" w:customStyle="1" w:styleId="3778">
    <w:name w:val="SIPO正文 Char"/>
    <w:link w:val="3777"/>
    <w:qFormat/>
    <w:uiPriority w:val="0"/>
    <w:rPr>
      <w:rFonts w:ascii="宋体" w:hAnsi="宋体" w:cs="宋体"/>
      <w:sz w:val="24"/>
      <w:szCs w:val="24"/>
    </w:rPr>
  </w:style>
  <w:style w:type="character" w:customStyle="1" w:styleId="3779">
    <w:name w:val="NICMAN Body Text Char"/>
    <w:qFormat/>
    <w:uiPriority w:val="0"/>
    <w:rPr>
      <w:rFonts w:ascii="Times New Roman" w:hAnsi="Times New Roman" w:eastAsia="宋体" w:cs="Times New Roman"/>
      <w:szCs w:val="24"/>
    </w:rPr>
  </w:style>
  <w:style w:type="paragraph" w:customStyle="1" w:styleId="3780">
    <w:name w:val="样式 标题 1h1Main Heading + 二号"/>
    <w:basedOn w:val="1"/>
    <w:qFormat/>
    <w:uiPriority w:val="0"/>
    <w:pPr>
      <w:widowControl/>
      <w:jc w:val="left"/>
    </w:pPr>
    <w:rPr>
      <w:rFonts w:ascii="宋体" w:hAnsi="宋体" w:cs="宋体"/>
      <w:kern w:val="0"/>
      <w:sz w:val="24"/>
      <w:szCs w:val="24"/>
    </w:rPr>
  </w:style>
  <w:style w:type="paragraph" w:customStyle="1" w:styleId="3781">
    <w:name w:val="样式 标题 3H3h33rd levelLevel 3 Headl3CTHeading 3 - oldISO2..."/>
    <w:basedOn w:val="5"/>
    <w:qFormat/>
    <w:uiPriority w:val="0"/>
    <w:pPr>
      <w:keepLines w:val="0"/>
      <w:widowControl/>
      <w:tabs>
        <w:tab w:val="left" w:pos="420"/>
        <w:tab w:val="left" w:pos="1260"/>
      </w:tabs>
      <w:autoSpaceDE w:val="0"/>
      <w:autoSpaceDN w:val="0"/>
      <w:adjustRightInd w:val="0"/>
      <w:spacing w:before="0" w:after="0" w:line="412" w:lineRule="auto"/>
      <w:textAlignment w:val="baseline"/>
    </w:pPr>
    <w:rPr>
      <w:rFonts w:hAnsi="Arial" w:asciiTheme="minorHAnsi" w:eastAsiaTheme="minorEastAsia" w:cstheme="minorBidi"/>
      <w:color w:val="000000"/>
      <w:sz w:val="28"/>
      <w:szCs w:val="20"/>
    </w:rPr>
  </w:style>
  <w:style w:type="paragraph" w:customStyle="1" w:styleId="3782">
    <w:name w:val="1.1 Header2"/>
    <w:basedOn w:val="1"/>
    <w:qFormat/>
    <w:uiPriority w:val="0"/>
    <w:pPr>
      <w:widowControl/>
      <w:jc w:val="left"/>
    </w:pPr>
    <w:rPr>
      <w:rFonts w:ascii="宋体" w:hAnsi="宋体" w:cs="宋体"/>
      <w:color w:val="000000"/>
      <w:kern w:val="0"/>
      <w:sz w:val="24"/>
      <w:szCs w:val="21"/>
    </w:rPr>
  </w:style>
  <w:style w:type="paragraph" w:customStyle="1" w:styleId="3783">
    <w:name w:val="1.1.1Head2"/>
    <w:qFormat/>
    <w:uiPriority w:val="0"/>
    <w:pPr>
      <w:tabs>
        <w:tab w:val="left" w:pos="2880"/>
      </w:tabs>
      <w:spacing w:before="28" w:after="28"/>
      <w:ind w:left="2880" w:hanging="360"/>
      <w:outlineLvl w:val="2"/>
    </w:pPr>
    <w:rPr>
      <w:rFonts w:ascii="Arial" w:hAnsi="Arial" w:eastAsia="宋体" w:cs="Times New Roman"/>
      <w:b/>
      <w:lang w:val="en-US" w:eastAsia="en-US" w:bidi="ar-SA"/>
    </w:rPr>
  </w:style>
  <w:style w:type="paragraph" w:customStyle="1" w:styleId="3784">
    <w:name w:val="1.1.1.1Heading3"/>
    <w:basedOn w:val="5"/>
    <w:qFormat/>
    <w:uiPriority w:val="0"/>
    <w:pPr>
      <w:keepLines w:val="0"/>
      <w:widowControl/>
      <w:tabs>
        <w:tab w:val="left" w:pos="420"/>
        <w:tab w:val="left" w:pos="1260"/>
        <w:tab w:val="left" w:pos="2292"/>
      </w:tabs>
      <w:spacing w:before="120" w:beforeAutospacing="1" w:after="120" w:afterAutospacing="1" w:line="300" w:lineRule="auto"/>
      <w:ind w:left="2292" w:leftChars="236" w:right="-156" w:hanging="360"/>
    </w:pPr>
    <w:rPr>
      <w:rFonts w:ascii="Arial" w:hAnsi="Arial" w:eastAsia="黑体" w:cs="Arial"/>
      <w:bCs w:val="0"/>
      <w:color w:val="000000"/>
      <w:sz w:val="28"/>
      <w:szCs w:val="16"/>
      <w:lang w:bidi="he-IL"/>
    </w:rPr>
  </w:style>
  <w:style w:type="paragraph" w:customStyle="1" w:styleId="3785">
    <w:name w:val="RFI text from 2nd Level"/>
    <w:basedOn w:val="1161"/>
    <w:qFormat/>
    <w:uiPriority w:val="0"/>
    <w:pPr>
      <w:numPr>
        <w:numId w:val="0"/>
      </w:numPr>
      <w:tabs>
        <w:tab w:val="left" w:pos="360"/>
      </w:tabs>
      <w:ind w:left="720" w:hanging="720"/>
    </w:pPr>
    <w:rPr>
      <w:b/>
      <w:bCs/>
      <w:color w:val="auto"/>
    </w:rPr>
  </w:style>
  <w:style w:type="paragraph" w:customStyle="1" w:styleId="3786">
    <w:name w:val="RFI Bullet 1st Level"/>
    <w:basedOn w:val="1"/>
    <w:qFormat/>
    <w:uiPriority w:val="0"/>
    <w:pPr>
      <w:widowControl/>
      <w:spacing w:before="60" w:after="60"/>
      <w:ind w:left="1440" w:hanging="360"/>
      <w:jc w:val="left"/>
    </w:pPr>
    <w:rPr>
      <w:rFonts w:ascii="Arial (W1)" w:hAnsi="Arial (W1)" w:cs="宋体"/>
      <w:kern w:val="0"/>
      <w:sz w:val="24"/>
      <w:szCs w:val="24"/>
      <w:lang w:val="en-GB" w:eastAsia="en-US"/>
    </w:rPr>
  </w:style>
  <w:style w:type="paragraph" w:customStyle="1" w:styleId="3787">
    <w:name w:val="RFI Heading 1st Level"/>
    <w:basedOn w:val="1"/>
    <w:qFormat/>
    <w:uiPriority w:val="0"/>
    <w:pPr>
      <w:widowControl/>
      <w:spacing w:before="120" w:after="240"/>
      <w:jc w:val="left"/>
    </w:pPr>
    <w:rPr>
      <w:rFonts w:ascii="Arial (W1)" w:hAnsi="Arial (W1)" w:cs="宋体"/>
      <w:b/>
      <w:bCs/>
      <w:color w:val="0000FF"/>
      <w:kern w:val="0"/>
      <w:sz w:val="32"/>
      <w:szCs w:val="24"/>
      <w:lang w:val="en-GB"/>
    </w:rPr>
  </w:style>
  <w:style w:type="paragraph" w:customStyle="1" w:styleId="3788">
    <w:name w:val="RFI abc 1st Level"/>
    <w:basedOn w:val="1"/>
    <w:qFormat/>
    <w:uiPriority w:val="0"/>
    <w:pPr>
      <w:widowControl/>
      <w:tabs>
        <w:tab w:val="left" w:pos="1440"/>
      </w:tabs>
      <w:ind w:left="1440" w:hanging="360"/>
      <w:jc w:val="left"/>
    </w:pPr>
    <w:rPr>
      <w:rFonts w:ascii="Arial (W1)" w:hAnsi="Arial (W1)" w:cs="宋体"/>
      <w:kern w:val="0"/>
      <w:sz w:val="24"/>
      <w:szCs w:val="24"/>
      <w:lang w:val="en-GB" w:eastAsia="en-US"/>
    </w:rPr>
  </w:style>
  <w:style w:type="paragraph" w:customStyle="1" w:styleId="3789">
    <w:name w:val="Content Bullet"/>
    <w:basedOn w:val="1"/>
    <w:qFormat/>
    <w:uiPriority w:val="0"/>
    <w:pPr>
      <w:widowControl/>
      <w:tabs>
        <w:tab w:val="left" w:pos="420"/>
        <w:tab w:val="left" w:pos="696"/>
        <w:tab w:val="left" w:pos="3060"/>
        <w:tab w:val="left" w:pos="3600"/>
      </w:tabs>
      <w:spacing w:after="120"/>
      <w:ind w:left="720" w:hanging="720"/>
      <w:jc w:val="left"/>
    </w:pPr>
    <w:rPr>
      <w:rFonts w:ascii="Book Antiqua" w:hAnsi="Book Antiqua" w:cs="宋体"/>
      <w:kern w:val="0"/>
      <w:sz w:val="22"/>
      <w:lang w:val="en-GB" w:eastAsia="en-US"/>
    </w:rPr>
  </w:style>
  <w:style w:type="paragraph" w:customStyle="1" w:styleId="3790">
    <w:name w:val="Head2"/>
    <w:qFormat/>
    <w:uiPriority w:val="0"/>
    <w:pPr>
      <w:tabs>
        <w:tab w:val="left" w:pos="576"/>
      </w:tabs>
      <w:spacing w:before="28" w:after="28"/>
      <w:ind w:left="576" w:hanging="576"/>
      <w:outlineLvl w:val="2"/>
    </w:pPr>
    <w:rPr>
      <w:rFonts w:ascii="Arial" w:hAnsi="Arial" w:eastAsia="宋体" w:cs="Times New Roman"/>
      <w:b/>
      <w:lang w:val="en-US" w:eastAsia="en-US" w:bidi="ar-SA"/>
    </w:rPr>
  </w:style>
  <w:style w:type="paragraph" w:customStyle="1" w:styleId="3791">
    <w:name w:val="Level 1: a."/>
    <w:qFormat/>
    <w:uiPriority w:val="0"/>
    <w:pPr>
      <w:tabs>
        <w:tab w:val="left" w:pos="360"/>
        <w:tab w:val="left" w:pos="720"/>
      </w:tabs>
      <w:spacing w:before="72" w:after="72"/>
      <w:ind w:left="360" w:hanging="360"/>
      <w:jc w:val="both"/>
      <w:outlineLvl w:val="3"/>
    </w:pPr>
    <w:rPr>
      <w:rFonts w:ascii="Arial" w:hAnsi="Arial" w:eastAsia="宋体" w:cs="Times New Roman"/>
      <w:lang w:val="en-US" w:eastAsia="en-US" w:bidi="ar-SA"/>
    </w:rPr>
  </w:style>
  <w:style w:type="paragraph" w:customStyle="1" w:styleId="3792">
    <w:name w:val="Level 2: 1."/>
    <w:qFormat/>
    <w:uiPriority w:val="0"/>
    <w:pPr>
      <w:tabs>
        <w:tab w:val="left" w:pos="720"/>
      </w:tabs>
      <w:spacing w:before="72" w:after="72"/>
      <w:ind w:left="720" w:hanging="360"/>
      <w:jc w:val="both"/>
      <w:outlineLvl w:val="4"/>
    </w:pPr>
    <w:rPr>
      <w:rFonts w:ascii="Arial" w:hAnsi="Arial" w:eastAsia="宋体" w:cs="Times New Roman"/>
      <w:lang w:val="en-US" w:eastAsia="en-US" w:bidi="ar-SA"/>
    </w:rPr>
  </w:style>
  <w:style w:type="paragraph" w:customStyle="1" w:styleId="3793">
    <w:name w:val="Level 3: (a)"/>
    <w:basedOn w:val="1"/>
    <w:qFormat/>
    <w:uiPriority w:val="0"/>
    <w:pPr>
      <w:widowControl/>
      <w:tabs>
        <w:tab w:val="left" w:pos="1080"/>
        <w:tab w:val="left" w:pos="1440"/>
      </w:tabs>
      <w:spacing w:before="72" w:after="72"/>
      <w:ind w:left="720"/>
      <w:jc w:val="left"/>
      <w:outlineLvl w:val="5"/>
    </w:pPr>
    <w:rPr>
      <w:rFonts w:ascii="Arial" w:hAnsi="Arial" w:cs="宋体"/>
      <w:kern w:val="0"/>
      <w:sz w:val="20"/>
      <w:lang w:eastAsia="en-US"/>
    </w:rPr>
  </w:style>
  <w:style w:type="paragraph" w:customStyle="1" w:styleId="3794">
    <w:name w:val="Level 4: (i)"/>
    <w:basedOn w:val="1"/>
    <w:qFormat/>
    <w:uiPriority w:val="0"/>
    <w:pPr>
      <w:widowControl/>
      <w:tabs>
        <w:tab w:val="left" w:pos="1440"/>
        <w:tab w:val="left" w:pos="1800"/>
      </w:tabs>
      <w:spacing w:before="72" w:after="72"/>
      <w:ind w:left="1440" w:hanging="360"/>
      <w:jc w:val="left"/>
      <w:outlineLvl w:val="6"/>
    </w:pPr>
    <w:rPr>
      <w:rFonts w:ascii="Arial" w:hAnsi="Arial" w:cs="宋体"/>
      <w:kern w:val="0"/>
      <w:sz w:val="20"/>
      <w:lang w:eastAsia="en-US"/>
    </w:rPr>
  </w:style>
  <w:style w:type="paragraph" w:customStyle="1" w:styleId="3795">
    <w:name w:val="Level 5: (1)"/>
    <w:basedOn w:val="1"/>
    <w:qFormat/>
    <w:uiPriority w:val="0"/>
    <w:pPr>
      <w:widowControl/>
      <w:tabs>
        <w:tab w:val="left" w:pos="1800"/>
      </w:tabs>
      <w:spacing w:before="72" w:after="72"/>
      <w:ind w:left="1800" w:hanging="360"/>
      <w:jc w:val="left"/>
      <w:outlineLvl w:val="7"/>
    </w:pPr>
    <w:rPr>
      <w:rFonts w:ascii="Arial" w:hAnsi="Arial" w:cs="宋体"/>
      <w:kern w:val="0"/>
      <w:sz w:val="20"/>
      <w:lang w:eastAsia="en-US"/>
    </w:rPr>
  </w:style>
  <w:style w:type="paragraph" w:customStyle="1" w:styleId="3796">
    <w:name w:val="Level 6: (i)"/>
    <w:basedOn w:val="1"/>
    <w:qFormat/>
    <w:uiPriority w:val="0"/>
    <w:pPr>
      <w:widowControl/>
      <w:tabs>
        <w:tab w:val="left" w:pos="2160"/>
        <w:tab w:val="left" w:pos="2520"/>
      </w:tabs>
      <w:spacing w:before="72" w:after="72"/>
      <w:ind w:left="2160" w:hanging="360"/>
      <w:jc w:val="left"/>
      <w:outlineLvl w:val="8"/>
    </w:pPr>
    <w:rPr>
      <w:rFonts w:ascii="Arial" w:hAnsi="Arial" w:cs="宋体"/>
      <w:kern w:val="0"/>
      <w:sz w:val="20"/>
      <w:lang w:eastAsia="en-US"/>
    </w:rPr>
  </w:style>
  <w:style w:type="paragraph" w:customStyle="1" w:styleId="3797">
    <w:name w:val="Reset levels"/>
    <w:basedOn w:val="1"/>
    <w:qFormat/>
    <w:uiPriority w:val="0"/>
    <w:pPr>
      <w:widowControl/>
      <w:jc w:val="left"/>
    </w:pPr>
    <w:rPr>
      <w:rFonts w:ascii="Arial" w:hAnsi="Arial" w:cs="宋体"/>
      <w:b/>
      <w:kern w:val="0"/>
      <w:sz w:val="24"/>
      <w:lang w:eastAsia="en-US"/>
    </w:rPr>
  </w:style>
  <w:style w:type="paragraph" w:customStyle="1" w:styleId="3798">
    <w:name w:val="RFI List 1"/>
    <w:basedOn w:val="1161"/>
    <w:qFormat/>
    <w:uiPriority w:val="0"/>
    <w:pPr>
      <w:numPr>
        <w:numId w:val="0"/>
      </w:numPr>
      <w:tabs>
        <w:tab w:val="left" w:pos="360"/>
        <w:tab w:val="left" w:pos="1800"/>
      </w:tabs>
      <w:spacing w:before="240" w:after="160"/>
      <w:ind w:left="720" w:hanging="720"/>
      <w:outlineLvl w:val="0"/>
    </w:pPr>
    <w:rPr>
      <w:b/>
      <w:color w:val="auto"/>
    </w:rPr>
  </w:style>
  <w:style w:type="paragraph" w:customStyle="1" w:styleId="3799">
    <w:name w:val="RFI Heading 4th Level"/>
    <w:basedOn w:val="1161"/>
    <w:qFormat/>
    <w:uiPriority w:val="0"/>
    <w:pPr>
      <w:numPr>
        <w:numId w:val="0"/>
      </w:numPr>
      <w:tabs>
        <w:tab w:val="left" w:pos="1152"/>
      </w:tabs>
      <w:spacing w:before="240" w:after="160"/>
      <w:ind w:left="1152" w:hanging="1152"/>
      <w:jc w:val="both"/>
      <w:outlineLvl w:val="2"/>
    </w:pPr>
    <w:rPr>
      <w:rFonts w:eastAsia="Times New Roman"/>
      <w:bCs/>
      <w:color w:val="auto"/>
    </w:rPr>
  </w:style>
  <w:style w:type="paragraph" w:customStyle="1" w:styleId="3800">
    <w:name w:val="RFI List 2"/>
    <w:basedOn w:val="3798"/>
    <w:qFormat/>
    <w:uiPriority w:val="0"/>
    <w:rPr>
      <w:rFonts w:eastAsia="Times New Roman"/>
      <w:b w:val="0"/>
      <w:bCs/>
    </w:rPr>
  </w:style>
  <w:style w:type="paragraph" w:customStyle="1" w:styleId="3801">
    <w:name w:val="RFI Heading 2nd Level Char"/>
    <w:basedOn w:val="1"/>
    <w:qFormat/>
    <w:uiPriority w:val="0"/>
    <w:pPr>
      <w:widowControl/>
      <w:tabs>
        <w:tab w:val="left" w:pos="1152"/>
      </w:tabs>
      <w:spacing w:before="240" w:after="240"/>
      <w:ind w:left="1152" w:hanging="1152"/>
      <w:jc w:val="left"/>
      <w:outlineLvl w:val="1"/>
    </w:pPr>
    <w:rPr>
      <w:rFonts w:ascii="Arial (W1)" w:hAnsi="Arial (W1)" w:eastAsia="Times New Roman" w:cs="宋体"/>
      <w:b/>
      <w:bCs/>
      <w:color w:val="3366FF"/>
      <w:kern w:val="0"/>
      <w:sz w:val="24"/>
      <w:szCs w:val="24"/>
      <w:lang w:val="en-GB" w:eastAsia="en-US"/>
    </w:rPr>
  </w:style>
  <w:style w:type="paragraph" w:customStyle="1" w:styleId="3802">
    <w:name w:val="Normal 0.51"/>
    <w:basedOn w:val="1"/>
    <w:qFormat/>
    <w:uiPriority w:val="0"/>
    <w:pPr>
      <w:keepNext/>
      <w:keepLines/>
      <w:widowControl/>
      <w:spacing w:before="180" w:after="120"/>
      <w:ind w:left="720"/>
      <w:jc w:val="left"/>
    </w:pPr>
    <w:rPr>
      <w:rFonts w:ascii="宋体" w:hAnsi="宋体" w:cs="宋体"/>
      <w:kern w:val="0"/>
      <w:sz w:val="24"/>
      <w:lang w:val="en-GB" w:eastAsia="en-US"/>
    </w:rPr>
  </w:style>
  <w:style w:type="paragraph" w:customStyle="1" w:styleId="3803">
    <w:name w:val="Default Text:1"/>
    <w:basedOn w:val="1"/>
    <w:qFormat/>
    <w:uiPriority w:val="0"/>
    <w:pPr>
      <w:widowControl/>
      <w:jc w:val="left"/>
    </w:pPr>
    <w:rPr>
      <w:rFonts w:ascii="Tahoma" w:hAnsi="Tahoma" w:cs="Courier New"/>
      <w:kern w:val="0"/>
      <w:sz w:val="24"/>
      <w:szCs w:val="24"/>
      <w:lang w:eastAsia="en-US"/>
    </w:rPr>
  </w:style>
  <w:style w:type="paragraph" w:customStyle="1" w:styleId="3804">
    <w:name w:val="Normal 1.0"/>
    <w:basedOn w:val="1"/>
    <w:qFormat/>
    <w:uiPriority w:val="0"/>
    <w:pPr>
      <w:keepLines/>
      <w:widowControl/>
      <w:spacing w:before="180" w:after="120"/>
      <w:ind w:left="1440"/>
      <w:jc w:val="left"/>
    </w:pPr>
    <w:rPr>
      <w:rFonts w:ascii="宋体" w:hAnsi="宋体" w:cs="宋体"/>
      <w:kern w:val="0"/>
      <w:sz w:val="24"/>
      <w:szCs w:val="24"/>
      <w:lang w:val="en-GB" w:eastAsia="en-US"/>
    </w:rPr>
  </w:style>
  <w:style w:type="paragraph" w:customStyle="1" w:styleId="3805">
    <w:name w:val="Style Left:  0.81&quot; First line:  0&quot; Line spacing:  1.5 lines Char"/>
    <w:basedOn w:val="1"/>
    <w:qFormat/>
    <w:uiPriority w:val="0"/>
    <w:pPr>
      <w:widowControl/>
      <w:spacing w:line="360" w:lineRule="auto"/>
      <w:ind w:left="1152"/>
      <w:jc w:val="left"/>
    </w:pPr>
    <w:rPr>
      <w:rFonts w:ascii="宋体" w:hAnsi="宋体" w:cs="宋体"/>
      <w:kern w:val="0"/>
      <w:sz w:val="24"/>
      <w:lang w:eastAsia="en-US"/>
    </w:rPr>
  </w:style>
  <w:style w:type="paragraph" w:customStyle="1" w:styleId="3806">
    <w:name w:val="小条目 Char Char"/>
    <w:basedOn w:val="1"/>
    <w:qFormat/>
    <w:uiPriority w:val="0"/>
    <w:pPr>
      <w:widowControl/>
      <w:tabs>
        <w:tab w:val="left" w:pos="360"/>
        <w:tab w:val="left" w:pos="2160"/>
      </w:tabs>
      <w:spacing w:line="360" w:lineRule="auto"/>
      <w:ind w:left="6" w:firstLine="420"/>
      <w:jc w:val="left"/>
    </w:pPr>
    <w:rPr>
      <w:rFonts w:ascii="宋体" w:hAnsi="Arial" w:cs="Arial"/>
      <w:b/>
      <w:bCs/>
      <w:caps/>
      <w:kern w:val="44"/>
      <w:sz w:val="24"/>
      <w:szCs w:val="44"/>
    </w:rPr>
  </w:style>
  <w:style w:type="paragraph" w:customStyle="1" w:styleId="3807">
    <w:name w:val="Style Body Text Indent 2 + 11 pt Line spacing:  1.5 lines"/>
    <w:basedOn w:val="52"/>
    <w:qFormat/>
    <w:uiPriority w:val="0"/>
    <w:pPr>
      <w:widowControl/>
      <w:tabs>
        <w:tab w:val="left" w:pos="900"/>
      </w:tabs>
      <w:spacing w:after="0" w:line="360" w:lineRule="auto"/>
      <w:ind w:left="0" w:leftChars="0"/>
      <w:jc w:val="left"/>
    </w:pPr>
    <w:rPr>
      <w:rFonts w:ascii="宋体" w:hAnsi="宋体" w:cs="宋体"/>
      <w:kern w:val="0"/>
      <w:sz w:val="22"/>
      <w:lang w:val="en-GB"/>
    </w:rPr>
  </w:style>
  <w:style w:type="paragraph" w:customStyle="1" w:styleId="3808">
    <w:name w:val="Style Heading 3 + Line spacing:  1.5 lines"/>
    <w:basedOn w:val="5"/>
    <w:qFormat/>
    <w:uiPriority w:val="0"/>
    <w:pPr>
      <w:keepLines w:val="0"/>
      <w:widowControl/>
      <w:tabs>
        <w:tab w:val="left" w:pos="420"/>
        <w:tab w:val="left" w:pos="720"/>
        <w:tab w:val="left" w:pos="1152"/>
        <w:tab w:val="left" w:pos="1260"/>
      </w:tabs>
      <w:spacing w:before="100" w:beforeAutospacing="1" w:after="100" w:afterAutospacing="1" w:line="300" w:lineRule="auto"/>
      <w:ind w:left="720" w:leftChars="236" w:hanging="720"/>
    </w:pPr>
    <w:rPr>
      <w:rFonts w:eastAsia="黑体" w:cs="Arial" w:asciiTheme="minorHAnsi" w:hAnsiTheme="minorHAnsi"/>
      <w:b w:val="0"/>
      <w:bCs w:val="0"/>
      <w:color w:val="000000"/>
      <w:sz w:val="28"/>
      <w:szCs w:val="28"/>
      <w:lang w:bidi="he-IL"/>
    </w:rPr>
  </w:style>
  <w:style w:type="paragraph" w:customStyle="1" w:styleId="3809">
    <w:name w:val="Style Heading 3 + 11 pt Line spacing:  1.5 lines"/>
    <w:basedOn w:val="5"/>
    <w:qFormat/>
    <w:uiPriority w:val="0"/>
    <w:pPr>
      <w:keepLines w:val="0"/>
      <w:widowControl/>
      <w:tabs>
        <w:tab w:val="left" w:pos="420"/>
        <w:tab w:val="left" w:pos="1260"/>
      </w:tabs>
      <w:spacing w:before="0" w:beforeAutospacing="1" w:after="0" w:afterAutospacing="1" w:line="412" w:lineRule="auto"/>
      <w:ind w:left="236" w:leftChars="236"/>
    </w:pPr>
    <w:rPr>
      <w:rFonts w:eastAsia="黑体" w:cs="Arial" w:asciiTheme="minorHAnsi" w:hAnsiTheme="minorHAnsi"/>
      <w:bCs w:val="0"/>
      <w:color w:val="000000"/>
      <w:sz w:val="28"/>
      <w:szCs w:val="28"/>
      <w:lang w:bidi="he-IL"/>
    </w:rPr>
  </w:style>
  <w:style w:type="paragraph" w:customStyle="1" w:styleId="3810">
    <w:name w:val="样式 宋体 小四 左侧:  0.63 厘米 行距: 1.5 倍行距"/>
    <w:basedOn w:val="1"/>
    <w:qFormat/>
    <w:uiPriority w:val="0"/>
    <w:pPr>
      <w:widowControl/>
      <w:spacing w:before="100" w:beforeAutospacing="1" w:after="100" w:afterAutospacing="1" w:line="288" w:lineRule="auto"/>
      <w:ind w:firstLine="480" w:firstLineChars="200"/>
      <w:jc w:val="left"/>
    </w:pPr>
    <w:rPr>
      <w:rFonts w:ascii="宋体" w:hAnsi="宋体" w:cs="宋体"/>
      <w:bCs/>
      <w:kern w:val="0"/>
      <w:sz w:val="24"/>
      <w:szCs w:val="24"/>
    </w:rPr>
  </w:style>
  <w:style w:type="paragraph" w:customStyle="1" w:styleId="3811">
    <w:name w:val="样式 左侧:  0.74 厘米"/>
    <w:basedOn w:val="1"/>
    <w:qFormat/>
    <w:uiPriority w:val="0"/>
    <w:pPr>
      <w:widowControl/>
      <w:spacing w:line="300" w:lineRule="auto"/>
      <w:ind w:firstLine="420"/>
      <w:jc w:val="left"/>
    </w:pPr>
    <w:rPr>
      <w:rFonts w:ascii="宋体" w:hAnsi="宋体" w:cs="宋体"/>
      <w:kern w:val="0"/>
      <w:sz w:val="24"/>
      <w:szCs w:val="24"/>
    </w:rPr>
  </w:style>
  <w:style w:type="paragraph" w:customStyle="1" w:styleId="3812">
    <w:name w:val="样式 宋体 小四 段前: 5 磅 段后: 2.5 磅 行距: 1.5 倍行距"/>
    <w:basedOn w:val="1"/>
    <w:qFormat/>
    <w:uiPriority w:val="0"/>
    <w:pPr>
      <w:widowControl/>
      <w:spacing w:before="100" w:beforeAutospacing="1" w:after="100" w:afterAutospacing="1" w:line="300" w:lineRule="auto"/>
      <w:ind w:firstLine="480" w:firstLineChars="200"/>
      <w:jc w:val="left"/>
    </w:pPr>
    <w:rPr>
      <w:rFonts w:ascii="宋体" w:hAnsi="宋体" w:cs="宋体"/>
      <w:kern w:val="0"/>
      <w:sz w:val="24"/>
    </w:rPr>
  </w:style>
  <w:style w:type="paragraph" w:customStyle="1" w:styleId="3813">
    <w:name w:val="样式 正文文本 2 + 宋体 小四 左侧:  0.74 厘米 行距: 1.5 倍行距"/>
    <w:basedOn w:val="77"/>
    <w:qFormat/>
    <w:uiPriority w:val="0"/>
    <w:pPr>
      <w:spacing w:before="100" w:beforeAutospacing="1" w:after="100" w:afterAutospacing="1" w:line="300" w:lineRule="auto"/>
      <w:ind w:firstLine="200" w:firstLineChars="200"/>
    </w:pPr>
    <w:rPr>
      <w:szCs w:val="20"/>
    </w:rPr>
  </w:style>
  <w:style w:type="paragraph" w:customStyle="1" w:styleId="3814">
    <w:name w:val="样式 标题 3Heading 3 - oldBOD 03Sub HeadingH3h3Level 3 Topic ..."/>
    <w:basedOn w:val="6"/>
    <w:next w:val="1"/>
    <w:qFormat/>
    <w:uiPriority w:val="0"/>
    <w:pPr>
      <w:widowControl/>
      <w:spacing w:before="240" w:after="240" w:line="240" w:lineRule="auto"/>
      <w:ind w:left="420"/>
      <w:jc w:val="left"/>
    </w:pPr>
  </w:style>
  <w:style w:type="paragraph" w:customStyle="1" w:styleId="3815">
    <w:name w:val="样式 样式 行距: 1.5 倍行距 + 加粗"/>
    <w:basedOn w:val="1"/>
    <w:qFormat/>
    <w:uiPriority w:val="0"/>
    <w:pPr>
      <w:widowControl/>
      <w:spacing w:before="100" w:beforeAutospacing="1" w:after="100" w:afterAutospacing="1" w:line="300" w:lineRule="auto"/>
      <w:ind w:firstLine="480" w:firstLineChars="200"/>
      <w:jc w:val="left"/>
    </w:pPr>
    <w:rPr>
      <w:rFonts w:ascii="宋体" w:hAnsi="宋体" w:cs="宋体"/>
      <w:bCs/>
      <w:kern w:val="0"/>
      <w:sz w:val="24"/>
      <w:szCs w:val="24"/>
    </w:rPr>
  </w:style>
  <w:style w:type="character" w:customStyle="1" w:styleId="3816">
    <w:name w:val="样式 样式 行距: 1.5 倍行距 + 加粗 Char"/>
    <w:qFormat/>
    <w:uiPriority w:val="0"/>
    <w:rPr>
      <w:rFonts w:eastAsia="宋体"/>
      <w:bCs/>
      <w:kern w:val="2"/>
      <w:sz w:val="24"/>
      <w:szCs w:val="24"/>
      <w:lang w:val="en-US" w:eastAsia="zh-CN" w:bidi="ar-SA"/>
    </w:rPr>
  </w:style>
  <w:style w:type="paragraph" w:customStyle="1" w:styleId="3817">
    <w:name w:val="样式 标题 1h1Main Heading + 二号 行距: 1.5 倍行距"/>
    <w:basedOn w:val="3"/>
    <w:qFormat/>
    <w:uiPriority w:val="0"/>
    <w:pPr>
      <w:widowControl/>
      <w:overflowPunct w:val="0"/>
      <w:autoSpaceDE w:val="0"/>
      <w:autoSpaceDN w:val="0"/>
      <w:adjustRightInd w:val="0"/>
      <w:spacing w:beforeAutospacing="1" w:afterLines="50" w:afterAutospacing="1" w:line="288" w:lineRule="auto"/>
      <w:ind w:left="105"/>
      <w:jc w:val="center"/>
      <w:textAlignment w:val="baseline"/>
    </w:pPr>
    <w:rPr>
      <w:rFonts w:hAnsi="宋体" w:cs="宋体"/>
      <w:b/>
      <w:bCs/>
      <w:kern w:val="28"/>
      <w:sz w:val="36"/>
      <w:szCs w:val="36"/>
    </w:rPr>
  </w:style>
  <w:style w:type="paragraph" w:customStyle="1" w:styleId="3818">
    <w:name w:val="样式 RFI text from 3rd Level + 宋体 加粗 倾斜 行距: 1.5 倍行距"/>
    <w:basedOn w:val="7"/>
    <w:qFormat/>
    <w:uiPriority w:val="0"/>
    <w:pPr>
      <w:spacing w:line="360" w:lineRule="auto"/>
    </w:pPr>
    <w:rPr>
      <w:rFonts w:ascii="宋体" w:hAnsi="宋体" w:cs="宋体"/>
      <w:b/>
      <w:i/>
      <w:iCs/>
      <w:kern w:val="0"/>
    </w:rPr>
  </w:style>
  <w:style w:type="paragraph" w:customStyle="1" w:styleId="3819">
    <w:name w:val="样式 宋体 小四 加粗 倾斜 行距: 1.5 倍行距"/>
    <w:basedOn w:val="1"/>
    <w:qFormat/>
    <w:uiPriority w:val="0"/>
    <w:pPr>
      <w:widowControl/>
      <w:spacing w:before="100" w:beforeAutospacing="1" w:after="100" w:afterAutospacing="1" w:line="300" w:lineRule="auto"/>
      <w:ind w:firstLine="200" w:firstLineChars="200"/>
      <w:jc w:val="left"/>
    </w:pPr>
    <w:rPr>
      <w:rFonts w:ascii="宋体" w:hAnsi="宋体" w:cs="宋体"/>
      <w:b/>
      <w:bCs/>
      <w:i/>
      <w:iCs/>
      <w:kern w:val="0"/>
      <w:sz w:val="24"/>
    </w:rPr>
  </w:style>
  <w:style w:type="paragraph" w:customStyle="1" w:styleId="3820">
    <w:name w:val="样式 标题 1h1Main Heading + 二号 居中 行距: 1.5 倍行距"/>
    <w:basedOn w:val="3"/>
    <w:qFormat/>
    <w:uiPriority w:val="0"/>
    <w:pPr>
      <w:widowControl/>
      <w:overflowPunct w:val="0"/>
      <w:autoSpaceDE w:val="0"/>
      <w:autoSpaceDN w:val="0"/>
      <w:adjustRightInd w:val="0"/>
      <w:spacing w:beforeAutospacing="1" w:afterLines="50" w:afterAutospacing="1" w:line="300" w:lineRule="auto"/>
      <w:ind w:left="1182" w:firstLine="288"/>
      <w:jc w:val="center"/>
      <w:textAlignment w:val="baseline"/>
    </w:pPr>
    <w:rPr>
      <w:rFonts w:ascii="Arial" w:hAnsi="Arial" w:cs="宋体"/>
      <w:b/>
      <w:bCs/>
      <w:kern w:val="28"/>
      <w:sz w:val="44"/>
      <w:szCs w:val="44"/>
    </w:rPr>
  </w:style>
  <w:style w:type="paragraph" w:customStyle="1" w:styleId="3821">
    <w:name w:val="样式 样式 左侧:  0.74 厘米 + 左侧:  0.63 厘米"/>
    <w:basedOn w:val="3811"/>
    <w:qFormat/>
    <w:uiPriority w:val="0"/>
    <w:pPr>
      <w:spacing w:before="100" w:beforeAutospacing="1" w:after="100" w:afterAutospacing="1"/>
      <w:ind w:firstLine="200"/>
    </w:pPr>
  </w:style>
  <w:style w:type="paragraph" w:customStyle="1" w:styleId="3822">
    <w:name w:val="样式 标题 5 + 倾斜"/>
    <w:basedOn w:val="9"/>
    <w:qFormat/>
    <w:uiPriority w:val="0"/>
    <w:pPr>
      <w:keepNext w:val="0"/>
      <w:keepLines w:val="0"/>
      <w:overflowPunct w:val="0"/>
      <w:autoSpaceDE w:val="0"/>
      <w:autoSpaceDN w:val="0"/>
      <w:adjustRightInd w:val="0"/>
      <w:spacing w:before="100" w:beforeAutospacing="1" w:after="100" w:afterAutospacing="1" w:line="300" w:lineRule="auto"/>
      <w:ind w:left="1080"/>
      <w:textAlignment w:val="baseline"/>
    </w:pPr>
    <w:rPr>
      <w:rFonts w:asciiTheme="minorHAnsi" w:hAnsiTheme="minorHAnsi" w:eastAsiaTheme="minorEastAsia" w:cstheme="minorBidi"/>
      <w:bCs w:val="0"/>
      <w:iCs/>
      <w:kern w:val="2"/>
    </w:rPr>
  </w:style>
  <w:style w:type="paragraph" w:customStyle="1" w:styleId="3823">
    <w:name w:val="样式 标题 6H6 + 小四"/>
    <w:basedOn w:val="10"/>
    <w:qFormat/>
    <w:uiPriority w:val="0"/>
    <w:pPr>
      <w:keepNext w:val="0"/>
      <w:keepLines w:val="0"/>
      <w:tabs>
        <w:tab w:val="left" w:pos="420"/>
      </w:tabs>
      <w:overflowPunct w:val="0"/>
      <w:autoSpaceDE w:val="0"/>
      <w:autoSpaceDN w:val="0"/>
      <w:adjustRightInd w:val="0"/>
      <w:spacing w:after="60" w:line="240" w:lineRule="auto"/>
      <w:ind w:left="420" w:hanging="420"/>
      <w:textAlignment w:val="baseline"/>
    </w:pPr>
    <w:rPr>
      <w:rFonts w:asciiTheme="majorHAnsi" w:hAnsiTheme="majorHAnsi" w:cstheme="majorBidi"/>
      <w:bCs w:val="0"/>
      <w:iCs/>
      <w:kern w:val="2"/>
    </w:rPr>
  </w:style>
  <w:style w:type="paragraph" w:customStyle="1" w:styleId="3824">
    <w:name w:val="样式 标题 7 + 小四 加粗"/>
    <w:basedOn w:val="11"/>
    <w:qFormat/>
    <w:uiPriority w:val="0"/>
    <w:pPr>
      <w:keepNext w:val="0"/>
      <w:tabs>
        <w:tab w:val="left" w:pos="420"/>
        <w:tab w:val="left" w:pos="2940"/>
      </w:tabs>
      <w:overflowPunct w:val="0"/>
      <w:spacing w:after="60"/>
      <w:ind w:left="-360"/>
      <w:textAlignment w:val="baseline"/>
    </w:pPr>
    <w:rPr>
      <w:rFonts w:ascii="Arial" w:hAnsi="Arial" w:eastAsiaTheme="minorEastAsia" w:cstheme="minorBidi"/>
      <w:bCs w:val="0"/>
      <w:kern w:val="2"/>
    </w:rPr>
  </w:style>
  <w:style w:type="paragraph" w:customStyle="1" w:styleId="3825">
    <w:name w:val="样式 标题 3Heading 3 - oldBOD 03Sub HeadingH3h3Level 3 Topic ...1"/>
    <w:basedOn w:val="5"/>
    <w:qFormat/>
    <w:uiPriority w:val="0"/>
    <w:pPr>
      <w:keepLines w:val="0"/>
      <w:widowControl/>
      <w:tabs>
        <w:tab w:val="left" w:pos="1260"/>
      </w:tabs>
      <w:spacing w:before="100" w:beforeAutospacing="1" w:after="100" w:afterAutospacing="1" w:line="300" w:lineRule="auto"/>
      <w:ind w:left="105"/>
    </w:pPr>
    <w:rPr>
      <w:rFonts w:ascii="Arial" w:hAnsi="Arial" w:cs="Arial" w:eastAsiaTheme="minorEastAsia"/>
      <w:color w:val="000000"/>
      <w:sz w:val="28"/>
      <w:szCs w:val="28"/>
      <w:lang w:bidi="he-IL"/>
    </w:rPr>
  </w:style>
  <w:style w:type="paragraph" w:customStyle="1" w:styleId="3826">
    <w:name w:val="样式 标题 3Heading 3 - oldBOD 03Sub HeadingH3h3Level 3 Topic ...2"/>
    <w:basedOn w:val="5"/>
    <w:qFormat/>
    <w:uiPriority w:val="0"/>
    <w:pPr>
      <w:keepLines w:val="0"/>
      <w:widowControl/>
      <w:tabs>
        <w:tab w:val="left" w:pos="1260"/>
      </w:tabs>
      <w:spacing w:before="100" w:beforeAutospacing="1" w:after="100" w:afterAutospacing="1" w:line="300" w:lineRule="auto"/>
      <w:ind w:left="105"/>
    </w:pPr>
    <w:rPr>
      <w:rFonts w:ascii="Arial" w:hAnsi="Arial" w:cs="Arial" w:eastAsiaTheme="minorEastAsia"/>
      <w:color w:val="000000"/>
      <w:sz w:val="28"/>
      <w:szCs w:val="28"/>
      <w:lang w:bidi="he-IL"/>
    </w:rPr>
  </w:style>
  <w:style w:type="paragraph" w:customStyle="1" w:styleId="3827">
    <w:name w:val="样式 宋体 小四 首行缩进:  0.74 厘米"/>
    <w:basedOn w:val="1"/>
    <w:qFormat/>
    <w:uiPriority w:val="0"/>
    <w:pPr>
      <w:widowControl/>
      <w:spacing w:before="100" w:beforeAutospacing="1" w:after="100" w:afterAutospacing="1" w:line="300" w:lineRule="auto"/>
      <w:ind w:firstLine="200" w:firstLineChars="200"/>
      <w:jc w:val="left"/>
    </w:pPr>
    <w:rPr>
      <w:rFonts w:ascii="宋体" w:hAnsi="宋体" w:cs="宋体"/>
      <w:kern w:val="0"/>
      <w:sz w:val="24"/>
    </w:rPr>
  </w:style>
  <w:style w:type="paragraph" w:customStyle="1" w:styleId="3828">
    <w:name w:val="样式 样式 宋体 小四 加粗 倾斜 行距: 1.5 倍行距 + 首行缩进:  2 字符"/>
    <w:basedOn w:val="3819"/>
    <w:qFormat/>
    <w:uiPriority w:val="0"/>
  </w:style>
  <w:style w:type="paragraph" w:customStyle="1" w:styleId="3829">
    <w:name w:val="样式 标题 4 + 非加粗"/>
    <w:basedOn w:val="6"/>
    <w:link w:val="3830"/>
    <w:qFormat/>
    <w:uiPriority w:val="0"/>
    <w:pPr>
      <w:widowControl/>
      <w:spacing w:before="240" w:after="240" w:line="240" w:lineRule="auto"/>
      <w:ind w:left="420"/>
      <w:jc w:val="left"/>
    </w:pPr>
  </w:style>
  <w:style w:type="character" w:customStyle="1" w:styleId="3830">
    <w:name w:val="样式 标题 4 + 非加粗 Char"/>
    <w:link w:val="3829"/>
    <w:qFormat/>
    <w:uiPriority w:val="0"/>
    <w:rPr>
      <w:rFonts w:ascii="宋体" w:hAnsi="宋体" w:cs="宋体"/>
      <w:b/>
      <w:bCs/>
      <w:sz w:val="28"/>
      <w:szCs w:val="28"/>
    </w:rPr>
  </w:style>
  <w:style w:type="paragraph" w:customStyle="1" w:styleId="3831">
    <w:name w:val="样式 标题 5 + 宋体 倾斜"/>
    <w:basedOn w:val="9"/>
    <w:qFormat/>
    <w:uiPriority w:val="0"/>
    <w:pPr>
      <w:keepNext w:val="0"/>
      <w:keepLines w:val="0"/>
      <w:overflowPunct w:val="0"/>
      <w:autoSpaceDE w:val="0"/>
      <w:autoSpaceDN w:val="0"/>
      <w:adjustRightInd w:val="0"/>
      <w:spacing w:before="240" w:after="60" w:line="240" w:lineRule="auto"/>
      <w:textAlignment w:val="baseline"/>
    </w:pPr>
    <w:rPr>
      <w:rFonts w:asciiTheme="minorHAnsi" w:hAnsiTheme="minorHAnsi" w:eastAsiaTheme="minorEastAsia" w:cstheme="minorBidi"/>
      <w:bCs w:val="0"/>
      <w:iCs/>
      <w:kern w:val="2"/>
    </w:rPr>
  </w:style>
  <w:style w:type="paragraph" w:customStyle="1" w:styleId="3832">
    <w:name w:val="样式 左侧:  0.74 厘米1"/>
    <w:basedOn w:val="1"/>
    <w:qFormat/>
    <w:uiPriority w:val="0"/>
    <w:pPr>
      <w:widowControl/>
      <w:spacing w:before="100" w:beforeAutospacing="1" w:after="100" w:afterAutospacing="1" w:line="300" w:lineRule="auto"/>
      <w:ind w:firstLine="200" w:firstLineChars="200"/>
      <w:jc w:val="left"/>
    </w:pPr>
    <w:rPr>
      <w:rFonts w:ascii="宋体" w:hAnsi="宋体" w:cs="宋体"/>
      <w:kern w:val="0"/>
      <w:sz w:val="24"/>
      <w:szCs w:val="24"/>
    </w:rPr>
  </w:style>
  <w:style w:type="paragraph" w:customStyle="1" w:styleId="3833">
    <w:name w:val="设计思想"/>
    <w:basedOn w:val="23"/>
    <w:qFormat/>
    <w:uiPriority w:val="0"/>
    <w:pPr>
      <w:adjustRightInd w:val="0"/>
      <w:snapToGrid w:val="0"/>
      <w:spacing w:afterLines="50" w:line="400" w:lineRule="exact"/>
      <w:ind w:firstLine="0" w:firstLineChars="0"/>
    </w:pPr>
    <w:rPr>
      <w:bCs/>
      <w:szCs w:val="20"/>
    </w:rPr>
  </w:style>
  <w:style w:type="paragraph" w:customStyle="1" w:styleId="3834">
    <w:name w:val="样式 左侧:  0.74 厘米2"/>
    <w:basedOn w:val="1"/>
    <w:qFormat/>
    <w:uiPriority w:val="0"/>
    <w:pPr>
      <w:widowControl/>
      <w:spacing w:before="100" w:beforeAutospacing="1" w:after="100" w:afterAutospacing="1" w:line="288" w:lineRule="auto"/>
      <w:ind w:firstLine="480" w:firstLineChars="200"/>
      <w:jc w:val="left"/>
    </w:pPr>
    <w:rPr>
      <w:rFonts w:ascii="楷体_GB2312" w:hAnsi="宋体" w:eastAsia="楷体_GB2312" w:cs="宋体"/>
      <w:b/>
      <w:kern w:val="0"/>
      <w:sz w:val="24"/>
      <w:szCs w:val="24"/>
    </w:rPr>
  </w:style>
  <w:style w:type="paragraph" w:customStyle="1" w:styleId="3835">
    <w:name w:val="样式 小四 首行缩进:  0.74 厘米"/>
    <w:basedOn w:val="1"/>
    <w:qFormat/>
    <w:uiPriority w:val="0"/>
    <w:pPr>
      <w:widowControl/>
      <w:spacing w:before="100" w:beforeAutospacing="1" w:after="100" w:afterAutospacing="1" w:line="300" w:lineRule="auto"/>
      <w:ind w:firstLine="420" w:firstLineChars="175"/>
      <w:jc w:val="left"/>
    </w:pPr>
    <w:rPr>
      <w:rFonts w:ascii="宋体" w:hAnsi="宋体" w:cs="宋体"/>
      <w:kern w:val="0"/>
      <w:sz w:val="24"/>
      <w:szCs w:val="24"/>
    </w:rPr>
  </w:style>
  <w:style w:type="paragraph" w:customStyle="1" w:styleId="3836">
    <w:name w:val="样式 小四 黑色 首行缩进:  0.74 厘米 行距: 多倍行距 1.25 字行"/>
    <w:basedOn w:val="1"/>
    <w:qFormat/>
    <w:uiPriority w:val="0"/>
    <w:pPr>
      <w:widowControl/>
      <w:spacing w:before="100" w:beforeAutospacing="1" w:after="100" w:afterAutospacing="1" w:line="300" w:lineRule="auto"/>
      <w:ind w:firstLine="198"/>
      <w:jc w:val="left"/>
    </w:pPr>
    <w:rPr>
      <w:rFonts w:ascii="Arial" w:hAnsi="Arial" w:cs="宋体"/>
      <w:color w:val="000000"/>
      <w:kern w:val="0"/>
      <w:sz w:val="24"/>
      <w:szCs w:val="24"/>
    </w:rPr>
  </w:style>
  <w:style w:type="character" w:customStyle="1" w:styleId="3837">
    <w:name w:val="样式 小四1 Char"/>
    <w:qFormat/>
    <w:uiPriority w:val="0"/>
    <w:rPr>
      <w:rFonts w:eastAsia="宋体"/>
      <w:kern w:val="2"/>
      <w:sz w:val="24"/>
      <w:szCs w:val="24"/>
      <w:lang w:val="en-US" w:eastAsia="zh-CN" w:bidi="ar-SA"/>
    </w:rPr>
  </w:style>
  <w:style w:type="paragraph" w:customStyle="1" w:styleId="3838">
    <w:name w:val="样式 小四 行距: 1.5 倍行距1"/>
    <w:basedOn w:val="1"/>
    <w:qFormat/>
    <w:uiPriority w:val="0"/>
    <w:pPr>
      <w:widowControl/>
      <w:spacing w:before="100" w:beforeAutospacing="1" w:after="100" w:afterAutospacing="1" w:line="300" w:lineRule="auto"/>
      <w:ind w:firstLine="200" w:firstLineChars="200"/>
      <w:jc w:val="left"/>
    </w:pPr>
    <w:rPr>
      <w:rFonts w:ascii="宋体" w:hAnsi="宋体" w:cs="宋体"/>
      <w:kern w:val="0"/>
      <w:sz w:val="24"/>
    </w:rPr>
  </w:style>
  <w:style w:type="paragraph" w:customStyle="1" w:styleId="3839">
    <w:name w:val="样式 宋体 小四 首行缩进:  0.74 厘米1"/>
    <w:basedOn w:val="1"/>
    <w:qFormat/>
    <w:uiPriority w:val="0"/>
    <w:pPr>
      <w:widowControl/>
      <w:spacing w:before="100" w:beforeAutospacing="1" w:after="100" w:afterAutospacing="1" w:line="300" w:lineRule="auto"/>
      <w:ind w:firstLine="420"/>
      <w:jc w:val="left"/>
    </w:pPr>
    <w:rPr>
      <w:rFonts w:ascii="宋体" w:hAnsi="宋体" w:cs="宋体"/>
      <w:kern w:val="0"/>
      <w:sz w:val="24"/>
    </w:rPr>
  </w:style>
  <w:style w:type="paragraph" w:customStyle="1" w:styleId="3840">
    <w:name w:val="样式 样式 宋体 小四 + 非加粗"/>
    <w:qFormat/>
    <w:uiPriority w:val="0"/>
    <w:pPr>
      <w:spacing w:before="100" w:beforeAutospacing="1" w:after="100" w:afterAutospacing="1" w:line="300" w:lineRule="auto"/>
      <w:ind w:firstLine="420"/>
    </w:pPr>
    <w:rPr>
      <w:rFonts w:ascii="宋体" w:hAnsi="宋体" w:eastAsia="宋体" w:cs="Times New Roman"/>
      <w:sz w:val="24"/>
      <w:szCs w:val="24"/>
      <w:lang w:val="en-US" w:eastAsia="zh-CN" w:bidi="ar-SA"/>
    </w:rPr>
  </w:style>
  <w:style w:type="paragraph" w:customStyle="1" w:styleId="3841">
    <w:name w:val="姓名"/>
    <w:basedOn w:val="36"/>
    <w:qFormat/>
    <w:uiPriority w:val="0"/>
    <w:pPr>
      <w:widowControl/>
      <w:overflowPunct w:val="0"/>
      <w:autoSpaceDE w:val="0"/>
      <w:autoSpaceDN w:val="0"/>
      <w:adjustRightInd w:val="0"/>
      <w:spacing w:after="0" w:line="360" w:lineRule="auto"/>
      <w:ind w:left="-1080" w:firstLine="480" w:firstLineChars="200"/>
      <w:jc w:val="left"/>
      <w:textAlignment w:val="baseline"/>
    </w:pPr>
    <w:rPr>
      <w:rFonts w:ascii="宋体" w:hAnsi="宋体" w:cs="宋体"/>
      <w:b/>
      <w:i/>
      <w:kern w:val="0"/>
      <w:sz w:val="32"/>
    </w:rPr>
  </w:style>
  <w:style w:type="paragraph" w:customStyle="1" w:styleId="3842">
    <w:name w:val="地址"/>
    <w:basedOn w:val="36"/>
    <w:qFormat/>
    <w:uiPriority w:val="0"/>
    <w:pPr>
      <w:keepLines/>
      <w:widowControl/>
      <w:overflowPunct w:val="0"/>
      <w:autoSpaceDE w:val="0"/>
      <w:autoSpaceDN w:val="0"/>
      <w:adjustRightInd w:val="0"/>
      <w:spacing w:after="0" w:line="360" w:lineRule="auto"/>
      <w:ind w:left="-1080" w:right="3960" w:firstLine="480" w:firstLineChars="200"/>
      <w:jc w:val="left"/>
      <w:textAlignment w:val="baseline"/>
    </w:pPr>
    <w:rPr>
      <w:rFonts w:ascii="宋体" w:hAnsi="宋体" w:cs="宋体"/>
      <w:kern w:val="0"/>
      <w:sz w:val="20"/>
    </w:rPr>
  </w:style>
  <w:style w:type="paragraph" w:customStyle="1" w:styleId="3843">
    <w:name w:val="目标"/>
    <w:basedOn w:val="36"/>
    <w:qFormat/>
    <w:uiPriority w:val="0"/>
    <w:pPr>
      <w:widowControl/>
      <w:overflowPunct w:val="0"/>
      <w:autoSpaceDE w:val="0"/>
      <w:autoSpaceDN w:val="0"/>
      <w:adjustRightInd w:val="0"/>
      <w:spacing w:before="240" w:line="260" w:lineRule="exact"/>
      <w:ind w:left="-1440" w:firstLine="480" w:firstLineChars="200"/>
      <w:jc w:val="left"/>
      <w:textAlignment w:val="baseline"/>
    </w:pPr>
    <w:rPr>
      <w:rFonts w:ascii="宋体" w:hAnsi="宋体" w:cs="宋体"/>
      <w:i/>
      <w:kern w:val="0"/>
      <w:sz w:val="20"/>
    </w:rPr>
  </w:style>
  <w:style w:type="paragraph" w:customStyle="1" w:styleId="3844">
    <w:name w:val="单位名称"/>
    <w:basedOn w:val="36"/>
    <w:qFormat/>
    <w:uiPriority w:val="0"/>
    <w:pPr>
      <w:keepNext/>
      <w:widowControl/>
      <w:overflowPunct w:val="0"/>
      <w:autoSpaceDE w:val="0"/>
      <w:autoSpaceDN w:val="0"/>
      <w:adjustRightInd w:val="0"/>
      <w:spacing w:before="120" w:after="0" w:line="260" w:lineRule="exact"/>
      <w:ind w:left="-1440" w:firstLine="480" w:firstLineChars="200"/>
      <w:jc w:val="left"/>
      <w:textAlignment w:val="baseline"/>
    </w:pPr>
    <w:rPr>
      <w:rFonts w:ascii="Arial" w:hAnsi="Arial" w:cs="宋体"/>
      <w:b/>
      <w:kern w:val="0"/>
      <w:sz w:val="20"/>
    </w:rPr>
  </w:style>
  <w:style w:type="paragraph" w:customStyle="1" w:styleId="3845">
    <w:name w:val="实现"/>
    <w:basedOn w:val="1"/>
    <w:qFormat/>
    <w:uiPriority w:val="0"/>
    <w:pPr>
      <w:keepLines/>
      <w:widowControl/>
      <w:overflowPunct w:val="0"/>
      <w:autoSpaceDE w:val="0"/>
      <w:autoSpaceDN w:val="0"/>
      <w:adjustRightInd w:val="0"/>
      <w:spacing w:line="260" w:lineRule="exact"/>
      <w:ind w:left="-1080" w:firstLine="420" w:firstLineChars="200"/>
      <w:jc w:val="left"/>
      <w:textAlignment w:val="baseline"/>
    </w:pPr>
    <w:rPr>
      <w:rFonts w:ascii="Arial" w:hAnsi="Arial" w:cs="宋体"/>
      <w:i/>
      <w:kern w:val="0"/>
      <w:sz w:val="20"/>
    </w:rPr>
  </w:style>
  <w:style w:type="paragraph" w:customStyle="1" w:styleId="3846">
    <w:name w:val="Heading 4 new"/>
    <w:basedOn w:val="3"/>
    <w:qFormat/>
    <w:uiPriority w:val="0"/>
    <w:pPr>
      <w:keepLines/>
      <w:widowControl/>
      <w:tabs>
        <w:tab w:val="left" w:pos="5"/>
      </w:tabs>
      <w:spacing w:beforeAutospacing="1" w:afterLines="50" w:afterAutospacing="1" w:line="360" w:lineRule="auto"/>
      <w:ind w:left="425" w:hanging="425"/>
      <w:jc w:val="left"/>
    </w:pPr>
    <w:rPr>
      <w:rFonts w:hAnsi="宋体" w:eastAsia="黑体" w:cs="宋体"/>
      <w:kern w:val="44"/>
    </w:rPr>
  </w:style>
  <w:style w:type="paragraph" w:customStyle="1" w:styleId="3847">
    <w:name w:val="Normal (Web)7"/>
    <w:basedOn w:val="1"/>
    <w:qFormat/>
    <w:uiPriority w:val="0"/>
    <w:pPr>
      <w:widowControl/>
      <w:jc w:val="left"/>
    </w:pPr>
    <w:rPr>
      <w:rFonts w:ascii="宋体" w:hAnsi="宋体" w:cs="宋体"/>
      <w:kern w:val="0"/>
      <w:sz w:val="24"/>
      <w:szCs w:val="24"/>
    </w:rPr>
  </w:style>
  <w:style w:type="character" w:customStyle="1" w:styleId="3848">
    <w:name w:val="bodytext1"/>
    <w:qFormat/>
    <w:uiPriority w:val="0"/>
    <w:rPr>
      <w:rFonts w:hint="default" w:ascii="Arial" w:hAnsi="Arial" w:cs="Arial"/>
      <w:color w:val="000000"/>
      <w:sz w:val="20"/>
      <w:szCs w:val="20"/>
    </w:rPr>
  </w:style>
  <w:style w:type="paragraph" w:customStyle="1" w:styleId="3849">
    <w:name w:val="段落1"/>
    <w:basedOn w:val="1"/>
    <w:qFormat/>
    <w:uiPriority w:val="0"/>
    <w:pPr>
      <w:widowControl/>
      <w:tabs>
        <w:tab w:val="left" w:pos="540"/>
      </w:tabs>
      <w:adjustRightInd w:val="0"/>
      <w:spacing w:after="120" w:line="360" w:lineRule="auto"/>
      <w:jc w:val="left"/>
      <w:textAlignment w:val="baseline"/>
    </w:pPr>
    <w:rPr>
      <w:rFonts w:ascii="宋体" w:hAnsi="宋体" w:cs="宋体"/>
      <w:b/>
      <w:kern w:val="0"/>
      <w:sz w:val="24"/>
      <w:szCs w:val="24"/>
    </w:rPr>
  </w:style>
  <w:style w:type="paragraph" w:customStyle="1" w:styleId="3850">
    <w:name w:val="1级列表"/>
    <w:basedOn w:val="1"/>
    <w:qFormat/>
    <w:uiPriority w:val="0"/>
    <w:pPr>
      <w:widowControl/>
      <w:tabs>
        <w:tab w:val="left" w:pos="900"/>
        <w:tab w:val="left" w:pos="1383"/>
      </w:tabs>
      <w:spacing w:beforeLines="50"/>
      <w:ind w:left="900" w:hanging="420"/>
      <w:jc w:val="left"/>
    </w:pPr>
    <w:rPr>
      <w:rFonts w:ascii="宋体" w:hAnsi="宋体" w:eastAsia="楷体_GB2312" w:cs="宋体"/>
      <w:kern w:val="0"/>
      <w:sz w:val="24"/>
      <w:szCs w:val="24"/>
    </w:rPr>
  </w:style>
  <w:style w:type="paragraph" w:customStyle="1" w:styleId="3851">
    <w:name w:val="Heading 4 小四"/>
    <w:basedOn w:val="6"/>
    <w:qFormat/>
    <w:uiPriority w:val="0"/>
    <w:pPr>
      <w:widowControl/>
      <w:spacing w:before="120" w:after="120" w:line="360" w:lineRule="auto"/>
      <w:ind w:left="2160" w:hanging="420"/>
      <w:jc w:val="left"/>
    </w:pPr>
    <w:rPr>
      <w:rFonts w:eastAsia="新宋体"/>
      <w:bCs w:val="0"/>
      <w:sz w:val="24"/>
    </w:rPr>
  </w:style>
  <w:style w:type="character" w:customStyle="1" w:styleId="3852">
    <w:name w:val="t_0011"/>
    <w:qFormat/>
    <w:uiPriority w:val="0"/>
    <w:rPr>
      <w:b/>
      <w:bCs/>
      <w:color w:val="3399FF"/>
      <w:spacing w:val="270"/>
      <w:sz w:val="18"/>
      <w:szCs w:val="18"/>
      <w:u w:val="none"/>
    </w:rPr>
  </w:style>
  <w:style w:type="character" w:customStyle="1" w:styleId="3853">
    <w:name w:val="HTML 编码"/>
    <w:qFormat/>
    <w:uiPriority w:val="0"/>
    <w:rPr>
      <w:rFonts w:ascii="黑体" w:hAnsi="Courier New" w:eastAsia="黑体" w:cs="Arial, Helvetica"/>
      <w:sz w:val="20"/>
      <w:szCs w:val="20"/>
    </w:rPr>
  </w:style>
  <w:style w:type="paragraph" w:customStyle="1" w:styleId="3854">
    <w:name w:val="text14"/>
    <w:basedOn w:val="1"/>
    <w:qFormat/>
    <w:uiPriority w:val="0"/>
    <w:pPr>
      <w:widowControl/>
      <w:spacing w:before="100" w:beforeAutospacing="1" w:after="100" w:afterAutospacing="1"/>
      <w:jc w:val="left"/>
    </w:pPr>
    <w:rPr>
      <w:rFonts w:ascii="Verdana" w:hAnsi="Verdana" w:cs="宋体"/>
      <w:color w:val="000000"/>
      <w:kern w:val="0"/>
      <w:sz w:val="24"/>
      <w:szCs w:val="21"/>
    </w:rPr>
  </w:style>
  <w:style w:type="character" w:customStyle="1" w:styleId="3855">
    <w:name w:val="text141"/>
    <w:qFormat/>
    <w:uiPriority w:val="0"/>
    <w:rPr>
      <w:rFonts w:hint="default" w:ascii="Verdana" w:hAnsi="Verdana"/>
      <w:sz w:val="21"/>
      <w:szCs w:val="21"/>
    </w:rPr>
  </w:style>
  <w:style w:type="character" w:customStyle="1" w:styleId="3856">
    <w:name w:val="cls_04"/>
    <w:qFormat/>
    <w:uiPriority w:val="0"/>
    <w:rPr>
      <w:color w:val="000000"/>
    </w:rPr>
  </w:style>
  <w:style w:type="character" w:customStyle="1" w:styleId="3857">
    <w:name w:val="cls_01"/>
    <w:qFormat/>
    <w:uiPriority w:val="0"/>
    <w:rPr>
      <w:color w:val="000000"/>
    </w:rPr>
  </w:style>
  <w:style w:type="character" w:customStyle="1" w:styleId="3858">
    <w:name w:val="cls_05"/>
    <w:qFormat/>
    <w:uiPriority w:val="0"/>
    <w:rPr>
      <w:color w:val="000000"/>
    </w:rPr>
  </w:style>
  <w:style w:type="character" w:customStyle="1" w:styleId="3859">
    <w:name w:val="cls_08"/>
    <w:qFormat/>
    <w:uiPriority w:val="0"/>
    <w:rPr>
      <w:color w:val="000000"/>
    </w:rPr>
  </w:style>
  <w:style w:type="character" w:customStyle="1" w:styleId="3860">
    <w:name w:val="cos_09"/>
    <w:qFormat/>
    <w:uiPriority w:val="0"/>
    <w:rPr>
      <w:color w:val="000000"/>
    </w:rPr>
  </w:style>
  <w:style w:type="character" w:customStyle="1" w:styleId="3861">
    <w:name w:val="cos_1d"/>
    <w:qFormat/>
    <w:uiPriority w:val="0"/>
    <w:rPr>
      <w:color w:val="000000"/>
    </w:rPr>
  </w:style>
  <w:style w:type="character" w:customStyle="1" w:styleId="3862">
    <w:name w:val="html_05"/>
    <w:qFormat/>
    <w:uiPriority w:val="0"/>
    <w:rPr>
      <w:color w:val="000000"/>
    </w:rPr>
  </w:style>
  <w:style w:type="character" w:customStyle="1" w:styleId="3863">
    <w:name w:val="cos_07"/>
    <w:qFormat/>
    <w:uiPriority w:val="0"/>
    <w:rPr>
      <w:color w:val="000000"/>
    </w:rPr>
  </w:style>
  <w:style w:type="character" w:customStyle="1" w:styleId="3864">
    <w:name w:val="cos_20"/>
    <w:qFormat/>
    <w:uiPriority w:val="0"/>
    <w:rPr>
      <w:color w:val="000000"/>
    </w:rPr>
  </w:style>
  <w:style w:type="character" w:customStyle="1" w:styleId="3865">
    <w:name w:val="cos_0c"/>
    <w:qFormat/>
    <w:uiPriority w:val="0"/>
    <w:rPr>
      <w:color w:val="000000"/>
    </w:rPr>
  </w:style>
  <w:style w:type="character" w:customStyle="1" w:styleId="3866">
    <w:name w:val="cos_01"/>
    <w:qFormat/>
    <w:uiPriority w:val="0"/>
    <w:rPr>
      <w:color w:val="000000"/>
    </w:rPr>
  </w:style>
  <w:style w:type="character" w:customStyle="1" w:styleId="3867">
    <w:name w:val="cos_06"/>
    <w:qFormat/>
    <w:uiPriority w:val="0"/>
    <w:rPr>
      <w:color w:val="000000"/>
    </w:rPr>
  </w:style>
  <w:style w:type="character" w:customStyle="1" w:styleId="3868">
    <w:name w:val="cos_0d"/>
    <w:qFormat/>
    <w:uiPriority w:val="0"/>
    <w:rPr>
      <w:color w:val="000000"/>
    </w:rPr>
  </w:style>
  <w:style w:type="character" w:customStyle="1" w:styleId="3869">
    <w:name w:val="cos_10"/>
    <w:qFormat/>
    <w:uiPriority w:val="0"/>
    <w:rPr>
      <w:color w:val="000000"/>
    </w:rPr>
  </w:style>
  <w:style w:type="character" w:customStyle="1" w:styleId="3870">
    <w:name w:val="cos_14"/>
    <w:qFormat/>
    <w:uiPriority w:val="0"/>
    <w:rPr>
      <w:color w:val="000000"/>
    </w:rPr>
  </w:style>
  <w:style w:type="character" w:customStyle="1" w:styleId="3871">
    <w:name w:val="cos_17"/>
    <w:qFormat/>
    <w:uiPriority w:val="0"/>
    <w:rPr>
      <w:color w:val="000000"/>
    </w:rPr>
  </w:style>
  <w:style w:type="character" w:customStyle="1" w:styleId="3872">
    <w:name w:val="html_01"/>
    <w:qFormat/>
    <w:uiPriority w:val="0"/>
    <w:rPr>
      <w:color w:val="000000"/>
    </w:rPr>
  </w:style>
  <w:style w:type="character" w:customStyle="1" w:styleId="3873">
    <w:name w:val="html_07"/>
    <w:qFormat/>
    <w:uiPriority w:val="0"/>
    <w:rPr>
      <w:color w:val="000000"/>
    </w:rPr>
  </w:style>
  <w:style w:type="character" w:customStyle="1" w:styleId="3874">
    <w:name w:val="html_0a"/>
    <w:qFormat/>
    <w:uiPriority w:val="0"/>
    <w:rPr>
      <w:color w:val="000000"/>
    </w:rPr>
  </w:style>
  <w:style w:type="character" w:customStyle="1" w:styleId="3875">
    <w:name w:val="html_0b"/>
    <w:qFormat/>
    <w:uiPriority w:val="0"/>
    <w:rPr>
      <w:color w:val="000000"/>
    </w:rPr>
  </w:style>
  <w:style w:type="character" w:customStyle="1" w:styleId="3876">
    <w:name w:val="cos_08"/>
    <w:qFormat/>
    <w:uiPriority w:val="0"/>
    <w:rPr>
      <w:color w:val="000000"/>
    </w:rPr>
  </w:style>
  <w:style w:type="character" w:customStyle="1" w:styleId="3877">
    <w:name w:val="cos_24"/>
    <w:qFormat/>
    <w:uiPriority w:val="0"/>
    <w:rPr>
      <w:color w:val="000000"/>
    </w:rPr>
  </w:style>
  <w:style w:type="character" w:customStyle="1" w:styleId="3878">
    <w:name w:val="cos_11"/>
    <w:qFormat/>
    <w:uiPriority w:val="0"/>
    <w:rPr>
      <w:color w:val="000000"/>
    </w:rPr>
  </w:style>
  <w:style w:type="character" w:customStyle="1" w:styleId="3879">
    <w:name w:val="cos_2a"/>
    <w:qFormat/>
    <w:uiPriority w:val="0"/>
    <w:rPr>
      <w:color w:val="000000"/>
    </w:rPr>
  </w:style>
  <w:style w:type="character" w:customStyle="1" w:styleId="3880">
    <w:name w:val="cos_18"/>
    <w:qFormat/>
    <w:uiPriority w:val="0"/>
    <w:rPr>
      <w:color w:val="000000"/>
    </w:rPr>
  </w:style>
  <w:style w:type="character" w:customStyle="1" w:styleId="3881">
    <w:name w:val="cls_06"/>
    <w:qFormat/>
    <w:uiPriority w:val="0"/>
    <w:rPr>
      <w:color w:val="000000"/>
    </w:rPr>
  </w:style>
  <w:style w:type="character" w:customStyle="1" w:styleId="3882">
    <w:name w:val="html_0c"/>
    <w:qFormat/>
    <w:uiPriority w:val="0"/>
    <w:rPr>
      <w:color w:val="000000"/>
    </w:rPr>
  </w:style>
  <w:style w:type="character" w:customStyle="1" w:styleId="3883">
    <w:name w:val="javascript_01"/>
    <w:qFormat/>
    <w:uiPriority w:val="0"/>
    <w:rPr>
      <w:color w:val="000000"/>
    </w:rPr>
  </w:style>
  <w:style w:type="character" w:customStyle="1" w:styleId="3884">
    <w:name w:val="javascript_04"/>
    <w:qFormat/>
    <w:uiPriority w:val="0"/>
    <w:rPr>
      <w:color w:val="000000"/>
    </w:rPr>
  </w:style>
  <w:style w:type="character" w:customStyle="1" w:styleId="3885">
    <w:name w:val="javascript_0e"/>
    <w:qFormat/>
    <w:uiPriority w:val="0"/>
    <w:rPr>
      <w:color w:val="000000"/>
    </w:rPr>
  </w:style>
  <w:style w:type="character" w:customStyle="1" w:styleId="3886">
    <w:name w:val="javascript_05"/>
    <w:qFormat/>
    <w:uiPriority w:val="0"/>
    <w:rPr>
      <w:color w:val="000000"/>
    </w:rPr>
  </w:style>
  <w:style w:type="character" w:customStyle="1" w:styleId="3887">
    <w:name w:val="javascript_0f"/>
    <w:qFormat/>
    <w:uiPriority w:val="0"/>
    <w:rPr>
      <w:color w:val="000000"/>
    </w:rPr>
  </w:style>
  <w:style w:type="character" w:customStyle="1" w:styleId="3888">
    <w:name w:val="cos_1c"/>
    <w:qFormat/>
    <w:uiPriority w:val="0"/>
    <w:rPr>
      <w:color w:val="000000"/>
    </w:rPr>
  </w:style>
  <w:style w:type="character" w:customStyle="1" w:styleId="3889">
    <w:name w:val="cos_23"/>
    <w:qFormat/>
    <w:uiPriority w:val="0"/>
    <w:rPr>
      <w:color w:val="000000"/>
    </w:rPr>
  </w:style>
  <w:style w:type="character" w:customStyle="1" w:styleId="3890">
    <w:name w:val="cos_05"/>
    <w:qFormat/>
    <w:uiPriority w:val="0"/>
    <w:rPr>
      <w:color w:val="000000"/>
    </w:rPr>
  </w:style>
  <w:style w:type="character" w:customStyle="1" w:styleId="3891">
    <w:name w:val="cos_1f"/>
    <w:qFormat/>
    <w:uiPriority w:val="0"/>
    <w:rPr>
      <w:color w:val="000000"/>
    </w:rPr>
  </w:style>
  <w:style w:type="character" w:customStyle="1" w:styleId="3892">
    <w:name w:val="sql_01"/>
    <w:qFormat/>
    <w:uiPriority w:val="0"/>
    <w:rPr>
      <w:color w:val="000000"/>
    </w:rPr>
  </w:style>
  <w:style w:type="character" w:customStyle="1" w:styleId="3893">
    <w:name w:val="sql_03"/>
    <w:qFormat/>
    <w:uiPriority w:val="0"/>
    <w:rPr>
      <w:color w:val="000000"/>
    </w:rPr>
  </w:style>
  <w:style w:type="character" w:customStyle="1" w:styleId="3894">
    <w:name w:val="sql_08"/>
    <w:qFormat/>
    <w:uiPriority w:val="0"/>
    <w:rPr>
      <w:color w:val="000000"/>
    </w:rPr>
  </w:style>
  <w:style w:type="character" w:customStyle="1" w:styleId="3895">
    <w:name w:val="sql_11"/>
    <w:qFormat/>
    <w:uiPriority w:val="0"/>
    <w:rPr>
      <w:color w:val="000000"/>
    </w:rPr>
  </w:style>
  <w:style w:type="character" w:customStyle="1" w:styleId="3896">
    <w:name w:val="sql_12"/>
    <w:qFormat/>
    <w:uiPriority w:val="0"/>
    <w:rPr>
      <w:color w:val="000000"/>
    </w:rPr>
  </w:style>
  <w:style w:type="character" w:customStyle="1" w:styleId="3897">
    <w:name w:val="sql_0c"/>
    <w:qFormat/>
    <w:uiPriority w:val="0"/>
    <w:rPr>
      <w:color w:val="000000"/>
    </w:rPr>
  </w:style>
  <w:style w:type="character" w:customStyle="1" w:styleId="3898">
    <w:name w:val="html_06"/>
    <w:qFormat/>
    <w:uiPriority w:val="0"/>
    <w:rPr>
      <w:color w:val="000000"/>
    </w:rPr>
  </w:style>
  <w:style w:type="character" w:customStyle="1" w:styleId="3899">
    <w:name w:val="javascript_15"/>
    <w:qFormat/>
    <w:uiPriority w:val="0"/>
    <w:rPr>
      <w:color w:val="000000"/>
    </w:rPr>
  </w:style>
  <w:style w:type="character" w:customStyle="1" w:styleId="3900">
    <w:name w:val="sql_09"/>
    <w:qFormat/>
    <w:uiPriority w:val="0"/>
    <w:rPr>
      <w:color w:val="000000"/>
    </w:rPr>
  </w:style>
  <w:style w:type="character" w:customStyle="1" w:styleId="3901">
    <w:name w:val="cos_2b"/>
    <w:qFormat/>
    <w:uiPriority w:val="0"/>
    <w:rPr>
      <w:color w:val="000000"/>
    </w:rPr>
  </w:style>
  <w:style w:type="character" w:customStyle="1" w:styleId="3902">
    <w:name w:val="javascript_10"/>
    <w:qFormat/>
    <w:uiPriority w:val="0"/>
    <w:rPr>
      <w:color w:val="000000"/>
    </w:rPr>
  </w:style>
  <w:style w:type="character" w:customStyle="1" w:styleId="3903">
    <w:name w:val="cos_12"/>
    <w:qFormat/>
    <w:uiPriority w:val="0"/>
    <w:rPr>
      <w:color w:val="000000"/>
    </w:rPr>
  </w:style>
  <w:style w:type="paragraph" w:customStyle="1" w:styleId="3904">
    <w:name w:val="样式 标题 2Heading 2 HiddenHeading 2 CCBSheading 2H2h2Heading ..."/>
    <w:basedOn w:val="4"/>
    <w:link w:val="3905"/>
    <w:qFormat/>
    <w:uiPriority w:val="0"/>
    <w:pPr>
      <w:widowControl/>
      <w:spacing w:before="120" w:beforeAutospacing="1" w:after="120" w:afterAutospacing="1" w:line="360" w:lineRule="auto"/>
      <w:jc w:val="left"/>
    </w:pPr>
    <w:rPr>
      <w:rFonts w:ascii="宋体" w:hAnsi="宋体" w:eastAsia="宋体" w:cs="宋体"/>
      <w:color w:val="000000"/>
      <w:kern w:val="0"/>
    </w:rPr>
  </w:style>
  <w:style w:type="character" w:customStyle="1" w:styleId="3905">
    <w:name w:val="样式 标题 2Heading 2 HiddenHeading 2 CCBSheading 2H2h2Heading ... Char"/>
    <w:link w:val="3904"/>
    <w:qFormat/>
    <w:uiPriority w:val="0"/>
    <w:rPr>
      <w:rFonts w:ascii="宋体" w:hAnsi="宋体" w:cs="宋体"/>
      <w:b/>
      <w:bCs/>
      <w:color w:val="000000"/>
      <w:sz w:val="32"/>
      <w:szCs w:val="32"/>
    </w:rPr>
  </w:style>
  <w:style w:type="paragraph" w:customStyle="1" w:styleId="3906">
    <w:name w:val="样式 小四 行距: 1.5 倍行距2"/>
    <w:basedOn w:val="1"/>
    <w:qFormat/>
    <w:uiPriority w:val="0"/>
    <w:pPr>
      <w:widowControl/>
      <w:spacing w:before="100" w:beforeAutospacing="1" w:after="100" w:afterAutospacing="1" w:line="300" w:lineRule="auto"/>
      <w:ind w:firstLine="420" w:firstLineChars="200"/>
      <w:jc w:val="center"/>
    </w:pPr>
    <w:rPr>
      <w:rFonts w:ascii="宋体" w:hAnsi="宋体" w:cs="宋体"/>
      <w:kern w:val="0"/>
      <w:sz w:val="24"/>
      <w:szCs w:val="21"/>
    </w:rPr>
  </w:style>
  <w:style w:type="paragraph" w:customStyle="1" w:styleId="3907">
    <w:name w:val="样式 小四 首行缩进:  0.74 厘米 行距: 1.5 倍行距"/>
    <w:basedOn w:val="1"/>
    <w:qFormat/>
    <w:uiPriority w:val="0"/>
    <w:pPr>
      <w:widowControl/>
      <w:spacing w:before="100" w:beforeAutospacing="1" w:after="100" w:afterAutospacing="1" w:line="300" w:lineRule="auto"/>
      <w:ind w:firstLine="454"/>
      <w:jc w:val="left"/>
    </w:pPr>
    <w:rPr>
      <w:rFonts w:ascii="Arial" w:hAnsi="Arial" w:cs="宋体"/>
      <w:kern w:val="0"/>
      <w:sz w:val="24"/>
      <w:szCs w:val="24"/>
    </w:rPr>
  </w:style>
  <w:style w:type="paragraph" w:customStyle="1" w:styleId="3908">
    <w:name w:val="样式 标题 4标题 4，DHCC公司标题h4H4H41H42H43H44H45H46H47H48H49..."/>
    <w:basedOn w:val="6"/>
    <w:qFormat/>
    <w:uiPriority w:val="0"/>
    <w:pPr>
      <w:widowControl/>
      <w:spacing w:before="240" w:after="240" w:line="240" w:lineRule="auto"/>
      <w:ind w:left="420"/>
      <w:jc w:val="left"/>
    </w:pPr>
    <w:rPr>
      <w:sz w:val="24"/>
      <w:szCs w:val="24"/>
    </w:rPr>
  </w:style>
  <w:style w:type="paragraph" w:customStyle="1" w:styleId="3909">
    <w:name w:val="样式 普通(网站) + 首行缩进:  0.63 厘米 行距: 1.5 倍行距"/>
    <w:basedOn w:val="87"/>
    <w:qFormat/>
    <w:uiPriority w:val="0"/>
    <w:pPr>
      <w:widowControl/>
      <w:adjustRightInd w:val="0"/>
      <w:spacing w:before="100" w:beforeAutospacing="1" w:after="100" w:afterAutospacing="1" w:line="300" w:lineRule="auto"/>
      <w:ind w:firstLine="454" w:firstLineChars="0"/>
      <w:jc w:val="left"/>
      <w:textAlignment w:val="baseline"/>
    </w:pPr>
    <w:rPr>
      <w:rFonts w:ascii="Arial" w:hAnsi="Arial" w:cs="宋体"/>
      <w:kern w:val="0"/>
      <w:sz w:val="24"/>
      <w:szCs w:val="24"/>
    </w:rPr>
  </w:style>
  <w:style w:type="paragraph" w:customStyle="1" w:styleId="3910">
    <w:name w:val="样式 小四2"/>
    <w:basedOn w:val="1"/>
    <w:link w:val="3911"/>
    <w:qFormat/>
    <w:uiPriority w:val="0"/>
    <w:pPr>
      <w:widowControl/>
      <w:spacing w:before="100" w:beforeAutospacing="1" w:after="100" w:afterAutospacing="1" w:line="300" w:lineRule="auto"/>
      <w:ind w:firstLine="420"/>
      <w:jc w:val="left"/>
    </w:pPr>
    <w:rPr>
      <w:rFonts w:ascii="宋体" w:hAnsi="宋体" w:cs="宋体"/>
      <w:kern w:val="0"/>
      <w:sz w:val="24"/>
      <w:szCs w:val="24"/>
    </w:rPr>
  </w:style>
  <w:style w:type="character" w:customStyle="1" w:styleId="3911">
    <w:name w:val="样式 小四2 Char"/>
    <w:link w:val="3910"/>
    <w:qFormat/>
    <w:uiPriority w:val="0"/>
    <w:rPr>
      <w:rFonts w:ascii="宋体" w:hAnsi="宋体" w:cs="宋体"/>
      <w:sz w:val="24"/>
      <w:szCs w:val="24"/>
    </w:rPr>
  </w:style>
  <w:style w:type="character" w:customStyle="1" w:styleId="3912">
    <w:name w:val="子 C"/>
    <w:qFormat/>
    <w:uiPriority w:val="0"/>
    <w:rPr>
      <w:rFonts w:ascii="宋体" w:eastAsia="宋体"/>
      <w:b/>
      <w:kern w:val="2"/>
      <w:sz w:val="30"/>
      <w:lang w:val="en-US" w:eastAsia="zh-CN" w:bidi="ar-SA"/>
    </w:rPr>
  </w:style>
  <w:style w:type="paragraph" w:customStyle="1" w:styleId="3913">
    <w:name w:val="样式 样式 宋体 小四 行距: 1.5 倍行距 + 左侧:  0.74 厘米"/>
    <w:basedOn w:val="1435"/>
    <w:qFormat/>
    <w:uiPriority w:val="0"/>
    <w:pPr>
      <w:widowControl w:val="0"/>
      <w:tabs>
        <w:tab w:val="left" w:pos="5190"/>
      </w:tabs>
      <w:spacing w:line="300" w:lineRule="auto"/>
      <w:ind w:firstLine="525" w:firstLineChars="0"/>
      <w:jc w:val="center"/>
    </w:pPr>
    <w:rPr>
      <w:rFonts w:eastAsia="宋体" w:cs="Times New Roman"/>
      <w:b/>
      <w:bCs/>
    </w:rPr>
  </w:style>
  <w:style w:type="paragraph" w:customStyle="1" w:styleId="3914">
    <w:name w:val="*正文"/>
    <w:basedOn w:val="1"/>
    <w:link w:val="3915"/>
    <w:qFormat/>
    <w:uiPriority w:val="0"/>
    <w:pPr>
      <w:widowControl/>
      <w:spacing w:line="360" w:lineRule="auto"/>
      <w:ind w:firstLine="480" w:firstLineChars="200"/>
      <w:jc w:val="left"/>
    </w:pPr>
    <w:rPr>
      <w:rFonts w:ascii="仿宋_GB2312" w:hAnsi="宋体" w:eastAsia="仿宋_GB2312" w:cs="宋体"/>
      <w:kern w:val="0"/>
      <w:sz w:val="24"/>
      <w:szCs w:val="28"/>
    </w:rPr>
  </w:style>
  <w:style w:type="character" w:customStyle="1" w:styleId="3915">
    <w:name w:val="*正文 Char"/>
    <w:link w:val="3914"/>
    <w:qFormat/>
    <w:uiPriority w:val="0"/>
    <w:rPr>
      <w:rFonts w:ascii="仿宋_GB2312" w:hAnsi="宋体" w:eastAsia="仿宋_GB2312" w:cs="宋体"/>
      <w:sz w:val="24"/>
      <w:szCs w:val="28"/>
    </w:rPr>
  </w:style>
  <w:style w:type="paragraph" w:customStyle="1" w:styleId="3916">
    <w:name w:val="带编号的表格内容"/>
    <w:basedOn w:val="2229"/>
    <w:qFormat/>
    <w:uiPriority w:val="99"/>
    <w:pPr>
      <w:widowControl w:val="0"/>
      <w:numPr>
        <w:ilvl w:val="0"/>
        <w:numId w:val="179"/>
      </w:numPr>
      <w:tabs>
        <w:tab w:val="left" w:pos="360"/>
        <w:tab w:val="left" w:pos="720"/>
        <w:tab w:val="left" w:pos="859"/>
        <w:tab w:val="left" w:pos="964"/>
        <w:tab w:val="left" w:pos="1751"/>
      </w:tabs>
      <w:ind w:left="1751" w:hanging="420" w:firstLineChars="200"/>
      <w:jc w:val="both"/>
    </w:pPr>
    <w:rPr>
      <w:rFonts w:ascii="宋体" w:hAnsi="宋体" w:eastAsia="宋体"/>
      <w:sz w:val="24"/>
    </w:rPr>
  </w:style>
  <w:style w:type="paragraph" w:customStyle="1" w:styleId="3917">
    <w:name w:val="标题3-5-5"/>
    <w:basedOn w:val="1"/>
    <w:qFormat/>
    <w:uiPriority w:val="0"/>
    <w:pPr>
      <w:widowControl/>
      <w:numPr>
        <w:ilvl w:val="0"/>
        <w:numId w:val="180"/>
      </w:numPr>
      <w:tabs>
        <w:tab w:val="left" w:pos="1505"/>
        <w:tab w:val="left" w:pos="1571"/>
        <w:tab w:val="clear" w:pos="840"/>
      </w:tabs>
      <w:autoSpaceDE w:val="0"/>
      <w:autoSpaceDN w:val="0"/>
      <w:adjustRightInd w:val="0"/>
      <w:spacing w:beforeLines="50" w:afterLines="50"/>
      <w:ind w:left="1418" w:hanging="567"/>
      <w:jc w:val="left"/>
      <w:outlineLvl w:val="2"/>
    </w:pPr>
    <w:rPr>
      <w:rFonts w:ascii="Arial" w:hAnsi="Arial" w:cs="Arial"/>
      <w:bCs/>
      <w:color w:val="292929"/>
      <w:kern w:val="0"/>
      <w:sz w:val="24"/>
      <w:szCs w:val="30"/>
    </w:rPr>
  </w:style>
  <w:style w:type="paragraph" w:customStyle="1" w:styleId="3918">
    <w:name w:val="样式 标题3-5-4 + 段前: 0.5 行 段后: 0.5 行"/>
    <w:basedOn w:val="1"/>
    <w:qFormat/>
    <w:uiPriority w:val="0"/>
    <w:pPr>
      <w:widowControl/>
      <w:numPr>
        <w:ilvl w:val="1"/>
        <w:numId w:val="180"/>
      </w:numPr>
      <w:tabs>
        <w:tab w:val="clear" w:pos="1260"/>
      </w:tabs>
      <w:autoSpaceDE w:val="0"/>
      <w:autoSpaceDN w:val="0"/>
      <w:adjustRightInd w:val="0"/>
      <w:spacing w:beforeLines="50" w:afterLines="50"/>
      <w:ind w:left="0" w:firstLine="0"/>
      <w:jc w:val="left"/>
      <w:outlineLvl w:val="2"/>
    </w:pPr>
    <w:rPr>
      <w:rFonts w:ascii="Arial" w:hAnsi="Arial" w:cs="宋体"/>
      <w:color w:val="292929"/>
      <w:kern w:val="0"/>
      <w:sz w:val="24"/>
    </w:rPr>
  </w:style>
  <w:style w:type="paragraph" w:customStyle="1" w:styleId="3919">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920">
    <w:name w:val="表头样式"/>
    <w:basedOn w:val="1"/>
    <w:link w:val="3921"/>
    <w:qFormat/>
    <w:uiPriority w:val="0"/>
    <w:pPr>
      <w:spacing w:line="360" w:lineRule="auto"/>
      <w:jc w:val="center"/>
    </w:pPr>
    <w:rPr>
      <w:rFonts w:eastAsia="仿宋_GB2312"/>
      <w:b/>
      <w:kern w:val="0"/>
      <w:sz w:val="20"/>
      <w:lang w:val="zh-CN"/>
    </w:rPr>
  </w:style>
  <w:style w:type="character" w:customStyle="1" w:styleId="3921">
    <w:name w:val="表头样式 Char"/>
    <w:link w:val="3920"/>
    <w:qFormat/>
    <w:uiPriority w:val="0"/>
    <w:rPr>
      <w:rFonts w:eastAsia="仿宋_GB2312"/>
      <w:b/>
      <w:lang w:val="zh-CN"/>
    </w:rPr>
  </w:style>
  <w:style w:type="character" w:customStyle="1" w:styleId="3922">
    <w:name w:val="题注 Char"/>
    <w:qFormat/>
    <w:uiPriority w:val="0"/>
    <w:rPr>
      <w:rFonts w:ascii="Arial" w:hAnsi="Arial" w:eastAsia="黑体" w:cs="Arial"/>
      <w:kern w:val="2"/>
    </w:rPr>
  </w:style>
  <w:style w:type="character" w:customStyle="1" w:styleId="3923">
    <w:name w:val="正文首行缩进 Char"/>
    <w:basedOn w:val="123"/>
    <w:qFormat/>
    <w:uiPriority w:val="0"/>
    <w:rPr>
      <w:kern w:val="2"/>
      <w:sz w:val="21"/>
      <w:szCs w:val="24"/>
    </w:rPr>
  </w:style>
  <w:style w:type="character" w:customStyle="1" w:styleId="3924">
    <w:name w:val="批注框文本 Char"/>
    <w:qFormat/>
    <w:uiPriority w:val="0"/>
    <w:rPr>
      <w:kern w:val="2"/>
      <w:sz w:val="18"/>
      <w:szCs w:val="18"/>
    </w:rPr>
  </w:style>
  <w:style w:type="character" w:customStyle="1" w:styleId="3925">
    <w:name w:val="font61"/>
    <w:basedOn w:val="90"/>
    <w:qFormat/>
    <w:uiPriority w:val="0"/>
    <w:rPr>
      <w:rFonts w:hint="default" w:ascii="等线" w:hAnsi="等线" w:eastAsia="等线" w:cs="等线"/>
      <w:color w:val="auto"/>
      <w:sz w:val="24"/>
      <w:szCs w:val="24"/>
      <w:u w:val="none"/>
    </w:rPr>
  </w:style>
  <w:style w:type="character" w:customStyle="1" w:styleId="3926">
    <w:name w:val="font71"/>
    <w:basedOn w:val="90"/>
    <w:qFormat/>
    <w:uiPriority w:val="0"/>
    <w:rPr>
      <w:rFonts w:hint="eastAsia" w:ascii="宋体" w:hAnsi="宋体" w:eastAsia="宋体" w:cs="宋体"/>
      <w:color w:val="auto"/>
      <w:sz w:val="24"/>
      <w:szCs w:val="24"/>
      <w:u w:val="none"/>
    </w:rPr>
  </w:style>
  <w:style w:type="character" w:customStyle="1" w:styleId="3927">
    <w:name w:val="font81"/>
    <w:basedOn w:val="90"/>
    <w:qFormat/>
    <w:uiPriority w:val="0"/>
    <w:rPr>
      <w:rFonts w:hint="default" w:ascii="等线" w:hAnsi="等线" w:eastAsia="等线" w:cs="等线"/>
      <w:color w:val="auto"/>
      <w:sz w:val="24"/>
      <w:szCs w:val="24"/>
      <w:u w:val="none"/>
    </w:rPr>
  </w:style>
  <w:style w:type="character" w:customStyle="1" w:styleId="3928">
    <w:name w:val="font51"/>
    <w:basedOn w:val="90"/>
    <w:qFormat/>
    <w:uiPriority w:val="0"/>
    <w:rPr>
      <w:rFonts w:hint="default" w:ascii="等线" w:hAnsi="等线" w:eastAsia="等线" w:cs="等线"/>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200</Words>
  <Characters>205</Characters>
  <Lines>315</Lines>
  <Paragraphs>88</Paragraphs>
  <TotalTime>2</TotalTime>
  <ScaleCrop>false</ScaleCrop>
  <LinksUpToDate>false</LinksUpToDate>
  <CharactersWithSpaces>205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2023-08-01T19:55:00Z</dcterms:created>
  <dc:creator>hxw</dc:creator>
  <cp:lastModifiedBy>艳阳高照</cp:lastModifiedBy>
  <cp:lastPrinted>2023-08-15T19:21:00Z</cp:lastPrinted>
  <dcterms:modified xsi:type="dcterms:W3CDTF">2025-10-29T05:19:57Z</dcterms:modified>
  <dc:title>政府采购招标文件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A4C2886318834EA8B336128B853A3A3A</vt:lpwstr>
  </property>
  <property fmtid="{D5CDD505-2E9C-101B-9397-08002B2CF9AE}" pid="4" name="commondata">
    <vt:lpwstr>eyJoZGlkIjoiZTUyNTJjOTFiODIyYmI5MzQ3ZTI5YTBmMzQzYWRhMWEifQ==</vt:lpwstr>
  </property>
  <property fmtid="{D5CDD505-2E9C-101B-9397-08002B2CF9AE}" pid="5" name="KSOTemplateDocerSaveRecord">
    <vt:lpwstr>eyJoZGlkIjoiYjNiNTg5OTFhYWI3OGY4ODk5MDA0NjJlMmQyNzYzZGIiLCJ1c2VySWQiOiIzNjc0NzAxNDMifQ==</vt:lpwstr>
  </property>
</Properties>
</file>