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6070C1">
      <w:pPr>
        <w:pStyle w:val="4"/>
        <w:numPr>
          <w:ilvl w:val="0"/>
          <w:numId w:val="0"/>
        </w:numPr>
        <w:spacing w:before="0" w:after="0" w:line="460" w:lineRule="exact"/>
        <w:jc w:val="both"/>
        <w:rPr>
          <w:rFonts w:hint="eastAsia" w:ascii="仿宋" w:hAnsi="仿宋" w:eastAsia="仿宋" w:cs="仿宋"/>
          <w:color w:val="auto"/>
          <w:sz w:val="30"/>
          <w:szCs w:val="30"/>
          <w:highlight w:val="none"/>
          <w:lang w:val="en-US" w:eastAsia="zh-CN"/>
        </w:rPr>
      </w:pPr>
      <w:bookmarkStart w:id="0" w:name="_Toc29233"/>
      <w:bookmarkStart w:id="1" w:name="_Toc95375656"/>
      <w:bookmarkStart w:id="2" w:name="_Toc286758337"/>
      <w:bookmarkStart w:id="3" w:name="_Toc474492123"/>
      <w:bookmarkStart w:id="4" w:name="_Toc95376010"/>
      <w:bookmarkStart w:id="5" w:name="_Toc281381163"/>
      <w:bookmarkStart w:id="6" w:name="_Toc262628248"/>
      <w:bookmarkStart w:id="7" w:name="_Toc446946780"/>
      <w:r>
        <w:rPr>
          <w:rFonts w:hint="eastAsia" w:ascii="仿宋" w:hAnsi="仿宋" w:eastAsia="仿宋" w:cs="仿宋"/>
          <w:color w:val="auto"/>
          <w:sz w:val="30"/>
          <w:szCs w:val="30"/>
          <w:highlight w:val="none"/>
          <w:lang w:val="en-US" w:eastAsia="zh-CN"/>
        </w:rPr>
        <w:t>附件2</w:t>
      </w:r>
    </w:p>
    <w:bookmarkEnd w:id="0"/>
    <w:bookmarkEnd w:id="1"/>
    <w:p w14:paraId="7104D4A6">
      <w:pPr>
        <w:ind w:firstLine="3600" w:firstLineChars="1200"/>
        <w:rPr>
          <w:rFonts w:hint="eastAsia" w:ascii="仿宋" w:hAnsi="仿宋" w:eastAsia="仿宋" w:cs="仿宋"/>
          <w:b/>
          <w:bCs/>
          <w:color w:val="auto"/>
          <w:highlight w:val="none"/>
          <w:lang w:val="en-US" w:eastAsia="zh-CN"/>
        </w:rPr>
      </w:pPr>
      <w:r>
        <w:rPr>
          <w:rFonts w:hint="eastAsia" w:ascii="仿宋_GB2312" w:eastAsia="仿宋_GB2312"/>
          <w:b/>
          <w:bCs/>
          <w:sz w:val="30"/>
          <w:szCs w:val="30"/>
          <w:lang w:val="en-US" w:eastAsia="zh-CN"/>
        </w:rPr>
        <w:t>自由推荐产品目录清单报价一览表</w:t>
      </w:r>
    </w:p>
    <w:p w14:paraId="4EE02791">
      <w:pPr>
        <w:spacing w:line="400" w:lineRule="exact"/>
        <w:ind w:firstLine="420" w:firstLineChars="200"/>
        <w:rPr>
          <w:rFonts w:hint="default"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注：响应人可按以下格式自由推荐产品（不接受日用品类及食品类），供货时按需配送至赣州市章贡区兴国路51号指定仓库，部分中大件货物需配送至赣州县（市）区及乡镇采血点。咨询人采血车流动性较大，对供货时限有较精准的要求，此单价包含但不限于货物的包装、运输、配送、含税等所有的费用，响应人应具备供货能力并应充分斟酌考虑成本。</w:t>
      </w:r>
    </w:p>
    <w:tbl>
      <w:tblPr>
        <w:tblStyle w:val="88"/>
        <w:tblW w:w="1206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145"/>
        <w:gridCol w:w="2887"/>
        <w:gridCol w:w="1359"/>
        <w:gridCol w:w="6196"/>
      </w:tblGrid>
      <w:tr w14:paraId="791E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73BA400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145" w:type="dxa"/>
            <w:tcBorders>
              <w:top w:val="single" w:color="auto" w:sz="4" w:space="0"/>
              <w:left w:val="nil"/>
              <w:bottom w:val="single" w:color="auto" w:sz="4" w:space="0"/>
              <w:right w:val="single" w:color="auto" w:sz="4" w:space="0"/>
            </w:tcBorders>
            <w:shd w:val="clear" w:color="auto" w:fill="auto"/>
            <w:vAlign w:val="center"/>
          </w:tcPr>
          <w:p w14:paraId="30A4387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2887" w:type="dxa"/>
            <w:tcBorders>
              <w:top w:val="single" w:color="auto" w:sz="4" w:space="0"/>
              <w:left w:val="nil"/>
              <w:bottom w:val="single" w:color="auto" w:sz="4" w:space="0"/>
              <w:right w:val="single" w:color="auto" w:sz="4" w:space="0"/>
            </w:tcBorders>
            <w:shd w:val="clear" w:color="auto" w:fill="auto"/>
            <w:vAlign w:val="center"/>
          </w:tcPr>
          <w:p w14:paraId="3124BDE4">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rPr>
              <w:t>品牌、规格参数</w:t>
            </w:r>
          </w:p>
        </w:tc>
        <w:tc>
          <w:tcPr>
            <w:tcW w:w="1359" w:type="dxa"/>
            <w:tcBorders>
              <w:top w:val="single" w:color="auto" w:sz="4" w:space="0"/>
              <w:left w:val="nil"/>
              <w:bottom w:val="single" w:color="auto" w:sz="4" w:space="0"/>
              <w:right w:val="single" w:color="auto" w:sz="4" w:space="0"/>
            </w:tcBorders>
            <w:shd w:val="clear" w:color="auto" w:fill="auto"/>
            <w:vAlign w:val="center"/>
          </w:tcPr>
          <w:p w14:paraId="67DA5A47">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w:t>
            </w:r>
          </w:p>
        </w:tc>
        <w:tc>
          <w:tcPr>
            <w:tcW w:w="6196" w:type="dxa"/>
            <w:tcBorders>
              <w:top w:val="single" w:color="auto" w:sz="4" w:space="0"/>
              <w:left w:val="nil"/>
              <w:bottom w:val="single" w:color="auto" w:sz="4" w:space="0"/>
              <w:right w:val="single" w:color="auto" w:sz="4" w:space="0"/>
            </w:tcBorders>
            <w:shd w:val="clear" w:color="auto" w:fill="auto"/>
            <w:vAlign w:val="center"/>
          </w:tcPr>
          <w:p w14:paraId="4C9280D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参考图片</w:t>
            </w:r>
          </w:p>
        </w:tc>
      </w:tr>
      <w:tr w14:paraId="05DC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9"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2EBCF03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145" w:type="dxa"/>
            <w:tcBorders>
              <w:top w:val="single" w:color="auto" w:sz="4" w:space="0"/>
              <w:left w:val="nil"/>
              <w:bottom w:val="single" w:color="auto" w:sz="4" w:space="0"/>
              <w:right w:val="single" w:color="auto" w:sz="4" w:space="0"/>
            </w:tcBorders>
            <w:shd w:val="clear" w:color="auto" w:fill="auto"/>
            <w:vAlign w:val="center"/>
          </w:tcPr>
          <w:p w14:paraId="2252481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2887" w:type="dxa"/>
            <w:tcBorders>
              <w:top w:val="single" w:color="auto" w:sz="4" w:space="0"/>
              <w:left w:val="nil"/>
              <w:bottom w:val="single" w:color="auto" w:sz="4" w:space="0"/>
              <w:right w:val="single" w:color="auto" w:sz="4" w:space="0"/>
            </w:tcBorders>
            <w:shd w:val="clear" w:color="auto" w:fill="auto"/>
            <w:vAlign w:val="center"/>
          </w:tcPr>
          <w:p w14:paraId="68458042">
            <w:pPr>
              <w:keepNext w:val="0"/>
              <w:keepLines w:val="0"/>
              <w:widowControl/>
              <w:suppressLineNumbers w:val="0"/>
              <w:jc w:val="left"/>
              <w:textAlignment w:val="center"/>
              <w:rPr>
                <w:rFonts w:hint="eastAsia"/>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04B05F3F">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69DCE2C9">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bl>
    <w:p w14:paraId="575E7FFD">
      <w:pPr>
        <w:spacing w:line="400" w:lineRule="exact"/>
        <w:ind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注：可自行增加行。</w:t>
      </w:r>
      <w:bookmarkStart w:id="8" w:name="_GoBack"/>
      <w:bookmarkEnd w:id="8"/>
    </w:p>
    <w:p w14:paraId="6421AD64">
      <w:pPr>
        <w:spacing w:line="400" w:lineRule="exact"/>
        <w:ind w:firstLine="480" w:firstLineChars="200"/>
        <w:rPr>
          <w:rFonts w:hint="eastAsia" w:ascii="仿宋" w:hAnsi="仿宋" w:eastAsia="仿宋" w:cs="仿宋"/>
          <w:b/>
          <w:sz w:val="24"/>
          <w:szCs w:val="24"/>
        </w:rPr>
      </w:pPr>
    </w:p>
    <w:bookmarkEnd w:id="2"/>
    <w:bookmarkEnd w:id="3"/>
    <w:bookmarkEnd w:id="4"/>
    <w:bookmarkEnd w:id="5"/>
    <w:bookmarkEnd w:id="6"/>
    <w:bookmarkEnd w:id="7"/>
    <w:p w14:paraId="64B2EFA1">
      <w:pPr>
        <w:spacing w:line="400" w:lineRule="exact"/>
        <w:rPr>
          <w:rFonts w:hint="eastAsia" w:ascii="仿宋" w:hAnsi="仿宋" w:eastAsia="仿宋" w:cs="仿宋"/>
          <w:b/>
          <w:sz w:val="24"/>
          <w:szCs w:val="24"/>
        </w:rPr>
      </w:pPr>
    </w:p>
    <w:sectPr>
      <w:footerReference r:id="rId3" w:type="default"/>
      <w:pgSz w:w="16838" w:h="11906" w:orient="landscape"/>
      <w:pgMar w:top="1418" w:right="1247" w:bottom="1418"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rinda">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Hammer Thin">
    <w:altName w:val="Times New Roman"/>
    <w:panose1 w:val="00000000000000000000"/>
    <w:charset w:val="00"/>
    <w:family w:val="auto"/>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Cambria"/>
    <w:panose1 w:val="00000000000000000000"/>
    <w:charset w:val="00"/>
    <w:family w:val="roman"/>
    <w:pitch w:val="default"/>
    <w:sig w:usb0="00000000" w:usb1="00000000" w:usb2="00000000" w:usb3="00000000" w:csb0="00040001" w:csb1="00000000"/>
  </w:font>
  <w:font w:name="Garamond">
    <w:panose1 w:val="02020404030301010803"/>
    <w:charset w:val="00"/>
    <w:family w:val="roman"/>
    <w:pitch w:val="default"/>
    <w:sig w:usb0="00000287" w:usb1="00000000" w:usb2="00000000" w:usb3="00000000" w:csb0="0000009F" w:csb1="DFD70000"/>
  </w:font>
  <w:font w:name="Univers 47 CondensedLight">
    <w:altName w:val="Arial"/>
    <w:panose1 w:val="00000000000000000000"/>
    <w:charset w:val="00"/>
    <w:family w:val="swiss"/>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Helvetica">
    <w:altName w:val="Arial"/>
    <w:panose1 w:val="020B0504020202020204"/>
    <w:charset w:val="00"/>
    <w:family w:val="swiss"/>
    <w:pitch w:val="default"/>
    <w:sig w:usb0="00000000" w:usb1="00000000" w:usb2="00000000" w:usb3="00000000" w:csb0="00000001" w:csb1="00000000"/>
  </w:font>
  <w:font w:name="Futura Bk">
    <w:altName w:val="Arial"/>
    <w:panose1 w:val="00000000000000000000"/>
    <w:charset w:val="B1"/>
    <w:family w:val="swiss"/>
    <w:pitch w:val="default"/>
    <w:sig w:usb0="00000000" w:usb1="00000000" w:usb2="00000000" w:usb3="00000000" w:csb0="000001FB" w:csb1="00000000"/>
  </w:font>
  <w:font w:name="CG Times">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Futura Hv">
    <w:altName w:val="Segoe Print"/>
    <w:panose1 w:val="00000000000000000000"/>
    <w:charset w:val="00"/>
    <w:family w:val="auto"/>
    <w:pitch w:val="default"/>
    <w:sig w:usb0="00000000" w:usb1="00000000" w:usb2="00000000" w:usb3="00000000" w:csb0="000001FB" w:csb1="00000000"/>
  </w:font>
  <w:font w:name="方正楷体简体">
    <w:altName w:val="黑体"/>
    <w:panose1 w:val="00000000000000000000"/>
    <w:charset w:val="86"/>
    <w:family w:val="script"/>
    <w:pitch w:val="default"/>
    <w:sig w:usb0="00000000" w:usb1="00000000" w:usb2="00000010" w:usb3="00000000" w:csb0="000401FF"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Franklin Gothic Medium Cond">
    <w:panose1 w:val="020B06060304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Franklin Gothic Demi">
    <w:panose1 w:val="020B0703020102020204"/>
    <w:charset w:val="00"/>
    <w:family w:val="swiss"/>
    <w:pitch w:val="default"/>
    <w:sig w:usb0="00000287" w:usb1="00000000" w:usb2="00000000" w:usb3="00000000" w:csb0="2000009F" w:csb1="DFD70000"/>
  </w:font>
  <w:font w:name="文鼎大标宋简">
    <w:altName w:val="宋体"/>
    <w:panose1 w:val="00000000000000000000"/>
    <w:charset w:val="86"/>
    <w:family w:val="modern"/>
    <w:pitch w:val="default"/>
    <w:sig w:usb0="00000000" w:usb1="00000000" w:usb2="00000010" w:usb3="00000000" w:csb0="000401FF" w:csb1="00000000"/>
  </w:font>
  <w:font w:name="新宋体">
    <w:panose1 w:val="02010609030101010101"/>
    <w:charset w:val="86"/>
    <w:family w:val="modern"/>
    <w:pitch w:val="default"/>
    <w:sig w:usb0="00000203" w:usb1="288F0000" w:usb2="0000000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imes">
    <w:altName w:val="Times New Roman"/>
    <w:panose1 w:val="02020603050405020304"/>
    <w:charset w:val="00"/>
    <w:family w:val="swiss"/>
    <w:pitch w:val="default"/>
    <w:sig w:usb0="00000000" w:usb1="00000000" w:usb2="00000009" w:usb3="00000000" w:csb0="000001F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W1)">
    <w:altName w:val="Arial"/>
    <w:panose1 w:val="00000000000000000000"/>
    <w:charset w:val="00"/>
    <w:family w:val="auto"/>
    <w:pitch w:val="default"/>
    <w:sig w:usb0="00000000" w:usb1="00000000" w:usb2="00000009" w:usb3="00000000" w:csb0="000001FF" w:csb1="00000000"/>
  </w:font>
  <w:font w:name="Adobe 宋体 Std L">
    <w:altName w:val="宋体"/>
    <w:panose1 w:val="00000000000000000000"/>
    <w:charset w:val="86"/>
    <w:family w:val="roman"/>
    <w:pitch w:val="default"/>
    <w:sig w:usb0="00000000" w:usb1="00000000" w:usb2="00000016" w:usb3="00000000" w:csb0="000601FF" w:csb1="00000000"/>
  </w:font>
  <w:font w:name="ZapfHumnst BT">
    <w:altName w:val="Arial"/>
    <w:panose1 w:val="00000000000000000000"/>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Arial Bold">
    <w:altName w:val="Arial"/>
    <w:panose1 w:val="020B0704020202020204"/>
    <w:charset w:val="00"/>
    <w:family w:val="auto"/>
    <w:pitch w:val="default"/>
    <w:sig w:usb0="00000000" w:usb1="00000000" w:usb2="00000009" w:usb3="00000000" w:csb0="000001FF" w:csb1="00000000"/>
  </w:font>
  <w:font w:name="Univers-Light Oblique">
    <w:altName w:val="Arial"/>
    <w:panose1 w:val="00000000000000000000"/>
    <w:charset w:val="00"/>
    <w:family w:val="swiss"/>
    <w:pitch w:val="default"/>
    <w:sig w:usb0="00000000" w:usb1="00000000" w:usb2="00000000" w:usb3="00000000" w:csb0="00000001" w:csb1="00000000"/>
  </w:font>
  <w:font w:name="LineDraw">
    <w:altName w:val="Segoe Print"/>
    <w:panose1 w:val="00000000000000000000"/>
    <w:charset w:val="00"/>
    <w:family w:val="modern"/>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19F" w:csb1="00000000"/>
  </w:font>
  <w:font w:name="ËÎÌå">
    <w:altName w:val="Calibri"/>
    <w:panose1 w:val="00000000000000000000"/>
    <w:charset w:val="00"/>
    <w:family w:val="swiss"/>
    <w:pitch w:val="default"/>
    <w:sig w:usb0="00000000" w:usb1="00000000" w:usb2="00000000" w:usb3="00000000" w:csb0="00000001"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 w:name="Nortel Networks Primary">
    <w:altName w:val="Trebuchet MS"/>
    <w:panose1 w:val="00000000000000000000"/>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文鼎粗黑">
    <w:altName w:val="宋体"/>
    <w:panose1 w:val="00000000000000000000"/>
    <w:charset w:val="86"/>
    <w:family w:val="modern"/>
    <w:pitch w:val="default"/>
    <w:sig w:usb0="00000000" w:usb1="00000000" w:usb2="00000010" w:usb3="00000000" w:csb0="00040000" w:csb1="00000000"/>
  </w:font>
  <w:font w:name="Beijing">
    <w:altName w:val="Calibri"/>
    <w:panose1 w:val="00000000000000000000"/>
    <w:charset w:val="5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方正中等线_GBK">
    <w:altName w:val="微软雅黑"/>
    <w:panose1 w:val="00000000000000000000"/>
    <w:charset w:val="86"/>
    <w:family w:val="script"/>
    <w:pitch w:val="default"/>
    <w:sig w:usb0="00000000" w:usb1="00000000" w:usb2="00000010" w:usb3="00000000" w:csb0="00040000" w:csb1="00000000"/>
  </w:font>
  <w:font w:name="Futura Lt">
    <w:altName w:val="Segoe Print"/>
    <w:panose1 w:val="00000000000000000000"/>
    <w:charset w:val="00"/>
    <w:family w:val="auto"/>
    <w:pitch w:val="default"/>
    <w:sig w:usb0="00000000" w:usb1="00000000" w:usb2="00000000" w:usb3="00000000" w:csb0="000001FB" w:csb1="0000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仿宋体">
    <w:altName w:val="仿宋"/>
    <w:panose1 w:val="00000000000000000000"/>
    <w:charset w:val="86"/>
    <w:family w:val="roman"/>
    <w:pitch w:val="default"/>
    <w:sig w:usb0="00000000" w:usb1="00000000" w:usb2="00000010" w:usb3="00000000" w:csb0="00040000" w:csb1="00000000"/>
  </w:font>
  <w:font w:name="IDCSansSerif">
    <w:altName w:val="Segoe Print"/>
    <w:panose1 w:val="00000000000000000000"/>
    <w:charset w:val="00"/>
    <w:family w:val="auto"/>
    <w:pitch w:val="default"/>
    <w:sig w:usb0="00000000" w:usb1="00000000" w:usb2="00000000" w:usb3="00000000" w:csb0="00000001" w:csb1="00000000"/>
  </w:font>
  <w:font w:name="RomanS">
    <w:altName w:val="Segoe Print"/>
    <w:panose1 w:val="00000000000000000000"/>
    <w:charset w:val="00"/>
    <w:family w:val="auto"/>
    <w:pitch w:val="default"/>
    <w:sig w:usb0="00000000" w:usb1="00000000" w:usb2="00000000" w:usb3="00000000" w:csb0="000001FF" w:csb1="00000000"/>
  </w:font>
  <w:font w:name="΢; TEXT-DECORATION: none">
    <w:altName w:val="Times New Roman"/>
    <w:panose1 w:val="00000000000000000000"/>
    <w:charset w:val="00"/>
    <w:family w:val="roman"/>
    <w:pitch w:val="default"/>
    <w:sig w:usb0="00000000" w:usb1="00000000" w:usb2="00000000" w:usb3="00000000" w:csb0="00000000" w:csb1="00000000"/>
  </w:font>
  <w:font w:name="Rockwell">
    <w:panose1 w:val="02060603020205020403"/>
    <w:charset w:val="00"/>
    <w:family w:val="roman"/>
    <w:pitch w:val="default"/>
    <w:sig w:usb0="00000003"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 w:name="New Century Schlbk">
    <w:altName w:val="Segoe Print"/>
    <w:panose1 w:val="00000000000000000000"/>
    <w:charset w:val="4D"/>
    <w:family w:val="auto"/>
    <w:pitch w:val="default"/>
    <w:sig w:usb0="00000000" w:usb1="00000000" w:usb2="00000000" w:usb3="00000000" w:csb0="00000001" w:csb1="00000000"/>
  </w:font>
  <w:font w:name="FrutigerNext LT Regular">
    <w:altName w:val="宋体"/>
    <w:panose1 w:val="00000000000000000000"/>
    <w:charset w:val="86"/>
    <w:family w:val="swiss"/>
    <w:pitch w:val="default"/>
    <w:sig w:usb0="00000000" w:usb1="00000000" w:usb2="00000010"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oúì.">
    <w:altName w:val="黑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GulimChe">
    <w:altName w:val="Malgun Gothic"/>
    <w:panose1 w:val="020B0609000101010101"/>
    <w:charset w:val="81"/>
    <w:family w:val="modern"/>
    <w:pitch w:val="default"/>
    <w:sig w:usb0="00000000" w:usb1="00000000" w:usb2="00000030" w:usb3="00000000" w:csb0="4008009F" w:csb1="DFD70000"/>
  </w:font>
  <w:font w:name="DotumChe">
    <w:altName w:val="Malgun Gothic"/>
    <w:panose1 w:val="020B0609000101010101"/>
    <w:charset w:val="81"/>
    <w:family w:val="modern"/>
    <w:pitch w:val="default"/>
    <w:sig w:usb0="00000000" w:usb1="00000000" w:usb2="00000030" w:usb3="00000000" w:csb0="4008009F" w:csb1="DFD70000"/>
  </w:font>
  <w:font w:name="SunSans-Demi">
    <w:altName w:val="Times New Roman"/>
    <w:panose1 w:val="00000000000000000000"/>
    <w:charset w:val="00"/>
    <w:family w:val="auto"/>
    <w:pitch w:val="default"/>
    <w:sig w:usb0="00000000" w:usb1="00000000" w:usb2="00000000" w:usb3="00000000" w:csb0="00000000" w:csb1="00000000"/>
  </w:font>
  <w:font w:name="Starbats">
    <w:altName w:val="Segoe Print"/>
    <w:panose1 w:val="00000000000000000000"/>
    <w:charset w:val="02"/>
    <w:family w:val="auto"/>
    <w:pitch w:val="default"/>
    <w:sig w:usb0="00000000" w:usb1="00000000" w:usb2="00000000" w:usb3="00000000" w:csb0="00000000" w:csb1="00000000"/>
  </w:font>
  <w:font w:name="Geneva">
    <w:altName w:val="Arial"/>
    <w:panose1 w:val="00000000000000000000"/>
    <w:charset w:val="00"/>
    <w:family w:val="auto"/>
    <w:pitch w:val="default"/>
    <w:sig w:usb0="00000000" w:usb1="00000000" w:usb2="00A0C000" w:usb3="00000000" w:csb0="0000019F" w:csb1="00000000"/>
  </w:font>
  <w:font w:name="SunSans-Regular">
    <w:altName w:val="Segoe Print"/>
    <w:panose1 w:val="00000000000000000000"/>
    <w:charset w:val="00"/>
    <w:family w:val="auto"/>
    <w:pitch w:val="default"/>
    <w:sig w:usb0="00000000" w:usb1="00000000" w:usb2="00000000" w:usb3="00000000" w:csb0="00000000" w:csb1="00000000"/>
  </w:font>
  <w:font w:name="New York">
    <w:altName w:val="Times New Roman"/>
    <w:panose1 w:val="02040503060506020304"/>
    <w:charset w:val="00"/>
    <w:family w:val="roman"/>
    <w:pitch w:val="default"/>
    <w:sig w:usb0="00000000" w:usb1="00000000" w:usb2="00000000" w:usb3="00000000" w:csb0="00000001" w:csb1="00000000"/>
  </w:font>
  <w:font w:name="Chicago">
    <w:altName w:val="Arial"/>
    <w:panose1 w:val="00000000000000000000"/>
    <w:charset w:val="00"/>
    <w:family w:val="auto"/>
    <w:pitch w:val="default"/>
    <w:sig w:usb0="00000000" w:usb1="00000000" w:usb2="00000000" w:usb3="00000000" w:csb0="00000000" w:csb1="00000000"/>
  </w:font>
  <w:font w:name="Arial, Helvetica">
    <w:altName w:val="Segoe Print"/>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PingFang SC">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D097">
    <w:pPr>
      <w:pStyle w:val="56"/>
      <w:jc w:val="center"/>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D932E8A">
                <w:pPr>
                  <w:pStyle w:val="56"/>
                  <w:jc w:val="center"/>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Letter"/>
      <w:pStyle w:val="37"/>
      <w:lvlText w:val="%1)"/>
      <w:lvlJc w:val="left"/>
      <w:pPr>
        <w:ind w:left="1259" w:hanging="420"/>
      </w:pPr>
      <w:rPr>
        <w:rFonts w:hint="eastAsia"/>
      </w:rPr>
    </w:lvl>
  </w:abstractNum>
  <w:abstractNum w:abstractNumId="1">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2">
    <w:nsid w:val="FFFFFF82"/>
    <w:multiLevelType w:val="singleLevel"/>
    <w:tmpl w:val="FFFFFF82"/>
    <w:lvl w:ilvl="0" w:tentative="0">
      <w:start w:val="1"/>
      <w:numFmt w:val="bullet"/>
      <w:pStyle w:val="35"/>
      <w:lvlText w:val=""/>
      <w:lvlJc w:val="left"/>
      <w:pPr>
        <w:tabs>
          <w:tab w:val="left" w:pos="1200"/>
        </w:tabs>
        <w:ind w:left="1200" w:leftChars="400" w:hanging="360" w:hangingChars="200"/>
      </w:pPr>
      <w:rPr>
        <w:rFonts w:hint="default" w:ascii="Wingdings" w:hAnsi="Wingdings"/>
      </w:rPr>
    </w:lvl>
  </w:abstractNum>
  <w:abstractNum w:abstractNumId="3">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4">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5">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6">
    <w:nsid w:val="00000007"/>
    <w:multiLevelType w:val="multilevel"/>
    <w:tmpl w:val="00000007"/>
    <w:lvl w:ilvl="0" w:tentative="0">
      <w:start w:val="1"/>
      <w:numFmt w:val="decimal"/>
      <w:lvlText w:val="（%1）"/>
      <w:lvlJc w:val="left"/>
      <w:pPr>
        <w:ind w:left="900" w:hanging="420"/>
      </w:pPr>
      <w:rPr>
        <w:rFonts w:hint="eastAsia"/>
      </w:rPr>
    </w:lvl>
    <w:lvl w:ilvl="1" w:tentative="0">
      <w:start w:val="1"/>
      <w:numFmt w:val="lowerLetter"/>
      <w:pStyle w:val="804"/>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0000015"/>
    <w:multiLevelType w:val="multilevel"/>
    <w:tmpl w:val="00000015"/>
    <w:lvl w:ilvl="0" w:tentative="0">
      <w:start w:val="1"/>
      <w:numFmt w:val="bullet"/>
      <w:lvlText w:val=""/>
      <w:lvlJc w:val="left"/>
      <w:pPr>
        <w:ind w:left="902" w:hanging="420"/>
      </w:pPr>
      <w:rPr>
        <w:rFonts w:hint="default" w:ascii="Wingdings" w:hAnsi="Wingding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pStyle w:val="826"/>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D"/>
    <w:multiLevelType w:val="multilevel"/>
    <w:tmpl w:val="0000001D"/>
    <w:lvl w:ilvl="0" w:tentative="0">
      <w:start w:val="1"/>
      <w:numFmt w:val="decimal"/>
      <w:lvlText w:val="（%1）"/>
      <w:lvlJc w:val="left"/>
      <w:pPr>
        <w:ind w:left="900" w:hanging="420"/>
      </w:pPr>
      <w:rPr>
        <w:rFonts w:hint="eastAsia"/>
      </w:rPr>
    </w:lvl>
    <w:lvl w:ilvl="1" w:tentative="0">
      <w:start w:val="1"/>
      <w:numFmt w:val="bullet"/>
      <w:pStyle w:val="793"/>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00000059"/>
    <w:multiLevelType w:val="singleLevel"/>
    <w:tmpl w:val="00000059"/>
    <w:lvl w:ilvl="0" w:tentative="0">
      <w:start w:val="1"/>
      <w:numFmt w:val="decimal"/>
      <w:pStyle w:val="810"/>
      <w:lvlText w:val="表%1"/>
      <w:lvlJc w:val="left"/>
      <w:pPr>
        <w:tabs>
          <w:tab w:val="left" w:pos="360"/>
        </w:tabs>
        <w:ind w:left="360" w:hanging="360"/>
      </w:pPr>
      <w:rPr>
        <w:rFonts w:hint="eastAsia"/>
      </w:rPr>
    </w:lvl>
  </w:abstractNum>
  <w:abstractNum w:abstractNumId="10">
    <w:nsid w:val="00000062"/>
    <w:multiLevelType w:val="multilevel"/>
    <w:tmpl w:val="00000062"/>
    <w:lvl w:ilvl="0" w:tentative="0">
      <w:start w:val="4"/>
      <w:numFmt w:val="decimal"/>
      <w:lvlText w:val="%1"/>
      <w:lvlJc w:val="left"/>
      <w:pPr>
        <w:tabs>
          <w:tab w:val="left" w:pos="1125"/>
        </w:tabs>
        <w:ind w:left="1125" w:hanging="1125"/>
      </w:pPr>
      <w:rPr>
        <w:rFonts w:hint="default"/>
      </w:rPr>
    </w:lvl>
    <w:lvl w:ilvl="1" w:tentative="0">
      <w:start w:val="1"/>
      <w:numFmt w:val="decimal"/>
      <w:pStyle w:val="811"/>
      <w:lvlText w:val="%1.%2"/>
      <w:lvlJc w:val="left"/>
      <w:pPr>
        <w:tabs>
          <w:tab w:val="left" w:pos="1312"/>
        </w:tabs>
        <w:ind w:left="1312" w:hanging="1125"/>
      </w:pPr>
      <w:rPr>
        <w:rFonts w:hint="default"/>
      </w:rPr>
    </w:lvl>
    <w:lvl w:ilvl="2" w:tentative="0">
      <w:start w:val="1"/>
      <w:numFmt w:val="decimal"/>
      <w:lvlText w:val="%1.%2.%3"/>
      <w:lvlJc w:val="left"/>
      <w:pPr>
        <w:tabs>
          <w:tab w:val="left" w:pos="1499"/>
        </w:tabs>
        <w:ind w:left="1499" w:hanging="1125"/>
      </w:pPr>
      <w:rPr>
        <w:rFonts w:hint="default"/>
      </w:rPr>
    </w:lvl>
    <w:lvl w:ilvl="3" w:tentative="0">
      <w:start w:val="1"/>
      <w:numFmt w:val="decimal"/>
      <w:lvlText w:val="%1.%2.%3.%4"/>
      <w:lvlJc w:val="left"/>
      <w:pPr>
        <w:tabs>
          <w:tab w:val="left" w:pos="1686"/>
        </w:tabs>
        <w:ind w:left="1686" w:hanging="1125"/>
      </w:pPr>
      <w:rPr>
        <w:rFonts w:hint="default"/>
      </w:rPr>
    </w:lvl>
    <w:lvl w:ilvl="4" w:tentative="0">
      <w:start w:val="1"/>
      <w:numFmt w:val="decimal"/>
      <w:pStyle w:val="809"/>
      <w:lvlText w:val="%1.%2.%3.%4.%5"/>
      <w:lvlJc w:val="left"/>
      <w:pPr>
        <w:tabs>
          <w:tab w:val="left" w:pos="2188"/>
        </w:tabs>
        <w:ind w:left="2188" w:hanging="1440"/>
      </w:pPr>
      <w:rPr>
        <w:rFonts w:hint="default"/>
      </w:rPr>
    </w:lvl>
    <w:lvl w:ilvl="5" w:tentative="0">
      <w:start w:val="1"/>
      <w:numFmt w:val="decimal"/>
      <w:lvlText w:val="%1.%2.%3.%4.%5.%6"/>
      <w:lvlJc w:val="left"/>
      <w:pPr>
        <w:tabs>
          <w:tab w:val="left" w:pos="2375"/>
        </w:tabs>
        <w:ind w:left="2375" w:hanging="1440"/>
      </w:pPr>
      <w:rPr>
        <w:rFonts w:hint="default"/>
      </w:rPr>
    </w:lvl>
    <w:lvl w:ilvl="6" w:tentative="0">
      <w:start w:val="1"/>
      <w:numFmt w:val="decimal"/>
      <w:lvlText w:val="%1.%2.%3.%4.%5.%6.%7"/>
      <w:lvlJc w:val="left"/>
      <w:pPr>
        <w:tabs>
          <w:tab w:val="left" w:pos="2922"/>
        </w:tabs>
        <w:ind w:left="2922" w:hanging="1800"/>
      </w:pPr>
      <w:rPr>
        <w:rFonts w:hint="default"/>
      </w:rPr>
    </w:lvl>
    <w:lvl w:ilvl="7" w:tentative="0">
      <w:start w:val="1"/>
      <w:numFmt w:val="decimal"/>
      <w:lvlText w:val="%1.%2.%3.%4.%5.%6.%7.%8"/>
      <w:lvlJc w:val="left"/>
      <w:pPr>
        <w:tabs>
          <w:tab w:val="left" w:pos="3109"/>
        </w:tabs>
        <w:ind w:left="3109" w:hanging="1800"/>
      </w:pPr>
      <w:rPr>
        <w:rFonts w:hint="default"/>
      </w:rPr>
    </w:lvl>
    <w:lvl w:ilvl="8" w:tentative="0">
      <w:start w:val="1"/>
      <w:numFmt w:val="decimal"/>
      <w:lvlText w:val="%1.%2.%3.%4.%5.%6.%7.%8.%9"/>
      <w:lvlJc w:val="left"/>
      <w:pPr>
        <w:tabs>
          <w:tab w:val="left" w:pos="3656"/>
        </w:tabs>
        <w:ind w:left="3656" w:hanging="2160"/>
      </w:pPr>
      <w:rPr>
        <w:rFonts w:hint="default"/>
      </w:rPr>
    </w:lvl>
  </w:abstractNum>
  <w:abstractNum w:abstractNumId="11">
    <w:nsid w:val="0000007B"/>
    <w:multiLevelType w:val="multilevel"/>
    <w:tmpl w:val="0000007B"/>
    <w:lvl w:ilvl="0" w:tentative="0">
      <w:start w:val="1"/>
      <w:numFmt w:val="bullet"/>
      <w:pStyle w:val="79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00000095"/>
    <w:multiLevelType w:val="multilevel"/>
    <w:tmpl w:val="00000095"/>
    <w:lvl w:ilvl="0" w:tentative="0">
      <w:start w:val="1"/>
      <w:numFmt w:val="decimal"/>
      <w:pStyle w:val="792"/>
      <w:lvlText w:val="（%1）"/>
      <w:lvlJc w:val="left"/>
      <w:pPr>
        <w:ind w:left="855" w:hanging="420"/>
      </w:pPr>
      <w:rPr>
        <w:rFonts w:hint="eastAsia"/>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3">
    <w:nsid w:val="00B00242"/>
    <w:multiLevelType w:val="multilevel"/>
    <w:tmpl w:val="00B00242"/>
    <w:lvl w:ilvl="0" w:tentative="0">
      <w:start w:val="1"/>
      <w:numFmt w:val="bullet"/>
      <w:pStyle w:val="2166"/>
      <w:lvlText w:val=""/>
      <w:lvlJc w:val="left"/>
      <w:pPr>
        <w:ind w:left="3033" w:hanging="360"/>
      </w:pPr>
      <w:rPr>
        <w:rFonts w:hint="default" w:ascii="Symbol" w:hAnsi="Symbol"/>
      </w:rPr>
    </w:lvl>
    <w:lvl w:ilvl="1" w:tentative="0">
      <w:start w:val="1"/>
      <w:numFmt w:val="bullet"/>
      <w:lvlText w:val="o"/>
      <w:lvlJc w:val="left"/>
      <w:pPr>
        <w:ind w:left="3753" w:hanging="360"/>
      </w:pPr>
      <w:rPr>
        <w:rFonts w:hint="default" w:ascii="Courier New" w:hAnsi="Courier New"/>
      </w:rPr>
    </w:lvl>
    <w:lvl w:ilvl="2" w:tentative="0">
      <w:start w:val="1"/>
      <w:numFmt w:val="bullet"/>
      <w:lvlText w:val=""/>
      <w:lvlJc w:val="left"/>
      <w:pPr>
        <w:ind w:left="4473" w:hanging="360"/>
      </w:pPr>
      <w:rPr>
        <w:rFonts w:hint="default" w:ascii="Wingdings" w:hAnsi="Wingdings"/>
      </w:rPr>
    </w:lvl>
    <w:lvl w:ilvl="3" w:tentative="0">
      <w:start w:val="1"/>
      <w:numFmt w:val="bullet"/>
      <w:lvlText w:val=""/>
      <w:lvlJc w:val="left"/>
      <w:pPr>
        <w:ind w:left="5193" w:hanging="360"/>
      </w:pPr>
      <w:rPr>
        <w:rFonts w:hint="default" w:ascii="Symbol" w:hAnsi="Symbol"/>
      </w:rPr>
    </w:lvl>
    <w:lvl w:ilvl="4" w:tentative="0">
      <w:start w:val="1"/>
      <w:numFmt w:val="bullet"/>
      <w:lvlText w:val="o"/>
      <w:lvlJc w:val="left"/>
      <w:pPr>
        <w:ind w:left="5913" w:hanging="360"/>
      </w:pPr>
      <w:rPr>
        <w:rFonts w:hint="default" w:ascii="Courier New" w:hAnsi="Courier New"/>
      </w:rPr>
    </w:lvl>
    <w:lvl w:ilvl="5" w:tentative="0">
      <w:start w:val="1"/>
      <w:numFmt w:val="bullet"/>
      <w:lvlText w:val=""/>
      <w:lvlJc w:val="left"/>
      <w:pPr>
        <w:ind w:left="6633" w:hanging="360"/>
      </w:pPr>
      <w:rPr>
        <w:rFonts w:hint="default" w:ascii="Wingdings" w:hAnsi="Wingdings"/>
      </w:rPr>
    </w:lvl>
    <w:lvl w:ilvl="6" w:tentative="0">
      <w:start w:val="1"/>
      <w:numFmt w:val="bullet"/>
      <w:lvlText w:val=""/>
      <w:lvlJc w:val="left"/>
      <w:pPr>
        <w:ind w:left="7353" w:hanging="360"/>
      </w:pPr>
      <w:rPr>
        <w:rFonts w:hint="default" w:ascii="Symbol" w:hAnsi="Symbol"/>
      </w:rPr>
    </w:lvl>
    <w:lvl w:ilvl="7" w:tentative="0">
      <w:start w:val="1"/>
      <w:numFmt w:val="bullet"/>
      <w:lvlText w:val="o"/>
      <w:lvlJc w:val="left"/>
      <w:pPr>
        <w:ind w:left="8073" w:hanging="360"/>
      </w:pPr>
      <w:rPr>
        <w:rFonts w:hint="default" w:ascii="Courier New" w:hAnsi="Courier New"/>
      </w:rPr>
    </w:lvl>
    <w:lvl w:ilvl="8" w:tentative="0">
      <w:start w:val="1"/>
      <w:numFmt w:val="bullet"/>
      <w:lvlText w:val=""/>
      <w:lvlJc w:val="left"/>
      <w:pPr>
        <w:ind w:left="8793" w:hanging="360"/>
      </w:pPr>
      <w:rPr>
        <w:rFonts w:hint="default" w:ascii="Wingdings" w:hAnsi="Wingdings"/>
      </w:rPr>
    </w:lvl>
  </w:abstractNum>
  <w:abstractNum w:abstractNumId="14">
    <w:nsid w:val="01216C17"/>
    <w:multiLevelType w:val="multilevel"/>
    <w:tmpl w:val="01216C17"/>
    <w:lvl w:ilvl="0" w:tentative="0">
      <w:start w:val="1"/>
      <w:numFmt w:val="bullet"/>
      <w:pStyle w:val="155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12B6FE4"/>
    <w:multiLevelType w:val="multilevel"/>
    <w:tmpl w:val="012B6FE4"/>
    <w:lvl w:ilvl="0" w:tentative="0">
      <w:start w:val="1"/>
      <w:numFmt w:val="bullet"/>
      <w:lvlText w:val=""/>
      <w:lvlJc w:val="left"/>
      <w:pPr>
        <w:ind w:left="900" w:hanging="420"/>
      </w:pPr>
      <w:rPr>
        <w:rFonts w:hint="default" w:ascii="Wingdings" w:hAnsi="Wingdings"/>
      </w:rPr>
    </w:lvl>
    <w:lvl w:ilvl="1" w:tentative="0">
      <w:start w:val="1"/>
      <w:numFmt w:val="bullet"/>
      <w:pStyle w:val="760"/>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029D78EF"/>
    <w:multiLevelType w:val="multilevel"/>
    <w:tmpl w:val="029D78EF"/>
    <w:lvl w:ilvl="0" w:tentative="0">
      <w:start w:val="1"/>
      <w:numFmt w:val="bullet"/>
      <w:pStyle w:val="2674"/>
      <w:lvlText w:val=""/>
      <w:lvlJc w:val="left"/>
      <w:pPr>
        <w:tabs>
          <w:tab w:val="left" w:pos="958"/>
        </w:tabs>
        <w:ind w:left="958" w:hanging="391"/>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038C40B9"/>
    <w:multiLevelType w:val="singleLevel"/>
    <w:tmpl w:val="038C40B9"/>
    <w:lvl w:ilvl="0" w:tentative="0">
      <w:start w:val="1"/>
      <w:numFmt w:val="bullet"/>
      <w:pStyle w:val="428"/>
      <w:lvlText w:val=""/>
      <w:lvlJc w:val="left"/>
      <w:pPr>
        <w:tabs>
          <w:tab w:val="left" w:pos="360"/>
        </w:tabs>
        <w:ind w:left="360" w:hanging="360"/>
      </w:pPr>
      <w:rPr>
        <w:rFonts w:hint="default" w:ascii="Symbol" w:hAnsi="Symbol"/>
      </w:rPr>
    </w:lvl>
  </w:abstractNum>
  <w:abstractNum w:abstractNumId="18">
    <w:nsid w:val="04A15241"/>
    <w:multiLevelType w:val="multilevel"/>
    <w:tmpl w:val="04A15241"/>
    <w:lvl w:ilvl="0" w:tentative="0">
      <w:start w:val="1"/>
      <w:numFmt w:val="bullet"/>
      <w:pStyle w:val="1171"/>
      <w:lvlText w:val=""/>
      <w:lvlJc w:val="left"/>
      <w:pPr>
        <w:ind w:left="1740" w:hanging="420"/>
      </w:pPr>
      <w:rPr>
        <w:rFonts w:hint="default" w:ascii="Wingdings" w:hAnsi="Wingdings"/>
      </w:rPr>
    </w:lvl>
    <w:lvl w:ilvl="1" w:tentative="0">
      <w:start w:val="1"/>
      <w:numFmt w:val="bullet"/>
      <w:lvlText w:val=""/>
      <w:lvlJc w:val="left"/>
      <w:pPr>
        <w:ind w:left="2160" w:hanging="420"/>
      </w:pPr>
      <w:rPr>
        <w:rFonts w:hint="default" w:ascii="Wingdings" w:hAnsi="Wingdings"/>
      </w:rPr>
    </w:lvl>
    <w:lvl w:ilvl="2" w:tentative="0">
      <w:start w:val="1"/>
      <w:numFmt w:val="bullet"/>
      <w:lvlText w:val=""/>
      <w:lvlJc w:val="left"/>
      <w:pPr>
        <w:ind w:left="2580" w:hanging="420"/>
      </w:pPr>
      <w:rPr>
        <w:rFonts w:hint="default" w:ascii="Wingdings" w:hAnsi="Wingdings"/>
      </w:rPr>
    </w:lvl>
    <w:lvl w:ilvl="3" w:tentative="0">
      <w:start w:val="1"/>
      <w:numFmt w:val="bullet"/>
      <w:lvlText w:val=""/>
      <w:lvlJc w:val="left"/>
      <w:pPr>
        <w:ind w:left="3000" w:hanging="420"/>
      </w:pPr>
      <w:rPr>
        <w:rFonts w:hint="default" w:ascii="Wingdings" w:hAnsi="Wingdings"/>
      </w:rPr>
    </w:lvl>
    <w:lvl w:ilvl="4" w:tentative="0">
      <w:start w:val="1"/>
      <w:numFmt w:val="bullet"/>
      <w:lvlText w:val=""/>
      <w:lvlJc w:val="left"/>
      <w:pPr>
        <w:ind w:left="3420" w:hanging="420"/>
      </w:pPr>
      <w:rPr>
        <w:rFonts w:hint="default" w:ascii="Wingdings" w:hAnsi="Wingdings"/>
      </w:rPr>
    </w:lvl>
    <w:lvl w:ilvl="5" w:tentative="0">
      <w:start w:val="1"/>
      <w:numFmt w:val="bullet"/>
      <w:lvlText w:val=""/>
      <w:lvlJc w:val="left"/>
      <w:pPr>
        <w:ind w:left="3840" w:hanging="420"/>
      </w:pPr>
      <w:rPr>
        <w:rFonts w:hint="default" w:ascii="Wingdings" w:hAnsi="Wingdings"/>
      </w:rPr>
    </w:lvl>
    <w:lvl w:ilvl="6" w:tentative="0">
      <w:start w:val="1"/>
      <w:numFmt w:val="bullet"/>
      <w:lvlText w:val=""/>
      <w:lvlJc w:val="left"/>
      <w:pPr>
        <w:ind w:left="4260" w:hanging="420"/>
      </w:pPr>
      <w:rPr>
        <w:rFonts w:hint="default" w:ascii="Wingdings" w:hAnsi="Wingdings"/>
      </w:rPr>
    </w:lvl>
    <w:lvl w:ilvl="7" w:tentative="0">
      <w:start w:val="1"/>
      <w:numFmt w:val="bullet"/>
      <w:lvlText w:val=""/>
      <w:lvlJc w:val="left"/>
      <w:pPr>
        <w:ind w:left="4680" w:hanging="420"/>
      </w:pPr>
      <w:rPr>
        <w:rFonts w:hint="default" w:ascii="Wingdings" w:hAnsi="Wingdings"/>
      </w:rPr>
    </w:lvl>
    <w:lvl w:ilvl="8" w:tentative="0">
      <w:start w:val="1"/>
      <w:numFmt w:val="bullet"/>
      <w:lvlText w:val=""/>
      <w:lvlJc w:val="left"/>
      <w:pPr>
        <w:ind w:left="5100" w:hanging="420"/>
      </w:pPr>
      <w:rPr>
        <w:rFonts w:hint="default" w:ascii="Wingdings" w:hAnsi="Wingdings"/>
      </w:rPr>
    </w:lvl>
  </w:abstractNum>
  <w:abstractNum w:abstractNumId="19">
    <w:nsid w:val="051D5D83"/>
    <w:multiLevelType w:val="multilevel"/>
    <w:tmpl w:val="051D5D83"/>
    <w:lvl w:ilvl="0" w:tentative="0">
      <w:start w:val="1"/>
      <w:numFmt w:val="bullet"/>
      <w:pStyle w:val="3516"/>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079102AD"/>
    <w:multiLevelType w:val="multilevel"/>
    <w:tmpl w:val="079102AD"/>
    <w:lvl w:ilvl="0" w:tentative="0">
      <w:start w:val="1"/>
      <w:numFmt w:val="decimal"/>
      <w:pStyle w:val="82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07B31812"/>
    <w:multiLevelType w:val="multilevel"/>
    <w:tmpl w:val="07B31812"/>
    <w:lvl w:ilvl="0" w:tentative="0">
      <w:start w:val="1"/>
      <w:numFmt w:val="ideographDigital"/>
      <w:pStyle w:val="506"/>
      <w:lvlText w:val="第%1部分."/>
      <w:lvlJc w:val="center"/>
      <w:pPr>
        <w:tabs>
          <w:tab w:val="left" w:pos="420"/>
        </w:tabs>
        <w:ind w:left="420" w:hanging="132"/>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8084702"/>
    <w:multiLevelType w:val="multilevel"/>
    <w:tmpl w:val="08084702"/>
    <w:lvl w:ilvl="0" w:tentative="0">
      <w:start w:val="1"/>
      <w:numFmt w:val="bullet"/>
      <w:pStyle w:val="44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084E56C3"/>
    <w:multiLevelType w:val="multilevel"/>
    <w:tmpl w:val="084E56C3"/>
    <w:lvl w:ilvl="0" w:tentative="0">
      <w:start w:val="1"/>
      <w:numFmt w:val="decimal"/>
      <w:suff w:val="space"/>
      <w:lvlText w:val="%1"/>
      <w:lvlJc w:val="left"/>
      <w:pPr>
        <w:ind w:left="0" w:firstLine="0"/>
      </w:pPr>
      <w:rPr>
        <w:rFonts w:hint="eastAsia"/>
      </w:rPr>
    </w:lvl>
    <w:lvl w:ilvl="1" w:tentative="0">
      <w:start w:val="1"/>
      <w:numFmt w:val="decimal"/>
      <w:pStyle w:val="1508"/>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pStyle w:val="1512"/>
      <w:suff w:val="space"/>
      <w:lvlText w:val="%1.%2.%3.%4.%5.%6"/>
      <w:lvlJc w:val="left"/>
      <w:pPr>
        <w:ind w:left="0" w:firstLine="0"/>
      </w:pPr>
      <w:rPr>
        <w:rFonts w:hint="eastAsia"/>
      </w:rPr>
    </w:lvl>
    <w:lvl w:ilvl="6" w:tentative="0">
      <w:start w:val="1"/>
      <w:numFmt w:val="decimal"/>
      <w:suff w:val="space"/>
      <w:lvlText w:val="%7"/>
      <w:lvlJc w:val="left"/>
      <w:pPr>
        <w:ind w:left="-32767" w:firstLine="32767"/>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092B5F56"/>
    <w:multiLevelType w:val="singleLevel"/>
    <w:tmpl w:val="092B5F56"/>
    <w:lvl w:ilvl="0" w:tentative="0">
      <w:start w:val="1"/>
      <w:numFmt w:val="bullet"/>
      <w:pStyle w:val="424"/>
      <w:lvlText w:val=""/>
      <w:lvlJc w:val="left"/>
      <w:pPr>
        <w:tabs>
          <w:tab w:val="left" w:pos="360"/>
        </w:tabs>
        <w:ind w:left="360" w:hanging="360"/>
      </w:pPr>
      <w:rPr>
        <w:rFonts w:hint="default" w:ascii="Wingdings" w:hAnsi="Wingdings"/>
        <w:sz w:val="16"/>
      </w:rPr>
    </w:lvl>
  </w:abstractNum>
  <w:abstractNum w:abstractNumId="25">
    <w:nsid w:val="093C6778"/>
    <w:multiLevelType w:val="multilevel"/>
    <w:tmpl w:val="093C6778"/>
    <w:lvl w:ilvl="0" w:tentative="0">
      <w:start w:val="1"/>
      <w:numFmt w:val="decimal"/>
      <w:pStyle w:val="88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09873BF3"/>
    <w:multiLevelType w:val="singleLevel"/>
    <w:tmpl w:val="09873BF3"/>
    <w:lvl w:ilvl="0" w:tentative="0">
      <w:start w:val="1"/>
      <w:numFmt w:val="upperLetter"/>
      <w:pStyle w:val="2760"/>
      <w:lvlText w:val="%1．"/>
      <w:lvlJc w:val="left"/>
      <w:pPr>
        <w:tabs>
          <w:tab w:val="left" w:pos="425"/>
        </w:tabs>
        <w:ind w:left="425" w:hanging="425"/>
      </w:pPr>
      <w:rPr>
        <w:rFonts w:hint="eastAsia"/>
      </w:rPr>
    </w:lvl>
  </w:abstractNum>
  <w:abstractNum w:abstractNumId="27">
    <w:nsid w:val="0AAA5E75"/>
    <w:multiLevelType w:val="multilevel"/>
    <w:tmpl w:val="0AAA5E7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pStyle w:val="1179"/>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pStyle w:val="1180"/>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8">
    <w:nsid w:val="0AC42944"/>
    <w:multiLevelType w:val="multilevel"/>
    <w:tmpl w:val="0AC42944"/>
    <w:lvl w:ilvl="0" w:tentative="0">
      <w:start w:val="1"/>
      <w:numFmt w:val="bullet"/>
      <w:pStyle w:val="2666"/>
      <w:lvlText w:val=""/>
      <w:lvlJc w:val="left"/>
      <w:pPr>
        <w:tabs>
          <w:tab w:val="left" w:pos="420"/>
        </w:tabs>
        <w:ind w:left="420" w:hanging="420"/>
      </w:pPr>
      <w:rPr>
        <w:rFonts w:hint="default" w:ascii="Wingdings" w:hAnsi="Wingdings"/>
      </w:rPr>
    </w:lvl>
    <w:lvl w:ilvl="1" w:tentative="0">
      <w:start w:val="1"/>
      <w:numFmt w:val="bullet"/>
      <w:pStyle w:val="266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0AC61012"/>
    <w:multiLevelType w:val="multilevel"/>
    <w:tmpl w:val="0AC61012"/>
    <w:lvl w:ilvl="0" w:tentative="0">
      <w:start w:val="1"/>
      <w:numFmt w:val="decimal"/>
      <w:pStyle w:val="1161"/>
      <w:lvlText w:val="%1."/>
      <w:lvlJc w:val="left"/>
      <w:pPr>
        <w:tabs>
          <w:tab w:val="left" w:pos="720"/>
        </w:tabs>
        <w:ind w:left="720" w:hanging="720"/>
      </w:pPr>
      <w:rPr>
        <w:rFonts w:hint="default"/>
      </w:rPr>
    </w:lvl>
    <w:lvl w:ilvl="1" w:tentative="0">
      <w:start w:val="1"/>
      <w:numFmt w:val="decimal"/>
      <w:pStyle w:val="1162"/>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30">
    <w:nsid w:val="0AE367E9"/>
    <w:multiLevelType w:val="multilevel"/>
    <w:tmpl w:val="0AE367E9"/>
    <w:lvl w:ilvl="0" w:tentative="0">
      <w:start w:val="1"/>
      <w:numFmt w:val="none"/>
      <w:pStyle w:val="82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1">
    <w:nsid w:val="0B38037C"/>
    <w:multiLevelType w:val="singleLevel"/>
    <w:tmpl w:val="0B38037C"/>
    <w:lvl w:ilvl="0" w:tentative="0">
      <w:start w:val="1"/>
      <w:numFmt w:val="bullet"/>
      <w:pStyle w:val="425"/>
      <w:lvlText w:val=""/>
      <w:lvlJc w:val="left"/>
      <w:pPr>
        <w:tabs>
          <w:tab w:val="left" w:pos="1368"/>
        </w:tabs>
        <w:ind w:left="1368" w:hanging="432"/>
      </w:pPr>
      <w:rPr>
        <w:rFonts w:hint="default" w:ascii="Symbol" w:hAnsi="Symbol"/>
      </w:rPr>
    </w:lvl>
  </w:abstractNum>
  <w:abstractNum w:abstractNumId="32">
    <w:nsid w:val="0B7F29FB"/>
    <w:multiLevelType w:val="multilevel"/>
    <w:tmpl w:val="0B7F29FB"/>
    <w:lvl w:ilvl="0" w:tentative="0">
      <w:start w:val="1"/>
      <w:numFmt w:val="bullet"/>
      <w:pStyle w:val="611"/>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3">
    <w:nsid w:val="0CA00891"/>
    <w:multiLevelType w:val="multilevel"/>
    <w:tmpl w:val="0CA00891"/>
    <w:lvl w:ilvl="0" w:tentative="0">
      <w:start w:val="1"/>
      <w:numFmt w:val="decimal"/>
      <w:suff w:val="space"/>
      <w:lvlText w:val="%1"/>
      <w:lvlJc w:val="left"/>
      <w:pPr>
        <w:ind w:left="1031" w:hanging="851"/>
      </w:pPr>
      <w:rPr>
        <w:rFonts w:hint="eastAsia"/>
      </w:rPr>
    </w:lvl>
    <w:lvl w:ilvl="1" w:tentative="0">
      <w:start w:val="1"/>
      <w:numFmt w:val="decimal"/>
      <w:pStyle w:val="1514"/>
      <w:suff w:val="space"/>
      <w:lvlText w:val="%1.%2"/>
      <w:lvlJc w:val="left"/>
      <w:pPr>
        <w:ind w:left="2023" w:hanging="1843"/>
      </w:pPr>
      <w:rPr>
        <w:rFonts w:hint="eastAsia"/>
      </w:rPr>
    </w:lvl>
    <w:lvl w:ilvl="2" w:tentative="0">
      <w:start w:val="1"/>
      <w:numFmt w:val="decimal"/>
      <w:pStyle w:val="1515"/>
      <w:suff w:val="space"/>
      <w:lvlText w:val="%1.%2.%3"/>
      <w:lvlJc w:val="left"/>
      <w:pPr>
        <w:ind w:left="2808" w:hanging="2627"/>
      </w:pPr>
      <w:rPr>
        <w:rFonts w:hint="eastAsia"/>
      </w:rPr>
    </w:lvl>
    <w:lvl w:ilvl="3" w:tentative="0">
      <w:start w:val="1"/>
      <w:numFmt w:val="decimal"/>
      <w:pStyle w:val="1516"/>
      <w:suff w:val="space"/>
      <w:lvlText w:val="%1.%2.%3.%4"/>
      <w:lvlJc w:val="left"/>
      <w:pPr>
        <w:ind w:left="3015" w:hanging="2835"/>
      </w:pPr>
      <w:rPr>
        <w:rFonts w:hint="eastAsia"/>
      </w:rPr>
    </w:lvl>
    <w:lvl w:ilvl="4" w:tentative="0">
      <w:start w:val="1"/>
      <w:numFmt w:val="decimal"/>
      <w:suff w:val="space"/>
      <w:lvlText w:val="%1.%2.%3.%4.%5"/>
      <w:lvlJc w:val="left"/>
      <w:pPr>
        <w:ind w:left="3582" w:hanging="3402"/>
      </w:pPr>
      <w:rPr>
        <w:rFonts w:hint="eastAsia"/>
      </w:rPr>
    </w:lvl>
    <w:lvl w:ilvl="5" w:tentative="0">
      <w:start w:val="1"/>
      <w:numFmt w:val="decimal"/>
      <w:lvlText w:val="%1.%2.%3.%4.%5.%6"/>
      <w:lvlJc w:val="left"/>
      <w:pPr>
        <w:tabs>
          <w:tab w:val="left" w:pos="4291"/>
        </w:tabs>
        <w:ind w:left="4291" w:hanging="1134"/>
      </w:pPr>
      <w:rPr>
        <w:rFonts w:hint="eastAsia"/>
      </w:rPr>
    </w:lvl>
    <w:lvl w:ilvl="6" w:tentative="0">
      <w:start w:val="1"/>
      <w:numFmt w:val="decimal"/>
      <w:lvlText w:val="%1.%2.%3.%4.%5.%6.%7"/>
      <w:lvlJc w:val="left"/>
      <w:pPr>
        <w:tabs>
          <w:tab w:val="left" w:pos="4858"/>
        </w:tabs>
        <w:ind w:left="4858" w:hanging="1276"/>
      </w:pPr>
      <w:rPr>
        <w:rFonts w:hint="eastAsia"/>
      </w:rPr>
    </w:lvl>
    <w:lvl w:ilvl="7" w:tentative="0">
      <w:start w:val="1"/>
      <w:numFmt w:val="decimal"/>
      <w:lvlText w:val="%1.%2.%3.%4.%5.%6.%7.%8"/>
      <w:lvlJc w:val="left"/>
      <w:pPr>
        <w:tabs>
          <w:tab w:val="left" w:pos="5425"/>
        </w:tabs>
        <w:ind w:left="5425" w:hanging="1418"/>
      </w:pPr>
      <w:rPr>
        <w:rFonts w:hint="eastAsia"/>
      </w:rPr>
    </w:lvl>
    <w:lvl w:ilvl="8" w:tentative="0">
      <w:start w:val="1"/>
      <w:numFmt w:val="decimal"/>
      <w:lvlText w:val="%1.%2.%3.%4.%5.%6.%7.%8.%9"/>
      <w:lvlJc w:val="left"/>
      <w:pPr>
        <w:tabs>
          <w:tab w:val="left" w:pos="6133"/>
        </w:tabs>
        <w:ind w:left="6133" w:hanging="1700"/>
      </w:pPr>
      <w:rPr>
        <w:rFonts w:hint="eastAsia"/>
      </w:rPr>
    </w:lvl>
  </w:abstractNum>
  <w:abstractNum w:abstractNumId="34">
    <w:nsid w:val="0D273AB8"/>
    <w:multiLevelType w:val="multilevel"/>
    <w:tmpl w:val="0D273AB8"/>
    <w:lvl w:ilvl="0" w:tentative="0">
      <w:start w:val="1"/>
      <w:numFmt w:val="bullet"/>
      <w:pStyle w:val="2362"/>
      <w:lvlText w:val=""/>
      <w:lvlJc w:val="left"/>
      <w:pPr>
        <w:tabs>
          <w:tab w:val="left" w:pos="987"/>
        </w:tabs>
        <w:ind w:left="987" w:hanging="420"/>
      </w:pPr>
      <w:rPr>
        <w:rFonts w:hint="default" w:ascii="Wingdings" w:hAnsi="Wingdings"/>
      </w:rPr>
    </w:lvl>
    <w:lvl w:ilvl="1" w:tentative="0">
      <w:start w:val="1"/>
      <w:numFmt w:val="decimal"/>
      <w:lvlText w:val="%2."/>
      <w:lvlJc w:val="left"/>
      <w:pPr>
        <w:tabs>
          <w:tab w:val="left" w:pos="1407"/>
        </w:tabs>
        <w:ind w:left="1407" w:hanging="420"/>
      </w:p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35">
    <w:nsid w:val="0D286157"/>
    <w:multiLevelType w:val="multilevel"/>
    <w:tmpl w:val="0D286157"/>
    <w:lvl w:ilvl="0" w:tentative="0">
      <w:start w:val="1"/>
      <w:numFmt w:val="bullet"/>
      <w:pStyle w:val="1597"/>
      <w:lvlText w:val=""/>
      <w:lvlJc w:val="left"/>
      <w:pPr>
        <w:tabs>
          <w:tab w:val="left" w:pos="454"/>
        </w:tabs>
        <w:ind w:left="454" w:hanging="341"/>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6">
    <w:nsid w:val="0DCC6C71"/>
    <w:multiLevelType w:val="multilevel"/>
    <w:tmpl w:val="0DCC6C71"/>
    <w:lvl w:ilvl="0" w:tentative="0">
      <w:start w:val="1"/>
      <w:numFmt w:val="bullet"/>
      <w:pStyle w:val="3592"/>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37">
    <w:nsid w:val="10CF07C9"/>
    <w:multiLevelType w:val="multilevel"/>
    <w:tmpl w:val="10CF07C9"/>
    <w:lvl w:ilvl="0" w:tentative="0">
      <w:start w:val="1"/>
      <w:numFmt w:val="bullet"/>
      <w:pStyle w:val="335"/>
      <w:lvlText w:val=""/>
      <w:lvlJc w:val="left"/>
      <w:pPr>
        <w:tabs>
          <w:tab w:val="left" w:pos="624"/>
        </w:tabs>
        <w:ind w:left="624" w:hanging="424"/>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8">
    <w:nsid w:val="119C3184"/>
    <w:multiLevelType w:val="multilevel"/>
    <w:tmpl w:val="119C318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82"/>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14F4141F"/>
    <w:multiLevelType w:val="multilevel"/>
    <w:tmpl w:val="14F4141F"/>
    <w:lvl w:ilvl="0" w:tentative="0">
      <w:start w:val="1"/>
      <w:numFmt w:val="bullet"/>
      <w:pStyle w:val="1656"/>
      <w:lvlText w:val=""/>
      <w:lvlJc w:val="left"/>
      <w:pPr>
        <w:ind w:left="62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15324F5C"/>
    <w:multiLevelType w:val="multilevel"/>
    <w:tmpl w:val="15324F5C"/>
    <w:lvl w:ilvl="0" w:tentative="0">
      <w:start w:val="1"/>
      <w:numFmt w:val="decimal"/>
      <w:pStyle w:val="3357"/>
      <w:lvlText w:val="图%1."/>
      <w:lvlJc w:val="left"/>
      <w:pPr>
        <w:tabs>
          <w:tab w:val="left" w:pos="1312"/>
        </w:tabs>
        <w:ind w:left="1312"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1">
    <w:nsid w:val="15B03F4C"/>
    <w:multiLevelType w:val="multilevel"/>
    <w:tmpl w:val="15B03F4C"/>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3518"/>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42">
    <w:nsid w:val="15CA0AD8"/>
    <w:multiLevelType w:val="multilevel"/>
    <w:tmpl w:val="15CA0AD8"/>
    <w:lvl w:ilvl="0" w:tentative="0">
      <w:start w:val="1"/>
      <w:numFmt w:val="decimal"/>
      <w:pStyle w:val="1544"/>
      <w:lvlText w:val="%1、"/>
      <w:lvlJc w:val="left"/>
      <w:pPr>
        <w:tabs>
          <w:tab w:val="left" w:pos="840"/>
        </w:tabs>
        <w:ind w:left="840" w:hanging="420"/>
      </w:pPr>
      <w:rPr>
        <w:rFonts w:hint="eastAsia"/>
      </w:rPr>
    </w:lvl>
    <w:lvl w:ilvl="1" w:tentative="0">
      <w:start w:val="1"/>
      <w:numFmt w:val="decimal"/>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3">
    <w:nsid w:val="15FC1925"/>
    <w:multiLevelType w:val="multilevel"/>
    <w:tmpl w:val="15FC1925"/>
    <w:lvl w:ilvl="0" w:tentative="0">
      <w:start w:val="1"/>
      <w:numFmt w:val="decimal"/>
      <w:pStyle w:val="648"/>
      <w:suff w:val="space"/>
      <w:lvlText w:val="%1"/>
      <w:lvlJc w:val="left"/>
      <w:pPr>
        <w:ind w:left="0" w:firstLine="0"/>
      </w:pPr>
    </w:lvl>
    <w:lvl w:ilvl="1" w:tentative="0">
      <w:start w:val="0"/>
      <w:numFmt w:val="decimal"/>
      <w:lvlText w:val="%2)"/>
      <w:lvlJc w:val="left"/>
      <w:pPr>
        <w:tabs>
          <w:tab w:val="left" w:pos="420"/>
        </w:tabs>
        <w:ind w:left="420" w:hanging="420"/>
      </w:pPr>
    </w:lvl>
    <w:lvl w:ilvl="2" w:tentative="0">
      <w:start w:val="1"/>
      <w:numFmt w:val="decimal"/>
      <w:suff w:val="space"/>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4">
    <w:nsid w:val="160D20D0"/>
    <w:multiLevelType w:val="multilevel"/>
    <w:tmpl w:val="160D20D0"/>
    <w:lvl w:ilvl="0" w:tentative="0">
      <w:start w:val="1"/>
      <w:numFmt w:val="bullet"/>
      <w:pStyle w:val="3917"/>
      <w:lvlText w:val=""/>
      <w:lvlJc w:val="left"/>
      <w:pPr>
        <w:tabs>
          <w:tab w:val="left" w:pos="840"/>
        </w:tabs>
        <w:ind w:left="840" w:hanging="420"/>
      </w:pPr>
      <w:rPr>
        <w:rFonts w:hint="default" w:ascii="Wingdings" w:hAnsi="Wingdings"/>
      </w:rPr>
    </w:lvl>
    <w:lvl w:ilvl="1" w:tentative="0">
      <w:start w:val="1"/>
      <w:numFmt w:val="bullet"/>
      <w:pStyle w:val="391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5">
    <w:nsid w:val="16277BA8"/>
    <w:multiLevelType w:val="multilevel"/>
    <w:tmpl w:val="16277BA8"/>
    <w:lvl w:ilvl="0" w:tentative="0">
      <w:start w:val="1"/>
      <w:numFmt w:val="decimal"/>
      <w:lvlText w:val="%1."/>
      <w:lvlJc w:val="left"/>
      <w:pPr>
        <w:tabs>
          <w:tab w:val="left" w:pos="425"/>
        </w:tabs>
        <w:ind w:left="425" w:hanging="425"/>
      </w:pPr>
      <w:rPr>
        <w:rFonts w:hint="eastAsia"/>
        <w:b/>
        <w:i w:val="0"/>
        <w:sz w:val="30"/>
      </w:rPr>
    </w:lvl>
    <w:lvl w:ilvl="1" w:tentative="0">
      <w:start w:val="1"/>
      <w:numFmt w:val="decimal"/>
      <w:lvlText w:val="%1.%2."/>
      <w:lvlJc w:val="left"/>
      <w:pPr>
        <w:tabs>
          <w:tab w:val="left" w:pos="567"/>
        </w:tabs>
        <w:ind w:left="567" w:hanging="567"/>
      </w:pPr>
      <w:rPr>
        <w:rFonts w:hint="default"/>
        <w:b/>
        <w:i w:val="0"/>
        <w:color w:val="auto"/>
        <w:sz w:val="28"/>
        <w:szCs w:val="30"/>
      </w:rPr>
    </w:lvl>
    <w:lvl w:ilvl="2" w:tentative="0">
      <w:start w:val="1"/>
      <w:numFmt w:val="decimal"/>
      <w:lvlText w:val="%1.%2.%3."/>
      <w:lvlJc w:val="left"/>
      <w:pPr>
        <w:tabs>
          <w:tab w:val="left" w:pos="709"/>
        </w:tabs>
        <w:ind w:left="709" w:hanging="709"/>
      </w:pPr>
      <w:rPr>
        <w:rFonts w:hint="eastAsia"/>
        <w:b/>
        <w:i w:val="0"/>
        <w:sz w:val="24"/>
      </w:rPr>
    </w:lvl>
    <w:lvl w:ilvl="3" w:tentative="0">
      <w:start w:val="1"/>
      <w:numFmt w:val="decimal"/>
      <w:pStyle w:val="1576"/>
      <w:isLgl/>
      <w:lvlText w:val="%1.%2.%3.%4"/>
      <w:lvlJc w:val="left"/>
      <w:pPr>
        <w:tabs>
          <w:tab w:val="left" w:pos="851"/>
        </w:tabs>
        <w:ind w:left="851" w:hanging="851"/>
      </w:pPr>
      <w:rPr>
        <w:rFonts w:hint="eastAsia"/>
        <w:b/>
        <w:i w:val="0"/>
        <w:sz w:val="24"/>
      </w:rPr>
    </w:lvl>
    <w:lvl w:ilvl="4" w:tentative="0">
      <w:start w:val="1"/>
      <w:numFmt w:val="decimal"/>
      <w:lvlRestart w:val="3"/>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18AB7F6F"/>
    <w:multiLevelType w:val="multilevel"/>
    <w:tmpl w:val="18AB7F6F"/>
    <w:lvl w:ilvl="0" w:tentative="0">
      <w:start w:val="1"/>
      <w:numFmt w:val="bullet"/>
      <w:pStyle w:val="2539"/>
      <w:lvlText w:val=""/>
      <w:lvlJc w:val="left"/>
      <w:pPr>
        <w:tabs>
          <w:tab w:val="left" w:pos="1740"/>
        </w:tabs>
        <w:ind w:left="1740" w:hanging="420"/>
      </w:pPr>
      <w:rPr>
        <w:rFonts w:hint="default" w:ascii="Wingdings" w:hAnsi="Wingdings"/>
      </w:rPr>
    </w:lvl>
    <w:lvl w:ilvl="1" w:tentative="0">
      <w:start w:val="1"/>
      <w:numFmt w:val="bullet"/>
      <w:lvlText w:val=""/>
      <w:lvlJc w:val="left"/>
      <w:pPr>
        <w:tabs>
          <w:tab w:val="left" w:pos="2160"/>
        </w:tabs>
        <w:ind w:left="216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19D52F03"/>
    <w:multiLevelType w:val="multilevel"/>
    <w:tmpl w:val="19D52F03"/>
    <w:lvl w:ilvl="0" w:tentative="0">
      <w:start w:val="1"/>
      <w:numFmt w:val="decimal"/>
      <w:pStyle w:val="135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8">
    <w:nsid w:val="1A113362"/>
    <w:multiLevelType w:val="multilevel"/>
    <w:tmpl w:val="1A113362"/>
    <w:lvl w:ilvl="0" w:tentative="0">
      <w:start w:val="1"/>
      <w:numFmt w:val="bullet"/>
      <w:pStyle w:val="149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1A3056FB"/>
    <w:multiLevelType w:val="multilevel"/>
    <w:tmpl w:val="1A3056FB"/>
    <w:lvl w:ilvl="0" w:tentative="0">
      <w:start w:val="1"/>
      <w:numFmt w:val="decimal"/>
      <w:pStyle w:val="3552"/>
      <w:lvlText w:val="%1)"/>
      <w:lvlJc w:val="left"/>
      <w:pPr>
        <w:ind w:left="1620" w:hanging="420"/>
      </w:p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50">
    <w:nsid w:val="1DB32053"/>
    <w:multiLevelType w:val="multilevel"/>
    <w:tmpl w:val="1DB32053"/>
    <w:lvl w:ilvl="0" w:tentative="0">
      <w:start w:val="1"/>
      <w:numFmt w:val="bullet"/>
      <w:pStyle w:val="132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1">
    <w:nsid w:val="1DBF583A"/>
    <w:multiLevelType w:val="multilevel"/>
    <w:tmpl w:val="1DBF583A"/>
    <w:lvl w:ilvl="0" w:tentative="0">
      <w:start w:val="1"/>
      <w:numFmt w:val="decimal"/>
      <w:pStyle w:val="83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12"/>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rPr>
    </w:lvl>
    <w:lvl w:ilvl="2" w:tentative="0">
      <w:start w:val="1"/>
      <w:numFmt w:val="decimal"/>
      <w:pStyle w:val="817"/>
      <w:suff w:val="nothing"/>
      <w:lvlText w:val="%1.%2.%3　"/>
      <w:lvlJc w:val="left"/>
      <w:pPr>
        <w:ind w:left="142" w:firstLine="0"/>
      </w:pPr>
      <w:rPr>
        <w:rFonts w:hint="eastAsia" w:ascii="黑体" w:hAnsi="Times New Roman" w:eastAsia="黑体"/>
        <w:b w:val="0"/>
        <w:i w:val="0"/>
        <w:sz w:val="21"/>
      </w:rPr>
    </w:lvl>
    <w:lvl w:ilvl="3" w:tentative="0">
      <w:start w:val="1"/>
      <w:numFmt w:val="decimal"/>
      <w:suff w:val="nothing"/>
      <w:lvlText w:val="%1.%2.%3.%4　"/>
      <w:lvlJc w:val="left"/>
      <w:pPr>
        <w:ind w:left="311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8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3">
    <w:nsid w:val="20FC2174"/>
    <w:multiLevelType w:val="multilevel"/>
    <w:tmpl w:val="20FC2174"/>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pStyle w:val="2755"/>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4">
    <w:nsid w:val="21D10C3F"/>
    <w:multiLevelType w:val="multilevel"/>
    <w:tmpl w:val="21D10C3F"/>
    <w:lvl w:ilvl="0" w:tentative="0">
      <w:start w:val="1"/>
      <w:numFmt w:val="decimal"/>
      <w:pStyle w:val="1530"/>
      <w:lvlText w:val="第%1章"/>
      <w:lvlJc w:val="left"/>
      <w:pPr>
        <w:tabs>
          <w:tab w:val="left" w:pos="1140"/>
        </w:tabs>
        <w:ind w:left="845" w:hanging="425"/>
      </w:pPr>
      <w:rPr>
        <w:rFonts w:hint="eastAsia"/>
      </w:rPr>
    </w:lvl>
    <w:lvl w:ilvl="1" w:tentative="0">
      <w:start w:val="1"/>
      <w:numFmt w:val="decimal"/>
      <w:pStyle w:val="1535"/>
      <w:lvlText w:val="%1.%2"/>
      <w:lvlJc w:val="left"/>
      <w:pPr>
        <w:tabs>
          <w:tab w:val="left" w:pos="2285"/>
        </w:tabs>
        <w:ind w:left="1412" w:hanging="567"/>
      </w:pPr>
      <w:rPr>
        <w:rFonts w:hint="eastAsia"/>
      </w:rPr>
    </w:lvl>
    <w:lvl w:ilvl="2" w:tentative="0">
      <w:start w:val="1"/>
      <w:numFmt w:val="chineseCountingThousand"/>
      <w:lvlText w:val="（%3）"/>
      <w:lvlJc w:val="left"/>
      <w:pPr>
        <w:tabs>
          <w:tab w:val="left" w:pos="2760"/>
        </w:tabs>
        <w:ind w:left="1167" w:hanging="567"/>
      </w:pPr>
      <w:rPr>
        <w:rFonts w:hint="eastAsia"/>
      </w:rPr>
    </w:lvl>
    <w:lvl w:ilvl="3" w:tentative="0">
      <w:start w:val="1"/>
      <w:numFmt w:val="decimal"/>
      <w:lvlText w:val="%1%2%3%4"/>
      <w:lvlJc w:val="left"/>
      <w:pPr>
        <w:tabs>
          <w:tab w:val="left" w:pos="4576"/>
        </w:tabs>
        <w:ind w:left="2404" w:hanging="708"/>
      </w:pPr>
      <w:rPr>
        <w:rFonts w:hint="eastAsia"/>
      </w:rPr>
    </w:lvl>
    <w:lvl w:ilvl="4" w:tentative="0">
      <w:start w:val="1"/>
      <w:numFmt w:val="decimal"/>
      <w:lvlText w:val="%1.%2.%3.%4.%5"/>
      <w:lvlJc w:val="left"/>
      <w:pPr>
        <w:tabs>
          <w:tab w:val="left" w:pos="5721"/>
        </w:tabs>
        <w:ind w:left="2971" w:hanging="850"/>
      </w:pPr>
      <w:rPr>
        <w:rFonts w:hint="eastAsia"/>
      </w:rPr>
    </w:lvl>
    <w:lvl w:ilvl="5" w:tentative="0">
      <w:start w:val="1"/>
      <w:numFmt w:val="decimal"/>
      <w:lvlText w:val="%1.%2.%3.%4.%5.%6"/>
      <w:lvlJc w:val="left"/>
      <w:pPr>
        <w:tabs>
          <w:tab w:val="left" w:pos="6866"/>
        </w:tabs>
        <w:ind w:left="3680" w:hanging="1134"/>
      </w:pPr>
      <w:rPr>
        <w:rFonts w:hint="eastAsia"/>
      </w:rPr>
    </w:lvl>
    <w:lvl w:ilvl="6" w:tentative="0">
      <w:start w:val="1"/>
      <w:numFmt w:val="decimal"/>
      <w:lvlText w:val="%1.%2.%3.%4.%5.%6.%7"/>
      <w:lvlJc w:val="left"/>
      <w:pPr>
        <w:tabs>
          <w:tab w:val="left" w:pos="8011"/>
        </w:tabs>
        <w:ind w:left="4247" w:hanging="1276"/>
      </w:pPr>
      <w:rPr>
        <w:rFonts w:hint="eastAsia"/>
      </w:rPr>
    </w:lvl>
    <w:lvl w:ilvl="7" w:tentative="0">
      <w:start w:val="1"/>
      <w:numFmt w:val="decimal"/>
      <w:lvlText w:val="%1.%2.%3.%4.%5.%6.%7.%8"/>
      <w:lvlJc w:val="left"/>
      <w:pPr>
        <w:tabs>
          <w:tab w:val="left" w:pos="9156"/>
        </w:tabs>
        <w:ind w:left="4814" w:hanging="1418"/>
      </w:pPr>
      <w:rPr>
        <w:rFonts w:hint="eastAsia"/>
      </w:rPr>
    </w:lvl>
    <w:lvl w:ilvl="8" w:tentative="0">
      <w:start w:val="1"/>
      <w:numFmt w:val="decimal"/>
      <w:lvlText w:val="%1.%2.%3.%4.%5.%6.%7.%8.%9"/>
      <w:lvlJc w:val="left"/>
      <w:pPr>
        <w:tabs>
          <w:tab w:val="left" w:pos="9942"/>
        </w:tabs>
        <w:ind w:left="5522" w:hanging="1700"/>
      </w:pPr>
      <w:rPr>
        <w:rFonts w:hint="eastAsia"/>
      </w:rPr>
    </w:lvl>
  </w:abstractNum>
  <w:abstractNum w:abstractNumId="55">
    <w:nsid w:val="22827D5B"/>
    <w:multiLevelType w:val="multilevel"/>
    <w:tmpl w:val="22827D5B"/>
    <w:lvl w:ilvl="0" w:tentative="0">
      <w:start w:val="1"/>
      <w:numFmt w:val="none"/>
      <w:pStyle w:val="83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6">
    <w:nsid w:val="22E01F48"/>
    <w:multiLevelType w:val="multilevel"/>
    <w:tmpl w:val="22E01F48"/>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1352"/>
      <w:lvlText w:val="%1.%2.%3.%4"/>
      <w:lvlJc w:val="left"/>
      <w:pPr>
        <w:tabs>
          <w:tab w:val="left" w:pos="864"/>
        </w:tabs>
        <w:ind w:left="864" w:hanging="864"/>
      </w:pPr>
      <w:rPr>
        <w:rFonts w:hint="eastAsia" w:cs="Times New Roman"/>
        <w:b w:val="0"/>
        <w:bCs w:val="0"/>
        <w:i w:val="0"/>
        <w:iCs w:val="0"/>
        <w:caps w:val="0"/>
        <w:smallCaps w:val="0"/>
        <w:strike w:val="0"/>
        <w:dstrike w:val="0"/>
        <w:color w:val="000000"/>
        <w:spacing w:val="0"/>
        <w:position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7">
    <w:nsid w:val="23CB490A"/>
    <w:multiLevelType w:val="multilevel"/>
    <w:tmpl w:val="23CB490A"/>
    <w:lvl w:ilvl="0" w:tentative="0">
      <w:start w:val="1"/>
      <w:numFmt w:val="decimal"/>
      <w:pStyle w:val="2072"/>
      <w:lvlText w:val="%1."/>
      <w:lvlJc w:val="left"/>
      <w:pPr>
        <w:tabs>
          <w:tab w:val="left" w:pos="567"/>
        </w:tabs>
        <w:ind w:left="567" w:hanging="567"/>
      </w:pPr>
      <w:rPr>
        <w:rFonts w:hint="eastAsia" w:ascii="宋体" w:hAnsi="Times New Roman" w:eastAsia="宋体"/>
        <w:b/>
        <w:i w:val="0"/>
        <w:color w:val="auto"/>
        <w:sz w:val="28"/>
        <w:szCs w:val="28"/>
      </w:rPr>
    </w:lvl>
    <w:lvl w:ilvl="1" w:tentative="0">
      <w:start w:val="1"/>
      <w:numFmt w:val="decimal"/>
      <w:isLgl/>
      <w:lvlText w:val="4.%2"/>
      <w:lvlJc w:val="left"/>
      <w:pPr>
        <w:tabs>
          <w:tab w:val="left" w:pos="567"/>
        </w:tabs>
        <w:ind w:left="567" w:hanging="566"/>
      </w:pPr>
      <w:rPr>
        <w:rFonts w:hint="eastAsia" w:ascii="宋体" w:eastAsia="宋体"/>
        <w:b/>
        <w:i w:val="0"/>
        <w:color w:val="auto"/>
        <w:sz w:val="28"/>
        <w:szCs w:val="28"/>
        <w:u w:val="none"/>
      </w:rPr>
    </w:lvl>
    <w:lvl w:ilvl="2" w:tentative="0">
      <w:start w:val="1"/>
      <w:numFmt w:val="decimal"/>
      <w:lvlText w:val="%1.%2.%3"/>
      <w:lvlJc w:val="left"/>
      <w:pPr>
        <w:tabs>
          <w:tab w:val="left" w:pos="680"/>
        </w:tabs>
        <w:ind w:left="680" w:hanging="680"/>
      </w:pPr>
      <w:rPr>
        <w:rFonts w:hint="eastAsia" w:ascii="宋体" w:eastAsia="宋体"/>
        <w:b/>
        <w:i w:val="0"/>
        <w:color w:val="auto"/>
        <w:sz w:val="24"/>
        <w:szCs w:val="24"/>
        <w:u w:val="none"/>
      </w:rPr>
    </w:lvl>
    <w:lvl w:ilvl="3" w:tentative="0">
      <w:start w:val="1"/>
      <w:numFmt w:val="decimal"/>
      <w:lvlText w:val="%1.%2.%3.%4"/>
      <w:lvlJc w:val="left"/>
      <w:pPr>
        <w:tabs>
          <w:tab w:val="left" w:pos="1168"/>
        </w:tabs>
        <w:ind w:left="1168" w:hanging="864"/>
      </w:pPr>
      <w:rPr>
        <w:rFonts w:hint="eastAsia"/>
      </w:rPr>
    </w:lvl>
    <w:lvl w:ilvl="4" w:tentative="0">
      <w:start w:val="1"/>
      <w:numFmt w:val="decimal"/>
      <w:lvlText w:val="%1.%2.%3.%4.%5"/>
      <w:lvlJc w:val="left"/>
      <w:pPr>
        <w:tabs>
          <w:tab w:val="left" w:pos="1312"/>
        </w:tabs>
        <w:ind w:left="1312" w:hanging="1008"/>
      </w:pPr>
      <w:rPr>
        <w:rFonts w:hint="eastAsia"/>
      </w:rPr>
    </w:lvl>
    <w:lvl w:ilvl="5" w:tentative="0">
      <w:start w:val="1"/>
      <w:numFmt w:val="decimal"/>
      <w:lvlText w:val="%1.%2.%3.%4.%5.%6"/>
      <w:lvlJc w:val="left"/>
      <w:pPr>
        <w:tabs>
          <w:tab w:val="left" w:pos="1456"/>
        </w:tabs>
        <w:ind w:left="1456" w:hanging="1152"/>
      </w:pPr>
      <w:rPr>
        <w:rFonts w:hint="eastAsia"/>
      </w:rPr>
    </w:lvl>
    <w:lvl w:ilvl="6" w:tentative="0">
      <w:start w:val="1"/>
      <w:numFmt w:val="decimal"/>
      <w:lvlText w:val="%1.%2.%3.%4.%5.%6.%7"/>
      <w:lvlJc w:val="left"/>
      <w:pPr>
        <w:tabs>
          <w:tab w:val="left" w:pos="1600"/>
        </w:tabs>
        <w:ind w:left="1600" w:hanging="1296"/>
      </w:pPr>
      <w:rPr>
        <w:rFonts w:hint="eastAsia"/>
      </w:rPr>
    </w:lvl>
    <w:lvl w:ilvl="7" w:tentative="0">
      <w:start w:val="1"/>
      <w:numFmt w:val="decimal"/>
      <w:lvlText w:val="%1.%2.%3.%4.%5.%6.%7.%8"/>
      <w:lvlJc w:val="left"/>
      <w:pPr>
        <w:tabs>
          <w:tab w:val="left" w:pos="1744"/>
        </w:tabs>
        <w:ind w:left="1744" w:hanging="1440"/>
      </w:pPr>
      <w:rPr>
        <w:rFonts w:hint="eastAsia"/>
      </w:rPr>
    </w:lvl>
    <w:lvl w:ilvl="8" w:tentative="0">
      <w:start w:val="1"/>
      <w:numFmt w:val="decimal"/>
      <w:lvlText w:val="%1.%2.%3.%4.%5.%6.%7.%8.%9"/>
      <w:lvlJc w:val="left"/>
      <w:pPr>
        <w:tabs>
          <w:tab w:val="left" w:pos="1888"/>
        </w:tabs>
        <w:ind w:left="1888" w:hanging="1584"/>
      </w:pPr>
      <w:rPr>
        <w:rFonts w:hint="eastAsia"/>
      </w:rPr>
    </w:lvl>
  </w:abstractNum>
  <w:abstractNum w:abstractNumId="58">
    <w:nsid w:val="24C731A5"/>
    <w:multiLevelType w:val="multilevel"/>
    <w:tmpl w:val="24C731A5"/>
    <w:lvl w:ilvl="0" w:tentative="0">
      <w:start w:val="1"/>
      <w:numFmt w:val="decimal"/>
      <w:lvlText w:val="%1."/>
      <w:lvlJc w:val="left"/>
      <w:pPr>
        <w:tabs>
          <w:tab w:val="left" w:pos="567"/>
        </w:tabs>
        <w:ind w:left="567" w:hanging="567"/>
      </w:pPr>
      <w:rPr>
        <w:rFonts w:hint="eastAsia" w:ascii="宋体" w:hAnsi="Times New Roman" w:eastAsia="宋体"/>
        <w:b/>
        <w:i w:val="0"/>
        <w:color w:val="auto"/>
        <w:sz w:val="28"/>
        <w:szCs w:val="28"/>
      </w:rPr>
    </w:lvl>
    <w:lvl w:ilvl="1" w:tentative="0">
      <w:start w:val="1"/>
      <w:numFmt w:val="decimal"/>
      <w:pStyle w:val="3257"/>
      <w:isLgl/>
      <w:lvlText w:val="5.%2"/>
      <w:lvlJc w:val="left"/>
      <w:pPr>
        <w:tabs>
          <w:tab w:val="left" w:pos="567"/>
        </w:tabs>
        <w:ind w:left="567" w:hanging="566"/>
      </w:pPr>
      <w:rPr>
        <w:rFonts w:hint="eastAsia" w:ascii="宋体" w:eastAsia="宋体"/>
        <w:b/>
        <w:i w:val="0"/>
        <w:color w:val="auto"/>
        <w:sz w:val="28"/>
        <w:szCs w:val="28"/>
        <w:u w:val="none"/>
      </w:rPr>
    </w:lvl>
    <w:lvl w:ilvl="2" w:tentative="0">
      <w:start w:val="1"/>
      <w:numFmt w:val="decimal"/>
      <w:lvlText w:val="%1.%2.%3"/>
      <w:lvlJc w:val="left"/>
      <w:pPr>
        <w:tabs>
          <w:tab w:val="left" w:pos="680"/>
        </w:tabs>
        <w:ind w:left="680" w:hanging="680"/>
      </w:pPr>
      <w:rPr>
        <w:rFonts w:hint="eastAsia" w:ascii="宋体" w:eastAsia="宋体"/>
        <w:b/>
        <w:i w:val="0"/>
        <w:color w:val="auto"/>
        <w:sz w:val="24"/>
        <w:szCs w:val="24"/>
        <w:u w:val="none"/>
      </w:rPr>
    </w:lvl>
    <w:lvl w:ilvl="3" w:tentative="0">
      <w:start w:val="1"/>
      <w:numFmt w:val="decimal"/>
      <w:lvlText w:val="%1.%2.%3.%4"/>
      <w:lvlJc w:val="left"/>
      <w:pPr>
        <w:tabs>
          <w:tab w:val="left" w:pos="1168"/>
        </w:tabs>
        <w:ind w:left="1168" w:hanging="864"/>
      </w:pPr>
      <w:rPr>
        <w:rFonts w:hint="eastAsia"/>
      </w:rPr>
    </w:lvl>
    <w:lvl w:ilvl="4" w:tentative="0">
      <w:start w:val="1"/>
      <w:numFmt w:val="decimal"/>
      <w:lvlText w:val="%1.%2.%3.%4.%5"/>
      <w:lvlJc w:val="left"/>
      <w:pPr>
        <w:tabs>
          <w:tab w:val="left" w:pos="1312"/>
        </w:tabs>
        <w:ind w:left="1312" w:hanging="1008"/>
      </w:pPr>
      <w:rPr>
        <w:rFonts w:hint="eastAsia"/>
      </w:rPr>
    </w:lvl>
    <w:lvl w:ilvl="5" w:tentative="0">
      <w:start w:val="1"/>
      <w:numFmt w:val="decimal"/>
      <w:lvlText w:val="%1.%2.%3.%4.%5.%6"/>
      <w:lvlJc w:val="left"/>
      <w:pPr>
        <w:tabs>
          <w:tab w:val="left" w:pos="1456"/>
        </w:tabs>
        <w:ind w:left="1456" w:hanging="1152"/>
      </w:pPr>
      <w:rPr>
        <w:rFonts w:hint="eastAsia"/>
      </w:rPr>
    </w:lvl>
    <w:lvl w:ilvl="6" w:tentative="0">
      <w:start w:val="1"/>
      <w:numFmt w:val="decimal"/>
      <w:lvlText w:val="%1.%2.%3.%4.%5.%6.%7"/>
      <w:lvlJc w:val="left"/>
      <w:pPr>
        <w:tabs>
          <w:tab w:val="left" w:pos="1600"/>
        </w:tabs>
        <w:ind w:left="1600" w:hanging="1296"/>
      </w:pPr>
      <w:rPr>
        <w:rFonts w:hint="eastAsia"/>
      </w:rPr>
    </w:lvl>
    <w:lvl w:ilvl="7" w:tentative="0">
      <w:start w:val="1"/>
      <w:numFmt w:val="decimal"/>
      <w:lvlText w:val="%1.%2.%3.%4.%5.%6.%7.%8"/>
      <w:lvlJc w:val="left"/>
      <w:pPr>
        <w:tabs>
          <w:tab w:val="left" w:pos="1744"/>
        </w:tabs>
        <w:ind w:left="1744" w:hanging="1440"/>
      </w:pPr>
      <w:rPr>
        <w:rFonts w:hint="eastAsia"/>
      </w:rPr>
    </w:lvl>
    <w:lvl w:ilvl="8" w:tentative="0">
      <w:start w:val="1"/>
      <w:numFmt w:val="decimal"/>
      <w:lvlText w:val="%1.%2.%3.%4.%5.%6.%7.%8.%9"/>
      <w:lvlJc w:val="left"/>
      <w:pPr>
        <w:tabs>
          <w:tab w:val="left" w:pos="1888"/>
        </w:tabs>
        <w:ind w:left="1888" w:hanging="1584"/>
      </w:pPr>
      <w:rPr>
        <w:rFonts w:hint="eastAsia"/>
      </w:rPr>
    </w:lvl>
  </w:abstractNum>
  <w:abstractNum w:abstractNumId="59">
    <w:nsid w:val="255A26E8"/>
    <w:multiLevelType w:val="multilevel"/>
    <w:tmpl w:val="255A26E8"/>
    <w:lvl w:ilvl="0" w:tentative="0">
      <w:start w:val="1"/>
      <w:numFmt w:val="bullet"/>
      <w:lvlText w:val=""/>
      <w:lvlJc w:val="left"/>
      <w:pPr>
        <w:tabs>
          <w:tab w:val="left" w:pos="0"/>
        </w:tabs>
        <w:ind w:left="567" w:hanging="283"/>
      </w:pPr>
      <w:rPr>
        <w:rFonts w:hint="default" w:ascii="Wingdings" w:hAnsi="Wingdings"/>
      </w:rPr>
    </w:lvl>
    <w:lvl w:ilvl="1" w:tentative="0">
      <w:start w:val="1"/>
      <w:numFmt w:val="bullet"/>
      <w:pStyle w:val="630"/>
      <w:lvlText w:val=""/>
      <w:lvlJc w:val="left"/>
      <w:pPr>
        <w:tabs>
          <w:tab w:val="left" w:pos="425"/>
        </w:tabs>
        <w:ind w:left="425" w:firstLine="0"/>
      </w:pPr>
      <w:rPr>
        <w:rFonts w:hint="default" w:ascii="Wingdings" w:hAnsi="Wingdings"/>
      </w:rPr>
    </w:lvl>
    <w:lvl w:ilvl="2" w:tentative="0">
      <w:start w:val="1"/>
      <w:numFmt w:val="decimal"/>
      <w:lvlText w:val="%3."/>
      <w:lvlJc w:val="left"/>
      <w:pPr>
        <w:tabs>
          <w:tab w:val="left" w:pos="1260"/>
        </w:tabs>
        <w:ind w:left="1260" w:hanging="420"/>
      </w:p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25B009B1"/>
    <w:multiLevelType w:val="multilevel"/>
    <w:tmpl w:val="25B009B1"/>
    <w:lvl w:ilvl="0" w:tentative="0">
      <w:start w:val="1"/>
      <w:numFmt w:val="bullet"/>
      <w:pStyle w:val="1144"/>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1">
    <w:nsid w:val="25C5250F"/>
    <w:multiLevelType w:val="multilevel"/>
    <w:tmpl w:val="25C5250F"/>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pStyle w:val="1142"/>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62">
    <w:nsid w:val="273844BE"/>
    <w:multiLevelType w:val="multilevel"/>
    <w:tmpl w:val="273844BE"/>
    <w:lvl w:ilvl="0" w:tentative="0">
      <w:start w:val="1"/>
      <w:numFmt w:val="decimal"/>
      <w:pStyle w:val="1782"/>
      <w:lvlText w:val="图%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28796810"/>
    <w:multiLevelType w:val="multilevel"/>
    <w:tmpl w:val="28796810"/>
    <w:lvl w:ilvl="0" w:tentative="0">
      <w:start w:val="1"/>
      <w:numFmt w:val="japaneseCounting"/>
      <w:pStyle w:val="132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29351AB4"/>
    <w:multiLevelType w:val="multilevel"/>
    <w:tmpl w:val="29351AB4"/>
    <w:lvl w:ilvl="0" w:tentative="0">
      <w:start w:val="1"/>
      <w:numFmt w:val="chineseCountingThousand"/>
      <w:pStyle w:val="671"/>
      <w:lvlText w:val="%1."/>
      <w:lvlJc w:val="left"/>
      <w:pPr>
        <w:tabs>
          <w:tab w:val="left" w:pos="-5"/>
        </w:tabs>
        <w:ind w:left="846" w:hanging="426"/>
      </w:pPr>
      <w:rPr>
        <w:rFonts w:cs="ˎ̥"/>
      </w:rPr>
    </w:lvl>
    <w:lvl w:ilvl="1" w:tentative="0">
      <w:start w:val="1"/>
      <w:numFmt w:val="bullet"/>
      <w:lvlText w:val=""/>
      <w:lvlJc w:val="left"/>
      <w:pPr>
        <w:tabs>
          <w:tab w:val="left" w:pos="-5"/>
        </w:tabs>
        <w:ind w:left="675" w:hanging="255"/>
      </w:pPr>
      <w:rPr>
        <w:rFonts w:hint="default" w:ascii="Wingdings" w:hAnsi="Wingdings"/>
      </w:rPr>
    </w:lvl>
    <w:lvl w:ilvl="2" w:tentative="0">
      <w:start w:val="1"/>
      <w:numFmt w:val="decimal"/>
      <w:lvlText w:val="%3."/>
      <w:lvlJc w:val="left"/>
      <w:pPr>
        <w:tabs>
          <w:tab w:val="left" w:pos="1260"/>
        </w:tabs>
        <w:ind w:left="1260" w:hanging="420"/>
      </w:pPr>
      <w:rPr>
        <w:rFonts w:cs="ˎ̥"/>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2A5071FF"/>
    <w:multiLevelType w:val="multilevel"/>
    <w:tmpl w:val="2A5071FF"/>
    <w:lvl w:ilvl="0" w:tentative="0">
      <w:start w:val="1"/>
      <w:numFmt w:val="bullet"/>
      <w:pStyle w:val="2496"/>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color w:val="00000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2A6E7F85"/>
    <w:multiLevelType w:val="multilevel"/>
    <w:tmpl w:val="2A6E7F85"/>
    <w:lvl w:ilvl="0" w:tentative="0">
      <w:start w:val="1"/>
      <w:numFmt w:val="bullet"/>
      <w:pStyle w:val="3227"/>
      <w:lvlText w:val=""/>
      <w:lvlJc w:val="left"/>
      <w:pPr>
        <w:ind w:left="940" w:hanging="420"/>
      </w:pPr>
      <w:rPr>
        <w:rFonts w:hint="default" w:ascii="Wingdings" w:hAnsi="Wingdings"/>
      </w:rPr>
    </w:lvl>
    <w:lvl w:ilvl="1" w:tentative="0">
      <w:start w:val="1"/>
      <w:numFmt w:val="bullet"/>
      <w:lvlText w:val=""/>
      <w:lvlJc w:val="left"/>
      <w:pPr>
        <w:ind w:left="1360" w:hanging="420"/>
      </w:pPr>
      <w:rPr>
        <w:rFonts w:hint="default" w:ascii="Wingdings" w:hAnsi="Wingdings"/>
      </w:rPr>
    </w:lvl>
    <w:lvl w:ilvl="2" w:tentative="0">
      <w:start w:val="1"/>
      <w:numFmt w:val="bullet"/>
      <w:lvlText w:val=""/>
      <w:lvlJc w:val="left"/>
      <w:pPr>
        <w:ind w:left="1780" w:hanging="420"/>
      </w:pPr>
      <w:rPr>
        <w:rFonts w:hint="default" w:ascii="Wingdings" w:hAnsi="Wingdings"/>
      </w:rPr>
    </w:lvl>
    <w:lvl w:ilvl="3" w:tentative="0">
      <w:start w:val="1"/>
      <w:numFmt w:val="bullet"/>
      <w:lvlText w:val=""/>
      <w:lvlJc w:val="left"/>
      <w:pPr>
        <w:ind w:left="2200" w:hanging="420"/>
      </w:pPr>
      <w:rPr>
        <w:rFonts w:hint="default" w:ascii="Wingdings" w:hAnsi="Wingdings"/>
      </w:rPr>
    </w:lvl>
    <w:lvl w:ilvl="4" w:tentative="0">
      <w:start w:val="1"/>
      <w:numFmt w:val="bullet"/>
      <w:lvlText w:val=""/>
      <w:lvlJc w:val="left"/>
      <w:pPr>
        <w:ind w:left="2620" w:hanging="420"/>
      </w:pPr>
      <w:rPr>
        <w:rFonts w:hint="default" w:ascii="Wingdings" w:hAnsi="Wingdings"/>
      </w:rPr>
    </w:lvl>
    <w:lvl w:ilvl="5" w:tentative="0">
      <w:start w:val="1"/>
      <w:numFmt w:val="bullet"/>
      <w:lvlText w:val=""/>
      <w:lvlJc w:val="left"/>
      <w:pPr>
        <w:ind w:left="3040" w:hanging="420"/>
      </w:pPr>
      <w:rPr>
        <w:rFonts w:hint="default" w:ascii="Wingdings" w:hAnsi="Wingdings"/>
      </w:rPr>
    </w:lvl>
    <w:lvl w:ilvl="6" w:tentative="0">
      <w:start w:val="1"/>
      <w:numFmt w:val="bullet"/>
      <w:lvlText w:val=""/>
      <w:lvlJc w:val="left"/>
      <w:pPr>
        <w:ind w:left="3460" w:hanging="420"/>
      </w:pPr>
      <w:rPr>
        <w:rFonts w:hint="default" w:ascii="Wingdings" w:hAnsi="Wingdings"/>
      </w:rPr>
    </w:lvl>
    <w:lvl w:ilvl="7" w:tentative="0">
      <w:start w:val="1"/>
      <w:numFmt w:val="bullet"/>
      <w:lvlText w:val=""/>
      <w:lvlJc w:val="left"/>
      <w:pPr>
        <w:ind w:left="3880" w:hanging="420"/>
      </w:pPr>
      <w:rPr>
        <w:rFonts w:hint="default" w:ascii="Wingdings" w:hAnsi="Wingdings"/>
      </w:rPr>
    </w:lvl>
    <w:lvl w:ilvl="8" w:tentative="0">
      <w:start w:val="1"/>
      <w:numFmt w:val="bullet"/>
      <w:lvlText w:val=""/>
      <w:lvlJc w:val="left"/>
      <w:pPr>
        <w:ind w:left="4300" w:hanging="420"/>
      </w:pPr>
      <w:rPr>
        <w:rFonts w:hint="default" w:ascii="Wingdings" w:hAnsi="Wingdings"/>
      </w:rPr>
    </w:lvl>
  </w:abstractNum>
  <w:abstractNum w:abstractNumId="67">
    <w:nsid w:val="2A8D227C"/>
    <w:multiLevelType w:val="multilevel"/>
    <w:tmpl w:val="2A8D227C"/>
    <w:lvl w:ilvl="0" w:tentative="0">
      <w:start w:val="1"/>
      <w:numFmt w:val="chineseCountingThousand"/>
      <w:pStyle w:val="2333"/>
      <w:suff w:val="nothing"/>
      <w:lvlText w:val="第%1部分"/>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8">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86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9">
    <w:nsid w:val="2B9D51A9"/>
    <w:multiLevelType w:val="singleLevel"/>
    <w:tmpl w:val="2B9D51A9"/>
    <w:lvl w:ilvl="0" w:tentative="0">
      <w:start w:val="1"/>
      <w:numFmt w:val="bullet"/>
      <w:pStyle w:val="2554"/>
      <w:lvlText w:val=""/>
      <w:lvlJc w:val="left"/>
      <w:pPr>
        <w:tabs>
          <w:tab w:val="left" w:pos="360"/>
        </w:tabs>
        <w:ind w:left="360" w:hanging="360"/>
      </w:pPr>
      <w:rPr>
        <w:rFonts w:hint="default" w:ascii="Symbol" w:hAnsi="Symbol"/>
      </w:rPr>
    </w:lvl>
  </w:abstractNum>
  <w:abstractNum w:abstractNumId="70">
    <w:nsid w:val="2D303774"/>
    <w:multiLevelType w:val="multilevel"/>
    <w:tmpl w:val="2D303774"/>
    <w:lvl w:ilvl="0" w:tentative="0">
      <w:start w:val="1"/>
      <w:numFmt w:val="decimal"/>
      <w:pStyle w:val="1294"/>
      <w:lvlText w:val="第%1章 "/>
      <w:lvlJc w:val="left"/>
      <w:pPr>
        <w:tabs>
          <w:tab w:val="left" w:pos="425"/>
        </w:tabs>
        <w:ind w:left="425" w:hanging="425"/>
      </w:pPr>
      <w:rPr>
        <w:rFonts w:hint="eastAsia"/>
      </w:rPr>
    </w:lvl>
    <w:lvl w:ilvl="1" w:tentative="0">
      <w:start w:val="1"/>
      <w:numFmt w:val="decimal"/>
      <w:lvlText w:val="%1.%2 "/>
      <w:lvlJc w:val="left"/>
      <w:pPr>
        <w:tabs>
          <w:tab w:val="left" w:pos="567"/>
        </w:tabs>
        <w:ind w:left="567" w:hanging="567"/>
      </w:pPr>
      <w:rPr>
        <w:rFonts w:hint="eastAsia"/>
      </w:rPr>
    </w:lvl>
    <w:lvl w:ilvl="2" w:tentative="0">
      <w:start w:val="1"/>
      <w:numFmt w:val="decimal"/>
      <w:lvlText w:val="%1.%2.%3 "/>
      <w:lvlJc w:val="left"/>
      <w:pPr>
        <w:tabs>
          <w:tab w:val="left" w:pos="709"/>
        </w:tabs>
        <w:ind w:left="709" w:hanging="709"/>
      </w:pPr>
      <w:rPr>
        <w:rFonts w:hint="eastAsia" w:ascii="Times New Roman" w:hAnsi="Times New Roman" w:cs="Times New Roman"/>
        <w:b w:val="0"/>
        <w:bCs w:val="0"/>
        <w:i w:val="0"/>
        <w:iCs w:val="0"/>
        <w:caps w:val="0"/>
        <w:smallCaps w:val="0"/>
        <w:strike w:val="0"/>
        <w:dstrike w:val="0"/>
        <w:color w:val="000000"/>
        <w:spacing w:val="0"/>
        <w:position w:val="0"/>
        <w:u w:val="none"/>
        <w:vertAlign w:val="baseline"/>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1">
    <w:nsid w:val="2DE15224"/>
    <w:multiLevelType w:val="multilevel"/>
    <w:tmpl w:val="2DE15224"/>
    <w:lvl w:ilvl="0" w:tentative="0">
      <w:start w:val="1"/>
      <w:numFmt w:val="bullet"/>
      <w:pStyle w:val="2981"/>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72">
    <w:nsid w:val="2EE11D3C"/>
    <w:multiLevelType w:val="multilevel"/>
    <w:tmpl w:val="2EE11D3C"/>
    <w:lvl w:ilvl="0" w:tentative="0">
      <w:start w:val="1"/>
      <w:numFmt w:val="bullet"/>
      <w:pStyle w:val="2659"/>
      <w:lvlText w:val=""/>
      <w:lvlJc w:val="left"/>
      <w:pPr>
        <w:tabs>
          <w:tab w:val="left" w:pos="1080"/>
        </w:tabs>
        <w:ind w:left="1080" w:hanging="360"/>
      </w:pPr>
      <w:rPr>
        <w:rFonts w:hint="default" w:ascii="Symbol" w:hAnsi="Symbol"/>
        <w:color w:val="auto"/>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73">
    <w:nsid w:val="2F481613"/>
    <w:multiLevelType w:val="multilevel"/>
    <w:tmpl w:val="2F481613"/>
    <w:lvl w:ilvl="0" w:tentative="0">
      <w:start w:val="1"/>
      <w:numFmt w:val="decimal"/>
      <w:pStyle w:val="318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4">
    <w:nsid w:val="2FCE4102"/>
    <w:multiLevelType w:val="singleLevel"/>
    <w:tmpl w:val="2FCE4102"/>
    <w:lvl w:ilvl="0" w:tentative="0">
      <w:start w:val="1"/>
      <w:numFmt w:val="bullet"/>
      <w:pStyle w:val="1295"/>
      <w:lvlText w:val=""/>
      <w:lvlJc w:val="left"/>
      <w:pPr>
        <w:tabs>
          <w:tab w:val="left" w:pos="780"/>
        </w:tabs>
        <w:ind w:left="629" w:hanging="209"/>
      </w:pPr>
      <w:rPr>
        <w:rFonts w:hint="default" w:ascii="Symbol" w:hAnsi="Symbol"/>
        <w:sz w:val="21"/>
      </w:rPr>
    </w:lvl>
  </w:abstractNum>
  <w:abstractNum w:abstractNumId="75">
    <w:nsid w:val="302F3154"/>
    <w:multiLevelType w:val="multilevel"/>
    <w:tmpl w:val="302F3154"/>
    <w:lvl w:ilvl="0" w:tentative="0">
      <w:start w:val="1"/>
      <w:numFmt w:val="chineseCountingThousand"/>
      <w:lvlText w:val="%1"/>
      <w:lvlJc w:val="left"/>
      <w:pPr>
        <w:tabs>
          <w:tab w:val="left" w:pos="850"/>
        </w:tabs>
        <w:ind w:left="850" w:hanging="425"/>
      </w:pPr>
      <w:rPr>
        <w:rFonts w:hint="eastAsia"/>
      </w:rPr>
    </w:lvl>
    <w:lvl w:ilvl="1" w:tentative="0">
      <w:start w:val="1"/>
      <w:numFmt w:val="decimal"/>
      <w:lvlText w:val="%2"/>
      <w:lvlJc w:val="left"/>
      <w:pPr>
        <w:tabs>
          <w:tab w:val="left" w:pos="1417"/>
        </w:tabs>
        <w:ind w:left="1417" w:hanging="567"/>
      </w:pPr>
      <w:rPr>
        <w:rFonts w:hint="eastAsia"/>
      </w:rPr>
    </w:lvl>
    <w:lvl w:ilvl="2" w:tentative="0">
      <w:start w:val="1"/>
      <w:numFmt w:val="decimal"/>
      <w:pStyle w:val="1867"/>
      <w:lvlText w:val="%2.%3"/>
      <w:lvlJc w:val="left"/>
      <w:pPr>
        <w:tabs>
          <w:tab w:val="left" w:pos="1843"/>
        </w:tabs>
        <w:ind w:left="1843" w:hanging="567"/>
      </w:pPr>
      <w:rPr>
        <w:rFonts w:hint="eastAsia"/>
      </w:rPr>
    </w:lvl>
    <w:lvl w:ilvl="3" w:tentative="0">
      <w:start w:val="1"/>
      <w:numFmt w:val="decimal"/>
      <w:lvlText w:val="%2.%3.%4"/>
      <w:lvlJc w:val="left"/>
      <w:pPr>
        <w:tabs>
          <w:tab w:val="left" w:pos="2781"/>
        </w:tabs>
        <w:ind w:left="2409" w:hanging="708"/>
      </w:pPr>
      <w:rPr>
        <w:rFonts w:hint="eastAsia"/>
      </w:rPr>
    </w:lvl>
    <w:lvl w:ilvl="4" w:tentative="0">
      <w:start w:val="1"/>
      <w:numFmt w:val="decimal"/>
      <w:lvlText w:val="%2.%3.%4.%5"/>
      <w:lvlJc w:val="left"/>
      <w:pPr>
        <w:tabs>
          <w:tab w:val="left" w:pos="3206"/>
        </w:tabs>
        <w:ind w:left="2976" w:hanging="850"/>
      </w:pPr>
      <w:rPr>
        <w:rFonts w:hint="eastAsia"/>
      </w:rPr>
    </w:lvl>
    <w:lvl w:ilvl="5" w:tentative="0">
      <w:start w:val="1"/>
      <w:numFmt w:val="decimal"/>
      <w:lvlText w:val="%2.%3.%4.%5.%6"/>
      <w:lvlJc w:val="left"/>
      <w:pPr>
        <w:tabs>
          <w:tab w:val="left" w:pos="3991"/>
        </w:tabs>
        <w:ind w:left="3685" w:hanging="1134"/>
      </w:pPr>
      <w:rPr>
        <w:rFonts w:hint="eastAsia"/>
      </w:rPr>
    </w:lvl>
    <w:lvl w:ilvl="6" w:tentative="0">
      <w:start w:val="1"/>
      <w:numFmt w:val="decimal"/>
      <w:lvlText w:val="%2.%3.%4.%5.%6.%7"/>
      <w:lvlJc w:val="left"/>
      <w:pPr>
        <w:tabs>
          <w:tab w:val="left" w:pos="4416"/>
        </w:tabs>
        <w:ind w:left="4252" w:hanging="1276"/>
      </w:pPr>
      <w:rPr>
        <w:rFonts w:hint="eastAsia"/>
      </w:rPr>
    </w:lvl>
    <w:lvl w:ilvl="7" w:tentative="0">
      <w:start w:val="1"/>
      <w:numFmt w:val="decimal"/>
      <w:lvlText w:val="%1.%2.%3.%4.%5.%6.%7.%8"/>
      <w:lvlJc w:val="left"/>
      <w:pPr>
        <w:tabs>
          <w:tab w:val="left" w:pos="5201"/>
        </w:tabs>
        <w:ind w:left="4819" w:hanging="1418"/>
      </w:pPr>
      <w:rPr>
        <w:rFonts w:hint="eastAsia"/>
      </w:rPr>
    </w:lvl>
    <w:lvl w:ilvl="8" w:tentative="0">
      <w:start w:val="1"/>
      <w:numFmt w:val="decimal"/>
      <w:lvlText w:val="%1.%2.%3.%4.%5.%6.%7.%8.%9"/>
      <w:lvlJc w:val="left"/>
      <w:pPr>
        <w:tabs>
          <w:tab w:val="left" w:pos="5627"/>
        </w:tabs>
        <w:ind w:left="5527" w:hanging="1700"/>
      </w:pPr>
      <w:rPr>
        <w:rFonts w:hint="eastAsia"/>
      </w:rPr>
    </w:lvl>
  </w:abstractNum>
  <w:abstractNum w:abstractNumId="76">
    <w:nsid w:val="3228565B"/>
    <w:multiLevelType w:val="multilevel"/>
    <w:tmpl w:val="3228565B"/>
    <w:lvl w:ilvl="0" w:tentative="0">
      <w:start w:val="1"/>
      <w:numFmt w:val="decimal"/>
      <w:pStyle w:val="326"/>
      <w:lvlText w:val="第 %1 章"/>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7">
    <w:nsid w:val="32FB7DB0"/>
    <w:multiLevelType w:val="multilevel"/>
    <w:tmpl w:val="32FB7DB0"/>
    <w:lvl w:ilvl="0" w:tentative="0">
      <w:start w:val="1"/>
      <w:numFmt w:val="japaneseCounting"/>
      <w:pStyle w:val="3161"/>
      <w:lvlText w:val="第%1章  "/>
      <w:lvlJc w:val="center"/>
      <w:pPr>
        <w:tabs>
          <w:tab w:val="left" w:pos="1134"/>
        </w:tabs>
        <w:ind w:left="1134" w:hanging="1134"/>
      </w:pPr>
      <w:rPr>
        <w:rFonts w:hint="default" w:ascii="Times New Roman" w:hAnsi="Times New Roman" w:eastAsia="黑体"/>
        <w:b/>
        <w:i w:val="0"/>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8">
    <w:nsid w:val="332425DF"/>
    <w:multiLevelType w:val="multilevel"/>
    <w:tmpl w:val="332425DF"/>
    <w:lvl w:ilvl="0" w:tentative="0">
      <w:start w:val="1"/>
      <w:numFmt w:val="decimal"/>
      <w:pStyle w:val="431"/>
      <w:lvlText w:val="表格%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9">
    <w:nsid w:val="332D0197"/>
    <w:multiLevelType w:val="multilevel"/>
    <w:tmpl w:val="332D0197"/>
    <w:lvl w:ilvl="0" w:tentative="0">
      <w:start w:val="1"/>
      <w:numFmt w:val="bullet"/>
      <w:pStyle w:val="654"/>
      <w:lvlText w:val=""/>
      <w:lvlJc w:val="left"/>
      <w:pPr>
        <w:tabs>
          <w:tab w:val="left" w:pos="426"/>
        </w:tabs>
        <w:ind w:left="1106" w:hanging="255"/>
      </w:pPr>
      <w:rPr>
        <w:rFonts w:hint="default" w:ascii="Wingdings" w:hAnsi="Wingdings"/>
      </w:rPr>
    </w:lvl>
    <w:lvl w:ilvl="1" w:tentative="0">
      <w:start w:val="1"/>
      <w:numFmt w:val="chineseCountingThousand"/>
      <w:lvlText w:val="%2、"/>
      <w:lvlJc w:val="left"/>
      <w:pPr>
        <w:tabs>
          <w:tab w:val="left" w:pos="1722"/>
        </w:tabs>
        <w:ind w:left="1722" w:hanging="567"/>
      </w:pPr>
    </w:lvl>
    <w:lvl w:ilvl="2" w:tentative="0">
      <w:start w:val="1"/>
      <w:numFmt w:val="bullet"/>
      <w:lvlText w:val=""/>
      <w:lvlJc w:val="left"/>
      <w:pPr>
        <w:tabs>
          <w:tab w:val="left" w:pos="1995"/>
        </w:tabs>
        <w:ind w:left="1995" w:hanging="420"/>
      </w:pPr>
      <w:rPr>
        <w:rFonts w:hint="default" w:ascii="Wingdings" w:hAnsi="Wingdings"/>
      </w:rPr>
    </w:lvl>
    <w:lvl w:ilvl="3" w:tentative="0">
      <w:start w:val="1"/>
      <w:numFmt w:val="bullet"/>
      <w:lvlText w:val=""/>
      <w:lvlJc w:val="left"/>
      <w:pPr>
        <w:tabs>
          <w:tab w:val="left" w:pos="2415"/>
        </w:tabs>
        <w:ind w:left="2415" w:hanging="420"/>
      </w:pPr>
      <w:rPr>
        <w:rFonts w:hint="default" w:ascii="Wingdings" w:hAnsi="Wingdings"/>
      </w:rPr>
    </w:lvl>
    <w:lvl w:ilvl="4" w:tentative="0">
      <w:start w:val="1"/>
      <w:numFmt w:val="bullet"/>
      <w:lvlText w:val=""/>
      <w:lvlJc w:val="left"/>
      <w:pPr>
        <w:tabs>
          <w:tab w:val="left" w:pos="2835"/>
        </w:tabs>
        <w:ind w:left="2835" w:hanging="420"/>
      </w:pPr>
      <w:rPr>
        <w:rFonts w:hint="default" w:ascii="Wingdings" w:hAnsi="Wingdings"/>
      </w:rPr>
    </w:lvl>
    <w:lvl w:ilvl="5" w:tentative="0">
      <w:start w:val="1"/>
      <w:numFmt w:val="bullet"/>
      <w:lvlText w:val=""/>
      <w:lvlJc w:val="left"/>
      <w:pPr>
        <w:tabs>
          <w:tab w:val="left" w:pos="3255"/>
        </w:tabs>
        <w:ind w:left="3255" w:hanging="420"/>
      </w:pPr>
      <w:rPr>
        <w:rFonts w:hint="default" w:ascii="Wingdings" w:hAnsi="Wingdings"/>
      </w:rPr>
    </w:lvl>
    <w:lvl w:ilvl="6" w:tentative="0">
      <w:start w:val="1"/>
      <w:numFmt w:val="bullet"/>
      <w:lvlText w:val=""/>
      <w:lvlJc w:val="left"/>
      <w:pPr>
        <w:tabs>
          <w:tab w:val="left" w:pos="3675"/>
        </w:tabs>
        <w:ind w:left="3675" w:hanging="420"/>
      </w:pPr>
      <w:rPr>
        <w:rFonts w:hint="default" w:ascii="Wingdings" w:hAnsi="Wingdings"/>
      </w:rPr>
    </w:lvl>
    <w:lvl w:ilvl="7" w:tentative="0">
      <w:start w:val="1"/>
      <w:numFmt w:val="bullet"/>
      <w:lvlText w:val=""/>
      <w:lvlJc w:val="left"/>
      <w:pPr>
        <w:tabs>
          <w:tab w:val="left" w:pos="4095"/>
        </w:tabs>
        <w:ind w:left="4095" w:hanging="420"/>
      </w:pPr>
      <w:rPr>
        <w:rFonts w:hint="default" w:ascii="Wingdings" w:hAnsi="Wingdings"/>
      </w:rPr>
    </w:lvl>
    <w:lvl w:ilvl="8" w:tentative="0">
      <w:start w:val="1"/>
      <w:numFmt w:val="bullet"/>
      <w:lvlText w:val=""/>
      <w:lvlJc w:val="left"/>
      <w:pPr>
        <w:tabs>
          <w:tab w:val="left" w:pos="4515"/>
        </w:tabs>
        <w:ind w:left="4515" w:hanging="420"/>
      </w:pPr>
      <w:rPr>
        <w:rFonts w:hint="default" w:ascii="Wingdings" w:hAnsi="Wingdings"/>
      </w:rPr>
    </w:lvl>
  </w:abstractNum>
  <w:abstractNum w:abstractNumId="80">
    <w:nsid w:val="33E762E0"/>
    <w:multiLevelType w:val="multilevel"/>
    <w:tmpl w:val="33E762E0"/>
    <w:lvl w:ilvl="0" w:tentative="0">
      <w:start w:val="1"/>
      <w:numFmt w:val="bullet"/>
      <w:lvlText w:val=""/>
      <w:lvlJc w:val="left"/>
      <w:pPr>
        <w:tabs>
          <w:tab w:val="left" w:pos="420"/>
        </w:tabs>
        <w:ind w:left="420" w:hanging="420"/>
      </w:pPr>
      <w:rPr>
        <w:rFonts w:hint="default" w:ascii="Symbol" w:hAnsi="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473"/>
        </w:tabs>
        <w:ind w:left="227" w:hanging="114"/>
      </w:pPr>
      <w:rPr>
        <w:rFonts w:hint="default" w:ascii="Times New Roman" w:hAnsi="Times New Roman" w:cs="Times New Roman"/>
      </w:rPr>
    </w:lvl>
    <w:lvl w:ilvl="4" w:tentative="0">
      <w:start w:val="1"/>
      <w:numFmt w:val="bullet"/>
      <w:pStyle w:val="2574"/>
      <w:lvlText w:val="-"/>
      <w:lvlJc w:val="left"/>
      <w:pPr>
        <w:tabs>
          <w:tab w:val="left" w:pos="2040"/>
        </w:tabs>
        <w:ind w:left="1794" w:hanging="114"/>
      </w:pPr>
      <w:rPr>
        <w:rFonts w:hint="default" w:ascii="Times New Roman" w:hAnsi="Times New Roman" w:cs="Times New Roman"/>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1">
    <w:nsid w:val="34C23125"/>
    <w:multiLevelType w:val="multilevel"/>
    <w:tmpl w:val="34C23125"/>
    <w:lvl w:ilvl="0" w:tentative="0">
      <w:start w:val="1"/>
      <w:numFmt w:val="decimal"/>
      <w:isLgl/>
      <w:lvlText w:val="%1."/>
      <w:lvlJc w:val="left"/>
      <w:pPr>
        <w:tabs>
          <w:tab w:val="left" w:pos="828"/>
        </w:tabs>
        <w:ind w:left="828" w:hanging="828"/>
      </w:pPr>
      <w:rPr>
        <w:rFonts w:hint="eastAsia"/>
      </w:rPr>
    </w:lvl>
    <w:lvl w:ilvl="1" w:tentative="0">
      <w:start w:val="1"/>
      <w:numFmt w:val="decimal"/>
      <w:lvlText w:val="%1.%2."/>
      <w:lvlJc w:val="left"/>
      <w:pPr>
        <w:tabs>
          <w:tab w:val="left" w:pos="851"/>
        </w:tabs>
        <w:ind w:left="851" w:hanging="851"/>
      </w:pPr>
      <w:rPr>
        <w:rFonts w:hint="eastAsia" w:eastAsia="宋体"/>
        <w:sz w:val="30"/>
      </w:rPr>
    </w:lvl>
    <w:lvl w:ilvl="2" w:tentative="0">
      <w:start w:val="1"/>
      <w:numFmt w:val="decimal"/>
      <w:isLgl/>
      <w:lvlText w:val="5.1.%3"/>
      <w:lvlJc w:val="left"/>
      <w:pPr>
        <w:tabs>
          <w:tab w:val="left" w:pos="851"/>
        </w:tabs>
        <w:ind w:left="851" w:hanging="851"/>
      </w:pPr>
      <w:rPr>
        <w:rFonts w:hint="eastAsia"/>
      </w:rPr>
    </w:lvl>
    <w:lvl w:ilvl="3" w:tentative="0">
      <w:start w:val="1"/>
      <w:numFmt w:val="decimal"/>
      <w:pStyle w:val="2353"/>
      <w:lvlText w:val="%1.%2.%3.%4."/>
      <w:lvlJc w:val="left"/>
      <w:pPr>
        <w:tabs>
          <w:tab w:val="left" w:pos="1254"/>
        </w:tabs>
        <w:ind w:left="1254" w:hanging="851"/>
      </w:pPr>
      <w:rPr>
        <w:rFonts w:hint="eastAsia"/>
      </w:rPr>
    </w:lvl>
    <w:lvl w:ilvl="4" w:tentative="0">
      <w:start w:val="1"/>
      <w:numFmt w:val="decimal"/>
      <w:lvlText w:val="%1.%2.%3.%4.%5."/>
      <w:lvlJc w:val="left"/>
      <w:pPr>
        <w:tabs>
          <w:tab w:val="left" w:pos="1395"/>
        </w:tabs>
        <w:ind w:left="1395" w:hanging="992"/>
      </w:pPr>
      <w:rPr>
        <w:rFonts w:hint="eastAsia"/>
      </w:rPr>
    </w:lvl>
    <w:lvl w:ilvl="5" w:tentative="0">
      <w:start w:val="1"/>
      <w:numFmt w:val="decimal"/>
      <w:lvlText w:val="%1.%2.%3.%4.%5.%6."/>
      <w:lvlJc w:val="left"/>
      <w:pPr>
        <w:tabs>
          <w:tab w:val="left" w:pos="1537"/>
        </w:tabs>
        <w:ind w:left="1537" w:hanging="1134"/>
      </w:pPr>
      <w:rPr>
        <w:rFonts w:hint="eastAsia"/>
      </w:rPr>
    </w:lvl>
    <w:lvl w:ilvl="6" w:tentative="0">
      <w:start w:val="1"/>
      <w:numFmt w:val="decimal"/>
      <w:lvlText w:val="%1.%2.%3.%4.%5.%6.%7."/>
      <w:lvlJc w:val="left"/>
      <w:pPr>
        <w:tabs>
          <w:tab w:val="left" w:pos="1679"/>
        </w:tabs>
        <w:ind w:left="1679" w:hanging="1276"/>
      </w:pPr>
      <w:rPr>
        <w:rFonts w:hint="eastAsia"/>
      </w:rPr>
    </w:lvl>
    <w:lvl w:ilvl="7" w:tentative="0">
      <w:start w:val="1"/>
      <w:numFmt w:val="decimal"/>
      <w:lvlText w:val="%1.%2.%3.%4.%5.%6.%7.%8."/>
      <w:lvlJc w:val="left"/>
      <w:pPr>
        <w:tabs>
          <w:tab w:val="left" w:pos="1821"/>
        </w:tabs>
        <w:ind w:left="1821" w:hanging="1418"/>
      </w:pPr>
      <w:rPr>
        <w:rFonts w:hint="eastAsia"/>
      </w:rPr>
    </w:lvl>
    <w:lvl w:ilvl="8" w:tentative="0">
      <w:start w:val="1"/>
      <w:numFmt w:val="decimal"/>
      <w:lvlText w:val="%1.%2.%3.%4.%5.%6.%7.%8.%9."/>
      <w:lvlJc w:val="left"/>
      <w:pPr>
        <w:tabs>
          <w:tab w:val="left" w:pos="1962"/>
        </w:tabs>
        <w:ind w:left="1962" w:hanging="1559"/>
      </w:pPr>
      <w:rPr>
        <w:rFonts w:hint="eastAsia"/>
      </w:rPr>
    </w:lvl>
  </w:abstractNum>
  <w:abstractNum w:abstractNumId="82">
    <w:nsid w:val="35717352"/>
    <w:multiLevelType w:val="multilevel"/>
    <w:tmpl w:val="35717352"/>
    <w:lvl w:ilvl="0" w:tentative="0">
      <w:start w:val="1"/>
      <w:numFmt w:val="decimal"/>
      <w:pStyle w:val="1361"/>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3">
    <w:nsid w:val="36476F9D"/>
    <w:multiLevelType w:val="multilevel"/>
    <w:tmpl w:val="36476F9D"/>
    <w:lvl w:ilvl="0" w:tentative="0">
      <w:start w:val="1"/>
      <w:numFmt w:val="bullet"/>
      <w:pStyle w:val="2495"/>
      <w:lvlText w:val=""/>
      <w:lvlJc w:val="left"/>
      <w:pPr>
        <w:tabs>
          <w:tab w:val="left" w:pos="720"/>
        </w:tabs>
        <w:ind w:left="72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4">
    <w:nsid w:val="365C1A32"/>
    <w:multiLevelType w:val="multilevel"/>
    <w:tmpl w:val="365C1A32"/>
    <w:lvl w:ilvl="0" w:tentative="0">
      <w:start w:val="1"/>
      <w:numFmt w:val="lowerLetter"/>
      <w:pStyle w:val="2864"/>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5">
    <w:nsid w:val="3746462F"/>
    <w:multiLevelType w:val="multilevel"/>
    <w:tmpl w:val="3746462F"/>
    <w:lvl w:ilvl="0" w:tentative="0">
      <w:start w:val="1"/>
      <w:numFmt w:val="decimal"/>
      <w:pStyle w:val="2023"/>
      <w:lvlText w:val="5.%1"/>
      <w:lvlJc w:val="left"/>
      <w:pPr>
        <w:tabs>
          <w:tab w:val="left" w:pos="-360"/>
        </w:tabs>
        <w:ind w:left="360" w:hanging="360"/>
      </w:pPr>
      <w:rPr>
        <w:rFonts w:hint="eastAsia"/>
      </w:rPr>
    </w:lvl>
    <w:lvl w:ilvl="1" w:tentative="0">
      <w:start w:val="1"/>
      <w:numFmt w:val="lowerLetter"/>
      <w:pStyle w:val="2021"/>
      <w:lvlText w:val="%2)"/>
      <w:lvlJc w:val="left"/>
      <w:pPr>
        <w:tabs>
          <w:tab w:val="left" w:pos="360"/>
        </w:tabs>
        <w:ind w:left="360" w:hanging="360"/>
      </w:pPr>
      <w:rPr>
        <w:rFonts w:hint="eastAsia"/>
      </w:rPr>
    </w:lvl>
    <w:lvl w:ilvl="2" w:tentative="0">
      <w:start w:val="1"/>
      <w:numFmt w:val="lowerRoman"/>
      <w:pStyle w:val="2022"/>
      <w:lvlText w:val="%3)"/>
      <w:lvlJc w:val="left"/>
      <w:pPr>
        <w:tabs>
          <w:tab w:val="left" w:pos="720"/>
        </w:tabs>
        <w:ind w:left="360" w:hanging="360"/>
      </w:pPr>
      <w:rPr>
        <w:rFonts w:hint="eastAsia"/>
      </w:rPr>
    </w:lvl>
    <w:lvl w:ilvl="3" w:tentative="0">
      <w:start w:val="1"/>
      <w:numFmt w:val="none"/>
      <w:lvlText w:val=""/>
      <w:lvlJc w:val="left"/>
      <w:pPr>
        <w:tabs>
          <w:tab w:val="left" w:pos="1440"/>
        </w:tabs>
        <w:ind w:left="1440" w:hanging="360"/>
      </w:pPr>
      <w:rPr>
        <w:rFonts w:hint="eastAsia"/>
      </w:rPr>
    </w:lvl>
    <w:lvl w:ilvl="4" w:tentative="0">
      <w:start w:val="1"/>
      <w:numFmt w:val="none"/>
      <w:lvlText w:val=""/>
      <w:lvlJc w:val="left"/>
      <w:pPr>
        <w:tabs>
          <w:tab w:val="left" w:pos="1800"/>
        </w:tabs>
        <w:ind w:left="1800" w:hanging="360"/>
      </w:pPr>
      <w:rPr>
        <w:rFonts w:hint="eastAsia"/>
      </w:rPr>
    </w:lvl>
    <w:lvl w:ilvl="5" w:tentative="0">
      <w:start w:val="1"/>
      <w:numFmt w:val="none"/>
      <w:lvlText w:val=""/>
      <w:lvlJc w:val="left"/>
      <w:pPr>
        <w:tabs>
          <w:tab w:val="left" w:pos="2160"/>
        </w:tabs>
        <w:ind w:left="2160" w:hanging="360"/>
      </w:pPr>
      <w:rPr>
        <w:rFonts w:hint="eastAsia"/>
      </w:rPr>
    </w:lvl>
    <w:lvl w:ilvl="6" w:tentative="0">
      <w:start w:val="1"/>
      <w:numFmt w:val="none"/>
      <w:lvlText w:val=""/>
      <w:lvlJc w:val="left"/>
      <w:pPr>
        <w:tabs>
          <w:tab w:val="left" w:pos="2520"/>
        </w:tabs>
        <w:ind w:left="2520" w:hanging="360"/>
      </w:pPr>
      <w:rPr>
        <w:rFonts w:hint="eastAsia"/>
      </w:rPr>
    </w:lvl>
    <w:lvl w:ilvl="7" w:tentative="0">
      <w:start w:val="1"/>
      <w:numFmt w:val="none"/>
      <w:lvlText w:val=""/>
      <w:lvlJc w:val="left"/>
      <w:pPr>
        <w:tabs>
          <w:tab w:val="left" w:pos="2880"/>
        </w:tabs>
        <w:ind w:left="2880" w:hanging="360"/>
      </w:pPr>
      <w:rPr>
        <w:rFonts w:hint="eastAsia"/>
      </w:rPr>
    </w:lvl>
    <w:lvl w:ilvl="8" w:tentative="0">
      <w:start w:val="1"/>
      <w:numFmt w:val="none"/>
      <w:lvlText w:val=""/>
      <w:lvlJc w:val="left"/>
      <w:pPr>
        <w:tabs>
          <w:tab w:val="left" w:pos="3240"/>
        </w:tabs>
        <w:ind w:left="3240" w:hanging="360"/>
      </w:pPr>
      <w:rPr>
        <w:rFonts w:hint="eastAsia"/>
      </w:rPr>
    </w:lvl>
  </w:abstractNum>
  <w:abstractNum w:abstractNumId="86">
    <w:nsid w:val="375576EF"/>
    <w:multiLevelType w:val="multilevel"/>
    <w:tmpl w:val="375576EF"/>
    <w:lvl w:ilvl="0" w:tentative="0">
      <w:start w:val="1"/>
      <w:numFmt w:val="bullet"/>
      <w:pStyle w:val="2733"/>
      <w:lvlText w:val=""/>
      <w:lvlJc w:val="left"/>
      <w:pPr>
        <w:tabs>
          <w:tab w:val="left" w:pos="661"/>
        </w:tabs>
        <w:ind w:left="661" w:hanging="420"/>
      </w:pPr>
      <w:rPr>
        <w:rFonts w:hint="default" w:ascii="Wingdings" w:hAnsi="Wingdings"/>
      </w:rPr>
    </w:lvl>
    <w:lvl w:ilvl="1" w:tentative="0">
      <w:start w:val="1"/>
      <w:numFmt w:val="bullet"/>
      <w:lvlText w:val=""/>
      <w:lvlJc w:val="left"/>
      <w:pPr>
        <w:tabs>
          <w:tab w:val="left" w:pos="1081"/>
        </w:tabs>
        <w:ind w:left="1081" w:hanging="420"/>
      </w:pPr>
      <w:rPr>
        <w:rFonts w:hint="default" w:ascii="Wingdings" w:hAnsi="Wingdings"/>
      </w:rPr>
    </w:lvl>
    <w:lvl w:ilvl="2" w:tentative="0">
      <w:start w:val="1"/>
      <w:numFmt w:val="bullet"/>
      <w:lvlText w:val=""/>
      <w:lvlJc w:val="left"/>
      <w:pPr>
        <w:tabs>
          <w:tab w:val="left" w:pos="1501"/>
        </w:tabs>
        <w:ind w:left="1501" w:hanging="420"/>
      </w:pPr>
      <w:rPr>
        <w:rFonts w:hint="default" w:ascii="Wingdings" w:hAnsi="Wingdings"/>
      </w:rPr>
    </w:lvl>
    <w:lvl w:ilvl="3" w:tentative="0">
      <w:start w:val="1"/>
      <w:numFmt w:val="bullet"/>
      <w:lvlText w:val=""/>
      <w:lvlJc w:val="left"/>
      <w:pPr>
        <w:tabs>
          <w:tab w:val="left" w:pos="1921"/>
        </w:tabs>
        <w:ind w:left="1921" w:hanging="420"/>
      </w:pPr>
      <w:rPr>
        <w:rFonts w:hint="default" w:ascii="Wingdings" w:hAnsi="Wingdings"/>
      </w:rPr>
    </w:lvl>
    <w:lvl w:ilvl="4" w:tentative="0">
      <w:start w:val="1"/>
      <w:numFmt w:val="bullet"/>
      <w:lvlText w:val=""/>
      <w:lvlJc w:val="left"/>
      <w:pPr>
        <w:tabs>
          <w:tab w:val="left" w:pos="2341"/>
        </w:tabs>
        <w:ind w:left="2341" w:hanging="420"/>
      </w:pPr>
      <w:rPr>
        <w:rFonts w:hint="default" w:ascii="Wingdings" w:hAnsi="Wingdings"/>
      </w:rPr>
    </w:lvl>
    <w:lvl w:ilvl="5" w:tentative="0">
      <w:start w:val="1"/>
      <w:numFmt w:val="bullet"/>
      <w:lvlText w:val=""/>
      <w:lvlJc w:val="left"/>
      <w:pPr>
        <w:tabs>
          <w:tab w:val="left" w:pos="2761"/>
        </w:tabs>
        <w:ind w:left="2761" w:hanging="420"/>
      </w:pPr>
      <w:rPr>
        <w:rFonts w:hint="default" w:ascii="Wingdings" w:hAnsi="Wingdings"/>
      </w:rPr>
    </w:lvl>
    <w:lvl w:ilvl="6" w:tentative="0">
      <w:start w:val="1"/>
      <w:numFmt w:val="bullet"/>
      <w:lvlText w:val=""/>
      <w:lvlJc w:val="left"/>
      <w:pPr>
        <w:tabs>
          <w:tab w:val="left" w:pos="3181"/>
        </w:tabs>
        <w:ind w:left="3181" w:hanging="420"/>
      </w:pPr>
      <w:rPr>
        <w:rFonts w:hint="default" w:ascii="Wingdings" w:hAnsi="Wingdings"/>
      </w:rPr>
    </w:lvl>
    <w:lvl w:ilvl="7" w:tentative="0">
      <w:start w:val="1"/>
      <w:numFmt w:val="bullet"/>
      <w:lvlText w:val=""/>
      <w:lvlJc w:val="left"/>
      <w:pPr>
        <w:tabs>
          <w:tab w:val="left" w:pos="3601"/>
        </w:tabs>
        <w:ind w:left="3601" w:hanging="420"/>
      </w:pPr>
      <w:rPr>
        <w:rFonts w:hint="default" w:ascii="Wingdings" w:hAnsi="Wingdings"/>
      </w:rPr>
    </w:lvl>
    <w:lvl w:ilvl="8" w:tentative="0">
      <w:start w:val="1"/>
      <w:numFmt w:val="bullet"/>
      <w:lvlText w:val=""/>
      <w:lvlJc w:val="left"/>
      <w:pPr>
        <w:tabs>
          <w:tab w:val="left" w:pos="4021"/>
        </w:tabs>
        <w:ind w:left="4021" w:hanging="420"/>
      </w:pPr>
      <w:rPr>
        <w:rFonts w:hint="default" w:ascii="Wingdings" w:hAnsi="Wingdings"/>
      </w:rPr>
    </w:lvl>
  </w:abstractNum>
  <w:abstractNum w:abstractNumId="87">
    <w:nsid w:val="37667F43"/>
    <w:multiLevelType w:val="multilevel"/>
    <w:tmpl w:val="37667F43"/>
    <w:lvl w:ilvl="0" w:tentative="0">
      <w:start w:val="1"/>
      <w:numFmt w:val="decimal"/>
      <w:pStyle w:val="1506"/>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8">
    <w:nsid w:val="38276E5F"/>
    <w:multiLevelType w:val="multilevel"/>
    <w:tmpl w:val="38276E5F"/>
    <w:lvl w:ilvl="0" w:tentative="0">
      <w:start w:val="1"/>
      <w:numFmt w:val="decimal"/>
      <w:pStyle w:val="2565"/>
      <w:lvlText w:val="%1."/>
      <w:lvlJc w:val="left"/>
      <w:pPr>
        <w:tabs>
          <w:tab w:val="left" w:pos="567"/>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9">
    <w:nsid w:val="389F6B18"/>
    <w:multiLevelType w:val="multilevel"/>
    <w:tmpl w:val="389F6B18"/>
    <w:lvl w:ilvl="0" w:tentative="0">
      <w:start w:val="1"/>
      <w:numFmt w:val="bullet"/>
      <w:pStyle w:val="313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0">
    <w:nsid w:val="39D1540B"/>
    <w:multiLevelType w:val="multilevel"/>
    <w:tmpl w:val="39D1540B"/>
    <w:lvl w:ilvl="0" w:tentative="0">
      <w:start w:val="1"/>
      <w:numFmt w:val="lowerRoman"/>
      <w:pStyle w:val="48"/>
      <w:lvlText w:val="%1."/>
      <w:lvlJc w:val="right"/>
      <w:pPr>
        <w:ind w:left="1679" w:hanging="420"/>
      </w:p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91">
    <w:nsid w:val="3A324D0F"/>
    <w:multiLevelType w:val="multilevel"/>
    <w:tmpl w:val="3A324D0F"/>
    <w:lvl w:ilvl="0" w:tentative="0">
      <w:start w:val="1"/>
      <w:numFmt w:val="bullet"/>
      <w:pStyle w:val="504"/>
      <w:lvlText w:val=""/>
      <w:lvlJc w:val="left"/>
      <w:pPr>
        <w:tabs>
          <w:tab w:val="left" w:pos="958"/>
        </w:tabs>
        <w:ind w:left="958" w:hanging="448"/>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2">
    <w:nsid w:val="3BF14D57"/>
    <w:multiLevelType w:val="multilevel"/>
    <w:tmpl w:val="3BF14D57"/>
    <w:lvl w:ilvl="0" w:tentative="0">
      <w:start w:val="1"/>
      <w:numFmt w:val="bullet"/>
      <w:pStyle w:val="2563"/>
      <w:lvlText w:val="o"/>
      <w:lvlJc w:val="left"/>
      <w:pPr>
        <w:tabs>
          <w:tab w:val="left" w:pos="1154"/>
        </w:tabs>
        <w:ind w:left="1154" w:hanging="360"/>
      </w:pPr>
      <w:rPr>
        <w:rFonts w:hint="default" w:ascii="Courier New" w:hAnsi="Courier New"/>
      </w:rPr>
    </w:lvl>
    <w:lvl w:ilvl="1" w:tentative="0">
      <w:start w:val="1"/>
      <w:numFmt w:val="bullet"/>
      <w:lvlText w:val="o"/>
      <w:lvlJc w:val="left"/>
      <w:pPr>
        <w:tabs>
          <w:tab w:val="left" w:pos="1894"/>
        </w:tabs>
        <w:ind w:left="1894" w:hanging="360"/>
      </w:pPr>
      <w:rPr>
        <w:rFonts w:hint="default" w:ascii="Courier New" w:hAnsi="Courier New"/>
      </w:rPr>
    </w:lvl>
    <w:lvl w:ilvl="2" w:tentative="0">
      <w:start w:val="1"/>
      <w:numFmt w:val="bullet"/>
      <w:lvlText w:val=""/>
      <w:lvlJc w:val="left"/>
      <w:pPr>
        <w:tabs>
          <w:tab w:val="left" w:pos="2614"/>
        </w:tabs>
        <w:ind w:left="2614" w:hanging="360"/>
      </w:pPr>
      <w:rPr>
        <w:rFonts w:hint="default" w:ascii="Wingdings" w:hAnsi="Wingdings"/>
      </w:rPr>
    </w:lvl>
    <w:lvl w:ilvl="3" w:tentative="0">
      <w:start w:val="1"/>
      <w:numFmt w:val="bullet"/>
      <w:lvlText w:val=""/>
      <w:lvlJc w:val="left"/>
      <w:pPr>
        <w:tabs>
          <w:tab w:val="left" w:pos="3334"/>
        </w:tabs>
        <w:ind w:left="3334" w:hanging="360"/>
      </w:pPr>
      <w:rPr>
        <w:rFonts w:hint="default" w:ascii="Symbol" w:hAnsi="Symbol"/>
      </w:rPr>
    </w:lvl>
    <w:lvl w:ilvl="4" w:tentative="0">
      <w:start w:val="1"/>
      <w:numFmt w:val="bullet"/>
      <w:lvlText w:val="o"/>
      <w:lvlJc w:val="left"/>
      <w:pPr>
        <w:tabs>
          <w:tab w:val="left" w:pos="4054"/>
        </w:tabs>
        <w:ind w:left="4054" w:hanging="360"/>
      </w:pPr>
      <w:rPr>
        <w:rFonts w:hint="default" w:ascii="Courier New" w:hAnsi="Courier New"/>
      </w:rPr>
    </w:lvl>
    <w:lvl w:ilvl="5" w:tentative="0">
      <w:start w:val="1"/>
      <w:numFmt w:val="bullet"/>
      <w:lvlText w:val=""/>
      <w:lvlJc w:val="left"/>
      <w:pPr>
        <w:tabs>
          <w:tab w:val="left" w:pos="4774"/>
        </w:tabs>
        <w:ind w:left="4774" w:hanging="360"/>
      </w:pPr>
      <w:rPr>
        <w:rFonts w:hint="default" w:ascii="Wingdings" w:hAnsi="Wingdings"/>
      </w:rPr>
    </w:lvl>
    <w:lvl w:ilvl="6" w:tentative="0">
      <w:start w:val="1"/>
      <w:numFmt w:val="bullet"/>
      <w:lvlText w:val=""/>
      <w:lvlJc w:val="left"/>
      <w:pPr>
        <w:tabs>
          <w:tab w:val="left" w:pos="5494"/>
        </w:tabs>
        <w:ind w:left="5494" w:hanging="360"/>
      </w:pPr>
      <w:rPr>
        <w:rFonts w:hint="default" w:ascii="Symbol" w:hAnsi="Symbol"/>
      </w:rPr>
    </w:lvl>
    <w:lvl w:ilvl="7" w:tentative="0">
      <w:start w:val="1"/>
      <w:numFmt w:val="bullet"/>
      <w:lvlText w:val="o"/>
      <w:lvlJc w:val="left"/>
      <w:pPr>
        <w:tabs>
          <w:tab w:val="left" w:pos="6214"/>
        </w:tabs>
        <w:ind w:left="6214" w:hanging="360"/>
      </w:pPr>
      <w:rPr>
        <w:rFonts w:hint="default" w:ascii="Courier New" w:hAnsi="Courier New"/>
      </w:rPr>
    </w:lvl>
    <w:lvl w:ilvl="8" w:tentative="0">
      <w:start w:val="1"/>
      <w:numFmt w:val="bullet"/>
      <w:lvlText w:val=""/>
      <w:lvlJc w:val="left"/>
      <w:pPr>
        <w:tabs>
          <w:tab w:val="left" w:pos="6934"/>
        </w:tabs>
        <w:ind w:left="6934" w:hanging="360"/>
      </w:pPr>
      <w:rPr>
        <w:rFonts w:hint="default" w:ascii="Wingdings" w:hAnsi="Wingdings"/>
      </w:rPr>
    </w:lvl>
  </w:abstractNum>
  <w:abstractNum w:abstractNumId="93">
    <w:nsid w:val="3BF569D1"/>
    <w:multiLevelType w:val="multilevel"/>
    <w:tmpl w:val="3BF569D1"/>
    <w:lvl w:ilvl="0" w:tentative="0">
      <w:start w:val="1"/>
      <w:numFmt w:val="decimal"/>
      <w:pStyle w:val="3152"/>
      <w:lvlText w:val="%1、"/>
      <w:lvlJc w:val="left"/>
      <w:pPr>
        <w:tabs>
          <w:tab w:val="left" w:pos="1259"/>
        </w:tabs>
        <w:ind w:left="1259" w:hanging="360"/>
      </w:pPr>
      <w:rPr>
        <w:rFonts w:hint="eastAsia"/>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94">
    <w:nsid w:val="3C64098E"/>
    <w:multiLevelType w:val="multilevel"/>
    <w:tmpl w:val="3C64098E"/>
    <w:lvl w:ilvl="0" w:tentative="0">
      <w:start w:val="1"/>
      <w:numFmt w:val="bullet"/>
      <w:pStyle w:val="2617"/>
      <w:lvlText w:val=""/>
      <w:lvlJc w:val="left"/>
      <w:pPr>
        <w:tabs>
          <w:tab w:val="left" w:pos="851"/>
        </w:tabs>
        <w:ind w:left="851"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5">
    <w:nsid w:val="3CE8571F"/>
    <w:multiLevelType w:val="multilevel"/>
    <w:tmpl w:val="3CE8571F"/>
    <w:lvl w:ilvl="0" w:tentative="0">
      <w:start w:val="1"/>
      <w:numFmt w:val="decimal"/>
      <w:pStyle w:val="1114"/>
      <w:lvlText w:val="%1."/>
      <w:legacy w:legacy="1" w:legacySpace="144" w:legacyIndent="0"/>
      <w:lvlJc w:val="left"/>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rPr>
    </w:lvl>
    <w:lvl w:ilvl="1" w:tentative="0">
      <w:start w:val="1"/>
      <w:numFmt w:val="decimal"/>
      <w:pStyle w:val="1115"/>
      <w:lvlText w:val="%1.%2"/>
      <w:legacy w:legacy="1" w:legacySpace="144" w:legacyIndent="0"/>
      <w:lvlJc w:val="left"/>
      <w:rPr>
        <w:sz w:val="32"/>
        <w:szCs w:val="32"/>
      </w:rPr>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96">
    <w:nsid w:val="3D5F1C28"/>
    <w:multiLevelType w:val="multilevel"/>
    <w:tmpl w:val="3D5F1C28"/>
    <w:lvl w:ilvl="0" w:tentative="0">
      <w:start w:val="1"/>
      <w:numFmt w:val="decimal"/>
      <w:lvlText w:val="%1"/>
      <w:lvlJc w:val="left"/>
      <w:pPr>
        <w:tabs>
          <w:tab w:val="left" w:pos="432"/>
        </w:tabs>
        <w:ind w:left="432" w:hanging="432"/>
      </w:pPr>
      <w:rPr>
        <w:rFonts w:hint="eastAsia"/>
      </w:rPr>
    </w:lvl>
    <w:lvl w:ilvl="1" w:tentative="0">
      <w:start w:val="1"/>
      <w:numFmt w:val="decimal"/>
      <w:pStyle w:val="1203"/>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sz w:val="24"/>
        <w:szCs w:val="24"/>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7">
    <w:nsid w:val="3E034163"/>
    <w:multiLevelType w:val="multilevel"/>
    <w:tmpl w:val="3E034163"/>
    <w:lvl w:ilvl="0" w:tentative="0">
      <w:start w:val="1"/>
      <w:numFmt w:val="decimal"/>
      <w:lvlText w:val="%1."/>
      <w:lvlJc w:val="left"/>
      <w:pPr>
        <w:tabs>
          <w:tab w:val="left" w:pos="420"/>
        </w:tabs>
        <w:ind w:left="420" w:hanging="420"/>
      </w:pPr>
    </w:lvl>
    <w:lvl w:ilvl="1" w:tentative="0">
      <w:start w:val="1"/>
      <w:numFmt w:val="bullet"/>
      <w:pStyle w:val="67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8">
    <w:nsid w:val="3E452EDE"/>
    <w:multiLevelType w:val="singleLevel"/>
    <w:tmpl w:val="3E452EDE"/>
    <w:lvl w:ilvl="0" w:tentative="0">
      <w:start w:val="1"/>
      <w:numFmt w:val="bullet"/>
      <w:pStyle w:val="416"/>
      <w:lvlText w:val=""/>
      <w:lvlJc w:val="left"/>
      <w:pPr>
        <w:tabs>
          <w:tab w:val="left" w:pos="720"/>
        </w:tabs>
        <w:ind w:left="720" w:hanging="360"/>
      </w:pPr>
      <w:rPr>
        <w:rFonts w:hint="default" w:ascii="Symbol" w:hAnsi="Symbol"/>
        <w:b w:val="0"/>
        <w:i w:val="0"/>
        <w:sz w:val="20"/>
      </w:rPr>
    </w:lvl>
  </w:abstractNum>
  <w:abstractNum w:abstractNumId="99">
    <w:nsid w:val="412F76A3"/>
    <w:multiLevelType w:val="multilevel"/>
    <w:tmpl w:val="412F76A3"/>
    <w:lvl w:ilvl="0" w:tentative="0">
      <w:start w:val="1"/>
      <w:numFmt w:val="decimal"/>
      <w:pStyle w:val="2227"/>
      <w:lvlText w:val="附录 %1. "/>
      <w:lvlJc w:val="left"/>
      <w:pPr>
        <w:tabs>
          <w:tab w:val="left" w:pos="1440"/>
        </w:tabs>
        <w:ind w:left="0" w:firstLine="0"/>
      </w:pPr>
      <w:rPr>
        <w:rFonts w:hint="eastAsia"/>
      </w:rPr>
    </w:lvl>
    <w:lvl w:ilvl="1" w:tentative="0">
      <w:start w:val="1"/>
      <w:numFmt w:val="decimal"/>
      <w:isLgl/>
      <w:lvlText w:val="%1.%2. "/>
      <w:lvlJc w:val="left"/>
      <w:pPr>
        <w:tabs>
          <w:tab w:val="left" w:pos="720"/>
        </w:tabs>
        <w:ind w:left="0" w:firstLine="0"/>
      </w:pPr>
      <w:rPr>
        <w:rFonts w:hint="eastAsia"/>
      </w:rPr>
    </w:lvl>
    <w:lvl w:ilvl="2" w:tentative="0">
      <w:start w:val="1"/>
      <w:numFmt w:val="decimal"/>
      <w:isLgl/>
      <w:lvlText w:val="%1.%2.%3. "/>
      <w:lvlJc w:val="left"/>
      <w:pPr>
        <w:tabs>
          <w:tab w:val="left" w:pos="1080"/>
        </w:tabs>
        <w:ind w:left="0" w:firstLine="0"/>
      </w:pPr>
      <w:rPr>
        <w:rFonts w:hint="eastAsia"/>
      </w:rPr>
    </w:lvl>
    <w:lvl w:ilvl="3" w:tentative="0">
      <w:start w:val="1"/>
      <w:numFmt w:val="decimal"/>
      <w:isLgl/>
      <w:lvlText w:val="%1.%2.%3.%4. "/>
      <w:lvlJc w:val="left"/>
      <w:pPr>
        <w:tabs>
          <w:tab w:val="left" w:pos="1553"/>
        </w:tabs>
        <w:ind w:left="113" w:firstLine="0"/>
      </w:pPr>
      <w:rPr>
        <w:rFonts w:hint="eastAsia"/>
      </w:rPr>
    </w:lvl>
    <w:lvl w:ilvl="4" w:tentative="0">
      <w:start w:val="1"/>
      <w:numFmt w:val="decimal"/>
      <w:isLgl/>
      <w:lvlText w:val="%1.%2.%3.%4.%5. "/>
      <w:lvlJc w:val="left"/>
      <w:pPr>
        <w:tabs>
          <w:tab w:val="left" w:pos="2026"/>
        </w:tabs>
        <w:ind w:left="226" w:firstLine="0"/>
      </w:pPr>
      <w:rPr>
        <w:rFonts w:hint="eastAsia"/>
      </w:rPr>
    </w:lvl>
    <w:lvl w:ilvl="5" w:tentative="0">
      <w:start w:val="1"/>
      <w:numFmt w:val="decimal"/>
      <w:isLgl/>
      <w:lvlText w:val="%1.%2.%3.%4.%5.%6. "/>
      <w:lvlJc w:val="left"/>
      <w:pPr>
        <w:tabs>
          <w:tab w:val="left" w:pos="2500"/>
        </w:tabs>
        <w:ind w:left="340" w:firstLine="0"/>
      </w:pPr>
      <w:rPr>
        <w:rFonts w:hint="eastAsia"/>
      </w:rPr>
    </w:lvl>
    <w:lvl w:ilvl="6" w:tentative="0">
      <w:start w:val="1"/>
      <w:numFmt w:val="decimal"/>
      <w:isLgl/>
      <w:lvlText w:val="%1.%2.%3.%4.%5.%6.%7. "/>
      <w:lvlJc w:val="left"/>
      <w:pPr>
        <w:tabs>
          <w:tab w:val="left" w:pos="2520"/>
        </w:tabs>
        <w:ind w:left="1296" w:hanging="1296"/>
      </w:pPr>
      <w:rPr>
        <w:rFonts w:hint="eastAsia"/>
      </w:rPr>
    </w:lvl>
    <w:lvl w:ilvl="7" w:tentative="0">
      <w:start w:val="1"/>
      <w:numFmt w:val="decimal"/>
      <w:isLgl/>
      <w:lvlText w:val="%1.%2.%3.%4.%5.%6.%7.%8. "/>
      <w:lvlJc w:val="left"/>
      <w:pPr>
        <w:tabs>
          <w:tab w:val="left" w:pos="2520"/>
        </w:tabs>
        <w:ind w:left="1440" w:hanging="1440"/>
      </w:pPr>
      <w:rPr>
        <w:rFonts w:hint="eastAsia"/>
      </w:rPr>
    </w:lvl>
    <w:lvl w:ilvl="8" w:tentative="0">
      <w:start w:val="1"/>
      <w:numFmt w:val="decimal"/>
      <w:isLgl/>
      <w:lvlText w:val="%1.%2.%3.%4.%5.%6.%7.%8.%9. "/>
      <w:lvlJc w:val="left"/>
      <w:pPr>
        <w:tabs>
          <w:tab w:val="left" w:pos="2880"/>
        </w:tabs>
        <w:ind w:left="1584" w:hanging="1584"/>
      </w:pPr>
      <w:rPr>
        <w:rFonts w:hint="eastAsia"/>
      </w:rPr>
    </w:lvl>
  </w:abstractNum>
  <w:abstractNum w:abstractNumId="100">
    <w:nsid w:val="41F75812"/>
    <w:multiLevelType w:val="multilevel"/>
    <w:tmpl w:val="41F75812"/>
    <w:lvl w:ilvl="0" w:tentative="0">
      <w:start w:val="1"/>
      <w:numFmt w:val="decimal"/>
      <w:pStyle w:val="1742"/>
      <w:lvlText w:val="%1）"/>
      <w:lvlJc w:val="left"/>
      <w:pPr>
        <w:tabs>
          <w:tab w:val="left" w:pos="1210"/>
        </w:tabs>
        <w:ind w:left="1210" w:hanging="360"/>
      </w:pPr>
      <w:rPr>
        <w:rFonts w:hint="default"/>
      </w:rPr>
    </w:lvl>
    <w:lvl w:ilvl="1" w:tentative="0">
      <w:start w:val="1"/>
      <w:numFmt w:val="bullet"/>
      <w:lvlText w:val=""/>
      <w:lvlJc w:val="left"/>
      <w:pPr>
        <w:tabs>
          <w:tab w:val="left" w:pos="1690"/>
        </w:tabs>
        <w:ind w:left="1690" w:hanging="420"/>
      </w:pPr>
      <w:rPr>
        <w:rFonts w:hint="default" w:ascii="Wingdings" w:hAnsi="Wingdings"/>
      </w:rPr>
    </w:lvl>
    <w:lvl w:ilvl="2" w:tentative="0">
      <w:start w:val="1"/>
      <w:numFmt w:val="bullet"/>
      <w:lvlText w:val=""/>
      <w:lvlJc w:val="left"/>
      <w:pPr>
        <w:tabs>
          <w:tab w:val="left" w:pos="2110"/>
        </w:tabs>
        <w:ind w:left="2110" w:hanging="420"/>
      </w:pPr>
      <w:rPr>
        <w:rFonts w:hint="default" w:ascii="Wingdings" w:hAnsi="Wingdings"/>
      </w:rPr>
    </w:lvl>
    <w:lvl w:ilvl="3" w:tentative="0">
      <w:start w:val="1"/>
      <w:numFmt w:val="bullet"/>
      <w:lvlText w:val=""/>
      <w:lvlJc w:val="left"/>
      <w:pPr>
        <w:tabs>
          <w:tab w:val="left" w:pos="2530"/>
        </w:tabs>
        <w:ind w:left="2530" w:hanging="420"/>
      </w:pPr>
      <w:rPr>
        <w:rFonts w:hint="default" w:ascii="Wingdings" w:hAnsi="Wingdings"/>
      </w:rPr>
    </w:lvl>
    <w:lvl w:ilvl="4" w:tentative="0">
      <w:start w:val="1"/>
      <w:numFmt w:val="bullet"/>
      <w:lvlText w:val=""/>
      <w:lvlJc w:val="left"/>
      <w:pPr>
        <w:tabs>
          <w:tab w:val="left" w:pos="2950"/>
        </w:tabs>
        <w:ind w:left="2950" w:hanging="420"/>
      </w:pPr>
      <w:rPr>
        <w:rFonts w:hint="default" w:ascii="Wingdings" w:hAnsi="Wingdings"/>
      </w:rPr>
    </w:lvl>
    <w:lvl w:ilvl="5" w:tentative="0">
      <w:start w:val="1"/>
      <w:numFmt w:val="bullet"/>
      <w:lvlText w:val=""/>
      <w:lvlJc w:val="left"/>
      <w:pPr>
        <w:tabs>
          <w:tab w:val="left" w:pos="3370"/>
        </w:tabs>
        <w:ind w:left="3370" w:hanging="420"/>
      </w:pPr>
      <w:rPr>
        <w:rFonts w:hint="default" w:ascii="Wingdings" w:hAnsi="Wingdings"/>
      </w:rPr>
    </w:lvl>
    <w:lvl w:ilvl="6" w:tentative="0">
      <w:start w:val="1"/>
      <w:numFmt w:val="bullet"/>
      <w:lvlText w:val=""/>
      <w:lvlJc w:val="left"/>
      <w:pPr>
        <w:tabs>
          <w:tab w:val="left" w:pos="3790"/>
        </w:tabs>
        <w:ind w:left="3790" w:hanging="420"/>
      </w:pPr>
      <w:rPr>
        <w:rFonts w:hint="default" w:ascii="Wingdings" w:hAnsi="Wingdings"/>
      </w:rPr>
    </w:lvl>
    <w:lvl w:ilvl="7" w:tentative="0">
      <w:start w:val="1"/>
      <w:numFmt w:val="bullet"/>
      <w:lvlText w:val=""/>
      <w:lvlJc w:val="left"/>
      <w:pPr>
        <w:tabs>
          <w:tab w:val="left" w:pos="4210"/>
        </w:tabs>
        <w:ind w:left="4210" w:hanging="420"/>
      </w:pPr>
      <w:rPr>
        <w:rFonts w:hint="default" w:ascii="Wingdings" w:hAnsi="Wingdings"/>
      </w:rPr>
    </w:lvl>
    <w:lvl w:ilvl="8" w:tentative="0">
      <w:start w:val="1"/>
      <w:numFmt w:val="bullet"/>
      <w:lvlText w:val=""/>
      <w:lvlJc w:val="left"/>
      <w:pPr>
        <w:tabs>
          <w:tab w:val="left" w:pos="4630"/>
        </w:tabs>
        <w:ind w:left="4630" w:hanging="420"/>
      </w:pPr>
      <w:rPr>
        <w:rFonts w:hint="default" w:ascii="Wingdings" w:hAnsi="Wingdings"/>
      </w:rPr>
    </w:lvl>
  </w:abstractNum>
  <w:abstractNum w:abstractNumId="101">
    <w:nsid w:val="42027D4B"/>
    <w:multiLevelType w:val="multilevel"/>
    <w:tmpl w:val="42027D4B"/>
    <w:lvl w:ilvl="0" w:tentative="0">
      <w:start w:val="1"/>
      <w:numFmt w:val="bullet"/>
      <w:pStyle w:val="2000"/>
      <w:lvlText w:val=""/>
      <w:lvlJc w:val="left"/>
      <w:pPr>
        <w:tabs>
          <w:tab w:val="left" w:pos="1260"/>
        </w:tabs>
        <w:ind w:left="1260" w:hanging="420"/>
      </w:pPr>
      <w:rPr>
        <w:rFonts w:hint="default" w:ascii="Wingdings" w:hAnsi="Wingdings"/>
      </w:rPr>
    </w:lvl>
    <w:lvl w:ilvl="1" w:tentative="0">
      <w:start w:val="1"/>
      <w:numFmt w:val="lowerLetter"/>
      <w:lvlText w:val="%2)"/>
      <w:lvlJc w:val="left"/>
      <w:pPr>
        <w:tabs>
          <w:tab w:val="left" w:pos="3123"/>
        </w:tabs>
        <w:ind w:left="3123" w:hanging="420"/>
      </w:pPr>
    </w:lvl>
    <w:lvl w:ilvl="2" w:tentative="0">
      <w:start w:val="1"/>
      <w:numFmt w:val="lowerRoman"/>
      <w:lvlText w:val="%3."/>
      <w:lvlJc w:val="right"/>
      <w:pPr>
        <w:tabs>
          <w:tab w:val="left" w:pos="3543"/>
        </w:tabs>
        <w:ind w:left="3543" w:hanging="420"/>
      </w:pPr>
    </w:lvl>
    <w:lvl w:ilvl="3" w:tentative="0">
      <w:start w:val="1"/>
      <w:numFmt w:val="decimal"/>
      <w:lvlText w:val="%4."/>
      <w:lvlJc w:val="left"/>
      <w:pPr>
        <w:tabs>
          <w:tab w:val="left" w:pos="3963"/>
        </w:tabs>
        <w:ind w:left="3963" w:hanging="420"/>
      </w:pPr>
    </w:lvl>
    <w:lvl w:ilvl="4" w:tentative="0">
      <w:start w:val="1"/>
      <w:numFmt w:val="lowerLetter"/>
      <w:lvlText w:val="%5)"/>
      <w:lvlJc w:val="left"/>
      <w:pPr>
        <w:tabs>
          <w:tab w:val="left" w:pos="4383"/>
        </w:tabs>
        <w:ind w:left="4383" w:hanging="420"/>
      </w:pPr>
    </w:lvl>
    <w:lvl w:ilvl="5" w:tentative="0">
      <w:start w:val="1"/>
      <w:numFmt w:val="lowerRoman"/>
      <w:lvlText w:val="%6."/>
      <w:lvlJc w:val="right"/>
      <w:pPr>
        <w:tabs>
          <w:tab w:val="left" w:pos="4803"/>
        </w:tabs>
        <w:ind w:left="4803" w:hanging="420"/>
      </w:pPr>
    </w:lvl>
    <w:lvl w:ilvl="6" w:tentative="0">
      <w:start w:val="1"/>
      <w:numFmt w:val="decimal"/>
      <w:lvlText w:val="%7."/>
      <w:lvlJc w:val="left"/>
      <w:pPr>
        <w:tabs>
          <w:tab w:val="left" w:pos="5223"/>
        </w:tabs>
        <w:ind w:left="5223" w:hanging="420"/>
      </w:pPr>
    </w:lvl>
    <w:lvl w:ilvl="7" w:tentative="0">
      <w:start w:val="1"/>
      <w:numFmt w:val="lowerLetter"/>
      <w:lvlText w:val="%8)"/>
      <w:lvlJc w:val="left"/>
      <w:pPr>
        <w:tabs>
          <w:tab w:val="left" w:pos="5643"/>
        </w:tabs>
        <w:ind w:left="5643" w:hanging="420"/>
      </w:pPr>
    </w:lvl>
    <w:lvl w:ilvl="8" w:tentative="0">
      <w:start w:val="1"/>
      <w:numFmt w:val="lowerRoman"/>
      <w:lvlText w:val="%9."/>
      <w:lvlJc w:val="right"/>
      <w:pPr>
        <w:tabs>
          <w:tab w:val="left" w:pos="6063"/>
        </w:tabs>
        <w:ind w:left="6063" w:hanging="420"/>
      </w:pPr>
    </w:lvl>
  </w:abstractNum>
  <w:abstractNum w:abstractNumId="102">
    <w:nsid w:val="4311140D"/>
    <w:multiLevelType w:val="multilevel"/>
    <w:tmpl w:val="4311140D"/>
    <w:lvl w:ilvl="0" w:tentative="0">
      <w:start w:val="1"/>
      <w:numFmt w:val="decimal"/>
      <w:pStyle w:val="1480"/>
      <w:lvlText w:val="    %1."/>
      <w:lvlJc w:val="left"/>
      <w:pPr>
        <w:ind w:left="420" w:hanging="420"/>
      </w:pPr>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44C50F90"/>
    <w:multiLevelType w:val="multilevel"/>
    <w:tmpl w:val="44C50F90"/>
    <w:lvl w:ilvl="0" w:tentative="0">
      <w:start w:val="1"/>
      <w:numFmt w:val="lowerLetter"/>
      <w:pStyle w:val="82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2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4">
    <w:nsid w:val="46137EDD"/>
    <w:multiLevelType w:val="multilevel"/>
    <w:tmpl w:val="46137EDD"/>
    <w:lvl w:ilvl="0" w:tentative="0">
      <w:start w:val="1"/>
      <w:numFmt w:val="decimal"/>
      <w:lvlText w:val="%1"/>
      <w:lvlJc w:val="left"/>
      <w:pPr>
        <w:tabs>
          <w:tab w:val="left" w:pos="432"/>
        </w:tabs>
        <w:ind w:left="432" w:hanging="432"/>
      </w:pPr>
    </w:lvl>
    <w:lvl w:ilvl="1" w:tentative="0">
      <w:start w:val="1"/>
      <w:numFmt w:val="decimal"/>
      <w:pStyle w:val="218"/>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05">
    <w:nsid w:val="46E048DA"/>
    <w:multiLevelType w:val="multilevel"/>
    <w:tmpl w:val="46E048DA"/>
    <w:lvl w:ilvl="0" w:tentative="0">
      <w:start w:val="1"/>
      <w:numFmt w:val="decimal"/>
      <w:pStyle w:val="1658"/>
      <w:suff w:val="space"/>
      <w:lvlText w:val="%1"/>
      <w:lvlJc w:val="left"/>
      <w:pPr>
        <w:ind w:left="851" w:hanging="851"/>
      </w:pPr>
      <w:rPr>
        <w:rFonts w:hint="eastAsia"/>
      </w:rPr>
    </w:lvl>
    <w:lvl w:ilvl="1" w:tentative="0">
      <w:start w:val="1"/>
      <w:numFmt w:val="decimal"/>
      <w:suff w:val="space"/>
      <w:lvlText w:val="%1.%2"/>
      <w:lvlJc w:val="left"/>
      <w:pPr>
        <w:ind w:left="1843" w:hanging="1843"/>
      </w:pPr>
      <w:rPr>
        <w:rFonts w:hint="eastAsia"/>
      </w:rPr>
    </w:lvl>
    <w:lvl w:ilvl="2" w:tentative="0">
      <w:start w:val="1"/>
      <w:numFmt w:val="decimal"/>
      <w:suff w:val="space"/>
      <w:lvlText w:val="%1.%2.%3"/>
      <w:lvlJc w:val="left"/>
      <w:pPr>
        <w:ind w:left="2269" w:hanging="2269"/>
      </w:pPr>
      <w:rPr>
        <w:rFonts w:hint="eastAsia"/>
      </w:rPr>
    </w:lvl>
    <w:lvl w:ilvl="3" w:tentative="0">
      <w:start w:val="1"/>
      <w:numFmt w:val="decimal"/>
      <w:lvlText w:val="%1.%2.%3.%4"/>
      <w:lvlJc w:val="left"/>
      <w:pPr>
        <w:tabs>
          <w:tab w:val="left" w:pos="2835"/>
        </w:tabs>
        <w:ind w:left="2835" w:hanging="2835"/>
      </w:pPr>
      <w:rPr>
        <w:rFonts w:hint="eastAsia"/>
      </w:rPr>
    </w:lvl>
    <w:lvl w:ilvl="4" w:tentative="0">
      <w:start w:val="1"/>
      <w:numFmt w:val="decimal"/>
      <w:lvlText w:val="%1.%2.%3.%4.%5"/>
      <w:lvlJc w:val="left"/>
      <w:pPr>
        <w:tabs>
          <w:tab w:val="left" w:pos="3402"/>
        </w:tabs>
        <w:ind w:left="3402" w:hanging="3402"/>
      </w:pPr>
      <w:rPr>
        <w:rFonts w:hint="eastAsia"/>
      </w:rPr>
    </w:lvl>
    <w:lvl w:ilvl="5" w:tentative="0">
      <w:start w:val="1"/>
      <w:numFmt w:val="decimal"/>
      <w:lvlText w:val="%1.%2.%3.%4.%5.%6"/>
      <w:lvlJc w:val="left"/>
      <w:pPr>
        <w:tabs>
          <w:tab w:val="left" w:pos="4111"/>
        </w:tabs>
        <w:ind w:left="4111" w:hanging="1134"/>
      </w:pPr>
      <w:rPr>
        <w:rFonts w:hint="eastAsia"/>
      </w:rPr>
    </w:lvl>
    <w:lvl w:ilvl="6" w:tentative="0">
      <w:start w:val="1"/>
      <w:numFmt w:val="decimal"/>
      <w:lvlText w:val="%1.%2.%3.%4.%5.%6.%7"/>
      <w:lvlJc w:val="left"/>
      <w:pPr>
        <w:tabs>
          <w:tab w:val="left" w:pos="4678"/>
        </w:tabs>
        <w:ind w:left="4678" w:hanging="1276"/>
      </w:pPr>
      <w:rPr>
        <w:rFonts w:hint="eastAsia"/>
      </w:rPr>
    </w:lvl>
    <w:lvl w:ilvl="7" w:tentative="0">
      <w:start w:val="1"/>
      <w:numFmt w:val="decimal"/>
      <w:lvlText w:val="%1.%2.%3.%4.%5.%6.%7.%8"/>
      <w:lvlJc w:val="left"/>
      <w:pPr>
        <w:tabs>
          <w:tab w:val="left" w:pos="5245"/>
        </w:tabs>
        <w:ind w:left="5245" w:hanging="1418"/>
      </w:pPr>
      <w:rPr>
        <w:rFonts w:hint="eastAsia"/>
      </w:rPr>
    </w:lvl>
    <w:lvl w:ilvl="8" w:tentative="0">
      <w:start w:val="1"/>
      <w:numFmt w:val="decimal"/>
      <w:lvlText w:val="%1.%2.%3.%4.%5.%6.%7.%8.%9"/>
      <w:lvlJc w:val="left"/>
      <w:pPr>
        <w:tabs>
          <w:tab w:val="left" w:pos="5953"/>
        </w:tabs>
        <w:ind w:left="5953" w:hanging="1700"/>
      </w:pPr>
      <w:rPr>
        <w:rFonts w:hint="eastAsia"/>
      </w:rPr>
    </w:lvl>
  </w:abstractNum>
  <w:abstractNum w:abstractNumId="106">
    <w:nsid w:val="473034A9"/>
    <w:multiLevelType w:val="multilevel"/>
    <w:tmpl w:val="473034A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3235"/>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7">
    <w:nsid w:val="48052613"/>
    <w:multiLevelType w:val="multilevel"/>
    <w:tmpl w:val="48052613"/>
    <w:lvl w:ilvl="0" w:tentative="0">
      <w:start w:val="1"/>
      <w:numFmt w:val="decimal"/>
      <w:pStyle w:val="391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48425F10"/>
    <w:multiLevelType w:val="multilevel"/>
    <w:tmpl w:val="48425F10"/>
    <w:lvl w:ilvl="0" w:tentative="0">
      <w:start w:val="1"/>
      <w:numFmt w:val="decimal"/>
      <w:pStyle w:val="758"/>
      <w:lvlText w:val="%1)"/>
      <w:lvlJc w:val="left"/>
      <w:pPr>
        <w:ind w:left="2689" w:hanging="420"/>
      </w:pPr>
      <w:rPr>
        <w:rFonts w:hint="eastAsia"/>
      </w:rPr>
    </w:lvl>
    <w:lvl w:ilvl="1" w:tentative="0">
      <w:start w:val="1"/>
      <w:numFmt w:val="lowerLetter"/>
      <w:lvlText w:val="%2)"/>
      <w:lvlJc w:val="left"/>
      <w:pPr>
        <w:ind w:left="3109" w:hanging="420"/>
      </w:pPr>
    </w:lvl>
    <w:lvl w:ilvl="2" w:tentative="0">
      <w:start w:val="1"/>
      <w:numFmt w:val="lowerRoman"/>
      <w:lvlText w:val="%3."/>
      <w:lvlJc w:val="right"/>
      <w:pPr>
        <w:ind w:left="3529" w:hanging="420"/>
      </w:pPr>
    </w:lvl>
    <w:lvl w:ilvl="3" w:tentative="0">
      <w:start w:val="1"/>
      <w:numFmt w:val="decimal"/>
      <w:lvlText w:val="%4."/>
      <w:lvlJc w:val="left"/>
      <w:pPr>
        <w:ind w:left="3949" w:hanging="420"/>
      </w:pPr>
    </w:lvl>
    <w:lvl w:ilvl="4" w:tentative="0">
      <w:start w:val="1"/>
      <w:numFmt w:val="lowerLetter"/>
      <w:lvlText w:val="%5)"/>
      <w:lvlJc w:val="left"/>
      <w:pPr>
        <w:ind w:left="4369" w:hanging="420"/>
      </w:pPr>
    </w:lvl>
    <w:lvl w:ilvl="5" w:tentative="0">
      <w:start w:val="1"/>
      <w:numFmt w:val="lowerRoman"/>
      <w:lvlText w:val="%6."/>
      <w:lvlJc w:val="right"/>
      <w:pPr>
        <w:ind w:left="4789" w:hanging="420"/>
      </w:pPr>
    </w:lvl>
    <w:lvl w:ilvl="6" w:tentative="0">
      <w:start w:val="1"/>
      <w:numFmt w:val="decimal"/>
      <w:lvlText w:val="%7."/>
      <w:lvlJc w:val="left"/>
      <w:pPr>
        <w:ind w:left="5209" w:hanging="420"/>
      </w:pPr>
    </w:lvl>
    <w:lvl w:ilvl="7" w:tentative="0">
      <w:start w:val="1"/>
      <w:numFmt w:val="lowerLetter"/>
      <w:lvlText w:val="%8)"/>
      <w:lvlJc w:val="left"/>
      <w:pPr>
        <w:ind w:left="5629" w:hanging="420"/>
      </w:pPr>
    </w:lvl>
    <w:lvl w:ilvl="8" w:tentative="0">
      <w:start w:val="1"/>
      <w:numFmt w:val="lowerRoman"/>
      <w:lvlText w:val="%9."/>
      <w:lvlJc w:val="right"/>
      <w:pPr>
        <w:ind w:left="6049" w:hanging="420"/>
      </w:pPr>
    </w:lvl>
  </w:abstractNum>
  <w:abstractNum w:abstractNumId="109">
    <w:nsid w:val="48F47CD5"/>
    <w:multiLevelType w:val="multilevel"/>
    <w:tmpl w:val="48F47CD5"/>
    <w:lvl w:ilvl="0" w:tentative="0">
      <w:start w:val="1"/>
      <w:numFmt w:val="decimal"/>
      <w:pStyle w:val="3295"/>
      <w:lvlText w:val="%1."/>
      <w:lvlJc w:val="left"/>
      <w:pPr>
        <w:tabs>
          <w:tab w:val="left" w:pos="907"/>
        </w:tabs>
        <w:ind w:left="907" w:hanging="504"/>
      </w:pPr>
      <w:rPr>
        <w:rFonts w:hint="eastAsia" w:ascii="宋体" w:hAnsi="宋体" w:eastAsia="宋体"/>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0">
    <w:nsid w:val="4AB30CBB"/>
    <w:multiLevelType w:val="multilevel"/>
    <w:tmpl w:val="4AB30CBB"/>
    <w:lvl w:ilvl="0" w:tentative="0">
      <w:start w:val="1"/>
      <w:numFmt w:val="bullet"/>
      <w:pStyle w:val="318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1">
    <w:nsid w:val="4B733A5F"/>
    <w:multiLevelType w:val="multilevel"/>
    <w:tmpl w:val="4B733A5F"/>
    <w:lvl w:ilvl="0" w:tentative="0">
      <w:start w:val="1"/>
      <w:numFmt w:val="decimal"/>
      <w:pStyle w:val="83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2">
    <w:nsid w:val="4EEB53E3"/>
    <w:multiLevelType w:val="multilevel"/>
    <w:tmpl w:val="4EEB53E3"/>
    <w:lvl w:ilvl="0" w:tentative="0">
      <w:start w:val="1"/>
      <w:numFmt w:val="decimal"/>
      <w:pStyle w:val="1378"/>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decimal"/>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3">
    <w:nsid w:val="4F7879FD"/>
    <w:multiLevelType w:val="multilevel"/>
    <w:tmpl w:val="4F7879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292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4">
    <w:nsid w:val="50132B2A"/>
    <w:multiLevelType w:val="multilevel"/>
    <w:tmpl w:val="50132B2A"/>
    <w:lvl w:ilvl="0" w:tentative="0">
      <w:start w:val="1"/>
      <w:numFmt w:val="decimal"/>
      <w:lvlText w:val="%1."/>
      <w:lvlJc w:val="left"/>
      <w:pPr>
        <w:tabs>
          <w:tab w:val="left" w:pos="425"/>
        </w:tabs>
        <w:ind w:left="425" w:hanging="425"/>
      </w:pPr>
    </w:lvl>
    <w:lvl w:ilvl="1" w:tentative="0">
      <w:start w:val="1"/>
      <w:numFmt w:val="decimal"/>
      <w:pStyle w:val="534"/>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5">
    <w:nsid w:val="50517415"/>
    <w:multiLevelType w:val="multilevel"/>
    <w:tmpl w:val="50517415"/>
    <w:lvl w:ilvl="0" w:tentative="0">
      <w:start w:val="1"/>
      <w:numFmt w:val="decimal"/>
      <w:pStyle w:val="610"/>
      <w:lvlText w:val="%1．"/>
      <w:lvlJc w:val="left"/>
      <w:pPr>
        <w:tabs>
          <w:tab w:val="left" w:pos="1220"/>
        </w:tabs>
        <w:ind w:left="1220" w:hanging="795"/>
      </w:p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16">
    <w:nsid w:val="53035426"/>
    <w:multiLevelType w:val="multilevel"/>
    <w:tmpl w:val="53035426"/>
    <w:lvl w:ilvl="0" w:tentative="0">
      <w:start w:val="1"/>
      <w:numFmt w:val="chineseCountingThousand"/>
      <w:lvlText w:val="第%1章"/>
      <w:lvlJc w:val="left"/>
      <w:pPr>
        <w:tabs>
          <w:tab w:val="left" w:pos="1534"/>
        </w:tabs>
        <w:ind w:left="454" w:firstLine="0"/>
      </w:pPr>
      <w:rPr>
        <w:rFonts w:hint="eastAsia"/>
      </w:rPr>
    </w:lvl>
    <w:lvl w:ilvl="1" w:tentative="0">
      <w:start w:val="1"/>
      <w:numFmt w:val="decimal"/>
      <w:pStyle w:val="2228"/>
      <w:isLgl/>
      <w:lvlText w:val="附录%1.%2. "/>
      <w:lvlJc w:val="left"/>
      <w:pPr>
        <w:tabs>
          <w:tab w:val="left" w:pos="2254"/>
        </w:tabs>
        <w:ind w:left="454" w:firstLine="0"/>
      </w:pPr>
      <w:rPr>
        <w:rFonts w:hint="eastAsia"/>
      </w:rPr>
    </w:lvl>
    <w:lvl w:ilvl="2" w:tentative="0">
      <w:start w:val="1"/>
      <w:numFmt w:val="decimal"/>
      <w:isLgl/>
      <w:lvlText w:val="%1.%2.%3"/>
      <w:lvlJc w:val="left"/>
      <w:pPr>
        <w:tabs>
          <w:tab w:val="left" w:pos="1174"/>
        </w:tabs>
        <w:ind w:left="454" w:firstLine="0"/>
      </w:pPr>
      <w:rPr>
        <w:rFonts w:hint="eastAsia"/>
      </w:rPr>
    </w:lvl>
    <w:lvl w:ilvl="3" w:tentative="0">
      <w:start w:val="1"/>
      <w:numFmt w:val="decimal"/>
      <w:isLgl/>
      <w:lvlText w:val="%1.%2.%3.%4"/>
      <w:lvlJc w:val="left"/>
      <w:pPr>
        <w:tabs>
          <w:tab w:val="left" w:pos="1647"/>
        </w:tabs>
        <w:ind w:left="567" w:firstLine="0"/>
      </w:pPr>
      <w:rPr>
        <w:rFonts w:hint="eastAsia"/>
      </w:rPr>
    </w:lvl>
    <w:lvl w:ilvl="4" w:tentative="0">
      <w:start w:val="1"/>
      <w:numFmt w:val="decimal"/>
      <w:isLgl/>
      <w:lvlText w:val="%1.%2.%3.%4.%5"/>
      <w:lvlJc w:val="left"/>
      <w:pPr>
        <w:tabs>
          <w:tab w:val="left" w:pos="2120"/>
        </w:tabs>
        <w:ind w:left="680" w:firstLine="0"/>
      </w:pPr>
      <w:rPr>
        <w:rFonts w:hint="eastAsia"/>
      </w:rPr>
    </w:lvl>
    <w:lvl w:ilvl="5" w:tentative="0">
      <w:start w:val="1"/>
      <w:numFmt w:val="decimal"/>
      <w:isLgl/>
      <w:lvlText w:val="%1.%2.%3.%4.%5.%6"/>
      <w:lvlJc w:val="left"/>
      <w:pPr>
        <w:tabs>
          <w:tab w:val="left" w:pos="2594"/>
        </w:tabs>
        <w:ind w:left="794" w:firstLine="0"/>
      </w:pPr>
      <w:rPr>
        <w:rFonts w:hint="eastAsia"/>
      </w:rPr>
    </w:lvl>
    <w:lvl w:ilvl="6" w:tentative="0">
      <w:start w:val="1"/>
      <w:numFmt w:val="decimal"/>
      <w:isLgl/>
      <w:lvlText w:val="%1.%2.%3.%4.%5.%6.%7"/>
      <w:lvlJc w:val="left"/>
      <w:pPr>
        <w:tabs>
          <w:tab w:val="left" w:pos="2254"/>
        </w:tabs>
        <w:ind w:left="1750" w:hanging="1296"/>
      </w:pPr>
      <w:rPr>
        <w:rFonts w:hint="eastAsia"/>
      </w:rPr>
    </w:lvl>
    <w:lvl w:ilvl="7" w:tentative="0">
      <w:start w:val="1"/>
      <w:numFmt w:val="decimal"/>
      <w:isLgl/>
      <w:lvlText w:val="%1.%2.%3.%4.%5.%6.%7.%8"/>
      <w:lvlJc w:val="left"/>
      <w:pPr>
        <w:tabs>
          <w:tab w:val="left" w:pos="2614"/>
        </w:tabs>
        <w:ind w:left="1894" w:hanging="1440"/>
      </w:pPr>
      <w:rPr>
        <w:rFonts w:hint="eastAsia"/>
      </w:rPr>
    </w:lvl>
    <w:lvl w:ilvl="8" w:tentative="0">
      <w:start w:val="1"/>
      <w:numFmt w:val="decimal"/>
      <w:isLgl/>
      <w:lvlText w:val="%1.%2.%3.%4.%5.%6.%7.%8.%9"/>
      <w:lvlJc w:val="left"/>
      <w:pPr>
        <w:tabs>
          <w:tab w:val="left" w:pos="2974"/>
        </w:tabs>
        <w:ind w:left="2038" w:hanging="1584"/>
      </w:pPr>
      <w:rPr>
        <w:rFonts w:hint="eastAsia"/>
      </w:rPr>
    </w:lvl>
  </w:abstractNum>
  <w:abstractNum w:abstractNumId="117">
    <w:nsid w:val="53106556"/>
    <w:multiLevelType w:val="multilevel"/>
    <w:tmpl w:val="53106556"/>
    <w:lvl w:ilvl="0" w:tentative="0">
      <w:start w:val="1"/>
      <w:numFmt w:val="bullet"/>
      <w:pStyle w:val="617"/>
      <w:lvlText w:val=""/>
      <w:lvlJc w:val="left"/>
      <w:pPr>
        <w:tabs>
          <w:tab w:val="left" w:pos="1120"/>
        </w:tabs>
        <w:ind w:left="800" w:hanging="4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8">
    <w:nsid w:val="546A1CFC"/>
    <w:multiLevelType w:val="multilevel"/>
    <w:tmpl w:val="546A1CFC"/>
    <w:lvl w:ilvl="0" w:tentative="0">
      <w:start w:val="1"/>
      <w:numFmt w:val="chineseCountingThousand"/>
      <w:suff w:val="nothing"/>
      <w:lvlText w:val="%1、"/>
      <w:lvlJc w:val="center"/>
      <w:pPr>
        <w:ind w:left="-108" w:firstLine="288"/>
      </w:pPr>
      <w:rPr>
        <w:rFonts w:hint="default"/>
      </w:rPr>
    </w:lvl>
    <w:lvl w:ilvl="1" w:tentative="0">
      <w:start w:val="1"/>
      <w:numFmt w:val="decimal"/>
      <w:isLgl/>
      <w:suff w:val="space"/>
      <w:lvlText w:val="%1.%2．"/>
      <w:lvlJc w:val="left"/>
      <w:pPr>
        <w:ind w:left="1250" w:hanging="170"/>
      </w:pPr>
      <w:rPr>
        <w:rFonts w:hint="eastAsia"/>
      </w:rPr>
    </w:lvl>
    <w:lvl w:ilvl="2" w:tentative="0">
      <w:start w:val="1"/>
      <w:numFmt w:val="decimal"/>
      <w:isLgl/>
      <w:suff w:val="space"/>
      <w:lvlText w:val="%1.%2.%3."/>
      <w:lvlJc w:val="left"/>
      <w:pPr>
        <w:ind w:left="0" w:firstLine="0"/>
      </w:pPr>
      <w:rPr>
        <w:rFonts w:hint="default"/>
      </w:rPr>
    </w:lvl>
    <w:lvl w:ilvl="3" w:tentative="0">
      <w:start w:val="1"/>
      <w:numFmt w:val="upperRoman"/>
      <w:isLgl/>
      <w:lvlText w:val="%1.%2.%3.%4．"/>
      <w:lvlJc w:val="left"/>
      <w:pPr>
        <w:tabs>
          <w:tab w:val="left" w:pos="0"/>
        </w:tabs>
        <w:ind w:left="0" w:firstLine="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pStyle w:val="993"/>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9">
    <w:nsid w:val="5560184C"/>
    <w:multiLevelType w:val="multilevel"/>
    <w:tmpl w:val="5560184C"/>
    <w:lvl w:ilvl="0" w:tentative="0">
      <w:start w:val="1"/>
      <w:numFmt w:val="decimal"/>
      <w:pStyle w:val="3092"/>
      <w:lvlText w:val="%1、"/>
      <w:lvlJc w:val="left"/>
      <w:pPr>
        <w:tabs>
          <w:tab w:val="left" w:pos="720"/>
        </w:tabs>
        <w:ind w:left="72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0">
    <w:nsid w:val="557C2AF5"/>
    <w:multiLevelType w:val="multilevel"/>
    <w:tmpl w:val="557C2AF5"/>
    <w:lvl w:ilvl="0" w:tentative="0">
      <w:start w:val="1"/>
      <w:numFmt w:val="decimal"/>
      <w:pStyle w:val="54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suff w:val="nothing"/>
      <w:lvlText w:val="%1%2.%3.%4.%5.%6.%7　"/>
      <w:lvlJc w:val="left"/>
      <w:pPr>
        <w:ind w:left="0" w:firstLine="0"/>
      </w:pPr>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21">
    <w:nsid w:val="562457F8"/>
    <w:multiLevelType w:val="multilevel"/>
    <w:tmpl w:val="562457F8"/>
    <w:lvl w:ilvl="0" w:tentative="0">
      <w:start w:val="1"/>
      <w:numFmt w:val="bullet"/>
      <w:pStyle w:val="1596"/>
      <w:lvlText w:val=""/>
      <w:lvlJc w:val="left"/>
      <w:pPr>
        <w:tabs>
          <w:tab w:val="left" w:pos="701"/>
        </w:tabs>
        <w:ind w:left="701" w:hanging="341"/>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122">
    <w:nsid w:val="5642648C"/>
    <w:multiLevelType w:val="multilevel"/>
    <w:tmpl w:val="5642648C"/>
    <w:lvl w:ilvl="0" w:tentative="0">
      <w:start w:val="1"/>
      <w:numFmt w:val="bullet"/>
      <w:pStyle w:val="1586"/>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3">
    <w:nsid w:val="56E37C87"/>
    <w:multiLevelType w:val="multilevel"/>
    <w:tmpl w:val="56E37C87"/>
    <w:lvl w:ilvl="0" w:tentative="0">
      <w:start w:val="1"/>
      <w:numFmt w:val="bullet"/>
      <w:pStyle w:val="1178"/>
      <w:lvlText w:val=""/>
      <w:lvlJc w:val="left"/>
      <w:pPr>
        <w:tabs>
          <w:tab w:val="left" w:pos="846"/>
        </w:tabs>
        <w:ind w:left="846" w:hanging="420"/>
      </w:pPr>
      <w:rPr>
        <w:rFonts w:hint="default" w:ascii="Symbol" w:hAnsi="Symbol"/>
        <w:lang w:eastAsia="zh-CN"/>
      </w:rPr>
    </w:lvl>
    <w:lvl w:ilvl="1" w:tentative="0">
      <w:start w:val="1"/>
      <w:numFmt w:val="bullet"/>
      <w:lvlText w:val=""/>
      <w:lvlJc w:val="left"/>
      <w:pPr>
        <w:tabs>
          <w:tab w:val="left" w:pos="1878"/>
        </w:tabs>
        <w:ind w:left="1878" w:hanging="420"/>
      </w:pPr>
      <w:rPr>
        <w:rFonts w:hint="default" w:ascii="Wingdings" w:hAnsi="Wingdings"/>
      </w:rPr>
    </w:lvl>
    <w:lvl w:ilvl="2" w:tentative="0">
      <w:start w:val="1"/>
      <w:numFmt w:val="bullet"/>
      <w:lvlText w:val=""/>
      <w:lvlJc w:val="left"/>
      <w:pPr>
        <w:tabs>
          <w:tab w:val="left" w:pos="2538"/>
        </w:tabs>
        <w:ind w:left="2538" w:hanging="360"/>
      </w:pPr>
      <w:rPr>
        <w:rFonts w:hint="default" w:ascii="Wingdings" w:hAnsi="Wingdings"/>
      </w:rPr>
    </w:lvl>
    <w:lvl w:ilvl="3" w:tentative="0">
      <w:start w:val="1"/>
      <w:numFmt w:val="bullet"/>
      <w:lvlText w:val=""/>
      <w:lvlJc w:val="left"/>
      <w:pPr>
        <w:tabs>
          <w:tab w:val="left" w:pos="3258"/>
        </w:tabs>
        <w:ind w:left="3258" w:hanging="360"/>
      </w:pPr>
      <w:rPr>
        <w:rFonts w:hint="default" w:ascii="Wingdings" w:hAnsi="Wingdings"/>
      </w:rPr>
    </w:lvl>
    <w:lvl w:ilvl="4" w:tentative="0">
      <w:start w:val="1"/>
      <w:numFmt w:val="bullet"/>
      <w:lvlText w:val=""/>
      <w:lvlJc w:val="left"/>
      <w:pPr>
        <w:tabs>
          <w:tab w:val="left" w:pos="3978"/>
        </w:tabs>
        <w:ind w:left="3978" w:hanging="360"/>
      </w:pPr>
      <w:rPr>
        <w:rFonts w:hint="default" w:ascii="Wingdings" w:hAnsi="Wingdings"/>
      </w:rPr>
    </w:lvl>
    <w:lvl w:ilvl="5" w:tentative="0">
      <w:start w:val="1"/>
      <w:numFmt w:val="bullet"/>
      <w:lvlText w:val=""/>
      <w:lvlJc w:val="left"/>
      <w:pPr>
        <w:tabs>
          <w:tab w:val="left" w:pos="4698"/>
        </w:tabs>
        <w:ind w:left="4698" w:hanging="360"/>
      </w:pPr>
      <w:rPr>
        <w:rFonts w:hint="default" w:ascii="Wingdings" w:hAnsi="Wingdings"/>
      </w:rPr>
    </w:lvl>
    <w:lvl w:ilvl="6" w:tentative="0">
      <w:start w:val="1"/>
      <w:numFmt w:val="bullet"/>
      <w:lvlText w:val=""/>
      <w:lvlJc w:val="left"/>
      <w:pPr>
        <w:tabs>
          <w:tab w:val="left" w:pos="5418"/>
        </w:tabs>
        <w:ind w:left="5418" w:hanging="360"/>
      </w:pPr>
      <w:rPr>
        <w:rFonts w:hint="default" w:ascii="Wingdings" w:hAnsi="Wingdings"/>
      </w:rPr>
    </w:lvl>
    <w:lvl w:ilvl="7" w:tentative="0">
      <w:start w:val="1"/>
      <w:numFmt w:val="bullet"/>
      <w:lvlText w:val=""/>
      <w:lvlJc w:val="left"/>
      <w:pPr>
        <w:tabs>
          <w:tab w:val="left" w:pos="6138"/>
        </w:tabs>
        <w:ind w:left="6138" w:hanging="360"/>
      </w:pPr>
      <w:rPr>
        <w:rFonts w:hint="default" w:ascii="Wingdings" w:hAnsi="Wingdings"/>
      </w:rPr>
    </w:lvl>
    <w:lvl w:ilvl="8" w:tentative="0">
      <w:start w:val="1"/>
      <w:numFmt w:val="bullet"/>
      <w:lvlText w:val=""/>
      <w:lvlJc w:val="left"/>
      <w:pPr>
        <w:tabs>
          <w:tab w:val="left" w:pos="6858"/>
        </w:tabs>
        <w:ind w:left="6858" w:hanging="360"/>
      </w:pPr>
      <w:rPr>
        <w:rFonts w:hint="default" w:ascii="Wingdings" w:hAnsi="Wingdings"/>
      </w:rPr>
    </w:lvl>
  </w:abstractNum>
  <w:abstractNum w:abstractNumId="124">
    <w:nsid w:val="56FD77D8"/>
    <w:multiLevelType w:val="multilevel"/>
    <w:tmpl w:val="56FD77D8"/>
    <w:lvl w:ilvl="0" w:tentative="0">
      <w:start w:val="1"/>
      <w:numFmt w:val="bullet"/>
      <w:pStyle w:val="115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5">
    <w:nsid w:val="582F4130"/>
    <w:multiLevelType w:val="singleLevel"/>
    <w:tmpl w:val="582F4130"/>
    <w:lvl w:ilvl="0" w:tentative="0">
      <w:start w:val="1"/>
      <w:numFmt w:val="bullet"/>
      <w:pStyle w:val="415"/>
      <w:lvlText w:val=""/>
      <w:lvlJc w:val="left"/>
      <w:pPr>
        <w:tabs>
          <w:tab w:val="left" w:pos="360"/>
        </w:tabs>
        <w:ind w:left="360" w:hanging="360"/>
      </w:pPr>
      <w:rPr>
        <w:rFonts w:hint="default" w:ascii="Wingdings" w:hAnsi="Wingdings"/>
        <w:b w:val="0"/>
        <w:i w:val="0"/>
        <w:sz w:val="16"/>
      </w:rPr>
    </w:lvl>
  </w:abstractNum>
  <w:abstractNum w:abstractNumId="126">
    <w:nsid w:val="588E11DD"/>
    <w:multiLevelType w:val="multilevel"/>
    <w:tmpl w:val="588E11DD"/>
    <w:lvl w:ilvl="0" w:tentative="0">
      <w:start w:val="1"/>
      <w:numFmt w:val="bullet"/>
      <w:pStyle w:val="3253"/>
      <w:lvlText w:val=""/>
      <w:lvlJc w:val="left"/>
      <w:pPr>
        <w:tabs>
          <w:tab w:val="left" w:pos="420"/>
        </w:tabs>
        <w:ind w:left="420" w:hanging="420"/>
      </w:pPr>
      <w:rPr>
        <w:rFonts w:hint="default" w:ascii="Wingdings" w:hAnsi="Wingdings"/>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7">
    <w:nsid w:val="592EAB5D"/>
    <w:multiLevelType w:val="multilevel"/>
    <w:tmpl w:val="592EAB5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pStyle w:val="776"/>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8">
    <w:nsid w:val="5B010AD0"/>
    <w:multiLevelType w:val="multilevel"/>
    <w:tmpl w:val="5B010AD0"/>
    <w:lvl w:ilvl="0" w:tentative="0">
      <w:start w:val="1"/>
      <w:numFmt w:val="decimal"/>
      <w:pStyle w:val="3361"/>
      <w:isLg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eastAsia="黑体"/>
        <w:sz w:val="28"/>
        <w:szCs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9">
    <w:nsid w:val="5DB10C01"/>
    <w:multiLevelType w:val="multilevel"/>
    <w:tmpl w:val="5DB10C01"/>
    <w:lvl w:ilvl="0" w:tentative="0">
      <w:start w:val="1"/>
      <w:numFmt w:val="bullet"/>
      <w:pStyle w:val="256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0">
    <w:nsid w:val="5E175502"/>
    <w:multiLevelType w:val="singleLevel"/>
    <w:tmpl w:val="5E175502"/>
    <w:lvl w:ilvl="0" w:tentative="0">
      <w:start w:val="1"/>
      <w:numFmt w:val="decimal"/>
      <w:pStyle w:val="2761"/>
      <w:lvlText w:val="%1．"/>
      <w:lvlJc w:val="left"/>
      <w:pPr>
        <w:tabs>
          <w:tab w:val="left" w:pos="425"/>
        </w:tabs>
        <w:ind w:left="425" w:hanging="425"/>
      </w:pPr>
      <w:rPr>
        <w:rFonts w:hint="eastAsia"/>
      </w:rPr>
    </w:lvl>
  </w:abstractNum>
  <w:abstractNum w:abstractNumId="131">
    <w:nsid w:val="605B5E03"/>
    <w:multiLevelType w:val="multilevel"/>
    <w:tmpl w:val="605B5E03"/>
    <w:lvl w:ilvl="0" w:tentative="0">
      <w:start w:val="1"/>
      <w:numFmt w:val="decimal"/>
      <w:lvlText w:val="%1"/>
      <w:lvlJc w:val="left"/>
      <w:pPr>
        <w:tabs>
          <w:tab w:val="left" w:pos="615"/>
        </w:tabs>
        <w:ind w:left="615" w:hanging="615"/>
      </w:pPr>
      <w:rPr>
        <w:rFonts w:hint="default"/>
      </w:rPr>
    </w:lvl>
    <w:lvl w:ilvl="1" w:tentative="0">
      <w:start w:val="1"/>
      <w:numFmt w:val="decimal"/>
      <w:pStyle w:val="1517"/>
      <w:lvlText w:val="%1.%2"/>
      <w:lvlJc w:val="left"/>
      <w:pPr>
        <w:tabs>
          <w:tab w:val="left" w:pos="615"/>
        </w:tabs>
        <w:ind w:left="615" w:hanging="61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32">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85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3">
    <w:nsid w:val="61A00E50"/>
    <w:multiLevelType w:val="multilevel"/>
    <w:tmpl w:val="61A00E50"/>
    <w:lvl w:ilvl="0" w:tentative="0">
      <w:start w:val="1"/>
      <w:numFmt w:val="bullet"/>
      <w:pStyle w:val="1740"/>
      <w:lvlText w:val=""/>
      <w:lvlJc w:val="left"/>
      <w:pPr>
        <w:tabs>
          <w:tab w:val="left" w:pos="960"/>
        </w:tabs>
        <w:ind w:left="960" w:firstLine="0"/>
      </w:pPr>
      <w:rPr>
        <w:rFonts w:hint="default" w:ascii="Symbol" w:hAnsi="Symbol"/>
        <w:color w:val="auto"/>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34">
    <w:nsid w:val="628968D9"/>
    <w:multiLevelType w:val="multilevel"/>
    <w:tmpl w:val="628968D9"/>
    <w:lvl w:ilvl="0" w:tentative="0">
      <w:start w:val="1"/>
      <w:numFmt w:val="decimal"/>
      <w:suff w:val="space"/>
      <w:lvlText w:val="%1."/>
      <w:lvlJc w:val="left"/>
      <w:pPr>
        <w:ind w:left="964" w:hanging="964"/>
      </w:pPr>
      <w:rPr>
        <w:rFonts w:hint="eastAsia"/>
      </w:rPr>
    </w:lvl>
    <w:lvl w:ilvl="1" w:tentative="0">
      <w:start w:val="1"/>
      <w:numFmt w:val="decimal"/>
      <w:pStyle w:val="2271"/>
      <w:suff w:val="space"/>
      <w:lvlText w:val="%1.%2."/>
      <w:lvlJc w:val="left"/>
      <w:pPr>
        <w:ind w:left="927" w:hanging="567"/>
      </w:pPr>
      <w:rPr>
        <w:b/>
        <w:bCs w:val="0"/>
        <w:i w:val="0"/>
        <w:iCs w:val="0"/>
        <w:caps w:val="0"/>
        <w:smallCaps w:val="0"/>
        <w:strike w:val="0"/>
        <w:dstrike w:val="0"/>
        <w:color w:val="000000"/>
        <w:spacing w:val="0"/>
        <w:position w:val="0"/>
        <w:u w:val="none"/>
        <w:vertAlign w:val="baseline"/>
      </w:rPr>
    </w:lvl>
    <w:lvl w:ilvl="2" w:tentative="0">
      <w:start w:val="1"/>
      <w:numFmt w:val="decimal"/>
      <w:suff w:val="space"/>
      <w:lvlText w:val="%1.%2.%3."/>
      <w:lvlJc w:val="left"/>
      <w:pPr>
        <w:ind w:left="889" w:hanging="709"/>
      </w:pPr>
      <w:rPr>
        <w:rFonts w:hint="eastAsia"/>
      </w:rPr>
    </w:lvl>
    <w:lvl w:ilvl="3" w:tentative="0">
      <w:start w:val="1"/>
      <w:numFmt w:val="decimal"/>
      <w:suff w:val="space"/>
      <w:lvlText w:val="%4."/>
      <w:lvlJc w:val="left"/>
      <w:pPr>
        <w:ind w:left="851" w:hanging="851"/>
      </w:pPr>
      <w:rPr>
        <w:rFonts w:hint="eastAsia"/>
      </w:rPr>
    </w:lvl>
    <w:lvl w:ilvl="4" w:tentative="0">
      <w:start w:val="1"/>
      <w:numFmt w:val="upperLetter"/>
      <w:suff w:val="space"/>
      <w:lvlText w:val="%5."/>
      <w:lvlJc w:val="left"/>
      <w:pPr>
        <w:ind w:left="918" w:hanging="992"/>
      </w:pPr>
      <w:rPr>
        <w:rFonts w:hint="eastAsia"/>
      </w:rPr>
    </w:lvl>
    <w:lvl w:ilvl="5" w:tentative="0">
      <w:start w:val="1"/>
      <w:numFmt w:val="decimal"/>
      <w:lvlText w:val="%1.%2.%3.%4.%5.%6."/>
      <w:lvlJc w:val="left"/>
      <w:pPr>
        <w:tabs>
          <w:tab w:val="left" w:pos="1060"/>
        </w:tabs>
        <w:ind w:left="1060" w:hanging="1134"/>
      </w:pPr>
      <w:rPr>
        <w:rFonts w:hint="eastAsia"/>
      </w:rPr>
    </w:lvl>
    <w:lvl w:ilvl="6" w:tentative="0">
      <w:start w:val="1"/>
      <w:numFmt w:val="decimal"/>
      <w:lvlText w:val="%1.%2.%3.%4.%5.%6.%7."/>
      <w:lvlJc w:val="left"/>
      <w:pPr>
        <w:tabs>
          <w:tab w:val="left" w:pos="1202"/>
        </w:tabs>
        <w:ind w:left="1202" w:hanging="1276"/>
      </w:pPr>
      <w:rPr>
        <w:rFonts w:hint="eastAsia"/>
      </w:rPr>
    </w:lvl>
    <w:lvl w:ilvl="7" w:tentative="0">
      <w:start w:val="1"/>
      <w:numFmt w:val="decimal"/>
      <w:lvlText w:val="%1.%2.%3.%4.%5.%6.%7.%8."/>
      <w:lvlJc w:val="left"/>
      <w:pPr>
        <w:tabs>
          <w:tab w:val="left" w:pos="1344"/>
        </w:tabs>
        <w:ind w:left="1344" w:hanging="1418"/>
      </w:pPr>
      <w:rPr>
        <w:rFonts w:hint="eastAsia"/>
      </w:rPr>
    </w:lvl>
    <w:lvl w:ilvl="8" w:tentative="0">
      <w:start w:val="1"/>
      <w:numFmt w:val="decimal"/>
      <w:lvlText w:val="%1.%2.%3.%4.%5.%6.%7.%8.%9."/>
      <w:lvlJc w:val="left"/>
      <w:pPr>
        <w:tabs>
          <w:tab w:val="left" w:pos="1485"/>
        </w:tabs>
        <w:ind w:left="1485" w:hanging="1559"/>
      </w:pPr>
      <w:rPr>
        <w:rFonts w:hint="eastAsia"/>
      </w:rPr>
    </w:lvl>
  </w:abstractNum>
  <w:abstractNum w:abstractNumId="135">
    <w:nsid w:val="635F7E05"/>
    <w:multiLevelType w:val="multilevel"/>
    <w:tmpl w:val="635F7E05"/>
    <w:lvl w:ilvl="0" w:tentative="0">
      <w:start w:val="1"/>
      <w:numFmt w:val="decimal"/>
      <w:pStyle w:val="982"/>
      <w:lvlText w:val="%1). "/>
      <w:lvlJc w:val="left"/>
      <w:pPr>
        <w:tabs>
          <w:tab w:val="left" w:pos="1259"/>
        </w:tabs>
        <w:ind w:left="1259" w:hanging="420"/>
      </w:pPr>
      <w:rPr>
        <w:rFonts w:hint="default"/>
        <w:b w:val="0"/>
        <w:i w:val="0"/>
        <w:caps w:val="0"/>
        <w:strike w:val="0"/>
        <w:dstrike w:val="0"/>
        <w:color w:val="auto"/>
        <w:sz w:val="21"/>
        <w:szCs w:val="21"/>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6">
    <w:nsid w:val="64445C3C"/>
    <w:multiLevelType w:val="multilevel"/>
    <w:tmpl w:val="64445C3C"/>
    <w:lvl w:ilvl="0" w:tentative="0">
      <w:start w:val="1"/>
      <w:numFmt w:val="bullet"/>
      <w:pStyle w:val="19"/>
      <w:lvlText w:val=""/>
      <w:lvlJc w:val="left"/>
      <w:pPr>
        <w:ind w:left="2008" w:hanging="420"/>
      </w:pPr>
      <w:rPr>
        <w:rFonts w:hint="default" w:ascii="Wingdings" w:hAnsi="Wingdings"/>
      </w:rPr>
    </w:lvl>
    <w:lvl w:ilvl="1" w:tentative="0">
      <w:start w:val="1"/>
      <w:numFmt w:val="bullet"/>
      <w:lvlText w:val=""/>
      <w:lvlJc w:val="left"/>
      <w:pPr>
        <w:ind w:left="2428" w:hanging="420"/>
      </w:pPr>
      <w:rPr>
        <w:rFonts w:hint="default" w:ascii="Wingdings" w:hAnsi="Wingdings"/>
      </w:rPr>
    </w:lvl>
    <w:lvl w:ilvl="2" w:tentative="0">
      <w:start w:val="1"/>
      <w:numFmt w:val="bullet"/>
      <w:lvlText w:val=""/>
      <w:lvlJc w:val="left"/>
      <w:pPr>
        <w:ind w:left="2848" w:hanging="420"/>
      </w:pPr>
      <w:rPr>
        <w:rFonts w:hint="default" w:ascii="Wingdings" w:hAnsi="Wingdings"/>
      </w:rPr>
    </w:lvl>
    <w:lvl w:ilvl="3" w:tentative="0">
      <w:start w:val="1"/>
      <w:numFmt w:val="bullet"/>
      <w:lvlText w:val=""/>
      <w:lvlJc w:val="left"/>
      <w:pPr>
        <w:ind w:left="3268" w:hanging="420"/>
      </w:pPr>
      <w:rPr>
        <w:rFonts w:hint="default" w:ascii="Wingdings" w:hAnsi="Wingdings"/>
      </w:rPr>
    </w:lvl>
    <w:lvl w:ilvl="4" w:tentative="0">
      <w:start w:val="1"/>
      <w:numFmt w:val="bullet"/>
      <w:lvlText w:val=""/>
      <w:lvlJc w:val="left"/>
      <w:pPr>
        <w:ind w:left="3688" w:hanging="420"/>
      </w:pPr>
      <w:rPr>
        <w:rFonts w:hint="default" w:ascii="Wingdings" w:hAnsi="Wingdings"/>
      </w:rPr>
    </w:lvl>
    <w:lvl w:ilvl="5" w:tentative="0">
      <w:start w:val="1"/>
      <w:numFmt w:val="bullet"/>
      <w:lvlText w:val=""/>
      <w:lvlJc w:val="left"/>
      <w:pPr>
        <w:ind w:left="4108" w:hanging="420"/>
      </w:pPr>
      <w:rPr>
        <w:rFonts w:hint="default" w:ascii="Wingdings" w:hAnsi="Wingdings"/>
      </w:rPr>
    </w:lvl>
    <w:lvl w:ilvl="6" w:tentative="0">
      <w:start w:val="1"/>
      <w:numFmt w:val="bullet"/>
      <w:lvlText w:val=""/>
      <w:lvlJc w:val="left"/>
      <w:pPr>
        <w:ind w:left="4528" w:hanging="420"/>
      </w:pPr>
      <w:rPr>
        <w:rFonts w:hint="default" w:ascii="Wingdings" w:hAnsi="Wingdings"/>
      </w:rPr>
    </w:lvl>
    <w:lvl w:ilvl="7" w:tentative="0">
      <w:start w:val="1"/>
      <w:numFmt w:val="bullet"/>
      <w:lvlText w:val=""/>
      <w:lvlJc w:val="left"/>
      <w:pPr>
        <w:ind w:left="4948" w:hanging="420"/>
      </w:pPr>
      <w:rPr>
        <w:rFonts w:hint="default" w:ascii="Wingdings" w:hAnsi="Wingdings"/>
      </w:rPr>
    </w:lvl>
    <w:lvl w:ilvl="8" w:tentative="0">
      <w:start w:val="1"/>
      <w:numFmt w:val="bullet"/>
      <w:lvlText w:val=""/>
      <w:lvlJc w:val="left"/>
      <w:pPr>
        <w:ind w:left="5368" w:hanging="420"/>
      </w:pPr>
      <w:rPr>
        <w:rFonts w:hint="default" w:ascii="Wingdings" w:hAnsi="Wingdings"/>
      </w:rPr>
    </w:lvl>
  </w:abstractNum>
  <w:abstractNum w:abstractNumId="137">
    <w:nsid w:val="657D3FBC"/>
    <w:multiLevelType w:val="multilevel"/>
    <w:tmpl w:val="657D3FBC"/>
    <w:lvl w:ilvl="0" w:tentative="0">
      <w:start w:val="1"/>
      <w:numFmt w:val="upperLetter"/>
      <w:pStyle w:val="85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8">
    <w:nsid w:val="67DE6F90"/>
    <w:multiLevelType w:val="singleLevel"/>
    <w:tmpl w:val="67DE6F90"/>
    <w:lvl w:ilvl="0" w:tentative="0">
      <w:start w:val="1"/>
      <w:numFmt w:val="bullet"/>
      <w:pStyle w:val="423"/>
      <w:lvlText w:val=""/>
      <w:lvlJc w:val="left"/>
      <w:pPr>
        <w:tabs>
          <w:tab w:val="left" w:pos="1080"/>
        </w:tabs>
        <w:ind w:left="1080" w:hanging="360"/>
      </w:pPr>
      <w:rPr>
        <w:rFonts w:hint="default" w:ascii="Symbol" w:hAnsi="Symbol"/>
        <w:b w:val="0"/>
        <w:i w:val="0"/>
        <w:sz w:val="24"/>
      </w:rPr>
    </w:lvl>
  </w:abstractNum>
  <w:abstractNum w:abstractNumId="139">
    <w:nsid w:val="68E9CA70"/>
    <w:multiLevelType w:val="multilevel"/>
    <w:tmpl w:val="68E9CA70"/>
    <w:lvl w:ilvl="0" w:tentative="0">
      <w:start w:val="1"/>
      <w:numFmt w:val="bullet"/>
      <w:pStyle w:val="2158"/>
      <w:lvlText w:val=""/>
      <w:lvlJc w:val="left"/>
      <w:pPr>
        <w:tabs>
          <w:tab w:val="left" w:pos="960"/>
        </w:tabs>
        <w:ind w:left="96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0">
    <w:nsid w:val="68E9CA86"/>
    <w:multiLevelType w:val="multilevel"/>
    <w:tmpl w:val="68E9CA86"/>
    <w:lvl w:ilvl="0" w:tentative="0">
      <w:start w:val="6"/>
      <w:numFmt w:val="decimal"/>
      <w:lvlText w:val="%1."/>
      <w:lvlJc w:val="left"/>
      <w:pPr>
        <w:tabs>
          <w:tab w:val="left" w:pos="1090"/>
        </w:tabs>
        <w:ind w:left="1090" w:hanging="432"/>
      </w:pPr>
    </w:lvl>
    <w:lvl w:ilvl="1" w:tentative="0">
      <w:start w:val="6"/>
      <w:numFmt w:val="decimal"/>
      <w:lvlText w:val="%2.2"/>
      <w:lvlJc w:val="left"/>
      <w:pPr>
        <w:tabs>
          <w:tab w:val="left" w:pos="1234"/>
        </w:tabs>
        <w:ind w:left="1234" w:hanging="576"/>
      </w:pPr>
      <w:rPr>
        <w:b/>
        <w:i w:val="0"/>
      </w:rPr>
    </w:lvl>
    <w:lvl w:ilvl="2" w:tentative="0">
      <w:start w:val="1"/>
      <w:numFmt w:val="decimal"/>
      <w:lvlText w:val="%1.2.%3"/>
      <w:lvlJc w:val="left"/>
      <w:pPr>
        <w:tabs>
          <w:tab w:val="left" w:pos="1378"/>
        </w:tabs>
        <w:ind w:left="1378" w:hanging="720"/>
      </w:pPr>
    </w:lvl>
    <w:lvl w:ilvl="3" w:tentative="0">
      <w:start w:val="1"/>
      <w:numFmt w:val="decimal"/>
      <w:pStyle w:val="2475"/>
      <w:lvlText w:val="%1.2.%3.%4"/>
      <w:lvlJc w:val="left"/>
      <w:pPr>
        <w:tabs>
          <w:tab w:val="left" w:pos="1522"/>
        </w:tabs>
        <w:ind w:left="1522" w:hanging="864"/>
      </w:pPr>
    </w:lvl>
    <w:lvl w:ilvl="4" w:tentative="0">
      <w:start w:val="1"/>
      <w:numFmt w:val="decimal"/>
      <w:lvlText w:val="%1.1.%3.%4.%5"/>
      <w:lvlJc w:val="left"/>
      <w:pPr>
        <w:tabs>
          <w:tab w:val="left" w:pos="1666"/>
        </w:tabs>
        <w:ind w:left="1666" w:hanging="1008"/>
      </w:pPr>
    </w:lvl>
    <w:lvl w:ilvl="5" w:tentative="0">
      <w:start w:val="1"/>
      <w:numFmt w:val="decimal"/>
      <w:lvlText w:val="%1.%2.%3.%4.%5.%6"/>
      <w:lvlJc w:val="left"/>
      <w:pPr>
        <w:tabs>
          <w:tab w:val="left" w:pos="1810"/>
        </w:tabs>
        <w:ind w:left="1810" w:hanging="1152"/>
      </w:pPr>
    </w:lvl>
    <w:lvl w:ilvl="6" w:tentative="0">
      <w:start w:val="1"/>
      <w:numFmt w:val="decimal"/>
      <w:lvlText w:val="%1.%2.%3.%4.%5.%6.%7"/>
      <w:lvlJc w:val="left"/>
      <w:pPr>
        <w:tabs>
          <w:tab w:val="left" w:pos="1954"/>
        </w:tabs>
        <w:ind w:left="1954" w:hanging="1296"/>
      </w:pPr>
    </w:lvl>
    <w:lvl w:ilvl="7" w:tentative="0">
      <w:start w:val="1"/>
      <w:numFmt w:val="decimal"/>
      <w:lvlText w:val="%1.%2.%3.%4.%5.%6.%7.%8"/>
      <w:lvlJc w:val="left"/>
      <w:pPr>
        <w:tabs>
          <w:tab w:val="left" w:pos="2098"/>
        </w:tabs>
        <w:ind w:left="2098" w:hanging="1440"/>
      </w:pPr>
    </w:lvl>
    <w:lvl w:ilvl="8" w:tentative="0">
      <w:start w:val="1"/>
      <w:numFmt w:val="decimal"/>
      <w:lvlText w:val="%1.%2.%3.%4.%5.%6.%7.%8.%9"/>
      <w:lvlJc w:val="left"/>
      <w:pPr>
        <w:tabs>
          <w:tab w:val="left" w:pos="2242"/>
        </w:tabs>
        <w:ind w:left="2242" w:hanging="1584"/>
      </w:pPr>
    </w:lvl>
  </w:abstractNum>
  <w:abstractNum w:abstractNumId="141">
    <w:nsid w:val="68E9CA9C"/>
    <w:multiLevelType w:val="multilevel"/>
    <w:tmpl w:val="68E9CA9C"/>
    <w:lvl w:ilvl="0" w:tentative="0">
      <w:start w:val="1"/>
      <w:numFmt w:val="bullet"/>
      <w:pStyle w:val="2513"/>
      <w:lvlText w:val=""/>
      <w:lvlJc w:val="left"/>
      <w:pPr>
        <w:tabs>
          <w:tab w:val="left" w:pos="1894"/>
        </w:tabs>
        <w:ind w:left="1894"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2">
    <w:nsid w:val="68E9CAB2"/>
    <w:multiLevelType w:val="multilevel"/>
    <w:tmpl w:val="68E9CAB2"/>
    <w:lvl w:ilvl="0" w:tentative="0">
      <w:start w:val="1"/>
      <w:numFmt w:val="decimal"/>
      <w:pStyle w:val="2517"/>
      <w:lvlText w:val="%1)"/>
      <w:lvlJc w:val="left"/>
      <w:pPr>
        <w:tabs>
          <w:tab w:val="left" w:pos="1534"/>
        </w:tabs>
        <w:ind w:left="153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3">
    <w:nsid w:val="68E9CAC8"/>
    <w:multiLevelType w:val="multilevel"/>
    <w:tmpl w:val="68E9CAC8"/>
    <w:lvl w:ilvl="0" w:tentative="0">
      <w:start w:val="1"/>
      <w:numFmt w:val="decimal"/>
      <w:pStyle w:val="2518"/>
      <w:lvlText w:val="%1)"/>
      <w:lvlJc w:val="left"/>
      <w:pPr>
        <w:tabs>
          <w:tab w:val="left" w:pos="1534"/>
        </w:tabs>
        <w:ind w:left="153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4">
    <w:nsid w:val="68E9CADE"/>
    <w:multiLevelType w:val="multilevel"/>
    <w:tmpl w:val="68E9CADE"/>
    <w:lvl w:ilvl="0" w:tentative="0">
      <w:start w:val="6"/>
      <w:numFmt w:val="decimal"/>
      <w:lvlText w:val="%1"/>
      <w:lvlJc w:val="left"/>
      <w:pPr>
        <w:tabs>
          <w:tab w:val="left" w:pos="432"/>
        </w:tabs>
        <w:ind w:left="432" w:hanging="432"/>
      </w:pPr>
    </w:lvl>
    <w:lvl w:ilvl="1" w:tentative="0">
      <w:start w:val="2"/>
      <w:numFmt w:val="decimal"/>
      <w:lvlText w:val="%1.%2"/>
      <w:lvlJc w:val="left"/>
      <w:pPr>
        <w:tabs>
          <w:tab w:val="left" w:pos="576"/>
        </w:tabs>
        <w:ind w:left="576" w:hanging="576"/>
      </w:pPr>
    </w:lvl>
    <w:lvl w:ilvl="2" w:tentative="0">
      <w:start w:val="1"/>
      <w:numFmt w:val="decimal"/>
      <w:pStyle w:val="2524"/>
      <w:lvlText w:val="%1.%2.%3"/>
      <w:lvlJc w:val="left"/>
      <w:pPr>
        <w:tabs>
          <w:tab w:val="left" w:pos="720"/>
        </w:tabs>
        <w:ind w:left="720" w:hanging="720"/>
      </w:pPr>
    </w:lvl>
    <w:lvl w:ilvl="3" w:tentative="0">
      <w:start w:val="1"/>
      <w:numFmt w:val="decimal"/>
      <w:lvlText w:val="6.%2.%3.%4"/>
      <w:lvlJc w:val="left"/>
      <w:pPr>
        <w:tabs>
          <w:tab w:val="left" w:pos="864"/>
        </w:tabs>
        <w:ind w:left="864" w:hanging="864"/>
      </w:pPr>
    </w:lvl>
    <w:lvl w:ilvl="4" w:tentative="0">
      <w:start w:val="1"/>
      <w:numFmt w:val="decimal"/>
      <w:pStyle w:val="2526"/>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45">
    <w:nsid w:val="68E9CAF4"/>
    <w:multiLevelType w:val="multilevel"/>
    <w:tmpl w:val="68E9CAF4"/>
    <w:lvl w:ilvl="0" w:tentative="0">
      <w:start w:val="1"/>
      <w:numFmt w:val="bullet"/>
      <w:pStyle w:val="2537"/>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6">
    <w:nsid w:val="68E9CB0A"/>
    <w:multiLevelType w:val="multilevel"/>
    <w:tmpl w:val="68E9CB0A"/>
    <w:lvl w:ilvl="0" w:tentative="0">
      <w:start w:val="1"/>
      <w:numFmt w:val="bullet"/>
      <w:pStyle w:val="2553"/>
      <w:lvlText w:val=""/>
      <w:lvlJc w:val="left"/>
      <w:pPr>
        <w:tabs>
          <w:tab w:val="left" w:pos="1800"/>
        </w:tabs>
        <w:ind w:left="180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7">
    <w:nsid w:val="68E9CB20"/>
    <w:multiLevelType w:val="multilevel"/>
    <w:tmpl w:val="68E9CB20"/>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621"/>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620"/>
      <w:suff w:val="space"/>
      <w:lvlText w:val="表%9"/>
      <w:lvlJc w:val="center"/>
      <w:pPr>
        <w:ind w:left="0" w:firstLine="0"/>
      </w:pPr>
      <w:rPr>
        <w:rFonts w:hint="default" w:ascii="Arial" w:hAnsi="Arial" w:eastAsia="黑体"/>
        <w:b w:val="0"/>
        <w:i w:val="0"/>
        <w:sz w:val="18"/>
        <w:szCs w:val="18"/>
      </w:rPr>
    </w:lvl>
  </w:abstractNum>
  <w:abstractNum w:abstractNumId="148">
    <w:nsid w:val="68E9CB36"/>
    <w:multiLevelType w:val="multilevel"/>
    <w:tmpl w:val="68E9CB36"/>
    <w:lvl w:ilvl="0" w:tentative="0">
      <w:start w:val="1"/>
      <w:numFmt w:val="decimal"/>
      <w:suff w:val="space"/>
      <w:lvlText w:val="%1"/>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0" w:firstLine="0"/>
      </w:pPr>
    </w:lvl>
    <w:lvl w:ilvl="3" w:tentative="0">
      <w:start w:val="1"/>
      <w:numFmt w:val="decimal"/>
      <w:pStyle w:val="2804"/>
      <w:isLg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none"/>
      <w:suff w:val="nothing"/>
      <w:lvlText w:val=""/>
      <w:lvlJc w:val="left"/>
      <w:pPr>
        <w:ind w:left="0" w:firstLine="0"/>
      </w:pPr>
    </w:lvl>
  </w:abstractNum>
  <w:abstractNum w:abstractNumId="149">
    <w:nsid w:val="68F37469"/>
    <w:multiLevelType w:val="multilevel"/>
    <w:tmpl w:val="68F37469"/>
    <w:lvl w:ilvl="0" w:tentative="0">
      <w:start w:val="1"/>
      <w:numFmt w:val="bullet"/>
      <w:pStyle w:val="1979"/>
      <w:lvlText w:val=""/>
      <w:lvlJc w:val="left"/>
      <w:pPr>
        <w:tabs>
          <w:tab w:val="left" w:pos="482"/>
        </w:tabs>
        <w:ind w:left="482" w:firstLine="0"/>
      </w:pPr>
      <w:rPr>
        <w:rFonts w:hint="default" w:ascii="Wingdings" w:hAnsi="Wingdings"/>
        <w:caps w:val="0"/>
        <w:strike w:val="0"/>
        <w:dstrike w:val="0"/>
        <w:vertAlign w:val="baseline"/>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50">
    <w:nsid w:val="6BC93EBB"/>
    <w:multiLevelType w:val="multilevel"/>
    <w:tmpl w:val="6BC93EBB"/>
    <w:lvl w:ilvl="0" w:tentative="0">
      <w:start w:val="1"/>
      <w:numFmt w:val="decimal"/>
      <w:lvlText w:val="%1."/>
      <w:lvlJc w:val="left"/>
      <w:pPr>
        <w:tabs>
          <w:tab w:val="left" w:pos="840"/>
        </w:tabs>
        <w:ind w:left="840" w:hanging="420"/>
      </w:pPr>
    </w:lvl>
    <w:lvl w:ilvl="1" w:tentative="0">
      <w:start w:val="1"/>
      <w:numFmt w:val="lowerLetter"/>
      <w:pStyle w:val="1365"/>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1">
    <w:nsid w:val="6C8624BA"/>
    <w:multiLevelType w:val="multilevel"/>
    <w:tmpl w:val="6C8624BA"/>
    <w:lvl w:ilvl="0" w:tentative="0">
      <w:start w:val="1"/>
      <w:numFmt w:val="bullet"/>
      <w:pStyle w:val="2511"/>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814"/>
      <w:suff w:val="nothing"/>
      <w:lvlText w:val="%1%2　"/>
      <w:lvlJc w:val="left"/>
      <w:pPr>
        <w:ind w:left="0" w:firstLine="0"/>
      </w:pPr>
      <w:rPr>
        <w:rFonts w:hint="eastAsia" w:ascii="Times New Roman" w:hAnsi="Times New Roman" w:eastAsia="黑体" w:cs="Times New Roman"/>
        <w:b w:val="0"/>
        <w:bCs w:val="0"/>
        <w:i w:val="0"/>
        <w:iCs w:val="0"/>
        <w:caps w:val="0"/>
        <w:smallCaps w:val="0"/>
        <w:strike w:val="0"/>
        <w:dstrike w:val="0"/>
        <w:snapToGrid w:val="0"/>
        <w:color w:val="000000"/>
        <w:spacing w:val="0"/>
        <w:w w:val="0"/>
        <w:kern w:val="0"/>
        <w:position w:val="0"/>
        <w:sz w:val="21"/>
        <w:szCs w:val="0"/>
        <w:u w:val="none" w:color="000000"/>
        <w:shd w:val="clear" w:color="000000" w:fill="000000"/>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2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3">
    <w:nsid w:val="6D6C07CD"/>
    <w:multiLevelType w:val="multilevel"/>
    <w:tmpl w:val="6D6C07CD"/>
    <w:lvl w:ilvl="0" w:tentative="0">
      <w:start w:val="1"/>
      <w:numFmt w:val="lowerLetter"/>
      <w:pStyle w:val="874"/>
      <w:lvlText w:val="%1)"/>
      <w:lvlJc w:val="left"/>
      <w:pPr>
        <w:tabs>
          <w:tab w:val="left" w:pos="839"/>
        </w:tabs>
        <w:ind w:left="839" w:hanging="419"/>
      </w:pPr>
      <w:rPr>
        <w:rFonts w:hint="eastAsia" w:ascii="宋体" w:eastAsia="宋体"/>
        <w:b w:val="0"/>
        <w:i w:val="0"/>
        <w:sz w:val="21"/>
      </w:rPr>
    </w:lvl>
    <w:lvl w:ilvl="1" w:tentative="0">
      <w:start w:val="1"/>
      <w:numFmt w:val="decimal"/>
      <w:pStyle w:val="86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4">
    <w:nsid w:val="6DBF04F4"/>
    <w:multiLevelType w:val="multilevel"/>
    <w:tmpl w:val="6DBF04F4"/>
    <w:lvl w:ilvl="0" w:tentative="0">
      <w:start w:val="1"/>
      <w:numFmt w:val="none"/>
      <w:pStyle w:val="82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5">
    <w:nsid w:val="6DDA0EC1"/>
    <w:multiLevelType w:val="multilevel"/>
    <w:tmpl w:val="6DDA0EC1"/>
    <w:lvl w:ilvl="0" w:tentative="0">
      <w:start w:val="1"/>
      <w:numFmt w:val="bullet"/>
      <w:pStyle w:val="1301"/>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6">
    <w:nsid w:val="6E1A1A95"/>
    <w:multiLevelType w:val="multilevel"/>
    <w:tmpl w:val="6E1A1A95"/>
    <w:lvl w:ilvl="0" w:tentative="0">
      <w:start w:val="1"/>
      <w:numFmt w:val="none"/>
      <w:suff w:val="nothing"/>
      <w:lvlText w:val="%1"/>
      <w:lvlJc w:val="left"/>
      <w:pPr>
        <w:ind w:left="1" w:firstLine="0"/>
      </w:pPr>
      <w:rPr>
        <w:rFonts w:hint="default" w:ascii="Times New Roman" w:hAnsi="Times New Roman"/>
        <w:b/>
        <w:i w:val="0"/>
        <w:sz w:val="21"/>
      </w:rPr>
    </w:lvl>
    <w:lvl w:ilvl="1" w:tentative="0">
      <w:start w:val="1"/>
      <w:numFmt w:val="chineseCountingThousand"/>
      <w:pStyle w:val="3529"/>
      <w:suff w:val="nothing"/>
      <w:lvlText w:val="第%1%2章　"/>
      <w:lvlJc w:val="left"/>
      <w:pPr>
        <w:ind w:left="1" w:firstLine="0"/>
      </w:pPr>
      <w:rPr>
        <w:rFonts w:hint="eastAsia" w:ascii="黑体" w:hAnsi="Times New Roman" w:eastAsia="黑体"/>
        <w:b w:val="0"/>
        <w:i w:val="0"/>
        <w:sz w:val="44"/>
        <w:szCs w:val="44"/>
      </w:rPr>
    </w:lvl>
    <w:lvl w:ilvl="2" w:tentative="0">
      <w:start w:val="1"/>
      <w:numFmt w:val="decimal"/>
      <w:pStyle w:val="3532"/>
      <w:isLgl/>
      <w:suff w:val="nothing"/>
      <w:lvlText w:val="%1%2.%3　"/>
      <w:lvlJc w:val="left"/>
      <w:pPr>
        <w:ind w:left="360" w:firstLine="0"/>
      </w:pPr>
      <w:rPr>
        <w:rFonts w:hint="eastAsia" w:ascii="黑体" w:hAnsi="Times New Roman" w:eastAsia="黑体"/>
        <w:b w:val="0"/>
        <w:i w:val="0"/>
        <w:sz w:val="24"/>
        <w:szCs w:val="24"/>
      </w:rPr>
    </w:lvl>
    <w:lvl w:ilvl="3" w:tentative="0">
      <w:start w:val="1"/>
      <w:numFmt w:val="decimal"/>
      <w:pStyle w:val="3527"/>
      <w:isLgl/>
      <w:suff w:val="nothing"/>
      <w:lvlText w:val="%1%2.%3.%4　"/>
      <w:lvlJc w:val="left"/>
      <w:pPr>
        <w:ind w:left="0" w:firstLine="0"/>
      </w:pPr>
      <w:rPr>
        <w:rFonts w:hint="eastAsia" w:ascii="黑体" w:hAnsi="Times New Roman" w:eastAsia="黑体"/>
        <w:b w:val="0"/>
        <w:i w:val="0"/>
        <w:sz w:val="24"/>
        <w:szCs w:val="24"/>
      </w:rPr>
    </w:lvl>
    <w:lvl w:ilvl="4" w:tentative="0">
      <w:start w:val="1"/>
      <w:numFmt w:val="decimal"/>
      <w:pStyle w:val="3530"/>
      <w:isLgl/>
      <w:suff w:val="nothing"/>
      <w:lvlText w:val="%1%2.%3.%4.%5　"/>
      <w:lvlJc w:val="left"/>
      <w:pPr>
        <w:ind w:left="1440" w:firstLine="0"/>
      </w:pPr>
      <w:rPr>
        <w:rFonts w:hint="eastAsia" w:ascii="黑体" w:hAnsi="Times New Roman" w:eastAsia="黑体"/>
        <w:b w:val="0"/>
        <w:i w:val="0"/>
        <w:sz w:val="24"/>
        <w:szCs w:val="24"/>
      </w:rPr>
    </w:lvl>
    <w:lvl w:ilvl="5" w:tentative="0">
      <w:start w:val="1"/>
      <w:numFmt w:val="decimal"/>
      <w:pStyle w:val="3531"/>
      <w:isLgl/>
      <w:suff w:val="nothing"/>
      <w:lvlText w:val="%1%2.%3.%4.%5.%6　"/>
      <w:lvlJc w:val="left"/>
      <w:pPr>
        <w:ind w:left="1" w:firstLine="0"/>
      </w:pPr>
      <w:rPr>
        <w:rFonts w:hint="eastAsia" w:ascii="黑体" w:hAnsi="Times New Roman" w:eastAsia="黑体"/>
        <w:b w:val="0"/>
        <w:i w:val="0"/>
        <w:sz w:val="24"/>
        <w:szCs w:val="24"/>
      </w:rPr>
    </w:lvl>
    <w:lvl w:ilvl="6" w:tentative="0">
      <w:start w:val="1"/>
      <w:numFmt w:val="decimal"/>
      <w:isLgl/>
      <w:suff w:val="nothing"/>
      <w:lvlText w:val="%1%2.%3.%4.%5.%6.%7　"/>
      <w:lvlJc w:val="left"/>
      <w:pPr>
        <w:ind w:left="1260" w:firstLine="0"/>
      </w:pPr>
      <w:rPr>
        <w:rFonts w:hint="eastAsia" w:ascii="黑体" w:hAnsi="Times New Roman" w:eastAsia="黑体"/>
        <w:b w:val="0"/>
        <w:i w:val="0"/>
        <w:sz w:val="24"/>
        <w:szCs w:val="24"/>
      </w:rPr>
    </w:lvl>
    <w:lvl w:ilvl="7" w:tentative="0">
      <w:start w:val="1"/>
      <w:numFmt w:val="lowerRoman"/>
      <w:lvlRestart w:val="2"/>
      <w:isLgl/>
      <w:lvlText w:val="%1表%2-%8"/>
      <w:lvlJc w:val="left"/>
      <w:pPr>
        <w:tabs>
          <w:tab w:val="left" w:pos="-567"/>
        </w:tabs>
        <w:ind w:left="0" w:firstLine="0"/>
      </w:pPr>
      <w:rPr>
        <w:rFonts w:hint="eastAsia" w:eastAsia="黑体"/>
        <w:b w:val="0"/>
        <w:i w:val="0"/>
        <w:sz w:val="24"/>
        <w:szCs w:val="24"/>
      </w:rPr>
    </w:lvl>
    <w:lvl w:ilvl="8" w:tentative="0">
      <w:start w:val="1"/>
      <w:numFmt w:val="decimal"/>
      <w:lvlRestart w:val="2"/>
      <w:isLgl/>
      <w:lvlText w:val="图%2-%9"/>
      <w:lvlJc w:val="left"/>
      <w:pPr>
        <w:tabs>
          <w:tab w:val="left" w:pos="0"/>
        </w:tabs>
        <w:ind w:left="0" w:firstLine="0"/>
      </w:pPr>
      <w:rPr>
        <w:rFonts w:hint="eastAsia" w:eastAsia="黑体"/>
        <w:b w:val="0"/>
        <w:i w:val="0"/>
        <w:sz w:val="24"/>
        <w:szCs w:val="24"/>
      </w:rPr>
    </w:lvl>
  </w:abstractNum>
  <w:abstractNum w:abstractNumId="157">
    <w:nsid w:val="6F427502"/>
    <w:multiLevelType w:val="multilevel"/>
    <w:tmpl w:val="6F427502"/>
    <w:lvl w:ilvl="0" w:tentative="0">
      <w:start w:val="1"/>
      <w:numFmt w:val="decimal"/>
      <w:pStyle w:val="545"/>
      <w:suff w:val="nothing"/>
      <w:lvlText w:val="第%1章 "/>
      <w:lvlJc w:val="left"/>
      <w:pPr>
        <w:ind w:left="567" w:hanging="567"/>
      </w:pPr>
      <w:rPr>
        <w:rFonts w:hint="default" w:ascii="Arial" w:hAnsi="Arial" w:cs="Times New Roman"/>
      </w:rPr>
    </w:lvl>
    <w:lvl w:ilvl="1" w:tentative="0">
      <w:start w:val="1"/>
      <w:numFmt w:val="decimal"/>
      <w:suff w:val="nothing"/>
      <w:lvlText w:val="%1.%2."/>
      <w:lvlJc w:val="left"/>
      <w:pPr>
        <w:ind w:left="1418" w:hanging="1418"/>
      </w:pPr>
      <w:rPr>
        <w:rFonts w:hint="default" w:ascii="Arial" w:hAnsi="Arial" w:cs="Times New Roman"/>
      </w:rPr>
    </w:lvl>
    <w:lvl w:ilvl="2" w:tentative="0">
      <w:start w:val="1"/>
      <w:numFmt w:val="decimal"/>
      <w:suff w:val="nothing"/>
      <w:lvlText w:val="%1.%2.%3."/>
      <w:lvlJc w:val="left"/>
      <w:pPr>
        <w:ind w:left="3348" w:hanging="2268"/>
      </w:pPr>
      <w:rPr>
        <w:rFonts w:hint="default" w:ascii="Arial" w:hAnsi="Arial" w:cs="Times New Roman"/>
      </w:rPr>
    </w:lvl>
    <w:lvl w:ilvl="3" w:tentative="0">
      <w:start w:val="1"/>
      <w:numFmt w:val="decimal"/>
      <w:suff w:val="nothing"/>
      <w:lvlText w:val="%1.%2.%3.%4."/>
      <w:lvlJc w:val="left"/>
      <w:pPr>
        <w:ind w:left="4482" w:hanging="3402"/>
      </w:pPr>
      <w:rPr>
        <w:rFonts w:hint="default" w:ascii="Arial" w:hAnsi="Arial" w:cs="Times New Roman"/>
      </w:rPr>
    </w:lvl>
    <w:lvl w:ilvl="4" w:tentative="0">
      <w:start w:val="1"/>
      <w:numFmt w:val="decimal"/>
      <w:suff w:val="nothing"/>
      <w:lvlText w:val="%1.%2.%3.%4.%5."/>
      <w:lvlJc w:val="left"/>
      <w:pPr>
        <w:ind w:left="5513" w:hanging="4253"/>
      </w:pPr>
      <w:rPr>
        <w:rFonts w:hint="default" w:ascii="Arial" w:hAnsi="Arial" w:cs="Times New Roman"/>
      </w:rPr>
    </w:lvl>
    <w:lvl w:ilvl="5" w:tentative="0">
      <w:start w:val="1"/>
      <w:numFmt w:val="decimal"/>
      <w:suff w:val="nothing"/>
      <w:lvlText w:val="%1.%2.%3.%4.%5.%6."/>
      <w:lvlJc w:val="left"/>
      <w:pPr>
        <w:ind w:left="4820" w:hanging="4820"/>
      </w:pPr>
      <w:rPr>
        <w:rFonts w:hint="default" w:ascii="Arial" w:hAnsi="Arial" w:cs="Times New Roman"/>
      </w:r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8">
    <w:nsid w:val="6FA268DA"/>
    <w:multiLevelType w:val="multilevel"/>
    <w:tmpl w:val="6FA268DA"/>
    <w:lvl w:ilvl="0" w:tentative="0">
      <w:start w:val="1"/>
      <w:numFmt w:val="bullet"/>
      <w:pStyle w:val="989"/>
      <w:lvlText w:val=""/>
      <w:lvlJc w:val="left"/>
      <w:pPr>
        <w:tabs>
          <w:tab w:val="left" w:pos="851"/>
        </w:tabs>
        <w:ind w:left="851" w:hanging="431"/>
      </w:pPr>
      <w:rPr>
        <w:rFonts w:hint="default" w:ascii="Symbol" w:hAnsi="Symbol" w:eastAsia="宋体"/>
        <w:b w:val="0"/>
        <w:i w:val="0"/>
        <w:sz w:val="21"/>
        <w:szCs w:val="21"/>
      </w:rPr>
    </w:lvl>
    <w:lvl w:ilvl="1" w:tentative="0">
      <w:start w:val="1"/>
      <w:numFmt w:val="bullet"/>
      <w:lvlText w:val=""/>
      <w:lvlJc w:val="left"/>
      <w:pPr>
        <w:tabs>
          <w:tab w:val="left" w:pos="845"/>
        </w:tabs>
        <w:ind w:left="845" w:hanging="425"/>
      </w:pPr>
      <w:rPr>
        <w:rFonts w:hint="default" w:ascii="Symbol" w:hAnsi="Symbol"/>
        <w:b w:val="0"/>
        <w:i w:val="0"/>
        <w:color w:val="auto"/>
        <w:sz w:val="16"/>
        <w:szCs w:val="21"/>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9">
    <w:nsid w:val="705A0BF1"/>
    <w:multiLevelType w:val="multilevel"/>
    <w:tmpl w:val="705A0BF1"/>
    <w:lvl w:ilvl="0" w:tentative="0">
      <w:start w:val="1"/>
      <w:numFmt w:val="decimal"/>
      <w:lvlText w:val="第%1章"/>
      <w:lvlJc w:val="left"/>
      <w:pPr>
        <w:tabs>
          <w:tab w:val="left" w:pos="425"/>
        </w:tabs>
        <w:ind w:left="425" w:hanging="425"/>
      </w:pPr>
    </w:lvl>
    <w:lvl w:ilvl="1" w:tentative="0">
      <w:start w:val="1"/>
      <w:numFmt w:val="decimal"/>
      <w:lvlText w:val="%1.%2"/>
      <w:lvlJc w:val="left"/>
      <w:pPr>
        <w:tabs>
          <w:tab w:val="left" w:pos="567"/>
        </w:tabs>
        <w:ind w:left="567" w:hanging="567"/>
      </w:pPr>
      <w:rPr>
        <w:lang w:eastAsia="zh-CN"/>
      </w:rPr>
    </w:lvl>
    <w:lvl w:ilvl="2" w:tentative="0">
      <w:start w:val="1"/>
      <w:numFmt w:val="decimal"/>
      <w:pStyle w:val="2556"/>
      <w:lvlText w:val="%1.%2.%3"/>
      <w:lvlJc w:val="left"/>
      <w:pPr>
        <w:tabs>
          <w:tab w:val="left" w:pos="1418"/>
        </w:tabs>
        <w:ind w:left="1418" w:hanging="567"/>
      </w:pPr>
    </w:lvl>
    <w:lvl w:ilvl="3" w:tentative="0">
      <w:start w:val="1"/>
      <w:numFmt w:val="bullet"/>
      <w:lvlText w:val=""/>
      <w:lvlJc w:val="left"/>
      <w:pPr>
        <w:tabs>
          <w:tab w:val="left" w:pos="1696"/>
        </w:tabs>
        <w:ind w:left="1696" w:hanging="420"/>
      </w:pPr>
      <w:rPr>
        <w:rFonts w:hint="default" w:ascii="Wingdings" w:hAnsi="Wingdings"/>
      </w:r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0">
    <w:nsid w:val="710937C7"/>
    <w:multiLevelType w:val="multilevel"/>
    <w:tmpl w:val="710937C7"/>
    <w:lvl w:ilvl="0" w:tentative="0">
      <w:start w:val="1"/>
      <w:numFmt w:val="bullet"/>
      <w:pStyle w:val="398"/>
      <w:lvlText w:val=""/>
      <w:lvlJc w:val="left"/>
      <w:pPr>
        <w:tabs>
          <w:tab w:val="left" w:pos="984"/>
        </w:tabs>
        <w:ind w:left="984" w:hanging="360"/>
      </w:pPr>
      <w:rPr>
        <w:rFonts w:hint="default" w:ascii="Symbol" w:hAnsi="Symbol"/>
        <w:color w:val="auto"/>
        <w:sz w:val="16"/>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61">
    <w:nsid w:val="72086D57"/>
    <w:multiLevelType w:val="multilevel"/>
    <w:tmpl w:val="72086D57"/>
    <w:lvl w:ilvl="0" w:tentative="0">
      <w:start w:val="1"/>
      <w:numFmt w:val="decimal"/>
      <w:pStyle w:val="1567"/>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62">
    <w:nsid w:val="723B1E07"/>
    <w:multiLevelType w:val="multilevel"/>
    <w:tmpl w:val="723B1E07"/>
    <w:lvl w:ilvl="0" w:tentative="0">
      <w:start w:val="1"/>
      <w:numFmt w:val="bullet"/>
      <w:pStyle w:val="433"/>
      <w:lvlText w:val=""/>
      <w:lvlJc w:val="left"/>
      <w:pPr>
        <w:tabs>
          <w:tab w:val="left" w:pos="374"/>
        </w:tabs>
        <w:ind w:left="374" w:hanging="374"/>
      </w:pPr>
      <w:rPr>
        <w:rFonts w:hint="default" w:ascii="Wingdings" w:hAnsi="Wingdings"/>
        <w:b/>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3">
    <w:nsid w:val="74610D80"/>
    <w:multiLevelType w:val="multilevel"/>
    <w:tmpl w:val="74610D8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921"/>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4">
    <w:nsid w:val="74CF6EEF"/>
    <w:multiLevelType w:val="multilevel"/>
    <w:tmpl w:val="74CF6EEF"/>
    <w:lvl w:ilvl="0" w:tentative="0">
      <w:start w:val="1"/>
      <w:numFmt w:val="decimal"/>
      <w:pStyle w:val="3210"/>
      <w:lvlText w:val="%1)"/>
      <w:lvlJc w:val="left"/>
      <w:pPr>
        <w:tabs>
          <w:tab w:val="left" w:pos="420"/>
        </w:tabs>
        <w:ind w:left="420" w:hanging="420"/>
      </w:pPr>
    </w:lvl>
    <w:lvl w:ilvl="1" w:tentative="0">
      <w:start w:val="1"/>
      <w:numFmt w:val="lowerLetter"/>
      <w:pStyle w:val="3209"/>
      <w:lvlText w:val="%2) "/>
      <w:lvlJc w:val="left"/>
      <w:pPr>
        <w:tabs>
          <w:tab w:val="left" w:pos="845"/>
        </w:tabs>
        <w:ind w:left="845" w:hanging="425"/>
      </w:pPr>
      <w:rPr>
        <w:rFonts w:hint="default" w:ascii="Times New Roman" w:hAnsi="Times New Roman" w:eastAsia="宋体"/>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5">
    <w:nsid w:val="74F35C3F"/>
    <w:multiLevelType w:val="multilevel"/>
    <w:tmpl w:val="74F35C3F"/>
    <w:lvl w:ilvl="0" w:tentative="0">
      <w:start w:val="1"/>
      <w:numFmt w:val="bullet"/>
      <w:pStyle w:val="3299"/>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66">
    <w:nsid w:val="75CF61F9"/>
    <w:multiLevelType w:val="multilevel"/>
    <w:tmpl w:val="75CF61F9"/>
    <w:lvl w:ilvl="0" w:tentative="0">
      <w:start w:val="1"/>
      <w:numFmt w:val="chineseCountingThousand"/>
      <w:suff w:val="space"/>
      <w:lvlText w:val="%1、"/>
      <w:lvlJc w:val="left"/>
      <w:pPr>
        <w:ind w:left="210" w:firstLine="0"/>
      </w:pPr>
    </w:lvl>
    <w:lvl w:ilvl="1" w:tentative="0">
      <w:start w:val="1"/>
      <w:numFmt w:val="decimal"/>
      <w:pStyle w:val="651"/>
      <w:isLgl/>
      <w:suff w:val="space"/>
      <w:lvlText w:val="%1.%2"/>
      <w:lvlJc w:val="left"/>
      <w:pPr>
        <w:ind w:left="210" w:firstLine="0"/>
      </w:pPr>
    </w:lvl>
    <w:lvl w:ilvl="2" w:tentative="0">
      <w:start w:val="1"/>
      <w:numFmt w:val="decimal"/>
      <w:pStyle w:val="652"/>
      <w:isLgl/>
      <w:suff w:val="space"/>
      <w:lvlText w:val="%1.%2.%3"/>
      <w:lvlJc w:val="left"/>
      <w:pPr>
        <w:ind w:left="210" w:firstLine="0"/>
      </w:pPr>
    </w:lvl>
    <w:lvl w:ilvl="3" w:tentative="0">
      <w:start w:val="1"/>
      <w:numFmt w:val="decimal"/>
      <w:isLgl/>
      <w:suff w:val="nothing"/>
      <w:lvlText w:val="%1.%2.%3.%4"/>
      <w:lvlJc w:val="left"/>
      <w:pPr>
        <w:ind w:left="210" w:firstLine="0"/>
      </w:pPr>
    </w:lvl>
    <w:lvl w:ilvl="4" w:tentative="0">
      <w:start w:val="1"/>
      <w:numFmt w:val="none"/>
      <w:suff w:val="nothing"/>
      <w:lvlText w:val=""/>
      <w:lvlJc w:val="left"/>
      <w:pPr>
        <w:ind w:left="210" w:firstLine="0"/>
      </w:pPr>
    </w:lvl>
    <w:lvl w:ilvl="5" w:tentative="0">
      <w:start w:val="1"/>
      <w:numFmt w:val="none"/>
      <w:suff w:val="nothing"/>
      <w:lvlText w:val=""/>
      <w:lvlJc w:val="left"/>
      <w:pPr>
        <w:ind w:left="210" w:firstLine="0"/>
      </w:pPr>
    </w:lvl>
    <w:lvl w:ilvl="6" w:tentative="0">
      <w:start w:val="1"/>
      <w:numFmt w:val="none"/>
      <w:suff w:val="nothing"/>
      <w:lvlText w:val=""/>
      <w:lvlJc w:val="left"/>
      <w:pPr>
        <w:ind w:left="210" w:firstLine="0"/>
      </w:pPr>
    </w:lvl>
    <w:lvl w:ilvl="7" w:tentative="0">
      <w:start w:val="1"/>
      <w:numFmt w:val="none"/>
      <w:suff w:val="nothing"/>
      <w:lvlText w:val=""/>
      <w:lvlJc w:val="left"/>
      <w:pPr>
        <w:ind w:left="210" w:firstLine="0"/>
      </w:pPr>
    </w:lvl>
    <w:lvl w:ilvl="8" w:tentative="0">
      <w:start w:val="1"/>
      <w:numFmt w:val="none"/>
      <w:suff w:val="nothing"/>
      <w:lvlText w:val=""/>
      <w:lvlJc w:val="left"/>
      <w:pPr>
        <w:ind w:left="210" w:firstLine="0"/>
      </w:pPr>
    </w:lvl>
  </w:abstractNum>
  <w:abstractNum w:abstractNumId="167">
    <w:nsid w:val="76D352BD"/>
    <w:multiLevelType w:val="multilevel"/>
    <w:tmpl w:val="76D352B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1556"/>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8">
    <w:nsid w:val="77216CB6"/>
    <w:multiLevelType w:val="multilevel"/>
    <w:tmpl w:val="77216CB6"/>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575"/>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9">
    <w:nsid w:val="7755585C"/>
    <w:multiLevelType w:val="multilevel"/>
    <w:tmpl w:val="7755585C"/>
    <w:lvl w:ilvl="0" w:tentative="0">
      <w:start w:val="1"/>
      <w:numFmt w:val="bullet"/>
      <w:pStyle w:val="2925"/>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0">
    <w:nsid w:val="78227D34"/>
    <w:multiLevelType w:val="multilevel"/>
    <w:tmpl w:val="78227D34"/>
    <w:lvl w:ilvl="0" w:tentative="0">
      <w:start w:val="1"/>
      <w:numFmt w:val="decimal"/>
      <w:pStyle w:val="138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1">
    <w:nsid w:val="7A334909"/>
    <w:multiLevelType w:val="multilevel"/>
    <w:tmpl w:val="7A334909"/>
    <w:lvl w:ilvl="0" w:tentative="0">
      <w:start w:val="1"/>
      <w:numFmt w:val="decimal"/>
      <w:pStyle w:val="1582"/>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1107"/>
      </w:pPr>
      <w:rPr>
        <w:rFonts w:hint="default" w:ascii="Times New Roman" w:hAnsi="Times New Roman"/>
        <w:b/>
        <w:i w:val="0"/>
        <w:sz w:val="32"/>
        <w:szCs w:val="32"/>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1110"/>
        </w:tabs>
        <w:ind w:left="1110" w:hanging="1110"/>
      </w:pPr>
      <w:rPr>
        <w:rFonts w:hint="default" w:ascii="Times New Roman" w:hAnsi="Times New Roman"/>
        <w:b/>
        <w:i w:val="0"/>
        <w:sz w:val="30"/>
        <w:szCs w:val="30"/>
      </w:rPr>
    </w:lvl>
    <w:lvl w:ilvl="4" w:tentative="0">
      <w:start w:val="1"/>
      <w:numFmt w:val="decimal"/>
      <w:lvlText w:val="%1.%2.%3.%4.%5"/>
      <w:lvlJc w:val="left"/>
      <w:pPr>
        <w:tabs>
          <w:tab w:val="left" w:pos="1134"/>
        </w:tabs>
        <w:ind w:left="1134" w:hanging="1134"/>
      </w:pPr>
      <w:rPr>
        <w:rFonts w:hint="default" w:ascii="Times New Roman" w:hAnsi="Times New Roman"/>
        <w:b/>
        <w:i w:val="0"/>
        <w:sz w:val="28"/>
        <w:szCs w:val="28"/>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511"/>
        </w:tabs>
        <w:ind w:left="3827" w:hanging="1276"/>
      </w:pPr>
      <w:rPr>
        <w:rFonts w:hint="eastAsia"/>
      </w:rPr>
    </w:lvl>
    <w:lvl w:ilvl="7" w:tentative="0">
      <w:start w:val="1"/>
      <w:numFmt w:val="decimal"/>
      <w:lvlText w:val="%1.%2.%3.%4.%5.%6.%7.%8"/>
      <w:lvlJc w:val="left"/>
      <w:pPr>
        <w:tabs>
          <w:tab w:val="left" w:pos="7656"/>
        </w:tabs>
        <w:ind w:left="4394" w:hanging="1418"/>
      </w:pPr>
      <w:rPr>
        <w:rFonts w:hint="eastAsia"/>
      </w:rPr>
    </w:lvl>
    <w:lvl w:ilvl="8" w:tentative="0">
      <w:start w:val="1"/>
      <w:numFmt w:val="decimal"/>
      <w:lvlText w:val="%1.%2.%3.%4.%5.%6.%7.%8.%9"/>
      <w:lvlJc w:val="left"/>
      <w:pPr>
        <w:tabs>
          <w:tab w:val="left" w:pos="8442"/>
        </w:tabs>
        <w:ind w:left="5102" w:hanging="1700"/>
      </w:pPr>
      <w:rPr>
        <w:rFonts w:hint="eastAsia"/>
      </w:rPr>
    </w:lvl>
  </w:abstractNum>
  <w:abstractNum w:abstractNumId="172">
    <w:nsid w:val="7A822705"/>
    <w:multiLevelType w:val="multilevel"/>
    <w:tmpl w:val="7A822705"/>
    <w:lvl w:ilvl="0" w:tentative="0">
      <w:start w:val="1"/>
      <w:numFmt w:val="decimal"/>
      <w:pStyle w:val="662"/>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3">
    <w:nsid w:val="7B10692B"/>
    <w:multiLevelType w:val="multilevel"/>
    <w:tmpl w:val="7B10692B"/>
    <w:lvl w:ilvl="0" w:tentative="0">
      <w:start w:val="1"/>
      <w:numFmt w:val="bullet"/>
      <w:pStyle w:val="166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74">
    <w:nsid w:val="7B6C41FE"/>
    <w:multiLevelType w:val="singleLevel"/>
    <w:tmpl w:val="7B6C41FE"/>
    <w:lvl w:ilvl="0" w:tentative="0">
      <w:start w:val="1"/>
      <w:numFmt w:val="decimal"/>
      <w:pStyle w:val="1854"/>
      <w:lvlText w:val="%1."/>
      <w:lvlJc w:val="left"/>
      <w:pPr>
        <w:tabs>
          <w:tab w:val="left" w:pos="360"/>
        </w:tabs>
        <w:ind w:left="284" w:hanging="284"/>
      </w:pPr>
      <w:rPr>
        <w:rFonts w:hint="eastAsia"/>
      </w:rPr>
    </w:lvl>
  </w:abstractNum>
  <w:abstractNum w:abstractNumId="175">
    <w:nsid w:val="7BF423D5"/>
    <w:multiLevelType w:val="multilevel"/>
    <w:tmpl w:val="7BF423D5"/>
    <w:lvl w:ilvl="0" w:tentative="0">
      <w:start w:val="1"/>
      <w:numFmt w:val="bullet"/>
      <w:pStyle w:val="1513"/>
      <w:lvlText w:val=""/>
      <w:lvlJc w:val="left"/>
      <w:pPr>
        <w:ind w:left="1260" w:hanging="420"/>
      </w:pPr>
      <w:rPr>
        <w:rFonts w:hint="default" w:ascii="Wingdings 2" w:hAnsi="Wingdings 2"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6">
    <w:nsid w:val="7ED346C8"/>
    <w:multiLevelType w:val="multilevel"/>
    <w:tmpl w:val="7ED346C8"/>
    <w:lvl w:ilvl="0" w:tentative="0">
      <w:start w:val="1"/>
      <w:numFmt w:val="bullet"/>
      <w:pStyle w:val="294"/>
      <w:lvlText w:val=""/>
      <w:lvlJc w:val="left"/>
      <w:pPr>
        <w:tabs>
          <w:tab w:val="left" w:pos="720"/>
        </w:tabs>
        <w:ind w:left="720" w:hanging="360"/>
      </w:pPr>
      <w:rPr>
        <w:rFonts w:hint="default" w:ascii="Wingdings" w:hAnsi="Wingding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3240"/>
        </w:tabs>
        <w:ind w:left="3240" w:hanging="72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7">
    <w:nsid w:val="7F0C41C6"/>
    <w:multiLevelType w:val="singleLevel"/>
    <w:tmpl w:val="7F0C41C6"/>
    <w:lvl w:ilvl="0" w:tentative="0">
      <w:start w:val="1"/>
      <w:numFmt w:val="decimal"/>
      <w:pStyle w:val="2570"/>
      <w:lvlText w:val="%1."/>
      <w:lvlJc w:val="left"/>
      <w:pPr>
        <w:tabs>
          <w:tab w:val="left" w:pos="425"/>
        </w:tabs>
        <w:ind w:left="425" w:hanging="425"/>
      </w:pPr>
      <w:rPr>
        <w:rFonts w:hint="eastAsia"/>
      </w:rPr>
    </w:lvl>
  </w:abstractNum>
  <w:abstractNum w:abstractNumId="178">
    <w:nsid w:val="7FD72B51"/>
    <w:multiLevelType w:val="multilevel"/>
    <w:tmpl w:val="7FD72B51"/>
    <w:lvl w:ilvl="0" w:tentative="0">
      <w:start w:val="1"/>
      <w:numFmt w:val="bullet"/>
      <w:pStyle w:val="1611"/>
      <w:lvlText w:val=""/>
      <w:lvlJc w:val="left"/>
      <w:pPr>
        <w:tabs>
          <w:tab w:val="left" w:pos="880"/>
        </w:tabs>
        <w:ind w:left="880" w:hanging="420"/>
      </w:pPr>
      <w:rPr>
        <w:rFonts w:hint="default" w:ascii="Wingdings" w:hAnsi="Wingdings"/>
      </w:rPr>
    </w:lvl>
    <w:lvl w:ilvl="1" w:tentative="0">
      <w:start w:val="1"/>
      <w:numFmt w:val="bullet"/>
      <w:lvlText w:val=""/>
      <w:lvlJc w:val="left"/>
      <w:pPr>
        <w:tabs>
          <w:tab w:val="left" w:pos="1300"/>
        </w:tabs>
        <w:ind w:left="1300" w:hanging="420"/>
      </w:pPr>
      <w:rPr>
        <w:rFonts w:hint="default" w:ascii="Wingdings" w:hAnsi="Wingdings"/>
      </w:rPr>
    </w:lvl>
    <w:lvl w:ilvl="2" w:tentative="0">
      <w:start w:val="1"/>
      <w:numFmt w:val="bullet"/>
      <w:lvlText w:val=""/>
      <w:lvlJc w:val="left"/>
      <w:pPr>
        <w:tabs>
          <w:tab w:val="left" w:pos="1720"/>
        </w:tabs>
        <w:ind w:left="1720" w:hanging="420"/>
      </w:pPr>
      <w:rPr>
        <w:rFonts w:hint="default" w:ascii="Wingdings" w:hAnsi="Wingdings"/>
      </w:rPr>
    </w:lvl>
    <w:lvl w:ilvl="3" w:tentative="0">
      <w:start w:val="1"/>
      <w:numFmt w:val="bullet"/>
      <w:lvlText w:val=""/>
      <w:lvlJc w:val="left"/>
      <w:pPr>
        <w:tabs>
          <w:tab w:val="left" w:pos="2140"/>
        </w:tabs>
        <w:ind w:left="2140" w:hanging="420"/>
      </w:pPr>
      <w:rPr>
        <w:rFonts w:hint="default" w:ascii="Wingdings" w:hAnsi="Wingdings"/>
      </w:rPr>
    </w:lvl>
    <w:lvl w:ilvl="4" w:tentative="0">
      <w:start w:val="1"/>
      <w:numFmt w:val="bullet"/>
      <w:lvlText w:val=""/>
      <w:lvlJc w:val="left"/>
      <w:pPr>
        <w:tabs>
          <w:tab w:val="left" w:pos="2560"/>
        </w:tabs>
        <w:ind w:left="2560" w:hanging="420"/>
      </w:pPr>
      <w:rPr>
        <w:rFonts w:hint="default" w:ascii="Wingdings" w:hAnsi="Wingdings"/>
      </w:rPr>
    </w:lvl>
    <w:lvl w:ilvl="5" w:tentative="0">
      <w:start w:val="1"/>
      <w:numFmt w:val="bullet"/>
      <w:lvlText w:val=""/>
      <w:lvlJc w:val="left"/>
      <w:pPr>
        <w:tabs>
          <w:tab w:val="left" w:pos="2980"/>
        </w:tabs>
        <w:ind w:left="2980" w:hanging="420"/>
      </w:pPr>
      <w:rPr>
        <w:rFonts w:hint="default" w:ascii="Wingdings" w:hAnsi="Wingdings"/>
      </w:rPr>
    </w:lvl>
    <w:lvl w:ilvl="6" w:tentative="0">
      <w:start w:val="1"/>
      <w:numFmt w:val="bullet"/>
      <w:lvlText w:val=""/>
      <w:lvlJc w:val="left"/>
      <w:pPr>
        <w:tabs>
          <w:tab w:val="left" w:pos="3400"/>
        </w:tabs>
        <w:ind w:left="3400" w:hanging="420"/>
      </w:pPr>
      <w:rPr>
        <w:rFonts w:hint="default" w:ascii="Wingdings" w:hAnsi="Wingdings"/>
      </w:rPr>
    </w:lvl>
    <w:lvl w:ilvl="7" w:tentative="0">
      <w:start w:val="1"/>
      <w:numFmt w:val="bullet"/>
      <w:lvlText w:val=""/>
      <w:lvlJc w:val="left"/>
      <w:pPr>
        <w:tabs>
          <w:tab w:val="left" w:pos="3820"/>
        </w:tabs>
        <w:ind w:left="3820" w:hanging="420"/>
      </w:pPr>
      <w:rPr>
        <w:rFonts w:hint="default" w:ascii="Wingdings" w:hAnsi="Wingdings"/>
      </w:rPr>
    </w:lvl>
    <w:lvl w:ilvl="8" w:tentative="0">
      <w:start w:val="1"/>
      <w:numFmt w:val="bullet"/>
      <w:lvlText w:val=""/>
      <w:lvlJc w:val="left"/>
      <w:pPr>
        <w:tabs>
          <w:tab w:val="left" w:pos="4240"/>
        </w:tabs>
        <w:ind w:left="4240" w:hanging="420"/>
      </w:pPr>
      <w:rPr>
        <w:rFonts w:hint="default" w:ascii="Wingdings" w:hAnsi="Wingdings"/>
      </w:rPr>
    </w:lvl>
  </w:abstractNum>
  <w:abstractNum w:abstractNumId="179">
    <w:nsid w:val="7FEA1324"/>
    <w:multiLevelType w:val="singleLevel"/>
    <w:tmpl w:val="7FEA1324"/>
    <w:lvl w:ilvl="0" w:tentative="0">
      <w:start w:val="1"/>
      <w:numFmt w:val="decimal"/>
      <w:pStyle w:val="2274"/>
      <w:lvlText w:val="%1."/>
      <w:lvlJc w:val="left"/>
      <w:pPr>
        <w:tabs>
          <w:tab w:val="left" w:pos="360"/>
        </w:tabs>
        <w:ind w:left="360" w:hanging="360"/>
      </w:pPr>
    </w:lvl>
  </w:abstractNum>
  <w:num w:numId="1">
    <w:abstractNumId w:val="1"/>
  </w:num>
  <w:num w:numId="2">
    <w:abstractNumId w:val="136"/>
  </w:num>
  <w:num w:numId="3">
    <w:abstractNumId w:val="4"/>
  </w:num>
  <w:num w:numId="4">
    <w:abstractNumId w:val="5"/>
  </w:num>
  <w:num w:numId="5">
    <w:abstractNumId w:val="2"/>
  </w:num>
  <w:num w:numId="6">
    <w:abstractNumId w:val="0"/>
  </w:num>
  <w:num w:numId="7">
    <w:abstractNumId w:val="3"/>
  </w:num>
  <w:num w:numId="8">
    <w:abstractNumId w:val="90"/>
  </w:num>
  <w:num w:numId="9">
    <w:abstractNumId w:val="104"/>
  </w:num>
  <w:num w:numId="10">
    <w:abstractNumId w:val="176"/>
  </w:num>
  <w:num w:numId="11">
    <w:abstractNumId w:val="76"/>
  </w:num>
  <w:num w:numId="12">
    <w:abstractNumId w:val="37"/>
  </w:num>
  <w:num w:numId="13">
    <w:abstractNumId w:val="160"/>
  </w:num>
  <w:num w:numId="14">
    <w:abstractNumId w:val="125"/>
  </w:num>
  <w:num w:numId="15">
    <w:abstractNumId w:val="98"/>
  </w:num>
  <w:num w:numId="16">
    <w:abstractNumId w:val="138"/>
  </w:num>
  <w:num w:numId="17">
    <w:abstractNumId w:val="24"/>
  </w:num>
  <w:num w:numId="18">
    <w:abstractNumId w:val="31"/>
  </w:num>
  <w:num w:numId="19">
    <w:abstractNumId w:val="17"/>
  </w:num>
  <w:num w:numId="20">
    <w:abstractNumId w:val="78"/>
  </w:num>
  <w:num w:numId="21">
    <w:abstractNumId w:val="162"/>
  </w:num>
  <w:num w:numId="22">
    <w:abstractNumId w:val="22"/>
  </w:num>
  <w:num w:numId="23">
    <w:abstractNumId w:val="91"/>
  </w:num>
  <w:num w:numId="24">
    <w:abstractNumId w:val="21"/>
  </w:num>
  <w:num w:numId="25">
    <w:abstractNumId w:val="114"/>
  </w:num>
  <w:num w:numId="26">
    <w:abstractNumId w:val="157"/>
  </w:num>
  <w:num w:numId="27">
    <w:abstractNumId w:val="120"/>
  </w:num>
  <w:num w:numId="28">
    <w:abstractNumId w:val="115"/>
  </w:num>
  <w:num w:numId="29">
    <w:abstractNumId w:val="32"/>
  </w:num>
  <w:num w:numId="30">
    <w:abstractNumId w:val="117"/>
  </w:num>
  <w:num w:numId="31">
    <w:abstractNumId w:val="59"/>
  </w:num>
  <w:num w:numId="32">
    <w:abstractNumId w:val="43"/>
  </w:num>
  <w:num w:numId="33">
    <w:abstractNumId w:val="166"/>
  </w:num>
  <w:num w:numId="34">
    <w:abstractNumId w:val="79"/>
  </w:num>
  <w:num w:numId="35">
    <w:abstractNumId w:val="172"/>
  </w:num>
  <w:num w:numId="36">
    <w:abstractNumId w:val="97"/>
  </w:num>
  <w:num w:numId="37">
    <w:abstractNumId w:val="64"/>
  </w:num>
  <w:num w:numId="38">
    <w:abstractNumId w:val="108"/>
  </w:num>
  <w:num w:numId="39">
    <w:abstractNumId w:val="15"/>
  </w:num>
  <w:num w:numId="40">
    <w:abstractNumId w:val="127"/>
  </w:num>
  <w:num w:numId="41">
    <w:abstractNumId w:val="12"/>
  </w:num>
  <w:num w:numId="42">
    <w:abstractNumId w:val="8"/>
  </w:num>
  <w:num w:numId="43">
    <w:abstractNumId w:val="11"/>
  </w:num>
  <w:num w:numId="44">
    <w:abstractNumId w:val="6"/>
  </w:num>
  <w:num w:numId="45">
    <w:abstractNumId w:val="10"/>
  </w:num>
  <w:num w:numId="46">
    <w:abstractNumId w:val="9"/>
  </w:num>
  <w:num w:numId="47">
    <w:abstractNumId w:val="52"/>
  </w:num>
  <w:num w:numId="48">
    <w:abstractNumId w:val="152"/>
  </w:num>
  <w:num w:numId="49">
    <w:abstractNumId w:val="30"/>
  </w:num>
  <w:num w:numId="50">
    <w:abstractNumId w:val="103"/>
  </w:num>
  <w:num w:numId="51">
    <w:abstractNumId w:val="7"/>
  </w:num>
  <w:num w:numId="52">
    <w:abstractNumId w:val="154"/>
  </w:num>
  <w:num w:numId="53">
    <w:abstractNumId w:val="20"/>
  </w:num>
  <w:num w:numId="54">
    <w:abstractNumId w:val="111"/>
  </w:num>
  <w:num w:numId="55">
    <w:abstractNumId w:val="55"/>
  </w:num>
  <w:num w:numId="56">
    <w:abstractNumId w:val="51"/>
  </w:num>
  <w:num w:numId="57">
    <w:abstractNumId w:val="137"/>
  </w:num>
  <w:num w:numId="58">
    <w:abstractNumId w:val="132"/>
  </w:num>
  <w:num w:numId="59">
    <w:abstractNumId w:val="153"/>
  </w:num>
  <w:num w:numId="60">
    <w:abstractNumId w:val="68"/>
  </w:num>
  <w:num w:numId="61">
    <w:abstractNumId w:val="25"/>
  </w:num>
  <w:num w:numId="62">
    <w:abstractNumId w:val="135"/>
  </w:num>
  <w:num w:numId="63">
    <w:abstractNumId w:val="158"/>
  </w:num>
  <w:num w:numId="64">
    <w:abstractNumId w:val="118"/>
  </w:num>
  <w:num w:numId="65">
    <w:abstractNumId w:val="95"/>
  </w:num>
  <w:num w:numId="66">
    <w:abstractNumId w:val="61"/>
  </w:num>
  <w:num w:numId="67">
    <w:abstractNumId w:val="60"/>
  </w:num>
  <w:num w:numId="68">
    <w:abstractNumId w:val="124"/>
  </w:num>
  <w:num w:numId="69">
    <w:abstractNumId w:val="29"/>
  </w:num>
  <w:num w:numId="70">
    <w:abstractNumId w:val="18"/>
  </w:num>
  <w:num w:numId="71">
    <w:abstractNumId w:val="123"/>
  </w:num>
  <w:num w:numId="72">
    <w:abstractNumId w:val="27"/>
  </w:num>
  <w:num w:numId="73">
    <w:abstractNumId w:val="96"/>
  </w:num>
  <w:num w:numId="74">
    <w:abstractNumId w:val="70"/>
  </w:num>
  <w:num w:numId="75">
    <w:abstractNumId w:val="74"/>
  </w:num>
  <w:num w:numId="76">
    <w:abstractNumId w:val="155"/>
  </w:num>
  <w:num w:numId="77">
    <w:abstractNumId w:val="50"/>
  </w:num>
  <w:num w:numId="78">
    <w:abstractNumId w:val="63"/>
  </w:num>
  <w:num w:numId="79">
    <w:abstractNumId w:val="56"/>
  </w:num>
  <w:num w:numId="80">
    <w:abstractNumId w:val="47"/>
  </w:num>
  <w:num w:numId="81">
    <w:abstractNumId w:val="82"/>
  </w:num>
  <w:num w:numId="82">
    <w:abstractNumId w:val="150"/>
  </w:num>
  <w:num w:numId="83">
    <w:abstractNumId w:val="112"/>
  </w:num>
  <w:num w:numId="84">
    <w:abstractNumId w:val="170"/>
  </w:num>
  <w:num w:numId="85">
    <w:abstractNumId w:val="102"/>
  </w:num>
  <w:num w:numId="86">
    <w:abstractNumId w:val="38"/>
  </w:num>
  <w:num w:numId="87">
    <w:abstractNumId w:val="48"/>
  </w:num>
  <w:num w:numId="88">
    <w:abstractNumId w:val="87"/>
  </w:num>
  <w:num w:numId="89">
    <w:abstractNumId w:val="23"/>
  </w:num>
  <w:num w:numId="90">
    <w:abstractNumId w:val="175"/>
  </w:num>
  <w:num w:numId="91">
    <w:abstractNumId w:val="33"/>
  </w:num>
  <w:num w:numId="92">
    <w:abstractNumId w:val="131"/>
  </w:num>
  <w:num w:numId="93">
    <w:abstractNumId w:val="54"/>
  </w:num>
  <w:num w:numId="94">
    <w:abstractNumId w:val="42"/>
  </w:num>
  <w:num w:numId="95">
    <w:abstractNumId w:val="14"/>
  </w:num>
  <w:num w:numId="96">
    <w:abstractNumId w:val="167"/>
  </w:num>
  <w:num w:numId="97">
    <w:abstractNumId w:val="161"/>
  </w:num>
  <w:num w:numId="98">
    <w:abstractNumId w:val="168"/>
  </w:num>
  <w:num w:numId="99">
    <w:abstractNumId w:val="45"/>
  </w:num>
  <w:num w:numId="100">
    <w:abstractNumId w:val="171"/>
  </w:num>
  <w:num w:numId="101">
    <w:abstractNumId w:val="122"/>
  </w:num>
  <w:num w:numId="102">
    <w:abstractNumId w:val="121"/>
  </w:num>
  <w:num w:numId="103">
    <w:abstractNumId w:val="35"/>
  </w:num>
  <w:num w:numId="104">
    <w:abstractNumId w:val="178"/>
  </w:num>
  <w:num w:numId="105">
    <w:abstractNumId w:val="39"/>
  </w:num>
  <w:num w:numId="106">
    <w:abstractNumId w:val="105"/>
  </w:num>
  <w:num w:numId="107">
    <w:abstractNumId w:val="173"/>
  </w:num>
  <w:num w:numId="108">
    <w:abstractNumId w:val="133"/>
  </w:num>
  <w:num w:numId="109">
    <w:abstractNumId w:val="100"/>
  </w:num>
  <w:num w:numId="110">
    <w:abstractNumId w:val="62"/>
  </w:num>
  <w:num w:numId="111">
    <w:abstractNumId w:val="174"/>
  </w:num>
  <w:num w:numId="112">
    <w:abstractNumId w:val="75"/>
  </w:num>
  <w:num w:numId="113">
    <w:abstractNumId w:val="149"/>
  </w:num>
  <w:num w:numId="114">
    <w:abstractNumId w:val="101"/>
  </w:num>
  <w:num w:numId="115">
    <w:abstractNumId w:val="85"/>
  </w:num>
  <w:num w:numId="116">
    <w:abstractNumId w:val="57"/>
  </w:num>
  <w:num w:numId="117">
    <w:abstractNumId w:val="13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8">
    <w:abstractNumId w:val="13"/>
  </w:num>
  <w:num w:numId="119">
    <w:abstractNumId w:val="99"/>
  </w:num>
  <w:num w:numId="120">
    <w:abstractNumId w:val="116"/>
  </w:num>
  <w:num w:numId="121">
    <w:abstractNumId w:val="134"/>
  </w:num>
  <w:num w:numId="122">
    <w:abstractNumId w:val="179"/>
  </w:num>
  <w:num w:numId="123">
    <w:abstractNumId w:val="67"/>
  </w:num>
  <w:num w:numId="124">
    <w:abstractNumId w:val="81"/>
  </w:num>
  <w:num w:numId="125">
    <w:abstractNumId w:val="34"/>
  </w:num>
  <w:num w:numId="126">
    <w:abstractNumId w:val="14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3"/>
  </w:num>
  <w:num w:numId="128">
    <w:abstractNumId w:val="65"/>
  </w:num>
  <w:num w:numId="129">
    <w:abstractNumId w:val="151"/>
  </w:num>
  <w:num w:numId="130">
    <w:abstractNumId w:val="1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4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5">
    <w:abstractNumId w:val="46"/>
  </w:num>
  <w:num w:numId="136">
    <w:abstractNumId w:val="14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7">
    <w:abstractNumId w:val="69"/>
  </w:num>
  <w:num w:numId="138">
    <w:abstractNumId w:val="159"/>
  </w:num>
  <w:num w:numId="139">
    <w:abstractNumId w:val="92"/>
  </w:num>
  <w:num w:numId="140">
    <w:abstractNumId w:val="88"/>
  </w:num>
  <w:num w:numId="141">
    <w:abstractNumId w:val="129"/>
  </w:num>
  <w:num w:numId="142">
    <w:abstractNumId w:val="177"/>
  </w:num>
  <w:num w:numId="143">
    <w:abstractNumId w:val="80"/>
  </w:num>
  <w:num w:numId="144">
    <w:abstractNumId w:val="94"/>
  </w:num>
  <w:num w:numId="14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2"/>
  </w:num>
  <w:num w:numId="147">
    <w:abstractNumId w:val="28"/>
  </w:num>
  <w:num w:numId="148">
    <w:abstractNumId w:val="16"/>
  </w:num>
  <w:num w:numId="149">
    <w:abstractNumId w:val="86"/>
  </w:num>
  <w:num w:numId="150">
    <w:abstractNumId w:val="53"/>
  </w:num>
  <w:num w:numId="151">
    <w:abstractNumId w:val="26"/>
  </w:num>
  <w:num w:numId="152">
    <w:abstractNumId w:val="130"/>
  </w:num>
  <w:num w:numId="15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num>
  <w:num w:numId="155">
    <w:abstractNumId w:val="113"/>
  </w:num>
  <w:num w:numId="156">
    <w:abstractNumId w:val="163"/>
  </w:num>
  <w:num w:numId="157">
    <w:abstractNumId w:val="169"/>
  </w:num>
  <w:num w:numId="158">
    <w:abstractNumId w:val="71"/>
  </w:num>
  <w:num w:numId="159">
    <w:abstractNumId w:val="119"/>
  </w:num>
  <w:num w:numId="160">
    <w:abstractNumId w:val="89"/>
  </w:num>
  <w:num w:numId="161">
    <w:abstractNumId w:val="93"/>
  </w:num>
  <w:num w:numId="162">
    <w:abstractNumId w:val="77"/>
  </w:num>
  <w:num w:numId="163">
    <w:abstractNumId w:val="73"/>
  </w:num>
  <w:num w:numId="164">
    <w:abstractNumId w:val="110"/>
  </w:num>
  <w:num w:numId="165">
    <w:abstractNumId w:val="164"/>
  </w:num>
  <w:num w:numId="166">
    <w:abstractNumId w:val="66"/>
  </w:num>
  <w:num w:numId="167">
    <w:abstractNumId w:val="106"/>
  </w:num>
  <w:num w:numId="168">
    <w:abstractNumId w:val="126"/>
  </w:num>
  <w:num w:numId="169">
    <w:abstractNumId w:val="58"/>
  </w:num>
  <w:num w:numId="170">
    <w:abstractNumId w:val="109"/>
  </w:num>
  <w:num w:numId="171">
    <w:abstractNumId w:val="165"/>
  </w:num>
  <w:num w:numId="172">
    <w:abstractNumId w:val="40"/>
  </w:num>
  <w:num w:numId="173">
    <w:abstractNumId w:val="128"/>
  </w:num>
  <w:num w:numId="174">
    <w:abstractNumId w:val="19"/>
  </w:num>
  <w:num w:numId="175">
    <w:abstractNumId w:val="41"/>
  </w:num>
  <w:num w:numId="176">
    <w:abstractNumId w:val="156"/>
  </w:num>
  <w:num w:numId="177">
    <w:abstractNumId w:val="49"/>
  </w:num>
  <w:num w:numId="178">
    <w:abstractNumId w:val="36"/>
  </w:num>
  <w:num w:numId="179">
    <w:abstractNumId w:val="107"/>
  </w:num>
  <w:num w:numId="18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hideSpellingErrors/>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527925"/>
    <w:rsid w:val="00824339"/>
    <w:rsid w:val="01256ED3"/>
    <w:rsid w:val="04C87881"/>
    <w:rsid w:val="08514A4D"/>
    <w:rsid w:val="15050314"/>
    <w:rsid w:val="18872696"/>
    <w:rsid w:val="18E528DE"/>
    <w:rsid w:val="1DE57CB9"/>
    <w:rsid w:val="1E447E52"/>
    <w:rsid w:val="1ECC665C"/>
    <w:rsid w:val="235333B2"/>
    <w:rsid w:val="2764061B"/>
    <w:rsid w:val="28701530"/>
    <w:rsid w:val="2A50143B"/>
    <w:rsid w:val="2F3D40D2"/>
    <w:rsid w:val="31015D54"/>
    <w:rsid w:val="396002D7"/>
    <w:rsid w:val="39E127E1"/>
    <w:rsid w:val="39F1576A"/>
    <w:rsid w:val="3A1750F0"/>
    <w:rsid w:val="3D655CF2"/>
    <w:rsid w:val="3FAD5FF8"/>
    <w:rsid w:val="48ED7E10"/>
    <w:rsid w:val="496147FC"/>
    <w:rsid w:val="4B886820"/>
    <w:rsid w:val="4D763A5F"/>
    <w:rsid w:val="53047273"/>
    <w:rsid w:val="53262A4A"/>
    <w:rsid w:val="545D5F8A"/>
    <w:rsid w:val="5690286C"/>
    <w:rsid w:val="593729B0"/>
    <w:rsid w:val="5B6901D2"/>
    <w:rsid w:val="5D2A5DC4"/>
    <w:rsid w:val="5E6006EF"/>
    <w:rsid w:val="5FAA4657"/>
    <w:rsid w:val="657D4B27"/>
    <w:rsid w:val="688528FB"/>
    <w:rsid w:val="6CD72F78"/>
    <w:rsid w:val="6FB73CF5"/>
    <w:rsid w:val="718D136F"/>
    <w:rsid w:val="71B132B0"/>
    <w:rsid w:val="7253027D"/>
    <w:rsid w:val="72CC33C6"/>
    <w:rsid w:val="7CCC4F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qFormat="1" w:unhideWhenUsed="0" w:uiPriority="0" w:semiHidden="0" w:name="E-mail Signature"/>
    <w:lsdException w:qFormat="1" w:uiPriority="99" w:semiHidden="0" w:name="Normal (Web)"/>
    <w:lsdException w:qFormat="1"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0" w:semiHidden="0" w:name="annotation subject"/>
    <w:lsdException w:uiPriority="0" w:name="Table Simple 1"/>
    <w:lsdException w:uiPriority="99" w:name="Table Simple 2"/>
    <w:lsdException w:uiPriority="0" w:name="Table Simple 3"/>
    <w:lsdException w:uiPriority="0" w:name="Table Classic 1"/>
    <w:lsdException w:uiPriority="99" w:name="Table Classic 2"/>
    <w:lsdException w:uiPriority="0" w:name="Table Classic 3"/>
    <w:lsdException w:uiPriority="99" w:name="Table Classic 4"/>
    <w:lsdException w:uiPriority="0" w:name="Table Colorful 1"/>
    <w:lsdException w:qFormat="1" w:uiPriority="0" w:name="Table Colorful 2"/>
    <w:lsdException w:uiPriority="0" w:name="Table Colorful 3"/>
    <w:lsdException w:uiPriority="99" w:name="Table Columns 1"/>
    <w:lsdException w:uiPriority="99" w:name="Table Columns 2"/>
    <w:lsdException w:uiPriority="0" w:name="Table Columns 3"/>
    <w:lsdException w:uiPriority="99" w:name="Table Columns 4"/>
    <w:lsdException w:uiPriority="99" w:name="Table Columns 5"/>
    <w:lsdException w:uiPriority="0" w:name="Table Grid 1"/>
    <w:lsdException w:uiPriority="99" w:name="Table Grid 2"/>
    <w:lsdException w:uiPriority="0" w:name="Table Grid 3"/>
    <w:lsdException w:uiPriority="0" w:name="Table Grid 4"/>
    <w:lsdException w:uiPriority="0" w:name="Table Grid 5"/>
    <w:lsdException w:uiPriority="99" w:name="Table Grid 6"/>
    <w:lsdException w:uiPriority="0" w:name="Table Grid 7"/>
    <w:lsdException w:uiPriority="0" w:name="Table Grid 8"/>
    <w:lsdException w:uiPriority="99" w:name="Table List 1"/>
    <w:lsdException w:uiPriority="99" w:name="Table List 2"/>
    <w:lsdException w:uiPriority="0" w:name="Table List 3"/>
    <w:lsdException w:uiPriority="99" w:name="Table List 4"/>
    <w:lsdException w:qFormat="1" w:uiPriority="0"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0" w:name="Table Contemporary"/>
    <w:lsdException w:uiPriority="0" w:name="Table Elegant"/>
    <w:lsdException w:qFormat="1"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08"/>
    <w:qFormat/>
    <w:uiPriority w:val="0"/>
    <w:pPr>
      <w:keepNext/>
      <w:outlineLvl w:val="0"/>
    </w:pPr>
    <w:rPr>
      <w:rFonts w:ascii="宋体"/>
      <w:sz w:val="28"/>
    </w:rPr>
  </w:style>
  <w:style w:type="paragraph" w:styleId="4">
    <w:name w:val="heading 2"/>
    <w:basedOn w:val="1"/>
    <w:next w:val="1"/>
    <w:link w:val="11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09"/>
    <w:qFormat/>
    <w:uiPriority w:val="0"/>
    <w:pPr>
      <w:keepNext/>
      <w:keepLines/>
      <w:spacing w:before="260" w:after="260" w:line="413" w:lineRule="auto"/>
      <w:outlineLvl w:val="2"/>
    </w:pPr>
    <w:rPr>
      <w:b/>
      <w:bCs/>
      <w:sz w:val="32"/>
      <w:szCs w:val="32"/>
    </w:rPr>
  </w:style>
  <w:style w:type="paragraph" w:styleId="6">
    <w:name w:val="heading 4"/>
    <w:basedOn w:val="1"/>
    <w:next w:val="7"/>
    <w:link w:val="114"/>
    <w:unhideWhenUsed/>
    <w:qFormat/>
    <w:uiPriority w:val="0"/>
    <w:pPr>
      <w:keepNext/>
      <w:keepLines/>
      <w:spacing w:before="280" w:after="290" w:line="376" w:lineRule="auto"/>
      <w:outlineLvl w:val="3"/>
    </w:pPr>
    <w:rPr>
      <w:rFonts w:ascii="宋体" w:hAnsi="宋体" w:cs="宋体"/>
      <w:b/>
      <w:bCs/>
      <w:kern w:val="0"/>
      <w:sz w:val="28"/>
      <w:szCs w:val="28"/>
    </w:rPr>
  </w:style>
  <w:style w:type="paragraph" w:styleId="9">
    <w:name w:val="heading 5"/>
    <w:basedOn w:val="1"/>
    <w:next w:val="7"/>
    <w:link w:val="115"/>
    <w:unhideWhenUsed/>
    <w:qFormat/>
    <w:uiPriority w:val="0"/>
    <w:pPr>
      <w:keepNext/>
      <w:keepLines/>
      <w:spacing w:before="280" w:after="290" w:line="376" w:lineRule="auto"/>
      <w:outlineLvl w:val="4"/>
    </w:pPr>
    <w:rPr>
      <w:rFonts w:ascii="宋体" w:hAnsi="宋体" w:cs="宋体"/>
      <w:b/>
      <w:bCs/>
      <w:kern w:val="0"/>
      <w:sz w:val="28"/>
      <w:szCs w:val="28"/>
    </w:rPr>
  </w:style>
  <w:style w:type="paragraph" w:styleId="10">
    <w:name w:val="heading 6"/>
    <w:basedOn w:val="1"/>
    <w:next w:val="7"/>
    <w:link w:val="116"/>
    <w:unhideWhenUsed/>
    <w:qFormat/>
    <w:uiPriority w:val="0"/>
    <w:pPr>
      <w:keepNext/>
      <w:keepLines/>
      <w:spacing w:before="240" w:after="64" w:line="320" w:lineRule="auto"/>
      <w:outlineLvl w:val="5"/>
    </w:pPr>
    <w:rPr>
      <w:rFonts w:ascii="宋体" w:hAnsi="宋体" w:cs="宋体"/>
      <w:b/>
      <w:bCs/>
      <w:kern w:val="0"/>
      <w:sz w:val="24"/>
      <w:szCs w:val="24"/>
    </w:rPr>
  </w:style>
  <w:style w:type="paragraph" w:styleId="11">
    <w:name w:val="heading 7"/>
    <w:basedOn w:val="1"/>
    <w:next w:val="7"/>
    <w:link w:val="117"/>
    <w:unhideWhenUsed/>
    <w:qFormat/>
    <w:uiPriority w:val="0"/>
    <w:pPr>
      <w:keepNext/>
      <w:keepLines/>
      <w:spacing w:before="240" w:after="64" w:line="320" w:lineRule="auto"/>
      <w:outlineLvl w:val="6"/>
    </w:pPr>
    <w:rPr>
      <w:rFonts w:ascii="宋体" w:hAnsi="宋体" w:cs="宋体"/>
      <w:b/>
      <w:bCs/>
      <w:kern w:val="0"/>
      <w:sz w:val="24"/>
      <w:szCs w:val="24"/>
    </w:rPr>
  </w:style>
  <w:style w:type="paragraph" w:styleId="12">
    <w:name w:val="heading 8"/>
    <w:basedOn w:val="1"/>
    <w:next w:val="1"/>
    <w:link w:val="118"/>
    <w:qFormat/>
    <w:uiPriority w:val="0"/>
    <w:pPr>
      <w:keepNext/>
      <w:keepLines/>
      <w:adjustRightInd w:val="0"/>
      <w:spacing w:before="280" w:after="290" w:line="376" w:lineRule="atLeast"/>
      <w:ind w:right="240"/>
      <w:textAlignment w:val="baseline"/>
      <w:outlineLvl w:val="7"/>
    </w:pPr>
    <w:rPr>
      <w:rFonts w:ascii="宋体" w:hAnsi="宋体" w:cs="宋体"/>
      <w:kern w:val="0"/>
      <w:sz w:val="24"/>
      <w:szCs w:val="24"/>
    </w:rPr>
  </w:style>
  <w:style w:type="paragraph" w:styleId="13">
    <w:name w:val="heading 9"/>
    <w:basedOn w:val="1"/>
    <w:next w:val="1"/>
    <w:link w:val="119"/>
    <w:qFormat/>
    <w:uiPriority w:val="0"/>
    <w:pPr>
      <w:keepNext/>
      <w:keepLines/>
      <w:widowControl/>
      <w:spacing w:before="240" w:after="64" w:line="320" w:lineRule="auto"/>
      <w:jc w:val="left"/>
      <w:outlineLvl w:val="8"/>
    </w:pPr>
    <w:rPr>
      <w:rFonts w:ascii="宋体" w:hAnsi="宋体" w:cs="宋体"/>
      <w:kern w:val="0"/>
      <w:sz w:val="24"/>
      <w:szCs w:val="24"/>
    </w:rPr>
  </w:style>
  <w:style w:type="character" w:default="1" w:styleId="90">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link w:val="159"/>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Vrinda" w:eastAsia="宋体" w:cs="Vrinda"/>
      <w:kern w:val="2"/>
      <w:sz w:val="24"/>
      <w:szCs w:val="24"/>
      <w:lang w:val="en-US" w:eastAsia="zh-CN" w:bidi="ar-SA"/>
    </w:rPr>
  </w:style>
  <w:style w:type="paragraph" w:styleId="7">
    <w:name w:val="Body Text First Indent 2"/>
    <w:basedOn w:val="8"/>
    <w:link w:val="113"/>
    <w:qFormat/>
    <w:uiPriority w:val="99"/>
    <w:pPr>
      <w:autoSpaceDE/>
      <w:autoSpaceDN/>
      <w:adjustRightInd/>
      <w:spacing w:after="120" w:line="240" w:lineRule="auto"/>
      <w:ind w:left="420" w:leftChars="200" w:firstLine="420" w:firstLineChars="200"/>
      <w:jc w:val="both"/>
    </w:pPr>
    <w:rPr>
      <w:rFonts w:ascii="Times New Roman" w:hAnsi="Times New Roman"/>
      <w:kern w:val="2"/>
      <w:sz w:val="21"/>
    </w:rPr>
  </w:style>
  <w:style w:type="paragraph" w:styleId="8">
    <w:name w:val="Body Text Indent"/>
    <w:basedOn w:val="1"/>
    <w:link w:val="112"/>
    <w:qFormat/>
    <w:uiPriority w:val="0"/>
    <w:pPr>
      <w:autoSpaceDE w:val="0"/>
      <w:autoSpaceDN w:val="0"/>
      <w:adjustRightInd w:val="0"/>
      <w:spacing w:line="360" w:lineRule="auto"/>
      <w:ind w:firstLine="480"/>
      <w:jc w:val="left"/>
    </w:pPr>
    <w:rPr>
      <w:rFonts w:ascii="宋体" w:hAnsi="宋体"/>
      <w:kern w:val="0"/>
      <w:sz w:val="24"/>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ind w:left="2520" w:leftChars="1200"/>
    </w:pPr>
    <w:rPr>
      <w:szCs w:val="24"/>
    </w:rPr>
  </w:style>
  <w:style w:type="paragraph" w:styleId="16">
    <w:name w:val="List Number 2"/>
    <w:basedOn w:val="1"/>
    <w:link w:val="160"/>
    <w:qFormat/>
    <w:uiPriority w:val="0"/>
    <w:pPr>
      <w:widowControl/>
      <w:numPr>
        <w:ilvl w:val="0"/>
        <w:numId w:val="1"/>
      </w:numPr>
      <w:jc w:val="left"/>
    </w:pPr>
    <w:rPr>
      <w:rFonts w:ascii="宋体" w:hAnsi="宋体" w:cs="宋体"/>
      <w:kern w:val="0"/>
      <w:sz w:val="24"/>
    </w:rPr>
  </w:style>
  <w:style w:type="paragraph" w:styleId="17">
    <w:name w:val="table of authorities"/>
    <w:basedOn w:val="1"/>
    <w:next w:val="1"/>
    <w:qFormat/>
    <w:uiPriority w:val="0"/>
    <w:pPr>
      <w:widowControl/>
      <w:ind w:left="420" w:leftChars="200"/>
      <w:jc w:val="left"/>
    </w:pPr>
    <w:rPr>
      <w:rFonts w:ascii="Vrinda" w:hAnsi="Vrinda" w:cs="Vrinda"/>
      <w:kern w:val="0"/>
      <w:sz w:val="24"/>
      <w:szCs w:val="24"/>
    </w:rPr>
  </w:style>
  <w:style w:type="paragraph" w:styleId="18">
    <w:name w:val="Note Heading"/>
    <w:basedOn w:val="1"/>
    <w:next w:val="1"/>
    <w:link w:val="161"/>
    <w:qFormat/>
    <w:uiPriority w:val="0"/>
    <w:pPr>
      <w:widowControl/>
      <w:spacing w:line="300" w:lineRule="auto"/>
      <w:jc w:val="center"/>
    </w:pPr>
    <w:rPr>
      <w:rFonts w:ascii="Vrinda" w:hAnsi="Vrinda" w:cs="Vrinda"/>
      <w:kern w:val="0"/>
      <w:sz w:val="24"/>
      <w:szCs w:val="24"/>
    </w:rPr>
  </w:style>
  <w:style w:type="paragraph" w:styleId="19">
    <w:name w:val="List Bullet 4"/>
    <w:basedOn w:val="1"/>
    <w:link w:val="162"/>
    <w:qFormat/>
    <w:uiPriority w:val="0"/>
    <w:pPr>
      <w:widowControl/>
      <w:numPr>
        <w:ilvl w:val="0"/>
        <w:numId w:val="2"/>
      </w:numPr>
      <w:spacing w:before="240" w:after="120" w:line="360" w:lineRule="auto"/>
      <w:jc w:val="left"/>
    </w:pPr>
    <w:rPr>
      <w:rFonts w:ascii="Arial" w:hAnsi="Arial" w:cs="宋体"/>
      <w:kern w:val="0"/>
      <w:sz w:val="24"/>
      <w:szCs w:val="24"/>
    </w:rPr>
  </w:style>
  <w:style w:type="paragraph" w:styleId="20">
    <w:name w:val="index 8"/>
    <w:basedOn w:val="1"/>
    <w:next w:val="1"/>
    <w:qFormat/>
    <w:uiPriority w:val="0"/>
    <w:pPr>
      <w:widowControl/>
      <w:ind w:left="1680" w:hanging="210"/>
      <w:jc w:val="left"/>
    </w:pPr>
    <w:rPr>
      <w:rFonts w:ascii="Calibri" w:hAnsi="Calibri" w:cs="宋体"/>
      <w:kern w:val="0"/>
      <w:sz w:val="20"/>
    </w:rPr>
  </w:style>
  <w:style w:type="paragraph" w:styleId="21">
    <w:name w:val="E-mail Signature"/>
    <w:basedOn w:val="1"/>
    <w:link w:val="163"/>
    <w:qFormat/>
    <w:uiPriority w:val="0"/>
    <w:pPr>
      <w:widowControl/>
      <w:jc w:val="left"/>
    </w:pPr>
    <w:rPr>
      <w:rFonts w:ascii="Vrinda" w:hAnsi="Vrinda" w:cs="Vrinda"/>
      <w:kern w:val="0"/>
      <w:sz w:val="24"/>
      <w:szCs w:val="24"/>
    </w:rPr>
  </w:style>
  <w:style w:type="paragraph" w:styleId="22">
    <w:name w:val="List Number"/>
    <w:basedOn w:val="1"/>
    <w:link w:val="164"/>
    <w:qFormat/>
    <w:uiPriority w:val="0"/>
    <w:pPr>
      <w:widowControl/>
      <w:numPr>
        <w:ilvl w:val="0"/>
        <w:numId w:val="3"/>
      </w:numPr>
      <w:spacing w:line="360" w:lineRule="auto"/>
      <w:contextualSpacing/>
      <w:jc w:val="left"/>
    </w:pPr>
    <w:rPr>
      <w:rFonts w:ascii="Calibri" w:hAnsi="Calibri" w:cs="宋体"/>
      <w:kern w:val="0"/>
      <w:sz w:val="24"/>
      <w:szCs w:val="22"/>
    </w:rPr>
  </w:style>
  <w:style w:type="paragraph" w:styleId="23">
    <w:name w:val="Normal Indent"/>
    <w:basedOn w:val="1"/>
    <w:link w:val="165"/>
    <w:qFormat/>
    <w:uiPriority w:val="0"/>
    <w:pPr>
      <w:widowControl/>
      <w:ind w:firstLine="420" w:firstLineChars="200"/>
      <w:jc w:val="left"/>
    </w:pPr>
    <w:rPr>
      <w:rFonts w:ascii="宋体" w:hAnsi="宋体" w:cs="宋体"/>
      <w:kern w:val="0"/>
      <w:sz w:val="24"/>
      <w:szCs w:val="24"/>
    </w:rPr>
  </w:style>
  <w:style w:type="paragraph" w:styleId="24">
    <w:name w:val="caption"/>
    <w:basedOn w:val="1"/>
    <w:next w:val="1"/>
    <w:link w:val="120"/>
    <w:qFormat/>
    <w:uiPriority w:val="0"/>
    <w:rPr>
      <w:rFonts w:ascii="Arial" w:hAnsi="Arial" w:eastAsia="黑体" w:cs="Arial"/>
      <w:sz w:val="20"/>
    </w:rPr>
  </w:style>
  <w:style w:type="paragraph" w:styleId="25">
    <w:name w:val="index 5"/>
    <w:basedOn w:val="1"/>
    <w:next w:val="1"/>
    <w:qFormat/>
    <w:uiPriority w:val="0"/>
    <w:pPr>
      <w:widowControl/>
      <w:ind w:left="800" w:leftChars="800" w:firstLine="200" w:firstLineChars="200"/>
      <w:jc w:val="left"/>
    </w:pPr>
    <w:rPr>
      <w:rFonts w:ascii="宋体" w:hAnsi="宋体" w:cs="宋体"/>
      <w:kern w:val="0"/>
      <w:sz w:val="20"/>
    </w:rPr>
  </w:style>
  <w:style w:type="paragraph" w:styleId="26">
    <w:name w:val="List Bullet"/>
    <w:basedOn w:val="1"/>
    <w:link w:val="166"/>
    <w:qFormat/>
    <w:uiPriority w:val="0"/>
    <w:pPr>
      <w:widowControl/>
      <w:numPr>
        <w:ilvl w:val="0"/>
        <w:numId w:val="4"/>
      </w:numPr>
      <w:contextualSpacing/>
      <w:jc w:val="left"/>
    </w:pPr>
    <w:rPr>
      <w:rFonts w:ascii="宋体" w:hAnsi="宋体" w:cs="宋体"/>
      <w:kern w:val="0"/>
      <w:sz w:val="24"/>
      <w:szCs w:val="24"/>
    </w:rPr>
  </w:style>
  <w:style w:type="paragraph" w:styleId="27">
    <w:name w:val="envelope address"/>
    <w:basedOn w:val="1"/>
    <w:qFormat/>
    <w:uiPriority w:val="0"/>
    <w:pPr>
      <w:widowControl/>
      <w:spacing w:line="360" w:lineRule="auto"/>
      <w:ind w:left="2880"/>
      <w:jc w:val="left"/>
    </w:pPr>
    <w:rPr>
      <w:rFonts w:ascii="Arial" w:hAnsi="Arial" w:cs="Arial"/>
      <w:kern w:val="0"/>
      <w:sz w:val="24"/>
      <w:szCs w:val="24"/>
    </w:rPr>
  </w:style>
  <w:style w:type="paragraph" w:styleId="28">
    <w:name w:val="Document Map"/>
    <w:basedOn w:val="1"/>
    <w:link w:val="121"/>
    <w:unhideWhenUsed/>
    <w:qFormat/>
    <w:uiPriority w:val="0"/>
    <w:rPr>
      <w:rFonts w:ascii="宋体"/>
      <w:sz w:val="18"/>
      <w:szCs w:val="18"/>
    </w:rPr>
  </w:style>
  <w:style w:type="paragraph" w:styleId="29">
    <w:name w:val="toa heading"/>
    <w:basedOn w:val="1"/>
    <w:next w:val="1"/>
    <w:qFormat/>
    <w:uiPriority w:val="0"/>
    <w:pPr>
      <w:widowControl/>
      <w:spacing w:before="120" w:line="360" w:lineRule="auto"/>
      <w:ind w:firstLine="200" w:firstLineChars="200"/>
      <w:jc w:val="left"/>
    </w:pPr>
    <w:rPr>
      <w:rFonts w:ascii="Arial" w:hAnsi="Arial" w:cs="Arial"/>
      <w:kern w:val="0"/>
      <w:sz w:val="24"/>
      <w:szCs w:val="24"/>
      <w:lang w:eastAsia="zh-TW"/>
    </w:rPr>
  </w:style>
  <w:style w:type="paragraph" w:styleId="30">
    <w:name w:val="annotation text"/>
    <w:basedOn w:val="1"/>
    <w:link w:val="122"/>
    <w:unhideWhenUsed/>
    <w:qFormat/>
    <w:uiPriority w:val="0"/>
    <w:pPr>
      <w:jc w:val="left"/>
    </w:pPr>
  </w:style>
  <w:style w:type="paragraph" w:styleId="31">
    <w:name w:val="index 6"/>
    <w:basedOn w:val="1"/>
    <w:next w:val="1"/>
    <w:qFormat/>
    <w:uiPriority w:val="0"/>
    <w:pPr>
      <w:widowControl/>
      <w:ind w:left="1260" w:hanging="210"/>
      <w:jc w:val="left"/>
    </w:pPr>
    <w:rPr>
      <w:rFonts w:ascii="Calibri" w:hAnsi="Calibri" w:cs="宋体"/>
      <w:kern w:val="0"/>
      <w:sz w:val="20"/>
    </w:rPr>
  </w:style>
  <w:style w:type="paragraph" w:styleId="32">
    <w:name w:val="Salutation"/>
    <w:basedOn w:val="1"/>
    <w:next w:val="1"/>
    <w:link w:val="167"/>
    <w:qFormat/>
    <w:uiPriority w:val="0"/>
    <w:pPr>
      <w:widowControl/>
      <w:jc w:val="left"/>
    </w:pPr>
    <w:rPr>
      <w:rFonts w:ascii="宋体" w:hAnsi="宋体" w:cs="宋体"/>
      <w:kern w:val="0"/>
      <w:sz w:val="24"/>
    </w:rPr>
  </w:style>
  <w:style w:type="paragraph" w:styleId="33">
    <w:name w:val="Body Text 3"/>
    <w:basedOn w:val="1"/>
    <w:link w:val="168"/>
    <w:qFormat/>
    <w:uiPriority w:val="0"/>
    <w:pPr>
      <w:widowControl/>
      <w:spacing w:after="120"/>
      <w:jc w:val="left"/>
    </w:pPr>
    <w:rPr>
      <w:rFonts w:ascii="宋体" w:hAnsi="宋体" w:cs="宋体"/>
      <w:kern w:val="0"/>
      <w:sz w:val="16"/>
      <w:szCs w:val="16"/>
    </w:rPr>
  </w:style>
  <w:style w:type="paragraph" w:styleId="34">
    <w:name w:val="Closing"/>
    <w:basedOn w:val="1"/>
    <w:link w:val="169"/>
    <w:qFormat/>
    <w:uiPriority w:val="0"/>
    <w:pPr>
      <w:widowControl/>
      <w:ind w:left="100" w:leftChars="2100"/>
      <w:jc w:val="left"/>
    </w:pPr>
    <w:rPr>
      <w:rFonts w:ascii="Arial" w:hAnsi="Arial" w:cs="宋体"/>
      <w:kern w:val="0"/>
      <w:sz w:val="28"/>
      <w:szCs w:val="24"/>
    </w:rPr>
  </w:style>
  <w:style w:type="paragraph" w:styleId="35">
    <w:name w:val="List Bullet 3"/>
    <w:basedOn w:val="1"/>
    <w:link w:val="170"/>
    <w:qFormat/>
    <w:uiPriority w:val="0"/>
    <w:pPr>
      <w:widowControl/>
      <w:numPr>
        <w:ilvl w:val="0"/>
        <w:numId w:val="5"/>
      </w:numPr>
      <w:jc w:val="left"/>
    </w:pPr>
    <w:rPr>
      <w:rFonts w:ascii="宋体" w:hAnsi="宋体" w:cs="宋体"/>
      <w:kern w:val="0"/>
      <w:sz w:val="24"/>
      <w:szCs w:val="24"/>
    </w:rPr>
  </w:style>
  <w:style w:type="paragraph" w:styleId="36">
    <w:name w:val="Body Text"/>
    <w:basedOn w:val="1"/>
    <w:next w:val="1"/>
    <w:link w:val="123"/>
    <w:qFormat/>
    <w:uiPriority w:val="0"/>
    <w:pPr>
      <w:spacing w:after="120"/>
    </w:pPr>
  </w:style>
  <w:style w:type="paragraph" w:styleId="37">
    <w:name w:val="List Number 3"/>
    <w:basedOn w:val="1"/>
    <w:qFormat/>
    <w:uiPriority w:val="0"/>
    <w:pPr>
      <w:widowControl/>
      <w:numPr>
        <w:ilvl w:val="0"/>
        <w:numId w:val="6"/>
      </w:numPr>
      <w:spacing w:before="240" w:after="120" w:line="360" w:lineRule="auto"/>
      <w:ind w:left="1680"/>
      <w:jc w:val="left"/>
    </w:pPr>
    <w:rPr>
      <w:rFonts w:ascii="Arial" w:hAnsi="Arial" w:cs="宋体"/>
      <w:kern w:val="0"/>
      <w:sz w:val="24"/>
      <w:szCs w:val="24"/>
    </w:r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widowControl/>
      <w:spacing w:after="120"/>
      <w:ind w:left="1440" w:leftChars="700" w:right="1440" w:rightChars="700"/>
      <w:jc w:val="left"/>
    </w:pPr>
    <w:rPr>
      <w:rFonts w:ascii="宋体" w:hAnsi="宋体" w:cs="宋体"/>
      <w:kern w:val="0"/>
      <w:sz w:val="24"/>
      <w:szCs w:val="24"/>
    </w:rPr>
  </w:style>
  <w:style w:type="paragraph" w:styleId="41">
    <w:name w:val="List Bullet 2"/>
    <w:basedOn w:val="1"/>
    <w:link w:val="171"/>
    <w:qFormat/>
    <w:uiPriority w:val="0"/>
    <w:pPr>
      <w:widowControl/>
      <w:numPr>
        <w:ilvl w:val="0"/>
        <w:numId w:val="7"/>
      </w:numPr>
      <w:contextualSpacing/>
      <w:jc w:val="left"/>
    </w:pPr>
    <w:rPr>
      <w:rFonts w:ascii="宋体" w:hAnsi="宋体" w:cs="宋体"/>
      <w:kern w:val="0"/>
      <w:sz w:val="24"/>
      <w:szCs w:val="24"/>
    </w:rPr>
  </w:style>
  <w:style w:type="paragraph" w:styleId="42">
    <w:name w:val="HTML Address"/>
    <w:basedOn w:val="1"/>
    <w:link w:val="172"/>
    <w:qFormat/>
    <w:uiPriority w:val="0"/>
    <w:pPr>
      <w:widowControl/>
      <w:jc w:val="left"/>
    </w:pPr>
    <w:rPr>
      <w:rFonts w:ascii="Vrinda" w:hAnsi="Vrinda" w:cs="Vrinda"/>
      <w:i/>
      <w:iCs/>
      <w:kern w:val="0"/>
      <w:sz w:val="20"/>
      <w:szCs w:val="24"/>
    </w:rPr>
  </w:style>
  <w:style w:type="paragraph" w:styleId="43">
    <w:name w:val="index 4"/>
    <w:basedOn w:val="1"/>
    <w:next w:val="1"/>
    <w:qFormat/>
    <w:uiPriority w:val="0"/>
    <w:pPr>
      <w:widowControl/>
      <w:ind w:left="840" w:hanging="210"/>
      <w:jc w:val="left"/>
    </w:pPr>
    <w:rPr>
      <w:rFonts w:ascii="Calibri" w:hAnsi="Calibri" w:cs="宋体"/>
      <w:kern w:val="0"/>
      <w:sz w:val="20"/>
    </w:rPr>
  </w:style>
  <w:style w:type="paragraph" w:styleId="44">
    <w:name w:val="toc 5"/>
    <w:basedOn w:val="1"/>
    <w:next w:val="1"/>
    <w:qFormat/>
    <w:uiPriority w:val="39"/>
    <w:pPr>
      <w:ind w:left="1680" w:leftChars="800"/>
    </w:pPr>
    <w:rPr>
      <w:szCs w:val="24"/>
    </w:rPr>
  </w:style>
  <w:style w:type="paragraph" w:styleId="45">
    <w:name w:val="toc 3"/>
    <w:basedOn w:val="1"/>
    <w:next w:val="1"/>
    <w:qFormat/>
    <w:uiPriority w:val="39"/>
    <w:pPr>
      <w:tabs>
        <w:tab w:val="right" w:leader="dot" w:pos="9629"/>
      </w:tabs>
      <w:ind w:left="357" w:leftChars="170" w:firstLine="2" w:firstLineChars="1"/>
    </w:pPr>
  </w:style>
  <w:style w:type="paragraph" w:styleId="46">
    <w:name w:val="Plain Text"/>
    <w:basedOn w:val="1"/>
    <w:link w:val="124"/>
    <w:qFormat/>
    <w:uiPriority w:val="99"/>
    <w:rPr>
      <w:rFonts w:ascii="宋体" w:hAnsi="Courier New"/>
      <w:szCs w:val="22"/>
    </w:rPr>
  </w:style>
  <w:style w:type="paragraph" w:styleId="47">
    <w:name w:val="List Bullet 5"/>
    <w:basedOn w:val="1"/>
    <w:qFormat/>
    <w:uiPriority w:val="0"/>
    <w:pPr>
      <w:widowControl/>
      <w:tabs>
        <w:tab w:val="left" w:pos="2098"/>
      </w:tabs>
      <w:spacing w:before="240" w:after="120" w:line="360" w:lineRule="auto"/>
      <w:ind w:left="2098" w:hanging="420"/>
      <w:jc w:val="left"/>
    </w:pPr>
    <w:rPr>
      <w:rFonts w:ascii="Calibri" w:hAnsi="Calibri" w:cs="宋体"/>
      <w:kern w:val="0"/>
      <w:sz w:val="24"/>
      <w:szCs w:val="24"/>
    </w:rPr>
  </w:style>
  <w:style w:type="paragraph" w:styleId="48">
    <w:name w:val="List Number 4"/>
    <w:basedOn w:val="1"/>
    <w:qFormat/>
    <w:uiPriority w:val="0"/>
    <w:pPr>
      <w:widowControl/>
      <w:numPr>
        <w:ilvl w:val="0"/>
        <w:numId w:val="8"/>
      </w:numPr>
      <w:spacing w:before="240" w:after="120" w:line="360" w:lineRule="auto"/>
      <w:ind w:left="2100"/>
      <w:jc w:val="left"/>
    </w:pPr>
    <w:rPr>
      <w:rFonts w:ascii="Arial" w:hAnsi="Arial" w:cs="宋体"/>
      <w:kern w:val="0"/>
      <w:sz w:val="24"/>
      <w:szCs w:val="24"/>
    </w:rPr>
  </w:style>
  <w:style w:type="paragraph" w:styleId="49">
    <w:name w:val="toc 8"/>
    <w:basedOn w:val="1"/>
    <w:next w:val="1"/>
    <w:qFormat/>
    <w:uiPriority w:val="39"/>
    <w:pPr>
      <w:ind w:left="2940" w:leftChars="1400"/>
    </w:pPr>
    <w:rPr>
      <w:szCs w:val="24"/>
    </w:rPr>
  </w:style>
  <w:style w:type="paragraph" w:styleId="50">
    <w:name w:val="index 3"/>
    <w:basedOn w:val="1"/>
    <w:next w:val="1"/>
    <w:qFormat/>
    <w:uiPriority w:val="0"/>
    <w:pPr>
      <w:widowControl/>
      <w:ind w:left="630" w:hanging="210"/>
      <w:jc w:val="left"/>
    </w:pPr>
    <w:rPr>
      <w:rFonts w:ascii="Calibri" w:hAnsi="Calibri" w:cs="宋体"/>
      <w:kern w:val="0"/>
      <w:sz w:val="20"/>
    </w:rPr>
  </w:style>
  <w:style w:type="paragraph" w:styleId="51">
    <w:name w:val="Date"/>
    <w:basedOn w:val="1"/>
    <w:next w:val="1"/>
    <w:link w:val="125"/>
    <w:qFormat/>
    <w:uiPriority w:val="0"/>
    <w:rPr>
      <w:sz w:val="28"/>
    </w:rPr>
  </w:style>
  <w:style w:type="paragraph" w:styleId="52">
    <w:name w:val="Body Text Indent 2"/>
    <w:basedOn w:val="1"/>
    <w:link w:val="126"/>
    <w:qFormat/>
    <w:uiPriority w:val="0"/>
    <w:pPr>
      <w:spacing w:after="120" w:line="480" w:lineRule="auto"/>
      <w:ind w:left="420" w:leftChars="200"/>
    </w:pPr>
  </w:style>
  <w:style w:type="paragraph" w:styleId="53">
    <w:name w:val="endnote text"/>
    <w:basedOn w:val="1"/>
    <w:link w:val="173"/>
    <w:qFormat/>
    <w:uiPriority w:val="0"/>
    <w:pPr>
      <w:widowControl/>
      <w:snapToGrid w:val="0"/>
      <w:jc w:val="left"/>
    </w:pPr>
    <w:rPr>
      <w:rFonts w:ascii="宋体" w:hAnsi="宋体" w:cs="宋体"/>
      <w:sz w:val="20"/>
      <w:szCs w:val="24"/>
    </w:rPr>
  </w:style>
  <w:style w:type="paragraph" w:styleId="54">
    <w:name w:val="List Continue 5"/>
    <w:basedOn w:val="1"/>
    <w:qFormat/>
    <w:uiPriority w:val="0"/>
    <w:pPr>
      <w:widowControl/>
      <w:spacing w:after="120"/>
      <w:ind w:left="2100" w:leftChars="1000"/>
      <w:contextualSpacing/>
      <w:jc w:val="left"/>
    </w:pPr>
    <w:rPr>
      <w:rFonts w:ascii="宋体" w:hAnsi="宋体" w:cs="宋体"/>
      <w:kern w:val="0"/>
      <w:sz w:val="24"/>
      <w:szCs w:val="24"/>
    </w:rPr>
  </w:style>
  <w:style w:type="paragraph" w:styleId="55">
    <w:name w:val="Balloon Text"/>
    <w:basedOn w:val="1"/>
    <w:link w:val="127"/>
    <w:qFormat/>
    <w:uiPriority w:val="0"/>
    <w:rPr>
      <w:sz w:val="18"/>
      <w:szCs w:val="18"/>
    </w:rPr>
  </w:style>
  <w:style w:type="paragraph" w:styleId="56">
    <w:name w:val="footer"/>
    <w:basedOn w:val="1"/>
    <w:link w:val="128"/>
    <w:qFormat/>
    <w:uiPriority w:val="99"/>
    <w:pPr>
      <w:tabs>
        <w:tab w:val="center" w:pos="4153"/>
        <w:tab w:val="right" w:pos="8306"/>
      </w:tabs>
      <w:snapToGrid w:val="0"/>
      <w:jc w:val="left"/>
    </w:pPr>
    <w:rPr>
      <w:sz w:val="18"/>
    </w:rPr>
  </w:style>
  <w:style w:type="paragraph" w:styleId="57">
    <w:name w:val="envelope return"/>
    <w:basedOn w:val="1"/>
    <w:qFormat/>
    <w:uiPriority w:val="0"/>
    <w:pPr>
      <w:widowControl/>
      <w:snapToGrid w:val="0"/>
      <w:jc w:val="left"/>
    </w:pPr>
    <w:rPr>
      <w:rFonts w:ascii="Cambria" w:hAnsi="Cambria" w:cs="宋体"/>
      <w:kern w:val="0"/>
      <w:sz w:val="24"/>
      <w:szCs w:val="24"/>
    </w:rPr>
  </w:style>
  <w:style w:type="paragraph" w:styleId="58">
    <w:name w:val="header"/>
    <w:basedOn w:val="1"/>
    <w:link w:val="1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59">
    <w:name w:val="Signature"/>
    <w:basedOn w:val="1"/>
    <w:link w:val="174"/>
    <w:qFormat/>
    <w:uiPriority w:val="0"/>
    <w:pPr>
      <w:widowControl/>
      <w:ind w:left="100" w:leftChars="2100"/>
      <w:jc w:val="left"/>
    </w:pPr>
    <w:rPr>
      <w:rFonts w:ascii="宋体" w:hAnsi="宋体" w:cs="宋体"/>
      <w:kern w:val="0"/>
      <w:sz w:val="24"/>
      <w:szCs w:val="24"/>
    </w:rPr>
  </w:style>
  <w:style w:type="paragraph" w:styleId="60">
    <w:name w:val="toc 1"/>
    <w:basedOn w:val="1"/>
    <w:next w:val="1"/>
    <w:link w:val="130"/>
    <w:qFormat/>
    <w:uiPriority w:val="39"/>
    <w:pPr>
      <w:tabs>
        <w:tab w:val="left" w:pos="840"/>
        <w:tab w:val="right" w:leader="dot" w:pos="9629"/>
      </w:tabs>
    </w:pPr>
    <w:rPr>
      <w:rFonts w:ascii="仿宋_GB2312" w:eastAsia="仿宋_GB2312"/>
    </w:rPr>
  </w:style>
  <w:style w:type="paragraph" w:styleId="61">
    <w:name w:val="List Continue 4"/>
    <w:basedOn w:val="1"/>
    <w:qFormat/>
    <w:uiPriority w:val="0"/>
    <w:pPr>
      <w:widowControl/>
      <w:tabs>
        <w:tab w:val="left" w:pos="360"/>
      </w:tabs>
      <w:spacing w:before="100" w:beforeAutospacing="1" w:after="120" w:line="360" w:lineRule="auto"/>
      <w:ind w:left="1680" w:leftChars="800" w:hanging="200" w:hangingChars="200"/>
      <w:jc w:val="left"/>
    </w:pPr>
    <w:rPr>
      <w:rFonts w:ascii="Vrinda" w:hAnsi="Vrinda" w:cs="Vrinda"/>
      <w:kern w:val="0"/>
      <w:sz w:val="24"/>
      <w:szCs w:val="24"/>
    </w:rPr>
  </w:style>
  <w:style w:type="paragraph" w:styleId="62">
    <w:name w:val="toc 4"/>
    <w:basedOn w:val="1"/>
    <w:next w:val="1"/>
    <w:qFormat/>
    <w:uiPriority w:val="39"/>
    <w:pPr>
      <w:ind w:left="1260" w:leftChars="600"/>
    </w:pPr>
    <w:rPr>
      <w:szCs w:val="24"/>
    </w:rPr>
  </w:style>
  <w:style w:type="paragraph" w:styleId="63">
    <w:name w:val="index heading"/>
    <w:basedOn w:val="1"/>
    <w:next w:val="64"/>
    <w:qFormat/>
    <w:uiPriority w:val="99"/>
    <w:pPr>
      <w:widowControl/>
      <w:jc w:val="left"/>
    </w:pPr>
    <w:rPr>
      <w:rFonts w:ascii="宋体" w:hAnsi="宋体" w:cs="宋体"/>
      <w:kern w:val="0"/>
      <w:sz w:val="24"/>
    </w:rPr>
  </w:style>
  <w:style w:type="paragraph" w:styleId="64">
    <w:name w:val="index 1"/>
    <w:basedOn w:val="1"/>
    <w:next w:val="1"/>
    <w:unhideWhenUsed/>
    <w:qFormat/>
    <w:uiPriority w:val="0"/>
  </w:style>
  <w:style w:type="paragraph" w:styleId="65">
    <w:name w:val="Subtitle"/>
    <w:basedOn w:val="1"/>
    <w:next w:val="1"/>
    <w:link w:val="131"/>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widowControl/>
      <w:tabs>
        <w:tab w:val="left" w:pos="1259"/>
      </w:tabs>
      <w:spacing w:before="240" w:after="120" w:line="360" w:lineRule="auto"/>
      <w:ind w:left="1259" w:hanging="420"/>
      <w:jc w:val="left"/>
    </w:pPr>
    <w:rPr>
      <w:rFonts w:ascii="Calibri" w:hAnsi="Calibri" w:cs="宋体"/>
      <w:kern w:val="0"/>
      <w:sz w:val="24"/>
      <w:szCs w:val="24"/>
    </w:rPr>
  </w:style>
  <w:style w:type="paragraph" w:styleId="67">
    <w:name w:val="List"/>
    <w:basedOn w:val="1"/>
    <w:qFormat/>
    <w:uiPriority w:val="99"/>
    <w:pPr>
      <w:ind w:left="200" w:hanging="200" w:hangingChars="200"/>
    </w:pPr>
  </w:style>
  <w:style w:type="paragraph" w:styleId="68">
    <w:name w:val="footnote text"/>
    <w:basedOn w:val="1"/>
    <w:link w:val="175"/>
    <w:qFormat/>
    <w:uiPriority w:val="0"/>
    <w:pPr>
      <w:widowControl/>
      <w:snapToGrid w:val="0"/>
      <w:jc w:val="left"/>
    </w:pPr>
    <w:rPr>
      <w:rFonts w:ascii="宋体" w:hAnsi="宋体" w:cs="宋体"/>
      <w:kern w:val="0"/>
      <w:sz w:val="18"/>
    </w:rPr>
  </w:style>
  <w:style w:type="paragraph" w:styleId="69">
    <w:name w:val="toc 6"/>
    <w:basedOn w:val="1"/>
    <w:next w:val="1"/>
    <w:qFormat/>
    <w:uiPriority w:val="39"/>
    <w:pPr>
      <w:ind w:left="2100" w:leftChars="1000"/>
    </w:pPr>
    <w:rPr>
      <w:szCs w:val="24"/>
    </w:rPr>
  </w:style>
  <w:style w:type="paragraph" w:styleId="70">
    <w:name w:val="List 5"/>
    <w:basedOn w:val="1"/>
    <w:qFormat/>
    <w:uiPriority w:val="0"/>
    <w:pPr>
      <w:ind w:left="100" w:leftChars="800" w:hanging="200" w:hangingChars="200"/>
    </w:pPr>
  </w:style>
  <w:style w:type="paragraph" w:styleId="71">
    <w:name w:val="Body Text Indent 3"/>
    <w:basedOn w:val="1"/>
    <w:link w:val="176"/>
    <w:qFormat/>
    <w:uiPriority w:val="0"/>
    <w:pPr>
      <w:widowControl/>
      <w:spacing w:after="120"/>
      <w:ind w:left="420" w:leftChars="200"/>
      <w:jc w:val="left"/>
    </w:pPr>
    <w:rPr>
      <w:rFonts w:ascii="宋体" w:hAnsi="宋体" w:cs="宋体"/>
      <w:kern w:val="0"/>
      <w:sz w:val="16"/>
      <w:szCs w:val="16"/>
    </w:rPr>
  </w:style>
  <w:style w:type="paragraph" w:styleId="72">
    <w:name w:val="index 7"/>
    <w:basedOn w:val="1"/>
    <w:next w:val="1"/>
    <w:qFormat/>
    <w:uiPriority w:val="0"/>
    <w:pPr>
      <w:widowControl/>
      <w:ind w:left="1200" w:leftChars="1200"/>
      <w:jc w:val="left"/>
    </w:pPr>
    <w:rPr>
      <w:rFonts w:ascii="宋体" w:hAnsi="宋体" w:cs="宋体"/>
      <w:kern w:val="0"/>
      <w:sz w:val="24"/>
      <w:szCs w:val="24"/>
    </w:rPr>
  </w:style>
  <w:style w:type="paragraph" w:styleId="73">
    <w:name w:val="index 9"/>
    <w:basedOn w:val="1"/>
    <w:next w:val="1"/>
    <w:qFormat/>
    <w:uiPriority w:val="0"/>
    <w:pPr>
      <w:widowControl/>
      <w:ind w:left="1890" w:hanging="210"/>
      <w:jc w:val="left"/>
    </w:pPr>
    <w:rPr>
      <w:rFonts w:ascii="Calibri" w:hAnsi="Calibri" w:cs="宋体"/>
      <w:kern w:val="0"/>
      <w:sz w:val="20"/>
    </w:rPr>
  </w:style>
  <w:style w:type="paragraph" w:styleId="74">
    <w:name w:val="table of figures"/>
    <w:basedOn w:val="1"/>
    <w:next w:val="1"/>
    <w:qFormat/>
    <w:uiPriority w:val="0"/>
    <w:pPr>
      <w:widowControl/>
      <w:spacing w:line="360" w:lineRule="auto"/>
      <w:ind w:left="200" w:leftChars="200" w:hanging="200" w:hangingChars="200"/>
      <w:jc w:val="left"/>
    </w:pPr>
    <w:rPr>
      <w:rFonts w:ascii="Calibri" w:hAnsi="Calibri" w:cs="宋体"/>
      <w:kern w:val="0"/>
      <w:sz w:val="24"/>
      <w:szCs w:val="22"/>
    </w:rPr>
  </w:style>
  <w:style w:type="paragraph" w:styleId="75">
    <w:name w:val="toc 2"/>
    <w:basedOn w:val="1"/>
    <w:next w:val="1"/>
    <w:qFormat/>
    <w:uiPriority w:val="39"/>
    <w:pPr>
      <w:tabs>
        <w:tab w:val="right" w:leader="dot" w:pos="9629"/>
      </w:tabs>
    </w:pPr>
  </w:style>
  <w:style w:type="paragraph" w:styleId="76">
    <w:name w:val="toc 9"/>
    <w:basedOn w:val="1"/>
    <w:next w:val="1"/>
    <w:qFormat/>
    <w:uiPriority w:val="39"/>
    <w:pPr>
      <w:ind w:left="3360" w:leftChars="1600"/>
    </w:pPr>
    <w:rPr>
      <w:szCs w:val="24"/>
    </w:rPr>
  </w:style>
  <w:style w:type="paragraph" w:styleId="77">
    <w:name w:val="Body Text 2"/>
    <w:basedOn w:val="1"/>
    <w:link w:val="177"/>
    <w:qFormat/>
    <w:uiPriority w:val="99"/>
    <w:pPr>
      <w:widowControl/>
      <w:spacing w:after="120" w:line="480" w:lineRule="auto"/>
      <w:jc w:val="left"/>
    </w:pPr>
    <w:rPr>
      <w:rFonts w:ascii="宋体" w:hAnsi="宋体" w:cs="宋体"/>
      <w:kern w:val="0"/>
      <w:sz w:val="24"/>
      <w:szCs w:val="24"/>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link w:val="178"/>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Cambria" w:hAnsi="Cambria" w:cs="宋体"/>
      <w:kern w:val="0"/>
      <w:sz w:val="24"/>
      <w:szCs w:val="24"/>
    </w:rPr>
  </w:style>
  <w:style w:type="paragraph" w:styleId="81">
    <w:name w:val="HTML Preformatted"/>
    <w:basedOn w:val="1"/>
    <w:link w:val="13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2">
    <w:name w:val="Normal (Web)"/>
    <w:basedOn w:val="1"/>
    <w:link w:val="133"/>
    <w:unhideWhenUsed/>
    <w:qFormat/>
    <w:uiPriority w:val="99"/>
    <w:pPr>
      <w:widowControl/>
      <w:spacing w:before="100" w:beforeAutospacing="1" w:after="100" w:afterAutospacing="1"/>
      <w:jc w:val="left"/>
    </w:pPr>
    <w:rPr>
      <w:rFonts w:ascii="宋体" w:hAnsi="宋体" w:cs="宋体"/>
      <w:kern w:val="0"/>
      <w:sz w:val="24"/>
      <w:szCs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widowControl/>
      <w:ind w:left="420" w:hanging="210"/>
      <w:jc w:val="left"/>
    </w:pPr>
    <w:rPr>
      <w:rFonts w:ascii="Calibri" w:hAnsi="Calibri" w:cs="宋体"/>
      <w:kern w:val="0"/>
      <w:sz w:val="20"/>
    </w:rPr>
  </w:style>
  <w:style w:type="paragraph" w:styleId="85">
    <w:name w:val="Title"/>
    <w:basedOn w:val="1"/>
    <w:link w:val="179"/>
    <w:qFormat/>
    <w:uiPriority w:val="0"/>
    <w:pPr>
      <w:widowControl/>
      <w:jc w:val="center"/>
    </w:pPr>
    <w:rPr>
      <w:rFonts w:ascii="Arial" w:hAnsi="Arial" w:eastAsia="黑体" w:cs="宋体"/>
      <w:b/>
      <w:smallCaps/>
      <w:kern w:val="0"/>
      <w:sz w:val="44"/>
      <w:szCs w:val="24"/>
    </w:rPr>
  </w:style>
  <w:style w:type="paragraph" w:styleId="86">
    <w:name w:val="annotation subject"/>
    <w:basedOn w:val="30"/>
    <w:next w:val="30"/>
    <w:link w:val="134"/>
    <w:unhideWhenUsed/>
    <w:qFormat/>
    <w:uiPriority w:val="0"/>
    <w:rPr>
      <w:b/>
      <w:bCs/>
    </w:rPr>
  </w:style>
  <w:style w:type="paragraph" w:styleId="87">
    <w:name w:val="Body Text First Indent"/>
    <w:basedOn w:val="36"/>
    <w:link w:val="135"/>
    <w:qFormat/>
    <w:uiPriority w:val="99"/>
    <w:pPr>
      <w:ind w:firstLine="420" w:firstLineChars="100"/>
    </w:pPr>
  </w:style>
  <w:style w:type="table" w:styleId="89">
    <w:name w:val="Table Grid"/>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basedOn w:val="90"/>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0"/>
  </w:style>
  <w:style w:type="character" w:styleId="94">
    <w:name w:val="FollowedHyperlink"/>
    <w:basedOn w:val="90"/>
    <w:unhideWhenUsed/>
    <w:qFormat/>
    <w:uiPriority w:val="99"/>
    <w:rPr>
      <w:color w:val="800080"/>
      <w:u w:val="none"/>
    </w:rPr>
  </w:style>
  <w:style w:type="character" w:styleId="95">
    <w:name w:val="Emphasis"/>
    <w:basedOn w:val="90"/>
    <w:qFormat/>
    <w:uiPriority w:val="20"/>
  </w:style>
  <w:style w:type="character" w:styleId="96">
    <w:name w:val="line number"/>
    <w:qFormat/>
    <w:uiPriority w:val="0"/>
    <w:rPr>
      <w:rFonts w:ascii="Tahoma" w:hAnsi="Tahoma" w:eastAsia="宋体"/>
      <w:color w:val="000000"/>
      <w:kern w:val="2"/>
      <w:sz w:val="24"/>
      <w:szCs w:val="24"/>
      <w:lang w:val="en-US" w:eastAsia="zh-CN" w:bidi="ar-SA"/>
    </w:rPr>
  </w:style>
  <w:style w:type="character" w:styleId="97">
    <w:name w:val="HTML Definition"/>
    <w:basedOn w:val="90"/>
    <w:unhideWhenUsed/>
    <w:qFormat/>
    <w:uiPriority w:val="0"/>
  </w:style>
  <w:style w:type="character" w:styleId="98">
    <w:name w:val="HTML Typewriter"/>
    <w:basedOn w:val="90"/>
    <w:unhideWhenUsed/>
    <w:qFormat/>
    <w:uiPriority w:val="0"/>
    <w:rPr>
      <w:rFonts w:hint="default" w:ascii="monospace" w:hAnsi="monospace" w:eastAsia="monospace" w:cs="monospace"/>
      <w:sz w:val="20"/>
    </w:rPr>
  </w:style>
  <w:style w:type="character" w:styleId="99">
    <w:name w:val="HTML Acronym"/>
    <w:basedOn w:val="90"/>
    <w:unhideWhenUsed/>
    <w:qFormat/>
    <w:uiPriority w:val="0"/>
  </w:style>
  <w:style w:type="character" w:styleId="100">
    <w:name w:val="HTML Variable"/>
    <w:basedOn w:val="90"/>
    <w:unhideWhenUsed/>
    <w:qFormat/>
    <w:uiPriority w:val="0"/>
  </w:style>
  <w:style w:type="character" w:styleId="101">
    <w:name w:val="Hyperlink"/>
    <w:basedOn w:val="90"/>
    <w:qFormat/>
    <w:uiPriority w:val="99"/>
    <w:rPr>
      <w:color w:val="0000FF"/>
      <w:u w:val="none"/>
    </w:rPr>
  </w:style>
  <w:style w:type="character" w:styleId="102">
    <w:name w:val="HTML Code"/>
    <w:basedOn w:val="90"/>
    <w:unhideWhenUsed/>
    <w:qFormat/>
    <w:uiPriority w:val="0"/>
    <w:rPr>
      <w:rFonts w:hint="default" w:ascii="monospace" w:hAnsi="monospace" w:eastAsia="monospace" w:cs="monospace"/>
      <w:sz w:val="20"/>
    </w:rPr>
  </w:style>
  <w:style w:type="character" w:styleId="103">
    <w:name w:val="annotation reference"/>
    <w:qFormat/>
    <w:uiPriority w:val="0"/>
    <w:rPr>
      <w:sz w:val="21"/>
      <w:szCs w:val="21"/>
    </w:rPr>
  </w:style>
  <w:style w:type="character" w:styleId="104">
    <w:name w:val="HTML Cite"/>
    <w:basedOn w:val="90"/>
    <w:unhideWhenUsed/>
    <w:qFormat/>
    <w:uiPriority w:val="0"/>
  </w:style>
  <w:style w:type="character" w:styleId="105">
    <w:name w:val="footnote reference"/>
    <w:qFormat/>
    <w:uiPriority w:val="0"/>
    <w:rPr>
      <w:vertAlign w:val="superscript"/>
    </w:rPr>
  </w:style>
  <w:style w:type="character" w:styleId="106">
    <w:name w:val="HTML Keyboard"/>
    <w:basedOn w:val="90"/>
    <w:unhideWhenUsed/>
    <w:qFormat/>
    <w:uiPriority w:val="0"/>
    <w:rPr>
      <w:rFonts w:ascii="monospace" w:hAnsi="monospace" w:eastAsia="monospace" w:cs="monospace"/>
      <w:sz w:val="20"/>
    </w:rPr>
  </w:style>
  <w:style w:type="character" w:styleId="107">
    <w:name w:val="HTML Sample"/>
    <w:basedOn w:val="90"/>
    <w:unhideWhenUsed/>
    <w:qFormat/>
    <w:uiPriority w:val="0"/>
    <w:rPr>
      <w:rFonts w:hint="default" w:ascii="monospace" w:hAnsi="monospace" w:eastAsia="monospace" w:cs="monospace"/>
    </w:rPr>
  </w:style>
  <w:style w:type="character" w:customStyle="1" w:styleId="108">
    <w:name w:val="标题 1 Char"/>
    <w:link w:val="3"/>
    <w:qFormat/>
    <w:uiPriority w:val="0"/>
    <w:rPr>
      <w:rFonts w:ascii="宋体"/>
      <w:kern w:val="2"/>
      <w:sz w:val="28"/>
    </w:rPr>
  </w:style>
  <w:style w:type="character" w:customStyle="1" w:styleId="109">
    <w:name w:val="标题 3 Char"/>
    <w:link w:val="5"/>
    <w:qFormat/>
    <w:uiPriority w:val="0"/>
    <w:rPr>
      <w:b/>
      <w:bCs/>
      <w:kern w:val="2"/>
      <w:sz w:val="32"/>
      <w:szCs w:val="32"/>
    </w:rPr>
  </w:style>
  <w:style w:type="character" w:customStyle="1" w:styleId="110">
    <w:name w:val="标题 2 Char"/>
    <w:link w:val="4"/>
    <w:qFormat/>
    <w:uiPriority w:val="0"/>
    <w:rPr>
      <w:rFonts w:ascii="Arial" w:hAnsi="Arial" w:eastAsia="黑体"/>
      <w:b/>
      <w:bCs/>
      <w:kern w:val="2"/>
      <w:sz w:val="32"/>
      <w:szCs w:val="32"/>
      <w:lang w:val="en-US" w:eastAsia="zh-CN" w:bidi="ar-SA"/>
    </w:rPr>
  </w:style>
  <w:style w:type="paragraph" w:customStyle="1" w:styleId="111">
    <w:name w:val="Default"/>
    <w:link w:val="137"/>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12">
    <w:name w:val="正文文本缩进 Char"/>
    <w:basedOn w:val="90"/>
    <w:link w:val="8"/>
    <w:qFormat/>
    <w:uiPriority w:val="0"/>
    <w:rPr>
      <w:rFonts w:ascii="宋体" w:hAnsi="宋体"/>
      <w:sz w:val="24"/>
    </w:rPr>
  </w:style>
  <w:style w:type="character" w:customStyle="1" w:styleId="113">
    <w:name w:val="正文首行缩进 2 Char2"/>
    <w:basedOn w:val="112"/>
    <w:link w:val="7"/>
    <w:qFormat/>
    <w:uiPriority w:val="99"/>
    <w:rPr>
      <w:rFonts w:ascii="宋体" w:hAnsi="宋体"/>
      <w:kern w:val="2"/>
      <w:sz w:val="21"/>
    </w:rPr>
  </w:style>
  <w:style w:type="character" w:customStyle="1" w:styleId="114">
    <w:name w:val="标题 4 Char1"/>
    <w:basedOn w:val="90"/>
    <w:link w:val="6"/>
    <w:qFormat/>
    <w:uiPriority w:val="0"/>
    <w:rPr>
      <w:rFonts w:ascii="宋体" w:hAnsi="宋体" w:cs="宋体"/>
      <w:b/>
      <w:bCs/>
      <w:sz w:val="28"/>
      <w:szCs w:val="28"/>
    </w:rPr>
  </w:style>
  <w:style w:type="character" w:customStyle="1" w:styleId="115">
    <w:name w:val="标题 5 Char"/>
    <w:basedOn w:val="90"/>
    <w:link w:val="9"/>
    <w:qFormat/>
    <w:uiPriority w:val="0"/>
    <w:rPr>
      <w:rFonts w:ascii="宋体" w:hAnsi="宋体" w:cs="宋体"/>
      <w:b/>
      <w:bCs/>
      <w:sz w:val="28"/>
      <w:szCs w:val="28"/>
    </w:rPr>
  </w:style>
  <w:style w:type="character" w:customStyle="1" w:styleId="116">
    <w:name w:val="标题 6 Char2"/>
    <w:basedOn w:val="90"/>
    <w:link w:val="10"/>
    <w:qFormat/>
    <w:uiPriority w:val="0"/>
    <w:rPr>
      <w:rFonts w:ascii="宋体" w:hAnsi="宋体" w:cs="宋体"/>
      <w:b/>
      <w:bCs/>
      <w:sz w:val="24"/>
      <w:szCs w:val="24"/>
    </w:rPr>
  </w:style>
  <w:style w:type="character" w:customStyle="1" w:styleId="117">
    <w:name w:val="标题 7 Char2"/>
    <w:basedOn w:val="90"/>
    <w:link w:val="11"/>
    <w:qFormat/>
    <w:uiPriority w:val="0"/>
    <w:rPr>
      <w:rFonts w:ascii="宋体" w:hAnsi="宋体" w:cs="宋体"/>
      <w:b/>
      <w:bCs/>
      <w:sz w:val="24"/>
      <w:szCs w:val="24"/>
    </w:rPr>
  </w:style>
  <w:style w:type="character" w:customStyle="1" w:styleId="118">
    <w:name w:val="标题 8 Char2"/>
    <w:link w:val="12"/>
    <w:qFormat/>
    <w:uiPriority w:val="0"/>
    <w:rPr>
      <w:rFonts w:ascii="宋体" w:hAnsi="宋体" w:cs="宋体"/>
      <w:sz w:val="24"/>
      <w:szCs w:val="24"/>
    </w:rPr>
  </w:style>
  <w:style w:type="character" w:customStyle="1" w:styleId="119">
    <w:name w:val="标题 9 Char2"/>
    <w:link w:val="13"/>
    <w:qFormat/>
    <w:uiPriority w:val="0"/>
    <w:rPr>
      <w:rFonts w:ascii="宋体" w:hAnsi="宋体" w:cs="宋体"/>
      <w:sz w:val="24"/>
      <w:szCs w:val="24"/>
    </w:rPr>
  </w:style>
  <w:style w:type="character" w:customStyle="1" w:styleId="120">
    <w:name w:val="题注 Char1"/>
    <w:link w:val="24"/>
    <w:qFormat/>
    <w:uiPriority w:val="0"/>
    <w:rPr>
      <w:rFonts w:ascii="Arial" w:hAnsi="Arial" w:eastAsia="黑体" w:cs="Arial"/>
      <w:kern w:val="2"/>
    </w:rPr>
  </w:style>
  <w:style w:type="character" w:customStyle="1" w:styleId="121">
    <w:name w:val="文档结构图 Char"/>
    <w:link w:val="28"/>
    <w:qFormat/>
    <w:uiPriority w:val="0"/>
    <w:rPr>
      <w:rFonts w:ascii="宋体"/>
      <w:kern w:val="2"/>
      <w:sz w:val="18"/>
      <w:szCs w:val="18"/>
    </w:rPr>
  </w:style>
  <w:style w:type="character" w:customStyle="1" w:styleId="122">
    <w:name w:val="批注文字 Char"/>
    <w:basedOn w:val="90"/>
    <w:link w:val="30"/>
    <w:qFormat/>
    <w:uiPriority w:val="0"/>
    <w:rPr>
      <w:kern w:val="2"/>
      <w:sz w:val="21"/>
    </w:rPr>
  </w:style>
  <w:style w:type="character" w:customStyle="1" w:styleId="123">
    <w:name w:val="正文文本 Char"/>
    <w:basedOn w:val="90"/>
    <w:link w:val="36"/>
    <w:qFormat/>
    <w:uiPriority w:val="0"/>
    <w:rPr>
      <w:kern w:val="2"/>
      <w:sz w:val="21"/>
    </w:rPr>
  </w:style>
  <w:style w:type="character" w:customStyle="1" w:styleId="124">
    <w:name w:val="纯文本 Char2"/>
    <w:link w:val="46"/>
    <w:qFormat/>
    <w:uiPriority w:val="99"/>
    <w:rPr>
      <w:rFonts w:ascii="宋体" w:hAnsi="Courier New"/>
      <w:kern w:val="2"/>
      <w:sz w:val="21"/>
      <w:szCs w:val="22"/>
    </w:rPr>
  </w:style>
  <w:style w:type="character" w:customStyle="1" w:styleId="125">
    <w:name w:val="日期 Char"/>
    <w:link w:val="51"/>
    <w:qFormat/>
    <w:uiPriority w:val="0"/>
    <w:rPr>
      <w:kern w:val="2"/>
      <w:sz w:val="28"/>
    </w:rPr>
  </w:style>
  <w:style w:type="character" w:customStyle="1" w:styleId="126">
    <w:name w:val="正文文本缩进 2 Char"/>
    <w:link w:val="52"/>
    <w:qFormat/>
    <w:uiPriority w:val="0"/>
    <w:rPr>
      <w:kern w:val="2"/>
      <w:sz w:val="21"/>
    </w:rPr>
  </w:style>
  <w:style w:type="character" w:customStyle="1" w:styleId="127">
    <w:name w:val="批注框文本 Char2"/>
    <w:link w:val="55"/>
    <w:qFormat/>
    <w:uiPriority w:val="0"/>
    <w:rPr>
      <w:kern w:val="2"/>
      <w:sz w:val="18"/>
      <w:szCs w:val="18"/>
    </w:rPr>
  </w:style>
  <w:style w:type="character" w:customStyle="1" w:styleId="128">
    <w:name w:val="页脚 Char"/>
    <w:link w:val="56"/>
    <w:qFormat/>
    <w:uiPriority w:val="0"/>
    <w:rPr>
      <w:kern w:val="2"/>
      <w:sz w:val="18"/>
    </w:rPr>
  </w:style>
  <w:style w:type="character" w:customStyle="1" w:styleId="129">
    <w:name w:val="页眉 Char"/>
    <w:link w:val="58"/>
    <w:qFormat/>
    <w:uiPriority w:val="0"/>
    <w:rPr>
      <w:kern w:val="2"/>
      <w:sz w:val="18"/>
      <w:szCs w:val="18"/>
    </w:rPr>
  </w:style>
  <w:style w:type="character" w:customStyle="1" w:styleId="130">
    <w:name w:val="目录 1 Char"/>
    <w:link w:val="60"/>
    <w:qFormat/>
    <w:uiPriority w:val="39"/>
    <w:rPr>
      <w:rFonts w:ascii="仿宋_GB2312" w:eastAsia="仿宋_GB2312"/>
      <w:kern w:val="2"/>
      <w:sz w:val="21"/>
    </w:rPr>
  </w:style>
  <w:style w:type="character" w:customStyle="1" w:styleId="131">
    <w:name w:val="副标题 Char"/>
    <w:link w:val="65"/>
    <w:qFormat/>
    <w:uiPriority w:val="0"/>
    <w:rPr>
      <w:rFonts w:ascii="Cambria" w:hAnsi="Cambria" w:cs="Times New Roman"/>
      <w:b/>
      <w:bCs/>
      <w:kern w:val="28"/>
      <w:sz w:val="32"/>
      <w:szCs w:val="32"/>
    </w:rPr>
  </w:style>
  <w:style w:type="character" w:customStyle="1" w:styleId="132">
    <w:name w:val="HTML 预设格式 Char"/>
    <w:basedOn w:val="90"/>
    <w:link w:val="81"/>
    <w:qFormat/>
    <w:uiPriority w:val="0"/>
    <w:rPr>
      <w:rFonts w:ascii="宋体" w:hAnsi="宋体" w:cs="宋体"/>
      <w:sz w:val="24"/>
      <w:szCs w:val="24"/>
    </w:rPr>
  </w:style>
  <w:style w:type="character" w:customStyle="1" w:styleId="133">
    <w:name w:val="普通(网站) Char"/>
    <w:link w:val="82"/>
    <w:qFormat/>
    <w:locked/>
    <w:uiPriority w:val="99"/>
    <w:rPr>
      <w:rFonts w:ascii="宋体" w:hAnsi="宋体" w:cs="宋体"/>
      <w:sz w:val="24"/>
      <w:szCs w:val="24"/>
    </w:rPr>
  </w:style>
  <w:style w:type="character" w:customStyle="1" w:styleId="134">
    <w:name w:val="批注主题 Char"/>
    <w:basedOn w:val="122"/>
    <w:link w:val="86"/>
    <w:qFormat/>
    <w:uiPriority w:val="0"/>
    <w:rPr>
      <w:kern w:val="2"/>
      <w:sz w:val="21"/>
    </w:rPr>
  </w:style>
  <w:style w:type="character" w:customStyle="1" w:styleId="135">
    <w:name w:val="正文首行缩进 Char2"/>
    <w:basedOn w:val="136"/>
    <w:link w:val="87"/>
    <w:qFormat/>
    <w:uiPriority w:val="99"/>
    <w:rPr>
      <w:rFonts w:ascii="宋体" w:hAnsi="宋体" w:cs="宋体"/>
      <w:kern w:val="2"/>
      <w:sz w:val="21"/>
      <w:szCs w:val="24"/>
    </w:rPr>
  </w:style>
  <w:style w:type="character" w:customStyle="1" w:styleId="136">
    <w:name w:val="正文文本 Char2"/>
    <w:qFormat/>
    <w:uiPriority w:val="0"/>
    <w:rPr>
      <w:rFonts w:ascii="宋体" w:hAnsi="宋体" w:cs="宋体"/>
      <w:kern w:val="0"/>
      <w:sz w:val="24"/>
      <w:szCs w:val="24"/>
    </w:rPr>
  </w:style>
  <w:style w:type="character" w:customStyle="1" w:styleId="137">
    <w:name w:val="Default Char"/>
    <w:link w:val="111"/>
    <w:qFormat/>
    <w:uiPriority w:val="0"/>
    <w:rPr>
      <w:rFonts w:ascii="宋体" w:hAnsi="宋体" w:cs="宋体"/>
      <w:color w:val="000000"/>
      <w:sz w:val="24"/>
      <w:szCs w:val="24"/>
    </w:rPr>
  </w:style>
  <w:style w:type="paragraph" w:customStyle="1" w:styleId="138">
    <w:name w:val="F00"/>
    <w:basedOn w:val="1"/>
    <w:qFormat/>
    <w:uiPriority w:val="0"/>
    <w:pPr>
      <w:tabs>
        <w:tab w:val="left" w:pos="2235"/>
      </w:tabs>
      <w:spacing w:line="500" w:lineRule="exact"/>
      <w:ind w:firstLine="353" w:firstLineChars="147"/>
    </w:pPr>
    <w:rPr>
      <w:rFonts w:ascii="宋体" w:hAnsi="宋体"/>
      <w:sz w:val="24"/>
      <w:szCs w:val="24"/>
    </w:rPr>
  </w:style>
  <w:style w:type="paragraph" w:customStyle="1" w:styleId="139">
    <w:name w:val="Char"/>
    <w:basedOn w:val="1"/>
    <w:qFormat/>
    <w:uiPriority w:val="0"/>
    <w:rPr>
      <w:rFonts w:ascii="仿宋_GB2312" w:eastAsia="仿宋_GB2312"/>
      <w:b/>
      <w:sz w:val="32"/>
      <w:szCs w:val="32"/>
    </w:rPr>
  </w:style>
  <w:style w:type="paragraph" w:customStyle="1" w:styleId="140">
    <w:name w:val="List Paragraph"/>
    <w:basedOn w:val="1"/>
    <w:link w:val="141"/>
    <w:qFormat/>
    <w:uiPriority w:val="34"/>
    <w:pPr>
      <w:ind w:firstLine="420" w:firstLineChars="200"/>
    </w:pPr>
    <w:rPr>
      <w:szCs w:val="24"/>
    </w:rPr>
  </w:style>
  <w:style w:type="character" w:customStyle="1" w:styleId="141">
    <w:name w:val="列出段落 Char2"/>
    <w:link w:val="140"/>
    <w:qFormat/>
    <w:locked/>
    <w:uiPriority w:val="34"/>
    <w:rPr>
      <w:kern w:val="2"/>
      <w:sz w:val="21"/>
      <w:szCs w:val="24"/>
    </w:rPr>
  </w:style>
  <w:style w:type="paragraph" w:customStyle="1" w:styleId="142">
    <w:name w:val="Char1"/>
    <w:basedOn w:val="1"/>
    <w:qFormat/>
    <w:uiPriority w:val="0"/>
    <w:pPr>
      <w:widowControl/>
      <w:spacing w:after="160" w:line="240" w:lineRule="exact"/>
      <w:jc w:val="left"/>
    </w:pPr>
  </w:style>
  <w:style w:type="paragraph" w:customStyle="1" w:styleId="143">
    <w:name w:val="表格内容"/>
    <w:basedOn w:val="1"/>
    <w:qFormat/>
    <w:uiPriority w:val="0"/>
    <w:pPr>
      <w:tabs>
        <w:tab w:val="left" w:pos="0"/>
      </w:tabs>
      <w:jc w:val="center"/>
    </w:pPr>
    <w:rPr>
      <w:rFonts w:ascii="宋体" w:hAnsi="宋体"/>
      <w:sz w:val="24"/>
      <w:szCs w:val="24"/>
    </w:rPr>
  </w:style>
  <w:style w:type="paragraph" w:customStyle="1" w:styleId="144">
    <w:name w:val="正文1"/>
    <w:link w:val="14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45">
    <w:name w:val="正文1 Char"/>
    <w:link w:val="144"/>
    <w:qFormat/>
    <w:uiPriority w:val="0"/>
    <w:rPr>
      <w:rFonts w:ascii="宋体"/>
      <w:sz w:val="34"/>
    </w:rPr>
  </w:style>
  <w:style w:type="paragraph" w:customStyle="1" w:styleId="146">
    <w:name w:val="case3"/>
    <w:basedOn w:val="1"/>
    <w:qFormat/>
    <w:uiPriority w:val="0"/>
    <w:pPr>
      <w:widowControl/>
      <w:spacing w:before="100" w:beforeAutospacing="1" w:after="100" w:afterAutospacing="1" w:line="390" w:lineRule="atLeast"/>
      <w:jc w:val="left"/>
    </w:pPr>
    <w:rPr>
      <w:color w:val="000000"/>
      <w:kern w:val="0"/>
      <w:szCs w:val="21"/>
    </w:rPr>
  </w:style>
  <w:style w:type="table" w:customStyle="1" w:styleId="147">
    <w:name w:val="网格型1"/>
    <w:basedOn w:val="8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8">
    <w:name w:val="layui-layer-tabnow"/>
    <w:basedOn w:val="90"/>
    <w:qFormat/>
    <w:uiPriority w:val="0"/>
    <w:rPr>
      <w:bdr w:val="single" w:color="CCCCCC" w:sz="6" w:space="0"/>
      <w:shd w:val="clear" w:color="auto" w:fill="FFFFFF"/>
    </w:rPr>
  </w:style>
  <w:style w:type="character" w:customStyle="1" w:styleId="149">
    <w:name w:val="first-child"/>
    <w:basedOn w:val="90"/>
    <w:qFormat/>
    <w:uiPriority w:val="0"/>
  </w:style>
  <w:style w:type="paragraph" w:customStyle="1" w:styleId="150">
    <w:name w:val="首行缩进"/>
    <w:basedOn w:val="1"/>
    <w:qFormat/>
    <w:uiPriority w:val="0"/>
    <w:pPr>
      <w:spacing w:line="360" w:lineRule="auto"/>
      <w:ind w:firstLine="480" w:firstLineChars="200"/>
    </w:pPr>
    <w:rPr>
      <w:rFonts w:ascii="宋体" w:hAnsi="宋体" w:cs="宋体"/>
      <w:kern w:val="0"/>
      <w:sz w:val="24"/>
    </w:rPr>
  </w:style>
  <w:style w:type="paragraph" w:customStyle="1" w:styleId="151">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paragraph" w:customStyle="1" w:styleId="152">
    <w:name w:val="No Spacing"/>
    <w:link w:val="153"/>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无间隔 Char1"/>
    <w:link w:val="152"/>
    <w:qFormat/>
    <w:uiPriority w:val="1"/>
    <w:rPr>
      <w:kern w:val="2"/>
      <w:sz w:val="21"/>
      <w:szCs w:val="24"/>
    </w:rPr>
  </w:style>
  <w:style w:type="character" w:customStyle="1" w:styleId="154">
    <w:name w:val="标题 4 Char"/>
    <w:basedOn w:val="90"/>
    <w:qFormat/>
    <w:uiPriority w:val="0"/>
    <w:rPr>
      <w:rFonts w:asciiTheme="majorHAnsi" w:hAnsiTheme="majorHAnsi" w:eastAsiaTheme="majorEastAsia" w:cstheme="majorBidi"/>
      <w:b/>
      <w:bCs/>
      <w:kern w:val="2"/>
      <w:sz w:val="28"/>
      <w:szCs w:val="28"/>
    </w:rPr>
  </w:style>
  <w:style w:type="character" w:customStyle="1" w:styleId="155">
    <w:name w:val="标题 6 Char"/>
    <w:basedOn w:val="90"/>
    <w:qFormat/>
    <w:uiPriority w:val="0"/>
    <w:rPr>
      <w:rFonts w:asciiTheme="majorHAnsi" w:hAnsiTheme="majorHAnsi" w:eastAsiaTheme="majorEastAsia" w:cstheme="majorBidi"/>
      <w:b/>
      <w:bCs/>
      <w:kern w:val="2"/>
      <w:sz w:val="24"/>
      <w:szCs w:val="24"/>
    </w:rPr>
  </w:style>
  <w:style w:type="character" w:customStyle="1" w:styleId="156">
    <w:name w:val="标题 7 Char"/>
    <w:basedOn w:val="90"/>
    <w:qFormat/>
    <w:uiPriority w:val="0"/>
    <w:rPr>
      <w:b/>
      <w:bCs/>
      <w:kern w:val="2"/>
      <w:sz w:val="24"/>
      <w:szCs w:val="24"/>
    </w:rPr>
  </w:style>
  <w:style w:type="character" w:customStyle="1" w:styleId="157">
    <w:name w:val="标题 8 Char"/>
    <w:basedOn w:val="90"/>
    <w:qFormat/>
    <w:uiPriority w:val="0"/>
    <w:rPr>
      <w:rFonts w:asciiTheme="majorHAnsi" w:hAnsiTheme="majorHAnsi" w:eastAsiaTheme="majorEastAsia" w:cstheme="majorBidi"/>
      <w:kern w:val="2"/>
      <w:sz w:val="24"/>
      <w:szCs w:val="24"/>
    </w:rPr>
  </w:style>
  <w:style w:type="character" w:customStyle="1" w:styleId="158">
    <w:name w:val="标题 9 Char"/>
    <w:basedOn w:val="90"/>
    <w:qFormat/>
    <w:uiPriority w:val="0"/>
    <w:rPr>
      <w:rFonts w:asciiTheme="majorHAnsi" w:hAnsiTheme="majorHAnsi" w:eastAsiaTheme="majorEastAsia" w:cstheme="majorBidi"/>
      <w:kern w:val="2"/>
      <w:sz w:val="21"/>
      <w:szCs w:val="21"/>
    </w:rPr>
  </w:style>
  <w:style w:type="character" w:customStyle="1" w:styleId="159">
    <w:name w:val="宏文本 Char"/>
    <w:basedOn w:val="90"/>
    <w:link w:val="2"/>
    <w:qFormat/>
    <w:uiPriority w:val="0"/>
    <w:rPr>
      <w:rFonts w:ascii="Courier New" w:hAnsi="Vrinda" w:cs="Vrinda"/>
      <w:kern w:val="2"/>
      <w:sz w:val="24"/>
      <w:szCs w:val="24"/>
    </w:rPr>
  </w:style>
  <w:style w:type="character" w:customStyle="1" w:styleId="160">
    <w:name w:val="列表编号 2 Char"/>
    <w:link w:val="16"/>
    <w:qFormat/>
    <w:uiPriority w:val="0"/>
    <w:rPr>
      <w:rFonts w:ascii="宋体" w:hAnsi="宋体" w:cs="宋体"/>
      <w:sz w:val="24"/>
    </w:rPr>
  </w:style>
  <w:style w:type="character" w:customStyle="1" w:styleId="161">
    <w:name w:val="注释标题 Char"/>
    <w:basedOn w:val="90"/>
    <w:link w:val="18"/>
    <w:qFormat/>
    <w:uiPriority w:val="0"/>
    <w:rPr>
      <w:rFonts w:ascii="Vrinda" w:hAnsi="Vrinda" w:cs="Vrinda"/>
      <w:sz w:val="24"/>
      <w:szCs w:val="24"/>
    </w:rPr>
  </w:style>
  <w:style w:type="character" w:customStyle="1" w:styleId="162">
    <w:name w:val="列表项目符号 4 Char"/>
    <w:link w:val="19"/>
    <w:qFormat/>
    <w:uiPriority w:val="0"/>
    <w:rPr>
      <w:rFonts w:ascii="Arial" w:hAnsi="Arial" w:cs="宋体"/>
      <w:sz w:val="24"/>
      <w:szCs w:val="24"/>
    </w:rPr>
  </w:style>
  <w:style w:type="character" w:customStyle="1" w:styleId="163">
    <w:name w:val="电子邮件签名 Char"/>
    <w:basedOn w:val="90"/>
    <w:link w:val="21"/>
    <w:qFormat/>
    <w:uiPriority w:val="0"/>
    <w:rPr>
      <w:rFonts w:ascii="Vrinda" w:hAnsi="Vrinda" w:cs="Vrinda"/>
      <w:sz w:val="24"/>
      <w:szCs w:val="24"/>
    </w:rPr>
  </w:style>
  <w:style w:type="character" w:customStyle="1" w:styleId="164">
    <w:name w:val="列表编号 Char"/>
    <w:link w:val="22"/>
    <w:qFormat/>
    <w:uiPriority w:val="0"/>
    <w:rPr>
      <w:rFonts w:ascii="Calibri" w:hAnsi="Calibri" w:cs="宋体"/>
      <w:sz w:val="24"/>
      <w:szCs w:val="22"/>
    </w:rPr>
  </w:style>
  <w:style w:type="character" w:customStyle="1" w:styleId="165">
    <w:name w:val="正文缩进 Char"/>
    <w:link w:val="23"/>
    <w:qFormat/>
    <w:uiPriority w:val="0"/>
    <w:rPr>
      <w:rFonts w:ascii="宋体" w:hAnsi="宋体" w:cs="宋体"/>
      <w:sz w:val="24"/>
      <w:szCs w:val="24"/>
    </w:rPr>
  </w:style>
  <w:style w:type="character" w:customStyle="1" w:styleId="166">
    <w:name w:val="列表项目符号 Char"/>
    <w:link w:val="26"/>
    <w:qFormat/>
    <w:uiPriority w:val="0"/>
    <w:rPr>
      <w:rFonts w:ascii="宋体" w:hAnsi="宋体" w:cs="宋体"/>
      <w:sz w:val="24"/>
      <w:szCs w:val="24"/>
    </w:rPr>
  </w:style>
  <w:style w:type="character" w:customStyle="1" w:styleId="167">
    <w:name w:val="称呼 Char"/>
    <w:basedOn w:val="90"/>
    <w:link w:val="32"/>
    <w:qFormat/>
    <w:uiPriority w:val="0"/>
    <w:rPr>
      <w:rFonts w:ascii="宋体" w:hAnsi="宋体" w:cs="宋体"/>
      <w:sz w:val="24"/>
    </w:rPr>
  </w:style>
  <w:style w:type="character" w:customStyle="1" w:styleId="168">
    <w:name w:val="正文文本 3 Char"/>
    <w:basedOn w:val="90"/>
    <w:link w:val="33"/>
    <w:qFormat/>
    <w:uiPriority w:val="0"/>
    <w:rPr>
      <w:rFonts w:ascii="宋体" w:hAnsi="宋体" w:cs="宋体"/>
      <w:sz w:val="16"/>
      <w:szCs w:val="16"/>
    </w:rPr>
  </w:style>
  <w:style w:type="character" w:customStyle="1" w:styleId="169">
    <w:name w:val="结束语 Char"/>
    <w:basedOn w:val="90"/>
    <w:link w:val="34"/>
    <w:qFormat/>
    <w:uiPriority w:val="0"/>
    <w:rPr>
      <w:rFonts w:ascii="Arial" w:hAnsi="Arial" w:cs="宋体"/>
      <w:sz w:val="28"/>
      <w:szCs w:val="24"/>
    </w:rPr>
  </w:style>
  <w:style w:type="character" w:customStyle="1" w:styleId="170">
    <w:name w:val="列表项目符号 3 Char"/>
    <w:link w:val="35"/>
    <w:qFormat/>
    <w:uiPriority w:val="0"/>
    <w:rPr>
      <w:rFonts w:ascii="宋体" w:hAnsi="宋体" w:cs="宋体"/>
      <w:sz w:val="24"/>
      <w:szCs w:val="24"/>
    </w:rPr>
  </w:style>
  <w:style w:type="character" w:customStyle="1" w:styleId="171">
    <w:name w:val="列表项目符号 2 Char"/>
    <w:link w:val="41"/>
    <w:qFormat/>
    <w:uiPriority w:val="0"/>
    <w:rPr>
      <w:rFonts w:ascii="宋体" w:hAnsi="宋体" w:cs="宋体"/>
      <w:sz w:val="24"/>
      <w:szCs w:val="24"/>
    </w:rPr>
  </w:style>
  <w:style w:type="character" w:customStyle="1" w:styleId="172">
    <w:name w:val="HTML 地址 Char"/>
    <w:basedOn w:val="90"/>
    <w:link w:val="42"/>
    <w:qFormat/>
    <w:uiPriority w:val="0"/>
    <w:rPr>
      <w:rFonts w:ascii="Vrinda" w:hAnsi="Vrinda" w:cs="Vrinda"/>
      <w:i/>
      <w:iCs/>
      <w:szCs w:val="24"/>
    </w:rPr>
  </w:style>
  <w:style w:type="character" w:customStyle="1" w:styleId="173">
    <w:name w:val="尾注文本 Char"/>
    <w:basedOn w:val="90"/>
    <w:link w:val="53"/>
    <w:qFormat/>
    <w:uiPriority w:val="0"/>
    <w:rPr>
      <w:rFonts w:ascii="宋体" w:hAnsi="宋体" w:cs="宋体"/>
      <w:kern w:val="2"/>
      <w:szCs w:val="24"/>
    </w:rPr>
  </w:style>
  <w:style w:type="character" w:customStyle="1" w:styleId="174">
    <w:name w:val="签名 Char"/>
    <w:basedOn w:val="90"/>
    <w:link w:val="59"/>
    <w:qFormat/>
    <w:uiPriority w:val="0"/>
    <w:rPr>
      <w:rFonts w:ascii="宋体" w:hAnsi="宋体" w:cs="宋体"/>
      <w:sz w:val="24"/>
      <w:szCs w:val="24"/>
    </w:rPr>
  </w:style>
  <w:style w:type="character" w:customStyle="1" w:styleId="175">
    <w:name w:val="脚注文本 Char"/>
    <w:basedOn w:val="90"/>
    <w:link w:val="68"/>
    <w:qFormat/>
    <w:uiPriority w:val="0"/>
    <w:rPr>
      <w:rFonts w:ascii="宋体" w:hAnsi="宋体" w:cs="宋体"/>
      <w:sz w:val="18"/>
    </w:rPr>
  </w:style>
  <w:style w:type="character" w:customStyle="1" w:styleId="176">
    <w:name w:val="正文文本缩进 3 Char"/>
    <w:basedOn w:val="90"/>
    <w:link w:val="71"/>
    <w:qFormat/>
    <w:uiPriority w:val="0"/>
    <w:rPr>
      <w:rFonts w:ascii="宋体" w:hAnsi="宋体" w:cs="宋体"/>
      <w:sz w:val="16"/>
      <w:szCs w:val="16"/>
    </w:rPr>
  </w:style>
  <w:style w:type="character" w:customStyle="1" w:styleId="177">
    <w:name w:val="正文文本 2 Char"/>
    <w:basedOn w:val="90"/>
    <w:link w:val="77"/>
    <w:qFormat/>
    <w:uiPriority w:val="99"/>
    <w:rPr>
      <w:rFonts w:ascii="宋体" w:hAnsi="宋体" w:cs="宋体"/>
      <w:sz w:val="24"/>
      <w:szCs w:val="24"/>
    </w:rPr>
  </w:style>
  <w:style w:type="character" w:customStyle="1" w:styleId="178">
    <w:name w:val="信息标题 Char"/>
    <w:basedOn w:val="90"/>
    <w:link w:val="80"/>
    <w:qFormat/>
    <w:uiPriority w:val="0"/>
    <w:rPr>
      <w:rFonts w:ascii="Cambria" w:hAnsi="Cambria" w:cs="宋体"/>
      <w:sz w:val="24"/>
      <w:szCs w:val="24"/>
      <w:shd w:val="pct20" w:color="auto" w:fill="auto"/>
    </w:rPr>
  </w:style>
  <w:style w:type="character" w:customStyle="1" w:styleId="179">
    <w:name w:val="标题 Char2"/>
    <w:link w:val="85"/>
    <w:qFormat/>
    <w:uiPriority w:val="0"/>
    <w:rPr>
      <w:rFonts w:ascii="Arial" w:hAnsi="Arial" w:eastAsia="黑体" w:cs="宋体"/>
      <w:b/>
      <w:smallCaps/>
      <w:sz w:val="44"/>
      <w:szCs w:val="24"/>
    </w:rPr>
  </w:style>
  <w:style w:type="character" w:customStyle="1" w:styleId="180">
    <w:name w:val="标题 Char"/>
    <w:basedOn w:val="90"/>
    <w:qFormat/>
    <w:uiPriority w:val="0"/>
    <w:rPr>
      <w:rFonts w:asciiTheme="majorHAnsi" w:hAnsiTheme="majorHAnsi" w:cstheme="majorBidi"/>
      <w:b/>
      <w:bCs/>
      <w:kern w:val="2"/>
      <w:sz w:val="32"/>
      <w:szCs w:val="32"/>
    </w:rPr>
  </w:style>
  <w:style w:type="character" w:customStyle="1" w:styleId="181">
    <w:name w:val="标题 1 Char3"/>
    <w:basedOn w:val="90"/>
    <w:qFormat/>
    <w:uiPriority w:val="0"/>
    <w:rPr>
      <w:rFonts w:ascii="宋体" w:hAnsi="宋体" w:cstheme="minorBidi"/>
      <w:b/>
      <w:bCs/>
      <w:kern w:val="44"/>
      <w:sz w:val="44"/>
      <w:szCs w:val="44"/>
    </w:rPr>
  </w:style>
  <w:style w:type="character" w:customStyle="1" w:styleId="182">
    <w:name w:val="标题 2 Char1"/>
    <w:basedOn w:val="90"/>
    <w:qFormat/>
    <w:uiPriority w:val="0"/>
    <w:rPr>
      <w:rFonts w:ascii="宋体" w:hAnsi="宋体" w:cs="宋体"/>
      <w:b/>
      <w:bCs/>
      <w:sz w:val="32"/>
      <w:szCs w:val="32"/>
    </w:rPr>
  </w:style>
  <w:style w:type="character" w:customStyle="1" w:styleId="183">
    <w:name w:val="页脚 Char2"/>
    <w:basedOn w:val="90"/>
    <w:qFormat/>
    <w:uiPriority w:val="99"/>
    <w:rPr>
      <w:rFonts w:ascii="宋体" w:hAnsi="宋体" w:cs="宋体"/>
      <w:kern w:val="0"/>
      <w:sz w:val="18"/>
      <w:szCs w:val="18"/>
    </w:rPr>
  </w:style>
  <w:style w:type="character" w:customStyle="1" w:styleId="184">
    <w:name w:val="页眉 Char2"/>
    <w:basedOn w:val="90"/>
    <w:qFormat/>
    <w:uiPriority w:val="99"/>
    <w:rPr>
      <w:rFonts w:ascii="宋体" w:hAnsi="宋体" w:cs="宋体"/>
      <w:kern w:val="0"/>
      <w:sz w:val="18"/>
      <w:szCs w:val="18"/>
    </w:rPr>
  </w:style>
  <w:style w:type="paragraph" w:customStyle="1" w:styleId="185">
    <w:name w:val="样式 正文缩进 + 首行缩进:  2 字符"/>
    <w:basedOn w:val="23"/>
    <w:link w:val="186"/>
    <w:qFormat/>
    <w:uiPriority w:val="0"/>
    <w:pPr>
      <w:spacing w:line="360" w:lineRule="auto"/>
      <w:ind w:firstLine="200"/>
    </w:pPr>
    <w:rPr>
      <w:szCs w:val="20"/>
    </w:rPr>
  </w:style>
  <w:style w:type="character" w:customStyle="1" w:styleId="186">
    <w:name w:val="样式 正文缩进 + 首行缩进:  2 字符 Char"/>
    <w:link w:val="185"/>
    <w:qFormat/>
    <w:uiPriority w:val="0"/>
    <w:rPr>
      <w:rFonts w:ascii="宋体" w:hAnsi="宋体" w:cs="宋体"/>
      <w:sz w:val="24"/>
    </w:rPr>
  </w:style>
  <w:style w:type="character" w:customStyle="1" w:styleId="187">
    <w:name w:val="文档结构图 字符"/>
    <w:basedOn w:val="90"/>
    <w:qFormat/>
    <w:uiPriority w:val="99"/>
    <w:rPr>
      <w:rFonts w:ascii="Microsoft YaHei UI" w:hAnsi="宋体" w:eastAsia="Microsoft YaHei UI" w:cs="宋体"/>
      <w:kern w:val="0"/>
      <w:sz w:val="18"/>
      <w:szCs w:val="18"/>
    </w:rPr>
  </w:style>
  <w:style w:type="paragraph" w:customStyle="1" w:styleId="188">
    <w:name w:val="样式 样式 正文缩进 + 首行缩进:  2 字符 + 五号"/>
    <w:basedOn w:val="185"/>
    <w:qFormat/>
    <w:uiPriority w:val="0"/>
    <w:pPr>
      <w:spacing w:line="240" w:lineRule="auto"/>
      <w:ind w:firstLine="0" w:firstLineChars="0"/>
    </w:pPr>
    <w:rPr>
      <w:sz w:val="21"/>
    </w:rPr>
  </w:style>
  <w:style w:type="paragraph" w:customStyle="1" w:styleId="189">
    <w:name w:val="样式 样式 正文缩进 + 首行缩进:  2 字符 + 五号 居中"/>
    <w:basedOn w:val="185"/>
    <w:qFormat/>
    <w:uiPriority w:val="0"/>
    <w:pPr>
      <w:spacing w:line="240" w:lineRule="auto"/>
      <w:ind w:firstLine="0" w:firstLineChars="0"/>
      <w:jc w:val="center"/>
    </w:pPr>
    <w:rPr>
      <w:sz w:val="21"/>
    </w:rPr>
  </w:style>
  <w:style w:type="paragraph" w:customStyle="1" w:styleId="190">
    <w:name w:val="默认段落字体 Para Char Char"/>
    <w:basedOn w:val="1"/>
    <w:qFormat/>
    <w:uiPriority w:val="0"/>
    <w:pPr>
      <w:widowControl/>
      <w:spacing w:line="360" w:lineRule="auto"/>
      <w:ind w:firstLine="200" w:firstLineChars="200"/>
      <w:jc w:val="left"/>
    </w:pPr>
    <w:rPr>
      <w:rFonts w:ascii="Tahoma" w:hAnsi="Tahoma" w:cs="宋体"/>
      <w:kern w:val="0"/>
      <w:sz w:val="24"/>
    </w:rPr>
  </w:style>
  <w:style w:type="character" w:customStyle="1" w:styleId="191">
    <w:name w:val="页脚 字符3"/>
    <w:qFormat/>
    <w:uiPriority w:val="0"/>
    <w:rPr>
      <w:rFonts w:ascii="宋体" w:hAnsi="宋体" w:cs="宋体"/>
      <w:sz w:val="18"/>
      <w:szCs w:val="18"/>
    </w:rPr>
  </w:style>
  <w:style w:type="character" w:customStyle="1" w:styleId="192">
    <w:name w:val="标题 1 字符2"/>
    <w:qFormat/>
    <w:uiPriority w:val="0"/>
    <w:rPr>
      <w:rFonts w:ascii="宋体" w:hAnsi="宋体" w:cs="宋体"/>
      <w:b/>
      <w:bCs/>
      <w:kern w:val="44"/>
      <w:sz w:val="44"/>
      <w:szCs w:val="44"/>
    </w:rPr>
  </w:style>
  <w:style w:type="character" w:customStyle="1" w:styleId="193">
    <w:name w:val="标题 4 字符2"/>
    <w:qFormat/>
    <w:uiPriority w:val="0"/>
    <w:rPr>
      <w:rFonts w:ascii="宋体" w:hAnsi="宋体" w:cs="宋体"/>
      <w:b/>
      <w:bCs/>
      <w:sz w:val="28"/>
      <w:szCs w:val="28"/>
    </w:rPr>
  </w:style>
  <w:style w:type="character" w:customStyle="1" w:styleId="194">
    <w:name w:val="正文文本 字符"/>
    <w:basedOn w:val="90"/>
    <w:qFormat/>
    <w:uiPriority w:val="99"/>
    <w:rPr>
      <w:rFonts w:ascii="宋体" w:hAnsi="宋体" w:cs="宋体"/>
      <w:kern w:val="0"/>
      <w:sz w:val="24"/>
      <w:szCs w:val="24"/>
    </w:rPr>
  </w:style>
  <w:style w:type="character" w:customStyle="1" w:styleId="195">
    <w:name w:val="正文文本首行缩进 字符"/>
    <w:basedOn w:val="194"/>
    <w:qFormat/>
    <w:uiPriority w:val="99"/>
    <w:rPr>
      <w:rFonts w:ascii="宋体" w:hAnsi="宋体" w:cs="宋体"/>
      <w:kern w:val="0"/>
      <w:sz w:val="24"/>
      <w:szCs w:val="24"/>
    </w:rPr>
  </w:style>
  <w:style w:type="character" w:customStyle="1" w:styleId="196">
    <w:name w:val="标题 6 字符2"/>
    <w:qFormat/>
    <w:uiPriority w:val="0"/>
    <w:rPr>
      <w:rFonts w:ascii="Arial" w:hAnsi="Arial" w:eastAsia="黑体" w:cs="宋体"/>
      <w:bCs/>
      <w:sz w:val="24"/>
      <w:szCs w:val="24"/>
    </w:rPr>
  </w:style>
  <w:style w:type="character" w:customStyle="1" w:styleId="197">
    <w:name w:val="标题 7 字符2"/>
    <w:qFormat/>
    <w:uiPriority w:val="0"/>
    <w:rPr>
      <w:rFonts w:asciiTheme="minorHAnsi" w:hAnsiTheme="minorHAnsi" w:eastAsiaTheme="minorEastAsia" w:cstheme="minorBidi"/>
      <w:b/>
      <w:bCs/>
      <w:kern w:val="2"/>
      <w:sz w:val="24"/>
      <w:szCs w:val="24"/>
    </w:rPr>
  </w:style>
  <w:style w:type="character" w:customStyle="1" w:styleId="198">
    <w:name w:val="标题 9 字符2"/>
    <w:qFormat/>
    <w:uiPriority w:val="0"/>
    <w:rPr>
      <w:rFonts w:ascii="Arial" w:hAnsi="Arial" w:eastAsia="黑体" w:cs="宋体"/>
      <w:sz w:val="24"/>
    </w:rPr>
  </w:style>
  <w:style w:type="character" w:customStyle="1" w:styleId="199">
    <w:name w:val="apple-style-span"/>
    <w:basedOn w:val="90"/>
    <w:qFormat/>
    <w:uiPriority w:val="0"/>
  </w:style>
  <w:style w:type="character" w:customStyle="1" w:styleId="200">
    <w:name w:val="页眉 字符2"/>
    <w:qFormat/>
    <w:uiPriority w:val="99"/>
    <w:rPr>
      <w:rFonts w:ascii="宋体" w:hAnsi="宋体" w:cs="宋体"/>
      <w:sz w:val="18"/>
      <w:szCs w:val="18"/>
    </w:rPr>
  </w:style>
  <w:style w:type="character" w:customStyle="1" w:styleId="201">
    <w:name w:val="批注框文本 字符"/>
    <w:basedOn w:val="90"/>
    <w:qFormat/>
    <w:uiPriority w:val="99"/>
    <w:rPr>
      <w:rFonts w:ascii="宋体" w:hAnsi="宋体" w:cs="宋体"/>
      <w:kern w:val="0"/>
      <w:sz w:val="18"/>
      <w:szCs w:val="18"/>
    </w:rPr>
  </w:style>
  <w:style w:type="character" w:customStyle="1" w:styleId="202">
    <w:name w:val="标题 2 字符2"/>
    <w:qFormat/>
    <w:uiPriority w:val="9"/>
    <w:rPr>
      <w:rFonts w:ascii="宋体" w:hAnsi="宋体" w:cs="宋体"/>
      <w:b/>
      <w:bCs/>
      <w:sz w:val="32"/>
      <w:szCs w:val="32"/>
    </w:rPr>
  </w:style>
  <w:style w:type="paragraph" w:customStyle="1" w:styleId="2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默认段落字体 Para Char"/>
    <w:basedOn w:val="1"/>
    <w:qFormat/>
    <w:uiPriority w:val="0"/>
    <w:pPr>
      <w:widowControl/>
      <w:adjustRightInd w:val="0"/>
      <w:spacing w:line="360" w:lineRule="auto"/>
      <w:jc w:val="left"/>
    </w:pPr>
    <w:rPr>
      <w:rFonts w:ascii="宋体" w:hAnsi="宋体" w:cs="宋体"/>
      <w:kern w:val="0"/>
      <w:sz w:val="24"/>
    </w:rPr>
  </w:style>
  <w:style w:type="character" w:customStyle="1" w:styleId="205">
    <w:name w:val="h2 Char1"/>
    <w:qFormat/>
    <w:uiPriority w:val="0"/>
    <w:rPr>
      <w:rFonts w:ascii="Arial" w:hAnsi="Arial" w:eastAsia="黑体"/>
      <w:b/>
      <w:bCs/>
      <w:kern w:val="2"/>
      <w:sz w:val="32"/>
      <w:szCs w:val="32"/>
      <w:lang w:val="en-US" w:eastAsia="zh-CN" w:bidi="ar-SA"/>
    </w:rPr>
  </w:style>
  <w:style w:type="character" w:customStyle="1" w:styleId="206">
    <w:name w:val="正文文本缩进 2 字符"/>
    <w:basedOn w:val="90"/>
    <w:qFormat/>
    <w:uiPriority w:val="99"/>
    <w:rPr>
      <w:rFonts w:ascii="宋体" w:hAnsi="宋体" w:cs="宋体"/>
      <w:kern w:val="0"/>
      <w:sz w:val="24"/>
      <w:szCs w:val="24"/>
    </w:rPr>
  </w:style>
  <w:style w:type="paragraph" w:customStyle="1" w:styleId="207">
    <w:name w:val="样式 正文文本缩进 + 左  0 字符"/>
    <w:basedOn w:val="1"/>
    <w:link w:val="208"/>
    <w:qFormat/>
    <w:uiPriority w:val="0"/>
    <w:pPr>
      <w:widowControl/>
      <w:spacing w:line="360" w:lineRule="auto"/>
      <w:ind w:firstLine="250" w:firstLineChars="250"/>
      <w:jc w:val="left"/>
    </w:pPr>
    <w:rPr>
      <w:rFonts w:ascii="宋体" w:hAnsi="宋体" w:cs="宋体"/>
      <w:kern w:val="0"/>
      <w:sz w:val="24"/>
    </w:rPr>
  </w:style>
  <w:style w:type="character" w:customStyle="1" w:styleId="208">
    <w:name w:val="样式 正文文本缩进 + 左  0 字符 Char"/>
    <w:link w:val="207"/>
    <w:qFormat/>
    <w:uiPriority w:val="0"/>
    <w:rPr>
      <w:rFonts w:ascii="宋体" w:hAnsi="宋体" w:cs="宋体"/>
      <w:sz w:val="24"/>
    </w:rPr>
  </w:style>
  <w:style w:type="character" w:customStyle="1" w:styleId="209">
    <w:name w:val="正文文本缩进 字符3"/>
    <w:qFormat/>
    <w:uiPriority w:val="0"/>
  </w:style>
  <w:style w:type="paragraph" w:customStyle="1" w:styleId="210">
    <w:name w:val="Char Char Char Char"/>
    <w:basedOn w:val="1"/>
    <w:qFormat/>
    <w:uiPriority w:val="0"/>
    <w:pPr>
      <w:widowControl/>
      <w:jc w:val="left"/>
    </w:pPr>
    <w:rPr>
      <w:rFonts w:ascii="Tahoma" w:hAnsi="Tahoma" w:cs="宋体"/>
      <w:kern w:val="0"/>
      <w:sz w:val="24"/>
    </w:rPr>
  </w:style>
  <w:style w:type="character" w:customStyle="1" w:styleId="211">
    <w:name w:val="批注文字 字符"/>
    <w:basedOn w:val="90"/>
    <w:qFormat/>
    <w:uiPriority w:val="99"/>
    <w:rPr>
      <w:rFonts w:ascii="宋体" w:hAnsi="宋体" w:cs="宋体"/>
      <w:kern w:val="0"/>
      <w:sz w:val="24"/>
      <w:szCs w:val="24"/>
    </w:rPr>
  </w:style>
  <w:style w:type="character" w:customStyle="1" w:styleId="212">
    <w:name w:val="批注主题 字符"/>
    <w:basedOn w:val="211"/>
    <w:qFormat/>
    <w:uiPriority w:val="99"/>
    <w:rPr>
      <w:rFonts w:ascii="宋体" w:hAnsi="宋体" w:cs="宋体"/>
      <w:b/>
      <w:bCs/>
      <w:kern w:val="0"/>
      <w:sz w:val="24"/>
      <w:szCs w:val="24"/>
    </w:rPr>
  </w:style>
  <w:style w:type="paragraph" w:customStyle="1" w:styleId="213">
    <w:name w:val="列出段落1"/>
    <w:basedOn w:val="1"/>
    <w:link w:val="214"/>
    <w:qFormat/>
    <w:uiPriority w:val="34"/>
    <w:pPr>
      <w:widowControl/>
      <w:ind w:firstLine="420" w:firstLineChars="200"/>
      <w:jc w:val="left"/>
    </w:pPr>
    <w:rPr>
      <w:rFonts w:ascii="宋体" w:hAnsi="宋体" w:cs="宋体"/>
      <w:kern w:val="0"/>
      <w:sz w:val="24"/>
      <w:szCs w:val="21"/>
    </w:rPr>
  </w:style>
  <w:style w:type="character" w:customStyle="1" w:styleId="214">
    <w:name w:val="列出段落 Char1"/>
    <w:link w:val="213"/>
    <w:qFormat/>
    <w:uiPriority w:val="34"/>
    <w:rPr>
      <w:rFonts w:ascii="宋体" w:hAnsi="宋体" w:cs="宋体"/>
      <w:sz w:val="24"/>
      <w:szCs w:val="21"/>
    </w:rPr>
  </w:style>
  <w:style w:type="character" w:customStyle="1" w:styleId="215">
    <w:name w:val="标题 3 字符2"/>
    <w:qFormat/>
    <w:uiPriority w:val="0"/>
    <w:rPr>
      <w:rFonts w:asciiTheme="minorHAnsi" w:hAnsiTheme="minorHAnsi" w:eastAsiaTheme="minorEastAsia" w:cstheme="minorBidi"/>
      <w:b/>
      <w:bCs/>
      <w:kern w:val="2"/>
      <w:sz w:val="32"/>
      <w:szCs w:val="32"/>
    </w:rPr>
  </w:style>
  <w:style w:type="paragraph" w:customStyle="1" w:styleId="216">
    <w:name w:val="规范正文"/>
    <w:basedOn w:val="1"/>
    <w:link w:val="217"/>
    <w:qFormat/>
    <w:uiPriority w:val="0"/>
    <w:pPr>
      <w:widowControl/>
      <w:adjustRightInd w:val="0"/>
      <w:spacing w:line="360" w:lineRule="auto"/>
      <w:ind w:left="480"/>
      <w:jc w:val="left"/>
      <w:textAlignment w:val="baseline"/>
    </w:pPr>
    <w:rPr>
      <w:rFonts w:ascii="宋体" w:hAnsi="宋体" w:cs="宋体"/>
      <w:kern w:val="0"/>
      <w:sz w:val="24"/>
    </w:rPr>
  </w:style>
  <w:style w:type="character" w:customStyle="1" w:styleId="217">
    <w:name w:val="规范正文 Char Char Char Char"/>
    <w:link w:val="216"/>
    <w:qFormat/>
    <w:uiPriority w:val="0"/>
    <w:rPr>
      <w:rFonts w:ascii="宋体" w:hAnsi="宋体" w:cs="宋体"/>
      <w:sz w:val="24"/>
    </w:rPr>
  </w:style>
  <w:style w:type="paragraph" w:customStyle="1" w:styleId="218">
    <w:name w:val="样式5"/>
    <w:basedOn w:val="4"/>
    <w:link w:val="219"/>
    <w:qFormat/>
    <w:uiPriority w:val="0"/>
    <w:pPr>
      <w:widowControl/>
      <w:numPr>
        <w:ilvl w:val="1"/>
        <w:numId w:val="9"/>
      </w:numPr>
      <w:tabs>
        <w:tab w:val="left" w:pos="432"/>
        <w:tab w:val="clear" w:pos="576"/>
      </w:tabs>
      <w:spacing w:before="240" w:after="240" w:line="360" w:lineRule="auto"/>
      <w:ind w:left="432" w:hanging="432"/>
      <w:jc w:val="left"/>
    </w:pPr>
    <w:rPr>
      <w:rFonts w:ascii="宋体" w:hAnsi="宋体" w:eastAsia="宋体" w:cs="宋体"/>
      <w:color w:val="000000"/>
      <w:kern w:val="0"/>
    </w:rPr>
  </w:style>
  <w:style w:type="character" w:customStyle="1" w:styleId="219">
    <w:name w:val="样式5 Char"/>
    <w:link w:val="218"/>
    <w:qFormat/>
    <w:uiPriority w:val="0"/>
    <w:rPr>
      <w:rFonts w:ascii="宋体" w:hAnsi="宋体" w:cs="宋体"/>
      <w:b/>
      <w:bCs/>
      <w:color w:val="000000"/>
      <w:sz w:val="32"/>
      <w:szCs w:val="32"/>
    </w:rPr>
  </w:style>
  <w:style w:type="paragraph" w:customStyle="1" w:styleId="220">
    <w:name w:val="正文缩进_0"/>
    <w:basedOn w:val="1"/>
    <w:link w:val="221"/>
    <w:qFormat/>
    <w:uiPriority w:val="0"/>
    <w:pPr>
      <w:widowControl/>
      <w:ind w:firstLine="420"/>
      <w:jc w:val="left"/>
    </w:pPr>
    <w:rPr>
      <w:rFonts w:ascii="Calibri" w:hAnsi="Calibri" w:cs="宋体"/>
      <w:kern w:val="0"/>
      <w:sz w:val="24"/>
      <w:szCs w:val="24"/>
    </w:rPr>
  </w:style>
  <w:style w:type="character" w:customStyle="1" w:styleId="221">
    <w:name w:val="正文缩进 Char_0"/>
    <w:link w:val="220"/>
    <w:qFormat/>
    <w:uiPriority w:val="0"/>
    <w:rPr>
      <w:rFonts w:ascii="Calibri" w:hAnsi="Calibri" w:cs="宋体"/>
      <w:sz w:val="24"/>
      <w:szCs w:val="24"/>
    </w:rPr>
  </w:style>
  <w:style w:type="character" w:customStyle="1" w:styleId="222">
    <w:name w:val="H7 Char"/>
    <w:qFormat/>
    <w:uiPriority w:val="0"/>
    <w:rPr>
      <w:rFonts w:asciiTheme="minorHAnsi" w:hAnsiTheme="minorHAnsi" w:eastAsiaTheme="minorEastAsia" w:cstheme="minorBidi"/>
      <w:b/>
      <w:bCs/>
      <w:kern w:val="2"/>
      <w:sz w:val="24"/>
      <w:szCs w:val="24"/>
    </w:rPr>
  </w:style>
  <w:style w:type="paragraph" w:customStyle="1" w:styleId="223">
    <w:name w:val="正文缩进2字符"/>
    <w:basedOn w:val="207"/>
    <w:link w:val="224"/>
    <w:qFormat/>
    <w:uiPriority w:val="0"/>
    <w:pPr>
      <w:ind w:firstLine="480" w:firstLineChars="200"/>
    </w:pPr>
    <w:rPr>
      <w:rFonts w:cs="Times New Roman"/>
      <w:szCs w:val="24"/>
    </w:rPr>
  </w:style>
  <w:style w:type="character" w:customStyle="1" w:styleId="224">
    <w:name w:val="正文缩进2字符 Char"/>
    <w:link w:val="223"/>
    <w:qFormat/>
    <w:uiPriority w:val="0"/>
    <w:rPr>
      <w:rFonts w:ascii="宋体" w:hAnsi="宋体"/>
      <w:sz w:val="24"/>
      <w:szCs w:val="24"/>
    </w:rPr>
  </w:style>
  <w:style w:type="paragraph" w:customStyle="1" w:styleId="2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7">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8">
    <w:name w:val="xl6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9">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3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538DD5"/>
      <w:spacing w:before="100" w:beforeAutospacing="1" w:after="100" w:afterAutospacing="1"/>
      <w:jc w:val="center"/>
      <w:textAlignment w:val="center"/>
    </w:pPr>
    <w:rPr>
      <w:rFonts w:ascii="宋体" w:hAnsi="宋体" w:cs="宋体"/>
      <w:b/>
      <w:bCs/>
      <w:kern w:val="0"/>
      <w:sz w:val="24"/>
      <w:szCs w:val="24"/>
    </w:rPr>
  </w:style>
  <w:style w:type="character" w:customStyle="1" w:styleId="231">
    <w:name w:val="标题 2 字符1"/>
    <w:qFormat/>
    <w:uiPriority w:val="0"/>
    <w:rPr>
      <w:rFonts w:ascii="Arial" w:hAnsi="Arial" w:eastAsia="黑体" w:cs="Times New Roman"/>
      <w:b/>
      <w:bCs/>
      <w:kern w:val="0"/>
      <w:sz w:val="32"/>
      <w:szCs w:val="32"/>
    </w:rPr>
  </w:style>
  <w:style w:type="character" w:customStyle="1" w:styleId="232">
    <w:name w:val="标题 5 字符1"/>
    <w:qFormat/>
    <w:uiPriority w:val="0"/>
    <w:rPr>
      <w:rFonts w:ascii="宋体" w:hAnsi="宋体" w:cs="宋体"/>
      <w:sz w:val="24"/>
      <w:szCs w:val="24"/>
    </w:rPr>
  </w:style>
  <w:style w:type="character" w:customStyle="1" w:styleId="233">
    <w:name w:val="标题 6 字符1"/>
    <w:qFormat/>
    <w:uiPriority w:val="0"/>
    <w:rPr>
      <w:rFonts w:ascii="Calibri Light" w:hAnsi="Calibri Light" w:eastAsia="宋体" w:cs="Times New Roman"/>
      <w:b/>
      <w:bCs/>
      <w:sz w:val="24"/>
      <w:szCs w:val="24"/>
    </w:rPr>
  </w:style>
  <w:style w:type="character" w:customStyle="1" w:styleId="234">
    <w:name w:val="页眉 字符1"/>
    <w:qFormat/>
    <w:uiPriority w:val="99"/>
    <w:rPr>
      <w:sz w:val="18"/>
      <w:szCs w:val="18"/>
    </w:rPr>
  </w:style>
  <w:style w:type="character" w:customStyle="1" w:styleId="235">
    <w:name w:val="页脚 字符2"/>
    <w:qFormat/>
    <w:uiPriority w:val="99"/>
    <w:rPr>
      <w:sz w:val="18"/>
      <w:szCs w:val="18"/>
    </w:rPr>
  </w:style>
  <w:style w:type="character" w:customStyle="1" w:styleId="236">
    <w:name w:val="cxLevel5 Char"/>
    <w:link w:val="237"/>
    <w:qFormat/>
    <w:uiPriority w:val="0"/>
    <w:rPr>
      <w:rFonts w:ascii="黑体" w:hAnsi="黑体" w:eastAsia="黑体" w:cstheme="minorBidi"/>
      <w:b/>
      <w:bCs/>
      <w:sz w:val="28"/>
      <w:szCs w:val="28"/>
    </w:rPr>
  </w:style>
  <w:style w:type="paragraph" w:customStyle="1" w:styleId="237">
    <w:name w:val="cxLevel5"/>
    <w:basedOn w:val="9"/>
    <w:link w:val="236"/>
    <w:qFormat/>
    <w:uiPriority w:val="0"/>
    <w:pPr>
      <w:spacing w:beforeLines="50" w:afterLines="50"/>
    </w:pPr>
    <w:rPr>
      <w:rFonts w:ascii="黑体" w:hAnsi="黑体" w:eastAsia="黑体" w:cstheme="minorBidi"/>
    </w:rPr>
  </w:style>
  <w:style w:type="character" w:customStyle="1" w:styleId="238">
    <w:name w:val="cx标题三 Char"/>
    <w:link w:val="239"/>
    <w:qFormat/>
    <w:uiPriority w:val="0"/>
    <w:rPr>
      <w:rFonts w:ascii="黑体" w:hAnsi="黑体" w:eastAsia="黑体" w:cstheme="minorBidi"/>
      <w:b/>
      <w:bCs/>
      <w:sz w:val="32"/>
      <w:szCs w:val="32"/>
    </w:rPr>
  </w:style>
  <w:style w:type="paragraph" w:customStyle="1" w:styleId="239">
    <w:name w:val="cx标题三"/>
    <w:basedOn w:val="5"/>
    <w:link w:val="238"/>
    <w:qFormat/>
    <w:uiPriority w:val="0"/>
    <w:pPr>
      <w:keepLines w:val="0"/>
      <w:widowControl/>
      <w:tabs>
        <w:tab w:val="left" w:pos="0"/>
        <w:tab w:val="left" w:pos="420"/>
        <w:tab w:val="left" w:pos="1260"/>
      </w:tabs>
      <w:spacing w:before="156" w:after="156" w:line="412" w:lineRule="auto"/>
    </w:pPr>
    <w:rPr>
      <w:rFonts w:ascii="黑体" w:hAnsi="黑体" w:eastAsia="黑体" w:cstheme="minorBidi"/>
      <w:kern w:val="0"/>
    </w:rPr>
  </w:style>
  <w:style w:type="character" w:customStyle="1" w:styleId="240">
    <w:name w:val="cxLevel4 Char"/>
    <w:link w:val="241"/>
    <w:qFormat/>
    <w:uiPriority w:val="0"/>
    <w:rPr>
      <w:rFonts w:ascii="黑体" w:hAnsi="黑体" w:cs="宋体"/>
      <w:b/>
      <w:bCs/>
      <w:kern w:val="2"/>
      <w:sz w:val="28"/>
      <w:szCs w:val="24"/>
    </w:rPr>
  </w:style>
  <w:style w:type="paragraph" w:customStyle="1" w:styleId="241">
    <w:name w:val="cxLevel4"/>
    <w:basedOn w:val="6"/>
    <w:link w:val="240"/>
    <w:qFormat/>
    <w:uiPriority w:val="0"/>
    <w:pPr>
      <w:widowControl/>
      <w:spacing w:before="140" w:after="140" w:line="360" w:lineRule="auto"/>
      <w:jc w:val="left"/>
    </w:pPr>
    <w:rPr>
      <w:rFonts w:ascii="黑体" w:hAnsi="黑体"/>
      <w:kern w:val="2"/>
      <w:szCs w:val="24"/>
    </w:rPr>
  </w:style>
  <w:style w:type="character" w:customStyle="1" w:styleId="242">
    <w:name w:val="正 文 Char"/>
    <w:link w:val="243"/>
    <w:qFormat/>
    <w:uiPriority w:val="0"/>
    <w:rPr>
      <w:rFonts w:ascii="宋体" w:hAnsi="宋体" w:cs="宋体"/>
      <w:sz w:val="24"/>
      <w:szCs w:val="32"/>
      <w:lang w:eastAsia="en-US" w:bidi="en-US"/>
    </w:rPr>
  </w:style>
  <w:style w:type="paragraph" w:customStyle="1" w:styleId="243">
    <w:name w:val="正 文"/>
    <w:basedOn w:val="1"/>
    <w:link w:val="242"/>
    <w:qFormat/>
    <w:uiPriority w:val="0"/>
    <w:pPr>
      <w:widowControl/>
      <w:spacing w:line="360" w:lineRule="auto"/>
      <w:ind w:firstLine="200" w:firstLineChars="200"/>
      <w:jc w:val="left"/>
    </w:pPr>
    <w:rPr>
      <w:rFonts w:ascii="宋体" w:hAnsi="宋体" w:cs="宋体"/>
      <w:kern w:val="0"/>
      <w:sz w:val="24"/>
      <w:szCs w:val="32"/>
      <w:lang w:eastAsia="en-US" w:bidi="en-US"/>
    </w:rPr>
  </w:style>
  <w:style w:type="paragraph" w:customStyle="1" w:styleId="244">
    <w:name w:val="cLevel2"/>
    <w:basedOn w:val="4"/>
    <w:qFormat/>
    <w:uiPriority w:val="0"/>
    <w:pPr>
      <w:widowControl/>
      <w:tabs>
        <w:tab w:val="left" w:pos="709"/>
      </w:tabs>
      <w:spacing w:before="156" w:after="156" w:line="360" w:lineRule="auto"/>
      <w:jc w:val="left"/>
    </w:pPr>
    <w:rPr>
      <w:rFonts w:ascii="黑体" w:hAnsi="黑体" w:eastAsia="宋体" w:cs="宋体"/>
      <w:kern w:val="0"/>
      <w:szCs w:val="24"/>
    </w:rPr>
  </w:style>
  <w:style w:type="paragraph" w:customStyle="1" w:styleId="245">
    <w:name w:val="cLevel1"/>
    <w:basedOn w:val="3"/>
    <w:qFormat/>
    <w:uiPriority w:val="0"/>
    <w:pPr>
      <w:keepLines/>
      <w:widowControl/>
      <w:spacing w:before="156" w:after="156" w:line="360" w:lineRule="auto"/>
      <w:jc w:val="center"/>
    </w:pPr>
    <w:rPr>
      <w:rFonts w:ascii="黑体" w:hAnsi="宋体" w:eastAsia="黑体" w:cs="宋体"/>
      <w:b/>
      <w:bCs/>
      <w:kern w:val="44"/>
      <w:sz w:val="44"/>
      <w:szCs w:val="44"/>
    </w:rPr>
  </w:style>
  <w:style w:type="paragraph" w:customStyle="1" w:styleId="246">
    <w:name w:val="c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47">
    <w:name w:val="样式 小四 行距: 1.5 倍行距"/>
    <w:basedOn w:val="1"/>
    <w:qFormat/>
    <w:uiPriority w:val="0"/>
    <w:pPr>
      <w:widowControl/>
      <w:spacing w:line="360" w:lineRule="auto"/>
      <w:ind w:firstLine="200" w:firstLineChars="200"/>
      <w:jc w:val="left"/>
    </w:pPr>
    <w:rPr>
      <w:rFonts w:ascii="宋体" w:hAnsi="宋体" w:cs="宋体"/>
      <w:kern w:val="0"/>
      <w:sz w:val="24"/>
    </w:rPr>
  </w:style>
  <w:style w:type="paragraph" w:customStyle="1" w:styleId="248">
    <w:name w:val="B正文"/>
    <w:basedOn w:val="1"/>
    <w:link w:val="249"/>
    <w:qFormat/>
    <w:uiPriority w:val="0"/>
    <w:pPr>
      <w:widowControl/>
      <w:spacing w:line="360" w:lineRule="auto"/>
      <w:ind w:firstLine="480" w:firstLineChars="200"/>
      <w:jc w:val="left"/>
    </w:pPr>
    <w:rPr>
      <w:rFonts w:ascii="宋体" w:hAnsi="宋体" w:cs="宋体"/>
      <w:kern w:val="0"/>
      <w:sz w:val="24"/>
      <w:szCs w:val="22"/>
    </w:rPr>
  </w:style>
  <w:style w:type="character" w:customStyle="1" w:styleId="249">
    <w:name w:val="B正文 Char"/>
    <w:link w:val="248"/>
    <w:qFormat/>
    <w:uiPriority w:val="0"/>
    <w:rPr>
      <w:rFonts w:ascii="宋体" w:hAnsi="宋体" w:cs="宋体"/>
      <w:sz w:val="24"/>
      <w:szCs w:val="22"/>
    </w:rPr>
  </w:style>
  <w:style w:type="character" w:customStyle="1" w:styleId="250">
    <w:name w:val="批注框文本 字符1"/>
    <w:qFormat/>
    <w:uiPriority w:val="99"/>
    <w:rPr>
      <w:rFonts w:ascii="Calibri" w:hAnsi="Calibri" w:eastAsia="宋体" w:cs="Times New Roman"/>
      <w:sz w:val="18"/>
      <w:szCs w:val="18"/>
    </w:rPr>
  </w:style>
  <w:style w:type="character" w:customStyle="1" w:styleId="251">
    <w:name w:val="正文缩进 字符1"/>
    <w:qFormat/>
    <w:uiPriority w:val="0"/>
    <w:rPr>
      <w:rFonts w:ascii="Times New Roman" w:hAnsi="Times New Roman" w:eastAsia="宋体" w:cs="Times New Roman"/>
      <w:szCs w:val="24"/>
    </w:rPr>
  </w:style>
  <w:style w:type="paragraph" w:customStyle="1" w:styleId="252">
    <w:name w:val="无间隔1"/>
    <w:link w:val="253"/>
    <w:qFormat/>
    <w:uiPriority w:val="0"/>
    <w:pPr>
      <w:widowControl w:val="0"/>
      <w:jc w:val="both"/>
    </w:pPr>
    <w:rPr>
      <w:rFonts w:ascii="Calibri" w:hAnsi="Calibri" w:eastAsia="宋体" w:cs="黑体"/>
      <w:kern w:val="2"/>
      <w:sz w:val="21"/>
      <w:szCs w:val="22"/>
      <w:lang w:val="en-US" w:eastAsia="zh-CN" w:bidi="ar-SA"/>
    </w:rPr>
  </w:style>
  <w:style w:type="character" w:customStyle="1" w:styleId="253">
    <w:name w:val="No Spacing Char"/>
    <w:link w:val="252"/>
    <w:qFormat/>
    <w:locked/>
    <w:uiPriority w:val="0"/>
    <w:rPr>
      <w:rFonts w:ascii="Calibri" w:hAnsi="Calibri" w:cs="黑体"/>
      <w:kern w:val="2"/>
      <w:sz w:val="21"/>
      <w:szCs w:val="22"/>
    </w:rPr>
  </w:style>
  <w:style w:type="character" w:customStyle="1" w:styleId="254">
    <w:name w:val="列出段落 字符"/>
    <w:qFormat/>
    <w:uiPriority w:val="34"/>
    <w:rPr>
      <w:rFonts w:ascii="Calibri" w:hAnsi="Calibri"/>
      <w:kern w:val="2"/>
      <w:sz w:val="21"/>
      <w:szCs w:val="22"/>
    </w:rPr>
  </w:style>
  <w:style w:type="character" w:customStyle="1" w:styleId="255">
    <w:name w:val="列出段落 Char"/>
    <w:qFormat/>
    <w:uiPriority w:val="34"/>
    <w:rPr>
      <w:rFonts w:ascii="Times New Roman" w:hAnsi="Times New Roman" w:eastAsia="宋体" w:cs="Times New Roman"/>
      <w:sz w:val="21"/>
      <w:szCs w:val="20"/>
    </w:rPr>
  </w:style>
  <w:style w:type="character" w:customStyle="1" w:styleId="256">
    <w:name w:val="批注文字 字符1"/>
    <w:qFormat/>
    <w:uiPriority w:val="0"/>
    <w:rPr>
      <w:rFonts w:ascii="Calibri" w:hAnsi="Calibri" w:eastAsia="宋体" w:cs="Times New Roman"/>
    </w:rPr>
  </w:style>
  <w:style w:type="character" w:customStyle="1" w:styleId="257">
    <w:name w:val="批注主题 字符1"/>
    <w:qFormat/>
    <w:uiPriority w:val="0"/>
    <w:rPr>
      <w:rFonts w:ascii="Calibri" w:hAnsi="Calibri" w:eastAsia="宋体" w:cs="Times New Roman"/>
      <w:b/>
      <w:bCs/>
      <w:szCs w:val="24"/>
    </w:rPr>
  </w:style>
  <w:style w:type="character" w:customStyle="1" w:styleId="258">
    <w:name w:val="正文文本 字符2"/>
    <w:qFormat/>
    <w:uiPriority w:val="1"/>
    <w:rPr>
      <w:rFonts w:ascii="Calibri" w:hAnsi="Calibri" w:eastAsia="宋体" w:cs="Times New Roman"/>
    </w:rPr>
  </w:style>
  <w:style w:type="character" w:customStyle="1" w:styleId="259">
    <w:name w:val="题注 字符1"/>
    <w:qFormat/>
    <w:locked/>
    <w:uiPriority w:val="0"/>
    <w:rPr>
      <w:rFonts w:ascii="Calibri Light" w:hAnsi="Calibri Light" w:eastAsia="黑体" w:cs="Times New Roman"/>
      <w:sz w:val="20"/>
      <w:szCs w:val="20"/>
    </w:rPr>
  </w:style>
  <w:style w:type="character" w:customStyle="1" w:styleId="260">
    <w:name w:val="文档结构图 字符1"/>
    <w:qFormat/>
    <w:uiPriority w:val="99"/>
    <w:rPr>
      <w:rFonts w:ascii="Times New Roman" w:hAnsi="Times New Roman" w:eastAsia="宋体" w:cs="Times New Roman"/>
      <w:szCs w:val="24"/>
      <w:shd w:val="clear" w:color="auto" w:fill="000080"/>
    </w:rPr>
  </w:style>
  <w:style w:type="character" w:customStyle="1" w:styleId="261">
    <w:name w:val="称呼 字符"/>
    <w:basedOn w:val="90"/>
    <w:qFormat/>
    <w:uiPriority w:val="0"/>
    <w:rPr>
      <w:rFonts w:ascii="宋体" w:hAnsi="宋体" w:cs="宋体"/>
      <w:kern w:val="0"/>
      <w:sz w:val="24"/>
      <w:szCs w:val="24"/>
    </w:rPr>
  </w:style>
  <w:style w:type="character" w:customStyle="1" w:styleId="262">
    <w:name w:val="正文文本 3 字符"/>
    <w:basedOn w:val="90"/>
    <w:qFormat/>
    <w:uiPriority w:val="0"/>
    <w:rPr>
      <w:rFonts w:ascii="宋体" w:hAnsi="宋体" w:cs="宋体"/>
      <w:kern w:val="0"/>
      <w:sz w:val="16"/>
      <w:szCs w:val="16"/>
    </w:rPr>
  </w:style>
  <w:style w:type="character" w:customStyle="1" w:styleId="263">
    <w:name w:val="正文文本缩进 字符2"/>
    <w:qFormat/>
    <w:uiPriority w:val="99"/>
    <w:rPr>
      <w:rFonts w:ascii="Times New Roman" w:hAnsi="Times New Roman" w:eastAsia="宋体" w:cs="Times New Roman"/>
      <w:szCs w:val="24"/>
    </w:rPr>
  </w:style>
  <w:style w:type="character" w:customStyle="1" w:styleId="264">
    <w:name w:val="纯文本 字符"/>
    <w:basedOn w:val="90"/>
    <w:qFormat/>
    <w:uiPriority w:val="99"/>
    <w:rPr>
      <w:rFonts w:hAnsi="Courier New" w:cs="Courier New" w:asciiTheme="minorEastAsia" w:eastAsiaTheme="minorEastAsia"/>
      <w:kern w:val="0"/>
      <w:sz w:val="24"/>
      <w:szCs w:val="24"/>
    </w:rPr>
  </w:style>
  <w:style w:type="character" w:customStyle="1" w:styleId="265">
    <w:name w:val="纯文本 Char"/>
    <w:qFormat/>
    <w:uiPriority w:val="0"/>
    <w:rPr>
      <w:rFonts w:ascii="宋体" w:hAnsi="Courier New" w:eastAsia="宋体" w:cs="Courier New"/>
      <w:szCs w:val="21"/>
    </w:rPr>
  </w:style>
  <w:style w:type="character" w:customStyle="1" w:styleId="266">
    <w:name w:val="日期 字符"/>
    <w:basedOn w:val="90"/>
    <w:qFormat/>
    <w:uiPriority w:val="99"/>
    <w:rPr>
      <w:rFonts w:ascii="宋体" w:hAnsi="宋体" w:cs="宋体"/>
      <w:kern w:val="0"/>
      <w:sz w:val="24"/>
      <w:szCs w:val="24"/>
    </w:rPr>
  </w:style>
  <w:style w:type="character" w:customStyle="1" w:styleId="267">
    <w:name w:val="日期 Char2"/>
    <w:qFormat/>
    <w:uiPriority w:val="0"/>
    <w:rPr>
      <w:rFonts w:ascii="宋体" w:hAnsi="宋体" w:cs="宋体"/>
      <w:kern w:val="0"/>
      <w:sz w:val="24"/>
    </w:rPr>
  </w:style>
  <w:style w:type="character" w:customStyle="1" w:styleId="268">
    <w:name w:val="正文文本缩进 2 字符1"/>
    <w:qFormat/>
    <w:uiPriority w:val="0"/>
    <w:rPr>
      <w:rFonts w:ascii="Times New Roman" w:hAnsi="Times New Roman" w:eastAsia="宋体" w:cs="Times New Roman"/>
      <w:szCs w:val="24"/>
    </w:rPr>
  </w:style>
  <w:style w:type="character" w:customStyle="1" w:styleId="269">
    <w:name w:val="脚注文本 字符"/>
    <w:basedOn w:val="90"/>
    <w:qFormat/>
    <w:uiPriority w:val="0"/>
    <w:rPr>
      <w:rFonts w:ascii="宋体" w:hAnsi="宋体" w:cs="宋体"/>
      <w:kern w:val="0"/>
      <w:sz w:val="18"/>
      <w:szCs w:val="18"/>
    </w:rPr>
  </w:style>
  <w:style w:type="character" w:customStyle="1" w:styleId="270">
    <w:name w:val="正文文本缩进 3 字符"/>
    <w:basedOn w:val="90"/>
    <w:qFormat/>
    <w:uiPriority w:val="0"/>
    <w:rPr>
      <w:rFonts w:ascii="宋体" w:hAnsi="宋体" w:cs="宋体"/>
      <w:kern w:val="0"/>
      <w:sz w:val="16"/>
      <w:szCs w:val="16"/>
    </w:rPr>
  </w:style>
  <w:style w:type="character" w:customStyle="1" w:styleId="271">
    <w:name w:val="正文文本 2 字符"/>
    <w:basedOn w:val="90"/>
    <w:qFormat/>
    <w:uiPriority w:val="99"/>
    <w:rPr>
      <w:rFonts w:ascii="宋体" w:hAnsi="宋体" w:cs="宋体"/>
      <w:kern w:val="0"/>
      <w:sz w:val="24"/>
      <w:szCs w:val="24"/>
    </w:rPr>
  </w:style>
  <w:style w:type="character" w:customStyle="1" w:styleId="272">
    <w:name w:val="HTML 预设格式 字符"/>
    <w:basedOn w:val="90"/>
    <w:qFormat/>
    <w:uiPriority w:val="0"/>
    <w:rPr>
      <w:rFonts w:ascii="Courier New" w:hAnsi="Courier New" w:cs="Courier New"/>
      <w:kern w:val="0"/>
    </w:rPr>
  </w:style>
  <w:style w:type="character" w:customStyle="1" w:styleId="273">
    <w:name w:val="HTML 预设格式 Char2"/>
    <w:qFormat/>
    <w:uiPriority w:val="0"/>
    <w:rPr>
      <w:rFonts w:ascii="宋体" w:hAnsi="宋体" w:cs="宋体"/>
      <w:kern w:val="0"/>
      <w:sz w:val="24"/>
      <w:szCs w:val="24"/>
    </w:rPr>
  </w:style>
  <w:style w:type="character" w:customStyle="1" w:styleId="274">
    <w:name w:val="标题 字符"/>
    <w:basedOn w:val="90"/>
    <w:qFormat/>
    <w:uiPriority w:val="0"/>
    <w:rPr>
      <w:rFonts w:asciiTheme="majorHAnsi" w:hAnsiTheme="majorHAnsi" w:eastAsiaTheme="majorEastAsia" w:cstheme="majorBidi"/>
      <w:b/>
      <w:bCs/>
      <w:kern w:val="0"/>
      <w:sz w:val="32"/>
      <w:szCs w:val="32"/>
    </w:rPr>
  </w:style>
  <w:style w:type="character" w:customStyle="1" w:styleId="275">
    <w:name w:val="正文缩进2格 Char"/>
    <w:link w:val="276"/>
    <w:qFormat/>
    <w:uiPriority w:val="0"/>
    <w:rPr>
      <w:rFonts w:ascii="仿宋_GB2312" w:hAnsi="宋体" w:eastAsia="仿宋_GB2312" w:cs="宋体"/>
      <w:sz w:val="31"/>
    </w:rPr>
  </w:style>
  <w:style w:type="paragraph" w:customStyle="1" w:styleId="276">
    <w:name w:val="正文缩进2格"/>
    <w:basedOn w:val="1"/>
    <w:link w:val="275"/>
    <w:qFormat/>
    <w:uiPriority w:val="0"/>
    <w:pPr>
      <w:widowControl/>
      <w:spacing w:line="600" w:lineRule="exact"/>
      <w:ind w:firstLine="639" w:firstLineChars="206"/>
      <w:jc w:val="left"/>
    </w:pPr>
    <w:rPr>
      <w:rFonts w:ascii="仿宋_GB2312" w:hAnsi="宋体" w:eastAsia="仿宋_GB2312" w:cs="宋体"/>
      <w:kern w:val="0"/>
      <w:sz w:val="31"/>
    </w:rPr>
  </w:style>
  <w:style w:type="character" w:customStyle="1" w:styleId="277">
    <w:name w:val="标题 3.1 Char"/>
    <w:link w:val="278"/>
    <w:qFormat/>
    <w:uiPriority w:val="0"/>
    <w:rPr>
      <w:rFonts w:asciiTheme="minorHAnsi" w:hAnsiTheme="minorHAnsi" w:eastAsiaTheme="minorEastAsia" w:cstheme="minorBidi"/>
      <w:b/>
      <w:color w:val="FF0000"/>
      <w:sz w:val="32"/>
      <w:szCs w:val="24"/>
    </w:rPr>
  </w:style>
  <w:style w:type="paragraph" w:customStyle="1" w:styleId="278">
    <w:name w:val="标题 3.1"/>
    <w:basedOn w:val="5"/>
    <w:link w:val="277"/>
    <w:qFormat/>
    <w:uiPriority w:val="0"/>
    <w:pPr>
      <w:keepLines w:val="0"/>
      <w:widowControl/>
      <w:tabs>
        <w:tab w:val="left" w:pos="1260"/>
        <w:tab w:val="left" w:pos="1440"/>
        <w:tab w:val="left" w:pos="1620"/>
      </w:tabs>
      <w:spacing w:line="600" w:lineRule="exact"/>
      <w:ind w:left="720" w:hanging="720"/>
    </w:pPr>
    <w:rPr>
      <w:rFonts w:asciiTheme="minorHAnsi" w:hAnsiTheme="minorHAnsi" w:eastAsiaTheme="minorEastAsia" w:cstheme="minorBidi"/>
      <w:bCs w:val="0"/>
      <w:color w:val="FF0000"/>
      <w:kern w:val="0"/>
      <w:szCs w:val="24"/>
    </w:rPr>
  </w:style>
  <w:style w:type="paragraph" w:customStyle="1" w:styleId="279">
    <w:name w:val="正文缩进4格"/>
    <w:basedOn w:val="276"/>
    <w:qFormat/>
    <w:uiPriority w:val="0"/>
    <w:pPr>
      <w:ind w:left="2" w:firstLine="538" w:firstLineChars="192"/>
    </w:pPr>
    <w:rPr>
      <w:color w:val="0000FF"/>
      <w:sz w:val="28"/>
    </w:rPr>
  </w:style>
  <w:style w:type="character" w:customStyle="1" w:styleId="280">
    <w:name w:val="批注主题字符1"/>
    <w:qFormat/>
    <w:uiPriority w:val="99"/>
    <w:rPr>
      <w:rFonts w:ascii="Times New Roman" w:hAnsi="Times New Roman" w:eastAsia="宋体" w:cs="Times New Roman"/>
      <w:b/>
      <w:bCs/>
      <w:sz w:val="21"/>
    </w:rPr>
  </w:style>
  <w:style w:type="character" w:customStyle="1" w:styleId="281">
    <w:name w:val="正文文本字符1"/>
    <w:qFormat/>
    <w:uiPriority w:val="99"/>
    <w:rPr>
      <w:rFonts w:ascii="Times New Roman" w:hAnsi="Times New Roman" w:eastAsia="宋体" w:cs="Times New Roman"/>
      <w:sz w:val="21"/>
    </w:rPr>
  </w:style>
  <w:style w:type="paragraph" w:customStyle="1" w:styleId="282">
    <w:name w:val="Char Char3"/>
    <w:basedOn w:val="1"/>
    <w:qFormat/>
    <w:uiPriority w:val="0"/>
    <w:pPr>
      <w:widowControl/>
      <w:spacing w:after="160" w:line="240" w:lineRule="exact"/>
      <w:jc w:val="center"/>
    </w:pPr>
    <w:rPr>
      <w:rFonts w:ascii="宋体" w:hAnsi="宋体" w:cs="宋体"/>
      <w:kern w:val="0"/>
      <w:sz w:val="24"/>
      <w:szCs w:val="24"/>
    </w:rPr>
  </w:style>
  <w:style w:type="character" w:customStyle="1" w:styleId="283">
    <w:name w:val="Font Style21"/>
    <w:qFormat/>
    <w:uiPriority w:val="0"/>
    <w:rPr>
      <w:rFonts w:ascii="Arial Narrow" w:hAnsi="Arial Narrow" w:cs="Arial Narrow"/>
      <w:sz w:val="16"/>
      <w:szCs w:val="16"/>
    </w:rPr>
  </w:style>
  <w:style w:type="paragraph" w:customStyle="1" w:styleId="284">
    <w:name w:val="保留正文"/>
    <w:basedOn w:val="36"/>
    <w:qFormat/>
    <w:uiPriority w:val="0"/>
    <w:pPr>
      <w:keepNext/>
      <w:widowControl/>
      <w:spacing w:after="160"/>
      <w:jc w:val="left"/>
    </w:pPr>
    <w:rPr>
      <w:rFonts w:ascii="Calibri" w:hAnsi="Calibri" w:cs="宋体"/>
      <w:kern w:val="0"/>
      <w:sz w:val="24"/>
      <w:szCs w:val="24"/>
    </w:rPr>
  </w:style>
  <w:style w:type="paragraph" w:customStyle="1" w:styleId="285">
    <w:name w:val="2册标题2"/>
    <w:basedOn w:val="1"/>
    <w:next w:val="1"/>
    <w:qFormat/>
    <w:uiPriority w:val="0"/>
    <w:pPr>
      <w:widowControl/>
      <w:spacing w:beforeLines="50" w:afterLines="50" w:line="300" w:lineRule="auto"/>
      <w:jc w:val="left"/>
      <w:outlineLvl w:val="1"/>
    </w:pPr>
    <w:rPr>
      <w:rFonts w:ascii="Arial" w:hAnsi="Arial" w:eastAsia="黑体" w:cs="宋体"/>
      <w:kern w:val="0"/>
      <w:sz w:val="30"/>
      <w:szCs w:val="30"/>
    </w:rPr>
  </w:style>
  <w:style w:type="paragraph" w:customStyle="1" w:styleId="286">
    <w:name w:val="正文标准"/>
    <w:basedOn w:val="1"/>
    <w:link w:val="287"/>
    <w:qFormat/>
    <w:uiPriority w:val="0"/>
    <w:pPr>
      <w:widowControl/>
      <w:jc w:val="left"/>
    </w:pPr>
    <w:rPr>
      <w:rFonts w:ascii="宋体" w:hAnsi="宋体" w:cs="宋体"/>
      <w:kern w:val="0"/>
      <w:sz w:val="24"/>
      <w:szCs w:val="24"/>
    </w:rPr>
  </w:style>
  <w:style w:type="character" w:customStyle="1" w:styleId="287">
    <w:name w:val="正文标准 Char"/>
    <w:link w:val="286"/>
    <w:qFormat/>
    <w:uiPriority w:val="0"/>
    <w:rPr>
      <w:rFonts w:ascii="宋体" w:hAnsi="宋体" w:cs="宋体"/>
      <w:sz w:val="24"/>
      <w:szCs w:val="24"/>
    </w:rPr>
  </w:style>
  <w:style w:type="paragraph" w:customStyle="1" w:styleId="288">
    <w:name w:val="标准"/>
    <w:basedOn w:val="1"/>
    <w:qFormat/>
    <w:uiPriority w:val="0"/>
    <w:pPr>
      <w:widowControl/>
      <w:overflowPunct w:val="0"/>
      <w:autoSpaceDE w:val="0"/>
      <w:autoSpaceDN w:val="0"/>
      <w:adjustRightInd w:val="0"/>
      <w:spacing w:line="240" w:lineRule="atLeast"/>
      <w:jc w:val="left"/>
      <w:textAlignment w:val="baseline"/>
    </w:pPr>
    <w:rPr>
      <w:rFonts w:ascii="宋体" w:hAnsi="宋体" w:eastAsia="楷体_GB2312" w:cs="宋体"/>
      <w:kern w:val="0"/>
      <w:sz w:val="24"/>
    </w:rPr>
  </w:style>
  <w:style w:type="paragraph" w:customStyle="1" w:styleId="289">
    <w:name w:val="修订1"/>
    <w:hidden/>
    <w:qFormat/>
    <w:uiPriority w:val="0"/>
    <w:rPr>
      <w:rFonts w:ascii="Times New Roman" w:hAnsi="Times New Roman" w:eastAsia="宋体" w:cs="Times New Roman"/>
      <w:kern w:val="2"/>
      <w:sz w:val="21"/>
      <w:szCs w:val="24"/>
      <w:lang w:val="en-US" w:eastAsia="zh-CN" w:bidi="ar-SA"/>
    </w:rPr>
  </w:style>
  <w:style w:type="paragraph" w:customStyle="1" w:styleId="290">
    <w:name w:val="文章正文"/>
    <w:basedOn w:val="1"/>
    <w:link w:val="291"/>
    <w:qFormat/>
    <w:uiPriority w:val="0"/>
    <w:pPr>
      <w:widowControl/>
      <w:spacing w:line="360" w:lineRule="auto"/>
      <w:ind w:firstLine="420"/>
      <w:jc w:val="left"/>
    </w:pPr>
    <w:rPr>
      <w:rFonts w:ascii="宋体" w:hAnsi="宋体" w:cs="宋体"/>
      <w:kern w:val="0"/>
      <w:sz w:val="24"/>
      <w:szCs w:val="24"/>
    </w:rPr>
  </w:style>
  <w:style w:type="character" w:customStyle="1" w:styleId="291">
    <w:name w:val="文章正文 Char"/>
    <w:link w:val="290"/>
    <w:qFormat/>
    <w:uiPriority w:val="0"/>
    <w:rPr>
      <w:rFonts w:ascii="宋体" w:hAnsi="宋体" w:cs="宋体"/>
      <w:sz w:val="24"/>
      <w:szCs w:val="24"/>
    </w:rPr>
  </w:style>
  <w:style w:type="paragraph" w:customStyle="1" w:styleId="292">
    <w:name w:val="题注4"/>
    <w:basedOn w:val="1"/>
    <w:next w:val="24"/>
    <w:qFormat/>
    <w:uiPriority w:val="0"/>
    <w:pPr>
      <w:widowControl/>
      <w:ind w:left="-132" w:leftChars="-64" w:right="-105" w:rightChars="-50" w:hanging="2"/>
      <w:jc w:val="center"/>
    </w:pPr>
    <w:rPr>
      <w:rFonts w:ascii="宋体" w:hAnsi="宋体" w:cs="宋体"/>
      <w:b/>
      <w:color w:val="FF0000"/>
      <w:kern w:val="0"/>
      <w:sz w:val="24"/>
      <w:szCs w:val="21"/>
    </w:rPr>
  </w:style>
  <w:style w:type="paragraph" w:customStyle="1" w:styleId="293">
    <w:name w:val="表格"/>
    <w:basedOn w:val="1"/>
    <w:qFormat/>
    <w:uiPriority w:val="0"/>
    <w:pPr>
      <w:widowControl/>
      <w:jc w:val="left"/>
    </w:pPr>
    <w:rPr>
      <w:rFonts w:ascii="宋体" w:hAnsi="宋体" w:cs="宋体"/>
      <w:kern w:val="0"/>
      <w:sz w:val="24"/>
    </w:rPr>
  </w:style>
  <w:style w:type="paragraph" w:customStyle="1" w:styleId="294">
    <w:name w:val="Style1"/>
    <w:basedOn w:val="1"/>
    <w:qFormat/>
    <w:uiPriority w:val="0"/>
    <w:pPr>
      <w:widowControl/>
      <w:numPr>
        <w:ilvl w:val="0"/>
        <w:numId w:val="10"/>
      </w:numPr>
      <w:spacing w:line="360" w:lineRule="auto"/>
      <w:jc w:val="left"/>
    </w:pPr>
    <w:rPr>
      <w:rFonts w:ascii="Arial" w:hAnsi="Arial" w:cs="宋体"/>
      <w:kern w:val="0"/>
      <w:sz w:val="18"/>
      <w:szCs w:val="18"/>
    </w:rPr>
  </w:style>
  <w:style w:type="paragraph" w:customStyle="1" w:styleId="295">
    <w:name w:val="标题 21"/>
    <w:basedOn w:val="1"/>
    <w:next w:val="1"/>
    <w:qFormat/>
    <w:uiPriority w:val="0"/>
    <w:pPr>
      <w:keepNext/>
      <w:keepLines/>
      <w:widowControl/>
      <w:spacing w:before="260" w:after="260" w:line="416" w:lineRule="auto"/>
      <w:ind w:left="576" w:hanging="576"/>
      <w:jc w:val="left"/>
      <w:outlineLvl w:val="1"/>
    </w:pPr>
    <w:rPr>
      <w:rFonts w:ascii="Cambria" w:hAnsi="Cambria" w:cs="黑体"/>
      <w:b/>
      <w:bCs/>
      <w:kern w:val="0"/>
      <w:sz w:val="32"/>
      <w:szCs w:val="32"/>
    </w:rPr>
  </w:style>
  <w:style w:type="paragraph" w:customStyle="1" w:styleId="296">
    <w:name w:val="标题 31"/>
    <w:basedOn w:val="1"/>
    <w:next w:val="1"/>
    <w:qFormat/>
    <w:uiPriority w:val="0"/>
    <w:pPr>
      <w:keepNext/>
      <w:keepLines/>
      <w:widowControl/>
      <w:spacing w:before="260" w:after="260" w:line="416" w:lineRule="auto"/>
      <w:ind w:left="720" w:hanging="720"/>
      <w:jc w:val="left"/>
      <w:outlineLvl w:val="2"/>
    </w:pPr>
    <w:rPr>
      <w:rFonts w:ascii="Calibri" w:hAnsi="Calibri" w:cs="黑体"/>
      <w:b/>
      <w:bCs/>
      <w:kern w:val="0"/>
      <w:sz w:val="32"/>
      <w:szCs w:val="32"/>
    </w:rPr>
  </w:style>
  <w:style w:type="paragraph" w:customStyle="1" w:styleId="297">
    <w:name w:val="标题 41"/>
    <w:basedOn w:val="1"/>
    <w:next w:val="1"/>
    <w:qFormat/>
    <w:uiPriority w:val="0"/>
    <w:pPr>
      <w:keepNext/>
      <w:keepLines/>
      <w:widowControl/>
      <w:spacing w:before="280" w:after="290" w:line="376" w:lineRule="auto"/>
      <w:ind w:left="864" w:hanging="864"/>
      <w:jc w:val="left"/>
      <w:outlineLvl w:val="3"/>
    </w:pPr>
    <w:rPr>
      <w:rFonts w:ascii="Cambria" w:hAnsi="Cambria" w:cs="黑体"/>
      <w:b/>
      <w:bCs/>
      <w:kern w:val="0"/>
      <w:sz w:val="28"/>
      <w:szCs w:val="28"/>
    </w:rPr>
  </w:style>
  <w:style w:type="paragraph" w:customStyle="1" w:styleId="298">
    <w:name w:val="标题 51"/>
    <w:basedOn w:val="1"/>
    <w:next w:val="1"/>
    <w:qFormat/>
    <w:uiPriority w:val="0"/>
    <w:pPr>
      <w:keepNext/>
      <w:keepLines/>
      <w:widowControl/>
      <w:spacing w:before="280" w:after="290" w:line="376" w:lineRule="auto"/>
      <w:ind w:left="1008" w:hanging="1008"/>
      <w:jc w:val="left"/>
      <w:outlineLvl w:val="4"/>
    </w:pPr>
    <w:rPr>
      <w:rFonts w:ascii="Calibri" w:hAnsi="Calibri" w:cs="黑体"/>
      <w:b/>
      <w:bCs/>
      <w:kern w:val="0"/>
      <w:sz w:val="28"/>
      <w:szCs w:val="28"/>
    </w:rPr>
  </w:style>
  <w:style w:type="paragraph" w:customStyle="1" w:styleId="299">
    <w:name w:val="标题 61"/>
    <w:basedOn w:val="1"/>
    <w:next w:val="1"/>
    <w:qFormat/>
    <w:uiPriority w:val="99"/>
    <w:pPr>
      <w:keepNext/>
      <w:keepLines/>
      <w:widowControl/>
      <w:spacing w:before="240" w:after="64" w:line="320" w:lineRule="auto"/>
      <w:ind w:left="1152" w:hanging="1152"/>
      <w:jc w:val="left"/>
      <w:outlineLvl w:val="5"/>
    </w:pPr>
    <w:rPr>
      <w:rFonts w:ascii="Cambria" w:hAnsi="Cambria" w:cs="黑体"/>
      <w:b/>
      <w:bCs/>
      <w:kern w:val="0"/>
      <w:sz w:val="24"/>
      <w:szCs w:val="24"/>
    </w:rPr>
  </w:style>
  <w:style w:type="paragraph" w:customStyle="1" w:styleId="300">
    <w:name w:val="标题 71"/>
    <w:basedOn w:val="1"/>
    <w:next w:val="1"/>
    <w:qFormat/>
    <w:uiPriority w:val="99"/>
    <w:pPr>
      <w:keepNext/>
      <w:keepLines/>
      <w:widowControl/>
      <w:spacing w:before="240" w:after="64" w:line="320" w:lineRule="auto"/>
      <w:ind w:left="1296" w:hanging="1296"/>
      <w:jc w:val="left"/>
      <w:outlineLvl w:val="6"/>
    </w:pPr>
    <w:rPr>
      <w:rFonts w:ascii="Calibri" w:hAnsi="Calibri" w:cs="黑体"/>
      <w:b/>
      <w:bCs/>
      <w:kern w:val="0"/>
      <w:sz w:val="24"/>
      <w:szCs w:val="24"/>
    </w:rPr>
  </w:style>
  <w:style w:type="paragraph" w:customStyle="1" w:styleId="301">
    <w:name w:val="标题 81"/>
    <w:basedOn w:val="1"/>
    <w:next w:val="1"/>
    <w:qFormat/>
    <w:uiPriority w:val="99"/>
    <w:pPr>
      <w:keepNext/>
      <w:keepLines/>
      <w:widowControl/>
      <w:spacing w:before="240" w:after="64" w:line="320" w:lineRule="auto"/>
      <w:ind w:left="1440" w:hanging="1440"/>
      <w:jc w:val="left"/>
      <w:outlineLvl w:val="7"/>
    </w:pPr>
    <w:rPr>
      <w:rFonts w:ascii="Cambria" w:hAnsi="Cambria" w:cs="黑体"/>
      <w:kern w:val="0"/>
      <w:sz w:val="24"/>
      <w:szCs w:val="24"/>
    </w:rPr>
  </w:style>
  <w:style w:type="paragraph" w:customStyle="1" w:styleId="302">
    <w:name w:val="标题 91"/>
    <w:basedOn w:val="1"/>
    <w:next w:val="1"/>
    <w:qFormat/>
    <w:uiPriority w:val="0"/>
    <w:pPr>
      <w:keepNext/>
      <w:keepLines/>
      <w:widowControl/>
      <w:spacing w:before="240" w:after="64" w:line="320" w:lineRule="auto"/>
      <w:ind w:left="1584" w:hanging="1584"/>
      <w:jc w:val="left"/>
      <w:outlineLvl w:val="8"/>
    </w:pPr>
    <w:rPr>
      <w:rFonts w:ascii="Cambria" w:hAnsi="Cambria" w:cs="黑体"/>
      <w:kern w:val="0"/>
      <w:sz w:val="24"/>
      <w:szCs w:val="21"/>
    </w:rPr>
  </w:style>
  <w:style w:type="paragraph" w:customStyle="1" w:styleId="303">
    <w:name w:val="表格文字"/>
    <w:basedOn w:val="1"/>
    <w:link w:val="304"/>
    <w:qFormat/>
    <w:uiPriority w:val="0"/>
    <w:pPr>
      <w:widowControl/>
      <w:spacing w:before="25" w:after="25"/>
      <w:jc w:val="left"/>
    </w:pPr>
    <w:rPr>
      <w:rFonts w:ascii="宋体" w:hAnsi="宋体" w:cs="宋体"/>
      <w:bCs/>
      <w:spacing w:val="10"/>
      <w:kern w:val="0"/>
      <w:sz w:val="24"/>
    </w:rPr>
  </w:style>
  <w:style w:type="character" w:customStyle="1" w:styleId="304">
    <w:name w:val="表格文字 Char"/>
    <w:link w:val="303"/>
    <w:qFormat/>
    <w:locked/>
    <w:uiPriority w:val="0"/>
    <w:rPr>
      <w:rFonts w:ascii="宋体" w:hAnsi="宋体" w:cs="宋体"/>
      <w:bCs/>
      <w:spacing w:val="10"/>
      <w:sz w:val="24"/>
    </w:rPr>
  </w:style>
  <w:style w:type="paragraph" w:customStyle="1" w:styleId="305">
    <w:name w:val="题注5"/>
    <w:basedOn w:val="1"/>
    <w:next w:val="24"/>
    <w:qFormat/>
    <w:uiPriority w:val="0"/>
    <w:pPr>
      <w:widowControl/>
      <w:jc w:val="center"/>
    </w:pPr>
    <w:rPr>
      <w:rFonts w:ascii="宋体" w:hAnsi="宋体" w:cs="宋体"/>
      <w:b/>
      <w:color w:val="000000"/>
      <w:kern w:val="0"/>
      <w:sz w:val="24"/>
      <w:szCs w:val="21"/>
    </w:rPr>
  </w:style>
  <w:style w:type="paragraph" w:customStyle="1" w:styleId="306">
    <w:name w:val="表格内文本"/>
    <w:basedOn w:val="1"/>
    <w:link w:val="307"/>
    <w:qFormat/>
    <w:uiPriority w:val="0"/>
    <w:pPr>
      <w:widowControl/>
      <w:spacing w:before="60" w:after="60" w:line="360" w:lineRule="auto"/>
      <w:jc w:val="left"/>
    </w:pPr>
    <w:rPr>
      <w:rFonts w:ascii="宋体" w:hAnsi="宋体" w:cs="宋体"/>
      <w:kern w:val="0"/>
      <w:sz w:val="24"/>
    </w:rPr>
  </w:style>
  <w:style w:type="character" w:customStyle="1" w:styleId="307">
    <w:name w:val="表格内文本 Char"/>
    <w:link w:val="306"/>
    <w:qFormat/>
    <w:uiPriority w:val="0"/>
    <w:rPr>
      <w:rFonts w:ascii="宋体" w:hAnsi="宋体" w:cs="宋体"/>
      <w:sz w:val="24"/>
    </w:rPr>
  </w:style>
  <w:style w:type="paragraph" w:customStyle="1" w:styleId="308">
    <w:name w:val="正文首行缩进两字符"/>
    <w:basedOn w:val="1"/>
    <w:qFormat/>
    <w:uiPriority w:val="99"/>
    <w:pPr>
      <w:widowControl/>
      <w:spacing w:line="360" w:lineRule="auto"/>
      <w:ind w:firstLine="200" w:firstLineChars="200"/>
      <w:jc w:val="left"/>
    </w:pPr>
    <w:rPr>
      <w:rFonts w:ascii="宋体" w:hAnsi="宋体" w:cs="宋体"/>
      <w:kern w:val="0"/>
      <w:sz w:val="24"/>
      <w:szCs w:val="24"/>
    </w:rPr>
  </w:style>
  <w:style w:type="paragraph" w:customStyle="1" w:styleId="309">
    <w:name w:val="重点(缩进) 五号 + 首行缩进:  2 字符"/>
    <w:basedOn w:val="1"/>
    <w:qFormat/>
    <w:uiPriority w:val="0"/>
    <w:pPr>
      <w:widowControl/>
      <w:spacing w:after="120" w:line="360" w:lineRule="auto"/>
      <w:ind w:firstLine="422" w:firstLineChars="200"/>
      <w:jc w:val="left"/>
    </w:pPr>
    <w:rPr>
      <w:rFonts w:ascii="Arial" w:hAnsi="Arial" w:cs="宋体"/>
      <w:b/>
      <w:bCs/>
      <w:kern w:val="0"/>
      <w:sz w:val="24"/>
    </w:rPr>
  </w:style>
  <w:style w:type="paragraph" w:customStyle="1" w:styleId="310">
    <w:name w:val="样式 表格正文 + 两端对齐"/>
    <w:basedOn w:val="1"/>
    <w:qFormat/>
    <w:uiPriority w:val="0"/>
    <w:pPr>
      <w:widowControl/>
      <w:spacing w:line="300" w:lineRule="auto"/>
      <w:jc w:val="left"/>
    </w:pPr>
    <w:rPr>
      <w:rFonts w:ascii="宋体" w:hAnsi="宋体" w:cs="宋体"/>
      <w:kern w:val="0"/>
      <w:sz w:val="24"/>
    </w:rPr>
  </w:style>
  <w:style w:type="paragraph" w:customStyle="1" w:styleId="311">
    <w:name w:val="A0E349F008B644AAB6A282E0D042D17E"/>
    <w:qFormat/>
    <w:uiPriority w:val="99"/>
    <w:pPr>
      <w:spacing w:after="200" w:line="276" w:lineRule="auto"/>
    </w:pPr>
    <w:rPr>
      <w:rFonts w:ascii="Calibri" w:hAnsi="Calibri" w:eastAsia="宋体" w:cs="黑体"/>
      <w:sz w:val="22"/>
      <w:szCs w:val="22"/>
      <w:lang w:val="en-US" w:eastAsia="zh-CN" w:bidi="ar-SA"/>
    </w:rPr>
  </w:style>
  <w:style w:type="paragraph" w:customStyle="1" w:styleId="312">
    <w:name w:val="Char Char Char Char Char Char Char Char Char Char Char Char Char Char Char Char Char Char Char Char Char Char"/>
    <w:basedOn w:val="28"/>
    <w:next w:val="1"/>
    <w:qFormat/>
    <w:uiPriority w:val="0"/>
    <w:pPr>
      <w:widowControl/>
      <w:shd w:val="clear" w:color="auto" w:fill="000080"/>
      <w:tabs>
        <w:tab w:val="left" w:pos="360"/>
        <w:tab w:val="left" w:pos="720"/>
      </w:tabs>
      <w:autoSpaceDE w:val="0"/>
      <w:autoSpaceDN w:val="0"/>
      <w:spacing w:line="360" w:lineRule="auto"/>
      <w:ind w:left="432" w:hanging="432"/>
      <w:jc w:val="left"/>
    </w:pPr>
    <w:rPr>
      <w:rFonts w:ascii="Tahoma" w:hAnsi="Tahoma" w:cs="宋体"/>
      <w:color w:val="000000"/>
      <w:kern w:val="0"/>
      <w:sz w:val="24"/>
      <w:szCs w:val="24"/>
    </w:rPr>
  </w:style>
  <w:style w:type="paragraph" w:customStyle="1" w:styleId="313">
    <w:name w:val="Char Char Char1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4">
    <w:name w:val="Char Char Char Char Char Char Char1 Char Char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5">
    <w:name w:val="Char Char Char Char Char Char Char1 Char Char Char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6">
    <w:name w:val="Char Char Char Char Char Char Char1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7">
    <w:name w:val="Char Char Char Char Char Char Char1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8">
    <w:name w:val="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9">
    <w:name w:val="Char Char Char Char Char Char Char1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20">
    <w:name w:val="样式 标题 2标题2 + 宋体 五号"/>
    <w:basedOn w:val="4"/>
    <w:link w:val="321"/>
    <w:qFormat/>
    <w:uiPriority w:val="0"/>
    <w:pPr>
      <w:widowControl/>
      <w:adjustRightInd w:val="0"/>
      <w:spacing w:line="416" w:lineRule="atLeast"/>
      <w:jc w:val="left"/>
    </w:pPr>
    <w:rPr>
      <w:rFonts w:ascii="宋体" w:hAnsi="宋体" w:eastAsia="宋体" w:cs="宋体"/>
      <w:kern w:val="0"/>
      <w:sz w:val="24"/>
      <w:szCs w:val="20"/>
    </w:rPr>
  </w:style>
  <w:style w:type="character" w:customStyle="1" w:styleId="321">
    <w:name w:val="样式 标题 2标题2 + 宋体 五号 Char"/>
    <w:link w:val="320"/>
    <w:qFormat/>
    <w:locked/>
    <w:uiPriority w:val="0"/>
    <w:rPr>
      <w:rFonts w:ascii="宋体" w:hAnsi="宋体" w:cs="宋体"/>
      <w:b/>
      <w:bCs/>
      <w:sz w:val="24"/>
    </w:rPr>
  </w:style>
  <w:style w:type="paragraph" w:customStyle="1" w:styleId="322">
    <w:name w:val="样式 标题 3Level 3 HeadH3level_3PIM 3h3Heading 3 - old3Headi..."/>
    <w:basedOn w:val="5"/>
    <w:link w:val="323"/>
    <w:qFormat/>
    <w:uiPriority w:val="0"/>
    <w:pPr>
      <w:keepLines w:val="0"/>
      <w:widowControl/>
      <w:tabs>
        <w:tab w:val="left" w:pos="1260"/>
      </w:tabs>
      <w:adjustRightInd w:val="0"/>
      <w:spacing w:line="416" w:lineRule="atLeast"/>
    </w:pPr>
    <w:rPr>
      <w:rFonts w:eastAsia="黑体" w:cs="Arial" w:asciiTheme="minorHAnsi" w:hAnsiTheme="minorHAnsi"/>
      <w:b w:val="0"/>
      <w:bCs w:val="0"/>
      <w:sz w:val="24"/>
      <w:szCs w:val="20"/>
    </w:rPr>
  </w:style>
  <w:style w:type="character" w:customStyle="1" w:styleId="323">
    <w:name w:val="样式 标题 3Level 3 HeadH3level_3PIM 3h3Heading 3 - old3Headi... Char"/>
    <w:link w:val="322"/>
    <w:qFormat/>
    <w:locked/>
    <w:uiPriority w:val="0"/>
    <w:rPr>
      <w:rFonts w:eastAsia="黑体" w:cs="Arial" w:asciiTheme="minorHAnsi" w:hAnsiTheme="minorHAnsi"/>
      <w:kern w:val="2"/>
      <w:sz w:val="24"/>
    </w:rPr>
  </w:style>
  <w:style w:type="paragraph" w:customStyle="1" w:styleId="324">
    <w:name w:val="样式 标题 4h4H4sect 1.2.3.4Ref Heading 1rh1sect 1.2.3.41Ref H..."/>
    <w:basedOn w:val="6"/>
    <w:link w:val="325"/>
    <w:qFormat/>
    <w:uiPriority w:val="0"/>
    <w:pPr>
      <w:widowControl/>
      <w:adjustRightInd w:val="0"/>
      <w:spacing w:before="120" w:after="120" w:line="376" w:lineRule="atLeast"/>
      <w:ind w:left="2160" w:hanging="420"/>
      <w:jc w:val="left"/>
    </w:pPr>
    <w:rPr>
      <w:sz w:val="24"/>
      <w:szCs w:val="20"/>
    </w:rPr>
  </w:style>
  <w:style w:type="character" w:customStyle="1" w:styleId="325">
    <w:name w:val="样式 标题 4h4H4sect 1.2.3.4Ref Heading 1rh1sect 1.2.3.41Ref H... Char"/>
    <w:link w:val="324"/>
    <w:qFormat/>
    <w:locked/>
    <w:uiPriority w:val="0"/>
    <w:rPr>
      <w:rFonts w:ascii="宋体" w:hAnsi="宋体" w:cs="宋体"/>
      <w:b/>
      <w:bCs/>
      <w:sz w:val="24"/>
    </w:rPr>
  </w:style>
  <w:style w:type="paragraph" w:customStyle="1" w:styleId="326">
    <w:name w:val="样式1"/>
    <w:basedOn w:val="5"/>
    <w:link w:val="327"/>
    <w:qFormat/>
    <w:uiPriority w:val="0"/>
    <w:pPr>
      <w:keepLines w:val="0"/>
      <w:widowControl/>
      <w:numPr>
        <w:ilvl w:val="0"/>
        <w:numId w:val="11"/>
      </w:numPr>
      <w:tabs>
        <w:tab w:val="left" w:pos="1260"/>
      </w:tabs>
      <w:spacing w:before="0" w:after="0" w:line="240" w:lineRule="auto"/>
    </w:pPr>
    <w:rPr>
      <w:rFonts w:eastAsia="黑体" w:cs="Arial" w:asciiTheme="minorHAnsi" w:hAnsiTheme="minorHAnsi"/>
      <w:sz w:val="28"/>
      <w:szCs w:val="28"/>
    </w:rPr>
  </w:style>
  <w:style w:type="character" w:customStyle="1" w:styleId="327">
    <w:name w:val="样式1 Char"/>
    <w:link w:val="326"/>
    <w:qFormat/>
    <w:uiPriority w:val="0"/>
    <w:rPr>
      <w:rFonts w:eastAsia="黑体" w:cs="Arial" w:asciiTheme="minorHAnsi" w:hAnsiTheme="minorHAnsi"/>
      <w:b/>
      <w:bCs/>
      <w:kern w:val="2"/>
      <w:sz w:val="28"/>
      <w:szCs w:val="28"/>
    </w:rPr>
  </w:style>
  <w:style w:type="paragraph" w:customStyle="1" w:styleId="328">
    <w:name w:val="正文标号"/>
    <w:basedOn w:val="1"/>
    <w:qFormat/>
    <w:uiPriority w:val="0"/>
    <w:pPr>
      <w:widowControl/>
      <w:tabs>
        <w:tab w:val="left" w:pos="425"/>
        <w:tab w:val="left" w:pos="705"/>
      </w:tabs>
      <w:autoSpaceDE w:val="0"/>
      <w:autoSpaceDN w:val="0"/>
      <w:adjustRightInd w:val="0"/>
      <w:spacing w:after="180" w:line="309" w:lineRule="auto"/>
      <w:ind w:left="705" w:hanging="425"/>
      <w:jc w:val="left"/>
    </w:pPr>
    <w:rPr>
      <w:rFonts w:ascii="宋体" w:hAnsi="宋体" w:cs="宋体"/>
      <w:kern w:val="0"/>
      <w:sz w:val="24"/>
    </w:rPr>
  </w:style>
  <w:style w:type="paragraph" w:customStyle="1" w:styleId="329">
    <w:name w:val="Char Char Char Char Char Char Char Char Char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30">
    <w:name w:val="Char Char Char Char Char Char Char Char Char Char Char Char Char Char Char Char Char Char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31">
    <w:name w:val="居中"/>
    <w:basedOn w:val="1"/>
    <w:qFormat/>
    <w:uiPriority w:val="0"/>
    <w:pPr>
      <w:widowControl/>
      <w:jc w:val="center"/>
    </w:pPr>
    <w:rPr>
      <w:rFonts w:ascii="宋体" w:hAnsi="宋体" w:cs="宋体"/>
      <w:kern w:val="0"/>
      <w:sz w:val="24"/>
      <w:szCs w:val="24"/>
    </w:rPr>
  </w:style>
  <w:style w:type="paragraph" w:customStyle="1" w:styleId="332">
    <w:name w:val="项目1"/>
    <w:basedOn w:val="1"/>
    <w:qFormat/>
    <w:uiPriority w:val="0"/>
    <w:pPr>
      <w:widowControl/>
      <w:spacing w:line="360" w:lineRule="auto"/>
      <w:ind w:firstLine="422" w:firstLineChars="200"/>
      <w:jc w:val="left"/>
    </w:pPr>
    <w:rPr>
      <w:rFonts w:ascii="宋体" w:hAnsi="宋体" w:cs="宋体"/>
      <w:b/>
      <w:kern w:val="0"/>
      <w:sz w:val="24"/>
      <w:szCs w:val="21"/>
    </w:rPr>
  </w:style>
  <w:style w:type="paragraph" w:customStyle="1" w:styleId="333">
    <w:name w:val="正文2"/>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334">
    <w:name w:val="标准正文"/>
    <w:basedOn w:val="1"/>
    <w:qFormat/>
    <w:uiPriority w:val="0"/>
    <w:pPr>
      <w:widowControl/>
      <w:snapToGrid w:val="0"/>
      <w:spacing w:line="360" w:lineRule="auto"/>
      <w:ind w:firstLine="150" w:firstLineChars="150"/>
      <w:jc w:val="left"/>
    </w:pPr>
    <w:rPr>
      <w:rFonts w:ascii="宋体" w:hAnsi="宋体" w:cs="宋体"/>
      <w:kern w:val="0"/>
      <w:sz w:val="24"/>
    </w:rPr>
  </w:style>
  <w:style w:type="paragraph" w:customStyle="1" w:styleId="335">
    <w:name w:val="自定义图表标题"/>
    <w:basedOn w:val="1"/>
    <w:next w:val="1"/>
    <w:qFormat/>
    <w:uiPriority w:val="0"/>
    <w:pPr>
      <w:widowControl/>
      <w:numPr>
        <w:ilvl w:val="0"/>
        <w:numId w:val="12"/>
      </w:numPr>
      <w:ind w:left="0" w:firstLine="0"/>
      <w:jc w:val="center"/>
    </w:pPr>
    <w:rPr>
      <w:rFonts w:ascii="宋体" w:hAnsi="宋体" w:eastAsia="华文细黑" w:cs="宋体"/>
      <w:b/>
      <w:kern w:val="0"/>
      <w:sz w:val="24"/>
      <w:szCs w:val="24"/>
    </w:rPr>
  </w:style>
  <w:style w:type="paragraph" w:customStyle="1" w:styleId="336">
    <w:name w:val="正文表格"/>
    <w:basedOn w:val="1"/>
    <w:qFormat/>
    <w:uiPriority w:val="0"/>
    <w:pPr>
      <w:widowControl/>
      <w:spacing w:line="0" w:lineRule="atLeast"/>
      <w:jc w:val="left"/>
    </w:pPr>
    <w:rPr>
      <w:rFonts w:ascii="宋体" w:hAnsi="宋体" w:cs="宋体"/>
      <w:kern w:val="0"/>
      <w:sz w:val="24"/>
      <w:szCs w:val="24"/>
    </w:rPr>
  </w:style>
  <w:style w:type="paragraph" w:customStyle="1" w:styleId="337">
    <w:name w:val="CM12"/>
    <w:basedOn w:val="1"/>
    <w:next w:val="1"/>
    <w:qFormat/>
    <w:uiPriority w:val="0"/>
    <w:pPr>
      <w:widowControl/>
      <w:autoSpaceDE w:val="0"/>
      <w:autoSpaceDN w:val="0"/>
      <w:adjustRightInd w:val="0"/>
      <w:spacing w:line="468" w:lineRule="atLeast"/>
      <w:jc w:val="left"/>
    </w:pPr>
    <w:rPr>
      <w:rFonts w:ascii="黑体" w:hAnsi="宋体" w:eastAsia="黑体" w:cs="宋体"/>
      <w:kern w:val="0"/>
      <w:sz w:val="24"/>
      <w:szCs w:val="24"/>
    </w:rPr>
  </w:style>
  <w:style w:type="paragraph" w:customStyle="1" w:styleId="338">
    <w:name w:val="自定义标题1"/>
    <w:basedOn w:val="3"/>
    <w:next w:val="1"/>
    <w:qFormat/>
    <w:uiPriority w:val="0"/>
    <w:pPr>
      <w:keepLines/>
      <w:widowControl/>
      <w:tabs>
        <w:tab w:val="left" w:pos="567"/>
      </w:tabs>
      <w:spacing w:before="240" w:after="240" w:line="576" w:lineRule="auto"/>
      <w:jc w:val="left"/>
    </w:pPr>
    <w:rPr>
      <w:rFonts w:hAnsi="宋体" w:cs="宋体"/>
      <w:b/>
      <w:bCs/>
      <w:kern w:val="44"/>
      <w:sz w:val="44"/>
      <w:szCs w:val="44"/>
    </w:rPr>
  </w:style>
  <w:style w:type="paragraph" w:customStyle="1" w:styleId="339">
    <w:name w:val="自定义标题3"/>
    <w:basedOn w:val="5"/>
    <w:next w:val="1"/>
    <w:qFormat/>
    <w:uiPriority w:val="0"/>
    <w:pPr>
      <w:keepLines w:val="0"/>
      <w:widowControl/>
      <w:tabs>
        <w:tab w:val="left" w:pos="709"/>
        <w:tab w:val="left" w:pos="1260"/>
      </w:tabs>
      <w:spacing w:line="412" w:lineRule="auto"/>
      <w:ind w:left="709" w:hanging="709"/>
    </w:pPr>
    <w:rPr>
      <w:rFonts w:eastAsia="黑体" w:cs="Arial" w:asciiTheme="minorHAnsi" w:hAnsiTheme="minorHAnsi"/>
    </w:rPr>
  </w:style>
  <w:style w:type="paragraph" w:customStyle="1" w:styleId="340">
    <w:name w:val="自定义标题4"/>
    <w:basedOn w:val="6"/>
    <w:next w:val="1"/>
    <w:qFormat/>
    <w:uiPriority w:val="0"/>
    <w:pPr>
      <w:widowControl/>
      <w:tabs>
        <w:tab w:val="left" w:pos="851"/>
      </w:tabs>
      <w:spacing w:before="120" w:after="120" w:line="360" w:lineRule="auto"/>
      <w:ind w:left="851" w:hanging="851"/>
      <w:jc w:val="left"/>
    </w:pPr>
    <w:rPr>
      <w:color w:val="FF0000"/>
      <w:sz w:val="24"/>
      <w:szCs w:val="24"/>
    </w:rPr>
  </w:style>
  <w:style w:type="paragraph" w:customStyle="1" w:styleId="341">
    <w:name w:val="自定义标题5"/>
    <w:basedOn w:val="9"/>
    <w:next w:val="1"/>
    <w:qFormat/>
    <w:uiPriority w:val="0"/>
    <w:pPr>
      <w:tabs>
        <w:tab w:val="left" w:pos="1134"/>
      </w:tabs>
      <w:ind w:left="1134" w:hanging="1134"/>
    </w:pPr>
    <w:rPr>
      <w:rFonts w:asciiTheme="minorHAnsi" w:hAnsiTheme="minorHAnsi" w:eastAsiaTheme="minorEastAsia" w:cstheme="minorBidi"/>
      <w:color w:val="FF0000"/>
      <w:kern w:val="2"/>
    </w:rPr>
  </w:style>
  <w:style w:type="paragraph" w:customStyle="1" w:styleId="342">
    <w:name w:val="正文段落"/>
    <w:basedOn w:val="1"/>
    <w:link w:val="343"/>
    <w:qFormat/>
    <w:uiPriority w:val="0"/>
    <w:pPr>
      <w:widowControl/>
      <w:spacing w:line="360" w:lineRule="auto"/>
      <w:ind w:firstLine="34" w:firstLineChars="16"/>
      <w:jc w:val="left"/>
    </w:pPr>
    <w:rPr>
      <w:rFonts w:ascii="宋体" w:hAnsi="宋体" w:cs="宋体"/>
      <w:kern w:val="0"/>
      <w:sz w:val="24"/>
      <w:szCs w:val="21"/>
    </w:rPr>
  </w:style>
  <w:style w:type="character" w:customStyle="1" w:styleId="343">
    <w:name w:val="正文段落 Char"/>
    <w:link w:val="342"/>
    <w:qFormat/>
    <w:uiPriority w:val="0"/>
    <w:rPr>
      <w:rFonts w:ascii="宋体" w:hAnsi="宋体" w:cs="宋体"/>
      <w:sz w:val="24"/>
      <w:szCs w:val="21"/>
    </w:rPr>
  </w:style>
  <w:style w:type="paragraph" w:customStyle="1" w:styleId="344">
    <w:name w:val="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45">
    <w:name w:val="Char Char Char Char Char Char Char Char Char Char 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46">
    <w:name w:val="标准正文 Char"/>
    <w:basedOn w:val="1"/>
    <w:link w:val="347"/>
    <w:qFormat/>
    <w:uiPriority w:val="0"/>
    <w:pPr>
      <w:widowControl/>
      <w:spacing w:before="60" w:after="60" w:line="360" w:lineRule="auto"/>
      <w:ind w:firstLine="482"/>
      <w:jc w:val="left"/>
    </w:pPr>
    <w:rPr>
      <w:rFonts w:ascii="Arial" w:hAnsi="Arial" w:cs="宋体"/>
      <w:kern w:val="0"/>
      <w:sz w:val="24"/>
      <w:szCs w:val="24"/>
    </w:rPr>
  </w:style>
  <w:style w:type="character" w:customStyle="1" w:styleId="347">
    <w:name w:val="标准正文 Char Char"/>
    <w:link w:val="346"/>
    <w:qFormat/>
    <w:locked/>
    <w:uiPriority w:val="0"/>
    <w:rPr>
      <w:rFonts w:ascii="Arial" w:hAnsi="Arial" w:cs="宋体"/>
      <w:sz w:val="24"/>
      <w:szCs w:val="24"/>
    </w:rPr>
  </w:style>
  <w:style w:type="paragraph" w:customStyle="1" w:styleId="348">
    <w:name w:val="样式 首行缩进:  2 字符"/>
    <w:basedOn w:val="1"/>
    <w:next w:val="87"/>
    <w:qFormat/>
    <w:uiPriority w:val="0"/>
    <w:pPr>
      <w:widowControl/>
      <w:spacing w:after="120"/>
      <w:ind w:firstLine="480" w:firstLineChars="200"/>
      <w:jc w:val="left"/>
    </w:pPr>
    <w:rPr>
      <w:rFonts w:ascii="宋体" w:hAnsi="宋体" w:cs="宋体"/>
      <w:kern w:val="0"/>
      <w:sz w:val="24"/>
      <w:lang w:eastAsia="en-US"/>
    </w:rPr>
  </w:style>
  <w:style w:type="paragraph" w:customStyle="1" w:styleId="349">
    <w:name w:val="安徽正文"/>
    <w:basedOn w:val="1"/>
    <w:qFormat/>
    <w:uiPriority w:val="0"/>
    <w:pPr>
      <w:widowControl/>
      <w:snapToGrid w:val="0"/>
      <w:spacing w:line="288" w:lineRule="auto"/>
      <w:ind w:firstLine="539"/>
      <w:jc w:val="left"/>
    </w:pPr>
    <w:rPr>
      <w:rFonts w:ascii="Hammer Thin" w:hAnsi="Hammer Thin" w:eastAsia="幼圆" w:cs="宋体"/>
      <w:smallCaps/>
      <w:spacing w:val="10"/>
      <w:kern w:val="0"/>
      <w:sz w:val="24"/>
    </w:rPr>
  </w:style>
  <w:style w:type="paragraph" w:customStyle="1" w:styleId="350">
    <w:name w:val="图小五"/>
    <w:basedOn w:val="1"/>
    <w:qFormat/>
    <w:uiPriority w:val="0"/>
    <w:pPr>
      <w:widowControl/>
      <w:spacing w:line="240" w:lineRule="exact"/>
      <w:jc w:val="left"/>
    </w:pPr>
    <w:rPr>
      <w:rFonts w:ascii="宋体" w:hAnsi="宋体" w:cs="宋体"/>
      <w:kern w:val="0"/>
      <w:sz w:val="18"/>
      <w:szCs w:val="24"/>
    </w:rPr>
  </w:style>
  <w:style w:type="paragraph" w:customStyle="1" w:styleId="351">
    <w:name w:val="表格5号 宽行"/>
    <w:basedOn w:val="1"/>
    <w:qFormat/>
    <w:uiPriority w:val="0"/>
    <w:pPr>
      <w:widowControl/>
      <w:spacing w:line="360" w:lineRule="auto"/>
      <w:jc w:val="left"/>
    </w:pPr>
    <w:rPr>
      <w:rFonts w:ascii="宋体" w:hAnsi="宋体" w:cs="宋体"/>
      <w:kern w:val="0"/>
      <w:sz w:val="24"/>
      <w:szCs w:val="24"/>
    </w:rPr>
  </w:style>
  <w:style w:type="paragraph" w:customStyle="1" w:styleId="352">
    <w:name w:val="五号正文"/>
    <w:basedOn w:val="1"/>
    <w:qFormat/>
    <w:uiPriority w:val="0"/>
    <w:pPr>
      <w:keepLines/>
      <w:widowControl/>
      <w:adjustRightInd w:val="0"/>
      <w:spacing w:before="60" w:after="60" w:line="312" w:lineRule="atLeast"/>
      <w:ind w:left="1134" w:firstLine="442"/>
      <w:jc w:val="left"/>
    </w:pPr>
    <w:rPr>
      <w:rFonts w:ascii="宋体" w:hAnsi="宋体" w:cs="宋体"/>
      <w:kern w:val="0"/>
      <w:sz w:val="24"/>
    </w:rPr>
  </w:style>
  <w:style w:type="paragraph" w:customStyle="1" w:styleId="353">
    <w:name w:val="五号正文编号"/>
    <w:basedOn w:val="1"/>
    <w:qFormat/>
    <w:uiPriority w:val="0"/>
    <w:pPr>
      <w:keepLines/>
      <w:widowControl/>
      <w:adjustRightInd w:val="0"/>
      <w:spacing w:before="60" w:after="60" w:line="312" w:lineRule="atLeast"/>
      <w:ind w:left="2092" w:hanging="516"/>
      <w:jc w:val="left"/>
    </w:pPr>
    <w:rPr>
      <w:rFonts w:ascii="宋体" w:hAnsi="宋体" w:cs="宋体"/>
      <w:kern w:val="0"/>
      <w:sz w:val="24"/>
    </w:rPr>
  </w:style>
  <w:style w:type="paragraph" w:customStyle="1" w:styleId="354">
    <w:name w:val="五号正文项目"/>
    <w:basedOn w:val="352"/>
    <w:qFormat/>
    <w:uiPriority w:val="0"/>
    <w:pPr>
      <w:ind w:left="2092" w:hanging="516"/>
    </w:pPr>
  </w:style>
  <w:style w:type="paragraph" w:customStyle="1" w:styleId="355">
    <w:name w:val="五号正文项目编号"/>
    <w:basedOn w:val="354"/>
    <w:qFormat/>
    <w:uiPriority w:val="0"/>
    <w:pPr>
      <w:spacing w:before="120"/>
      <w:ind w:left="2555" w:hanging="425"/>
    </w:pPr>
  </w:style>
  <w:style w:type="paragraph" w:customStyle="1" w:styleId="356">
    <w:name w:val="四号仿宋项目"/>
    <w:basedOn w:val="1"/>
    <w:qFormat/>
    <w:uiPriority w:val="0"/>
    <w:pPr>
      <w:widowControl/>
      <w:adjustRightInd w:val="0"/>
      <w:spacing w:line="312" w:lineRule="atLeast"/>
      <w:ind w:left="1481" w:hanging="425"/>
      <w:jc w:val="left"/>
    </w:pPr>
    <w:rPr>
      <w:rFonts w:ascii="宋体" w:hAnsi="宋体" w:eastAsia="仿宋_GB2312" w:cs="宋体"/>
      <w:kern w:val="0"/>
      <w:sz w:val="28"/>
    </w:rPr>
  </w:style>
  <w:style w:type="paragraph" w:customStyle="1" w:styleId="357">
    <w:name w:val="四号仿宋编号"/>
    <w:basedOn w:val="1"/>
    <w:qFormat/>
    <w:uiPriority w:val="0"/>
    <w:pPr>
      <w:widowControl/>
      <w:adjustRightInd w:val="0"/>
      <w:spacing w:line="312" w:lineRule="atLeast"/>
      <w:ind w:left="1057" w:hanging="567"/>
      <w:jc w:val="left"/>
    </w:pPr>
    <w:rPr>
      <w:rFonts w:ascii="宋体" w:hAnsi="宋体" w:eastAsia="仿宋_GB2312" w:cs="宋体"/>
      <w:kern w:val="0"/>
      <w:sz w:val="28"/>
    </w:rPr>
  </w:style>
  <w:style w:type="paragraph" w:customStyle="1" w:styleId="358">
    <w:name w:val="Version"/>
    <w:basedOn w:val="1"/>
    <w:qFormat/>
    <w:uiPriority w:val="0"/>
    <w:pPr>
      <w:widowControl/>
      <w:jc w:val="center"/>
    </w:pPr>
    <w:rPr>
      <w:rFonts w:ascii="Arial" w:hAnsi="Arial" w:cs="宋体"/>
      <w:b/>
      <w:kern w:val="0"/>
      <w:sz w:val="44"/>
      <w:szCs w:val="24"/>
    </w:rPr>
  </w:style>
  <w:style w:type="paragraph" w:customStyle="1" w:styleId="359">
    <w:name w:val="Prop"/>
    <w:basedOn w:val="1"/>
    <w:qFormat/>
    <w:uiPriority w:val="0"/>
    <w:pPr>
      <w:widowControl/>
      <w:jc w:val="center"/>
    </w:pPr>
    <w:rPr>
      <w:rFonts w:ascii="Arial" w:hAnsi="Arial" w:eastAsia="黑体" w:cs="宋体"/>
      <w:b/>
      <w:kern w:val="0"/>
      <w:sz w:val="32"/>
      <w:szCs w:val="24"/>
    </w:rPr>
  </w:style>
  <w:style w:type="paragraph" w:customStyle="1" w:styleId="360">
    <w:name w:val="正文首行缩进2字"/>
    <w:basedOn w:val="1"/>
    <w:qFormat/>
    <w:uiPriority w:val="0"/>
    <w:pPr>
      <w:widowControl/>
      <w:adjustRightInd w:val="0"/>
      <w:spacing w:line="360" w:lineRule="auto"/>
      <w:ind w:firstLine="200" w:firstLineChars="200"/>
      <w:jc w:val="left"/>
    </w:pPr>
    <w:rPr>
      <w:rFonts w:ascii="宋体" w:hAnsi="宋体" w:eastAsia="楷体_GB2312" w:cs="宋体"/>
      <w:kern w:val="0"/>
      <w:sz w:val="28"/>
    </w:rPr>
  </w:style>
  <w:style w:type="paragraph" w:customStyle="1" w:styleId="361">
    <w:name w:val="9"/>
    <w:basedOn w:val="1"/>
    <w:next w:val="33"/>
    <w:qFormat/>
    <w:uiPriority w:val="0"/>
    <w:pPr>
      <w:widowControl/>
      <w:spacing w:after="120"/>
      <w:jc w:val="left"/>
    </w:pPr>
    <w:rPr>
      <w:rFonts w:ascii="宋体" w:hAnsi="宋体" w:cs="宋体"/>
      <w:kern w:val="0"/>
      <w:sz w:val="16"/>
      <w:szCs w:val="16"/>
    </w:rPr>
  </w:style>
  <w:style w:type="paragraph" w:customStyle="1" w:styleId="362">
    <w:name w:val="My Normal"/>
    <w:basedOn w:val="1"/>
    <w:qFormat/>
    <w:uiPriority w:val="0"/>
    <w:pPr>
      <w:widowControl/>
      <w:jc w:val="left"/>
    </w:pPr>
    <w:rPr>
      <w:rFonts w:ascii="宋体" w:hAnsi="宋体" w:eastAsia="PMingLiU" w:cs="宋体"/>
      <w:kern w:val="0"/>
      <w:sz w:val="22"/>
      <w:lang w:eastAsia="en-US"/>
    </w:rPr>
  </w:style>
  <w:style w:type="paragraph" w:customStyle="1" w:styleId="363">
    <w:name w:val="GndNormal"/>
    <w:basedOn w:val="1"/>
    <w:qFormat/>
    <w:uiPriority w:val="0"/>
    <w:pPr>
      <w:widowControl/>
      <w:spacing w:before="100" w:beforeAutospacing="1" w:after="100" w:afterAutospacing="1" w:line="360" w:lineRule="auto"/>
      <w:ind w:firstLine="480" w:firstLineChars="200"/>
      <w:jc w:val="left"/>
    </w:pPr>
    <w:rPr>
      <w:rFonts w:ascii="宋体" w:hAnsi="Arial" w:cs="宋体"/>
      <w:kern w:val="0"/>
      <w:sz w:val="24"/>
      <w:szCs w:val="24"/>
    </w:rPr>
  </w:style>
  <w:style w:type="paragraph" w:customStyle="1" w:styleId="364">
    <w:name w:val="中文正文"/>
    <w:basedOn w:val="1"/>
    <w:qFormat/>
    <w:uiPriority w:val="0"/>
    <w:pPr>
      <w:widowControl/>
      <w:spacing w:before="120" w:after="120"/>
      <w:ind w:firstLine="420" w:firstLineChars="200"/>
      <w:jc w:val="left"/>
    </w:pPr>
    <w:rPr>
      <w:rFonts w:ascii="ˎ̥" w:hAnsi="ˎ̥" w:cs="宋体"/>
      <w:color w:val="000000"/>
      <w:kern w:val="0"/>
      <w:sz w:val="24"/>
      <w:szCs w:val="21"/>
    </w:rPr>
  </w:style>
  <w:style w:type="paragraph" w:customStyle="1" w:styleId="365">
    <w:name w:val="G正文_小四"/>
    <w:basedOn w:val="1"/>
    <w:qFormat/>
    <w:uiPriority w:val="0"/>
    <w:pPr>
      <w:widowControl/>
      <w:tabs>
        <w:tab w:val="left" w:pos="240"/>
      </w:tabs>
      <w:adjustRightInd w:val="0"/>
      <w:snapToGrid w:val="0"/>
      <w:spacing w:line="360" w:lineRule="auto"/>
      <w:ind w:firstLine="480" w:firstLineChars="200"/>
      <w:jc w:val="left"/>
    </w:pPr>
    <w:rPr>
      <w:rFonts w:ascii="宋体" w:hAnsi="宋体" w:cs="宋体"/>
      <w:bCs/>
      <w:iCs/>
      <w:kern w:val="0"/>
      <w:sz w:val="24"/>
      <w:szCs w:val="24"/>
    </w:rPr>
  </w:style>
  <w:style w:type="paragraph" w:customStyle="1" w:styleId="366">
    <w:name w:val="hd10"/>
    <w:basedOn w:val="1"/>
    <w:qFormat/>
    <w:uiPriority w:val="0"/>
    <w:pPr>
      <w:widowControl/>
      <w:wordWrap w:val="0"/>
      <w:spacing w:before="100" w:beforeAutospacing="1" w:after="100" w:afterAutospacing="1" w:line="360" w:lineRule="auto"/>
      <w:jc w:val="left"/>
    </w:pPr>
    <w:rPr>
      <w:rFonts w:ascii="ˎ̥" w:hAnsi="ˎ̥" w:cs="宋体"/>
      <w:color w:val="000000"/>
      <w:kern w:val="0"/>
      <w:sz w:val="18"/>
      <w:szCs w:val="18"/>
    </w:rPr>
  </w:style>
  <w:style w:type="paragraph" w:customStyle="1" w:styleId="367">
    <w:name w:val="流程图"/>
    <w:basedOn w:val="1"/>
    <w:qFormat/>
    <w:uiPriority w:val="0"/>
    <w:pPr>
      <w:widowControl/>
      <w:jc w:val="center"/>
    </w:pPr>
    <w:rPr>
      <w:rFonts w:ascii="宋体" w:hAnsi="Arial" w:cs="宋体"/>
      <w:kern w:val="0"/>
      <w:sz w:val="24"/>
    </w:rPr>
  </w:style>
  <w:style w:type="paragraph" w:customStyle="1" w:styleId="368">
    <w:name w:val="正文2 Char Char Char"/>
    <w:basedOn w:val="7"/>
    <w:link w:val="369"/>
    <w:qFormat/>
    <w:uiPriority w:val="0"/>
    <w:pPr>
      <w:autoSpaceDE w:val="0"/>
      <w:autoSpaceDN w:val="0"/>
      <w:spacing w:line="360" w:lineRule="auto"/>
      <w:ind w:left="0" w:leftChars="0" w:firstLine="200"/>
    </w:pPr>
    <w:rPr>
      <w:szCs w:val="24"/>
    </w:rPr>
  </w:style>
  <w:style w:type="character" w:customStyle="1" w:styleId="369">
    <w:name w:val="正文2 Char Char Char Char"/>
    <w:link w:val="368"/>
    <w:qFormat/>
    <w:locked/>
    <w:uiPriority w:val="0"/>
    <w:rPr>
      <w:kern w:val="2"/>
      <w:sz w:val="21"/>
      <w:szCs w:val="24"/>
    </w:rPr>
  </w:style>
  <w:style w:type="paragraph" w:customStyle="1" w:styleId="370">
    <w:name w:val="样式2"/>
    <w:basedOn w:val="368"/>
    <w:link w:val="371"/>
    <w:qFormat/>
    <w:uiPriority w:val="0"/>
    <w:pPr>
      <w:tabs>
        <w:tab w:val="left" w:pos="709"/>
      </w:tabs>
      <w:ind w:left="709" w:leftChars="50" w:hanging="709"/>
    </w:pPr>
    <w:rPr>
      <w:b/>
    </w:rPr>
  </w:style>
  <w:style w:type="character" w:customStyle="1" w:styleId="371">
    <w:name w:val="样式2 Char"/>
    <w:link w:val="370"/>
    <w:qFormat/>
    <w:uiPriority w:val="0"/>
    <w:rPr>
      <w:b/>
      <w:kern w:val="2"/>
      <w:sz w:val="21"/>
      <w:szCs w:val="24"/>
    </w:rPr>
  </w:style>
  <w:style w:type="paragraph" w:customStyle="1" w:styleId="372">
    <w:name w:val="样式4"/>
    <w:basedOn w:val="368"/>
    <w:link w:val="373"/>
    <w:qFormat/>
    <w:uiPriority w:val="99"/>
    <w:pPr>
      <w:tabs>
        <w:tab w:val="left" w:pos="1458"/>
      </w:tabs>
      <w:ind w:left="1458" w:hanging="420" w:firstLineChars="0"/>
    </w:pPr>
    <w:rPr>
      <w:b/>
      <w:bCs/>
    </w:rPr>
  </w:style>
  <w:style w:type="character" w:customStyle="1" w:styleId="373">
    <w:name w:val="样式4 Char"/>
    <w:link w:val="372"/>
    <w:qFormat/>
    <w:uiPriority w:val="99"/>
    <w:rPr>
      <w:b/>
      <w:bCs/>
      <w:kern w:val="2"/>
      <w:sz w:val="21"/>
      <w:szCs w:val="24"/>
    </w:rPr>
  </w:style>
  <w:style w:type="paragraph" w:customStyle="1" w:styleId="374">
    <w:name w:val="样式 目录 5 + 首行缩进:  2 字符"/>
    <w:basedOn w:val="44"/>
    <w:qFormat/>
    <w:uiPriority w:val="0"/>
    <w:pPr>
      <w:keepLines/>
      <w:widowControl/>
      <w:autoSpaceDE w:val="0"/>
      <w:autoSpaceDN w:val="0"/>
      <w:spacing w:before="120" w:after="120"/>
      <w:ind w:left="960" w:leftChars="0" w:firstLine="480" w:firstLineChars="200"/>
      <w:jc w:val="left"/>
    </w:pPr>
    <w:rPr>
      <w:rFonts w:ascii="Arial" w:hAnsi="Arial" w:cs="宋体" w:eastAsiaTheme="minorHAnsi"/>
      <w:kern w:val="0"/>
      <w:sz w:val="18"/>
      <w:szCs w:val="20"/>
    </w:rPr>
  </w:style>
  <w:style w:type="paragraph" w:customStyle="1" w:styleId="375">
    <w:name w:val="样式 正文2 + 首行缩进:  0 字符"/>
    <w:basedOn w:val="368"/>
    <w:qFormat/>
    <w:uiPriority w:val="0"/>
    <w:pPr>
      <w:spacing w:line="240" w:lineRule="atLeast"/>
      <w:ind w:firstLine="0" w:firstLineChars="0"/>
    </w:pPr>
    <w:rPr>
      <w:rFonts w:ascii="Arial" w:hAnsi="Arial" w:cs="宋体"/>
      <w:szCs w:val="21"/>
    </w:rPr>
  </w:style>
  <w:style w:type="paragraph" w:customStyle="1" w:styleId="376">
    <w:name w:val="样式 正文2 + 首行缩进:  2 字符"/>
    <w:basedOn w:val="368"/>
    <w:qFormat/>
    <w:uiPriority w:val="0"/>
    <w:pPr>
      <w:spacing w:line="240" w:lineRule="atLeast"/>
    </w:pPr>
    <w:rPr>
      <w:rFonts w:cs="宋体"/>
      <w:szCs w:val="20"/>
    </w:rPr>
  </w:style>
  <w:style w:type="paragraph" w:customStyle="1" w:styleId="377">
    <w:name w:val="样式 样式 目录 5 + 首行缩进:  2 字符 + 首行缩进:  2 字符"/>
    <w:basedOn w:val="374"/>
    <w:qFormat/>
    <w:uiPriority w:val="0"/>
    <w:pPr>
      <w:ind w:left="1191" w:firstLine="200"/>
    </w:pPr>
  </w:style>
  <w:style w:type="paragraph" w:customStyle="1" w:styleId="378">
    <w:name w:val="样式 样式 样式 目录 5 + 首行缩进:  2 字符 + 首行缩进:  2 字符 + 首行缩进:  2 字符"/>
    <w:basedOn w:val="377"/>
    <w:qFormat/>
    <w:uiPriority w:val="0"/>
    <w:pPr>
      <w:ind w:left="1701"/>
    </w:pPr>
  </w:style>
  <w:style w:type="paragraph" w:customStyle="1" w:styleId="379">
    <w:name w:val="样式 目录 6 +"/>
    <w:basedOn w:val="69"/>
    <w:qFormat/>
    <w:uiPriority w:val="0"/>
    <w:pPr>
      <w:keepLines/>
      <w:widowControl/>
      <w:autoSpaceDE w:val="0"/>
      <w:autoSpaceDN w:val="0"/>
      <w:ind w:left="1985" w:leftChars="0" w:firstLine="200" w:firstLineChars="200"/>
      <w:jc w:val="left"/>
    </w:pPr>
    <w:rPr>
      <w:rFonts w:ascii="Arial" w:hAnsi="Arial" w:cs="宋体" w:eastAsiaTheme="minorHAnsi"/>
      <w:kern w:val="0"/>
      <w:sz w:val="18"/>
      <w:szCs w:val="20"/>
    </w:rPr>
  </w:style>
  <w:style w:type="paragraph" w:customStyle="1" w:styleId="380">
    <w:name w:val="样式 目录 7 +"/>
    <w:basedOn w:val="15"/>
    <w:qFormat/>
    <w:uiPriority w:val="0"/>
    <w:pPr>
      <w:keepLines/>
      <w:widowControl/>
      <w:autoSpaceDE w:val="0"/>
      <w:autoSpaceDN w:val="0"/>
      <w:ind w:left="2268" w:leftChars="0" w:firstLine="200" w:firstLineChars="200"/>
      <w:jc w:val="left"/>
    </w:pPr>
    <w:rPr>
      <w:rFonts w:ascii="Arial" w:hAnsi="Arial" w:cs="宋体" w:eastAsiaTheme="minorHAnsi"/>
      <w:kern w:val="0"/>
      <w:sz w:val="18"/>
      <w:szCs w:val="20"/>
    </w:rPr>
  </w:style>
  <w:style w:type="paragraph" w:customStyle="1" w:styleId="381">
    <w:name w:val="样式 目录 8 +"/>
    <w:basedOn w:val="49"/>
    <w:qFormat/>
    <w:uiPriority w:val="0"/>
    <w:pPr>
      <w:keepLines/>
      <w:widowControl/>
      <w:tabs>
        <w:tab w:val="right" w:leader="dot" w:pos="8296"/>
      </w:tabs>
      <w:autoSpaceDE w:val="0"/>
      <w:autoSpaceDN w:val="0"/>
      <w:ind w:left="2552" w:leftChars="1350" w:hanging="57" w:hangingChars="57"/>
      <w:jc w:val="left"/>
    </w:pPr>
    <w:rPr>
      <w:rFonts w:ascii="Arial" w:hAnsi="Arial" w:cs="宋体" w:eastAsiaTheme="minorHAnsi"/>
      <w:kern w:val="0"/>
      <w:sz w:val="18"/>
      <w:szCs w:val="20"/>
    </w:rPr>
  </w:style>
  <w:style w:type="paragraph" w:customStyle="1" w:styleId="382">
    <w:name w:val="样式 目录 9 +"/>
    <w:basedOn w:val="76"/>
    <w:qFormat/>
    <w:uiPriority w:val="0"/>
    <w:pPr>
      <w:keepLines/>
      <w:widowControl/>
      <w:autoSpaceDE w:val="0"/>
      <w:autoSpaceDN w:val="0"/>
      <w:ind w:left="2835" w:leftChars="0" w:firstLine="420" w:firstLineChars="200"/>
      <w:jc w:val="left"/>
    </w:pPr>
    <w:rPr>
      <w:rFonts w:ascii="Arial" w:hAnsi="Arial" w:cs="宋体" w:eastAsiaTheme="minorHAnsi"/>
      <w:kern w:val="0"/>
      <w:sz w:val="18"/>
      <w:szCs w:val="20"/>
    </w:rPr>
  </w:style>
  <w:style w:type="paragraph" w:customStyle="1" w:styleId="383">
    <w:name w:val="样式 目录 6 +1"/>
    <w:basedOn w:val="69"/>
    <w:qFormat/>
    <w:uiPriority w:val="0"/>
    <w:pPr>
      <w:keepLines/>
      <w:widowControl/>
      <w:autoSpaceDE w:val="0"/>
      <w:autoSpaceDN w:val="0"/>
      <w:ind w:left="2268" w:leftChars="0" w:firstLine="200" w:firstLineChars="200"/>
      <w:jc w:val="left"/>
    </w:pPr>
    <w:rPr>
      <w:rFonts w:ascii="Calibri" w:hAnsi="Calibri" w:cs="宋体" w:eastAsiaTheme="minorHAnsi"/>
      <w:kern w:val="0"/>
      <w:sz w:val="18"/>
      <w:szCs w:val="20"/>
    </w:rPr>
  </w:style>
  <w:style w:type="paragraph" w:customStyle="1" w:styleId="384">
    <w:name w:val="样式 目录 7 + 首行缩进:  2 字符"/>
    <w:basedOn w:val="72"/>
    <w:qFormat/>
    <w:uiPriority w:val="0"/>
    <w:pPr>
      <w:keepLines/>
      <w:autoSpaceDE w:val="0"/>
      <w:autoSpaceDN w:val="0"/>
      <w:spacing w:line="360" w:lineRule="auto"/>
      <w:ind w:firstLine="420" w:firstLineChars="200"/>
    </w:pPr>
    <w:rPr>
      <w:szCs w:val="20"/>
    </w:rPr>
  </w:style>
  <w:style w:type="paragraph" w:customStyle="1" w:styleId="385">
    <w:name w:val="xl22"/>
    <w:basedOn w:val="1"/>
    <w:qFormat/>
    <w:uiPriority w:val="0"/>
    <w:pPr>
      <w:widowControl/>
      <w:spacing w:before="100" w:beforeAutospacing="1" w:after="100" w:afterAutospacing="1" w:line="360" w:lineRule="auto"/>
      <w:jc w:val="center"/>
    </w:pPr>
    <w:rPr>
      <w:rFonts w:ascii="宋体" w:hAnsi="宋体" w:cs="宋体"/>
      <w:kern w:val="0"/>
      <w:sz w:val="24"/>
      <w:szCs w:val="24"/>
    </w:rPr>
  </w:style>
  <w:style w:type="paragraph" w:customStyle="1" w:styleId="386">
    <w:name w:val="我的正文"/>
    <w:basedOn w:val="1"/>
    <w:link w:val="387"/>
    <w:qFormat/>
    <w:uiPriority w:val="0"/>
    <w:pPr>
      <w:widowControl/>
      <w:spacing w:line="288" w:lineRule="auto"/>
      <w:ind w:firstLine="567"/>
      <w:jc w:val="left"/>
    </w:pPr>
    <w:rPr>
      <w:rFonts w:ascii="宋体" w:hAnsi="宋体" w:cs="宋体"/>
      <w:spacing w:val="6"/>
      <w:kern w:val="0"/>
      <w:sz w:val="24"/>
    </w:rPr>
  </w:style>
  <w:style w:type="character" w:customStyle="1" w:styleId="387">
    <w:name w:val="我的正文 Char"/>
    <w:link w:val="386"/>
    <w:qFormat/>
    <w:locked/>
    <w:uiPriority w:val="0"/>
    <w:rPr>
      <w:rFonts w:ascii="宋体" w:hAnsi="宋体" w:cs="宋体"/>
      <w:spacing w:val="6"/>
      <w:sz w:val="24"/>
    </w:rPr>
  </w:style>
  <w:style w:type="paragraph" w:customStyle="1" w:styleId="388">
    <w:name w:val="Normalt"/>
    <w:basedOn w:val="1"/>
    <w:qFormat/>
    <w:uiPriority w:val="0"/>
    <w:pPr>
      <w:widowControl/>
      <w:snapToGrid w:val="0"/>
      <w:spacing w:before="40" w:after="60"/>
      <w:ind w:left="58" w:right="29" w:firstLine="200" w:firstLineChars="200"/>
      <w:jc w:val="left"/>
    </w:pPr>
    <w:rPr>
      <w:rFonts w:ascii="宋体" w:hAnsi="宋体" w:cs="宋体"/>
      <w:kern w:val="0"/>
      <w:sz w:val="18"/>
      <w:lang w:eastAsia="en-US"/>
    </w:rPr>
  </w:style>
  <w:style w:type="paragraph" w:customStyle="1" w:styleId="389">
    <w:name w:val="Normalt Heading"/>
    <w:basedOn w:val="388"/>
    <w:qFormat/>
    <w:uiPriority w:val="0"/>
    <w:rPr>
      <w:b/>
    </w:rPr>
  </w:style>
  <w:style w:type="paragraph" w:customStyle="1" w:styleId="390">
    <w:name w:val="项目"/>
    <w:basedOn w:val="1"/>
    <w:link w:val="391"/>
    <w:qFormat/>
    <w:uiPriority w:val="0"/>
    <w:pPr>
      <w:widowControl/>
      <w:adjustRightInd w:val="0"/>
      <w:spacing w:line="360" w:lineRule="auto"/>
      <w:ind w:left="210" w:leftChars="100" w:right="210" w:rightChars="100" w:firstLine="480" w:firstLineChars="200"/>
      <w:jc w:val="left"/>
    </w:pPr>
    <w:rPr>
      <w:rFonts w:ascii="宋体" w:hAnsi="宋体" w:cs="宋体"/>
      <w:kern w:val="0"/>
      <w:sz w:val="28"/>
      <w:szCs w:val="32"/>
    </w:rPr>
  </w:style>
  <w:style w:type="character" w:customStyle="1" w:styleId="391">
    <w:name w:val="项目 Char"/>
    <w:link w:val="390"/>
    <w:qFormat/>
    <w:locked/>
    <w:uiPriority w:val="0"/>
    <w:rPr>
      <w:rFonts w:ascii="宋体" w:hAnsi="宋体" w:cs="宋体"/>
      <w:sz w:val="28"/>
      <w:szCs w:val="32"/>
    </w:rPr>
  </w:style>
  <w:style w:type="paragraph" w:customStyle="1" w:styleId="392">
    <w:name w:val="Heading Base"/>
    <w:basedOn w:val="36"/>
    <w:next w:val="36"/>
    <w:qFormat/>
    <w:uiPriority w:val="0"/>
    <w:pPr>
      <w:keepNext/>
      <w:keepLines/>
      <w:widowControl/>
      <w:spacing w:after="0" w:line="220" w:lineRule="atLeast"/>
      <w:jc w:val="left"/>
    </w:pPr>
    <w:rPr>
      <w:rFonts w:ascii="Arial" w:hAnsi="Arial" w:cs="宋体"/>
      <w:spacing w:val="-10"/>
      <w:kern w:val="20"/>
      <w:sz w:val="24"/>
    </w:rPr>
  </w:style>
  <w:style w:type="paragraph" w:customStyle="1" w:styleId="393">
    <w:name w:val="l标题2"/>
    <w:basedOn w:val="1"/>
    <w:next w:val="1"/>
    <w:qFormat/>
    <w:uiPriority w:val="0"/>
    <w:pPr>
      <w:widowControl/>
      <w:spacing w:beforeLines="100"/>
      <w:jc w:val="left"/>
      <w:outlineLvl w:val="1"/>
    </w:pPr>
    <w:rPr>
      <w:rFonts w:ascii="宋体" w:hAnsi="宋体" w:eastAsia="黑体" w:cs="宋体"/>
      <w:b/>
      <w:kern w:val="0"/>
      <w:sz w:val="32"/>
    </w:rPr>
  </w:style>
  <w:style w:type="paragraph" w:customStyle="1" w:styleId="394">
    <w:name w:val="aa"/>
    <w:basedOn w:val="1"/>
    <w:link w:val="395"/>
    <w:qFormat/>
    <w:uiPriority w:val="0"/>
    <w:pPr>
      <w:widowControl/>
      <w:tabs>
        <w:tab w:val="left" w:pos="165"/>
      </w:tabs>
      <w:spacing w:before="240" w:line="520" w:lineRule="exact"/>
      <w:ind w:right="12" w:rightChars="6" w:firstLine="808" w:firstLineChars="404"/>
      <w:jc w:val="left"/>
    </w:pPr>
    <w:rPr>
      <w:rFonts w:ascii="仿宋_GB2312" w:hAnsi="Garamond" w:eastAsia="仿宋_GB2312" w:cs="宋体"/>
      <w:bCs/>
      <w:color w:val="000000"/>
      <w:kern w:val="0"/>
      <w:sz w:val="28"/>
    </w:rPr>
  </w:style>
  <w:style w:type="character" w:customStyle="1" w:styleId="395">
    <w:name w:val="aa Char"/>
    <w:link w:val="394"/>
    <w:qFormat/>
    <w:uiPriority w:val="0"/>
    <w:rPr>
      <w:rFonts w:ascii="仿宋_GB2312" w:hAnsi="Garamond" w:eastAsia="仿宋_GB2312" w:cs="宋体"/>
      <w:bCs/>
      <w:color w:val="000000"/>
      <w:sz w:val="28"/>
    </w:rPr>
  </w:style>
  <w:style w:type="paragraph" w:customStyle="1" w:styleId="396">
    <w:name w:val="Table Text"/>
    <w:basedOn w:val="1"/>
    <w:link w:val="397"/>
    <w:qFormat/>
    <w:uiPriority w:val="0"/>
    <w:pPr>
      <w:widowControl/>
      <w:tabs>
        <w:tab w:val="decimal" w:pos="0"/>
      </w:tabs>
      <w:overflowPunct w:val="0"/>
      <w:autoSpaceDE w:val="0"/>
      <w:autoSpaceDN w:val="0"/>
      <w:adjustRightInd w:val="0"/>
      <w:jc w:val="left"/>
    </w:pPr>
    <w:rPr>
      <w:rFonts w:ascii="宋体" w:hAnsi="宋体" w:eastAsia="Times New Roman" w:cs="宋体"/>
      <w:kern w:val="0"/>
      <w:sz w:val="24"/>
      <w:lang w:eastAsia="en-US"/>
    </w:rPr>
  </w:style>
  <w:style w:type="character" w:customStyle="1" w:styleId="397">
    <w:name w:val="Table Text Char"/>
    <w:link w:val="396"/>
    <w:qFormat/>
    <w:uiPriority w:val="0"/>
    <w:rPr>
      <w:rFonts w:ascii="宋体" w:hAnsi="宋体" w:eastAsia="Times New Roman" w:cs="宋体"/>
      <w:sz w:val="24"/>
      <w:lang w:eastAsia="en-US"/>
    </w:rPr>
  </w:style>
  <w:style w:type="paragraph" w:customStyle="1" w:styleId="398">
    <w:name w:val="List Bullet1"/>
    <w:basedOn w:val="1"/>
    <w:qFormat/>
    <w:uiPriority w:val="0"/>
    <w:pPr>
      <w:widowControl/>
      <w:numPr>
        <w:ilvl w:val="0"/>
        <w:numId w:val="13"/>
      </w:numPr>
      <w:spacing w:before="240" w:after="120" w:line="288" w:lineRule="auto"/>
      <w:ind w:left="981" w:right="57" w:hanging="357"/>
      <w:jc w:val="left"/>
    </w:pPr>
    <w:rPr>
      <w:rFonts w:ascii="宋体" w:hAnsi="宋体" w:cs="宋体"/>
      <w:kern w:val="0"/>
      <w:sz w:val="24"/>
      <w:szCs w:val="24"/>
    </w:rPr>
  </w:style>
  <w:style w:type="paragraph" w:customStyle="1" w:styleId="399">
    <w:name w:val="Table Heading"/>
    <w:basedOn w:val="396"/>
    <w:link w:val="400"/>
    <w:qFormat/>
    <w:uiPriority w:val="0"/>
    <w:pPr>
      <w:tabs>
        <w:tab w:val="clear" w:pos="0"/>
      </w:tabs>
      <w:adjustRightInd/>
      <w:spacing w:before="60" w:after="60" w:line="288" w:lineRule="auto"/>
      <w:jc w:val="center"/>
    </w:pPr>
    <w:rPr>
      <w:rFonts w:eastAsia="宋体"/>
      <w:b/>
      <w:szCs w:val="24"/>
      <w:lang w:eastAsia="zh-CN"/>
    </w:rPr>
  </w:style>
  <w:style w:type="character" w:customStyle="1" w:styleId="400">
    <w:name w:val="Table Heading Char1"/>
    <w:link w:val="399"/>
    <w:qFormat/>
    <w:uiPriority w:val="0"/>
    <w:rPr>
      <w:rFonts w:ascii="宋体" w:hAnsi="宋体" w:cs="宋体"/>
      <w:b/>
      <w:sz w:val="24"/>
      <w:szCs w:val="24"/>
    </w:rPr>
  </w:style>
  <w:style w:type="paragraph" w:customStyle="1" w:styleId="401">
    <w:name w:val="È±Ê¡ÎÄ±¾"/>
    <w:basedOn w:val="1"/>
    <w:qFormat/>
    <w:uiPriority w:val="0"/>
    <w:pPr>
      <w:widowControl/>
      <w:overflowPunct w:val="0"/>
      <w:autoSpaceDE w:val="0"/>
      <w:autoSpaceDN w:val="0"/>
      <w:adjustRightInd w:val="0"/>
      <w:spacing w:line="360" w:lineRule="auto"/>
      <w:jc w:val="left"/>
    </w:pPr>
    <w:rPr>
      <w:rFonts w:ascii="宋体" w:hAnsi="宋体" w:cs="宋体"/>
      <w:kern w:val="0"/>
      <w:sz w:val="24"/>
    </w:rPr>
  </w:style>
  <w:style w:type="paragraph" w:customStyle="1" w:styleId="402">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3">
    <w:name w:val="段落（一）"/>
    <w:basedOn w:val="1"/>
    <w:qFormat/>
    <w:uiPriority w:val="0"/>
    <w:pPr>
      <w:widowControl/>
      <w:snapToGrid w:val="0"/>
      <w:spacing w:line="360" w:lineRule="auto"/>
      <w:ind w:firstLine="454"/>
      <w:jc w:val="left"/>
    </w:pPr>
    <w:rPr>
      <w:rFonts w:ascii="宋体" w:hAnsi="宋体" w:cs="宋体"/>
      <w:kern w:val="28"/>
      <w:sz w:val="24"/>
      <w:szCs w:val="24"/>
    </w:rPr>
  </w:style>
  <w:style w:type="paragraph" w:customStyle="1" w:styleId="404">
    <w:name w:val="标题3下正文"/>
    <w:basedOn w:val="8"/>
    <w:qFormat/>
    <w:uiPriority w:val="0"/>
    <w:pPr>
      <w:autoSpaceDE/>
      <w:autoSpaceDN/>
      <w:adjustRightInd/>
      <w:spacing w:line="400" w:lineRule="exact"/>
      <w:ind w:left="718" w:leftChars="342" w:firstLine="540"/>
      <w:jc w:val="both"/>
    </w:pPr>
    <w:rPr>
      <w:rFonts w:hAnsi="Times New Roman"/>
      <w:kern w:val="2"/>
    </w:rPr>
  </w:style>
  <w:style w:type="paragraph" w:customStyle="1" w:styleId="405">
    <w:name w:val="标题3下正文缩进"/>
    <w:basedOn w:val="404"/>
    <w:qFormat/>
    <w:uiPriority w:val="0"/>
    <w:pPr>
      <w:ind w:left="1800" w:leftChars="857" w:firstLine="0"/>
    </w:pPr>
  </w:style>
  <w:style w:type="paragraph" w:customStyle="1" w:styleId="406">
    <w:name w:val="standard paragraph"/>
    <w:qFormat/>
    <w:uiPriority w:val="0"/>
    <w:pPr>
      <w:keepLines/>
      <w:spacing w:after="240"/>
      <w:jc w:val="both"/>
    </w:pPr>
    <w:rPr>
      <w:rFonts w:ascii="Univers 47 CondensedLight" w:hAnsi="Univers 47 CondensedLight" w:eastAsia="宋体" w:cs="Times New Roman"/>
      <w:sz w:val="24"/>
      <w:lang w:val="en-US" w:eastAsia="zh-CN" w:bidi="ar-SA"/>
    </w:rPr>
  </w:style>
  <w:style w:type="paragraph" w:customStyle="1" w:styleId="407">
    <w:name w:val="body"/>
    <w:basedOn w:val="1"/>
    <w:qFormat/>
    <w:uiPriority w:val="0"/>
    <w:pPr>
      <w:widowControl/>
      <w:overflowPunct w:val="0"/>
      <w:autoSpaceDE w:val="0"/>
      <w:autoSpaceDN w:val="0"/>
      <w:adjustRightInd w:val="0"/>
      <w:spacing w:after="240"/>
      <w:ind w:left="720"/>
      <w:jc w:val="left"/>
    </w:pPr>
    <w:rPr>
      <w:rFonts w:ascii="宋体" w:hAnsi="Courier" w:cs="宋体"/>
      <w:kern w:val="0"/>
      <w:sz w:val="20"/>
    </w:rPr>
  </w:style>
  <w:style w:type="paragraph" w:customStyle="1" w:styleId="408">
    <w:name w:val="正文 + 宋体"/>
    <w:basedOn w:val="1"/>
    <w:qFormat/>
    <w:uiPriority w:val="0"/>
    <w:pPr>
      <w:widowControl/>
      <w:spacing w:line="360" w:lineRule="auto"/>
      <w:ind w:left="480"/>
      <w:jc w:val="left"/>
      <w:outlineLvl w:val="0"/>
    </w:pPr>
    <w:rPr>
      <w:rFonts w:ascii="宋体" w:hAnsi="宋体" w:cs="宋体"/>
      <w:kern w:val="0"/>
      <w:sz w:val="24"/>
      <w:szCs w:val="24"/>
    </w:rPr>
  </w:style>
  <w:style w:type="paragraph" w:customStyle="1" w:styleId="409">
    <w:name w:val="文档正文"/>
    <w:basedOn w:val="1"/>
    <w:link w:val="410"/>
    <w:qFormat/>
    <w:uiPriority w:val="0"/>
    <w:pPr>
      <w:widowControl/>
      <w:jc w:val="left"/>
    </w:pPr>
    <w:rPr>
      <w:rFonts w:ascii="宋体" w:hAnsi="宋体" w:cs="宋体"/>
      <w:kern w:val="0"/>
      <w:sz w:val="24"/>
      <w:szCs w:val="24"/>
    </w:rPr>
  </w:style>
  <w:style w:type="character" w:customStyle="1" w:styleId="410">
    <w:name w:val="文档正文 Char"/>
    <w:link w:val="409"/>
    <w:qFormat/>
    <w:uiPriority w:val="0"/>
    <w:rPr>
      <w:rFonts w:ascii="宋体" w:hAnsi="宋体" w:cs="宋体"/>
      <w:sz w:val="24"/>
      <w:szCs w:val="24"/>
    </w:rPr>
  </w:style>
  <w:style w:type="paragraph" w:customStyle="1" w:styleId="411">
    <w:name w:val="小额正文"/>
    <w:basedOn w:val="8"/>
    <w:qFormat/>
    <w:uiPriority w:val="0"/>
    <w:pPr>
      <w:autoSpaceDE/>
      <w:autoSpaceDN/>
      <w:adjustRightInd/>
      <w:ind w:firstLine="560" w:firstLineChars="200"/>
      <w:jc w:val="both"/>
    </w:pPr>
    <w:rPr>
      <w:rFonts w:ascii="楷体_GB2312" w:eastAsia="仿宋_GB2312" w:cs="Arial"/>
      <w:bCs/>
      <w:kern w:val="2"/>
      <w:sz w:val="28"/>
      <w:szCs w:val="24"/>
    </w:rPr>
  </w:style>
  <w:style w:type="paragraph" w:customStyle="1" w:styleId="412">
    <w:name w:val="样式 小四 首行缩进:  2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413">
    <w:name w:val="Table Header"/>
    <w:basedOn w:val="396"/>
    <w:qFormat/>
    <w:uiPriority w:val="0"/>
    <w:pPr>
      <w:keepNext/>
      <w:keepLines/>
      <w:widowControl w:val="0"/>
      <w:tabs>
        <w:tab w:val="clear" w:pos="0"/>
      </w:tabs>
      <w:adjustRightInd/>
      <w:spacing w:before="40" w:after="40" w:line="264" w:lineRule="auto"/>
    </w:pPr>
    <w:rPr>
      <w:rFonts w:eastAsia="宋体"/>
      <w:b/>
      <w:kern w:val="2"/>
      <w:sz w:val="16"/>
      <w:szCs w:val="24"/>
      <w:lang w:eastAsia="zh-CN"/>
    </w:rPr>
  </w:style>
  <w:style w:type="paragraph" w:customStyle="1" w:styleId="414">
    <w:name w:val="Bullet with text 1"/>
    <w:basedOn w:val="1"/>
    <w:qFormat/>
    <w:uiPriority w:val="0"/>
    <w:pPr>
      <w:widowControl/>
      <w:tabs>
        <w:tab w:val="left" w:pos="420"/>
      </w:tabs>
      <w:ind w:left="420" w:hanging="420"/>
      <w:jc w:val="left"/>
    </w:pPr>
    <w:rPr>
      <w:rFonts w:ascii="宋体" w:hAnsi="宋体" w:cs="宋体"/>
      <w:kern w:val="0"/>
      <w:sz w:val="24"/>
      <w:szCs w:val="24"/>
    </w:rPr>
  </w:style>
  <w:style w:type="paragraph" w:customStyle="1" w:styleId="415">
    <w:name w:val="Bullet with text 2"/>
    <w:basedOn w:val="1"/>
    <w:qFormat/>
    <w:uiPriority w:val="0"/>
    <w:pPr>
      <w:widowControl/>
      <w:numPr>
        <w:ilvl w:val="0"/>
        <w:numId w:val="14"/>
      </w:numPr>
      <w:jc w:val="left"/>
    </w:pPr>
    <w:rPr>
      <w:rFonts w:ascii="宋体" w:hAnsi="宋体" w:cs="宋体"/>
      <w:kern w:val="0"/>
      <w:sz w:val="24"/>
      <w:szCs w:val="24"/>
    </w:rPr>
  </w:style>
  <w:style w:type="paragraph" w:customStyle="1" w:styleId="416">
    <w:name w:val="Bullet"/>
    <w:basedOn w:val="36"/>
    <w:qFormat/>
    <w:uiPriority w:val="0"/>
    <w:pPr>
      <w:widowControl/>
      <w:numPr>
        <w:ilvl w:val="0"/>
        <w:numId w:val="15"/>
      </w:numPr>
      <w:tabs>
        <w:tab w:val="left" w:pos="360"/>
        <w:tab w:val="left" w:pos="900"/>
        <w:tab w:val="clear" w:pos="720"/>
      </w:tabs>
      <w:snapToGrid w:val="0"/>
      <w:spacing w:before="120" w:after="0"/>
      <w:ind w:left="714" w:hanging="357"/>
      <w:jc w:val="left"/>
    </w:pPr>
    <w:rPr>
      <w:rFonts w:ascii="宋体" w:hAnsi="宋体" w:cs="宋体"/>
      <w:kern w:val="0"/>
      <w:sz w:val="24"/>
      <w:szCs w:val="24"/>
      <w:lang w:eastAsia="en-US"/>
    </w:rPr>
  </w:style>
  <w:style w:type="paragraph" w:customStyle="1" w:styleId="417">
    <w:name w:val="Table"/>
    <w:basedOn w:val="1"/>
    <w:qFormat/>
    <w:uiPriority w:val="0"/>
    <w:pPr>
      <w:widowControl/>
      <w:spacing w:before="40" w:after="40"/>
      <w:jc w:val="left"/>
    </w:pPr>
    <w:rPr>
      <w:rFonts w:ascii="宋体" w:hAnsi="宋体" w:cs="宋体"/>
      <w:kern w:val="0"/>
      <w:sz w:val="24"/>
      <w:szCs w:val="24"/>
    </w:rPr>
  </w:style>
  <w:style w:type="paragraph" w:customStyle="1" w:styleId="418">
    <w:name w:val="Table_Heading"/>
    <w:basedOn w:val="1"/>
    <w:next w:val="417"/>
    <w:qFormat/>
    <w:uiPriority w:val="0"/>
    <w:pPr>
      <w:keepNext/>
      <w:keepLines/>
      <w:widowControl/>
      <w:spacing w:before="40" w:after="40"/>
      <w:jc w:val="left"/>
    </w:pPr>
    <w:rPr>
      <w:rFonts w:ascii="宋体" w:hAnsi="宋体" w:cs="宋体"/>
      <w:b/>
      <w:kern w:val="0"/>
      <w:sz w:val="24"/>
      <w:szCs w:val="24"/>
    </w:rPr>
  </w:style>
  <w:style w:type="paragraph" w:customStyle="1" w:styleId="419">
    <w:name w:val="Table_Heading_Center"/>
    <w:basedOn w:val="418"/>
    <w:qFormat/>
    <w:uiPriority w:val="0"/>
    <w:pPr>
      <w:jc w:val="center"/>
    </w:pPr>
  </w:style>
  <w:style w:type="paragraph" w:customStyle="1" w:styleId="420">
    <w:name w:val="矩形"/>
    <w:basedOn w:val="1"/>
    <w:qFormat/>
    <w:uiPriority w:val="0"/>
    <w:pPr>
      <w:widowControl/>
      <w:spacing w:line="312" w:lineRule="auto"/>
      <w:jc w:val="left"/>
    </w:pPr>
    <w:rPr>
      <w:rFonts w:ascii="宋体" w:hAnsi="宋体" w:cs="宋体"/>
      <w:kern w:val="0"/>
      <w:sz w:val="24"/>
    </w:rPr>
  </w:style>
  <w:style w:type="paragraph" w:customStyle="1" w:styleId="421">
    <w:name w:val="TOC_Heading"/>
    <w:basedOn w:val="1"/>
    <w:next w:val="1"/>
    <w:qFormat/>
    <w:uiPriority w:val="0"/>
    <w:pPr>
      <w:keepNext/>
      <w:widowControl/>
      <w:spacing w:before="80" w:after="120"/>
      <w:jc w:val="left"/>
    </w:pPr>
    <w:rPr>
      <w:rFonts w:ascii="宋体" w:hAnsi="宋体" w:cs="宋体"/>
      <w:b/>
      <w:kern w:val="0"/>
      <w:sz w:val="24"/>
      <w:szCs w:val="24"/>
    </w:rPr>
  </w:style>
  <w:style w:type="paragraph" w:customStyle="1" w:styleId="422">
    <w:name w:val="Bullet with text 3"/>
    <w:basedOn w:val="1"/>
    <w:qFormat/>
    <w:uiPriority w:val="0"/>
    <w:pPr>
      <w:widowControl/>
      <w:tabs>
        <w:tab w:val="left" w:pos="720"/>
      </w:tabs>
      <w:ind w:left="720" w:hanging="720"/>
      <w:jc w:val="left"/>
    </w:pPr>
    <w:rPr>
      <w:rFonts w:ascii="宋体" w:hAnsi="宋体" w:cs="宋体"/>
      <w:kern w:val="0"/>
      <w:sz w:val="24"/>
      <w:szCs w:val="24"/>
    </w:rPr>
  </w:style>
  <w:style w:type="paragraph" w:customStyle="1" w:styleId="423">
    <w:name w:val="Bullet 2"/>
    <w:basedOn w:val="1"/>
    <w:qFormat/>
    <w:uiPriority w:val="0"/>
    <w:pPr>
      <w:widowControl/>
      <w:numPr>
        <w:ilvl w:val="0"/>
        <w:numId w:val="16"/>
      </w:numPr>
      <w:tabs>
        <w:tab w:val="left" w:pos="1368"/>
        <w:tab w:val="clear" w:pos="1080"/>
      </w:tabs>
      <w:ind w:left="1368" w:hanging="432"/>
      <w:jc w:val="left"/>
    </w:pPr>
    <w:rPr>
      <w:rFonts w:ascii="宋体" w:hAnsi="宋体" w:cs="宋体"/>
      <w:kern w:val="0"/>
      <w:sz w:val="24"/>
      <w:szCs w:val="24"/>
      <w:lang w:eastAsia="en-US"/>
    </w:rPr>
  </w:style>
  <w:style w:type="paragraph" w:customStyle="1" w:styleId="424">
    <w:name w:val="Highlighted Text"/>
    <w:basedOn w:val="1"/>
    <w:qFormat/>
    <w:uiPriority w:val="0"/>
    <w:pPr>
      <w:keepLines/>
      <w:widowControl/>
      <w:numPr>
        <w:ilvl w:val="0"/>
        <w:numId w:val="17"/>
      </w:numPr>
      <w:spacing w:before="120"/>
      <w:ind w:left="0" w:firstLine="0"/>
      <w:jc w:val="left"/>
    </w:pPr>
    <w:rPr>
      <w:rFonts w:ascii="宋体" w:hAnsi="宋体" w:cs="宋体"/>
      <w:b/>
      <w:kern w:val="0"/>
      <w:sz w:val="24"/>
      <w:szCs w:val="24"/>
    </w:rPr>
  </w:style>
  <w:style w:type="paragraph" w:customStyle="1" w:styleId="425">
    <w:name w:val="BodyREP"/>
    <w:basedOn w:val="36"/>
    <w:qFormat/>
    <w:uiPriority w:val="0"/>
    <w:pPr>
      <w:widowControl/>
      <w:numPr>
        <w:ilvl w:val="0"/>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clear" w:pos="1368"/>
      </w:tabs>
      <w:spacing w:after="0"/>
      <w:ind w:left="2160" w:firstLine="0"/>
      <w:jc w:val="left"/>
    </w:pPr>
    <w:rPr>
      <w:rFonts w:ascii="宋体" w:hAnsi="宋体" w:cs="宋体"/>
      <w:color w:val="000000"/>
      <w:kern w:val="0"/>
      <w:sz w:val="24"/>
      <w:szCs w:val="24"/>
    </w:rPr>
  </w:style>
  <w:style w:type="paragraph" w:customStyle="1" w:styleId="426">
    <w:name w:val="CommentFormTitle"/>
    <w:basedOn w:val="1"/>
    <w:qFormat/>
    <w:uiPriority w:val="0"/>
    <w:pPr>
      <w:keepNext/>
      <w:widowControl/>
      <w:autoSpaceDE w:val="0"/>
      <w:autoSpaceDN w:val="0"/>
      <w:jc w:val="left"/>
    </w:pPr>
    <w:rPr>
      <w:rFonts w:ascii="Helvetica" w:hAnsi="Helvetica" w:eastAsia="Times New Roman" w:cs="宋体"/>
      <w:b/>
      <w:bCs/>
      <w:kern w:val="0"/>
      <w:sz w:val="24"/>
      <w:szCs w:val="24"/>
    </w:rPr>
  </w:style>
  <w:style w:type="paragraph" w:customStyle="1" w:styleId="427">
    <w:name w:val="Bullets Layer 1"/>
    <w:basedOn w:val="1"/>
    <w:qFormat/>
    <w:uiPriority w:val="0"/>
    <w:pPr>
      <w:widowControl/>
      <w:tabs>
        <w:tab w:val="left" w:pos="420"/>
      </w:tabs>
      <w:spacing w:before="60" w:after="60"/>
      <w:ind w:left="420" w:hanging="420"/>
      <w:jc w:val="left"/>
    </w:pPr>
    <w:rPr>
      <w:rFonts w:ascii="Futura Bk" w:hAnsi="Futura Bk" w:eastAsia="Times New Roman" w:cs="宋体"/>
      <w:kern w:val="0"/>
      <w:sz w:val="20"/>
      <w:szCs w:val="24"/>
      <w:lang w:eastAsia="en-US"/>
    </w:rPr>
  </w:style>
  <w:style w:type="paragraph" w:customStyle="1" w:styleId="428">
    <w:name w:val="Bullet1"/>
    <w:basedOn w:val="1"/>
    <w:qFormat/>
    <w:uiPriority w:val="0"/>
    <w:pPr>
      <w:widowControl/>
      <w:numPr>
        <w:ilvl w:val="0"/>
        <w:numId w:val="19"/>
      </w:numPr>
      <w:jc w:val="left"/>
    </w:pPr>
    <w:rPr>
      <w:rFonts w:ascii="CG Times" w:hAnsi="CG Times" w:cs="宋体"/>
      <w:kern w:val="0"/>
      <w:sz w:val="20"/>
    </w:rPr>
  </w:style>
  <w:style w:type="paragraph" w:customStyle="1" w:styleId="429">
    <w:name w:val="RM_Indt as Bull w txt 2"/>
    <w:basedOn w:val="415"/>
    <w:next w:val="415"/>
    <w:qFormat/>
    <w:uiPriority w:val="0"/>
    <w:pPr>
      <w:numPr>
        <w:numId w:val="0"/>
      </w:numPr>
      <w:ind w:left="720"/>
    </w:pPr>
    <w:rPr>
      <w:rFonts w:ascii="Futura Bk" w:hAnsi="Futura Bk"/>
      <w:sz w:val="20"/>
      <w:szCs w:val="20"/>
      <w:lang w:eastAsia="en-US"/>
    </w:rPr>
  </w:style>
  <w:style w:type="paragraph" w:customStyle="1" w:styleId="430">
    <w:name w:val="8"/>
    <w:basedOn w:val="1"/>
    <w:next w:val="40"/>
    <w:qFormat/>
    <w:uiPriority w:val="99"/>
    <w:pPr>
      <w:widowControl/>
      <w:spacing w:after="120"/>
      <w:ind w:left="1440" w:leftChars="700" w:right="1440" w:rightChars="700"/>
      <w:jc w:val="left"/>
    </w:pPr>
    <w:rPr>
      <w:rFonts w:ascii="宋体" w:hAnsi="宋体" w:cs="宋体"/>
      <w:kern w:val="0"/>
      <w:sz w:val="24"/>
      <w:szCs w:val="24"/>
    </w:rPr>
  </w:style>
  <w:style w:type="paragraph" w:customStyle="1" w:styleId="431">
    <w:name w:val="表格表头"/>
    <w:basedOn w:val="1"/>
    <w:next w:val="1"/>
    <w:qFormat/>
    <w:uiPriority w:val="0"/>
    <w:pPr>
      <w:widowControl/>
      <w:numPr>
        <w:ilvl w:val="0"/>
        <w:numId w:val="20"/>
      </w:numPr>
      <w:jc w:val="center"/>
    </w:pPr>
    <w:rPr>
      <w:rFonts w:ascii="宋体" w:hAnsi="宋体" w:cs="宋体"/>
      <w:kern w:val="0"/>
      <w:sz w:val="24"/>
      <w:szCs w:val="24"/>
    </w:rPr>
  </w:style>
  <w:style w:type="paragraph" w:customStyle="1" w:styleId="432">
    <w:name w:val="附图居中"/>
    <w:basedOn w:val="1"/>
    <w:next w:val="1"/>
    <w:qFormat/>
    <w:uiPriority w:val="0"/>
    <w:pPr>
      <w:keepNext/>
      <w:widowControl/>
      <w:jc w:val="center"/>
    </w:pPr>
    <w:rPr>
      <w:rFonts w:ascii="宋体" w:hAnsi="宋体" w:cs="宋体"/>
      <w:kern w:val="0"/>
      <w:sz w:val="24"/>
      <w:szCs w:val="24"/>
    </w:rPr>
  </w:style>
  <w:style w:type="paragraph" w:customStyle="1" w:styleId="433">
    <w:name w:val="小标题"/>
    <w:basedOn w:val="1"/>
    <w:next w:val="23"/>
    <w:qFormat/>
    <w:uiPriority w:val="0"/>
    <w:pPr>
      <w:widowControl/>
      <w:numPr>
        <w:ilvl w:val="0"/>
        <w:numId w:val="21"/>
      </w:numPr>
      <w:spacing w:line="360" w:lineRule="auto"/>
      <w:jc w:val="left"/>
    </w:pPr>
    <w:rPr>
      <w:rFonts w:ascii="宋体" w:hAnsi="宋体" w:cs="宋体"/>
      <w:b/>
      <w:kern w:val="0"/>
      <w:sz w:val="24"/>
      <w:szCs w:val="24"/>
    </w:rPr>
  </w:style>
  <w:style w:type="paragraph" w:customStyle="1" w:styleId="434">
    <w:name w:val="我的标题3"/>
    <w:basedOn w:val="386"/>
    <w:next w:val="386"/>
    <w:qFormat/>
    <w:uiPriority w:val="0"/>
    <w:pPr>
      <w:spacing w:beforeLines="50"/>
      <w:ind w:firstLine="0"/>
      <w:jc w:val="center"/>
    </w:pPr>
    <w:rPr>
      <w:b/>
      <w:kern w:val="2"/>
      <w:szCs w:val="24"/>
    </w:rPr>
  </w:style>
  <w:style w:type="paragraph" w:customStyle="1" w:styleId="435">
    <w:name w:val="文本正文"/>
    <w:basedOn w:val="1"/>
    <w:link w:val="436"/>
    <w:qFormat/>
    <w:uiPriority w:val="0"/>
    <w:pPr>
      <w:widowControl/>
      <w:spacing w:beforeLines="25"/>
      <w:ind w:firstLine="200" w:firstLineChars="200"/>
      <w:jc w:val="left"/>
    </w:pPr>
    <w:rPr>
      <w:rFonts w:ascii="宋体" w:hAnsi="宋体" w:eastAsia="楷体_GB2312" w:cs="宋体"/>
      <w:kern w:val="0"/>
      <w:sz w:val="24"/>
      <w:szCs w:val="24"/>
    </w:rPr>
  </w:style>
  <w:style w:type="character" w:customStyle="1" w:styleId="436">
    <w:name w:val="文本正文 Char"/>
    <w:link w:val="435"/>
    <w:qFormat/>
    <w:uiPriority w:val="0"/>
    <w:rPr>
      <w:rFonts w:ascii="宋体" w:hAnsi="宋体" w:eastAsia="楷体_GB2312" w:cs="宋体"/>
      <w:sz w:val="24"/>
      <w:szCs w:val="24"/>
    </w:rPr>
  </w:style>
  <w:style w:type="paragraph" w:customStyle="1" w:styleId="437">
    <w:name w:val="Style Heading 2sect 1.2H2sect 3.1Heading 2 HiddenHeading 2 CCB..."/>
    <w:basedOn w:val="4"/>
    <w:qFormat/>
    <w:uiPriority w:val="0"/>
    <w:pPr>
      <w:widowControl/>
      <w:tabs>
        <w:tab w:val="left" w:pos="576"/>
        <w:tab w:val="left" w:pos="5205"/>
      </w:tabs>
      <w:spacing w:before="100" w:beforeAutospacing="1" w:after="100" w:afterAutospacing="1" w:line="360" w:lineRule="auto"/>
      <w:ind w:left="576" w:hanging="576"/>
      <w:jc w:val="left"/>
    </w:pPr>
    <w:rPr>
      <w:rFonts w:ascii="Garamond" w:hAnsi="Garamond" w:eastAsia="宋体" w:cs="宋体"/>
      <w:kern w:val="0"/>
      <w:sz w:val="44"/>
      <w:szCs w:val="20"/>
      <w:lang w:eastAsia="en-US"/>
    </w:rPr>
  </w:style>
  <w:style w:type="paragraph" w:customStyle="1" w:styleId="438">
    <w:name w:val="编写日期"/>
    <w:basedOn w:val="1"/>
    <w:qFormat/>
    <w:uiPriority w:val="0"/>
    <w:pPr>
      <w:widowControl/>
      <w:jc w:val="center"/>
    </w:pPr>
    <w:rPr>
      <w:rFonts w:ascii="宋体" w:hAnsi="宋体" w:eastAsia="黑体" w:cs="宋体"/>
      <w:b/>
      <w:kern w:val="0"/>
      <w:sz w:val="44"/>
      <w:szCs w:val="24"/>
    </w:rPr>
  </w:style>
  <w:style w:type="paragraph" w:customStyle="1" w:styleId="439">
    <w:name w:val="封面名称"/>
    <w:basedOn w:val="46"/>
    <w:qFormat/>
    <w:uiPriority w:val="0"/>
    <w:pPr>
      <w:widowControl/>
      <w:jc w:val="center"/>
    </w:pPr>
    <w:rPr>
      <w:rFonts w:hint="eastAsia" w:ascii="隶书" w:eastAsia="隶书" w:cs="Courier New"/>
      <w:b/>
      <w:kern w:val="0"/>
      <w:sz w:val="72"/>
      <w:szCs w:val="21"/>
    </w:rPr>
  </w:style>
  <w:style w:type="paragraph" w:customStyle="1" w:styleId="440">
    <w:name w:val="公司名称"/>
    <w:basedOn w:val="1"/>
    <w:qFormat/>
    <w:uiPriority w:val="0"/>
    <w:pPr>
      <w:widowControl/>
      <w:jc w:val="center"/>
    </w:pPr>
    <w:rPr>
      <w:rFonts w:ascii="宋体" w:hAnsi="宋体" w:eastAsia="黑体" w:cs="宋体"/>
      <w:b/>
      <w:kern w:val="0"/>
      <w:sz w:val="48"/>
      <w:szCs w:val="24"/>
    </w:rPr>
  </w:style>
  <w:style w:type="paragraph" w:customStyle="1" w:styleId="441">
    <w:name w:val="缩进正文"/>
    <w:basedOn w:val="1"/>
    <w:qFormat/>
    <w:uiPriority w:val="0"/>
    <w:pPr>
      <w:widowControl/>
      <w:numPr>
        <w:ilvl w:val="0"/>
        <w:numId w:val="22"/>
      </w:numPr>
      <w:spacing w:beforeLines="25" w:line="360" w:lineRule="auto"/>
      <w:jc w:val="left"/>
    </w:pPr>
    <w:rPr>
      <w:rFonts w:ascii="宋体" w:hAnsi="宋体" w:cs="宋体"/>
      <w:kern w:val="0"/>
      <w:sz w:val="24"/>
      <w:szCs w:val="24"/>
    </w:rPr>
  </w:style>
  <w:style w:type="paragraph" w:customStyle="1" w:styleId="442">
    <w:name w:val="Cover Head Title"/>
    <w:basedOn w:val="85"/>
    <w:qFormat/>
    <w:uiPriority w:val="0"/>
    <w:pPr>
      <w:keepNext/>
      <w:pBdr>
        <w:top w:val="thickThinSmallGap" w:color="auto" w:sz="24" w:space="31"/>
        <w:bottom w:val="thinThickSmallGap" w:color="auto" w:sz="24" w:space="31"/>
      </w:pBdr>
      <w:spacing w:before="240" w:after="240"/>
    </w:pPr>
    <w:rPr>
      <w:rFonts w:ascii="Times New Roman" w:hAnsi="Times New Roman" w:eastAsia="宋体"/>
      <w:smallCaps w:val="0"/>
      <w:kern w:val="28"/>
      <w:sz w:val="32"/>
    </w:rPr>
  </w:style>
  <w:style w:type="paragraph" w:customStyle="1" w:styleId="443">
    <w:name w:val="Normal1"/>
    <w:basedOn w:val="1"/>
    <w:qFormat/>
    <w:uiPriority w:val="0"/>
    <w:pPr>
      <w:widowControl/>
      <w:overflowPunct w:val="0"/>
      <w:autoSpaceDE w:val="0"/>
      <w:autoSpaceDN w:val="0"/>
      <w:adjustRightInd w:val="0"/>
      <w:spacing w:line="360" w:lineRule="auto"/>
      <w:jc w:val="left"/>
    </w:pPr>
    <w:rPr>
      <w:rFonts w:ascii="宋体" w:hAnsi="宋体" w:cs="宋体"/>
      <w:kern w:val="0"/>
      <w:sz w:val="24"/>
    </w:rPr>
  </w:style>
  <w:style w:type="paragraph" w:customStyle="1" w:styleId="444">
    <w:name w:val="段落正文"/>
    <w:basedOn w:val="1"/>
    <w:qFormat/>
    <w:uiPriority w:val="0"/>
    <w:pPr>
      <w:widowControl/>
      <w:spacing w:beforeLines="50" w:line="360" w:lineRule="atLeast"/>
      <w:ind w:left="100" w:leftChars="100" w:firstLine="200" w:firstLineChars="200"/>
      <w:jc w:val="left"/>
    </w:pPr>
    <w:rPr>
      <w:rFonts w:ascii="宋体" w:hAnsi="宋体" w:cs="宋体"/>
      <w:spacing w:val="2"/>
      <w:kern w:val="0"/>
      <w:sz w:val="24"/>
      <w:szCs w:val="24"/>
    </w:rPr>
  </w:style>
  <w:style w:type="paragraph" w:customStyle="1" w:styleId="445">
    <w:name w:val="图形样式"/>
    <w:basedOn w:val="409"/>
    <w:next w:val="409"/>
    <w:qFormat/>
    <w:uiPriority w:val="0"/>
    <w:pPr>
      <w:tabs>
        <w:tab w:val="left" w:pos="1440"/>
        <w:tab w:val="left" w:pos="1980"/>
      </w:tabs>
      <w:adjustRightInd w:val="0"/>
      <w:snapToGrid w:val="0"/>
      <w:spacing w:line="360" w:lineRule="auto"/>
      <w:ind w:firstLine="473" w:firstLineChars="225"/>
      <w:jc w:val="center"/>
    </w:pPr>
    <w:rPr>
      <w:sz w:val="21"/>
      <w:szCs w:val="21"/>
    </w:rPr>
  </w:style>
  <w:style w:type="paragraph" w:customStyle="1" w:styleId="446">
    <w:name w:val="Numbered list 2.2"/>
    <w:basedOn w:val="4"/>
    <w:next w:val="1"/>
    <w:qFormat/>
    <w:uiPriority w:val="0"/>
    <w:pPr>
      <w:widowControl/>
      <w:tabs>
        <w:tab w:val="left" w:pos="720"/>
        <w:tab w:val="left" w:pos="1080"/>
      </w:tabs>
      <w:spacing w:before="100" w:beforeAutospacing="1" w:after="100" w:afterAutospacing="1" w:line="415" w:lineRule="auto"/>
      <w:ind w:left="720" w:hanging="360"/>
      <w:jc w:val="left"/>
    </w:pPr>
    <w:rPr>
      <w:rFonts w:ascii="宋体" w:hAnsi="宋体" w:eastAsia="宋体" w:cs="宋体"/>
      <w:kern w:val="0"/>
      <w:sz w:val="44"/>
    </w:rPr>
  </w:style>
  <w:style w:type="paragraph" w:customStyle="1" w:styleId="447">
    <w:name w:val=".."/>
    <w:basedOn w:val="1"/>
    <w:next w:val="1"/>
    <w:qFormat/>
    <w:uiPriority w:val="0"/>
    <w:pPr>
      <w:widowControl/>
      <w:autoSpaceDE w:val="0"/>
      <w:autoSpaceDN w:val="0"/>
      <w:adjustRightInd w:val="0"/>
      <w:jc w:val="left"/>
    </w:pPr>
    <w:rPr>
      <w:rFonts w:ascii="宋体" w:hAnsi="宋体" w:cs="宋体"/>
      <w:kern w:val="0"/>
      <w:sz w:val="20"/>
      <w:szCs w:val="24"/>
    </w:rPr>
  </w:style>
  <w:style w:type="paragraph" w:customStyle="1" w:styleId="448">
    <w:name w:val="word"/>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449">
    <w:name w:val="目录标题1"/>
    <w:basedOn w:val="1"/>
    <w:next w:val="60"/>
    <w:qFormat/>
    <w:uiPriority w:val="0"/>
    <w:pPr>
      <w:widowControl/>
      <w:jc w:val="center"/>
    </w:pPr>
    <w:rPr>
      <w:rFonts w:ascii="宋体" w:hAnsi="宋体" w:eastAsia="黑体" w:cs="宋体"/>
      <w:b/>
      <w:kern w:val="0"/>
      <w:sz w:val="30"/>
      <w:szCs w:val="24"/>
    </w:rPr>
  </w:style>
  <w:style w:type="paragraph" w:customStyle="1" w:styleId="450">
    <w:name w:val="数量"/>
    <w:basedOn w:val="23"/>
    <w:qFormat/>
    <w:uiPriority w:val="0"/>
    <w:pPr>
      <w:adjustRightInd w:val="0"/>
      <w:snapToGrid w:val="0"/>
      <w:ind w:firstLine="0" w:firstLineChars="0"/>
      <w:jc w:val="center"/>
    </w:pPr>
    <w:rPr>
      <w:rFonts w:eastAsia="仿宋_GB2312"/>
      <w:bCs/>
      <w:szCs w:val="20"/>
    </w:rPr>
  </w:style>
  <w:style w:type="paragraph" w:customStyle="1" w:styleId="451">
    <w:name w:val="中文仿宋正文"/>
    <w:basedOn w:val="1"/>
    <w:qFormat/>
    <w:uiPriority w:val="0"/>
    <w:pPr>
      <w:widowControl/>
      <w:ind w:firstLine="600" w:firstLineChars="200"/>
      <w:jc w:val="left"/>
    </w:pPr>
    <w:rPr>
      <w:rFonts w:ascii="宋体" w:hAnsi="宋体" w:eastAsia="仿宋_GB2312" w:cs="宋体"/>
      <w:kern w:val="0"/>
      <w:sz w:val="30"/>
    </w:rPr>
  </w:style>
  <w:style w:type="paragraph" w:customStyle="1" w:styleId="452">
    <w:name w:val="font6"/>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53">
    <w:name w:val="font7"/>
    <w:basedOn w:val="1"/>
    <w:qFormat/>
    <w:uiPriority w:val="0"/>
    <w:pPr>
      <w:widowControl/>
      <w:spacing w:before="100" w:beforeAutospacing="1" w:after="100" w:afterAutospacing="1"/>
      <w:jc w:val="left"/>
    </w:pPr>
    <w:rPr>
      <w:rFonts w:ascii="宋体" w:hAnsi="宋体" w:eastAsia="Arial Unicode MS" w:cs="宋体"/>
      <w:kern w:val="0"/>
      <w:sz w:val="24"/>
      <w:szCs w:val="24"/>
    </w:rPr>
  </w:style>
  <w:style w:type="paragraph" w:customStyle="1" w:styleId="454">
    <w:name w:val="font8"/>
    <w:basedOn w:val="1"/>
    <w:qFormat/>
    <w:uiPriority w:val="0"/>
    <w:pPr>
      <w:widowControl/>
      <w:spacing w:before="100" w:beforeAutospacing="1" w:after="100" w:afterAutospacing="1"/>
      <w:jc w:val="left"/>
    </w:pPr>
    <w:rPr>
      <w:rFonts w:ascii="Arial" w:hAnsi="Arial" w:eastAsia="Arial Unicode MS" w:cs="Arial"/>
      <w:kern w:val="0"/>
      <w:sz w:val="20"/>
    </w:rPr>
  </w:style>
  <w:style w:type="paragraph" w:customStyle="1" w:styleId="455">
    <w:name w:val="font9"/>
    <w:basedOn w:val="1"/>
    <w:qFormat/>
    <w:uiPriority w:val="0"/>
    <w:pPr>
      <w:widowControl/>
      <w:spacing w:before="100" w:beforeAutospacing="1" w:after="100" w:afterAutospacing="1"/>
      <w:jc w:val="left"/>
    </w:pPr>
    <w:rPr>
      <w:rFonts w:ascii="宋体" w:hAnsi="宋体" w:cs="Arial Unicode MS"/>
      <w:kern w:val="0"/>
      <w:sz w:val="20"/>
    </w:rPr>
  </w:style>
  <w:style w:type="paragraph" w:customStyle="1" w:styleId="456">
    <w:name w:val="xl25"/>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57">
    <w:name w:val="xl26"/>
    <w:basedOn w:val="1"/>
    <w:qFormat/>
    <w:uiPriority w:val="0"/>
    <w:pPr>
      <w:widowControl/>
      <w:pBdr>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58">
    <w:name w:val="xl27"/>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0">
    <w:name w:val="xl29"/>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Arial Unicode MS" w:cs="宋体"/>
      <w:kern w:val="0"/>
      <w:sz w:val="20"/>
    </w:rPr>
  </w:style>
  <w:style w:type="paragraph" w:customStyle="1" w:styleId="46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2">
    <w:name w:val="xl31"/>
    <w:basedOn w:val="1"/>
    <w:qFormat/>
    <w:uiPriority w:val="0"/>
    <w:pPr>
      <w:widowControl/>
      <w:pBdr>
        <w:bottom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4">
    <w:name w:val="xl33"/>
    <w:basedOn w:val="1"/>
    <w:qFormat/>
    <w:uiPriority w:val="0"/>
    <w:pPr>
      <w:widowControl/>
      <w:pBdr>
        <w:left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5">
    <w:name w:val="xl34"/>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7">
    <w:name w:val="xl36"/>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68">
    <w:name w:val="xl3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69">
    <w:name w:val="xl38"/>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0">
    <w:name w:val="xl39"/>
    <w:basedOn w:val="1"/>
    <w:qFormat/>
    <w:uiPriority w:val="0"/>
    <w:pPr>
      <w:widowControl/>
      <w:pBdr>
        <w:top w:val="single" w:color="auto" w:sz="4"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1">
    <w:name w:val="xl40"/>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2">
    <w:name w:val="xl41"/>
    <w:basedOn w:val="1"/>
    <w:qFormat/>
    <w:uiPriority w:val="0"/>
    <w:pPr>
      <w:widowControl/>
      <w:pBdr>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3">
    <w:name w:val="xl42"/>
    <w:basedOn w:val="1"/>
    <w:qFormat/>
    <w:uiPriority w:val="0"/>
    <w:pPr>
      <w:widowControl/>
      <w:pBdr>
        <w:top w:val="single" w:color="auto" w:sz="4"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4">
    <w:name w:val="xl43"/>
    <w:basedOn w:val="1"/>
    <w:qFormat/>
    <w:uiPriority w:val="0"/>
    <w:pPr>
      <w:widowControl/>
      <w:pBdr>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5">
    <w:name w:val="xl44"/>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6">
    <w:name w:val="xl45"/>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7">
    <w:name w:val="xl46"/>
    <w:basedOn w:val="1"/>
    <w:qFormat/>
    <w:uiPriority w:val="0"/>
    <w:pPr>
      <w:widowControl/>
      <w:pBdr>
        <w:left w:val="double" w:color="auto" w:sz="6"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8">
    <w:name w:val="xl47"/>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9">
    <w:name w:val="xl48"/>
    <w:basedOn w:val="1"/>
    <w:qFormat/>
    <w:uiPriority w:val="0"/>
    <w:pPr>
      <w:widowControl/>
      <w:pBdr>
        <w:top w:val="double" w:color="auto" w:sz="6" w:space="0"/>
        <w:left w:val="double" w:color="auto" w:sz="6" w:space="0"/>
        <w:bottom w:val="single" w:color="auto" w:sz="4"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0">
    <w:name w:val="xl49"/>
    <w:basedOn w:val="1"/>
    <w:qFormat/>
    <w:uiPriority w:val="0"/>
    <w:pPr>
      <w:widowControl/>
      <w:pBdr>
        <w:top w:val="double" w:color="auto" w:sz="6" w:space="0"/>
        <w:bottom w:val="single" w:color="auto" w:sz="4"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1">
    <w:name w:val="xl50"/>
    <w:basedOn w:val="1"/>
    <w:qFormat/>
    <w:uiPriority w:val="0"/>
    <w:pPr>
      <w:widowControl/>
      <w:pBdr>
        <w:top w:val="double" w:color="auto" w:sz="6" w:space="0"/>
        <w:bottom w:val="single" w:color="auto" w:sz="4" w:space="0"/>
        <w:right w:val="double" w:color="auto" w:sz="6"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2">
    <w:name w:val="xl51"/>
    <w:basedOn w:val="1"/>
    <w:qFormat/>
    <w:uiPriority w:val="0"/>
    <w:pPr>
      <w:widowControl/>
      <w:pBdr>
        <w:top w:val="double" w:color="auto" w:sz="6" w:space="0"/>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3">
    <w:name w:val="xl52"/>
    <w:basedOn w:val="1"/>
    <w:qFormat/>
    <w:uiPriority w:val="0"/>
    <w:pPr>
      <w:widowControl/>
      <w:pBdr>
        <w:left w:val="double" w:color="auto" w:sz="6" w:space="0"/>
        <w:bottom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4">
    <w:name w:val="xl53"/>
    <w:basedOn w:val="1"/>
    <w:qFormat/>
    <w:uiPriority w:val="0"/>
    <w:pPr>
      <w:widowControl/>
      <w:pBdr>
        <w:top w:val="double" w:color="auto" w:sz="6"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5">
    <w:name w:val="xl54"/>
    <w:basedOn w:val="1"/>
    <w:qFormat/>
    <w:uiPriority w:val="0"/>
    <w:pPr>
      <w:widowControl/>
      <w:pBdr>
        <w:left w:val="single" w:color="auto" w:sz="4" w:space="0"/>
        <w:bottom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6">
    <w:name w:val="xl55"/>
    <w:basedOn w:val="1"/>
    <w:qFormat/>
    <w:uiPriority w:val="0"/>
    <w:pPr>
      <w:widowControl/>
      <w:pBdr>
        <w:top w:val="double" w:color="auto" w:sz="6"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7">
    <w:name w:val="正文缩进2"/>
    <w:qFormat/>
    <w:uiPriority w:val="0"/>
    <w:pPr>
      <w:spacing w:beforeLines="50"/>
      <w:ind w:firstLine="200" w:firstLineChars="200"/>
    </w:pPr>
    <w:rPr>
      <w:rFonts w:ascii="Times New Roman" w:hAnsi="Times New Roman" w:eastAsia="宋体" w:cs="Times New Roman"/>
      <w:sz w:val="24"/>
      <w:lang w:val="en-US" w:eastAsia="zh-CN" w:bidi="ar-SA"/>
    </w:rPr>
  </w:style>
  <w:style w:type="paragraph" w:customStyle="1" w:styleId="488">
    <w:name w:val="正文3"/>
    <w:basedOn w:val="1"/>
    <w:qFormat/>
    <w:uiPriority w:val="0"/>
    <w:pPr>
      <w:widowControl/>
      <w:spacing w:before="60" w:after="60" w:line="360" w:lineRule="auto"/>
      <w:jc w:val="left"/>
      <w:outlineLvl w:val="8"/>
    </w:pPr>
    <w:rPr>
      <w:rFonts w:ascii="宋体" w:hAnsi="宋体" w:cs="宋体"/>
      <w:kern w:val="0"/>
      <w:sz w:val="24"/>
      <w:szCs w:val="21"/>
    </w:rPr>
  </w:style>
  <w:style w:type="paragraph" w:customStyle="1" w:styleId="489">
    <w:name w:val="样式 正文缩进正文（首行缩进两字）表正文正文非缩进标题4 + 行距: 1.5 倍行距"/>
    <w:basedOn w:val="23"/>
    <w:qFormat/>
    <w:uiPriority w:val="0"/>
    <w:pPr>
      <w:tabs>
        <w:tab w:val="left" w:pos="0"/>
      </w:tabs>
      <w:spacing w:line="360" w:lineRule="auto"/>
      <w:ind w:firstLine="360" w:firstLineChars="165"/>
    </w:pPr>
    <w:rPr>
      <w:rFonts w:ascii="Arial" w:hAnsi="Arial" w:cs="Arial"/>
      <w:spacing w:val="4"/>
      <w:szCs w:val="21"/>
    </w:rPr>
  </w:style>
  <w:style w:type="paragraph" w:customStyle="1" w:styleId="490">
    <w:name w:val="CellBody"/>
    <w:basedOn w:val="1"/>
    <w:qFormat/>
    <w:uiPriority w:val="0"/>
    <w:pPr>
      <w:widowControl/>
      <w:adjustRightInd w:val="0"/>
      <w:spacing w:before="60" w:after="60" w:line="240" w:lineRule="exact"/>
      <w:jc w:val="left"/>
    </w:pPr>
    <w:rPr>
      <w:rFonts w:ascii="宋体" w:hAnsi="宋体" w:cs="宋体"/>
      <w:kern w:val="0"/>
      <w:sz w:val="24"/>
    </w:rPr>
  </w:style>
  <w:style w:type="paragraph" w:customStyle="1" w:styleId="491">
    <w:name w:val="Balloon Text1"/>
    <w:basedOn w:val="1"/>
    <w:qFormat/>
    <w:uiPriority w:val="0"/>
    <w:pPr>
      <w:widowControl/>
      <w:jc w:val="left"/>
    </w:pPr>
    <w:rPr>
      <w:rFonts w:ascii="宋体" w:hAnsi="宋体" w:cs="宋体"/>
      <w:kern w:val="0"/>
      <w:sz w:val="18"/>
      <w:szCs w:val="18"/>
    </w:rPr>
  </w:style>
  <w:style w:type="paragraph" w:customStyle="1" w:styleId="492">
    <w:name w:val="附录标题 1"/>
    <w:basedOn w:val="3"/>
    <w:next w:val="23"/>
    <w:qFormat/>
    <w:uiPriority w:val="0"/>
    <w:pPr>
      <w:keepLines/>
      <w:pageBreakBefore/>
      <w:widowControl/>
      <w:topLinePunct/>
      <w:adjustRightInd w:val="0"/>
      <w:ind w:left="2268" w:hanging="2268"/>
      <w:jc w:val="left"/>
    </w:pPr>
    <w:rPr>
      <w:rFonts w:hAnsi="宋体" w:cs="宋体"/>
      <w:b/>
      <w:bCs/>
      <w:color w:val="000000"/>
      <w:szCs w:val="44"/>
    </w:rPr>
  </w:style>
  <w:style w:type="paragraph" w:customStyle="1" w:styleId="493">
    <w:name w:val="表格正文"/>
    <w:basedOn w:val="1"/>
    <w:link w:val="494"/>
    <w:qFormat/>
    <w:uiPriority w:val="0"/>
    <w:pPr>
      <w:widowControl/>
      <w:spacing w:before="60" w:after="60"/>
      <w:jc w:val="left"/>
    </w:pPr>
    <w:rPr>
      <w:rFonts w:ascii="宋体" w:hAnsi="宋体" w:cs="宋体"/>
      <w:kern w:val="0"/>
      <w:sz w:val="18"/>
    </w:rPr>
  </w:style>
  <w:style w:type="character" w:customStyle="1" w:styleId="494">
    <w:name w:val="表格正文 Char"/>
    <w:link w:val="493"/>
    <w:qFormat/>
    <w:uiPriority w:val="0"/>
    <w:rPr>
      <w:rFonts w:ascii="宋体" w:hAnsi="宋体" w:cs="宋体"/>
      <w:sz w:val="18"/>
    </w:rPr>
  </w:style>
  <w:style w:type="paragraph" w:customStyle="1" w:styleId="495">
    <w:name w:val="标号"/>
    <w:basedOn w:val="1"/>
    <w:qFormat/>
    <w:uiPriority w:val="0"/>
    <w:pPr>
      <w:widowControl/>
      <w:tabs>
        <w:tab w:val="left" w:pos="840"/>
      </w:tabs>
      <w:spacing w:line="360" w:lineRule="auto"/>
      <w:ind w:left="840" w:hanging="420"/>
      <w:jc w:val="left"/>
    </w:pPr>
    <w:rPr>
      <w:rFonts w:ascii="宋体" w:hAnsi="宋体" w:cs="宋体"/>
      <w:kern w:val="0"/>
      <w:sz w:val="24"/>
    </w:rPr>
  </w:style>
  <w:style w:type="paragraph" w:customStyle="1" w:styleId="496">
    <w:name w:val="正文列4_1"/>
    <w:basedOn w:val="1"/>
    <w:qFormat/>
    <w:uiPriority w:val="0"/>
    <w:pPr>
      <w:widowControl/>
      <w:adjustRightInd w:val="0"/>
      <w:spacing w:line="360" w:lineRule="exact"/>
      <w:jc w:val="left"/>
    </w:pPr>
    <w:rPr>
      <w:rFonts w:ascii="宋体" w:hAnsi="宋体" w:cs="宋体"/>
      <w:kern w:val="0"/>
      <w:sz w:val="24"/>
      <w:szCs w:val="24"/>
    </w:rPr>
  </w:style>
  <w:style w:type="paragraph" w:customStyle="1" w:styleId="497">
    <w:name w:val="项目符号缩进"/>
    <w:basedOn w:val="1"/>
    <w:qFormat/>
    <w:uiPriority w:val="0"/>
    <w:pPr>
      <w:widowControl/>
      <w:overflowPunct w:val="0"/>
      <w:autoSpaceDE w:val="0"/>
      <w:autoSpaceDN w:val="0"/>
      <w:adjustRightInd w:val="0"/>
      <w:spacing w:line="360" w:lineRule="auto"/>
      <w:jc w:val="left"/>
    </w:pPr>
    <w:rPr>
      <w:rFonts w:ascii="Arial" w:hAnsi="宋体" w:cs="宋体"/>
      <w:kern w:val="0"/>
      <w:sz w:val="24"/>
    </w:rPr>
  </w:style>
  <w:style w:type="paragraph" w:customStyle="1" w:styleId="498">
    <w:name w:val="Numbered list 2.1"/>
    <w:basedOn w:val="3"/>
    <w:next w:val="1"/>
    <w:qFormat/>
    <w:uiPriority w:val="0"/>
    <w:pPr>
      <w:keepLines/>
      <w:widowControl/>
      <w:tabs>
        <w:tab w:val="left" w:pos="720"/>
        <w:tab w:val="left" w:pos="840"/>
      </w:tabs>
      <w:spacing w:before="240" w:after="240" w:line="576" w:lineRule="auto"/>
      <w:ind w:left="900" w:hanging="420"/>
      <w:jc w:val="left"/>
    </w:pPr>
    <w:rPr>
      <w:rFonts w:hAnsi="宋体" w:cs="宋体"/>
      <w:b/>
      <w:bCs/>
      <w:kern w:val="44"/>
      <w:sz w:val="44"/>
      <w:szCs w:val="44"/>
    </w:rPr>
  </w:style>
  <w:style w:type="paragraph" w:customStyle="1" w:styleId="499">
    <w:name w:val="Numbered list 2.3"/>
    <w:basedOn w:val="5"/>
    <w:next w:val="1"/>
    <w:link w:val="500"/>
    <w:qFormat/>
    <w:uiPriority w:val="0"/>
    <w:pPr>
      <w:keepLines w:val="0"/>
      <w:widowControl/>
      <w:tabs>
        <w:tab w:val="left" w:pos="1080"/>
        <w:tab w:val="left" w:pos="1260"/>
        <w:tab w:val="left" w:pos="1440"/>
      </w:tabs>
      <w:spacing w:before="100" w:beforeAutospacing="1" w:after="100" w:afterAutospacing="1" w:line="415" w:lineRule="auto"/>
      <w:ind w:left="1080" w:hanging="360"/>
    </w:pPr>
    <w:rPr>
      <w:rFonts w:eastAsia="黑体" w:cs="Arial" w:asciiTheme="minorHAnsi" w:hAnsiTheme="minorHAnsi"/>
    </w:rPr>
  </w:style>
  <w:style w:type="character" w:customStyle="1" w:styleId="500">
    <w:name w:val="Numbered list 2.3 Char1"/>
    <w:link w:val="499"/>
    <w:qFormat/>
    <w:uiPriority w:val="0"/>
    <w:rPr>
      <w:rFonts w:eastAsia="黑体" w:cs="Arial" w:asciiTheme="minorHAnsi" w:hAnsiTheme="minorHAnsi"/>
      <w:b/>
      <w:bCs/>
      <w:kern w:val="2"/>
      <w:sz w:val="32"/>
      <w:szCs w:val="32"/>
    </w:rPr>
  </w:style>
  <w:style w:type="paragraph" w:customStyle="1" w:styleId="501">
    <w:name w:val="表格文本"/>
    <w:basedOn w:val="23"/>
    <w:qFormat/>
    <w:uiPriority w:val="0"/>
    <w:pPr>
      <w:ind w:firstLine="0" w:firstLineChars="0"/>
    </w:pPr>
    <w:rPr>
      <w:bCs/>
      <w:kern w:val="24"/>
      <w:sz w:val="22"/>
    </w:rPr>
  </w:style>
  <w:style w:type="paragraph" w:customStyle="1" w:styleId="502">
    <w:name w:val="工程正文"/>
    <w:basedOn w:val="1"/>
    <w:qFormat/>
    <w:uiPriority w:val="0"/>
    <w:pPr>
      <w:widowControl/>
      <w:spacing w:line="360" w:lineRule="atLeast"/>
      <w:ind w:firstLine="500"/>
      <w:jc w:val="left"/>
    </w:pPr>
    <w:rPr>
      <w:rFonts w:ascii="宋体" w:hAnsi="宋体" w:cs="宋体"/>
      <w:color w:val="000000"/>
      <w:spacing w:val="20"/>
      <w:kern w:val="0"/>
      <w:sz w:val="24"/>
    </w:rPr>
  </w:style>
  <w:style w:type="paragraph" w:customStyle="1" w:styleId="503">
    <w:name w:val="Style Heading 1H1 + 小二 Justified Before:  2 line After:  1 line..."/>
    <w:basedOn w:val="3"/>
    <w:next w:val="23"/>
    <w:qFormat/>
    <w:uiPriority w:val="0"/>
    <w:pPr>
      <w:keepLines/>
      <w:widowControl/>
      <w:shd w:val="clear" w:color="auto" w:fill="D9D9D9"/>
      <w:tabs>
        <w:tab w:val="left" w:pos="840"/>
      </w:tabs>
      <w:autoSpaceDE w:val="0"/>
      <w:autoSpaceDN w:val="0"/>
      <w:adjustRightInd w:val="0"/>
      <w:spacing w:beforeLines="200" w:afterLines="100" w:line="360" w:lineRule="auto"/>
      <w:ind w:left="900" w:hanging="420"/>
      <w:jc w:val="left"/>
    </w:pPr>
    <w:rPr>
      <w:rFonts w:ascii="黑体" w:hAnsi="Arial" w:eastAsia="黑体" w:cs="宋体"/>
      <w:b/>
      <w:bCs/>
      <w:color w:val="000000"/>
      <w:sz w:val="36"/>
    </w:rPr>
  </w:style>
  <w:style w:type="paragraph" w:customStyle="1" w:styleId="504">
    <w:name w:val="项目 1"/>
    <w:basedOn w:val="1"/>
    <w:qFormat/>
    <w:uiPriority w:val="0"/>
    <w:pPr>
      <w:widowControl/>
      <w:numPr>
        <w:ilvl w:val="0"/>
        <w:numId w:val="23"/>
      </w:numPr>
      <w:adjustRightInd w:val="0"/>
      <w:snapToGrid w:val="0"/>
      <w:jc w:val="left"/>
    </w:pPr>
    <w:rPr>
      <w:rFonts w:ascii="Tahoma" w:hAnsi="Tahoma" w:cs="宋体"/>
      <w:kern w:val="0"/>
      <w:sz w:val="24"/>
      <w:szCs w:val="24"/>
    </w:rPr>
  </w:style>
  <w:style w:type="paragraph" w:customStyle="1" w:styleId="505">
    <w:name w:val="样式 小四 首行缩进:  0.85 厘米 行距: 1.5 倍行距"/>
    <w:basedOn w:val="1"/>
    <w:qFormat/>
    <w:uiPriority w:val="0"/>
    <w:pPr>
      <w:widowControl/>
      <w:ind w:firstLine="482"/>
      <w:jc w:val="left"/>
    </w:pPr>
    <w:rPr>
      <w:rFonts w:ascii="宋体" w:hAnsi="宋体" w:cs="宋体"/>
      <w:kern w:val="0"/>
      <w:sz w:val="24"/>
    </w:rPr>
  </w:style>
  <w:style w:type="paragraph" w:customStyle="1" w:styleId="506">
    <w:name w:val="样式 章节 + 居中"/>
    <w:basedOn w:val="85"/>
    <w:qFormat/>
    <w:uiPriority w:val="0"/>
    <w:pPr>
      <w:numPr>
        <w:ilvl w:val="0"/>
        <w:numId w:val="24"/>
      </w:numPr>
      <w:tabs>
        <w:tab w:val="left" w:pos="360"/>
        <w:tab w:val="left" w:pos="720"/>
        <w:tab w:val="clear" w:pos="420"/>
      </w:tabs>
      <w:spacing w:before="240" w:after="60"/>
      <w:ind w:left="720" w:hanging="360"/>
      <w:outlineLvl w:val="0"/>
    </w:pPr>
    <w:rPr>
      <w:rFonts w:eastAsia="宋体"/>
      <w:smallCaps w:val="0"/>
      <w:sz w:val="52"/>
      <w:szCs w:val="20"/>
    </w:rPr>
  </w:style>
  <w:style w:type="paragraph" w:customStyle="1" w:styleId="507">
    <w:name w:val="样式 左侧:  1.11 厘米"/>
    <w:basedOn w:val="1"/>
    <w:qFormat/>
    <w:uiPriority w:val="0"/>
    <w:pPr>
      <w:widowControl/>
      <w:ind w:left="630"/>
      <w:jc w:val="left"/>
    </w:pPr>
    <w:rPr>
      <w:rFonts w:ascii="宋体" w:hAnsi="宋体" w:cs="宋体"/>
      <w:kern w:val="0"/>
      <w:sz w:val="24"/>
    </w:rPr>
  </w:style>
  <w:style w:type="paragraph" w:customStyle="1" w:styleId="508">
    <w:name w:val="正文文字缩进2字"/>
    <w:basedOn w:val="36"/>
    <w:qFormat/>
    <w:uiPriority w:val="0"/>
    <w:pPr>
      <w:widowControl/>
      <w:spacing w:after="60"/>
      <w:ind w:left="420" w:leftChars="200"/>
      <w:jc w:val="left"/>
    </w:pPr>
    <w:rPr>
      <w:rFonts w:ascii="宋体" w:hAnsi="宋体" w:cs="宋体"/>
      <w:kern w:val="0"/>
      <w:sz w:val="24"/>
      <w:szCs w:val="24"/>
    </w:rPr>
  </w:style>
  <w:style w:type="paragraph" w:customStyle="1" w:styleId="509">
    <w:name w:val="正文4"/>
    <w:basedOn w:val="1"/>
    <w:qFormat/>
    <w:uiPriority w:val="0"/>
    <w:pPr>
      <w:widowControl/>
      <w:spacing w:after="60"/>
      <w:ind w:left="840"/>
      <w:jc w:val="left"/>
    </w:pPr>
    <w:rPr>
      <w:rFonts w:ascii="宋体" w:hAnsi="宋体" w:cs="宋体"/>
      <w:color w:val="FF0000"/>
      <w:kern w:val="0"/>
      <w:sz w:val="24"/>
      <w:szCs w:val="24"/>
    </w:rPr>
  </w:style>
  <w:style w:type="paragraph" w:customStyle="1" w:styleId="510">
    <w:name w:val="subhead"/>
    <w:qFormat/>
    <w:uiPriority w:val="0"/>
    <w:pPr>
      <w:spacing w:after="120" w:line="300" w:lineRule="exact"/>
    </w:pPr>
    <w:rPr>
      <w:rFonts w:ascii="Futura Hv" w:hAnsi="Futura Hv" w:eastAsia="宋体" w:cs="Times New Roman"/>
      <w:sz w:val="26"/>
      <w:lang w:val="en-US" w:eastAsia="en-US" w:bidi="ar-SA"/>
    </w:rPr>
  </w:style>
  <w:style w:type="paragraph" w:customStyle="1" w:styleId="511">
    <w:name w:val="Z5"/>
    <w:basedOn w:val="1"/>
    <w:next w:val="1"/>
    <w:qFormat/>
    <w:uiPriority w:val="0"/>
    <w:pPr>
      <w:widowControl/>
      <w:tabs>
        <w:tab w:val="left" w:pos="2100"/>
        <w:tab w:val="left" w:pos="2580"/>
      </w:tabs>
      <w:spacing w:before="240"/>
      <w:jc w:val="left"/>
      <w:outlineLvl w:val="4"/>
    </w:pPr>
    <w:rPr>
      <w:rFonts w:ascii="Tahoma" w:hAnsi="Tahoma" w:eastAsia="幼圆" w:cs="宋体"/>
      <w:kern w:val="0"/>
      <w:sz w:val="24"/>
      <w:szCs w:val="24"/>
    </w:rPr>
  </w:style>
  <w:style w:type="paragraph" w:customStyle="1" w:styleId="512">
    <w:name w:val="ALT+1正文"/>
    <w:basedOn w:val="1"/>
    <w:qFormat/>
    <w:uiPriority w:val="0"/>
    <w:pPr>
      <w:widowControl/>
      <w:spacing w:line="360" w:lineRule="auto"/>
      <w:ind w:firstLine="200" w:firstLineChars="200"/>
      <w:jc w:val="left"/>
    </w:pPr>
    <w:rPr>
      <w:rFonts w:ascii="宋体" w:hAnsi="宋体" w:cs="宋体"/>
      <w:kern w:val="0"/>
      <w:sz w:val="24"/>
    </w:rPr>
  </w:style>
  <w:style w:type="paragraph" w:customStyle="1" w:styleId="513">
    <w:name w:val="样式 标题 4H4h4Ref Heading 1rh1Heading sqlsect 1.2.3.4PIM 4b..."/>
    <w:basedOn w:val="6"/>
    <w:qFormat/>
    <w:uiPriority w:val="0"/>
    <w:pPr>
      <w:widowControl/>
      <w:tabs>
        <w:tab w:val="left" w:pos="864"/>
      </w:tabs>
      <w:adjustRightInd w:val="0"/>
      <w:snapToGrid w:val="0"/>
      <w:spacing w:before="120" w:after="120" w:line="360" w:lineRule="auto"/>
      <w:ind w:left="2160" w:hanging="420"/>
      <w:jc w:val="left"/>
    </w:pPr>
    <w:rPr>
      <w:rFonts w:ascii="Times New Roman" w:hAnsi="Times New Roman"/>
      <w:sz w:val="24"/>
      <w:szCs w:val="20"/>
    </w:rPr>
  </w:style>
  <w:style w:type="paragraph" w:customStyle="1" w:styleId="514">
    <w:name w:val="Blk Text"/>
    <w:basedOn w:val="1"/>
    <w:qFormat/>
    <w:uiPriority w:val="0"/>
    <w:pPr>
      <w:widowControl/>
      <w:overflowPunct w:val="0"/>
      <w:autoSpaceDE w:val="0"/>
      <w:autoSpaceDN w:val="0"/>
      <w:adjustRightInd w:val="0"/>
      <w:spacing w:after="120"/>
      <w:jc w:val="left"/>
    </w:pPr>
    <w:rPr>
      <w:rFonts w:ascii="宋体" w:hAnsi="宋体" w:cs="宋体"/>
      <w:kern w:val="0"/>
      <w:sz w:val="24"/>
    </w:rPr>
  </w:style>
  <w:style w:type="paragraph" w:customStyle="1" w:styleId="515">
    <w:name w:val="样式 段后: 0 磅 行距: 单倍行距"/>
    <w:basedOn w:val="1"/>
    <w:qFormat/>
    <w:uiPriority w:val="0"/>
    <w:pPr>
      <w:widowControl/>
      <w:adjustRightInd w:val="0"/>
      <w:spacing w:line="360" w:lineRule="auto"/>
      <w:ind w:firstLine="499"/>
      <w:jc w:val="left"/>
    </w:pPr>
    <w:rPr>
      <w:rFonts w:ascii="宋体" w:hAnsi="宋体" w:cs="宋体"/>
      <w:kern w:val="0"/>
      <w:sz w:val="24"/>
    </w:rPr>
  </w:style>
  <w:style w:type="paragraph" w:customStyle="1" w:styleId="516">
    <w:name w:val="正文2 Char"/>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517">
    <w:name w:val="样式6"/>
    <w:basedOn w:val="1"/>
    <w:link w:val="518"/>
    <w:qFormat/>
    <w:uiPriority w:val="99"/>
    <w:pPr>
      <w:keepNext/>
      <w:keepLines/>
      <w:widowControl/>
      <w:adjustRightInd w:val="0"/>
      <w:ind w:firstLine="420"/>
      <w:jc w:val="left"/>
    </w:pPr>
    <w:rPr>
      <w:rFonts w:ascii="方正楷体简体" w:hAnsi="宋体" w:eastAsia="方正楷体简体" w:cs="宋体"/>
      <w:kern w:val="0"/>
      <w:sz w:val="24"/>
      <w:szCs w:val="28"/>
    </w:rPr>
  </w:style>
  <w:style w:type="character" w:customStyle="1" w:styleId="518">
    <w:name w:val="样式6 Char Char"/>
    <w:link w:val="517"/>
    <w:qFormat/>
    <w:uiPriority w:val="99"/>
    <w:rPr>
      <w:rFonts w:ascii="方正楷体简体" w:hAnsi="宋体" w:eastAsia="方正楷体简体" w:cs="宋体"/>
      <w:sz w:val="24"/>
      <w:szCs w:val="28"/>
    </w:rPr>
  </w:style>
  <w:style w:type="paragraph" w:customStyle="1" w:styleId="519">
    <w:name w:val="样式7"/>
    <w:basedOn w:val="1"/>
    <w:qFormat/>
    <w:uiPriority w:val="99"/>
    <w:pPr>
      <w:widowControl/>
      <w:adjustRightInd w:val="0"/>
      <w:spacing w:beforeLines="50"/>
      <w:jc w:val="center"/>
    </w:pPr>
    <w:rPr>
      <w:rFonts w:ascii="宋体" w:hAnsi="宋体" w:cs="宋体"/>
      <w:kern w:val="0"/>
      <w:sz w:val="24"/>
      <w:szCs w:val="24"/>
    </w:rPr>
  </w:style>
  <w:style w:type="paragraph" w:customStyle="1" w:styleId="520">
    <w:name w:val="样式8"/>
    <w:basedOn w:val="1"/>
    <w:qFormat/>
    <w:uiPriority w:val="0"/>
    <w:pPr>
      <w:widowControl/>
      <w:adjustRightInd w:val="0"/>
      <w:spacing w:beforeLines="50"/>
      <w:jc w:val="center"/>
    </w:pPr>
    <w:rPr>
      <w:rFonts w:ascii="Arial" w:hAnsi="Arial" w:eastAsia="黑体" w:cs="Arial"/>
      <w:kern w:val="0"/>
      <w:sz w:val="18"/>
      <w:szCs w:val="24"/>
    </w:rPr>
  </w:style>
  <w:style w:type="paragraph" w:customStyle="1" w:styleId="521">
    <w:name w:val="正文2 Char Char"/>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522">
    <w:name w:val="Char Char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523">
    <w:name w:val="Char Char Char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524">
    <w:name w:val="Char Char1 Char Char Char Char Char Char Char Char"/>
    <w:basedOn w:val="1"/>
    <w:qFormat/>
    <w:uiPriority w:val="0"/>
    <w:pPr>
      <w:widowControl/>
      <w:spacing w:after="160" w:line="240" w:lineRule="exact"/>
      <w:jc w:val="left"/>
    </w:pPr>
    <w:rPr>
      <w:rFonts w:ascii="Verdana" w:hAnsi="Verdana" w:cs="宋体"/>
      <w:kern w:val="0"/>
      <w:sz w:val="18"/>
      <w:lang w:eastAsia="en-US"/>
    </w:rPr>
  </w:style>
  <w:style w:type="paragraph" w:customStyle="1" w:styleId="525">
    <w:name w:val="Char Char Char Char Char Char1 Char Char Char"/>
    <w:basedOn w:val="28"/>
    <w:qFormat/>
    <w:uiPriority w:val="0"/>
    <w:pPr>
      <w:widowControl/>
      <w:shd w:val="clear" w:color="auto" w:fill="000080"/>
      <w:jc w:val="left"/>
    </w:pPr>
    <w:rPr>
      <w:rFonts w:ascii="Tahoma" w:hAnsi="Tahoma" w:cs="宋体"/>
      <w:kern w:val="0"/>
      <w:sz w:val="24"/>
      <w:szCs w:val="24"/>
    </w:rPr>
  </w:style>
  <w:style w:type="paragraph" w:customStyle="1" w:styleId="526">
    <w:name w:val="Char Char Char Char Char Char11"/>
    <w:basedOn w:val="28"/>
    <w:qFormat/>
    <w:uiPriority w:val="0"/>
    <w:pPr>
      <w:widowControl/>
      <w:shd w:val="clear" w:color="auto" w:fill="000080"/>
      <w:jc w:val="left"/>
    </w:pPr>
    <w:rPr>
      <w:rFonts w:ascii="Tahoma" w:hAnsi="Tahoma" w:cs="宋体"/>
      <w:kern w:val="0"/>
      <w:sz w:val="24"/>
      <w:szCs w:val="24"/>
    </w:rPr>
  </w:style>
  <w:style w:type="paragraph" w:customStyle="1" w:styleId="527">
    <w:name w:val="Char Char Char Char Char Char Char Char Char"/>
    <w:basedOn w:val="1"/>
    <w:qFormat/>
    <w:uiPriority w:val="0"/>
    <w:pPr>
      <w:widowControl/>
      <w:jc w:val="left"/>
    </w:pPr>
    <w:rPr>
      <w:rFonts w:ascii="宋体" w:hAnsi="宋体" w:cs="宋体"/>
      <w:kern w:val="0"/>
      <w:sz w:val="24"/>
      <w:szCs w:val="24"/>
    </w:rPr>
  </w:style>
  <w:style w:type="paragraph" w:customStyle="1" w:styleId="528">
    <w:name w:val="Body CN"/>
    <w:basedOn w:val="1"/>
    <w:qFormat/>
    <w:uiPriority w:val="0"/>
    <w:pPr>
      <w:widowControl/>
      <w:spacing w:before="120" w:after="240" w:line="360" w:lineRule="auto"/>
      <w:ind w:firstLine="540"/>
      <w:jc w:val="left"/>
    </w:pPr>
    <w:rPr>
      <w:rFonts w:ascii="宋体" w:hAnsi="宋体" w:cs="宋体"/>
      <w:kern w:val="0"/>
      <w:sz w:val="24"/>
      <w:szCs w:val="24"/>
      <w:lang w:eastAsia="en-US"/>
    </w:rPr>
  </w:style>
  <w:style w:type="paragraph" w:customStyle="1" w:styleId="529">
    <w:name w:val="普通正文"/>
    <w:basedOn w:val="1"/>
    <w:link w:val="530"/>
    <w:qFormat/>
    <w:uiPriority w:val="0"/>
    <w:pPr>
      <w:widowControl/>
      <w:adjustRightInd w:val="0"/>
      <w:ind w:firstLine="425"/>
      <w:jc w:val="left"/>
    </w:pPr>
    <w:rPr>
      <w:rFonts w:ascii="宋体" w:hAnsi="宋体" w:cs="宋体"/>
      <w:kern w:val="0"/>
      <w:sz w:val="24"/>
    </w:rPr>
  </w:style>
  <w:style w:type="character" w:customStyle="1" w:styleId="530">
    <w:name w:val="普通正文 Char"/>
    <w:link w:val="529"/>
    <w:qFormat/>
    <w:uiPriority w:val="0"/>
    <w:rPr>
      <w:rFonts w:ascii="宋体" w:hAnsi="宋体" w:cs="宋体"/>
      <w:sz w:val="24"/>
    </w:rPr>
  </w:style>
  <w:style w:type="paragraph" w:customStyle="1" w:styleId="531">
    <w:name w:val="项目文字缩进"/>
    <w:basedOn w:val="1"/>
    <w:qFormat/>
    <w:uiPriority w:val="0"/>
    <w:pPr>
      <w:widowControl/>
      <w:snapToGrid w:val="0"/>
      <w:ind w:firstLine="425"/>
      <w:jc w:val="left"/>
    </w:pPr>
    <w:rPr>
      <w:rFonts w:ascii="宋体" w:hAnsi="宋体" w:cs="宋体"/>
      <w:kern w:val="0"/>
      <w:sz w:val="24"/>
    </w:rPr>
  </w:style>
  <w:style w:type="paragraph" w:customStyle="1" w:styleId="532">
    <w:name w:val="Char Char Char Char Char Char Char1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533">
    <w:name w:val="表格内容1"/>
    <w:basedOn w:val="1"/>
    <w:qFormat/>
    <w:uiPriority w:val="0"/>
    <w:pPr>
      <w:widowControl/>
      <w:jc w:val="left"/>
    </w:pPr>
    <w:rPr>
      <w:rFonts w:ascii="宋体" w:hAnsi="宋体" w:cs="宋体"/>
      <w:kern w:val="0"/>
      <w:sz w:val="24"/>
    </w:rPr>
  </w:style>
  <w:style w:type="paragraph" w:customStyle="1" w:styleId="534">
    <w:name w:val="样式 标题 2h22Header 2l2Level 2 Headheading 2sect 1.2DO NOT ..."/>
    <w:basedOn w:val="1"/>
    <w:qFormat/>
    <w:uiPriority w:val="0"/>
    <w:pPr>
      <w:widowControl/>
      <w:numPr>
        <w:ilvl w:val="1"/>
        <w:numId w:val="25"/>
      </w:numPr>
      <w:tabs>
        <w:tab w:val="left" w:pos="425"/>
      </w:tabs>
      <w:jc w:val="left"/>
    </w:pPr>
    <w:rPr>
      <w:rFonts w:ascii="宋体" w:hAnsi="宋体" w:cs="宋体"/>
      <w:kern w:val="0"/>
      <w:sz w:val="24"/>
      <w:szCs w:val="24"/>
    </w:rPr>
  </w:style>
  <w:style w:type="paragraph" w:customStyle="1" w:styleId="535">
    <w:name w:val="_正文段落"/>
    <w:basedOn w:val="1"/>
    <w:link w:val="536"/>
    <w:qFormat/>
    <w:uiPriority w:val="0"/>
    <w:pPr>
      <w:widowControl/>
      <w:spacing w:beforeLines="15" w:line="360" w:lineRule="auto"/>
      <w:ind w:firstLine="200" w:firstLineChars="200"/>
      <w:jc w:val="left"/>
    </w:pPr>
    <w:rPr>
      <w:rFonts w:ascii="宋体" w:hAnsi="宋体" w:cs="宋体"/>
      <w:kern w:val="0"/>
      <w:sz w:val="24"/>
      <w:szCs w:val="24"/>
    </w:rPr>
  </w:style>
  <w:style w:type="character" w:customStyle="1" w:styleId="536">
    <w:name w:val="_正文段落 Char"/>
    <w:link w:val="535"/>
    <w:qFormat/>
    <w:locked/>
    <w:uiPriority w:val="0"/>
    <w:rPr>
      <w:rFonts w:ascii="宋体" w:hAnsi="宋体" w:cs="宋体"/>
      <w:sz w:val="24"/>
      <w:szCs w:val="24"/>
    </w:rPr>
  </w:style>
  <w:style w:type="paragraph" w:customStyle="1" w:styleId="537">
    <w:name w:val="Char Char Char Char Char Char Char Char Char Char Char"/>
    <w:basedOn w:val="1"/>
    <w:qFormat/>
    <w:uiPriority w:val="0"/>
    <w:pPr>
      <w:widowControl/>
      <w:adjustRightInd w:val="0"/>
      <w:snapToGrid w:val="0"/>
      <w:spacing w:beforeLines="25" w:line="240" w:lineRule="exact"/>
      <w:ind w:firstLine="560" w:firstLineChars="192"/>
      <w:jc w:val="left"/>
    </w:pPr>
    <w:rPr>
      <w:rFonts w:ascii="宋体" w:hAnsi="宋体" w:cs="宋体"/>
      <w:kern w:val="0"/>
      <w:sz w:val="28"/>
      <w:szCs w:val="28"/>
      <w:lang w:eastAsia="en-US"/>
    </w:rPr>
  </w:style>
  <w:style w:type="paragraph" w:customStyle="1" w:styleId="538">
    <w:name w:val="项目下文字"/>
    <w:basedOn w:val="1"/>
    <w:link w:val="539"/>
    <w:qFormat/>
    <w:uiPriority w:val="0"/>
    <w:pPr>
      <w:widowControl/>
      <w:spacing w:before="120" w:after="60" w:line="360" w:lineRule="auto"/>
      <w:ind w:left="420" w:leftChars="200" w:firstLine="480" w:firstLineChars="200"/>
      <w:jc w:val="left"/>
    </w:pPr>
    <w:rPr>
      <w:rFonts w:ascii="宋体" w:hAnsi="宋体" w:cs="宋体"/>
      <w:kern w:val="0"/>
      <w:sz w:val="24"/>
    </w:rPr>
  </w:style>
  <w:style w:type="character" w:customStyle="1" w:styleId="539">
    <w:name w:val="项目下文字 Char"/>
    <w:link w:val="538"/>
    <w:qFormat/>
    <w:locked/>
    <w:uiPriority w:val="0"/>
    <w:rPr>
      <w:rFonts w:ascii="宋体" w:hAnsi="宋体" w:cs="宋体"/>
      <w:sz w:val="24"/>
    </w:rPr>
  </w:style>
  <w:style w:type="paragraph" w:customStyle="1" w:styleId="540">
    <w:name w:val="_标题1"/>
    <w:basedOn w:val="3"/>
    <w:next w:val="535"/>
    <w:qFormat/>
    <w:uiPriority w:val="0"/>
    <w:pPr>
      <w:keepLines/>
      <w:widowControl/>
      <w:spacing w:before="240" w:after="240" w:line="576" w:lineRule="auto"/>
      <w:ind w:left="567" w:hanging="567"/>
      <w:jc w:val="center"/>
    </w:pPr>
    <w:rPr>
      <w:rFonts w:ascii="Arial" w:hAnsi="Arial" w:eastAsia="黑体" w:cs="宋体"/>
      <w:bCs/>
      <w:kern w:val="44"/>
      <w:sz w:val="44"/>
      <w:szCs w:val="44"/>
    </w:rPr>
  </w:style>
  <w:style w:type="paragraph" w:customStyle="1" w:styleId="541">
    <w:name w:val="_标题2"/>
    <w:basedOn w:val="4"/>
    <w:next w:val="535"/>
    <w:qFormat/>
    <w:uiPriority w:val="0"/>
    <w:pPr>
      <w:widowControl/>
      <w:spacing w:beforeLines="50" w:afterLines="50" w:line="415" w:lineRule="auto"/>
      <w:jc w:val="left"/>
    </w:pPr>
    <w:rPr>
      <w:rFonts w:ascii="Tahoma" w:hAnsi="Tahoma" w:eastAsia="宋体" w:cs="宋体"/>
      <w:b w:val="0"/>
      <w:kern w:val="0"/>
      <w:sz w:val="44"/>
    </w:rPr>
  </w:style>
  <w:style w:type="paragraph" w:customStyle="1" w:styleId="542">
    <w:name w:val="_标题3"/>
    <w:basedOn w:val="5"/>
    <w:next w:val="535"/>
    <w:qFormat/>
    <w:uiPriority w:val="0"/>
    <w:pPr>
      <w:keepLines w:val="0"/>
      <w:widowControl/>
      <w:tabs>
        <w:tab w:val="left" w:pos="1260"/>
      </w:tabs>
      <w:spacing w:beforeLines="50" w:afterLines="50" w:line="412" w:lineRule="auto"/>
      <w:ind w:left="567" w:hanging="567"/>
    </w:pPr>
    <w:rPr>
      <w:rFonts w:ascii="Arial" w:hAnsi="Arial" w:eastAsia="黑体" w:cs="Arial"/>
      <w:b w:val="0"/>
    </w:rPr>
  </w:style>
  <w:style w:type="paragraph" w:customStyle="1" w:styleId="543">
    <w:name w:val="_标题4"/>
    <w:basedOn w:val="6"/>
    <w:next w:val="535"/>
    <w:qFormat/>
    <w:uiPriority w:val="0"/>
    <w:pPr>
      <w:widowControl/>
      <w:spacing w:before="120" w:after="120" w:line="374" w:lineRule="auto"/>
      <w:ind w:left="567" w:hanging="567"/>
      <w:jc w:val="left"/>
    </w:pPr>
    <w:rPr>
      <w:rFonts w:ascii="Tahoma" w:hAnsi="Tahoma"/>
      <w:b w:val="0"/>
      <w:sz w:val="24"/>
      <w:szCs w:val="24"/>
    </w:rPr>
  </w:style>
  <w:style w:type="paragraph" w:customStyle="1" w:styleId="544">
    <w:name w:val="_标题5"/>
    <w:basedOn w:val="9"/>
    <w:next w:val="535"/>
    <w:qFormat/>
    <w:uiPriority w:val="0"/>
    <w:pPr>
      <w:spacing w:line="374" w:lineRule="auto"/>
    </w:pPr>
    <w:rPr>
      <w:rFonts w:ascii="Arial" w:hAnsi="Arial" w:eastAsia="黑体" w:cstheme="minorBidi"/>
      <w:b w:val="0"/>
      <w:kern w:val="2"/>
    </w:rPr>
  </w:style>
  <w:style w:type="paragraph" w:customStyle="1" w:styleId="545">
    <w:name w:val="_标题6"/>
    <w:basedOn w:val="10"/>
    <w:next w:val="535"/>
    <w:qFormat/>
    <w:uiPriority w:val="0"/>
    <w:pPr>
      <w:numPr>
        <w:ilvl w:val="0"/>
        <w:numId w:val="26"/>
      </w:numPr>
      <w:tabs>
        <w:tab w:val="left" w:pos="374"/>
      </w:tabs>
      <w:spacing w:line="319" w:lineRule="auto"/>
      <w:ind w:left="374" w:hanging="374"/>
    </w:pPr>
    <w:rPr>
      <w:rFonts w:ascii="Tahoma" w:hAnsi="Tahoma" w:eastAsiaTheme="majorEastAsia" w:cstheme="majorBidi"/>
      <w:b w:val="0"/>
      <w:kern w:val="2"/>
    </w:rPr>
  </w:style>
  <w:style w:type="paragraph" w:customStyle="1" w:styleId="546">
    <w:name w:val="左对齐正文"/>
    <w:basedOn w:val="1"/>
    <w:qFormat/>
    <w:uiPriority w:val="0"/>
    <w:pPr>
      <w:widowControl/>
      <w:spacing w:before="60" w:after="60" w:line="360" w:lineRule="auto"/>
      <w:jc w:val="left"/>
    </w:pPr>
    <w:rPr>
      <w:rFonts w:ascii="宋体" w:hAnsi="宋体" w:cs="宋体"/>
      <w:kern w:val="0"/>
      <w:sz w:val="24"/>
    </w:rPr>
  </w:style>
  <w:style w:type="paragraph" w:customStyle="1" w:styleId="547">
    <w:name w:val="正文图标题"/>
    <w:next w:val="6"/>
    <w:qFormat/>
    <w:uiPriority w:val="0"/>
    <w:pPr>
      <w:numPr>
        <w:ilvl w:val="0"/>
        <w:numId w:val="27"/>
      </w:numPr>
      <w:jc w:val="center"/>
    </w:pPr>
    <w:rPr>
      <w:rFonts w:ascii="黑体" w:hAnsi="Times New Roman" w:eastAsia="黑体" w:cs="Times New Roman"/>
      <w:sz w:val="21"/>
      <w:lang w:val="en-US" w:eastAsia="zh-CN" w:bidi="ar-SA"/>
    </w:rPr>
  </w:style>
  <w:style w:type="paragraph" w:customStyle="1" w:styleId="548">
    <w:name w:val="Char1 Char Char Char2"/>
    <w:basedOn w:val="1"/>
    <w:qFormat/>
    <w:uiPriority w:val="0"/>
    <w:pPr>
      <w:widowControl/>
      <w:jc w:val="left"/>
    </w:pPr>
    <w:rPr>
      <w:rFonts w:ascii="Tahoma" w:hAnsi="Tahoma" w:cs="宋体"/>
      <w:kern w:val="0"/>
      <w:sz w:val="24"/>
    </w:rPr>
  </w:style>
  <w:style w:type="paragraph" w:customStyle="1" w:styleId="549">
    <w:name w:val="样式 标题 + 二号 首行缩进:  1.84 厘米"/>
    <w:basedOn w:val="85"/>
    <w:next w:val="6"/>
    <w:qFormat/>
    <w:uiPriority w:val="0"/>
    <w:pPr>
      <w:ind w:firstLine="1041"/>
    </w:pPr>
    <w:rPr>
      <w:rFonts w:ascii="Times New Roman" w:hAnsi="Times New Roman"/>
      <w:bCs/>
      <w:smallCaps w:val="0"/>
      <w:sz w:val="28"/>
      <w:szCs w:val="20"/>
    </w:rPr>
  </w:style>
  <w:style w:type="paragraph" w:customStyle="1" w:styleId="550">
    <w:name w:val="Plain Text1"/>
    <w:basedOn w:val="1"/>
    <w:qFormat/>
    <w:uiPriority w:val="99"/>
    <w:pPr>
      <w:widowControl/>
      <w:autoSpaceDE w:val="0"/>
      <w:autoSpaceDN w:val="0"/>
      <w:adjustRightInd w:val="0"/>
      <w:jc w:val="left"/>
    </w:pPr>
    <w:rPr>
      <w:rFonts w:ascii="宋体" w:hAnsi="宋体" w:cs="宋体"/>
      <w:kern w:val="0"/>
      <w:sz w:val="24"/>
    </w:rPr>
  </w:style>
  <w:style w:type="paragraph" w:customStyle="1" w:styleId="551">
    <w:name w:val="水印"/>
    <w:basedOn w:val="1"/>
    <w:qFormat/>
    <w:uiPriority w:val="0"/>
    <w:pPr>
      <w:widowControl/>
      <w:adjustRightInd w:val="0"/>
      <w:spacing w:line="240" w:lineRule="atLeast"/>
      <w:jc w:val="left"/>
    </w:pPr>
    <w:rPr>
      <w:rFonts w:ascii="宋体" w:hAnsi="宋体" w:cs="宋体"/>
      <w:kern w:val="0"/>
      <w:sz w:val="24"/>
    </w:rPr>
  </w:style>
  <w:style w:type="paragraph" w:customStyle="1" w:styleId="552">
    <w:name w:val="样式 行距: 最小值 20 磅"/>
    <w:basedOn w:val="1"/>
    <w:qFormat/>
    <w:uiPriority w:val="0"/>
    <w:pPr>
      <w:widowControl/>
      <w:spacing w:line="360" w:lineRule="auto"/>
      <w:ind w:firstLine="200" w:firstLineChars="200"/>
      <w:jc w:val="left"/>
    </w:pPr>
    <w:rPr>
      <w:rFonts w:ascii="宋体" w:hAnsi="宋体" w:cs="宋体"/>
      <w:kern w:val="0"/>
      <w:sz w:val="24"/>
    </w:rPr>
  </w:style>
  <w:style w:type="paragraph" w:customStyle="1" w:styleId="553">
    <w:name w:val="a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4">
    <w:name w:val="正文格式"/>
    <w:next w:val="1"/>
    <w:qFormat/>
    <w:uiPriority w:val="0"/>
    <w:pPr>
      <w:widowControl w:val="0"/>
      <w:adjustRightInd w:val="0"/>
      <w:snapToGrid w:val="0"/>
      <w:spacing w:after="120" w:line="320" w:lineRule="exact"/>
      <w:ind w:firstLine="425"/>
      <w:jc w:val="both"/>
    </w:pPr>
    <w:rPr>
      <w:rFonts w:ascii="Times New Roman" w:hAnsi="Times New Roman" w:eastAsia="宋体" w:cs="Times New Roman"/>
      <w:sz w:val="24"/>
      <w:lang w:val="en-US" w:eastAsia="zh-CN" w:bidi="ar-SA"/>
    </w:rPr>
  </w:style>
  <w:style w:type="paragraph" w:customStyle="1" w:styleId="555">
    <w:name w:val="样式 题注 + 宋体 五号 加粗 居中"/>
    <w:basedOn w:val="24"/>
    <w:qFormat/>
    <w:uiPriority w:val="0"/>
    <w:pPr>
      <w:widowControl/>
      <w:adjustRightInd w:val="0"/>
      <w:spacing w:before="152" w:after="160" w:line="360" w:lineRule="auto"/>
      <w:jc w:val="center"/>
    </w:pPr>
    <w:rPr>
      <w:rFonts w:ascii="黑体" w:hAnsi="宋体" w:cs="宋体"/>
      <w:bCs/>
      <w:kern w:val="0"/>
      <w:sz w:val="21"/>
      <w:szCs w:val="21"/>
    </w:rPr>
  </w:style>
  <w:style w:type="paragraph" w:customStyle="1" w:styleId="556">
    <w:name w:val="样式 题注 + 小四 居中"/>
    <w:basedOn w:val="24"/>
    <w:qFormat/>
    <w:uiPriority w:val="0"/>
    <w:pPr>
      <w:widowControl/>
      <w:adjustRightInd w:val="0"/>
      <w:spacing w:before="152" w:after="160" w:line="360" w:lineRule="auto"/>
      <w:jc w:val="center"/>
    </w:pPr>
    <w:rPr>
      <w:rFonts w:cs="宋体"/>
      <w:kern w:val="0"/>
      <w:sz w:val="21"/>
      <w:szCs w:val="21"/>
    </w:rPr>
  </w:style>
  <w:style w:type="paragraph" w:customStyle="1" w:styleId="557">
    <w:name w:val="项目1正文"/>
    <w:basedOn w:val="1"/>
    <w:next w:val="1"/>
    <w:qFormat/>
    <w:uiPriority w:val="0"/>
    <w:pPr>
      <w:widowControl/>
      <w:adjustRightInd w:val="0"/>
      <w:spacing w:line="360" w:lineRule="atLeast"/>
      <w:ind w:left="227" w:firstLine="425"/>
      <w:jc w:val="left"/>
    </w:pPr>
    <w:rPr>
      <w:rFonts w:ascii="宋体" w:hAnsi="宋体" w:cs="宋体"/>
      <w:kern w:val="0"/>
      <w:sz w:val="24"/>
    </w:rPr>
  </w:style>
  <w:style w:type="paragraph" w:customStyle="1" w:styleId="558">
    <w:name w:val="表格头文本"/>
    <w:basedOn w:val="306"/>
    <w:qFormat/>
    <w:uiPriority w:val="0"/>
    <w:pPr>
      <w:jc w:val="center"/>
    </w:pPr>
    <w:rPr>
      <w:b/>
    </w:rPr>
  </w:style>
  <w:style w:type="paragraph" w:customStyle="1" w:styleId="559">
    <w:name w:val="编著者"/>
    <w:basedOn w:val="1"/>
    <w:next w:val="1"/>
    <w:qFormat/>
    <w:uiPriority w:val="0"/>
    <w:pPr>
      <w:widowControl/>
      <w:adjustRightInd w:val="0"/>
      <w:spacing w:before="5520" w:after="120" w:line="360" w:lineRule="auto"/>
      <w:jc w:val="center"/>
    </w:pPr>
    <w:rPr>
      <w:rFonts w:ascii="宋体" w:hAnsi="宋体" w:cs="宋体"/>
      <w:b/>
      <w:kern w:val="0"/>
      <w:sz w:val="32"/>
    </w:rPr>
  </w:style>
  <w:style w:type="paragraph" w:customStyle="1" w:styleId="560">
    <w:name w:val="版本号"/>
    <w:basedOn w:val="1"/>
    <w:next w:val="559"/>
    <w:qFormat/>
    <w:uiPriority w:val="0"/>
    <w:pPr>
      <w:widowControl/>
      <w:adjustRightInd w:val="0"/>
      <w:spacing w:line="360" w:lineRule="auto"/>
      <w:jc w:val="center"/>
    </w:pPr>
    <w:rPr>
      <w:rFonts w:ascii="宋体" w:hAnsi="宋体" w:cs="宋体"/>
      <w:kern w:val="0"/>
      <w:sz w:val="24"/>
    </w:rPr>
  </w:style>
  <w:style w:type="paragraph" w:customStyle="1" w:styleId="561">
    <w:name w:val="表标题2（粗五左）"/>
    <w:basedOn w:val="1"/>
    <w:qFormat/>
    <w:uiPriority w:val="0"/>
    <w:pPr>
      <w:keepNext/>
      <w:keepLines/>
      <w:widowControl/>
      <w:adjustRightInd w:val="0"/>
      <w:spacing w:before="120" w:line="240" w:lineRule="atLeast"/>
      <w:jc w:val="left"/>
    </w:pPr>
    <w:rPr>
      <w:rFonts w:ascii="宋体" w:hAnsi="宋体" w:cs="宋体"/>
      <w:b/>
      <w:kern w:val="0"/>
      <w:sz w:val="24"/>
    </w:rPr>
  </w:style>
  <w:style w:type="paragraph" w:customStyle="1" w:styleId="562">
    <w:name w:val="文挡编号"/>
    <w:basedOn w:val="1"/>
    <w:next w:val="1"/>
    <w:qFormat/>
    <w:uiPriority w:val="0"/>
    <w:pPr>
      <w:widowControl/>
      <w:adjustRightInd w:val="0"/>
      <w:spacing w:before="480" w:after="120" w:line="360" w:lineRule="auto"/>
      <w:jc w:val="left"/>
    </w:pPr>
    <w:rPr>
      <w:rFonts w:ascii="宋体" w:hAnsi="宋体" w:cs="宋体"/>
      <w:kern w:val="0"/>
      <w:sz w:val="24"/>
    </w:rPr>
  </w:style>
  <w:style w:type="paragraph" w:customStyle="1" w:styleId="563">
    <w:name w:val="_表格文字"/>
    <w:basedOn w:val="1"/>
    <w:link w:val="564"/>
    <w:qFormat/>
    <w:uiPriority w:val="0"/>
    <w:pPr>
      <w:widowControl/>
      <w:spacing w:beforeLines="10"/>
      <w:jc w:val="left"/>
    </w:pPr>
    <w:rPr>
      <w:rFonts w:ascii="宋体" w:hAnsi="宋体" w:cs="宋体"/>
      <w:kern w:val="0"/>
      <w:sz w:val="24"/>
      <w:szCs w:val="24"/>
    </w:rPr>
  </w:style>
  <w:style w:type="character" w:customStyle="1" w:styleId="564">
    <w:name w:val="_表格文字 Char"/>
    <w:link w:val="563"/>
    <w:qFormat/>
    <w:locked/>
    <w:uiPriority w:val="0"/>
    <w:rPr>
      <w:rFonts w:ascii="宋体" w:hAnsi="宋体" w:cs="宋体"/>
      <w:sz w:val="24"/>
      <w:szCs w:val="24"/>
    </w:rPr>
  </w:style>
  <w:style w:type="paragraph" w:customStyle="1" w:styleId="565">
    <w:name w:val="_表格标题"/>
    <w:basedOn w:val="3"/>
    <w:link w:val="566"/>
    <w:qFormat/>
    <w:uiPriority w:val="0"/>
    <w:pPr>
      <w:keepLines/>
      <w:pageBreakBefore/>
      <w:widowControl/>
      <w:tabs>
        <w:tab w:val="left" w:pos="432"/>
      </w:tabs>
      <w:spacing w:before="340" w:after="330" w:line="360" w:lineRule="auto"/>
      <w:ind w:left="431" w:hanging="431"/>
      <w:jc w:val="left"/>
    </w:pPr>
    <w:rPr>
      <w:rFonts w:hAnsi="宋体" w:cs="宋体"/>
      <w:b/>
      <w:bCs/>
      <w:kern w:val="44"/>
      <w:sz w:val="44"/>
      <w:szCs w:val="44"/>
    </w:rPr>
  </w:style>
  <w:style w:type="character" w:customStyle="1" w:styleId="566">
    <w:name w:val="_表格标题 Char"/>
    <w:link w:val="565"/>
    <w:qFormat/>
    <w:locked/>
    <w:uiPriority w:val="0"/>
    <w:rPr>
      <w:rFonts w:ascii="宋体" w:hAnsi="宋体" w:cs="宋体"/>
      <w:b/>
      <w:bCs/>
      <w:kern w:val="44"/>
      <w:sz w:val="44"/>
      <w:szCs w:val="44"/>
    </w:rPr>
  </w:style>
  <w:style w:type="paragraph" w:customStyle="1" w:styleId="567">
    <w:name w:val="_正文"/>
    <w:basedOn w:val="1"/>
    <w:link w:val="568"/>
    <w:qFormat/>
    <w:uiPriority w:val="0"/>
    <w:pPr>
      <w:widowControl/>
      <w:spacing w:line="360" w:lineRule="auto"/>
      <w:jc w:val="left"/>
    </w:pPr>
    <w:rPr>
      <w:rFonts w:ascii="宋体" w:hAnsi="宋体" w:cs="宋体"/>
      <w:kern w:val="0"/>
      <w:sz w:val="24"/>
      <w:szCs w:val="24"/>
    </w:rPr>
  </w:style>
  <w:style w:type="character" w:customStyle="1" w:styleId="568">
    <w:name w:val="_正文 Char"/>
    <w:link w:val="567"/>
    <w:qFormat/>
    <w:locked/>
    <w:uiPriority w:val="0"/>
    <w:rPr>
      <w:rFonts w:ascii="宋体" w:hAnsi="宋体" w:cs="宋体"/>
      <w:sz w:val="24"/>
      <w:szCs w:val="24"/>
    </w:rPr>
  </w:style>
  <w:style w:type="paragraph" w:customStyle="1" w:styleId="5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0">
    <w:name w:val="My正文"/>
    <w:basedOn w:val="1"/>
    <w:link w:val="571"/>
    <w:qFormat/>
    <w:uiPriority w:val="0"/>
    <w:pPr>
      <w:widowControl/>
      <w:adjustRightInd w:val="0"/>
      <w:spacing w:before="120" w:line="360" w:lineRule="auto"/>
      <w:ind w:firstLine="567"/>
      <w:jc w:val="left"/>
    </w:pPr>
    <w:rPr>
      <w:rFonts w:ascii="Arial" w:hAnsi="Arial" w:cs="宋体"/>
      <w:kern w:val="0"/>
      <w:sz w:val="24"/>
    </w:rPr>
  </w:style>
  <w:style w:type="character" w:customStyle="1" w:styleId="571">
    <w:name w:val="My正文 Char"/>
    <w:link w:val="570"/>
    <w:qFormat/>
    <w:uiPriority w:val="0"/>
    <w:rPr>
      <w:rFonts w:ascii="Arial" w:hAnsi="Arial" w:cs="宋体"/>
      <w:sz w:val="24"/>
    </w:rPr>
  </w:style>
  <w:style w:type="paragraph" w:customStyle="1" w:styleId="572">
    <w:name w:val="fillinothers"/>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3">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74">
    <w:name w:val="xl6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575">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576">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rPr>
  </w:style>
  <w:style w:type="paragraph" w:customStyle="1" w:styleId="577">
    <w:name w:val="xl71"/>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578">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81">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82">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83">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584">
    <w:name w:val="xl78"/>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585">
    <w:name w:val="xl79"/>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pPr>
    <w:rPr>
      <w:rFonts w:ascii="宋体" w:hAnsi="宋体" w:cs="宋体"/>
      <w:b/>
      <w:bCs/>
      <w:kern w:val="0"/>
      <w:sz w:val="24"/>
      <w:szCs w:val="24"/>
    </w:rPr>
  </w:style>
  <w:style w:type="paragraph" w:customStyle="1" w:styleId="58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587">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FF0000"/>
      <w:kern w:val="0"/>
      <w:sz w:val="24"/>
      <w:szCs w:val="21"/>
    </w:rPr>
  </w:style>
  <w:style w:type="paragraph" w:customStyle="1" w:styleId="58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589">
    <w:name w:val="Char Char Char Char Char1"/>
    <w:basedOn w:val="28"/>
    <w:next w:val="1"/>
    <w:qFormat/>
    <w:uiPriority w:val="99"/>
    <w:pPr>
      <w:widowControl/>
      <w:shd w:val="clear" w:color="auto" w:fill="000080"/>
      <w:autoSpaceDE w:val="0"/>
      <w:autoSpaceDN w:val="0"/>
      <w:spacing w:line="360" w:lineRule="auto"/>
      <w:jc w:val="left"/>
    </w:pPr>
    <w:rPr>
      <w:rFonts w:ascii="Tahoma" w:hAnsi="Tahoma" w:cs="宋体"/>
      <w:kern w:val="0"/>
      <w:sz w:val="24"/>
      <w:szCs w:val="24"/>
    </w:rPr>
  </w:style>
  <w:style w:type="paragraph" w:customStyle="1" w:styleId="590">
    <w:name w:val="Char Char Char1"/>
    <w:basedOn w:val="28"/>
    <w:next w:val="1"/>
    <w:qFormat/>
    <w:uiPriority w:val="0"/>
    <w:pPr>
      <w:widowControl/>
      <w:shd w:val="clear" w:color="auto" w:fill="000080"/>
      <w:tabs>
        <w:tab w:val="left" w:pos="360"/>
      </w:tabs>
      <w:autoSpaceDE w:val="0"/>
      <w:autoSpaceDN w:val="0"/>
      <w:jc w:val="left"/>
    </w:pPr>
    <w:rPr>
      <w:rFonts w:ascii="Tahoma" w:hAnsi="Tahoma" w:cs="宋体"/>
      <w:color w:val="000000"/>
      <w:kern w:val="0"/>
      <w:sz w:val="24"/>
      <w:szCs w:val="24"/>
    </w:rPr>
  </w:style>
  <w:style w:type="paragraph" w:customStyle="1" w:styleId="591">
    <w:name w:val="Char Char Char1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2">
    <w:name w:val="Char Char Char Char Char Char Char1 Char Char Char Char Char Char Char Char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3">
    <w:name w:val="Char Char Char Char Char Char Char1 Char Char Char Char Char Char Char Char Char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4">
    <w:name w:val="Char Char Char Char Char Char Char1 Char Char Char Char Char Char2"/>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5">
    <w:name w:val="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6">
    <w:name w:val="Char Char Char Char Char Char Char Char Char Char Char Char11"/>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7">
    <w:name w:val="Char Char Char Char Char Char Char1 Char Char Char Char Char Char Char1"/>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598">
    <w:name w:val="Char Char Char Char Char Char Char Char Char Char1"/>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9">
    <w:name w:val="Char Char Char Char Char Char Char 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600">
    <w:name w:val="Char Char Char Char Char Char Char Char Char Char Char Char Char Char Char Char Char Char Char Char Char Char2"/>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601">
    <w:name w:val="正文5"/>
    <w:basedOn w:val="1"/>
    <w:qFormat/>
    <w:uiPriority w:val="99"/>
    <w:pPr>
      <w:widowControl/>
      <w:overflowPunct w:val="0"/>
      <w:autoSpaceDE w:val="0"/>
      <w:autoSpaceDN w:val="0"/>
      <w:adjustRightInd w:val="0"/>
      <w:spacing w:line="360" w:lineRule="auto"/>
      <w:jc w:val="left"/>
    </w:pPr>
    <w:rPr>
      <w:rFonts w:ascii="宋体" w:hAnsi="宋体" w:cs="宋体"/>
      <w:kern w:val="0"/>
      <w:sz w:val="24"/>
    </w:rPr>
  </w:style>
  <w:style w:type="paragraph" w:customStyle="1" w:styleId="602">
    <w:name w:val="Char11"/>
    <w:basedOn w:val="1"/>
    <w:qFormat/>
    <w:uiPriority w:val="0"/>
    <w:pPr>
      <w:widowControl/>
      <w:autoSpaceDE w:val="0"/>
      <w:autoSpaceDN w:val="0"/>
      <w:jc w:val="left"/>
    </w:pPr>
    <w:rPr>
      <w:rFonts w:ascii="Tahoma" w:hAnsi="Tahoma" w:cs="宋体"/>
      <w:kern w:val="0"/>
      <w:sz w:val="24"/>
    </w:rPr>
  </w:style>
  <w:style w:type="paragraph" w:customStyle="1" w:styleId="603">
    <w:name w:val="Char Char Char Char Char Char Char2"/>
    <w:basedOn w:val="28"/>
    <w:qFormat/>
    <w:uiPriority w:val="0"/>
    <w:pPr>
      <w:widowControl/>
      <w:shd w:val="clear" w:color="auto" w:fill="000080"/>
      <w:jc w:val="left"/>
    </w:pPr>
    <w:rPr>
      <w:rFonts w:ascii="Tahoma" w:hAnsi="Tahoma" w:cs="宋体"/>
      <w:kern w:val="0"/>
      <w:sz w:val="24"/>
      <w:szCs w:val="24"/>
    </w:rPr>
  </w:style>
  <w:style w:type="paragraph" w:customStyle="1" w:styleId="604">
    <w:name w:val="Char Char Char Char Char Char12"/>
    <w:basedOn w:val="28"/>
    <w:qFormat/>
    <w:uiPriority w:val="99"/>
    <w:pPr>
      <w:widowControl/>
      <w:shd w:val="clear" w:color="auto" w:fill="000080"/>
      <w:jc w:val="left"/>
    </w:pPr>
    <w:rPr>
      <w:rFonts w:ascii="Tahoma" w:hAnsi="Tahoma" w:cs="宋体"/>
      <w:kern w:val="0"/>
      <w:sz w:val="24"/>
      <w:szCs w:val="24"/>
    </w:rPr>
  </w:style>
  <w:style w:type="paragraph" w:customStyle="1" w:styleId="605">
    <w:name w:val="Char Char Char Char Char Char Char Char Char1"/>
    <w:basedOn w:val="1"/>
    <w:qFormat/>
    <w:uiPriority w:val="99"/>
    <w:pPr>
      <w:widowControl/>
      <w:jc w:val="left"/>
    </w:pPr>
    <w:rPr>
      <w:rFonts w:ascii="宋体" w:hAnsi="宋体" w:cs="宋体"/>
      <w:kern w:val="0"/>
      <w:sz w:val="24"/>
      <w:szCs w:val="24"/>
    </w:rPr>
  </w:style>
  <w:style w:type="paragraph" w:customStyle="1" w:styleId="606">
    <w:name w:val="Char Char Char Char Char Char Char1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607">
    <w:name w:val="Char Char Char Char Char Char2"/>
    <w:basedOn w:val="28"/>
    <w:qFormat/>
    <w:uiPriority w:val="99"/>
    <w:pPr>
      <w:widowControl/>
      <w:shd w:val="clear" w:color="auto" w:fill="000080"/>
      <w:jc w:val="left"/>
    </w:pPr>
    <w:rPr>
      <w:rFonts w:ascii="Tahoma" w:hAnsi="Tahoma" w:cs="宋体"/>
      <w:kern w:val="0"/>
      <w:sz w:val="24"/>
      <w:szCs w:val="24"/>
    </w:rPr>
  </w:style>
  <w:style w:type="paragraph" w:customStyle="1" w:styleId="608">
    <w:name w:val="Char Char Char Char Char Char Char Char Char Char Char1"/>
    <w:basedOn w:val="1"/>
    <w:qFormat/>
    <w:uiPriority w:val="99"/>
    <w:pPr>
      <w:widowControl/>
      <w:adjustRightInd w:val="0"/>
      <w:snapToGrid w:val="0"/>
      <w:spacing w:beforeLines="25" w:line="240" w:lineRule="exact"/>
      <w:ind w:firstLine="560" w:firstLineChars="192"/>
      <w:jc w:val="left"/>
    </w:pPr>
    <w:rPr>
      <w:rFonts w:ascii="宋体" w:hAnsi="宋体" w:cs="宋体"/>
      <w:kern w:val="0"/>
      <w:sz w:val="28"/>
      <w:szCs w:val="28"/>
      <w:lang w:eastAsia="en-US"/>
    </w:rPr>
  </w:style>
  <w:style w:type="paragraph" w:customStyle="1" w:styleId="609">
    <w:name w:val="纯文本1"/>
    <w:basedOn w:val="1"/>
    <w:qFormat/>
    <w:uiPriority w:val="0"/>
    <w:pPr>
      <w:widowControl/>
      <w:autoSpaceDE w:val="0"/>
      <w:autoSpaceDN w:val="0"/>
      <w:adjustRightInd w:val="0"/>
      <w:jc w:val="left"/>
    </w:pPr>
    <w:rPr>
      <w:rFonts w:ascii="宋体" w:hAnsi="宋体" w:cs="宋体"/>
      <w:kern w:val="0"/>
      <w:sz w:val="24"/>
    </w:rPr>
  </w:style>
  <w:style w:type="paragraph" w:customStyle="1" w:styleId="610">
    <w:name w:val="正文文本1"/>
    <w:qFormat/>
    <w:uiPriority w:val="0"/>
    <w:pPr>
      <w:numPr>
        <w:ilvl w:val="0"/>
        <w:numId w:val="28"/>
      </w:numPr>
      <w:spacing w:line="360" w:lineRule="auto"/>
    </w:pPr>
    <w:rPr>
      <w:rFonts w:ascii="宋体" w:hAnsi="宋体" w:eastAsia="宋体" w:cs="Times New Roman"/>
      <w:color w:val="000000"/>
      <w:sz w:val="24"/>
      <w:lang w:val="en-US" w:eastAsia="zh-CN" w:bidi="ar-SA"/>
    </w:rPr>
  </w:style>
  <w:style w:type="paragraph" w:customStyle="1" w:styleId="611">
    <w:name w:val="项目 3"/>
    <w:basedOn w:val="1"/>
    <w:next w:val="1"/>
    <w:qFormat/>
    <w:uiPriority w:val="99"/>
    <w:pPr>
      <w:widowControl/>
      <w:numPr>
        <w:ilvl w:val="0"/>
        <w:numId w:val="29"/>
      </w:numPr>
      <w:adjustRightInd w:val="0"/>
      <w:spacing w:line="320" w:lineRule="atLeast"/>
      <w:ind w:left="624" w:firstLine="0"/>
      <w:jc w:val="left"/>
    </w:pPr>
    <w:rPr>
      <w:rFonts w:ascii="宋体" w:hAnsi="宋体" w:cs="宋体"/>
      <w:kern w:val="0"/>
      <w:sz w:val="24"/>
    </w:rPr>
  </w:style>
  <w:style w:type="paragraph" w:customStyle="1" w:styleId="612">
    <w:name w:val="帮助-正文"/>
    <w:basedOn w:val="1"/>
    <w:link w:val="613"/>
    <w:qFormat/>
    <w:uiPriority w:val="0"/>
    <w:pPr>
      <w:widowControl/>
      <w:shd w:val="clear" w:color="auto" w:fill="CCFFCC"/>
      <w:spacing w:line="360" w:lineRule="auto"/>
      <w:ind w:firstLine="420" w:firstLineChars="200"/>
      <w:jc w:val="left"/>
    </w:pPr>
    <w:rPr>
      <w:rFonts w:ascii="宋体" w:hAnsi="宋体" w:cs="宋体"/>
      <w:kern w:val="0"/>
      <w:sz w:val="24"/>
      <w:szCs w:val="21"/>
    </w:rPr>
  </w:style>
  <w:style w:type="character" w:customStyle="1" w:styleId="613">
    <w:name w:val="帮助-正文 Char"/>
    <w:link w:val="612"/>
    <w:qFormat/>
    <w:locked/>
    <w:uiPriority w:val="0"/>
    <w:rPr>
      <w:rFonts w:ascii="宋体" w:hAnsi="宋体" w:cs="宋体"/>
      <w:sz w:val="24"/>
      <w:szCs w:val="21"/>
      <w:shd w:val="clear" w:color="auto" w:fill="CCFFCC"/>
    </w:rPr>
  </w:style>
  <w:style w:type="paragraph" w:customStyle="1" w:styleId="614">
    <w:name w:val="Bid_正文"/>
    <w:basedOn w:val="23"/>
    <w:link w:val="615"/>
    <w:qFormat/>
    <w:uiPriority w:val="0"/>
    <w:pPr>
      <w:spacing w:line="360" w:lineRule="auto"/>
      <w:ind w:firstLine="480"/>
    </w:pPr>
    <w:rPr>
      <w:szCs w:val="20"/>
    </w:rPr>
  </w:style>
  <w:style w:type="character" w:customStyle="1" w:styleId="615">
    <w:name w:val="Bid_正文 Char"/>
    <w:link w:val="614"/>
    <w:qFormat/>
    <w:locked/>
    <w:uiPriority w:val="0"/>
    <w:rPr>
      <w:rFonts w:ascii="宋体" w:hAnsi="宋体" w:cs="宋体"/>
      <w:sz w:val="24"/>
    </w:rPr>
  </w:style>
  <w:style w:type="paragraph" w:customStyle="1" w:styleId="616">
    <w:name w:val="图五"/>
    <w:basedOn w:val="350"/>
    <w:qFormat/>
    <w:uiPriority w:val="0"/>
    <w:rPr>
      <w:sz w:val="21"/>
    </w:rPr>
  </w:style>
  <w:style w:type="paragraph" w:customStyle="1" w:styleId="617">
    <w:name w:val="texte"/>
    <w:basedOn w:val="1"/>
    <w:qFormat/>
    <w:uiPriority w:val="0"/>
    <w:pPr>
      <w:keepLines/>
      <w:widowControl/>
      <w:numPr>
        <w:ilvl w:val="0"/>
        <w:numId w:val="30"/>
      </w:numPr>
      <w:tabs>
        <w:tab w:val="left" w:pos="0"/>
      </w:tabs>
      <w:overflowPunct w:val="0"/>
      <w:autoSpaceDE w:val="0"/>
      <w:autoSpaceDN w:val="0"/>
      <w:adjustRightInd w:val="0"/>
      <w:spacing w:before="120" w:line="440" w:lineRule="atLeast"/>
      <w:jc w:val="left"/>
      <w:textAlignment w:val="baseline"/>
    </w:pPr>
    <w:rPr>
      <w:rFonts w:ascii="宋体" w:hAnsi="宋体" w:cs="宋体"/>
      <w:kern w:val="0"/>
      <w:sz w:val="24"/>
    </w:rPr>
  </w:style>
  <w:style w:type="paragraph" w:customStyle="1" w:styleId="618">
    <w:name w:val="列出段落2"/>
    <w:basedOn w:val="1"/>
    <w:qFormat/>
    <w:uiPriority w:val="99"/>
    <w:pPr>
      <w:widowControl/>
      <w:ind w:firstLine="420" w:firstLineChars="200"/>
      <w:jc w:val="left"/>
    </w:pPr>
    <w:rPr>
      <w:rFonts w:ascii="Calibri" w:hAnsi="Calibri" w:cs="Calibri"/>
      <w:kern w:val="0"/>
      <w:sz w:val="24"/>
      <w:szCs w:val="21"/>
    </w:rPr>
  </w:style>
  <w:style w:type="paragraph" w:customStyle="1" w:styleId="619">
    <w:name w:val="TOC 标题1"/>
    <w:basedOn w:val="3"/>
    <w:next w:val="1"/>
    <w:qFormat/>
    <w:uiPriority w:val="39"/>
    <w:pPr>
      <w:keepLines/>
      <w:widowControl/>
      <w:spacing w:before="480" w:line="276" w:lineRule="auto"/>
      <w:ind w:left="900" w:hanging="420"/>
      <w:jc w:val="left"/>
      <w:outlineLvl w:val="9"/>
    </w:pPr>
    <w:rPr>
      <w:rFonts w:ascii="Cambria" w:hAnsi="Cambria" w:cs="宋体"/>
      <w:b/>
      <w:bCs/>
      <w:color w:val="365F91"/>
      <w:kern w:val="0"/>
      <w:szCs w:val="28"/>
    </w:rPr>
  </w:style>
  <w:style w:type="paragraph" w:customStyle="1" w:styleId="620">
    <w:name w:val="Title Bar"/>
    <w:basedOn w:val="1"/>
    <w:qFormat/>
    <w:uiPriority w:val="0"/>
    <w:pPr>
      <w:keepNext/>
      <w:pageBreakBefore/>
      <w:widowControl/>
      <w:shd w:val="solid" w:color="auto" w:fill="auto"/>
      <w:overflowPunct w:val="0"/>
      <w:autoSpaceDE w:val="0"/>
      <w:autoSpaceDN w:val="0"/>
      <w:adjustRightInd w:val="0"/>
      <w:spacing w:before="1680"/>
      <w:ind w:left="2520" w:right="720"/>
      <w:jc w:val="left"/>
    </w:pPr>
    <w:rPr>
      <w:rFonts w:ascii="Book Antiqua" w:hAnsi="Book Antiqua" w:cs="宋体"/>
      <w:kern w:val="0"/>
      <w:sz w:val="36"/>
    </w:rPr>
  </w:style>
  <w:style w:type="paragraph" w:customStyle="1" w:styleId="621">
    <w:name w:val="Route Title"/>
    <w:basedOn w:val="1"/>
    <w:qFormat/>
    <w:uiPriority w:val="0"/>
    <w:pPr>
      <w:keepLines/>
      <w:widowControl/>
      <w:overflowPunct w:val="0"/>
      <w:autoSpaceDE w:val="0"/>
      <w:autoSpaceDN w:val="0"/>
      <w:adjustRightInd w:val="0"/>
      <w:spacing w:after="120"/>
      <w:ind w:left="2520" w:right="720"/>
      <w:jc w:val="left"/>
    </w:pPr>
    <w:rPr>
      <w:rFonts w:ascii="Book Antiqua" w:hAnsi="Book Antiqua" w:cs="宋体"/>
      <w:kern w:val="0"/>
      <w:sz w:val="36"/>
    </w:rPr>
  </w:style>
  <w:style w:type="paragraph" w:customStyle="1" w:styleId="622">
    <w:name w:val="Title-Major"/>
    <w:basedOn w:val="85"/>
    <w:qFormat/>
    <w:uiPriority w:val="0"/>
    <w:pPr>
      <w:keepLines/>
      <w:overflowPunct w:val="0"/>
      <w:autoSpaceDE w:val="0"/>
      <w:autoSpaceDN w:val="0"/>
      <w:adjustRightInd w:val="0"/>
      <w:spacing w:after="120"/>
      <w:ind w:left="2520" w:right="720"/>
      <w:jc w:val="left"/>
    </w:pPr>
    <w:rPr>
      <w:rFonts w:ascii="Book Antiqua" w:hAnsi="Book Antiqua" w:eastAsia="宋体"/>
      <w:b w:val="0"/>
      <w:sz w:val="48"/>
      <w:szCs w:val="20"/>
    </w:rPr>
  </w:style>
  <w:style w:type="paragraph" w:customStyle="1" w:styleId="623">
    <w:name w:val="Note"/>
    <w:basedOn w:val="36"/>
    <w:qFormat/>
    <w:uiPriority w:val="0"/>
    <w:pPr>
      <w:widowControl/>
      <w:pBdr>
        <w:top w:val="single" w:color="auto" w:sz="6" w:space="1"/>
        <w:left w:val="single" w:color="auto" w:sz="6" w:space="1"/>
        <w:bottom w:val="single" w:color="auto" w:sz="6" w:space="1"/>
        <w:right w:val="single" w:color="auto" w:sz="6" w:space="1"/>
      </w:pBdr>
      <w:shd w:val="solid" w:color="FFFF00" w:fill="auto"/>
      <w:overflowPunct w:val="0"/>
      <w:autoSpaceDE w:val="0"/>
      <w:autoSpaceDN w:val="0"/>
      <w:adjustRightInd w:val="0"/>
      <w:spacing w:before="120"/>
      <w:ind w:left="720" w:right="5040" w:hanging="720"/>
      <w:jc w:val="left"/>
    </w:pPr>
    <w:rPr>
      <w:rFonts w:ascii="Book Antiqua" w:hAnsi="Book Antiqua" w:cs="宋体"/>
      <w:vanish/>
      <w:kern w:val="0"/>
      <w:sz w:val="20"/>
    </w:rPr>
  </w:style>
  <w:style w:type="paragraph" w:customStyle="1" w:styleId="624">
    <w:name w:val="Heading Bar"/>
    <w:basedOn w:val="1"/>
    <w:next w:val="5"/>
    <w:qFormat/>
    <w:uiPriority w:val="0"/>
    <w:pPr>
      <w:keepNext/>
      <w:keepLines/>
      <w:widowControl/>
      <w:shd w:val="solid" w:color="auto" w:fill="auto"/>
      <w:overflowPunct w:val="0"/>
      <w:autoSpaceDE w:val="0"/>
      <w:autoSpaceDN w:val="0"/>
      <w:adjustRightInd w:val="0"/>
      <w:snapToGrid w:val="0"/>
      <w:spacing w:before="240"/>
      <w:ind w:right="7921"/>
      <w:jc w:val="left"/>
    </w:pPr>
    <w:rPr>
      <w:rFonts w:ascii="Book Antiqua" w:hAnsi="Book Antiqua" w:cs="宋体"/>
      <w:color w:val="FFFFFF"/>
      <w:kern w:val="0"/>
      <w:sz w:val="8"/>
    </w:rPr>
  </w:style>
  <w:style w:type="paragraph" w:customStyle="1" w:styleId="625">
    <w:name w:val="bodycopy"/>
    <w:basedOn w:val="1"/>
    <w:qFormat/>
    <w:uiPriority w:val="0"/>
    <w:pPr>
      <w:widowControl/>
      <w:spacing w:before="100" w:beforeAutospacing="1" w:after="100" w:afterAutospacing="1" w:line="210" w:lineRule="atLeast"/>
      <w:jc w:val="left"/>
    </w:pPr>
    <w:rPr>
      <w:rFonts w:ascii="Arial" w:hAnsi="Arial" w:eastAsia="Arial Unicode MS" w:cs="Arial"/>
      <w:color w:val="000000"/>
      <w:kern w:val="0"/>
      <w:sz w:val="18"/>
      <w:szCs w:val="18"/>
    </w:rPr>
  </w:style>
  <w:style w:type="paragraph" w:customStyle="1" w:styleId="626">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27">
    <w:name w:val="Table paragraph"/>
    <w:basedOn w:val="1"/>
    <w:qFormat/>
    <w:uiPriority w:val="0"/>
    <w:pPr>
      <w:widowControl/>
      <w:spacing w:before="60" w:after="60" w:line="220" w:lineRule="exact"/>
      <w:jc w:val="left"/>
    </w:pPr>
    <w:rPr>
      <w:rFonts w:ascii="Franklin Gothic Medium Cond" w:hAnsi="Franklin Gothic Medium Cond" w:eastAsia="黑体" w:cs="宋体"/>
      <w:kern w:val="0"/>
      <w:sz w:val="19"/>
      <w:szCs w:val="19"/>
      <w:lang w:eastAsia="en-US"/>
    </w:rPr>
  </w:style>
  <w:style w:type="paragraph" w:customStyle="1" w:styleId="628">
    <w:name w:val="Char Char4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629">
    <w:name w:val="样式 封面主标题 + 段前: 2 行 段后: 2 行"/>
    <w:basedOn w:val="1"/>
    <w:qFormat/>
    <w:uiPriority w:val="0"/>
    <w:pPr>
      <w:widowControl/>
      <w:tabs>
        <w:tab w:val="left" w:pos="1200"/>
      </w:tabs>
      <w:spacing w:line="360" w:lineRule="auto"/>
      <w:jc w:val="center"/>
    </w:pPr>
    <w:rPr>
      <w:rFonts w:ascii="Verdana" w:hAnsi="Verdana" w:eastAsia="黑体" w:cs="宋体"/>
      <w:b/>
      <w:bCs/>
      <w:kern w:val="0"/>
      <w:sz w:val="52"/>
      <w:szCs w:val="52"/>
    </w:rPr>
  </w:style>
  <w:style w:type="paragraph" w:customStyle="1" w:styleId="630">
    <w:name w:val="正方形标志"/>
    <w:basedOn w:val="1"/>
    <w:link w:val="631"/>
    <w:qFormat/>
    <w:uiPriority w:val="0"/>
    <w:pPr>
      <w:widowControl/>
      <w:numPr>
        <w:ilvl w:val="1"/>
        <w:numId w:val="31"/>
      </w:numPr>
      <w:tabs>
        <w:tab w:val="left" w:pos="0"/>
      </w:tabs>
      <w:spacing w:before="100" w:after="100"/>
      <w:jc w:val="left"/>
    </w:pPr>
    <w:rPr>
      <w:rFonts w:ascii="宋体" w:hAnsi="宋体" w:cs="黑体"/>
      <w:b/>
      <w:kern w:val="0"/>
      <w:sz w:val="24"/>
      <w:szCs w:val="21"/>
    </w:rPr>
  </w:style>
  <w:style w:type="character" w:customStyle="1" w:styleId="631">
    <w:name w:val="正方形标志 Char"/>
    <w:link w:val="630"/>
    <w:qFormat/>
    <w:locked/>
    <w:uiPriority w:val="0"/>
    <w:rPr>
      <w:rFonts w:ascii="宋体" w:hAnsi="宋体" w:cs="黑体"/>
      <w:b/>
      <w:sz w:val="24"/>
      <w:szCs w:val="21"/>
    </w:rPr>
  </w:style>
  <w:style w:type="paragraph" w:customStyle="1" w:styleId="632">
    <w:name w:val="样式 标题 4heading 4 + Verdana 小四 非加粗 黑色 左侧:  4.44 厘米 段前: 12 磅..."/>
    <w:basedOn w:val="6"/>
    <w:qFormat/>
    <w:uiPriority w:val="0"/>
    <w:pPr>
      <w:widowControl/>
      <w:pBdr>
        <w:bottom w:val="single" w:color="auto" w:sz="6" w:space="1"/>
      </w:pBdr>
      <w:overflowPunct w:val="0"/>
      <w:autoSpaceDE w:val="0"/>
      <w:autoSpaceDN w:val="0"/>
      <w:adjustRightInd w:val="0"/>
      <w:spacing w:before="240" w:after="0" w:line="240" w:lineRule="auto"/>
      <w:ind w:left="2520" w:hanging="420"/>
      <w:jc w:val="left"/>
    </w:pPr>
    <w:rPr>
      <w:rFonts w:ascii="Verdana" w:hAnsi="Verdana"/>
      <w:bCs w:val="0"/>
      <w:color w:val="000000"/>
      <w:sz w:val="24"/>
      <w:szCs w:val="24"/>
    </w:rPr>
  </w:style>
  <w:style w:type="paragraph" w:customStyle="1" w:styleId="633">
    <w:name w:val="样式 标题 4heading 4 + Verdana 小四 非加粗 黑色 左侧:  4.44 厘米 段前: 12 磅...1"/>
    <w:basedOn w:val="6"/>
    <w:qFormat/>
    <w:uiPriority w:val="0"/>
    <w:pPr>
      <w:widowControl/>
      <w:pBdr>
        <w:bottom w:val="single" w:color="auto" w:sz="6" w:space="1"/>
      </w:pBdr>
      <w:overflowPunct w:val="0"/>
      <w:autoSpaceDE w:val="0"/>
      <w:autoSpaceDN w:val="0"/>
      <w:adjustRightInd w:val="0"/>
      <w:spacing w:before="240" w:after="0" w:line="240" w:lineRule="auto"/>
      <w:ind w:left="2520" w:hanging="420"/>
      <w:jc w:val="left"/>
    </w:pPr>
    <w:rPr>
      <w:rFonts w:ascii="Verdana" w:hAnsi="Verdana"/>
      <w:b w:val="0"/>
      <w:bCs w:val="0"/>
      <w:color w:val="000000"/>
      <w:sz w:val="24"/>
      <w:szCs w:val="20"/>
    </w:rPr>
  </w:style>
  <w:style w:type="paragraph" w:customStyle="1" w:styleId="634">
    <w:name w:val="样式 标题 4heading 4 + Verdana 小四 非加粗 黑色 左侧:  4.44 厘米 段前: 12 磅...2"/>
    <w:basedOn w:val="6"/>
    <w:qFormat/>
    <w:uiPriority w:val="0"/>
    <w:pPr>
      <w:widowControl/>
      <w:pBdr>
        <w:bottom w:val="single" w:color="auto" w:sz="6" w:space="1"/>
      </w:pBdr>
      <w:overflowPunct w:val="0"/>
      <w:autoSpaceDE w:val="0"/>
      <w:autoSpaceDN w:val="0"/>
      <w:adjustRightInd w:val="0"/>
      <w:spacing w:before="240" w:after="0" w:line="240" w:lineRule="auto"/>
      <w:ind w:left="2160" w:hanging="420"/>
      <w:jc w:val="left"/>
    </w:pPr>
    <w:rPr>
      <w:rFonts w:ascii="Verdana" w:hAnsi="Verdana"/>
      <w:bCs w:val="0"/>
      <w:color w:val="000000"/>
      <w:sz w:val="24"/>
      <w:szCs w:val="24"/>
    </w:rPr>
  </w:style>
  <w:style w:type="paragraph" w:customStyle="1" w:styleId="635">
    <w:name w:val="GEDI正文样式"/>
    <w:basedOn w:val="5"/>
    <w:link w:val="636"/>
    <w:qFormat/>
    <w:uiPriority w:val="0"/>
    <w:pPr>
      <w:keepLines w:val="0"/>
      <w:widowControl/>
      <w:tabs>
        <w:tab w:val="left" w:pos="1260"/>
      </w:tabs>
      <w:spacing w:line="412" w:lineRule="auto"/>
      <w:ind w:left="1260" w:hanging="420"/>
    </w:pPr>
    <w:rPr>
      <w:rFonts w:cs="Arial" w:asciiTheme="minorHAnsi" w:hAnsiTheme="minorHAnsi" w:eastAsiaTheme="minorEastAsia"/>
    </w:rPr>
  </w:style>
  <w:style w:type="character" w:customStyle="1" w:styleId="636">
    <w:name w:val="GEDI正文样式 Char"/>
    <w:link w:val="635"/>
    <w:qFormat/>
    <w:uiPriority w:val="0"/>
    <w:rPr>
      <w:rFonts w:cs="Arial" w:asciiTheme="minorHAnsi" w:hAnsiTheme="minorHAnsi" w:eastAsiaTheme="minorEastAsia"/>
      <w:b/>
      <w:bCs/>
      <w:kern w:val="2"/>
      <w:sz w:val="32"/>
      <w:szCs w:val="32"/>
    </w:rPr>
  </w:style>
  <w:style w:type="paragraph" w:customStyle="1" w:styleId="637">
    <w:name w:val="表格标题"/>
    <w:basedOn w:val="1"/>
    <w:qFormat/>
    <w:uiPriority w:val="0"/>
    <w:pPr>
      <w:widowControl/>
      <w:tabs>
        <w:tab w:val="left" w:pos="0"/>
      </w:tabs>
      <w:adjustRightInd w:val="0"/>
      <w:spacing w:line="360" w:lineRule="auto"/>
      <w:ind w:firstLine="11"/>
      <w:jc w:val="center"/>
    </w:pPr>
    <w:rPr>
      <w:rFonts w:ascii="Verdana" w:hAnsi="Verdana" w:cs="宋体"/>
      <w:b/>
      <w:bCs/>
      <w:kern w:val="0"/>
      <w:sz w:val="24"/>
      <w:szCs w:val="24"/>
    </w:rPr>
  </w:style>
  <w:style w:type="paragraph" w:customStyle="1" w:styleId="638">
    <w:name w:val="样式 Heading Bar + 6 磅 黑色"/>
    <w:basedOn w:val="624"/>
    <w:qFormat/>
    <w:uiPriority w:val="0"/>
    <w:pPr>
      <w:spacing w:line="120" w:lineRule="exact"/>
    </w:pPr>
    <w:rPr>
      <w:color w:val="000000"/>
      <w:sz w:val="12"/>
      <w:szCs w:val="8"/>
    </w:rPr>
  </w:style>
  <w:style w:type="paragraph" w:customStyle="1" w:styleId="639">
    <w:name w:val="zhx"/>
    <w:basedOn w:val="624"/>
    <w:qFormat/>
    <w:uiPriority w:val="0"/>
    <w:pPr>
      <w:spacing w:line="360" w:lineRule="auto"/>
    </w:pPr>
    <w:rPr>
      <w:color w:val="000000"/>
      <w:szCs w:val="8"/>
    </w:rPr>
  </w:style>
  <w:style w:type="paragraph" w:customStyle="1" w:styleId="640">
    <w:name w:val="无间隔2"/>
    <w:basedOn w:val="1"/>
    <w:qFormat/>
    <w:uiPriority w:val="0"/>
    <w:pPr>
      <w:widowControl/>
      <w:jc w:val="left"/>
    </w:pPr>
    <w:rPr>
      <w:rFonts w:ascii="Calibri" w:hAnsi="Calibri" w:eastAsia="Calibri" w:cs="宋体"/>
      <w:kern w:val="0"/>
      <w:sz w:val="22"/>
      <w:szCs w:val="22"/>
    </w:rPr>
  </w:style>
  <w:style w:type="paragraph" w:customStyle="1" w:styleId="641">
    <w:name w:val="无间隔3"/>
    <w:basedOn w:val="1"/>
    <w:qFormat/>
    <w:uiPriority w:val="0"/>
    <w:pPr>
      <w:widowControl/>
      <w:jc w:val="left"/>
    </w:pPr>
    <w:rPr>
      <w:rFonts w:ascii="Calibri" w:hAnsi="Calibri" w:eastAsia="Calibri" w:cs="宋体"/>
      <w:kern w:val="0"/>
      <w:sz w:val="22"/>
      <w:szCs w:val="22"/>
    </w:rPr>
  </w:style>
  <w:style w:type="paragraph" w:customStyle="1" w:styleId="642">
    <w:name w:val="图片居中"/>
    <w:basedOn w:val="1"/>
    <w:qFormat/>
    <w:uiPriority w:val="0"/>
    <w:pPr>
      <w:widowControl/>
      <w:jc w:val="center"/>
    </w:pPr>
    <w:rPr>
      <w:rFonts w:ascii="宋体" w:hAnsi="宋体" w:cs="宋体"/>
      <w:kern w:val="0"/>
      <w:sz w:val="24"/>
    </w:rPr>
  </w:style>
  <w:style w:type="paragraph" w:customStyle="1" w:styleId="643">
    <w:name w:val="无间隔4"/>
    <w:basedOn w:val="1"/>
    <w:qFormat/>
    <w:uiPriority w:val="0"/>
    <w:pPr>
      <w:widowControl/>
      <w:jc w:val="left"/>
    </w:pPr>
    <w:rPr>
      <w:rFonts w:ascii="Calibri" w:hAnsi="Calibri" w:eastAsia="Calibri" w:cs="宋体"/>
      <w:kern w:val="0"/>
      <w:sz w:val="22"/>
      <w:szCs w:val="22"/>
    </w:rPr>
  </w:style>
  <w:style w:type="paragraph" w:customStyle="1" w:styleId="644">
    <w:name w:val="MM Topic 1"/>
    <w:basedOn w:val="3"/>
    <w:link w:val="645"/>
    <w:qFormat/>
    <w:uiPriority w:val="0"/>
    <w:pPr>
      <w:keepLines/>
      <w:widowControl/>
      <w:pBdr>
        <w:bottom w:val="single" w:color="365F91" w:sz="12" w:space="1"/>
      </w:pBdr>
      <w:spacing w:before="600" w:after="80"/>
      <w:ind w:left="900" w:hanging="420"/>
      <w:jc w:val="left"/>
    </w:pPr>
    <w:rPr>
      <w:rFonts w:ascii="Cambria" w:hAnsi="Cambria" w:cs="黑体"/>
      <w:b/>
      <w:bCs/>
      <w:color w:val="365F91"/>
      <w:sz w:val="24"/>
      <w:szCs w:val="24"/>
      <w:lang w:eastAsia="en-US" w:bidi="en-US"/>
    </w:rPr>
  </w:style>
  <w:style w:type="character" w:customStyle="1" w:styleId="645">
    <w:name w:val="MM Topic 1 Char"/>
    <w:link w:val="644"/>
    <w:qFormat/>
    <w:locked/>
    <w:uiPriority w:val="0"/>
    <w:rPr>
      <w:rFonts w:ascii="Cambria" w:hAnsi="Cambria" w:cs="黑体"/>
      <w:b/>
      <w:bCs/>
      <w:color w:val="365F91"/>
      <w:kern w:val="2"/>
      <w:sz w:val="24"/>
      <w:szCs w:val="24"/>
      <w:lang w:eastAsia="en-US" w:bidi="en-US"/>
    </w:rPr>
  </w:style>
  <w:style w:type="paragraph" w:customStyle="1" w:styleId="646">
    <w:name w:val="MM Topic 2"/>
    <w:basedOn w:val="4"/>
    <w:link w:val="647"/>
    <w:qFormat/>
    <w:uiPriority w:val="0"/>
    <w:pPr>
      <w:widowControl/>
      <w:pBdr>
        <w:bottom w:val="single" w:color="4F81BD" w:sz="8" w:space="1"/>
      </w:pBdr>
      <w:spacing w:before="200" w:after="80" w:line="360" w:lineRule="auto"/>
      <w:jc w:val="left"/>
    </w:pPr>
    <w:rPr>
      <w:rFonts w:ascii="Cambria" w:hAnsi="Cambria" w:eastAsia="宋体" w:cs="黑体"/>
      <w:b w:val="0"/>
      <w:bCs w:val="0"/>
      <w:color w:val="365F91"/>
      <w:kern w:val="0"/>
      <w:sz w:val="24"/>
      <w:szCs w:val="24"/>
      <w:lang w:eastAsia="en-US" w:bidi="en-US"/>
    </w:rPr>
  </w:style>
  <w:style w:type="character" w:customStyle="1" w:styleId="647">
    <w:name w:val="MM Topic 2 Char"/>
    <w:link w:val="646"/>
    <w:qFormat/>
    <w:locked/>
    <w:uiPriority w:val="0"/>
    <w:rPr>
      <w:rFonts w:ascii="Cambria" w:hAnsi="Cambria" w:cs="黑体"/>
      <w:color w:val="365F91"/>
      <w:sz w:val="24"/>
      <w:szCs w:val="24"/>
      <w:lang w:eastAsia="en-US" w:bidi="en-US"/>
    </w:rPr>
  </w:style>
  <w:style w:type="paragraph" w:customStyle="1" w:styleId="648">
    <w:name w:val="MM Topic 3"/>
    <w:basedOn w:val="5"/>
    <w:link w:val="649"/>
    <w:qFormat/>
    <w:uiPriority w:val="0"/>
    <w:pPr>
      <w:keepLines w:val="0"/>
      <w:widowControl/>
      <w:numPr>
        <w:ilvl w:val="0"/>
        <w:numId w:val="32"/>
      </w:numPr>
      <w:pBdr>
        <w:bottom w:val="single" w:color="95B3D7" w:sz="4" w:space="1"/>
      </w:pBdr>
      <w:tabs>
        <w:tab w:val="left" w:pos="420"/>
        <w:tab w:val="left" w:pos="1260"/>
      </w:tabs>
      <w:spacing w:before="200" w:after="80" w:line="240" w:lineRule="auto"/>
    </w:pPr>
    <w:rPr>
      <w:rFonts w:ascii="Cambria" w:hAnsi="Cambria" w:eastAsia="黑体" w:cs="黑体"/>
      <w:b w:val="0"/>
      <w:bCs w:val="0"/>
      <w:color w:val="4F81BD"/>
      <w:sz w:val="24"/>
      <w:szCs w:val="24"/>
      <w:lang w:eastAsia="en-US" w:bidi="en-US"/>
    </w:rPr>
  </w:style>
  <w:style w:type="character" w:customStyle="1" w:styleId="649">
    <w:name w:val="MM Topic 3 Char"/>
    <w:link w:val="648"/>
    <w:qFormat/>
    <w:locked/>
    <w:uiPriority w:val="0"/>
    <w:rPr>
      <w:rFonts w:ascii="Cambria" w:hAnsi="Cambria" w:eastAsia="黑体" w:cs="黑体"/>
      <w:color w:val="4F81BD"/>
      <w:kern w:val="2"/>
      <w:sz w:val="24"/>
      <w:szCs w:val="24"/>
      <w:lang w:eastAsia="en-US" w:bidi="en-US"/>
    </w:rPr>
  </w:style>
  <w:style w:type="paragraph" w:customStyle="1" w:styleId="650">
    <w:name w:val="标题 1-P"/>
    <w:basedOn w:val="1"/>
    <w:qFormat/>
    <w:uiPriority w:val="0"/>
    <w:pPr>
      <w:widowControl/>
      <w:ind w:left="210"/>
      <w:jc w:val="left"/>
    </w:pPr>
    <w:rPr>
      <w:rFonts w:ascii="宋体" w:hAnsi="宋体" w:cs="宋体"/>
      <w:kern w:val="0"/>
      <w:sz w:val="24"/>
      <w:szCs w:val="24"/>
    </w:rPr>
  </w:style>
  <w:style w:type="paragraph" w:customStyle="1" w:styleId="651">
    <w:name w:val="标题 2-P"/>
    <w:basedOn w:val="1"/>
    <w:qFormat/>
    <w:uiPriority w:val="0"/>
    <w:pPr>
      <w:widowControl/>
      <w:numPr>
        <w:ilvl w:val="1"/>
        <w:numId w:val="33"/>
      </w:numPr>
      <w:jc w:val="left"/>
    </w:pPr>
    <w:rPr>
      <w:rFonts w:ascii="宋体" w:hAnsi="宋体" w:cs="宋体"/>
      <w:kern w:val="0"/>
      <w:sz w:val="24"/>
      <w:szCs w:val="24"/>
    </w:rPr>
  </w:style>
  <w:style w:type="paragraph" w:customStyle="1" w:styleId="652">
    <w:name w:val="标题 3-p"/>
    <w:basedOn w:val="1"/>
    <w:qFormat/>
    <w:uiPriority w:val="0"/>
    <w:pPr>
      <w:widowControl/>
      <w:numPr>
        <w:ilvl w:val="2"/>
        <w:numId w:val="33"/>
      </w:numPr>
      <w:jc w:val="left"/>
    </w:pPr>
    <w:rPr>
      <w:rFonts w:ascii="宋体" w:hAnsi="宋体" w:cs="宋体"/>
      <w:kern w:val="0"/>
      <w:sz w:val="24"/>
      <w:szCs w:val="24"/>
    </w:rPr>
  </w:style>
  <w:style w:type="paragraph" w:customStyle="1" w:styleId="653">
    <w:name w:val="样式 10 磅 左侧:  1.69 厘米 右侧:  -1.02 厘米 段前: 1 磅 段后: 5 磅 行距: 固定值 ..."/>
    <w:basedOn w:val="1"/>
    <w:qFormat/>
    <w:uiPriority w:val="0"/>
    <w:pPr>
      <w:widowControl/>
      <w:snapToGrid w:val="0"/>
      <w:spacing w:before="20" w:after="100" w:line="240" w:lineRule="exact"/>
      <w:ind w:left="900" w:right="-581" w:rightChars="-242"/>
      <w:jc w:val="left"/>
    </w:pPr>
    <w:rPr>
      <w:rFonts w:ascii="宋体" w:hAnsi="宋体" w:cs="宋体"/>
      <w:kern w:val="0"/>
      <w:sz w:val="20"/>
      <w:lang w:val="zh-CN"/>
    </w:rPr>
  </w:style>
  <w:style w:type="paragraph" w:customStyle="1" w:styleId="654">
    <w:name w:val="（1）标志"/>
    <w:basedOn w:val="1"/>
    <w:qFormat/>
    <w:uiPriority w:val="0"/>
    <w:pPr>
      <w:widowControl/>
      <w:numPr>
        <w:ilvl w:val="0"/>
        <w:numId w:val="34"/>
      </w:numPr>
      <w:spacing w:before="100" w:after="100"/>
      <w:jc w:val="left"/>
    </w:pPr>
    <w:rPr>
      <w:rFonts w:ascii="宋体" w:hAnsi="宋体" w:eastAsia="楷体_GB2312" w:cs="宋体"/>
      <w:b/>
      <w:kern w:val="0"/>
      <w:sz w:val="24"/>
      <w:szCs w:val="21"/>
    </w:rPr>
  </w:style>
  <w:style w:type="paragraph" w:customStyle="1" w:styleId="655">
    <w:name w:val="样式 文档操作提示 + 首行缩进:  2 字符"/>
    <w:basedOn w:val="1"/>
    <w:link w:val="656"/>
    <w:qFormat/>
    <w:uiPriority w:val="0"/>
    <w:pPr>
      <w:widowControl/>
      <w:spacing w:before="100" w:after="100"/>
      <w:ind w:firstLine="422" w:firstLineChars="200"/>
      <w:jc w:val="left"/>
    </w:pPr>
    <w:rPr>
      <w:rFonts w:ascii="宋体" w:hAnsi="宋体" w:eastAsia="黑体" w:cs="黑体"/>
      <w:b/>
      <w:bCs/>
      <w:kern w:val="0"/>
      <w:sz w:val="24"/>
      <w:szCs w:val="22"/>
    </w:rPr>
  </w:style>
  <w:style w:type="character" w:customStyle="1" w:styleId="656">
    <w:name w:val="样式 文档操作提示 + 首行缩进:  2 字符 Char"/>
    <w:link w:val="655"/>
    <w:qFormat/>
    <w:locked/>
    <w:uiPriority w:val="0"/>
    <w:rPr>
      <w:rFonts w:ascii="宋体" w:hAnsi="宋体" w:eastAsia="黑体" w:cs="黑体"/>
      <w:b/>
      <w:bCs/>
      <w:sz w:val="24"/>
      <w:szCs w:val="22"/>
    </w:rPr>
  </w:style>
  <w:style w:type="paragraph" w:customStyle="1" w:styleId="657">
    <w:name w:val="题注/图"/>
    <w:basedOn w:val="24"/>
    <w:qFormat/>
    <w:uiPriority w:val="0"/>
    <w:pPr>
      <w:widowControl/>
      <w:ind w:firstLine="400" w:firstLineChars="200"/>
      <w:jc w:val="center"/>
    </w:pPr>
    <w:rPr>
      <w:rFonts w:eastAsia="宋体" w:cs="宋体"/>
      <w:kern w:val="0"/>
      <w:sz w:val="21"/>
      <w:szCs w:val="22"/>
    </w:rPr>
  </w:style>
  <w:style w:type="paragraph" w:customStyle="1" w:styleId="658">
    <w:name w:val="文档 正文"/>
    <w:basedOn w:val="1"/>
    <w:link w:val="659"/>
    <w:qFormat/>
    <w:uiPriority w:val="0"/>
    <w:pPr>
      <w:widowControl/>
      <w:spacing w:before="100" w:after="100"/>
      <w:ind w:firstLine="200" w:firstLineChars="200"/>
      <w:jc w:val="left"/>
    </w:pPr>
    <w:rPr>
      <w:rFonts w:ascii="宋体" w:hAnsi="宋体" w:cs="宋体"/>
      <w:kern w:val="0"/>
      <w:sz w:val="24"/>
      <w:szCs w:val="21"/>
    </w:rPr>
  </w:style>
  <w:style w:type="character" w:customStyle="1" w:styleId="659">
    <w:name w:val="文档 正文 Char"/>
    <w:link w:val="658"/>
    <w:qFormat/>
    <w:locked/>
    <w:uiPriority w:val="0"/>
    <w:rPr>
      <w:rFonts w:ascii="宋体" w:hAnsi="宋体" w:cs="宋体"/>
      <w:sz w:val="24"/>
      <w:szCs w:val="21"/>
    </w:rPr>
  </w:style>
  <w:style w:type="paragraph" w:customStyle="1" w:styleId="660">
    <w:name w:val="图标"/>
    <w:basedOn w:val="24"/>
    <w:link w:val="661"/>
    <w:qFormat/>
    <w:uiPriority w:val="0"/>
    <w:pPr>
      <w:widowControl/>
      <w:spacing w:beforeLines="50" w:afterLines="50"/>
      <w:ind w:firstLine="360" w:firstLineChars="200"/>
      <w:jc w:val="center"/>
    </w:pPr>
    <w:rPr>
      <w:rFonts w:ascii="Times New Roman" w:hAnsi="Times New Roman" w:eastAsia="宋体" w:cs="Times New Roman"/>
      <w:kern w:val="0"/>
      <w:sz w:val="18"/>
      <w:szCs w:val="18"/>
    </w:rPr>
  </w:style>
  <w:style w:type="character" w:customStyle="1" w:styleId="661">
    <w:name w:val="图标 Char Char"/>
    <w:link w:val="660"/>
    <w:qFormat/>
    <w:locked/>
    <w:uiPriority w:val="0"/>
    <w:rPr>
      <w:sz w:val="18"/>
      <w:szCs w:val="18"/>
    </w:rPr>
  </w:style>
  <w:style w:type="paragraph" w:customStyle="1" w:styleId="662">
    <w:name w:val="段落编号正文"/>
    <w:basedOn w:val="1"/>
    <w:qFormat/>
    <w:uiPriority w:val="0"/>
    <w:pPr>
      <w:widowControl/>
      <w:numPr>
        <w:ilvl w:val="0"/>
        <w:numId w:val="35"/>
      </w:numPr>
      <w:spacing w:line="360" w:lineRule="auto"/>
      <w:jc w:val="left"/>
    </w:pPr>
    <w:rPr>
      <w:rFonts w:ascii="宋体" w:hAnsi="宋体" w:cs="宋体"/>
      <w:color w:val="000000"/>
      <w:kern w:val="0"/>
      <w:sz w:val="24"/>
      <w:szCs w:val="21"/>
    </w:rPr>
  </w:style>
  <w:style w:type="paragraph" w:customStyle="1" w:styleId="663">
    <w:name w:val="样式 正文缩进表正文正文非缩进特点body text鋘drad???ändBody Text(ch)ALT+Z..."/>
    <w:basedOn w:val="23"/>
    <w:qFormat/>
    <w:uiPriority w:val="0"/>
    <w:pPr>
      <w:autoSpaceDE w:val="0"/>
      <w:autoSpaceDN w:val="0"/>
      <w:spacing w:line="360" w:lineRule="auto"/>
      <w:ind w:firstLine="200"/>
    </w:pPr>
    <w:rPr>
      <w:szCs w:val="20"/>
    </w:rPr>
  </w:style>
  <w:style w:type="paragraph" w:customStyle="1" w:styleId="664">
    <w:name w:val="样式 样式 小四 行距: 1.5 倍行距 + 首行缩进:  3 字符"/>
    <w:basedOn w:val="1"/>
    <w:qFormat/>
    <w:uiPriority w:val="0"/>
    <w:pPr>
      <w:widowControl/>
      <w:ind w:firstLine="420" w:firstLineChars="200"/>
      <w:jc w:val="left"/>
    </w:pPr>
    <w:rPr>
      <w:rFonts w:ascii="宋体" w:hAnsi="宋体" w:cs="宋体"/>
      <w:kern w:val="0"/>
      <w:sz w:val="24"/>
      <w:szCs w:val="21"/>
    </w:rPr>
  </w:style>
  <w:style w:type="paragraph" w:customStyle="1" w:styleId="665">
    <w:name w:val="样式 图标 + 首行缩进:  2 字符1"/>
    <w:basedOn w:val="660"/>
    <w:qFormat/>
    <w:uiPriority w:val="0"/>
    <w:rPr>
      <w:rFonts w:cs="宋体"/>
      <w:szCs w:val="20"/>
    </w:rPr>
  </w:style>
  <w:style w:type="paragraph" w:customStyle="1" w:styleId="666">
    <w:name w:val="OA-1"/>
    <w:basedOn w:val="1"/>
    <w:qFormat/>
    <w:uiPriority w:val="0"/>
    <w:pPr>
      <w:widowControl/>
      <w:tabs>
        <w:tab w:val="left" w:pos="420"/>
      </w:tabs>
      <w:adjustRightInd w:val="0"/>
      <w:snapToGrid w:val="0"/>
      <w:spacing w:after="200" w:line="440" w:lineRule="exact"/>
      <w:ind w:left="420" w:hanging="420"/>
      <w:jc w:val="left"/>
    </w:pPr>
    <w:rPr>
      <w:rFonts w:ascii="宋体" w:hAnsi="宋体" w:eastAsia="微软雅黑" w:cs="宋体"/>
      <w:spacing w:val="2"/>
      <w:kern w:val="0"/>
      <w:sz w:val="24"/>
      <w:szCs w:val="24"/>
    </w:rPr>
  </w:style>
  <w:style w:type="paragraph" w:customStyle="1" w:styleId="667">
    <w:name w:val="列出段落21"/>
    <w:basedOn w:val="1"/>
    <w:qFormat/>
    <w:uiPriority w:val="0"/>
    <w:pPr>
      <w:widowControl/>
      <w:ind w:left="720" w:firstLine="360"/>
      <w:jc w:val="left"/>
    </w:pPr>
    <w:rPr>
      <w:rFonts w:ascii="Calibri" w:hAnsi="Calibri" w:cs="宋体"/>
      <w:kern w:val="0"/>
      <w:sz w:val="22"/>
      <w:szCs w:val="22"/>
      <w:lang w:eastAsia="en-US"/>
    </w:rPr>
  </w:style>
  <w:style w:type="paragraph" w:customStyle="1" w:styleId="668">
    <w:name w:val="正文样式"/>
    <w:basedOn w:val="1"/>
    <w:link w:val="669"/>
    <w:qFormat/>
    <w:uiPriority w:val="99"/>
    <w:pPr>
      <w:widowControl/>
      <w:spacing w:line="360" w:lineRule="auto"/>
      <w:ind w:firstLine="420"/>
      <w:jc w:val="left"/>
    </w:pPr>
    <w:rPr>
      <w:rFonts w:ascii="Arial" w:hAnsi="Arial" w:cs="Arial"/>
      <w:kern w:val="0"/>
      <w:sz w:val="24"/>
      <w:szCs w:val="24"/>
    </w:rPr>
  </w:style>
  <w:style w:type="character" w:customStyle="1" w:styleId="669">
    <w:name w:val="正文样式 Char"/>
    <w:link w:val="668"/>
    <w:qFormat/>
    <w:locked/>
    <w:uiPriority w:val="99"/>
    <w:rPr>
      <w:rFonts w:ascii="Arial" w:hAnsi="Arial" w:cs="Arial"/>
      <w:sz w:val="24"/>
      <w:szCs w:val="24"/>
    </w:rPr>
  </w:style>
  <w:style w:type="paragraph" w:customStyle="1" w:styleId="670">
    <w:name w:val="样式 正文首行缩进 2 + 宋体 段前: 0 磅 段后: 0 磅"/>
    <w:basedOn w:val="7"/>
    <w:qFormat/>
    <w:uiPriority w:val="0"/>
    <w:pPr>
      <w:widowControl/>
      <w:numPr>
        <w:ilvl w:val="1"/>
        <w:numId w:val="36"/>
      </w:numPr>
      <w:tabs>
        <w:tab w:val="left" w:pos="420"/>
      </w:tabs>
      <w:overflowPunct w:val="0"/>
      <w:autoSpaceDE w:val="0"/>
      <w:autoSpaceDN w:val="0"/>
      <w:adjustRightInd w:val="0"/>
      <w:ind w:left="420" w:firstLine="420"/>
      <w:jc w:val="left"/>
    </w:pPr>
    <w:rPr>
      <w:kern w:val="0"/>
      <w:sz w:val="24"/>
    </w:rPr>
  </w:style>
  <w:style w:type="paragraph" w:customStyle="1" w:styleId="671">
    <w:name w:val="一 标志"/>
    <w:basedOn w:val="1"/>
    <w:qFormat/>
    <w:uiPriority w:val="0"/>
    <w:pPr>
      <w:widowControl/>
      <w:numPr>
        <w:ilvl w:val="0"/>
        <w:numId w:val="37"/>
      </w:numPr>
      <w:tabs>
        <w:tab w:val="left" w:pos="360"/>
        <w:tab w:val="clear" w:pos="-5"/>
      </w:tabs>
      <w:spacing w:before="100" w:after="100" w:line="360" w:lineRule="auto"/>
      <w:ind w:left="420" w:firstLine="0"/>
      <w:jc w:val="left"/>
    </w:pPr>
    <w:rPr>
      <w:rFonts w:ascii="宋体" w:hAnsi="宋体" w:cs="宋体"/>
      <w:kern w:val="0"/>
      <w:sz w:val="24"/>
      <w:szCs w:val="21"/>
    </w:rPr>
  </w:style>
  <w:style w:type="paragraph" w:customStyle="1" w:styleId="672">
    <w:name w:val="样式 标题 1 +1"/>
    <w:basedOn w:val="3"/>
    <w:qFormat/>
    <w:uiPriority w:val="0"/>
    <w:pPr>
      <w:keepLines/>
      <w:pageBreakBefore/>
      <w:widowControl/>
      <w:tabs>
        <w:tab w:val="left" w:pos="984"/>
      </w:tabs>
      <w:spacing w:before="240" w:after="240" w:line="576" w:lineRule="auto"/>
      <w:ind w:left="984" w:hanging="420"/>
      <w:jc w:val="left"/>
    </w:pPr>
    <w:rPr>
      <w:rFonts w:hAnsi="宋体" w:eastAsia="微软雅黑" w:cs="宋体"/>
      <w:b/>
      <w:bCs/>
      <w:kern w:val="0"/>
      <w:sz w:val="44"/>
      <w:szCs w:val="44"/>
    </w:rPr>
  </w:style>
  <w:style w:type="paragraph" w:customStyle="1" w:styleId="673">
    <w:name w:val="样式 首行缩进:  2 字符 Char"/>
    <w:basedOn w:val="1"/>
    <w:qFormat/>
    <w:uiPriority w:val="0"/>
    <w:pPr>
      <w:widowControl/>
      <w:spacing w:line="360" w:lineRule="auto"/>
      <w:ind w:firstLine="420" w:firstLineChars="200"/>
      <w:jc w:val="left"/>
    </w:pPr>
    <w:rPr>
      <w:rFonts w:ascii="宋体" w:hAnsi="宋体" w:cs="宋体"/>
      <w:bCs/>
      <w:iCs/>
      <w:kern w:val="0"/>
      <w:sz w:val="24"/>
    </w:rPr>
  </w:style>
  <w:style w:type="paragraph" w:customStyle="1" w:styleId="67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5">
    <w:name w:val="列出段落3"/>
    <w:basedOn w:val="1"/>
    <w:qFormat/>
    <w:uiPriority w:val="34"/>
    <w:pPr>
      <w:widowControl/>
      <w:ind w:firstLine="420" w:firstLineChars="200"/>
      <w:jc w:val="left"/>
    </w:pPr>
    <w:rPr>
      <w:rFonts w:ascii="Calibri" w:hAnsi="Calibri" w:cs="Calibri"/>
      <w:kern w:val="0"/>
      <w:sz w:val="24"/>
      <w:szCs w:val="21"/>
    </w:rPr>
  </w:style>
  <w:style w:type="paragraph" w:customStyle="1" w:styleId="676">
    <w:name w:val="列出段落4"/>
    <w:basedOn w:val="1"/>
    <w:qFormat/>
    <w:uiPriority w:val="0"/>
    <w:pPr>
      <w:widowControl/>
      <w:ind w:firstLine="420" w:firstLineChars="200"/>
      <w:jc w:val="left"/>
    </w:pPr>
    <w:rPr>
      <w:rFonts w:ascii="Calibri" w:hAnsi="Calibri" w:cs="Calibri"/>
      <w:kern w:val="0"/>
      <w:sz w:val="24"/>
      <w:szCs w:val="21"/>
    </w:rPr>
  </w:style>
  <w:style w:type="character" w:customStyle="1" w:styleId="677">
    <w:name w:val="纯文本 Char1"/>
    <w:qFormat/>
    <w:uiPriority w:val="0"/>
    <w:rPr>
      <w:rFonts w:ascii="宋体" w:hAnsi="Courier New" w:eastAsia="宋体" w:cs="Times New Roman"/>
      <w:szCs w:val="20"/>
    </w:rPr>
  </w:style>
  <w:style w:type="character" w:customStyle="1" w:styleId="678">
    <w:name w:val="标题 3 Char1"/>
    <w:qFormat/>
    <w:uiPriority w:val="0"/>
    <w:rPr>
      <w:rFonts w:ascii="Times New Roman" w:hAnsi="Times New Roman" w:eastAsia="宋体" w:cs="Times New Roman"/>
      <w:b/>
      <w:bCs/>
      <w:kern w:val="2"/>
      <w:sz w:val="32"/>
      <w:szCs w:val="32"/>
    </w:rPr>
  </w:style>
  <w:style w:type="character" w:customStyle="1" w:styleId="679">
    <w:name w:val="标题 6 Char1"/>
    <w:qFormat/>
    <w:uiPriority w:val="0"/>
    <w:rPr>
      <w:rFonts w:ascii="Cambria" w:hAnsi="Cambria" w:eastAsia="宋体" w:cs="黑体"/>
      <w:b/>
      <w:bCs/>
      <w:kern w:val="2"/>
      <w:sz w:val="24"/>
      <w:szCs w:val="24"/>
    </w:rPr>
  </w:style>
  <w:style w:type="character" w:customStyle="1" w:styleId="680">
    <w:name w:val="HTML 预设格式 Char1"/>
    <w:qFormat/>
    <w:uiPriority w:val="0"/>
    <w:rPr>
      <w:rFonts w:ascii="Courier New" w:hAnsi="Courier New" w:cs="Courier New"/>
      <w:sz w:val="20"/>
      <w:szCs w:val="20"/>
    </w:rPr>
  </w:style>
  <w:style w:type="character" w:customStyle="1" w:styleId="681">
    <w:name w:val="标题 7 Char1"/>
    <w:qFormat/>
    <w:uiPriority w:val="0"/>
    <w:rPr>
      <w:rFonts w:ascii="Times New Roman" w:hAnsi="Times New Roman" w:eastAsia="宋体" w:cs="Times New Roman"/>
      <w:b/>
      <w:bCs/>
      <w:kern w:val="2"/>
      <w:sz w:val="24"/>
      <w:szCs w:val="24"/>
    </w:rPr>
  </w:style>
  <w:style w:type="character" w:customStyle="1" w:styleId="682">
    <w:name w:val="标题 8 Char1"/>
    <w:qFormat/>
    <w:uiPriority w:val="0"/>
    <w:rPr>
      <w:rFonts w:ascii="Cambria" w:hAnsi="Cambria" w:eastAsia="宋体" w:cs="黑体"/>
      <w:kern w:val="2"/>
      <w:sz w:val="24"/>
      <w:szCs w:val="24"/>
    </w:rPr>
  </w:style>
  <w:style w:type="character" w:customStyle="1" w:styleId="683">
    <w:name w:val="标题 9 Char1"/>
    <w:qFormat/>
    <w:uiPriority w:val="0"/>
    <w:rPr>
      <w:rFonts w:ascii="Cambria" w:hAnsi="Cambria" w:eastAsia="宋体" w:cs="黑体"/>
      <w:kern w:val="2"/>
      <w:sz w:val="21"/>
      <w:szCs w:val="21"/>
    </w:rPr>
  </w:style>
  <w:style w:type="character" w:customStyle="1" w:styleId="684">
    <w:name w:val="页眉 Char1"/>
    <w:qFormat/>
    <w:uiPriority w:val="99"/>
    <w:rPr>
      <w:sz w:val="18"/>
      <w:szCs w:val="18"/>
    </w:rPr>
  </w:style>
  <w:style w:type="character" w:customStyle="1" w:styleId="685">
    <w:name w:val="页脚 Char1"/>
    <w:qFormat/>
    <w:uiPriority w:val="99"/>
    <w:rPr>
      <w:sz w:val="18"/>
      <w:szCs w:val="18"/>
    </w:rPr>
  </w:style>
  <w:style w:type="character" w:customStyle="1" w:styleId="686">
    <w:name w:val="标题 Char1"/>
    <w:qFormat/>
    <w:uiPriority w:val="10"/>
    <w:rPr>
      <w:rFonts w:ascii="Cambria" w:hAnsi="Cambria" w:eastAsia="宋体" w:cs="黑体"/>
      <w:b/>
      <w:bCs/>
      <w:sz w:val="32"/>
      <w:szCs w:val="32"/>
    </w:rPr>
  </w:style>
  <w:style w:type="character" w:customStyle="1" w:styleId="687">
    <w:name w:val="正文文本 Char1"/>
    <w:qFormat/>
    <w:uiPriority w:val="99"/>
  </w:style>
  <w:style w:type="character" w:customStyle="1" w:styleId="688">
    <w:name w:val="正文文本缩进 Char1"/>
    <w:qFormat/>
    <w:uiPriority w:val="0"/>
  </w:style>
  <w:style w:type="character" w:customStyle="1" w:styleId="689">
    <w:name w:val="正文首行缩进 Char1"/>
    <w:qFormat/>
    <w:uiPriority w:val="99"/>
  </w:style>
  <w:style w:type="character" w:customStyle="1" w:styleId="690">
    <w:name w:val="正文首行缩进 2 Char1"/>
    <w:qFormat/>
    <w:uiPriority w:val="0"/>
    <w:rPr>
      <w:rFonts w:ascii="Times New Roman" w:hAnsi="Times New Roman" w:eastAsia="宋体" w:cs="Times New Roman"/>
      <w:sz w:val="21"/>
      <w:szCs w:val="24"/>
    </w:rPr>
  </w:style>
  <w:style w:type="character" w:customStyle="1" w:styleId="691">
    <w:name w:val="正文文本 2 Char1"/>
    <w:qFormat/>
    <w:uiPriority w:val="0"/>
  </w:style>
  <w:style w:type="character" w:customStyle="1" w:styleId="692">
    <w:name w:val="正文文本 3 Char1"/>
    <w:qFormat/>
    <w:uiPriority w:val="0"/>
    <w:rPr>
      <w:sz w:val="16"/>
      <w:szCs w:val="16"/>
    </w:rPr>
  </w:style>
  <w:style w:type="character" w:customStyle="1" w:styleId="693">
    <w:name w:val="正文文本缩进 2 Char1"/>
    <w:qFormat/>
    <w:uiPriority w:val="0"/>
  </w:style>
  <w:style w:type="character" w:customStyle="1" w:styleId="694">
    <w:name w:val="正文文本缩进 3 Char1"/>
    <w:qFormat/>
    <w:uiPriority w:val="0"/>
    <w:rPr>
      <w:sz w:val="16"/>
      <w:szCs w:val="16"/>
    </w:rPr>
  </w:style>
  <w:style w:type="character" w:customStyle="1" w:styleId="695">
    <w:name w:val="批注文字 Char1"/>
    <w:qFormat/>
    <w:uiPriority w:val="99"/>
  </w:style>
  <w:style w:type="character" w:customStyle="1" w:styleId="696">
    <w:name w:val="文档结构图 Char1"/>
    <w:qFormat/>
    <w:uiPriority w:val="0"/>
    <w:rPr>
      <w:rFonts w:ascii="宋体" w:eastAsia="宋体"/>
      <w:sz w:val="18"/>
      <w:szCs w:val="18"/>
    </w:rPr>
  </w:style>
  <w:style w:type="character" w:customStyle="1" w:styleId="697">
    <w:name w:val="批注框文本 Char1"/>
    <w:qFormat/>
    <w:uiPriority w:val="99"/>
    <w:rPr>
      <w:rFonts w:ascii="Times New Roman" w:hAnsi="Times New Roman" w:eastAsia="宋体" w:cs="Times New Roman"/>
      <w:sz w:val="18"/>
      <w:szCs w:val="18"/>
    </w:rPr>
  </w:style>
  <w:style w:type="character" w:customStyle="1" w:styleId="698">
    <w:name w:val="批注主题 Char1"/>
    <w:qFormat/>
    <w:uiPriority w:val="0"/>
    <w:rPr>
      <w:b/>
      <w:bCs/>
    </w:rPr>
  </w:style>
  <w:style w:type="character" w:customStyle="1" w:styleId="699">
    <w:name w:val="正文缩进1"/>
    <w:qFormat/>
    <w:uiPriority w:val="0"/>
  </w:style>
  <w:style w:type="character" w:customStyle="1" w:styleId="700">
    <w:name w:val="日期 Char1"/>
    <w:qFormat/>
    <w:uiPriority w:val="99"/>
  </w:style>
  <w:style w:type="character" w:customStyle="1" w:styleId="701">
    <w:name w:val="line1"/>
    <w:qFormat/>
    <w:uiPriority w:val="0"/>
    <w:rPr>
      <w:spacing w:val="360"/>
    </w:rPr>
  </w:style>
  <w:style w:type="character" w:customStyle="1" w:styleId="702">
    <w:name w:val="l12"/>
    <w:qFormat/>
    <w:uiPriority w:val="0"/>
    <w:rPr>
      <w:rFonts w:hint="default" w:ascii="Arial" w:hAnsi="Arial" w:eastAsia="宋体" w:cs="Arial"/>
      <w:b/>
      <w:bCs/>
      <w:smallCaps/>
      <w:kern w:val="44"/>
      <w:sz w:val="44"/>
      <w:szCs w:val="44"/>
    </w:rPr>
  </w:style>
  <w:style w:type="character" w:customStyle="1" w:styleId="703">
    <w:name w:val="称呼 Char1"/>
    <w:qFormat/>
    <w:uiPriority w:val="0"/>
  </w:style>
  <w:style w:type="character" w:customStyle="1" w:styleId="704">
    <w:name w:val="bold1"/>
    <w:qFormat/>
    <w:uiPriority w:val="0"/>
    <w:rPr>
      <w:b/>
      <w:bCs/>
    </w:rPr>
  </w:style>
  <w:style w:type="character" w:customStyle="1" w:styleId="705">
    <w:name w:val="italic1"/>
    <w:qFormat/>
    <w:uiPriority w:val="0"/>
    <w:rPr>
      <w:i/>
      <w:iCs/>
    </w:rPr>
  </w:style>
  <w:style w:type="character" w:customStyle="1" w:styleId="706">
    <w:name w:val="H24"/>
    <w:qFormat/>
    <w:uiPriority w:val="0"/>
    <w:rPr>
      <w:rFonts w:hint="default" w:ascii="Arial" w:hAnsi="Arial" w:eastAsia="宋体" w:cs="Arial"/>
      <w:b/>
      <w:smallCaps/>
      <w:sz w:val="32"/>
    </w:rPr>
  </w:style>
  <w:style w:type="character" w:customStyle="1" w:styleId="707">
    <w:name w:val="脚注文本 Char1"/>
    <w:qFormat/>
    <w:uiPriority w:val="99"/>
    <w:rPr>
      <w:sz w:val="18"/>
      <w:szCs w:val="18"/>
    </w:rPr>
  </w:style>
  <w:style w:type="character" w:customStyle="1" w:styleId="708">
    <w:name w:val="bfile21"/>
    <w:qFormat/>
    <w:uiPriority w:val="0"/>
    <w:rPr>
      <w:color w:val="660066"/>
      <w:spacing w:val="540"/>
      <w:sz w:val="27"/>
      <w:szCs w:val="27"/>
    </w:rPr>
  </w:style>
  <w:style w:type="character" w:customStyle="1" w:styleId="709">
    <w:name w:val="p11"/>
    <w:qFormat/>
    <w:uiPriority w:val="0"/>
  </w:style>
  <w:style w:type="character" w:customStyle="1" w:styleId="710">
    <w:name w:val="缩进 C"/>
    <w:qFormat/>
    <w:uiPriority w:val="0"/>
  </w:style>
  <w:style w:type="character" w:customStyle="1" w:styleId="711">
    <w:name w:val="myp111"/>
    <w:qFormat/>
    <w:uiPriority w:val="0"/>
  </w:style>
  <w:style w:type="character" w:customStyle="1" w:styleId="712">
    <w:name w:val="body text Char"/>
    <w:qFormat/>
    <w:uiPriority w:val="0"/>
    <w:rPr>
      <w:rFonts w:hint="eastAsia" w:ascii="楷体" w:hAnsi="楷体" w:eastAsia="楷体"/>
      <w:sz w:val="21"/>
    </w:rPr>
  </w:style>
  <w:style w:type="character" w:customStyle="1" w:styleId="713">
    <w:name w:val="big1"/>
    <w:qFormat/>
    <w:uiPriority w:val="0"/>
    <w:rPr>
      <w:rFonts w:hint="eastAsia" w:ascii="宋体" w:hAnsi="宋体" w:eastAsia="宋体"/>
      <w:color w:val="333333"/>
      <w:sz w:val="22"/>
      <w:szCs w:val="22"/>
    </w:rPr>
  </w:style>
  <w:style w:type="character" w:customStyle="1" w:styleId="714">
    <w:name w:val="theinfocontent1"/>
    <w:qFormat/>
    <w:uiPriority w:val="0"/>
    <w:rPr>
      <w:spacing w:val="336"/>
    </w:rPr>
  </w:style>
  <w:style w:type="character" w:customStyle="1" w:styleId="715">
    <w:name w:val="higher"/>
    <w:qFormat/>
    <w:uiPriority w:val="0"/>
  </w:style>
  <w:style w:type="character" w:customStyle="1" w:styleId="716">
    <w:name w:val="标题 12"/>
    <w:qFormat/>
    <w:uiPriority w:val="0"/>
    <w:rPr>
      <w:rFonts w:hint="default" w:ascii="Arial" w:hAnsi="Arial" w:cs="Arial"/>
      <w:b/>
      <w:bCs/>
      <w:smallCaps/>
      <w:kern w:val="44"/>
      <w:sz w:val="44"/>
      <w:szCs w:val="44"/>
    </w:rPr>
  </w:style>
  <w:style w:type="character" w:customStyle="1" w:styleId="717">
    <w:name w:val="标题 22"/>
    <w:qFormat/>
    <w:uiPriority w:val="0"/>
    <w:rPr>
      <w:rFonts w:hint="default" w:ascii="Arial" w:hAnsi="Arial" w:cs="Arial"/>
      <w:b/>
      <w:smallCaps/>
      <w:sz w:val="32"/>
    </w:rPr>
  </w:style>
  <w:style w:type="character" w:customStyle="1" w:styleId="718">
    <w:name w:val="正文缩进3"/>
    <w:qFormat/>
    <w:uiPriority w:val="0"/>
  </w:style>
  <w:style w:type="character" w:customStyle="1" w:styleId="719">
    <w:name w:val="td1"/>
    <w:qFormat/>
    <w:uiPriority w:val="0"/>
    <w:rPr>
      <w:sz w:val="20"/>
      <w:szCs w:val="20"/>
    </w:rPr>
  </w:style>
  <w:style w:type="character" w:customStyle="1" w:styleId="720">
    <w:name w:val="txt"/>
    <w:qFormat/>
    <w:uiPriority w:val="0"/>
  </w:style>
  <w:style w:type="character" w:customStyle="1" w:styleId="721">
    <w:name w:val="u-41"/>
    <w:qFormat/>
    <w:uiPriority w:val="0"/>
    <w:rPr>
      <w:sz w:val="12"/>
      <w:szCs w:val="12"/>
    </w:rPr>
  </w:style>
  <w:style w:type="character" w:customStyle="1" w:styleId="722">
    <w:name w:val="style111"/>
    <w:qFormat/>
    <w:uiPriority w:val="0"/>
    <w:rPr>
      <w:sz w:val="18"/>
      <w:szCs w:val="18"/>
    </w:rPr>
  </w:style>
  <w:style w:type="character" w:customStyle="1" w:styleId="723">
    <w:name w:val="正文格式 Char"/>
    <w:qFormat/>
    <w:uiPriority w:val="0"/>
  </w:style>
  <w:style w:type="character" w:customStyle="1" w:styleId="724">
    <w:name w:val="style251"/>
    <w:qFormat/>
    <w:uiPriority w:val="0"/>
    <w:rPr>
      <w:rFonts w:hint="eastAsia" w:ascii="黑体" w:hAnsi="黑体" w:eastAsia="黑体"/>
      <w:b/>
      <w:bCs/>
      <w:color w:val="999999"/>
      <w:sz w:val="21"/>
      <w:szCs w:val="21"/>
    </w:rPr>
  </w:style>
  <w:style w:type="character" w:customStyle="1" w:styleId="725">
    <w:name w:val="style191"/>
    <w:qFormat/>
    <w:uiPriority w:val="0"/>
    <w:rPr>
      <w:rFonts w:hint="default" w:ascii="Arial" w:hAnsi="Arial" w:cs="Arial"/>
      <w:color w:val="4B8ECC"/>
      <w:sz w:val="18"/>
      <w:szCs w:val="18"/>
    </w:rPr>
  </w:style>
  <w:style w:type="character" w:customStyle="1" w:styleId="726">
    <w:name w:val="style281"/>
    <w:qFormat/>
    <w:uiPriority w:val="0"/>
    <w:rPr>
      <w:b/>
      <w:bCs/>
      <w:color w:val="FF9900"/>
    </w:rPr>
  </w:style>
  <w:style w:type="character" w:customStyle="1" w:styleId="727">
    <w:name w:val="正文首行缩进 Char Char Char Char Char Char Char Char Char Char Char Char Char Char Char Char Char Char Char Char Char Char Char"/>
    <w:qFormat/>
    <w:uiPriority w:val="0"/>
    <w:rPr>
      <w:sz w:val="21"/>
    </w:rPr>
  </w:style>
  <w:style w:type="character" w:customStyle="1" w:styleId="728">
    <w:name w:val="Char21"/>
    <w:qFormat/>
    <w:uiPriority w:val="0"/>
    <w:rPr>
      <w:rFonts w:hint="default" w:ascii="Arial" w:hAnsi="Arial" w:eastAsia="黑体" w:cs="Arial"/>
      <w:b/>
      <w:smallCaps/>
      <w:color w:val="000000"/>
      <w:kern w:val="2"/>
      <w:sz w:val="44"/>
      <w:szCs w:val="24"/>
      <w:lang w:val="en-US" w:eastAsia="zh-CN" w:bidi="ar-SA"/>
    </w:rPr>
  </w:style>
  <w:style w:type="character" w:customStyle="1" w:styleId="729">
    <w:name w:val="style91"/>
    <w:qFormat/>
    <w:uiPriority w:val="0"/>
    <w:rPr>
      <w:rFonts w:hint="default" w:ascii="Tahoma" w:hAnsi="Tahoma" w:eastAsia="宋体" w:cs="Tahoma"/>
      <w:color w:val="0000FF"/>
      <w:kern w:val="2"/>
      <w:sz w:val="23"/>
      <w:szCs w:val="23"/>
      <w:lang w:val="en-US" w:eastAsia="zh-CN" w:bidi="ar-SA"/>
    </w:rPr>
  </w:style>
  <w:style w:type="character" w:customStyle="1" w:styleId="730">
    <w:name w:val="正文首行缩进 Char Char Char Char Char Char Char Char Char Char Char Char Char Char Char Char Char Char Char Char Char Char Char1"/>
    <w:qFormat/>
    <w:uiPriority w:val="0"/>
    <w:rPr>
      <w:rFonts w:hint="eastAsia" w:ascii="宋体" w:hAnsi="宋体" w:eastAsia="宋体"/>
      <w:kern w:val="2"/>
      <w:sz w:val="21"/>
      <w:szCs w:val="24"/>
      <w:lang w:val="en-US" w:eastAsia="zh-CN" w:bidi="ar-SA"/>
    </w:rPr>
  </w:style>
  <w:style w:type="character" w:customStyle="1" w:styleId="731">
    <w:name w:val="正文文字 2 Char Char"/>
    <w:qFormat/>
    <w:uiPriority w:val="0"/>
    <w:rPr>
      <w:rFonts w:hint="eastAsia" w:ascii="宋体" w:hAnsi="宋体" w:eastAsia="宋体"/>
      <w:kern w:val="2"/>
      <w:sz w:val="21"/>
      <w:szCs w:val="24"/>
      <w:lang w:val="en-US" w:eastAsia="zh-CN" w:bidi="ar-SA"/>
    </w:rPr>
  </w:style>
  <w:style w:type="character" w:customStyle="1" w:styleId="732">
    <w:name w:val="正文文字缩进 2 Char Char"/>
    <w:qFormat/>
    <w:uiPriority w:val="0"/>
    <w:rPr>
      <w:rFonts w:hint="eastAsia" w:ascii="宋体" w:hAnsi="宋体" w:eastAsia="宋体"/>
      <w:kern w:val="2"/>
      <w:sz w:val="21"/>
      <w:szCs w:val="24"/>
      <w:lang w:val="en-US" w:eastAsia="zh-CN" w:bidi="ar-SA"/>
    </w:rPr>
  </w:style>
  <w:style w:type="character" w:customStyle="1" w:styleId="733">
    <w:name w:val="unnamed11"/>
    <w:qFormat/>
    <w:uiPriority w:val="0"/>
    <w:rPr>
      <w:sz w:val="18"/>
      <w:szCs w:val="18"/>
    </w:rPr>
  </w:style>
  <w:style w:type="character" w:customStyle="1" w:styleId="734">
    <w:name w:val="帮助-正文 Char Char"/>
    <w:qFormat/>
    <w:uiPriority w:val="0"/>
    <w:rPr>
      <w:rFonts w:ascii="宋体" w:hAnsi="宋体"/>
      <w:kern w:val="2"/>
      <w:sz w:val="21"/>
      <w:szCs w:val="21"/>
      <w:shd w:val="clear" w:color="auto" w:fill="FFFFFF"/>
    </w:rPr>
  </w:style>
  <w:style w:type="character" w:customStyle="1" w:styleId="735">
    <w:name w:val="apple-converted-space"/>
    <w:qFormat/>
    <w:uiPriority w:val="0"/>
  </w:style>
  <w:style w:type="character" w:customStyle="1" w:styleId="736">
    <w:name w:val="标题 1 Char1"/>
    <w:qFormat/>
    <w:uiPriority w:val="0"/>
    <w:rPr>
      <w:rFonts w:ascii="Times New Roman" w:hAnsi="Times New Roman"/>
      <w:b/>
      <w:bCs/>
      <w:kern w:val="44"/>
      <w:sz w:val="44"/>
      <w:szCs w:val="44"/>
    </w:rPr>
  </w:style>
  <w:style w:type="character" w:customStyle="1" w:styleId="737">
    <w:name w:val="标题 5 Char1"/>
    <w:qFormat/>
    <w:uiPriority w:val="0"/>
    <w:rPr>
      <w:rFonts w:ascii="Times New Roman" w:hAnsi="Times New Roman"/>
      <w:b/>
      <w:bCs/>
      <w:sz w:val="28"/>
      <w:szCs w:val="28"/>
    </w:rPr>
  </w:style>
  <w:style w:type="character" w:customStyle="1" w:styleId="738">
    <w:name w:val="Highlighted Variable"/>
    <w:qFormat/>
    <w:uiPriority w:val="0"/>
    <w:rPr>
      <w:color w:val="0000FF"/>
    </w:rPr>
  </w:style>
  <w:style w:type="character" w:customStyle="1" w:styleId="739">
    <w:name w:val="bodycopy1"/>
    <w:qFormat/>
    <w:uiPriority w:val="0"/>
    <w:rPr>
      <w:rFonts w:hint="default" w:ascii="Arial" w:hAnsi="Arial" w:cs="Arial"/>
      <w:color w:val="000000"/>
      <w:spacing w:val="210"/>
      <w:sz w:val="18"/>
      <w:szCs w:val="18"/>
      <w:u w:val="none"/>
    </w:rPr>
  </w:style>
  <w:style w:type="character" w:customStyle="1" w:styleId="740">
    <w:name w:val="明显强调1"/>
    <w:qFormat/>
    <w:uiPriority w:val="0"/>
    <w:rPr>
      <w:b/>
      <w:bCs/>
      <w:i/>
      <w:iCs/>
      <w:smallCaps/>
      <w:color w:val="4F81BD"/>
    </w:rPr>
  </w:style>
  <w:style w:type="character" w:customStyle="1" w:styleId="741">
    <w:name w:val="封面格式"/>
    <w:qFormat/>
    <w:uiPriority w:val="0"/>
    <w:rPr>
      <w:rFonts w:hint="default" w:ascii="Arial" w:hAnsi="Arial" w:eastAsia="隶书" w:cs="Arial"/>
      <w:sz w:val="52"/>
    </w:rPr>
  </w:style>
  <w:style w:type="character" w:customStyle="1" w:styleId="742">
    <w:name w:val="Glossary Term"/>
    <w:qFormat/>
    <w:uiPriority w:val="0"/>
    <w:rPr>
      <w:rFonts w:hint="default" w:ascii="Franklin Gothic Demi" w:hAnsi="Franklin Gothic Demi" w:eastAsia="黑体"/>
      <w:sz w:val="18"/>
      <w:szCs w:val="18"/>
    </w:rPr>
  </w:style>
  <w:style w:type="character" w:customStyle="1" w:styleId="743">
    <w:name w:val="small1"/>
    <w:qFormat/>
    <w:uiPriority w:val="0"/>
    <w:rPr>
      <w:rFonts w:hint="default" w:ascii="Verdana" w:hAnsi="Verdana"/>
      <w:sz w:val="21"/>
      <w:szCs w:val="21"/>
    </w:rPr>
  </w:style>
  <w:style w:type="character" w:customStyle="1" w:styleId="744">
    <w:name w:val="px14"/>
    <w:qFormat/>
    <w:uiPriority w:val="0"/>
  </w:style>
  <w:style w:type="character" w:customStyle="1" w:styleId="745">
    <w:name w:val="明显强调2"/>
    <w:qFormat/>
    <w:uiPriority w:val="0"/>
    <w:rPr>
      <w:b/>
      <w:bCs/>
      <w:i/>
      <w:iCs/>
      <w:smallCaps/>
      <w:color w:val="4F81BD"/>
    </w:rPr>
  </w:style>
  <w:style w:type="character" w:customStyle="1" w:styleId="746">
    <w:name w:val="明显强调3"/>
    <w:qFormat/>
    <w:uiPriority w:val="0"/>
    <w:rPr>
      <w:b/>
      <w:bCs/>
      <w:i/>
      <w:iCs/>
      <w:smallCaps/>
      <w:color w:val="4F81BD"/>
    </w:rPr>
  </w:style>
  <w:style w:type="character" w:customStyle="1" w:styleId="747">
    <w:name w:val="t_tag"/>
    <w:qFormat/>
    <w:uiPriority w:val="0"/>
  </w:style>
  <w:style w:type="character" w:customStyle="1" w:styleId="748">
    <w:name w:val="large"/>
    <w:qFormat/>
    <w:uiPriority w:val="0"/>
  </w:style>
  <w:style w:type="character" w:customStyle="1" w:styleId="749">
    <w:name w:val="标题 1 Char2"/>
    <w:qFormat/>
    <w:uiPriority w:val="0"/>
    <w:rPr>
      <w:rFonts w:ascii="Calibri" w:hAnsi="Calibri" w:cs="黑体"/>
      <w:b/>
      <w:bCs/>
      <w:kern w:val="44"/>
      <w:sz w:val="44"/>
      <w:szCs w:val="44"/>
    </w:rPr>
  </w:style>
  <w:style w:type="character" w:customStyle="1" w:styleId="750">
    <w:name w:val="标题 2 Char2"/>
    <w:qFormat/>
    <w:uiPriority w:val="0"/>
    <w:rPr>
      <w:rFonts w:ascii="Cambria" w:hAnsi="Cambria" w:cs="黑体"/>
      <w:b/>
      <w:bCs/>
      <w:kern w:val="2"/>
      <w:sz w:val="32"/>
      <w:szCs w:val="32"/>
    </w:rPr>
  </w:style>
  <w:style w:type="character" w:customStyle="1" w:styleId="751">
    <w:name w:val="标题 3 Char Char"/>
    <w:qFormat/>
    <w:uiPriority w:val="0"/>
    <w:rPr>
      <w:rFonts w:ascii="Calibri" w:hAnsi="Calibri" w:eastAsia="宋体"/>
      <w:b/>
      <w:bCs/>
      <w:kern w:val="2"/>
      <w:sz w:val="28"/>
      <w:szCs w:val="32"/>
      <w:lang w:val="en-US" w:eastAsia="zh-CN" w:bidi="ar-SA"/>
    </w:rPr>
  </w:style>
  <w:style w:type="paragraph" w:customStyle="1" w:styleId="752">
    <w:name w:val="无间隔5"/>
    <w:link w:val="753"/>
    <w:qFormat/>
    <w:uiPriority w:val="1"/>
    <w:pPr>
      <w:widowControl w:val="0"/>
      <w:jc w:val="both"/>
    </w:pPr>
    <w:rPr>
      <w:rFonts w:ascii="Calibri" w:hAnsi="Calibri" w:eastAsia="宋体" w:cs="Times New Roman"/>
      <w:kern w:val="2"/>
      <w:sz w:val="21"/>
      <w:szCs w:val="22"/>
      <w:lang w:val="en-US" w:eastAsia="zh-CN" w:bidi="ar-SA"/>
    </w:rPr>
  </w:style>
  <w:style w:type="character" w:customStyle="1" w:styleId="753">
    <w:name w:val="无间隔 Char"/>
    <w:link w:val="752"/>
    <w:qFormat/>
    <w:uiPriority w:val="1"/>
    <w:rPr>
      <w:rFonts w:ascii="Calibri" w:hAnsi="Calibri"/>
      <w:kern w:val="2"/>
      <w:sz w:val="21"/>
      <w:szCs w:val="22"/>
    </w:rPr>
  </w:style>
  <w:style w:type="paragraph" w:customStyle="1" w:styleId="754">
    <w:name w:val="TOC 标题2"/>
    <w:basedOn w:val="3"/>
    <w:next w:val="1"/>
    <w:qFormat/>
    <w:uiPriority w:val="39"/>
    <w:pPr>
      <w:keepLines/>
      <w:widowControl/>
      <w:spacing w:before="480" w:line="276" w:lineRule="auto"/>
      <w:ind w:left="900" w:hanging="420"/>
      <w:jc w:val="left"/>
      <w:outlineLvl w:val="9"/>
    </w:pPr>
    <w:rPr>
      <w:rFonts w:ascii="Cambria" w:hAnsi="Cambria" w:cs="宋体"/>
      <w:b/>
      <w:bCs/>
      <w:color w:val="365F91"/>
      <w:kern w:val="0"/>
      <w:szCs w:val="28"/>
    </w:rPr>
  </w:style>
  <w:style w:type="paragraph" w:customStyle="1" w:styleId="755">
    <w:name w:val="黑体 三级"/>
    <w:basedOn w:val="1"/>
    <w:link w:val="756"/>
    <w:qFormat/>
    <w:uiPriority w:val="0"/>
    <w:pPr>
      <w:keepNext/>
      <w:keepLines/>
      <w:widowControl/>
      <w:tabs>
        <w:tab w:val="left" w:pos="709"/>
      </w:tabs>
      <w:spacing w:before="260" w:after="260" w:line="416" w:lineRule="auto"/>
      <w:ind w:left="709" w:hanging="709"/>
      <w:jc w:val="left"/>
      <w:outlineLvl w:val="2"/>
    </w:pPr>
    <w:rPr>
      <w:rFonts w:ascii="黑体" w:hAnsi="黑体" w:eastAsia="黑体" w:cs="宋体"/>
      <w:bCs/>
      <w:kern w:val="0"/>
      <w:sz w:val="28"/>
      <w:szCs w:val="32"/>
    </w:rPr>
  </w:style>
  <w:style w:type="character" w:customStyle="1" w:styleId="756">
    <w:name w:val="黑体 三级 Char"/>
    <w:link w:val="755"/>
    <w:qFormat/>
    <w:uiPriority w:val="0"/>
    <w:rPr>
      <w:rFonts w:ascii="黑体" w:hAnsi="黑体" w:eastAsia="黑体" w:cs="宋体"/>
      <w:bCs/>
      <w:sz w:val="28"/>
      <w:szCs w:val="32"/>
    </w:rPr>
  </w:style>
  <w:style w:type="paragraph" w:customStyle="1" w:styleId="757">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8">
    <w:name w:val="正文new"/>
    <w:basedOn w:val="1"/>
    <w:link w:val="759"/>
    <w:qFormat/>
    <w:uiPriority w:val="0"/>
    <w:pPr>
      <w:widowControl/>
      <w:numPr>
        <w:ilvl w:val="0"/>
        <w:numId w:val="38"/>
      </w:numPr>
      <w:tabs>
        <w:tab w:val="left" w:pos="0"/>
      </w:tabs>
      <w:spacing w:before="120" w:after="120" w:line="360" w:lineRule="auto"/>
      <w:jc w:val="left"/>
    </w:pPr>
    <w:rPr>
      <w:rFonts w:ascii="宋体" w:hAnsi="宋体" w:cs="宋体"/>
      <w:color w:val="000000"/>
      <w:kern w:val="0"/>
      <w:sz w:val="24"/>
      <w:szCs w:val="24"/>
    </w:rPr>
  </w:style>
  <w:style w:type="character" w:customStyle="1" w:styleId="759">
    <w:name w:val="正文new Char"/>
    <w:link w:val="758"/>
    <w:qFormat/>
    <w:uiPriority w:val="0"/>
    <w:rPr>
      <w:rFonts w:ascii="宋体" w:hAnsi="宋体" w:cs="宋体"/>
      <w:color w:val="000000"/>
      <w:sz w:val="24"/>
      <w:szCs w:val="24"/>
    </w:rPr>
  </w:style>
  <w:style w:type="paragraph" w:customStyle="1" w:styleId="760">
    <w:name w:val="符号正文_2"/>
    <w:basedOn w:val="1"/>
    <w:qFormat/>
    <w:uiPriority w:val="0"/>
    <w:pPr>
      <w:widowControl/>
      <w:numPr>
        <w:ilvl w:val="1"/>
        <w:numId w:val="39"/>
      </w:numPr>
      <w:tabs>
        <w:tab w:val="left" w:pos="1200"/>
      </w:tabs>
      <w:adjustRightInd w:val="0"/>
      <w:spacing w:after="20" w:line="360" w:lineRule="auto"/>
      <w:ind w:left="1200" w:hanging="360"/>
      <w:jc w:val="left"/>
      <w:textAlignment w:val="baseline"/>
    </w:pPr>
    <w:rPr>
      <w:rFonts w:ascii="Book Antiqua" w:hAnsi="Book Antiqua" w:cs="宋体"/>
      <w:kern w:val="0"/>
      <w:sz w:val="24"/>
      <w:szCs w:val="24"/>
    </w:rPr>
  </w:style>
  <w:style w:type="character" w:customStyle="1" w:styleId="761">
    <w:name w:val="opt"/>
    <w:qFormat/>
    <w:uiPriority w:val="0"/>
  </w:style>
  <w:style w:type="paragraph" w:customStyle="1" w:styleId="762">
    <w:name w:val="列出段落5"/>
    <w:basedOn w:val="1"/>
    <w:qFormat/>
    <w:uiPriority w:val="99"/>
    <w:pPr>
      <w:widowControl/>
      <w:spacing w:line="360" w:lineRule="auto"/>
      <w:ind w:firstLine="420" w:firstLineChars="200"/>
      <w:jc w:val="left"/>
    </w:pPr>
    <w:rPr>
      <w:rFonts w:ascii="宋体" w:hAnsi="宋体" w:cs="宋体"/>
      <w:kern w:val="24"/>
      <w:sz w:val="24"/>
      <w:szCs w:val="21"/>
    </w:rPr>
  </w:style>
  <w:style w:type="paragraph" w:customStyle="1" w:styleId="763">
    <w:name w:val="列出段落6"/>
    <w:basedOn w:val="1"/>
    <w:qFormat/>
    <w:uiPriority w:val="99"/>
    <w:pPr>
      <w:widowControl/>
      <w:spacing w:line="360" w:lineRule="auto"/>
      <w:ind w:firstLine="420" w:firstLineChars="200"/>
      <w:jc w:val="left"/>
    </w:pPr>
    <w:rPr>
      <w:rFonts w:ascii="宋体" w:hAnsi="宋体" w:cs="宋体"/>
      <w:kern w:val="24"/>
      <w:sz w:val="24"/>
      <w:szCs w:val="21"/>
    </w:rPr>
  </w:style>
  <w:style w:type="paragraph" w:customStyle="1" w:styleId="764">
    <w:name w:val="列出段落7"/>
    <w:basedOn w:val="1"/>
    <w:qFormat/>
    <w:uiPriority w:val="0"/>
    <w:pPr>
      <w:widowControl/>
      <w:spacing w:line="360" w:lineRule="auto"/>
      <w:ind w:firstLine="420" w:firstLineChars="200"/>
      <w:jc w:val="left"/>
    </w:pPr>
    <w:rPr>
      <w:rFonts w:ascii="宋体" w:hAnsi="宋体" w:cs="宋体"/>
      <w:kern w:val="24"/>
      <w:sz w:val="24"/>
      <w:szCs w:val="21"/>
    </w:rPr>
  </w:style>
  <w:style w:type="paragraph" w:customStyle="1" w:styleId="765">
    <w:name w:val="列表1"/>
    <w:basedOn w:val="67"/>
    <w:qFormat/>
    <w:uiPriority w:val="0"/>
    <w:pPr>
      <w:widowControl/>
      <w:tabs>
        <w:tab w:val="left" w:pos="1120"/>
      </w:tabs>
      <w:spacing w:line="300" w:lineRule="auto"/>
      <w:ind w:left="0" w:firstLine="0" w:firstLineChars="0"/>
      <w:jc w:val="center"/>
      <w:outlineLvl w:val="0"/>
    </w:pPr>
    <w:rPr>
      <w:rFonts w:ascii="宋体" w:hAnsi="宋体" w:cs="宋体"/>
      <w:kern w:val="0"/>
      <w:sz w:val="32"/>
    </w:rPr>
  </w:style>
  <w:style w:type="paragraph" w:customStyle="1" w:styleId="766">
    <w:name w:val="目录头"/>
    <w:basedOn w:val="1"/>
    <w:qFormat/>
    <w:uiPriority w:val="0"/>
    <w:pPr>
      <w:widowControl/>
      <w:snapToGrid w:val="0"/>
      <w:spacing w:line="300" w:lineRule="auto"/>
      <w:jc w:val="center"/>
    </w:pPr>
    <w:rPr>
      <w:rFonts w:ascii="宋体" w:hAnsi="宋体" w:cs="宋体"/>
      <w:b/>
      <w:bCs/>
      <w:kern w:val="0"/>
      <w:sz w:val="32"/>
    </w:rPr>
  </w:style>
  <w:style w:type="paragraph" w:customStyle="1" w:styleId="767">
    <w:name w:val="报告名"/>
    <w:basedOn w:val="1"/>
    <w:qFormat/>
    <w:uiPriority w:val="0"/>
    <w:pPr>
      <w:widowControl/>
      <w:tabs>
        <w:tab w:val="left" w:pos="1120"/>
      </w:tabs>
      <w:adjustRightInd w:val="0"/>
      <w:spacing w:line="300" w:lineRule="auto"/>
      <w:jc w:val="center"/>
      <w:outlineLvl w:val="0"/>
    </w:pPr>
    <w:rPr>
      <w:rFonts w:ascii="文鼎大标宋简" w:hAnsi="宋体" w:eastAsia="文鼎大标宋简" w:cs="宋体"/>
      <w:kern w:val="0"/>
      <w:sz w:val="56"/>
    </w:rPr>
  </w:style>
  <w:style w:type="character" w:customStyle="1" w:styleId="768">
    <w:name w:val="篇号"/>
    <w:qFormat/>
    <w:uiPriority w:val="0"/>
    <w:rPr>
      <w:rFonts w:eastAsia="宋体"/>
    </w:rPr>
  </w:style>
  <w:style w:type="paragraph" w:customStyle="1" w:styleId="769">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cs="宋体"/>
      <w:kern w:val="0"/>
      <w:sz w:val="20"/>
      <w:lang w:eastAsia="en-US"/>
    </w:rPr>
  </w:style>
  <w:style w:type="paragraph" w:customStyle="1" w:styleId="770">
    <w:name w:val="标题2"/>
    <w:basedOn w:val="4"/>
    <w:link w:val="771"/>
    <w:qFormat/>
    <w:uiPriority w:val="0"/>
    <w:pPr>
      <w:widowControl/>
      <w:tabs>
        <w:tab w:val="left" w:pos="747"/>
      </w:tabs>
      <w:snapToGrid w:val="0"/>
      <w:spacing w:before="120" w:after="120" w:line="300" w:lineRule="auto"/>
      <w:ind w:left="747" w:hanging="567"/>
      <w:jc w:val="left"/>
    </w:pPr>
    <w:rPr>
      <w:rFonts w:ascii="宋体" w:hAnsi="宋体" w:eastAsia="宋体" w:cs="宋体"/>
      <w:kern w:val="0"/>
      <w:sz w:val="28"/>
    </w:rPr>
  </w:style>
  <w:style w:type="character" w:customStyle="1" w:styleId="771">
    <w:name w:val="标题2 Char"/>
    <w:link w:val="770"/>
    <w:qFormat/>
    <w:uiPriority w:val="0"/>
    <w:rPr>
      <w:rFonts w:ascii="宋体" w:hAnsi="宋体" w:cs="宋体"/>
      <w:b/>
      <w:bCs/>
      <w:sz w:val="28"/>
      <w:szCs w:val="32"/>
    </w:rPr>
  </w:style>
  <w:style w:type="paragraph" w:customStyle="1" w:styleId="772">
    <w:name w:val="标题3"/>
    <w:basedOn w:val="5"/>
    <w:link w:val="773"/>
    <w:qFormat/>
    <w:uiPriority w:val="0"/>
    <w:pPr>
      <w:keepLines w:val="0"/>
      <w:widowControl/>
      <w:tabs>
        <w:tab w:val="left" w:pos="709"/>
        <w:tab w:val="left" w:pos="1260"/>
      </w:tabs>
      <w:snapToGrid w:val="0"/>
      <w:spacing w:line="412" w:lineRule="auto"/>
      <w:ind w:left="284" w:hanging="284"/>
    </w:pPr>
    <w:rPr>
      <w:rFonts w:eastAsia="黑体" w:cs="Arial" w:asciiTheme="minorHAnsi" w:hAnsiTheme="minorHAnsi"/>
      <w:b w:val="0"/>
      <w:bCs w:val="0"/>
      <w:sz w:val="24"/>
    </w:rPr>
  </w:style>
  <w:style w:type="character" w:customStyle="1" w:styleId="773">
    <w:name w:val="标题3 Char Char"/>
    <w:link w:val="772"/>
    <w:qFormat/>
    <w:uiPriority w:val="0"/>
    <w:rPr>
      <w:rFonts w:eastAsia="黑体" w:cs="Arial" w:asciiTheme="minorHAnsi" w:hAnsiTheme="minorHAnsi"/>
      <w:kern w:val="2"/>
      <w:sz w:val="24"/>
      <w:szCs w:val="32"/>
    </w:rPr>
  </w:style>
  <w:style w:type="paragraph" w:customStyle="1" w:styleId="774">
    <w:name w:val="p1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75">
    <w:name w:val="textitem"/>
    <w:qFormat/>
    <w:uiPriority w:val="0"/>
  </w:style>
  <w:style w:type="paragraph" w:customStyle="1" w:styleId="776">
    <w:name w:val="样式9"/>
    <w:basedOn w:val="9"/>
    <w:link w:val="777"/>
    <w:qFormat/>
    <w:uiPriority w:val="0"/>
    <w:pPr>
      <w:numPr>
        <w:ilvl w:val="4"/>
        <w:numId w:val="40"/>
      </w:numPr>
      <w:ind w:left="425" w:hanging="425"/>
    </w:pPr>
    <w:rPr>
      <w:rFonts w:asciiTheme="minorHAnsi" w:hAnsiTheme="minorHAnsi" w:eastAsiaTheme="minorEastAsia" w:cstheme="minorBidi"/>
      <w:kern w:val="2"/>
    </w:rPr>
  </w:style>
  <w:style w:type="character" w:customStyle="1" w:styleId="777">
    <w:name w:val="样式9 Char"/>
    <w:link w:val="776"/>
    <w:qFormat/>
    <w:uiPriority w:val="0"/>
    <w:rPr>
      <w:rFonts w:asciiTheme="minorHAnsi" w:hAnsiTheme="minorHAnsi" w:eastAsiaTheme="minorEastAsia" w:cstheme="minorBidi"/>
      <w:b/>
      <w:bCs/>
      <w:kern w:val="2"/>
      <w:sz w:val="28"/>
      <w:szCs w:val="28"/>
    </w:rPr>
  </w:style>
  <w:style w:type="paragraph" w:customStyle="1" w:styleId="778">
    <w:name w:val="正文首行缩进1(Crlf+Shift+M)"/>
    <w:link w:val="779"/>
    <w:qFormat/>
    <w:uiPriority w:val="0"/>
    <w:pPr>
      <w:spacing w:before="120" w:after="120" w:line="360" w:lineRule="auto"/>
      <w:ind w:firstLine="420" w:firstLineChars="200"/>
    </w:pPr>
    <w:rPr>
      <w:rFonts w:ascii="Arial" w:hAnsi="Arial" w:eastAsia="宋体" w:cs="宋体"/>
      <w:kern w:val="2"/>
      <w:sz w:val="21"/>
      <w:lang w:val="en-US" w:eastAsia="zh-CN" w:bidi="ar-SA"/>
    </w:rPr>
  </w:style>
  <w:style w:type="character" w:customStyle="1" w:styleId="779">
    <w:name w:val="正文首行缩进1(Crlf+Shift+M) Char"/>
    <w:link w:val="778"/>
    <w:qFormat/>
    <w:uiPriority w:val="0"/>
    <w:rPr>
      <w:rFonts w:ascii="Arial" w:hAnsi="Arial" w:cs="宋体"/>
      <w:kern w:val="2"/>
      <w:sz w:val="21"/>
    </w:rPr>
  </w:style>
  <w:style w:type="paragraph" w:customStyle="1" w:styleId="780">
    <w:name w:val="样式10"/>
    <w:basedOn w:val="3"/>
    <w:next w:val="776"/>
    <w:link w:val="781"/>
    <w:qFormat/>
    <w:uiPriority w:val="0"/>
    <w:pPr>
      <w:keepLines/>
      <w:widowControl/>
      <w:spacing w:before="240" w:after="240" w:line="1400" w:lineRule="exact"/>
      <w:ind w:left="900" w:hanging="420"/>
      <w:jc w:val="center"/>
    </w:pPr>
    <w:rPr>
      <w:rFonts w:hAnsi="宋体" w:cs="宋体"/>
      <w:b/>
      <w:kern w:val="44"/>
      <w:sz w:val="52"/>
    </w:rPr>
  </w:style>
  <w:style w:type="character" w:customStyle="1" w:styleId="781">
    <w:name w:val="样式10 Char"/>
    <w:link w:val="780"/>
    <w:qFormat/>
    <w:uiPriority w:val="0"/>
    <w:rPr>
      <w:rFonts w:ascii="宋体" w:hAnsi="宋体" w:cs="宋体"/>
      <w:b/>
      <w:kern w:val="44"/>
      <w:sz w:val="52"/>
    </w:rPr>
  </w:style>
  <w:style w:type="paragraph" w:customStyle="1" w:styleId="782">
    <w:name w:val="样式11"/>
    <w:basedOn w:val="349"/>
    <w:next w:val="776"/>
    <w:link w:val="783"/>
    <w:qFormat/>
    <w:uiPriority w:val="0"/>
  </w:style>
  <w:style w:type="character" w:customStyle="1" w:styleId="783">
    <w:name w:val="样式11 Char"/>
    <w:link w:val="782"/>
    <w:qFormat/>
    <w:uiPriority w:val="0"/>
    <w:rPr>
      <w:rFonts w:ascii="Hammer Thin" w:hAnsi="Hammer Thin" w:eastAsia="幼圆" w:cs="宋体"/>
      <w:smallCaps/>
      <w:spacing w:val="10"/>
      <w:sz w:val="24"/>
    </w:rPr>
  </w:style>
  <w:style w:type="paragraph" w:customStyle="1" w:styleId="784">
    <w:name w:val="样式12"/>
    <w:basedOn w:val="3"/>
    <w:qFormat/>
    <w:uiPriority w:val="0"/>
    <w:pPr>
      <w:keepLines/>
      <w:widowControl/>
      <w:spacing w:before="240" w:after="240" w:line="1400" w:lineRule="exact"/>
      <w:ind w:left="900" w:hanging="420"/>
      <w:jc w:val="center"/>
    </w:pPr>
    <w:rPr>
      <w:rFonts w:hAnsi="宋体" w:cs="宋体"/>
      <w:b/>
      <w:kern w:val="44"/>
      <w:sz w:val="52"/>
    </w:rPr>
  </w:style>
  <w:style w:type="paragraph" w:customStyle="1" w:styleId="785">
    <w:name w:val="图片题注(Alt+A)"/>
    <w:basedOn w:val="1"/>
    <w:next w:val="1"/>
    <w:link w:val="786"/>
    <w:qFormat/>
    <w:uiPriority w:val="0"/>
    <w:pPr>
      <w:widowControl/>
      <w:spacing w:before="120" w:after="240"/>
      <w:jc w:val="center"/>
    </w:pPr>
    <w:rPr>
      <w:rFonts w:ascii="Arial" w:hAnsi="Arial" w:cs="Arial"/>
      <w:kern w:val="0"/>
      <w:sz w:val="24"/>
      <w:szCs w:val="21"/>
    </w:rPr>
  </w:style>
  <w:style w:type="character" w:customStyle="1" w:styleId="786">
    <w:name w:val="图片题注(Alt+A) Char"/>
    <w:link w:val="785"/>
    <w:qFormat/>
    <w:uiPriority w:val="0"/>
    <w:rPr>
      <w:rFonts w:ascii="Arial" w:hAnsi="Arial" w:cs="Arial"/>
      <w:sz w:val="24"/>
      <w:szCs w:val="21"/>
    </w:rPr>
  </w:style>
  <w:style w:type="character" w:customStyle="1" w:styleId="787">
    <w:name w:val="正文缩进 Char1"/>
    <w:qFormat/>
    <w:uiPriority w:val="0"/>
    <w:rPr>
      <w:rFonts w:ascii="Times New Roman" w:hAnsi="Times New Roman" w:eastAsia="宋体" w:cs="Times New Roman"/>
      <w:szCs w:val="21"/>
    </w:rPr>
  </w:style>
  <w:style w:type="paragraph" w:customStyle="1" w:styleId="788">
    <w:name w:val="图的样式"/>
    <w:basedOn w:val="24"/>
    <w:qFormat/>
    <w:uiPriority w:val="0"/>
    <w:pPr>
      <w:widowControl/>
      <w:jc w:val="center"/>
    </w:pPr>
    <w:rPr>
      <w:rFonts w:cs="宋体"/>
      <w:kern w:val="0"/>
    </w:rPr>
  </w:style>
  <w:style w:type="paragraph" w:customStyle="1" w:styleId="789">
    <w:name w:val="正文加粗（整段加粗）"/>
    <w:next w:val="778"/>
    <w:link w:val="790"/>
    <w:qFormat/>
    <w:uiPriority w:val="0"/>
    <w:pPr>
      <w:spacing w:line="360" w:lineRule="auto"/>
      <w:ind w:firstLine="200" w:firstLineChars="200"/>
    </w:pPr>
    <w:rPr>
      <w:rFonts w:ascii="Arial" w:hAnsi="Arial" w:eastAsia="宋体" w:cs="宋体"/>
      <w:b/>
      <w:kern w:val="2"/>
      <w:sz w:val="21"/>
      <w:u w:val="single"/>
      <w:lang w:val="en-US" w:eastAsia="zh-CN" w:bidi="ar-SA"/>
    </w:rPr>
  </w:style>
  <w:style w:type="character" w:customStyle="1" w:styleId="790">
    <w:name w:val="正文加粗（整段加粗） Char Char"/>
    <w:link w:val="789"/>
    <w:qFormat/>
    <w:uiPriority w:val="0"/>
    <w:rPr>
      <w:rFonts w:ascii="Arial" w:hAnsi="Arial" w:cs="宋体"/>
      <w:b/>
      <w:kern w:val="2"/>
      <w:sz w:val="21"/>
      <w:u w:val="single"/>
    </w:rPr>
  </w:style>
  <w:style w:type="paragraph" w:customStyle="1" w:styleId="79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92">
    <w:name w:val="列项——（一级）"/>
    <w:qFormat/>
    <w:uiPriority w:val="99"/>
    <w:pPr>
      <w:widowControl w:val="0"/>
      <w:numPr>
        <w:ilvl w:val="0"/>
        <w:numId w:val="41"/>
      </w:numPr>
      <w:tabs>
        <w:tab w:val="left" w:pos="854"/>
      </w:tabs>
      <w:spacing w:line="360" w:lineRule="auto"/>
      <w:ind w:left="200" w:leftChars="200" w:hanging="200" w:hangingChars="200"/>
      <w:jc w:val="both"/>
    </w:pPr>
    <w:rPr>
      <w:rFonts w:ascii="宋体" w:hAnsi="Times New Roman" w:eastAsia="宋体" w:cs="Times New Roman"/>
      <w:sz w:val="21"/>
      <w:lang w:val="en-US" w:eastAsia="zh-CN" w:bidi="ar-SA"/>
    </w:rPr>
  </w:style>
  <w:style w:type="paragraph" w:customStyle="1" w:styleId="793">
    <w:name w:val="附录章标题"/>
    <w:next w:val="1"/>
    <w:qFormat/>
    <w:uiPriority w:val="0"/>
    <w:pPr>
      <w:numPr>
        <w:ilvl w:val="1"/>
        <w:numId w:val="42"/>
      </w:numPr>
      <w:wordWrap w:val="0"/>
      <w:overflowPunct w:val="0"/>
      <w:autoSpaceDE w:val="0"/>
      <w:spacing w:beforeLines="50" w:afterLines="50" w:line="360"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794">
    <w:name w:val="样式 cLevel1 + 宋体 小四 行距: 1.5 倍行距"/>
    <w:basedOn w:val="245"/>
    <w:qFormat/>
    <w:uiPriority w:val="0"/>
    <w:pPr>
      <w:numPr>
        <w:ilvl w:val="0"/>
        <w:numId w:val="43"/>
      </w:numPr>
      <w:tabs>
        <w:tab w:val="left" w:pos="425"/>
      </w:tabs>
      <w:ind w:left="425" w:firstLine="200" w:firstLineChars="200"/>
    </w:pPr>
    <w:rPr>
      <w:rFonts w:ascii="宋体"/>
      <w:sz w:val="30"/>
      <w:szCs w:val="20"/>
    </w:rPr>
  </w:style>
  <w:style w:type="paragraph" w:customStyle="1" w:styleId="795">
    <w:name w:val="样式 cxLevel4 + 段前: 0 磅 段后: 0 磅"/>
    <w:basedOn w:val="241"/>
    <w:qFormat/>
    <w:uiPriority w:val="0"/>
    <w:pPr>
      <w:tabs>
        <w:tab w:val="left" w:pos="-1080"/>
        <w:tab w:val="left" w:pos="360"/>
      </w:tabs>
      <w:spacing w:before="0" w:after="0"/>
      <w:ind w:firstLine="100" w:firstLineChars="100"/>
    </w:pPr>
    <w:rPr>
      <w:rFonts w:ascii="Arial" w:hAnsi="Arial"/>
      <w:szCs w:val="20"/>
    </w:rPr>
  </w:style>
  <w:style w:type="character" w:customStyle="1" w:styleId="796">
    <w:name w:val="description"/>
    <w:qFormat/>
    <w:uiPriority w:val="0"/>
  </w:style>
  <w:style w:type="paragraph" w:customStyle="1" w:styleId="797">
    <w:name w:val="样式 首行缩进:  2 字符5"/>
    <w:basedOn w:val="1"/>
    <w:link w:val="798"/>
    <w:qFormat/>
    <w:uiPriority w:val="0"/>
    <w:pPr>
      <w:widowControl/>
      <w:spacing w:before="120" w:line="360" w:lineRule="auto"/>
      <w:ind w:firstLine="480" w:firstLineChars="200"/>
      <w:jc w:val="left"/>
    </w:pPr>
    <w:rPr>
      <w:rFonts w:ascii="宋体" w:hAnsi="宋体" w:cs="宋体"/>
      <w:kern w:val="0"/>
      <w:sz w:val="24"/>
    </w:rPr>
  </w:style>
  <w:style w:type="character" w:customStyle="1" w:styleId="798">
    <w:name w:val="样式 首行缩进:  2 字符5 Char"/>
    <w:link w:val="797"/>
    <w:qFormat/>
    <w:uiPriority w:val="0"/>
    <w:rPr>
      <w:rFonts w:ascii="宋体" w:hAnsi="宋体" w:cs="宋体"/>
      <w:sz w:val="24"/>
    </w:rPr>
  </w:style>
  <w:style w:type="paragraph" w:customStyle="1" w:styleId="799">
    <w:name w:val="投标文件 正文首行缩进"/>
    <w:basedOn w:val="7"/>
    <w:link w:val="800"/>
    <w:qFormat/>
    <w:uiPriority w:val="0"/>
    <w:pPr>
      <w:spacing w:after="220" w:line="360" w:lineRule="auto"/>
      <w:ind w:left="0" w:leftChars="0" w:firstLine="200"/>
    </w:pPr>
    <w:rPr>
      <w:rFonts w:ascii="Arial" w:hAnsi="Arial"/>
      <w:szCs w:val="24"/>
    </w:rPr>
  </w:style>
  <w:style w:type="character" w:customStyle="1" w:styleId="800">
    <w:name w:val="投标文件 正文首行缩进 Char"/>
    <w:link w:val="799"/>
    <w:qFormat/>
    <w:uiPriority w:val="0"/>
    <w:rPr>
      <w:rFonts w:ascii="Arial" w:hAnsi="Arial"/>
      <w:kern w:val="2"/>
      <w:sz w:val="21"/>
      <w:szCs w:val="24"/>
    </w:rPr>
  </w:style>
  <w:style w:type="character" w:customStyle="1" w:styleId="801">
    <w:name w:val="richtext"/>
    <w:qFormat/>
    <w:uiPriority w:val="0"/>
  </w:style>
  <w:style w:type="paragraph" w:customStyle="1" w:styleId="802">
    <w:name w:val="0h"/>
    <w:basedOn w:val="1"/>
    <w:link w:val="803"/>
    <w:qFormat/>
    <w:uiPriority w:val="0"/>
    <w:pPr>
      <w:widowControl/>
      <w:spacing w:line="360" w:lineRule="auto"/>
      <w:ind w:firstLine="560" w:firstLineChars="200"/>
      <w:jc w:val="left"/>
    </w:pPr>
    <w:rPr>
      <w:rFonts w:ascii="宋体" w:hAnsi="宋体" w:cs="宋体"/>
      <w:kern w:val="0"/>
      <w:sz w:val="28"/>
      <w:szCs w:val="24"/>
    </w:rPr>
  </w:style>
  <w:style w:type="character" w:customStyle="1" w:styleId="803">
    <w:name w:val="0h Char"/>
    <w:link w:val="802"/>
    <w:qFormat/>
    <w:uiPriority w:val="0"/>
    <w:rPr>
      <w:rFonts w:ascii="宋体" w:hAnsi="宋体" w:cs="宋体"/>
      <w:sz w:val="28"/>
      <w:szCs w:val="24"/>
    </w:rPr>
  </w:style>
  <w:style w:type="paragraph" w:customStyle="1" w:styleId="804">
    <w:name w:val="a2"/>
    <w:basedOn w:val="4"/>
    <w:next w:val="1"/>
    <w:qFormat/>
    <w:uiPriority w:val="99"/>
    <w:pPr>
      <w:keepLines w:val="0"/>
      <w:widowControl/>
      <w:numPr>
        <w:ilvl w:val="1"/>
        <w:numId w:val="44"/>
      </w:numPr>
      <w:tabs>
        <w:tab w:val="left" w:pos="500"/>
        <w:tab w:val="left" w:pos="720"/>
      </w:tabs>
      <w:suppressAutoHyphens/>
      <w:spacing w:before="270" w:after="240" w:line="270" w:lineRule="exact"/>
      <w:ind w:left="900"/>
      <w:jc w:val="left"/>
    </w:pPr>
    <w:rPr>
      <w:rFonts w:ascii="宋体" w:hAnsi="宋体" w:eastAsia="宋体" w:cs="宋体"/>
      <w:bCs w:val="0"/>
      <w:kern w:val="0"/>
      <w:sz w:val="24"/>
      <w:szCs w:val="20"/>
      <w:lang w:val="en-GB" w:eastAsia="en-US"/>
    </w:rPr>
  </w:style>
  <w:style w:type="paragraph" w:customStyle="1" w:styleId="805">
    <w:name w:val="a6"/>
    <w:basedOn w:val="10"/>
    <w:next w:val="1"/>
    <w:qFormat/>
    <w:uiPriority w:val="0"/>
    <w:pPr>
      <w:keepLines w:val="0"/>
      <w:tabs>
        <w:tab w:val="left" w:pos="1140"/>
        <w:tab w:val="left" w:pos="1360"/>
      </w:tabs>
      <w:suppressAutoHyphens/>
      <w:spacing w:before="60" w:after="240" w:line="230" w:lineRule="exact"/>
      <w:ind w:left="2940"/>
    </w:pPr>
    <w:rPr>
      <w:rFonts w:asciiTheme="majorHAnsi" w:hAnsiTheme="majorHAnsi" w:cstheme="majorBidi"/>
      <w:bCs w:val="0"/>
      <w:kern w:val="2"/>
      <w:sz w:val="20"/>
      <w:szCs w:val="20"/>
      <w:lang w:val="en-GB" w:eastAsia="en-US"/>
    </w:rPr>
  </w:style>
  <w:style w:type="paragraph" w:customStyle="1" w:styleId="806">
    <w:name w:val="a3"/>
    <w:basedOn w:val="5"/>
    <w:next w:val="1"/>
    <w:qFormat/>
    <w:uiPriority w:val="99"/>
    <w:pPr>
      <w:keepLines w:val="0"/>
      <w:widowControl/>
      <w:tabs>
        <w:tab w:val="left" w:pos="640"/>
        <w:tab w:val="left" w:pos="880"/>
        <w:tab w:val="left" w:pos="1260"/>
      </w:tabs>
      <w:suppressAutoHyphens/>
      <w:spacing w:before="240" w:after="120" w:line="250" w:lineRule="exact"/>
      <w:ind w:left="900" w:hanging="420"/>
    </w:pPr>
    <w:rPr>
      <w:rFonts w:asciiTheme="minorHAnsi" w:hAnsiTheme="minorHAnsi" w:eastAsiaTheme="minorEastAsia" w:cstheme="minorBidi"/>
      <w:color w:val="000000"/>
      <w:sz w:val="22"/>
      <w:szCs w:val="20"/>
      <w:lang w:val="en-GB" w:eastAsia="en-US"/>
    </w:rPr>
  </w:style>
  <w:style w:type="paragraph" w:customStyle="1" w:styleId="807">
    <w:name w:val="论文段落文字"/>
    <w:basedOn w:val="1"/>
    <w:qFormat/>
    <w:uiPriority w:val="0"/>
    <w:pPr>
      <w:widowControl/>
      <w:spacing w:line="440" w:lineRule="exact"/>
      <w:ind w:firstLine="480" w:firstLineChars="200"/>
      <w:jc w:val="left"/>
    </w:pPr>
    <w:rPr>
      <w:rFonts w:ascii="宋体" w:hAnsi="宋体" w:cs="宋体"/>
      <w:kern w:val="0"/>
      <w:sz w:val="24"/>
      <w:szCs w:val="24"/>
    </w:rPr>
  </w:style>
  <w:style w:type="character" w:customStyle="1" w:styleId="808">
    <w:name w:val="Char Char1"/>
    <w:qFormat/>
    <w:uiPriority w:val="0"/>
    <w:rPr>
      <w:rFonts w:ascii="Calibri" w:hAnsi="Calibri" w:eastAsia="宋体" w:cs="Times New Roman"/>
      <w:sz w:val="18"/>
      <w:szCs w:val="18"/>
    </w:rPr>
  </w:style>
  <w:style w:type="paragraph" w:customStyle="1" w:styleId="809">
    <w:name w:val="cLevel5"/>
    <w:basedOn w:val="9"/>
    <w:qFormat/>
    <w:uiPriority w:val="0"/>
    <w:pPr>
      <w:numPr>
        <w:ilvl w:val="4"/>
        <w:numId w:val="45"/>
      </w:numPr>
      <w:tabs>
        <w:tab w:val="left" w:pos="360"/>
        <w:tab w:val="left" w:pos="1008"/>
        <w:tab w:val="left" w:pos="1125"/>
        <w:tab w:val="clear" w:pos="2188"/>
      </w:tabs>
      <w:spacing w:line="372" w:lineRule="auto"/>
      <w:ind w:left="1008" w:hanging="1008" w:firstLineChars="225"/>
    </w:pPr>
    <w:rPr>
      <w:rFonts w:asciiTheme="minorHAnsi" w:hAnsiTheme="minorHAnsi" w:eastAsiaTheme="minorEastAsia" w:cstheme="minorBidi"/>
      <w:kern w:val="2"/>
    </w:rPr>
  </w:style>
  <w:style w:type="paragraph" w:customStyle="1" w:styleId="810">
    <w:name w:val="正文表标题"/>
    <w:next w:val="203"/>
    <w:qFormat/>
    <w:uiPriority w:val="0"/>
    <w:pPr>
      <w:numPr>
        <w:ilvl w:val="0"/>
        <w:numId w:val="46"/>
      </w:numPr>
      <w:spacing w:line="360" w:lineRule="auto"/>
      <w:jc w:val="center"/>
    </w:pPr>
    <w:rPr>
      <w:rFonts w:ascii="黑体" w:hAnsi="Times New Roman" w:eastAsia="黑体" w:cs="Times New Roman"/>
      <w:sz w:val="21"/>
      <w:lang w:val="en-US" w:eastAsia="zh-CN" w:bidi="ar-SA"/>
    </w:rPr>
  </w:style>
  <w:style w:type="paragraph" w:customStyle="1" w:styleId="811">
    <w:name w:val="样式 样式 cLevel2 + 段前: 5 磅 段后: 5 磅 + 段前: 1 行 段后: 1 行"/>
    <w:basedOn w:val="1"/>
    <w:qFormat/>
    <w:uiPriority w:val="0"/>
    <w:pPr>
      <w:keepNext/>
      <w:keepLines/>
      <w:widowControl/>
      <w:numPr>
        <w:ilvl w:val="1"/>
        <w:numId w:val="45"/>
      </w:numPr>
      <w:tabs>
        <w:tab w:val="left" w:pos="0"/>
      </w:tabs>
      <w:spacing w:beforeLines="100" w:afterLines="100" w:line="360" w:lineRule="auto"/>
      <w:jc w:val="left"/>
      <w:outlineLvl w:val="1"/>
    </w:pPr>
    <w:rPr>
      <w:rFonts w:ascii="Arial" w:hAnsi="Arial" w:eastAsia="新宋体" w:cs="宋体"/>
      <w:b/>
      <w:kern w:val="0"/>
      <w:sz w:val="36"/>
    </w:rPr>
  </w:style>
  <w:style w:type="paragraph" w:customStyle="1" w:styleId="812">
    <w:name w:val="一级条标题"/>
    <w:next w:val="203"/>
    <w:qFormat/>
    <w:uiPriority w:val="0"/>
    <w:pPr>
      <w:numPr>
        <w:ilvl w:val="1"/>
        <w:numId w:val="47"/>
      </w:numPr>
      <w:spacing w:beforeLines="50" w:afterLines="50"/>
      <w:outlineLvl w:val="2"/>
    </w:pPr>
    <w:rPr>
      <w:rFonts w:ascii="黑体" w:hAnsi="Times New Roman" w:eastAsia="黑体" w:cs="Times New Roman"/>
      <w:sz w:val="21"/>
      <w:szCs w:val="21"/>
      <w:lang w:val="en-US" w:eastAsia="zh-CN" w:bidi="ar-SA"/>
    </w:rPr>
  </w:style>
  <w:style w:type="paragraph" w:customStyle="1" w:styleId="8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14">
    <w:name w:val="标准书眉_奇数页"/>
    <w:next w:val="1"/>
    <w:qFormat/>
    <w:uiPriority w:val="0"/>
    <w:pPr>
      <w:numPr>
        <w:ilvl w:val="1"/>
        <w:numId w:val="48"/>
      </w:num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15">
    <w:name w:val="章标题"/>
    <w:next w:val="203"/>
    <w:link w:val="816"/>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816">
    <w:name w:val="章标题 Char"/>
    <w:link w:val="815"/>
    <w:qFormat/>
    <w:uiPriority w:val="0"/>
    <w:rPr>
      <w:rFonts w:ascii="黑体" w:eastAsia="黑体"/>
      <w:sz w:val="21"/>
    </w:rPr>
  </w:style>
  <w:style w:type="paragraph" w:customStyle="1" w:styleId="817">
    <w:name w:val="二级条标题"/>
    <w:basedOn w:val="812"/>
    <w:next w:val="203"/>
    <w:qFormat/>
    <w:uiPriority w:val="0"/>
    <w:pPr>
      <w:numPr>
        <w:ilvl w:val="2"/>
      </w:numPr>
      <w:spacing w:before="50" w:after="50"/>
      <w:outlineLvl w:val="3"/>
    </w:pPr>
  </w:style>
  <w:style w:type="paragraph" w:customStyle="1" w:styleId="8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1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820">
    <w:name w:val="目次、标准名称标题"/>
    <w:basedOn w:val="1"/>
    <w:next w:val="203"/>
    <w:qFormat/>
    <w:uiPriority w:val="0"/>
    <w:pPr>
      <w:keepNext/>
      <w:pageBreakBefore/>
      <w:widowControl/>
      <w:numPr>
        <w:ilvl w:val="4"/>
        <w:numId w:val="48"/>
      </w:numPr>
      <w:shd w:val="clear" w:color="FFFFFF" w:fill="FFFFFF"/>
      <w:spacing w:before="640" w:after="560" w:line="460" w:lineRule="exact"/>
      <w:jc w:val="center"/>
      <w:outlineLvl w:val="0"/>
    </w:pPr>
    <w:rPr>
      <w:rFonts w:ascii="黑体" w:hAnsi="宋体" w:eastAsia="黑体" w:cs="宋体"/>
      <w:kern w:val="0"/>
      <w:sz w:val="32"/>
    </w:rPr>
  </w:style>
  <w:style w:type="paragraph" w:customStyle="1" w:styleId="821">
    <w:name w:val="三级条标题"/>
    <w:basedOn w:val="817"/>
    <w:next w:val="203"/>
    <w:qFormat/>
    <w:uiPriority w:val="0"/>
    <w:pPr>
      <w:numPr>
        <w:ilvl w:val="0"/>
        <w:numId w:val="0"/>
      </w:numPr>
      <w:outlineLvl w:val="4"/>
    </w:pPr>
  </w:style>
  <w:style w:type="paragraph" w:customStyle="1" w:styleId="822">
    <w:name w:val="示例"/>
    <w:next w:val="823"/>
    <w:qFormat/>
    <w:uiPriority w:val="0"/>
    <w:pPr>
      <w:widowControl w:val="0"/>
      <w:numPr>
        <w:ilvl w:val="0"/>
        <w:numId w:val="49"/>
      </w:numPr>
      <w:jc w:val="both"/>
    </w:pPr>
    <w:rPr>
      <w:rFonts w:ascii="宋体" w:hAnsi="Times New Roman" w:eastAsia="宋体" w:cs="Times New Roman"/>
      <w:sz w:val="18"/>
      <w:szCs w:val="18"/>
      <w:lang w:val="en-US" w:eastAsia="zh-CN" w:bidi="ar-SA"/>
    </w:rPr>
  </w:style>
  <w:style w:type="paragraph" w:customStyle="1" w:styleId="823">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824">
    <w:name w:val="数字编号列项（二级）"/>
    <w:qFormat/>
    <w:uiPriority w:val="0"/>
    <w:pPr>
      <w:numPr>
        <w:ilvl w:val="1"/>
        <w:numId w:val="50"/>
      </w:numPr>
      <w:jc w:val="both"/>
    </w:pPr>
    <w:rPr>
      <w:rFonts w:ascii="宋体" w:hAnsi="Times New Roman" w:eastAsia="宋体" w:cs="Times New Roman"/>
      <w:sz w:val="21"/>
      <w:lang w:val="en-US" w:eastAsia="zh-CN" w:bidi="ar-SA"/>
    </w:rPr>
  </w:style>
  <w:style w:type="paragraph" w:customStyle="1" w:styleId="825">
    <w:name w:val="四级条标题"/>
    <w:basedOn w:val="821"/>
    <w:next w:val="203"/>
    <w:qFormat/>
    <w:uiPriority w:val="0"/>
    <w:pPr>
      <w:numPr>
        <w:ilvl w:val="5"/>
        <w:numId w:val="47"/>
      </w:numPr>
      <w:outlineLvl w:val="5"/>
    </w:pPr>
  </w:style>
  <w:style w:type="paragraph" w:customStyle="1" w:styleId="826">
    <w:name w:val="五级条标题"/>
    <w:basedOn w:val="825"/>
    <w:next w:val="203"/>
    <w:qFormat/>
    <w:uiPriority w:val="0"/>
    <w:pPr>
      <w:numPr>
        <w:numId w:val="51"/>
      </w:numPr>
      <w:outlineLvl w:val="6"/>
    </w:pPr>
  </w:style>
  <w:style w:type="paragraph" w:customStyle="1" w:styleId="827">
    <w:name w:val="注："/>
    <w:next w:val="203"/>
    <w:qFormat/>
    <w:uiPriority w:val="0"/>
    <w:pPr>
      <w:widowControl w:val="0"/>
      <w:numPr>
        <w:ilvl w:val="0"/>
        <w:numId w:val="52"/>
      </w:numPr>
      <w:autoSpaceDE w:val="0"/>
      <w:autoSpaceDN w:val="0"/>
      <w:jc w:val="both"/>
    </w:pPr>
    <w:rPr>
      <w:rFonts w:ascii="宋体" w:hAnsi="Times New Roman" w:eastAsia="宋体" w:cs="Times New Roman"/>
      <w:sz w:val="18"/>
      <w:szCs w:val="18"/>
      <w:lang w:val="en-US" w:eastAsia="zh-CN" w:bidi="ar-SA"/>
    </w:rPr>
  </w:style>
  <w:style w:type="paragraph" w:customStyle="1" w:styleId="828">
    <w:name w:val="注×："/>
    <w:qFormat/>
    <w:uiPriority w:val="0"/>
    <w:pPr>
      <w:widowControl w:val="0"/>
      <w:numPr>
        <w:ilvl w:val="0"/>
        <w:numId w:val="53"/>
      </w:numPr>
      <w:autoSpaceDE w:val="0"/>
      <w:autoSpaceDN w:val="0"/>
      <w:jc w:val="both"/>
    </w:pPr>
    <w:rPr>
      <w:rFonts w:ascii="宋体" w:hAnsi="Times New Roman" w:eastAsia="宋体" w:cs="Times New Roman"/>
      <w:sz w:val="18"/>
      <w:szCs w:val="18"/>
      <w:lang w:val="en-US" w:eastAsia="zh-CN" w:bidi="ar-SA"/>
    </w:rPr>
  </w:style>
  <w:style w:type="paragraph" w:customStyle="1" w:styleId="829">
    <w:name w:val="字母编号列项（一级）"/>
    <w:qFormat/>
    <w:uiPriority w:val="0"/>
    <w:pPr>
      <w:numPr>
        <w:ilvl w:val="0"/>
        <w:numId w:val="50"/>
      </w:numPr>
      <w:jc w:val="both"/>
    </w:pPr>
    <w:rPr>
      <w:rFonts w:ascii="宋体" w:hAnsi="Times New Roman" w:eastAsia="宋体" w:cs="Times New Roman"/>
      <w:sz w:val="21"/>
      <w:lang w:val="en-US" w:eastAsia="zh-CN" w:bidi="ar-SA"/>
    </w:rPr>
  </w:style>
  <w:style w:type="paragraph" w:customStyle="1" w:styleId="830">
    <w:name w:val="列项◆（三级）"/>
    <w:basedOn w:val="1"/>
    <w:qFormat/>
    <w:uiPriority w:val="99"/>
    <w:pPr>
      <w:widowControl/>
      <w:tabs>
        <w:tab w:val="left" w:pos="1678"/>
      </w:tabs>
      <w:ind w:left="1678" w:hanging="414"/>
      <w:jc w:val="left"/>
    </w:pPr>
    <w:rPr>
      <w:rFonts w:ascii="宋体" w:hAnsi="宋体" w:cs="宋体"/>
      <w:kern w:val="0"/>
      <w:sz w:val="24"/>
      <w:szCs w:val="21"/>
    </w:rPr>
  </w:style>
  <w:style w:type="paragraph" w:customStyle="1" w:styleId="831">
    <w:name w:val="编号列项（三级）"/>
    <w:qFormat/>
    <w:uiPriority w:val="0"/>
    <w:rPr>
      <w:rFonts w:ascii="宋体" w:hAnsi="Times New Roman" w:eastAsia="宋体" w:cs="Times New Roman"/>
      <w:sz w:val="21"/>
      <w:lang w:val="en-US" w:eastAsia="zh-CN" w:bidi="ar-SA"/>
    </w:rPr>
  </w:style>
  <w:style w:type="paragraph" w:customStyle="1" w:styleId="832">
    <w:name w:val="示例×："/>
    <w:basedOn w:val="815"/>
    <w:qFormat/>
    <w:uiPriority w:val="0"/>
    <w:pPr>
      <w:numPr>
        <w:ilvl w:val="0"/>
        <w:numId w:val="54"/>
      </w:numPr>
      <w:tabs>
        <w:tab w:val="left" w:pos="360"/>
      </w:tabs>
      <w:spacing w:beforeLines="0" w:afterLines="0"/>
      <w:ind w:firstLine="0"/>
      <w:outlineLvl w:val="9"/>
    </w:pPr>
    <w:rPr>
      <w:rFonts w:ascii="宋体" w:eastAsia="宋体"/>
      <w:sz w:val="18"/>
      <w:szCs w:val="18"/>
    </w:rPr>
  </w:style>
  <w:style w:type="paragraph" w:customStyle="1" w:styleId="833">
    <w:name w:val="二级无"/>
    <w:basedOn w:val="817"/>
    <w:qFormat/>
    <w:uiPriority w:val="0"/>
    <w:pPr>
      <w:spacing w:beforeLines="0" w:afterLines="0"/>
    </w:pPr>
    <w:rPr>
      <w:rFonts w:ascii="宋体" w:eastAsia="宋体"/>
    </w:rPr>
  </w:style>
  <w:style w:type="paragraph" w:customStyle="1" w:styleId="834">
    <w:name w:val="注：（正文）"/>
    <w:basedOn w:val="827"/>
    <w:next w:val="203"/>
    <w:qFormat/>
    <w:uiPriority w:val="99"/>
    <w:pPr>
      <w:numPr>
        <w:ilvl w:val="0"/>
        <w:numId w:val="55"/>
      </w:numPr>
    </w:pPr>
  </w:style>
  <w:style w:type="paragraph" w:customStyle="1" w:styleId="835">
    <w:name w:val="注×：（正文）"/>
    <w:qFormat/>
    <w:uiPriority w:val="99"/>
    <w:pPr>
      <w:numPr>
        <w:ilvl w:val="0"/>
        <w:numId w:val="56"/>
      </w:numPr>
      <w:jc w:val="both"/>
    </w:pPr>
    <w:rPr>
      <w:rFonts w:ascii="宋体" w:hAnsi="Times New Roman" w:eastAsia="宋体" w:cs="Times New Roman"/>
      <w:sz w:val="18"/>
      <w:szCs w:val="18"/>
      <w:lang w:val="en-US" w:eastAsia="zh-CN" w:bidi="ar-SA"/>
    </w:rPr>
  </w:style>
  <w:style w:type="paragraph" w:customStyle="1" w:styleId="83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3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39">
    <w:name w:val="标准书眉_偶数页"/>
    <w:basedOn w:val="814"/>
    <w:next w:val="1"/>
    <w:qFormat/>
    <w:uiPriority w:val="0"/>
    <w:pPr>
      <w:jc w:val="left"/>
    </w:pPr>
  </w:style>
  <w:style w:type="paragraph" w:customStyle="1" w:styleId="840">
    <w:name w:val="标准书眉一"/>
    <w:qFormat/>
    <w:uiPriority w:val="0"/>
    <w:pPr>
      <w:jc w:val="both"/>
    </w:pPr>
    <w:rPr>
      <w:rFonts w:ascii="Times New Roman" w:hAnsi="Times New Roman" w:eastAsia="宋体" w:cs="Times New Roman"/>
      <w:lang w:val="en-US" w:eastAsia="zh-CN" w:bidi="ar-SA"/>
    </w:rPr>
  </w:style>
  <w:style w:type="paragraph" w:customStyle="1" w:styleId="841">
    <w:name w:val="参考文献"/>
    <w:basedOn w:val="1"/>
    <w:next w:val="203"/>
    <w:qFormat/>
    <w:uiPriority w:val="99"/>
    <w:pPr>
      <w:keepNext/>
      <w:pageBreakBefore/>
      <w:widowControl/>
      <w:shd w:val="clear" w:color="FFFFFF" w:fill="FFFFFF"/>
      <w:spacing w:before="640" w:after="200"/>
      <w:jc w:val="center"/>
      <w:outlineLvl w:val="0"/>
    </w:pPr>
    <w:rPr>
      <w:rFonts w:ascii="黑体" w:hAnsi="宋体" w:eastAsia="黑体" w:cs="宋体"/>
      <w:kern w:val="0"/>
      <w:sz w:val="24"/>
    </w:rPr>
  </w:style>
  <w:style w:type="paragraph" w:customStyle="1" w:styleId="842">
    <w:name w:val="参考文献、索引标题"/>
    <w:basedOn w:val="1"/>
    <w:next w:val="203"/>
    <w:qFormat/>
    <w:uiPriority w:val="0"/>
    <w:pPr>
      <w:keepNext/>
      <w:pageBreakBefore/>
      <w:widowControl/>
      <w:shd w:val="clear" w:color="FFFFFF" w:fill="FFFFFF"/>
      <w:spacing w:before="640" w:after="200"/>
      <w:jc w:val="center"/>
      <w:outlineLvl w:val="0"/>
    </w:pPr>
    <w:rPr>
      <w:rFonts w:ascii="黑体" w:hAnsi="宋体" w:eastAsia="黑体" w:cs="宋体"/>
      <w:kern w:val="0"/>
      <w:sz w:val="24"/>
    </w:rPr>
  </w:style>
  <w:style w:type="character" w:customStyle="1" w:styleId="843">
    <w:name w:val="发布"/>
    <w:qFormat/>
    <w:uiPriority w:val="0"/>
    <w:rPr>
      <w:rFonts w:ascii="黑体" w:eastAsia="黑体"/>
      <w:spacing w:val="85"/>
      <w:w w:val="100"/>
      <w:position w:val="3"/>
      <w:sz w:val="28"/>
      <w:szCs w:val="28"/>
    </w:rPr>
  </w:style>
  <w:style w:type="paragraph" w:customStyle="1" w:styleId="844">
    <w:name w:val="发布部门"/>
    <w:next w:val="20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4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9">
    <w:name w:val="封面标准英文名称"/>
    <w:basedOn w:val="848"/>
    <w:qFormat/>
    <w:uiPriority w:val="0"/>
    <w:pPr>
      <w:spacing w:before="370" w:line="400" w:lineRule="exact"/>
    </w:pPr>
    <w:rPr>
      <w:rFonts w:ascii="Times New Roman"/>
      <w:sz w:val="28"/>
      <w:szCs w:val="28"/>
    </w:rPr>
  </w:style>
  <w:style w:type="paragraph" w:customStyle="1" w:styleId="850">
    <w:name w:val="封面一致性程度标识"/>
    <w:basedOn w:val="849"/>
    <w:qFormat/>
    <w:uiPriority w:val="0"/>
    <w:pPr>
      <w:spacing w:before="440"/>
    </w:pPr>
    <w:rPr>
      <w:rFonts w:ascii="宋体" w:eastAsia="宋体"/>
    </w:rPr>
  </w:style>
  <w:style w:type="paragraph" w:customStyle="1" w:styleId="851">
    <w:name w:val="封面标准文稿类别"/>
    <w:basedOn w:val="850"/>
    <w:qFormat/>
    <w:uiPriority w:val="0"/>
    <w:pPr>
      <w:spacing w:after="160" w:line="240" w:lineRule="auto"/>
    </w:pPr>
    <w:rPr>
      <w:sz w:val="24"/>
    </w:rPr>
  </w:style>
  <w:style w:type="paragraph" w:customStyle="1" w:styleId="852">
    <w:name w:val="封面标准文稿编辑信息"/>
    <w:basedOn w:val="851"/>
    <w:qFormat/>
    <w:uiPriority w:val="0"/>
    <w:pPr>
      <w:spacing w:before="180" w:line="180" w:lineRule="exact"/>
    </w:pPr>
    <w:rPr>
      <w:sz w:val="21"/>
    </w:rPr>
  </w:style>
  <w:style w:type="paragraph" w:customStyle="1" w:styleId="853">
    <w:name w:val="封面正文"/>
    <w:qFormat/>
    <w:uiPriority w:val="0"/>
    <w:pPr>
      <w:jc w:val="both"/>
    </w:pPr>
    <w:rPr>
      <w:rFonts w:ascii="Times New Roman" w:hAnsi="Times New Roman" w:eastAsia="宋体" w:cs="Times New Roman"/>
      <w:lang w:val="en-US" w:eastAsia="zh-CN" w:bidi="ar-SA"/>
    </w:rPr>
  </w:style>
  <w:style w:type="paragraph" w:customStyle="1" w:styleId="854">
    <w:name w:val="附录标识"/>
    <w:basedOn w:val="1"/>
    <w:next w:val="203"/>
    <w:qFormat/>
    <w:uiPriority w:val="0"/>
    <w:pPr>
      <w:keepNext/>
      <w:widowControl/>
      <w:numPr>
        <w:ilvl w:val="0"/>
        <w:numId w:val="57"/>
      </w:numPr>
      <w:shd w:val="clear" w:color="FFFFFF" w:fill="FFFFFF"/>
      <w:tabs>
        <w:tab w:val="left" w:pos="360"/>
        <w:tab w:val="left" w:pos="6405"/>
      </w:tabs>
      <w:spacing w:before="640" w:after="280"/>
      <w:jc w:val="center"/>
      <w:outlineLvl w:val="0"/>
    </w:pPr>
    <w:rPr>
      <w:rFonts w:ascii="黑体" w:hAnsi="宋体" w:eastAsia="黑体" w:cs="宋体"/>
      <w:kern w:val="0"/>
      <w:sz w:val="24"/>
    </w:rPr>
  </w:style>
  <w:style w:type="paragraph" w:customStyle="1" w:styleId="855">
    <w:name w:val="附录标题"/>
    <w:basedOn w:val="203"/>
    <w:next w:val="203"/>
    <w:qFormat/>
    <w:uiPriority w:val="99"/>
    <w:pPr>
      <w:tabs>
        <w:tab w:val="center" w:pos="4201"/>
        <w:tab w:val="right" w:leader="dot" w:pos="9298"/>
      </w:tabs>
      <w:ind w:firstLine="0" w:firstLineChars="0"/>
      <w:jc w:val="center"/>
    </w:pPr>
    <w:rPr>
      <w:rFonts w:ascii="黑体" w:eastAsia="黑体"/>
    </w:rPr>
  </w:style>
  <w:style w:type="paragraph" w:customStyle="1" w:styleId="856">
    <w:name w:val="附录表标号"/>
    <w:basedOn w:val="1"/>
    <w:next w:val="203"/>
    <w:qFormat/>
    <w:uiPriority w:val="99"/>
    <w:pPr>
      <w:widowControl/>
      <w:numPr>
        <w:ilvl w:val="1"/>
        <w:numId w:val="58"/>
      </w:numPr>
      <w:spacing w:line="14" w:lineRule="exact"/>
      <w:ind w:left="811" w:hanging="448"/>
      <w:jc w:val="center"/>
      <w:outlineLvl w:val="0"/>
    </w:pPr>
    <w:rPr>
      <w:rFonts w:ascii="宋体" w:hAnsi="宋体" w:cs="宋体"/>
      <w:color w:val="FFFFFF"/>
      <w:kern w:val="0"/>
      <w:sz w:val="24"/>
      <w:szCs w:val="24"/>
    </w:rPr>
  </w:style>
  <w:style w:type="paragraph" w:customStyle="1" w:styleId="857">
    <w:name w:val="附录表标题"/>
    <w:basedOn w:val="1"/>
    <w:next w:val="203"/>
    <w:qFormat/>
    <w:uiPriority w:val="0"/>
    <w:pPr>
      <w:widowControl/>
      <w:tabs>
        <w:tab w:val="left" w:pos="180"/>
      </w:tabs>
      <w:spacing w:beforeLines="50" w:afterLines="50"/>
      <w:jc w:val="center"/>
    </w:pPr>
    <w:rPr>
      <w:rFonts w:ascii="黑体" w:hAnsi="宋体" w:eastAsia="黑体" w:cs="宋体"/>
      <w:kern w:val="0"/>
      <w:sz w:val="24"/>
      <w:szCs w:val="21"/>
    </w:rPr>
  </w:style>
  <w:style w:type="paragraph" w:customStyle="1" w:styleId="858">
    <w:name w:val="附录二级条标题"/>
    <w:basedOn w:val="1"/>
    <w:next w:val="203"/>
    <w:qFormat/>
    <w:uiPriority w:val="0"/>
    <w:pPr>
      <w:widowControl/>
      <w:tabs>
        <w:tab w:val="left" w:pos="360"/>
      </w:tabs>
      <w:wordWrap w:val="0"/>
      <w:overflowPunct w:val="0"/>
      <w:autoSpaceDE w:val="0"/>
      <w:autoSpaceDN w:val="0"/>
      <w:spacing w:beforeLines="50" w:afterLines="50"/>
      <w:jc w:val="left"/>
      <w:textAlignment w:val="baseline"/>
      <w:outlineLvl w:val="3"/>
    </w:pPr>
    <w:rPr>
      <w:rFonts w:ascii="黑体" w:hAnsi="宋体" w:eastAsia="黑体" w:cs="宋体"/>
      <w:kern w:val="21"/>
      <w:sz w:val="24"/>
    </w:rPr>
  </w:style>
  <w:style w:type="paragraph" w:customStyle="1" w:styleId="859">
    <w:name w:val="附录二级无"/>
    <w:basedOn w:val="858"/>
    <w:qFormat/>
    <w:uiPriority w:val="0"/>
    <w:pPr>
      <w:tabs>
        <w:tab w:val="clear" w:pos="360"/>
      </w:tabs>
      <w:spacing w:beforeLines="0" w:afterLines="0"/>
    </w:pPr>
    <w:rPr>
      <w:rFonts w:ascii="宋体" w:eastAsia="宋体"/>
      <w:szCs w:val="21"/>
    </w:rPr>
  </w:style>
  <w:style w:type="paragraph" w:customStyle="1" w:styleId="860">
    <w:name w:val="附录公式"/>
    <w:basedOn w:val="203"/>
    <w:next w:val="203"/>
    <w:link w:val="861"/>
    <w:qFormat/>
    <w:uiPriority w:val="0"/>
    <w:pPr>
      <w:tabs>
        <w:tab w:val="center" w:pos="4201"/>
        <w:tab w:val="right" w:leader="dot" w:pos="9298"/>
      </w:tabs>
      <w:ind w:firstLine="420"/>
    </w:pPr>
  </w:style>
  <w:style w:type="character" w:customStyle="1" w:styleId="861">
    <w:name w:val="附录公式 Char"/>
    <w:link w:val="860"/>
    <w:qFormat/>
    <w:uiPriority w:val="0"/>
    <w:rPr>
      <w:rFonts w:ascii="宋体"/>
      <w:sz w:val="21"/>
    </w:rPr>
  </w:style>
  <w:style w:type="paragraph" w:customStyle="1" w:styleId="862">
    <w:name w:val="附录公式编号制表符"/>
    <w:basedOn w:val="1"/>
    <w:next w:val="203"/>
    <w:qFormat/>
    <w:uiPriority w:val="99"/>
    <w:pPr>
      <w:widowControl/>
      <w:tabs>
        <w:tab w:val="center" w:pos="4201"/>
        <w:tab w:val="right" w:leader="dot" w:pos="9298"/>
      </w:tabs>
      <w:autoSpaceDE w:val="0"/>
      <w:autoSpaceDN w:val="0"/>
      <w:jc w:val="left"/>
    </w:pPr>
    <w:rPr>
      <w:rFonts w:ascii="宋体" w:hAnsi="宋体" w:cs="宋体"/>
      <w:kern w:val="0"/>
      <w:sz w:val="24"/>
    </w:rPr>
  </w:style>
  <w:style w:type="paragraph" w:customStyle="1" w:styleId="863">
    <w:name w:val="附录三级条标题"/>
    <w:basedOn w:val="858"/>
    <w:next w:val="203"/>
    <w:qFormat/>
    <w:uiPriority w:val="0"/>
    <w:pPr>
      <w:outlineLvl w:val="4"/>
    </w:pPr>
  </w:style>
  <w:style w:type="paragraph" w:customStyle="1" w:styleId="864">
    <w:name w:val="附录三级无"/>
    <w:basedOn w:val="863"/>
    <w:qFormat/>
    <w:uiPriority w:val="99"/>
    <w:pPr>
      <w:spacing w:beforeLines="0" w:afterLines="0"/>
    </w:pPr>
    <w:rPr>
      <w:rFonts w:ascii="宋体" w:eastAsia="宋体"/>
      <w:szCs w:val="21"/>
    </w:rPr>
  </w:style>
  <w:style w:type="paragraph" w:customStyle="1" w:styleId="865">
    <w:name w:val="附录数字编号列项（二级）"/>
    <w:qFormat/>
    <w:uiPriority w:val="99"/>
    <w:pPr>
      <w:numPr>
        <w:ilvl w:val="1"/>
        <w:numId w:val="59"/>
      </w:numPr>
    </w:pPr>
    <w:rPr>
      <w:rFonts w:ascii="宋体" w:hAnsi="Times New Roman" w:eastAsia="宋体" w:cs="Times New Roman"/>
      <w:sz w:val="21"/>
      <w:lang w:val="en-US" w:eastAsia="zh-CN" w:bidi="ar-SA"/>
    </w:rPr>
  </w:style>
  <w:style w:type="paragraph" w:customStyle="1" w:styleId="866">
    <w:name w:val="附录四级条标题"/>
    <w:basedOn w:val="863"/>
    <w:next w:val="203"/>
    <w:qFormat/>
    <w:uiPriority w:val="0"/>
    <w:pPr>
      <w:outlineLvl w:val="5"/>
    </w:pPr>
  </w:style>
  <w:style w:type="paragraph" w:customStyle="1" w:styleId="867">
    <w:name w:val="附录四级无"/>
    <w:basedOn w:val="866"/>
    <w:qFormat/>
    <w:uiPriority w:val="99"/>
    <w:pPr>
      <w:spacing w:beforeLines="0" w:afterLines="0"/>
    </w:pPr>
    <w:rPr>
      <w:rFonts w:ascii="宋体" w:eastAsia="宋体"/>
      <w:szCs w:val="21"/>
    </w:rPr>
  </w:style>
  <w:style w:type="paragraph" w:customStyle="1" w:styleId="868">
    <w:name w:val="附录图标号"/>
    <w:basedOn w:val="1"/>
    <w:qFormat/>
    <w:uiPriority w:val="99"/>
    <w:pPr>
      <w:keepNext/>
      <w:pageBreakBefore/>
      <w:widowControl/>
      <w:numPr>
        <w:ilvl w:val="1"/>
        <w:numId w:val="60"/>
      </w:numPr>
      <w:spacing w:line="14" w:lineRule="exact"/>
      <w:ind w:left="0" w:firstLine="363"/>
      <w:jc w:val="center"/>
      <w:outlineLvl w:val="0"/>
    </w:pPr>
    <w:rPr>
      <w:rFonts w:ascii="宋体" w:hAnsi="宋体" w:cs="宋体"/>
      <w:color w:val="FFFFFF"/>
      <w:kern w:val="0"/>
      <w:sz w:val="24"/>
      <w:szCs w:val="24"/>
    </w:rPr>
  </w:style>
  <w:style w:type="paragraph" w:customStyle="1" w:styleId="869">
    <w:name w:val="附录图标题"/>
    <w:basedOn w:val="1"/>
    <w:next w:val="203"/>
    <w:qFormat/>
    <w:uiPriority w:val="0"/>
    <w:pPr>
      <w:widowControl/>
      <w:tabs>
        <w:tab w:val="left" w:pos="363"/>
      </w:tabs>
      <w:spacing w:beforeLines="50" w:afterLines="50"/>
      <w:jc w:val="center"/>
    </w:pPr>
    <w:rPr>
      <w:rFonts w:ascii="黑体" w:hAnsi="宋体" w:eastAsia="黑体" w:cs="宋体"/>
      <w:kern w:val="0"/>
      <w:sz w:val="24"/>
      <w:szCs w:val="21"/>
    </w:rPr>
  </w:style>
  <w:style w:type="paragraph" w:customStyle="1" w:styleId="870">
    <w:name w:val="附录五级条标题"/>
    <w:basedOn w:val="866"/>
    <w:next w:val="203"/>
    <w:qFormat/>
    <w:uiPriority w:val="0"/>
    <w:pPr>
      <w:outlineLvl w:val="6"/>
    </w:pPr>
  </w:style>
  <w:style w:type="paragraph" w:customStyle="1" w:styleId="871">
    <w:name w:val="附录五级无"/>
    <w:basedOn w:val="870"/>
    <w:qFormat/>
    <w:uiPriority w:val="99"/>
    <w:pPr>
      <w:spacing w:beforeLines="0" w:afterLines="0"/>
    </w:pPr>
    <w:rPr>
      <w:rFonts w:ascii="宋体" w:eastAsia="宋体"/>
      <w:szCs w:val="21"/>
    </w:rPr>
  </w:style>
  <w:style w:type="paragraph" w:customStyle="1" w:styleId="872">
    <w:name w:val="附录一级条标题"/>
    <w:basedOn w:val="793"/>
    <w:next w:val="203"/>
    <w:qFormat/>
    <w:uiPriority w:val="0"/>
    <w:pPr>
      <w:numPr>
        <w:ilvl w:val="2"/>
        <w:numId w:val="0"/>
      </w:numPr>
      <w:tabs>
        <w:tab w:val="left" w:pos="360"/>
      </w:tabs>
      <w:autoSpaceDN w:val="0"/>
      <w:spacing w:line="240" w:lineRule="auto"/>
      <w:outlineLvl w:val="2"/>
    </w:pPr>
  </w:style>
  <w:style w:type="paragraph" w:customStyle="1" w:styleId="873">
    <w:name w:val="附录一级无"/>
    <w:basedOn w:val="872"/>
    <w:qFormat/>
    <w:uiPriority w:val="0"/>
    <w:pPr>
      <w:tabs>
        <w:tab w:val="clear" w:pos="360"/>
      </w:tabs>
      <w:spacing w:beforeLines="0" w:afterLines="0"/>
    </w:pPr>
    <w:rPr>
      <w:rFonts w:ascii="宋体" w:eastAsia="宋体"/>
      <w:szCs w:val="21"/>
    </w:rPr>
  </w:style>
  <w:style w:type="paragraph" w:customStyle="1" w:styleId="874">
    <w:name w:val="附录字母编号列项（一级）"/>
    <w:qFormat/>
    <w:uiPriority w:val="0"/>
    <w:pPr>
      <w:numPr>
        <w:ilvl w:val="0"/>
        <w:numId w:val="59"/>
      </w:numPr>
    </w:pPr>
    <w:rPr>
      <w:rFonts w:ascii="宋体" w:hAnsi="Times New Roman" w:eastAsia="宋体" w:cs="Times New Roman"/>
      <w:sz w:val="21"/>
      <w:lang w:val="en-US" w:eastAsia="zh-CN" w:bidi="ar-SA"/>
    </w:rPr>
  </w:style>
  <w:style w:type="paragraph" w:customStyle="1" w:styleId="875">
    <w:name w:val="列项说明"/>
    <w:basedOn w:val="1"/>
    <w:qFormat/>
    <w:uiPriority w:val="0"/>
    <w:pPr>
      <w:widowControl/>
      <w:adjustRightInd w:val="0"/>
      <w:spacing w:line="320" w:lineRule="exact"/>
      <w:ind w:left="400" w:leftChars="200" w:hanging="200" w:hangingChars="200"/>
      <w:jc w:val="left"/>
      <w:textAlignment w:val="baseline"/>
    </w:pPr>
    <w:rPr>
      <w:rFonts w:ascii="宋体" w:hAnsi="宋体" w:cs="宋体"/>
      <w:kern w:val="0"/>
      <w:sz w:val="24"/>
    </w:rPr>
  </w:style>
  <w:style w:type="paragraph" w:customStyle="1" w:styleId="876">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87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78">
    <w:name w:val="其他标准标志"/>
    <w:basedOn w:val="836"/>
    <w:qFormat/>
    <w:uiPriority w:val="99"/>
    <w:pPr>
      <w:framePr w:w="6101" w:vAnchor="page" w:hAnchor="page" w:x="4673" w:y="942"/>
    </w:pPr>
    <w:rPr>
      <w:w w:val="130"/>
    </w:rPr>
  </w:style>
  <w:style w:type="paragraph" w:customStyle="1" w:styleId="87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80">
    <w:name w:val="其他发布部门"/>
    <w:basedOn w:val="844"/>
    <w:qFormat/>
    <w:uiPriority w:val="0"/>
    <w:pPr>
      <w:framePr w:y="15310"/>
      <w:spacing w:line="0" w:lineRule="atLeast"/>
    </w:pPr>
    <w:rPr>
      <w:rFonts w:ascii="黑体" w:eastAsia="黑体"/>
      <w:b w:val="0"/>
    </w:rPr>
  </w:style>
  <w:style w:type="paragraph" w:customStyle="1" w:styleId="881">
    <w:name w:val="前言、引言标题"/>
    <w:next w:val="20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82">
    <w:name w:val="三级无"/>
    <w:basedOn w:val="821"/>
    <w:qFormat/>
    <w:uiPriority w:val="0"/>
    <w:pPr>
      <w:spacing w:beforeLines="0" w:afterLines="0"/>
    </w:pPr>
    <w:rPr>
      <w:rFonts w:ascii="宋体" w:eastAsia="宋体"/>
    </w:rPr>
  </w:style>
  <w:style w:type="paragraph" w:customStyle="1" w:styleId="883">
    <w:name w:val="实施日期"/>
    <w:basedOn w:val="845"/>
    <w:qFormat/>
    <w:uiPriority w:val="0"/>
    <w:pPr>
      <w:framePr w:vAnchor="page" w:hAnchor="text"/>
      <w:jc w:val="right"/>
    </w:pPr>
  </w:style>
  <w:style w:type="paragraph" w:customStyle="1" w:styleId="884">
    <w:name w:val="示例后文字"/>
    <w:basedOn w:val="203"/>
    <w:next w:val="203"/>
    <w:qFormat/>
    <w:uiPriority w:val="0"/>
    <w:pPr>
      <w:tabs>
        <w:tab w:val="center" w:pos="4201"/>
        <w:tab w:val="right" w:leader="dot" w:pos="9298"/>
      </w:tabs>
      <w:ind w:firstLine="360"/>
    </w:pPr>
    <w:rPr>
      <w:sz w:val="18"/>
    </w:rPr>
  </w:style>
  <w:style w:type="paragraph" w:customStyle="1" w:styleId="885">
    <w:name w:val="首示例"/>
    <w:next w:val="203"/>
    <w:link w:val="886"/>
    <w:qFormat/>
    <w:uiPriority w:val="0"/>
    <w:pPr>
      <w:tabs>
        <w:tab w:val="left" w:pos="360"/>
      </w:tabs>
    </w:pPr>
    <w:rPr>
      <w:rFonts w:ascii="宋体" w:hAnsi="宋体" w:eastAsia="宋体" w:cs="Times New Roman"/>
      <w:kern w:val="2"/>
      <w:sz w:val="18"/>
      <w:szCs w:val="18"/>
      <w:lang w:val="en-US" w:eastAsia="zh-CN" w:bidi="ar-SA"/>
    </w:rPr>
  </w:style>
  <w:style w:type="character" w:customStyle="1" w:styleId="886">
    <w:name w:val="首示例 Char"/>
    <w:link w:val="885"/>
    <w:qFormat/>
    <w:uiPriority w:val="0"/>
    <w:rPr>
      <w:rFonts w:ascii="宋体" w:hAnsi="宋体"/>
      <w:kern w:val="2"/>
      <w:sz w:val="18"/>
      <w:szCs w:val="18"/>
    </w:rPr>
  </w:style>
  <w:style w:type="paragraph" w:customStyle="1" w:styleId="887">
    <w:name w:val="四级无"/>
    <w:basedOn w:val="825"/>
    <w:qFormat/>
    <w:uiPriority w:val="0"/>
    <w:pPr>
      <w:numPr>
        <w:ilvl w:val="0"/>
        <w:numId w:val="61"/>
      </w:numPr>
      <w:spacing w:beforeLines="0" w:afterLines="0"/>
      <w:ind w:firstLine="0"/>
    </w:pPr>
    <w:rPr>
      <w:rFonts w:ascii="宋体" w:eastAsia="宋体"/>
    </w:rPr>
  </w:style>
  <w:style w:type="paragraph" w:customStyle="1" w:styleId="888">
    <w:name w:val="条文脚注"/>
    <w:basedOn w:val="68"/>
    <w:qFormat/>
    <w:uiPriority w:val="0"/>
    <w:pPr>
      <w:jc w:val="both"/>
    </w:pPr>
    <w:rPr>
      <w:szCs w:val="18"/>
    </w:rPr>
  </w:style>
  <w:style w:type="paragraph" w:customStyle="1" w:styleId="889">
    <w:name w:val="图标脚注说明"/>
    <w:basedOn w:val="203"/>
    <w:qFormat/>
    <w:uiPriority w:val="99"/>
    <w:pPr>
      <w:tabs>
        <w:tab w:val="center" w:pos="4201"/>
        <w:tab w:val="right" w:leader="dot" w:pos="9298"/>
      </w:tabs>
      <w:ind w:left="840" w:hanging="420" w:firstLineChars="0"/>
    </w:pPr>
    <w:rPr>
      <w:sz w:val="18"/>
      <w:szCs w:val="18"/>
    </w:rPr>
  </w:style>
  <w:style w:type="paragraph" w:customStyle="1" w:styleId="890">
    <w:name w:val="图表脚注说明"/>
    <w:basedOn w:val="1"/>
    <w:qFormat/>
    <w:uiPriority w:val="99"/>
    <w:pPr>
      <w:widowControl/>
      <w:ind w:left="544" w:hanging="181"/>
      <w:jc w:val="left"/>
    </w:pPr>
    <w:rPr>
      <w:rFonts w:ascii="宋体" w:hAnsi="宋体" w:cs="宋体"/>
      <w:kern w:val="0"/>
      <w:sz w:val="18"/>
      <w:szCs w:val="18"/>
    </w:rPr>
  </w:style>
  <w:style w:type="paragraph" w:customStyle="1" w:styleId="891">
    <w:name w:val="图的脚注"/>
    <w:next w:val="20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892">
    <w:name w:val="尾注文本 字符"/>
    <w:basedOn w:val="90"/>
    <w:qFormat/>
    <w:uiPriority w:val="0"/>
    <w:rPr>
      <w:rFonts w:ascii="宋体" w:hAnsi="宋体" w:cs="宋体"/>
      <w:kern w:val="0"/>
      <w:sz w:val="24"/>
      <w:szCs w:val="24"/>
    </w:rPr>
  </w:style>
  <w:style w:type="paragraph" w:customStyle="1" w:styleId="89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4">
    <w:name w:val="五级无"/>
    <w:basedOn w:val="826"/>
    <w:qFormat/>
    <w:uiPriority w:val="99"/>
    <w:pPr>
      <w:spacing w:beforeLines="0" w:afterLines="0"/>
    </w:pPr>
    <w:rPr>
      <w:rFonts w:ascii="宋体" w:eastAsia="宋体"/>
    </w:rPr>
  </w:style>
  <w:style w:type="paragraph" w:customStyle="1" w:styleId="895">
    <w:name w:val="一级无"/>
    <w:basedOn w:val="812"/>
    <w:qFormat/>
    <w:uiPriority w:val="99"/>
    <w:pPr>
      <w:spacing w:beforeLines="0" w:afterLines="0"/>
    </w:pPr>
    <w:rPr>
      <w:rFonts w:ascii="宋体" w:eastAsia="宋体"/>
    </w:rPr>
  </w:style>
  <w:style w:type="paragraph" w:customStyle="1" w:styleId="896">
    <w:name w:val="正文公式编号制表符"/>
    <w:basedOn w:val="203"/>
    <w:next w:val="203"/>
    <w:qFormat/>
    <w:uiPriority w:val="99"/>
    <w:pPr>
      <w:tabs>
        <w:tab w:val="center" w:pos="4201"/>
        <w:tab w:val="right" w:leader="dot" w:pos="9298"/>
      </w:tabs>
      <w:ind w:firstLine="0" w:firstLineChars="0"/>
    </w:pPr>
  </w:style>
  <w:style w:type="paragraph" w:customStyle="1" w:styleId="897">
    <w:name w:val="终结线"/>
    <w:basedOn w:val="1"/>
    <w:qFormat/>
    <w:uiPriority w:val="0"/>
    <w:pPr>
      <w:framePr w:hSpace="181" w:vSpace="181" w:wrap="around" w:vAnchor="text" w:hAnchor="margin" w:xAlign="center" w:y="285"/>
      <w:widowControl/>
      <w:jc w:val="left"/>
    </w:pPr>
    <w:rPr>
      <w:rFonts w:ascii="宋体" w:hAnsi="宋体" w:cs="宋体"/>
      <w:kern w:val="0"/>
      <w:sz w:val="24"/>
      <w:szCs w:val="24"/>
    </w:rPr>
  </w:style>
  <w:style w:type="paragraph" w:customStyle="1" w:styleId="898">
    <w:name w:val="其他发布日期"/>
    <w:basedOn w:val="845"/>
    <w:qFormat/>
    <w:uiPriority w:val="0"/>
    <w:pPr>
      <w:framePr w:vAnchor="page" w:hAnchor="text" w:x="1419"/>
    </w:pPr>
  </w:style>
  <w:style w:type="paragraph" w:customStyle="1" w:styleId="899">
    <w:name w:val="其他实施日期"/>
    <w:basedOn w:val="883"/>
    <w:qFormat/>
    <w:uiPriority w:val="99"/>
  </w:style>
  <w:style w:type="paragraph" w:customStyle="1" w:styleId="900">
    <w:name w:val="封面标准名称2"/>
    <w:basedOn w:val="848"/>
    <w:qFormat/>
    <w:uiPriority w:val="0"/>
    <w:pPr>
      <w:framePr w:y="4469"/>
      <w:spacing w:beforeLines="630"/>
    </w:pPr>
  </w:style>
  <w:style w:type="paragraph" w:customStyle="1" w:styleId="901">
    <w:name w:val="封面标准英文名称2"/>
    <w:basedOn w:val="849"/>
    <w:qFormat/>
    <w:uiPriority w:val="0"/>
    <w:pPr>
      <w:framePr w:y="4469"/>
    </w:pPr>
  </w:style>
  <w:style w:type="paragraph" w:customStyle="1" w:styleId="902">
    <w:name w:val="封面一致性程度标识2"/>
    <w:basedOn w:val="850"/>
    <w:qFormat/>
    <w:uiPriority w:val="99"/>
    <w:pPr>
      <w:framePr w:y="4469"/>
    </w:pPr>
  </w:style>
  <w:style w:type="paragraph" w:customStyle="1" w:styleId="903">
    <w:name w:val="封面标准文稿类别2"/>
    <w:basedOn w:val="851"/>
    <w:qFormat/>
    <w:uiPriority w:val="99"/>
    <w:pPr>
      <w:framePr w:y="4469"/>
    </w:pPr>
  </w:style>
  <w:style w:type="paragraph" w:customStyle="1" w:styleId="904">
    <w:name w:val="封面标准文稿编辑信息2"/>
    <w:basedOn w:val="852"/>
    <w:qFormat/>
    <w:uiPriority w:val="0"/>
    <w:pPr>
      <w:framePr w:y="4469"/>
    </w:pPr>
  </w:style>
  <w:style w:type="character" w:customStyle="1" w:styleId="905">
    <w:name w:val="hps"/>
    <w:qFormat/>
    <w:uiPriority w:val="0"/>
  </w:style>
  <w:style w:type="paragraph" w:customStyle="1" w:styleId="906">
    <w:name w:val="p16"/>
    <w:basedOn w:val="1"/>
    <w:qFormat/>
    <w:uiPriority w:val="0"/>
    <w:pPr>
      <w:widowControl/>
      <w:ind w:firstLine="420"/>
      <w:jc w:val="left"/>
    </w:pPr>
    <w:rPr>
      <w:rFonts w:ascii="宋体" w:hAnsi="宋体" w:cs="宋体"/>
      <w:kern w:val="0"/>
      <w:sz w:val="24"/>
      <w:szCs w:val="21"/>
    </w:rPr>
  </w:style>
  <w:style w:type="paragraph" w:customStyle="1" w:styleId="907">
    <w:name w:val="Style31"/>
    <w:basedOn w:val="1"/>
    <w:qFormat/>
    <w:uiPriority w:val="99"/>
    <w:pPr>
      <w:widowControl/>
      <w:adjustRightInd w:val="0"/>
      <w:spacing w:line="620" w:lineRule="exact"/>
      <w:ind w:firstLine="485"/>
      <w:jc w:val="left"/>
    </w:pPr>
    <w:rPr>
      <w:rFonts w:ascii="MingLiU" w:hAnsi="Calibri" w:eastAsia="MingLiU" w:cs="宋体"/>
      <w:kern w:val="0"/>
      <w:sz w:val="24"/>
      <w:szCs w:val="24"/>
    </w:rPr>
  </w:style>
  <w:style w:type="character" w:customStyle="1" w:styleId="908">
    <w:name w:val="段 Char Char"/>
    <w:qFormat/>
    <w:uiPriority w:val="0"/>
    <w:rPr>
      <w:rFonts w:ascii="宋体" w:hAnsi="Times New Roman" w:eastAsia="宋体" w:cs="Times New Roman"/>
      <w:kern w:val="0"/>
      <w:szCs w:val="20"/>
    </w:rPr>
  </w:style>
  <w:style w:type="character" w:customStyle="1" w:styleId="909">
    <w:name w:val="不明显参考1"/>
    <w:qFormat/>
    <w:uiPriority w:val="0"/>
    <w:rPr>
      <w:smallCaps/>
      <w:color w:val="C0504D"/>
      <w:u w:val="single"/>
    </w:rPr>
  </w:style>
  <w:style w:type="paragraph" w:customStyle="1" w:styleId="910">
    <w:name w:val="TOC 标题3"/>
    <w:basedOn w:val="3"/>
    <w:next w:val="1"/>
    <w:qFormat/>
    <w:uiPriority w:val="39"/>
    <w:pPr>
      <w:keepLines/>
      <w:widowControl/>
      <w:spacing w:before="480" w:line="276" w:lineRule="auto"/>
      <w:ind w:left="900" w:hanging="420"/>
      <w:jc w:val="left"/>
      <w:outlineLvl w:val="9"/>
    </w:pPr>
    <w:rPr>
      <w:rFonts w:ascii="Calibri Light" w:hAnsi="Calibri Light" w:cs="宋体"/>
      <w:b/>
      <w:bCs/>
      <w:color w:val="2E74B5"/>
      <w:kern w:val="0"/>
      <w:szCs w:val="28"/>
    </w:rPr>
  </w:style>
  <w:style w:type="paragraph" w:customStyle="1" w:styleId="911">
    <w:name w:val="3级标题"/>
    <w:basedOn w:val="5"/>
    <w:next w:val="1"/>
    <w:link w:val="912"/>
    <w:qFormat/>
    <w:uiPriority w:val="0"/>
    <w:pPr>
      <w:keepLines w:val="0"/>
      <w:widowControl/>
      <w:tabs>
        <w:tab w:val="left" w:pos="1260"/>
      </w:tabs>
      <w:spacing w:before="0" w:after="0" w:line="420" w:lineRule="exact"/>
      <w:ind w:left="1260" w:firstLine="200" w:firstLineChars="200"/>
    </w:pPr>
    <w:rPr>
      <w:rFonts w:cs="Arial" w:asciiTheme="minorHAnsi" w:hAnsiTheme="minorHAnsi" w:eastAsiaTheme="minorEastAsia"/>
      <w:bCs w:val="0"/>
      <w:sz w:val="24"/>
      <w:szCs w:val="24"/>
      <w:lang w:val="zh-CN"/>
    </w:rPr>
  </w:style>
  <w:style w:type="character" w:customStyle="1" w:styleId="912">
    <w:name w:val="3级标题 Char"/>
    <w:link w:val="911"/>
    <w:qFormat/>
    <w:uiPriority w:val="0"/>
    <w:rPr>
      <w:rFonts w:cs="Arial" w:asciiTheme="minorHAnsi" w:hAnsiTheme="minorHAnsi" w:eastAsiaTheme="minorEastAsia"/>
      <w:b/>
      <w:kern w:val="2"/>
      <w:sz w:val="24"/>
      <w:szCs w:val="24"/>
      <w:lang w:val="zh-CN"/>
    </w:rPr>
  </w:style>
  <w:style w:type="paragraph" w:customStyle="1" w:styleId="913">
    <w:name w:val="三级报表标题"/>
    <w:basedOn w:val="1"/>
    <w:link w:val="914"/>
    <w:qFormat/>
    <w:uiPriority w:val="0"/>
    <w:pPr>
      <w:widowControl/>
      <w:spacing w:line="420" w:lineRule="exact"/>
      <w:ind w:firstLine="200" w:firstLineChars="200"/>
      <w:jc w:val="left"/>
    </w:pPr>
    <w:rPr>
      <w:rFonts w:ascii="Calibri" w:hAnsi="宋体" w:cs="宋体"/>
      <w:b/>
      <w:kern w:val="0"/>
      <w:sz w:val="24"/>
      <w:szCs w:val="21"/>
    </w:rPr>
  </w:style>
  <w:style w:type="character" w:customStyle="1" w:styleId="914">
    <w:name w:val="三级报表标题 Char"/>
    <w:link w:val="913"/>
    <w:qFormat/>
    <w:uiPriority w:val="0"/>
    <w:rPr>
      <w:rFonts w:ascii="Calibri" w:hAnsi="宋体" w:cs="宋体"/>
      <w:b/>
      <w:sz w:val="24"/>
      <w:szCs w:val="21"/>
    </w:rPr>
  </w:style>
  <w:style w:type="character" w:customStyle="1" w:styleId="915">
    <w:name w:val="Footer Char"/>
    <w:qFormat/>
    <w:uiPriority w:val="0"/>
    <w:rPr>
      <w:rFonts w:ascii="Times New Roman" w:hAnsi="Times New Roman" w:eastAsia="宋体" w:cs="Times New Roman"/>
      <w:sz w:val="18"/>
      <w:szCs w:val="18"/>
    </w:rPr>
  </w:style>
  <w:style w:type="paragraph" w:customStyle="1" w:styleId="916">
    <w:name w:val="目录标题11"/>
    <w:basedOn w:val="1"/>
    <w:next w:val="60"/>
    <w:qFormat/>
    <w:uiPriority w:val="0"/>
    <w:pPr>
      <w:widowControl/>
      <w:jc w:val="center"/>
    </w:pPr>
    <w:rPr>
      <w:rFonts w:ascii="宋体" w:hAnsi="宋体" w:eastAsia="黑体" w:cs="宋体"/>
      <w:b/>
      <w:kern w:val="0"/>
      <w:sz w:val="30"/>
      <w:szCs w:val="24"/>
    </w:rPr>
  </w:style>
  <w:style w:type="character" w:customStyle="1" w:styleId="917">
    <w:name w:val="H1 Char1"/>
    <w:qFormat/>
    <w:uiPriority w:val="0"/>
    <w:rPr>
      <w:rFonts w:ascii="Arial" w:hAnsi="Arial" w:eastAsia="宋体" w:cs="Arial"/>
      <w:b/>
      <w:bCs/>
      <w:color w:val="000000"/>
      <w:kern w:val="44"/>
      <w:sz w:val="44"/>
      <w:szCs w:val="44"/>
      <w:lang w:val="en-US" w:eastAsia="zh-CN" w:bidi="ar-SA"/>
    </w:rPr>
  </w:style>
  <w:style w:type="paragraph" w:customStyle="1" w:styleId="918">
    <w:name w:val="Char1 Char Char Char"/>
    <w:basedOn w:val="1"/>
    <w:qFormat/>
    <w:uiPriority w:val="0"/>
    <w:pPr>
      <w:widowControl/>
      <w:jc w:val="left"/>
    </w:pPr>
    <w:rPr>
      <w:rFonts w:ascii="Tahoma" w:hAnsi="Tahoma" w:cs="宋体"/>
      <w:kern w:val="0"/>
      <w:sz w:val="24"/>
    </w:rPr>
  </w:style>
  <w:style w:type="paragraph" w:customStyle="1" w:styleId="919">
    <w:name w:val="无间隔11"/>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920">
    <w:name w:val="日期 字符1"/>
    <w:qFormat/>
    <w:uiPriority w:val="99"/>
    <w:rPr>
      <w:rFonts w:ascii="Calibri" w:hAnsi="Calibri" w:eastAsia="宋体" w:cs="Times New Roman"/>
    </w:rPr>
  </w:style>
  <w:style w:type="character" w:customStyle="1" w:styleId="921">
    <w:name w:val="正文文本 字符1"/>
    <w:qFormat/>
    <w:uiPriority w:val="0"/>
    <w:rPr>
      <w:rFonts w:ascii="Calibri" w:hAnsi="Calibri" w:eastAsia="宋体" w:cs="Times New Roman"/>
    </w:rPr>
  </w:style>
  <w:style w:type="paragraph" w:customStyle="1" w:styleId="922">
    <w:name w:val="图片题注"/>
    <w:basedOn w:val="24"/>
    <w:qFormat/>
    <w:uiPriority w:val="0"/>
    <w:pPr>
      <w:widowControl/>
      <w:spacing w:before="120" w:after="240" w:line="360" w:lineRule="auto"/>
      <w:jc w:val="center"/>
    </w:pPr>
    <w:rPr>
      <w:rFonts w:ascii="宋体" w:hAnsi="宋体" w:eastAsia="宋体" w:cs="Times New Roman"/>
      <w:kern w:val="0"/>
      <w:sz w:val="24"/>
      <w:szCs w:val="24"/>
    </w:rPr>
  </w:style>
  <w:style w:type="paragraph" w:customStyle="1" w:styleId="923">
    <w:name w:val="H正文"/>
    <w:basedOn w:val="1"/>
    <w:link w:val="924"/>
    <w:qFormat/>
    <w:uiPriority w:val="0"/>
    <w:pPr>
      <w:widowControl/>
      <w:spacing w:line="360" w:lineRule="auto"/>
      <w:ind w:firstLine="200" w:firstLineChars="200"/>
      <w:jc w:val="left"/>
    </w:pPr>
    <w:rPr>
      <w:rFonts w:ascii="宋体" w:hAnsi="宋体" w:cs="宋体"/>
      <w:kern w:val="0"/>
      <w:sz w:val="24"/>
      <w:szCs w:val="24"/>
    </w:rPr>
  </w:style>
  <w:style w:type="character" w:customStyle="1" w:styleId="924">
    <w:name w:val="H正文 Char"/>
    <w:link w:val="923"/>
    <w:qFormat/>
    <w:uiPriority w:val="0"/>
    <w:rPr>
      <w:rFonts w:ascii="宋体" w:hAnsi="宋体" w:cs="宋体"/>
      <w:sz w:val="24"/>
      <w:szCs w:val="24"/>
    </w:rPr>
  </w:style>
  <w:style w:type="paragraph" w:customStyle="1" w:styleId="925">
    <w:name w:val="本章导读"/>
    <w:basedOn w:val="1"/>
    <w:link w:val="926"/>
    <w:qFormat/>
    <w:uiPriority w:val="0"/>
    <w:pPr>
      <w:widowControl/>
      <w:pBdr>
        <w:top w:val="wave" w:color="auto" w:sz="6" w:space="4"/>
        <w:left w:val="doubleWave" w:color="auto" w:sz="6" w:space="4"/>
        <w:bottom w:val="wave" w:color="auto" w:sz="6" w:space="1"/>
        <w:right w:val="wave" w:color="auto" w:sz="6" w:space="4"/>
      </w:pBdr>
      <w:spacing w:before="120" w:after="120" w:line="360" w:lineRule="auto"/>
      <w:ind w:firstLine="420" w:firstLineChars="200"/>
      <w:jc w:val="left"/>
    </w:pPr>
    <w:rPr>
      <w:rFonts w:ascii="华文细黑" w:hAnsi="华文细黑" w:cs="宋体"/>
      <w:kern w:val="0"/>
      <w:sz w:val="24"/>
      <w:szCs w:val="24"/>
    </w:rPr>
  </w:style>
  <w:style w:type="character" w:customStyle="1" w:styleId="926">
    <w:name w:val="本章导读 Char"/>
    <w:link w:val="925"/>
    <w:qFormat/>
    <w:uiPriority w:val="0"/>
    <w:rPr>
      <w:rFonts w:ascii="华文细黑" w:hAnsi="华文细黑" w:cs="宋体"/>
      <w:sz w:val="24"/>
      <w:szCs w:val="24"/>
    </w:rPr>
  </w:style>
  <w:style w:type="paragraph" w:customStyle="1" w:styleId="927">
    <w:name w:val="封面中公司与日期"/>
    <w:basedOn w:val="1"/>
    <w:qFormat/>
    <w:uiPriority w:val="0"/>
    <w:pPr>
      <w:widowControl/>
      <w:spacing w:line="360" w:lineRule="auto"/>
      <w:jc w:val="left"/>
    </w:pPr>
    <w:rPr>
      <w:rFonts w:ascii="Vrinda" w:hAnsi="Vrinda" w:eastAsia="黑体" w:cs="宋体"/>
      <w:b/>
      <w:color w:val="333333"/>
      <w:kern w:val="0"/>
      <w:sz w:val="30"/>
      <w:szCs w:val="30"/>
    </w:rPr>
  </w:style>
  <w:style w:type="character" w:customStyle="1" w:styleId="928">
    <w:name w:val="文字加底色加粗加阴影"/>
    <w:qFormat/>
    <w:uiPriority w:val="0"/>
    <w:rPr>
      <w:rFonts w:eastAsia="宋体"/>
      <w:b/>
      <w:bCs/>
      <w:color w:val="auto"/>
      <w:u w:val="single"/>
      <w:shd w:val="pct10" w:color="auto" w:fill="FFFFFF"/>
    </w:rPr>
  </w:style>
  <w:style w:type="paragraph" w:customStyle="1" w:styleId="929">
    <w:name w:val="引言"/>
    <w:basedOn w:val="1"/>
    <w:qFormat/>
    <w:uiPriority w:val="0"/>
    <w:pPr>
      <w:widowControl/>
      <w:pBdr>
        <w:bottom w:val="double" w:color="auto" w:sz="12" w:space="1"/>
      </w:pBdr>
      <w:spacing w:beforeLines="50" w:afterLines="50" w:line="360" w:lineRule="auto"/>
      <w:ind w:firstLine="200" w:firstLineChars="200"/>
      <w:jc w:val="left"/>
    </w:pPr>
    <w:rPr>
      <w:rFonts w:ascii="Arial" w:hAnsi="Arial" w:cs="宋体"/>
      <w:i/>
      <w:iCs/>
      <w:kern w:val="0"/>
      <w:sz w:val="24"/>
    </w:rPr>
  </w:style>
  <w:style w:type="paragraph" w:customStyle="1" w:styleId="930">
    <w:name w:val="前言标题"/>
    <w:basedOn w:val="1"/>
    <w:qFormat/>
    <w:uiPriority w:val="0"/>
    <w:pPr>
      <w:widowControl/>
      <w:spacing w:before="720" w:afterLines="100"/>
      <w:jc w:val="center"/>
    </w:pPr>
    <w:rPr>
      <w:rFonts w:ascii="黑体" w:hAnsi="Calibri" w:eastAsia="黑体" w:cs="宋体"/>
      <w:b/>
      <w:bCs/>
      <w:kern w:val="0"/>
      <w:sz w:val="44"/>
      <w:szCs w:val="44"/>
    </w:rPr>
  </w:style>
  <w:style w:type="paragraph" w:customStyle="1" w:styleId="931">
    <w:name w:val="说明内容"/>
    <w:basedOn w:val="778"/>
    <w:qFormat/>
    <w:uiPriority w:val="0"/>
    <w:rPr>
      <w:i/>
      <w:iCs/>
      <w:color w:val="FF0000"/>
      <w:szCs w:val="24"/>
    </w:rPr>
  </w:style>
  <w:style w:type="paragraph" w:customStyle="1" w:styleId="932">
    <w:name w:val="标书名称[封面]"/>
    <w:basedOn w:val="1"/>
    <w:qFormat/>
    <w:uiPriority w:val="0"/>
    <w:pPr>
      <w:widowControl/>
      <w:spacing w:after="240"/>
      <w:jc w:val="left"/>
    </w:pPr>
    <w:rPr>
      <w:rFonts w:ascii="Arial" w:hAnsi="Arial" w:eastAsia="黑体" w:cs="宋体"/>
      <w:b/>
      <w:kern w:val="0"/>
      <w:sz w:val="52"/>
    </w:rPr>
  </w:style>
  <w:style w:type="paragraph" w:customStyle="1" w:styleId="933">
    <w:name w:val="网格表 31"/>
    <w:basedOn w:val="3"/>
    <w:next w:val="1"/>
    <w:qFormat/>
    <w:uiPriority w:val="39"/>
    <w:pPr>
      <w:keepLines/>
      <w:widowControl/>
      <w:spacing w:before="240" w:after="240" w:line="360" w:lineRule="auto"/>
      <w:ind w:left="900" w:hanging="420"/>
      <w:jc w:val="left"/>
    </w:pPr>
    <w:rPr>
      <w:rFonts w:ascii="Calibri" w:hAnsi="Calibri" w:cs="宋体"/>
      <w:b/>
      <w:bCs/>
      <w:kern w:val="44"/>
      <w:sz w:val="44"/>
      <w:szCs w:val="44"/>
    </w:rPr>
  </w:style>
  <w:style w:type="character" w:customStyle="1" w:styleId="934">
    <w:name w:val="正文首行缩进1(Crlf+Shift+M) Char Char"/>
    <w:qFormat/>
    <w:uiPriority w:val="0"/>
    <w:rPr>
      <w:rFonts w:ascii="Arial" w:hAnsi="Arial" w:cs="宋体"/>
      <w:kern w:val="2"/>
      <w:sz w:val="21"/>
      <w:lang w:val="en-US" w:eastAsia="zh-CN" w:bidi="ar-SA"/>
    </w:rPr>
  </w:style>
  <w:style w:type="paragraph" w:customStyle="1" w:styleId="935">
    <w:name w:val="正文 New New New New New New New New New New New New New New New New New New New New New New New New New New New New New New New New New New New New New"/>
    <w:qFormat/>
    <w:uiPriority w:val="0"/>
    <w:pPr>
      <w:widowControl w:val="0"/>
      <w:spacing w:before="40" w:after="40" w:line="360" w:lineRule="atLeast"/>
      <w:ind w:left="420"/>
    </w:pPr>
    <w:rPr>
      <w:rFonts w:ascii="Calibri" w:hAnsi="Calibri" w:eastAsia="宋体" w:cs="Times New Roman"/>
      <w:kern w:val="2"/>
      <w:sz w:val="21"/>
      <w:szCs w:val="21"/>
      <w:lang w:val="en-US" w:eastAsia="zh-CN" w:bidi="ar-SA"/>
    </w:rPr>
  </w:style>
  <w:style w:type="paragraph" w:customStyle="1" w:styleId="936">
    <w:name w:val="自定义"/>
    <w:basedOn w:val="26"/>
    <w:link w:val="937"/>
    <w:qFormat/>
    <w:uiPriority w:val="0"/>
    <w:pPr>
      <w:numPr>
        <w:numId w:val="0"/>
      </w:numPr>
      <w:tabs>
        <w:tab w:val="left" w:pos="840"/>
      </w:tabs>
      <w:spacing w:before="240" w:after="120" w:line="360" w:lineRule="auto"/>
      <w:ind w:left="1560" w:hanging="420"/>
      <w:contextualSpacing w:val="0"/>
    </w:pPr>
    <w:rPr>
      <w:rFonts w:ascii="Arial" w:hAnsi="Arial"/>
    </w:rPr>
  </w:style>
  <w:style w:type="character" w:customStyle="1" w:styleId="937">
    <w:name w:val="自定义 Char"/>
    <w:link w:val="936"/>
    <w:qFormat/>
    <w:uiPriority w:val="0"/>
    <w:rPr>
      <w:rFonts w:ascii="Arial" w:hAnsi="Arial" w:cs="宋体"/>
      <w:sz w:val="24"/>
      <w:szCs w:val="24"/>
    </w:rPr>
  </w:style>
  <w:style w:type="character" w:customStyle="1" w:styleId="938">
    <w:name w:val="明显参考1"/>
    <w:qFormat/>
    <w:uiPriority w:val="0"/>
    <w:rPr>
      <w:b/>
      <w:bCs/>
      <w:smallCaps/>
      <w:color w:val="C0504D"/>
      <w:spacing w:val="5"/>
      <w:u w:val="single"/>
    </w:rPr>
  </w:style>
  <w:style w:type="paragraph" w:customStyle="1" w:styleId="939">
    <w:name w:val="TOC 标题4"/>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940">
    <w:name w:val="明显强调4"/>
    <w:qFormat/>
    <w:uiPriority w:val="21"/>
    <w:rPr>
      <w:b/>
      <w:bCs/>
      <w:i/>
      <w:iCs/>
      <w:color w:val="4F81BD"/>
    </w:rPr>
  </w:style>
  <w:style w:type="character" w:customStyle="1" w:styleId="941">
    <w:name w:val="书籍标题1"/>
    <w:qFormat/>
    <w:uiPriority w:val="0"/>
    <w:rPr>
      <w:b/>
      <w:bCs/>
      <w:smallCaps/>
      <w:spacing w:val="5"/>
    </w:rPr>
  </w:style>
  <w:style w:type="character" w:customStyle="1" w:styleId="942">
    <w:name w:val="副标题 字符"/>
    <w:basedOn w:val="90"/>
    <w:qFormat/>
    <w:uiPriority w:val="0"/>
    <w:rPr>
      <w:rFonts w:asciiTheme="minorHAnsi" w:hAnsiTheme="minorHAnsi" w:eastAsiaTheme="minorEastAsia" w:cstheme="minorBidi"/>
      <w:b/>
      <w:bCs/>
      <w:kern w:val="28"/>
      <w:sz w:val="32"/>
      <w:szCs w:val="32"/>
    </w:rPr>
  </w:style>
  <w:style w:type="paragraph" w:customStyle="1" w:styleId="943">
    <w:name w:val="Quote"/>
    <w:basedOn w:val="1"/>
    <w:next w:val="1"/>
    <w:link w:val="944"/>
    <w:qFormat/>
    <w:uiPriority w:val="29"/>
    <w:pPr>
      <w:widowControl/>
      <w:jc w:val="left"/>
    </w:pPr>
    <w:rPr>
      <w:rFonts w:ascii="Calibri" w:hAnsi="Calibri" w:cs="宋体"/>
      <w:i/>
      <w:iCs/>
      <w:color w:val="000000"/>
      <w:kern w:val="0"/>
      <w:sz w:val="24"/>
      <w:szCs w:val="24"/>
    </w:rPr>
  </w:style>
  <w:style w:type="character" w:customStyle="1" w:styleId="944">
    <w:name w:val="引用 Char"/>
    <w:basedOn w:val="90"/>
    <w:link w:val="943"/>
    <w:qFormat/>
    <w:uiPriority w:val="29"/>
    <w:rPr>
      <w:rFonts w:ascii="Calibri" w:hAnsi="Calibri" w:cs="宋体"/>
      <w:i/>
      <w:iCs/>
      <w:color w:val="000000"/>
      <w:sz w:val="24"/>
      <w:szCs w:val="24"/>
    </w:rPr>
  </w:style>
  <w:style w:type="character" w:customStyle="1" w:styleId="945">
    <w:name w:val="引用 字符"/>
    <w:basedOn w:val="90"/>
    <w:qFormat/>
    <w:uiPriority w:val="29"/>
    <w:rPr>
      <w:rFonts w:ascii="宋体" w:hAnsi="宋体" w:cs="宋体"/>
      <w:i/>
      <w:iCs/>
      <w:color w:val="3F3F3F" w:themeColor="text1" w:themeTint="BF"/>
      <w:kern w:val="0"/>
      <w:sz w:val="24"/>
      <w:szCs w:val="24"/>
    </w:rPr>
  </w:style>
  <w:style w:type="paragraph" w:customStyle="1" w:styleId="946">
    <w:name w:val="修订2"/>
    <w:qFormat/>
    <w:uiPriority w:val="0"/>
    <w:rPr>
      <w:rFonts w:ascii="Calibri" w:hAnsi="Calibri" w:eastAsia="宋体" w:cs="Times New Roman"/>
      <w:kern w:val="2"/>
      <w:sz w:val="21"/>
      <w:szCs w:val="21"/>
      <w:lang w:val="en-US" w:eastAsia="zh-CN" w:bidi="ar-SA"/>
    </w:rPr>
  </w:style>
  <w:style w:type="character" w:customStyle="1" w:styleId="947">
    <w:name w:val="样式 宋体 (西文)一号 (复杂文种)小一 黑色"/>
    <w:qFormat/>
    <w:uiPriority w:val="0"/>
    <w:rPr>
      <w:rFonts w:ascii="Arial" w:hAnsi="Arial" w:eastAsia="黑体"/>
      <w:b/>
      <w:color w:val="000000"/>
      <w:sz w:val="72"/>
      <w:szCs w:val="48"/>
    </w:rPr>
  </w:style>
  <w:style w:type="paragraph" w:customStyle="1" w:styleId="948">
    <w:name w:val="xl89"/>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949">
    <w:name w:val="xl9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9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5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9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96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6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96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96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96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6">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68">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69">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7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7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7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7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7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7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80">
    <w:name w:val="xl121"/>
    <w:basedOn w:val="1"/>
    <w:qFormat/>
    <w:uiPriority w:val="0"/>
    <w:pPr>
      <w:widowControl/>
      <w:pBdr>
        <w:left w:val="single" w:color="auto" w:sz="4" w:space="0"/>
      </w:pBdr>
      <w:spacing w:before="100" w:beforeAutospacing="1" w:after="100" w:afterAutospacing="1"/>
      <w:jc w:val="center"/>
    </w:pPr>
    <w:rPr>
      <w:rFonts w:ascii="宋体" w:hAnsi="宋体" w:cs="宋体"/>
      <w:kern w:val="0"/>
      <w:sz w:val="18"/>
      <w:szCs w:val="18"/>
    </w:rPr>
  </w:style>
  <w:style w:type="paragraph" w:customStyle="1" w:styleId="981">
    <w:name w:val="xl122"/>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982">
    <w:name w:val="二级编号"/>
    <w:basedOn w:val="1"/>
    <w:qFormat/>
    <w:uiPriority w:val="0"/>
    <w:pPr>
      <w:widowControl/>
      <w:numPr>
        <w:ilvl w:val="0"/>
        <w:numId w:val="62"/>
      </w:numPr>
      <w:spacing w:beforeLines="50" w:afterLines="50" w:line="360" w:lineRule="auto"/>
      <w:jc w:val="left"/>
    </w:pPr>
    <w:rPr>
      <w:rFonts w:ascii="Arial" w:hAnsi="Arial" w:cs="宋体"/>
      <w:kern w:val="0"/>
      <w:sz w:val="24"/>
      <w:szCs w:val="24"/>
    </w:rPr>
  </w:style>
  <w:style w:type="paragraph" w:customStyle="1" w:styleId="983">
    <w:name w:val="正文文本缩进 21"/>
    <w:basedOn w:val="1"/>
    <w:qFormat/>
    <w:uiPriority w:val="0"/>
    <w:pPr>
      <w:widowControl/>
      <w:spacing w:line="360" w:lineRule="auto"/>
      <w:ind w:firstLine="630" w:firstLineChars="200"/>
      <w:jc w:val="left"/>
    </w:pPr>
    <w:rPr>
      <w:rFonts w:ascii="Calibri" w:hAnsi="Calibri" w:eastAsia="仿宋_GB2312" w:cs="宋体"/>
      <w:kern w:val="0"/>
      <w:sz w:val="32"/>
      <w:szCs w:val="18"/>
    </w:rPr>
  </w:style>
  <w:style w:type="paragraph" w:customStyle="1" w:styleId="984">
    <w:name w:val="样式 (西文) 仿宋_GB2312 (中文) 仿宋_GB2312 四号 行距: 1.5 倍行距 首行缩进:  2 字符"/>
    <w:basedOn w:val="1"/>
    <w:qFormat/>
    <w:uiPriority w:val="0"/>
    <w:pPr>
      <w:widowControl/>
      <w:spacing w:line="360" w:lineRule="auto"/>
      <w:ind w:firstLine="482" w:firstLineChars="200"/>
      <w:jc w:val="left"/>
    </w:pPr>
    <w:rPr>
      <w:rFonts w:ascii="仿宋_GB2312" w:hAnsi="Calibri" w:cs="宋体"/>
      <w:kern w:val="0"/>
      <w:sz w:val="24"/>
      <w:szCs w:val="28"/>
    </w:rPr>
  </w:style>
  <w:style w:type="character" w:customStyle="1" w:styleId="985">
    <w:name w:val="超链接（底色加粗阴影）"/>
    <w:qFormat/>
    <w:uiPriority w:val="0"/>
    <w:rPr>
      <w:rFonts w:eastAsia="宋体"/>
      <w:b/>
      <w:bCs/>
      <w:color w:val="auto"/>
      <w:u w:val="single"/>
      <w:shd w:val="pct10" w:color="auto" w:fill="FFFFFF"/>
    </w:rPr>
  </w:style>
  <w:style w:type="paragraph" w:customStyle="1" w:styleId="986">
    <w:name w:val="普通(网站)1"/>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987">
    <w:name w:val="p17"/>
    <w:basedOn w:val="1"/>
    <w:qFormat/>
    <w:uiPriority w:val="0"/>
    <w:pPr>
      <w:widowControl/>
      <w:spacing w:before="240" w:after="120" w:line="360" w:lineRule="auto"/>
      <w:ind w:left="840" w:hanging="420"/>
      <w:jc w:val="left"/>
    </w:pPr>
    <w:rPr>
      <w:rFonts w:ascii="Arial" w:hAnsi="Arial" w:cs="Arial"/>
      <w:kern w:val="0"/>
      <w:sz w:val="24"/>
      <w:szCs w:val="24"/>
    </w:rPr>
  </w:style>
  <w:style w:type="paragraph" w:customStyle="1" w:styleId="988">
    <w:name w:val="p18"/>
    <w:basedOn w:val="1"/>
    <w:qFormat/>
    <w:uiPriority w:val="0"/>
    <w:pPr>
      <w:widowControl/>
      <w:spacing w:before="120" w:after="120" w:line="360" w:lineRule="auto"/>
      <w:ind w:firstLine="420"/>
      <w:jc w:val="left"/>
    </w:pPr>
    <w:rPr>
      <w:rFonts w:ascii="Arial" w:hAnsi="Arial" w:cs="Arial"/>
      <w:kern w:val="0"/>
      <w:sz w:val="24"/>
      <w:szCs w:val="24"/>
    </w:rPr>
  </w:style>
  <w:style w:type="paragraph" w:customStyle="1" w:styleId="989">
    <w:name w:val="一级项目符号"/>
    <w:basedOn w:val="1"/>
    <w:qFormat/>
    <w:uiPriority w:val="0"/>
    <w:pPr>
      <w:widowControl/>
      <w:numPr>
        <w:ilvl w:val="0"/>
        <w:numId w:val="63"/>
      </w:numPr>
      <w:spacing w:line="400" w:lineRule="atLeast"/>
      <w:jc w:val="left"/>
    </w:pPr>
    <w:rPr>
      <w:rFonts w:ascii="Book Antiqua" w:hAnsi="Book Antiqua" w:cs="宋体"/>
      <w:kern w:val="0"/>
      <w:sz w:val="24"/>
    </w:rPr>
  </w:style>
  <w:style w:type="paragraph" w:customStyle="1" w:styleId="990">
    <w:name w:val="标题02"/>
    <w:basedOn w:val="4"/>
    <w:qFormat/>
    <w:uiPriority w:val="0"/>
    <w:pPr>
      <w:widowControl/>
      <w:tabs>
        <w:tab w:val="left" w:pos="1144"/>
      </w:tabs>
      <w:spacing w:line="360" w:lineRule="auto"/>
      <w:ind w:left="-108" w:hanging="1250"/>
      <w:jc w:val="left"/>
    </w:pPr>
    <w:rPr>
      <w:rFonts w:ascii="宋体" w:hAnsi="宋体" w:eastAsia="宋体" w:cs="宋体"/>
      <w:kern w:val="0"/>
      <w:sz w:val="36"/>
    </w:rPr>
  </w:style>
  <w:style w:type="paragraph" w:customStyle="1" w:styleId="991">
    <w:name w:val="标题03"/>
    <w:basedOn w:val="5"/>
    <w:qFormat/>
    <w:uiPriority w:val="0"/>
    <w:pPr>
      <w:keepLines w:val="0"/>
      <w:widowControl/>
      <w:tabs>
        <w:tab w:val="left" w:pos="1260"/>
        <w:tab w:val="left" w:pos="1680"/>
        <w:tab w:val="left" w:pos="5398"/>
      </w:tabs>
      <w:spacing w:line="412" w:lineRule="auto"/>
    </w:pPr>
    <w:rPr>
      <w:rFonts w:cs="Arial" w:asciiTheme="minorHAnsi" w:hAnsiTheme="minorHAnsi" w:eastAsiaTheme="minorEastAsia"/>
    </w:rPr>
  </w:style>
  <w:style w:type="paragraph" w:customStyle="1" w:styleId="992">
    <w:name w:val="标题04"/>
    <w:basedOn w:val="6"/>
    <w:qFormat/>
    <w:uiPriority w:val="0"/>
    <w:pPr>
      <w:widowControl/>
      <w:tabs>
        <w:tab w:val="left" w:pos="0"/>
      </w:tabs>
      <w:spacing w:beforeLines="50" w:afterLines="50" w:line="360" w:lineRule="auto"/>
      <w:ind w:right="238"/>
      <w:jc w:val="left"/>
    </w:pPr>
    <w:rPr>
      <w:sz w:val="30"/>
    </w:rPr>
  </w:style>
  <w:style w:type="paragraph" w:customStyle="1" w:styleId="993">
    <w:name w:val="标题05"/>
    <w:basedOn w:val="9"/>
    <w:qFormat/>
    <w:uiPriority w:val="0"/>
    <w:pPr>
      <w:numPr>
        <w:ilvl w:val="5"/>
        <w:numId w:val="64"/>
      </w:numPr>
      <w:tabs>
        <w:tab w:val="left" w:pos="2100"/>
        <w:tab w:val="clear" w:pos="2520"/>
      </w:tabs>
      <w:ind w:left="2100" w:right="240" w:rightChars="100"/>
    </w:pPr>
    <w:rPr>
      <w:rFonts w:asciiTheme="minorHAnsi" w:hAnsiTheme="minorHAnsi" w:eastAsiaTheme="minorEastAsia" w:cstheme="minorBidi"/>
      <w:kern w:val="2"/>
    </w:rPr>
  </w:style>
  <w:style w:type="paragraph" w:customStyle="1" w:styleId="994">
    <w:name w:val="样式3-正文0001"/>
    <w:basedOn w:val="1"/>
    <w:link w:val="995"/>
    <w:qFormat/>
    <w:uiPriority w:val="0"/>
    <w:pPr>
      <w:widowControl/>
      <w:adjustRightInd w:val="0"/>
      <w:spacing w:line="360" w:lineRule="auto"/>
      <w:ind w:firstLine="480"/>
      <w:jc w:val="left"/>
    </w:pPr>
    <w:rPr>
      <w:rFonts w:ascii="宋体" w:hAnsi="宋体" w:cs="宋体"/>
      <w:kern w:val="0"/>
      <w:sz w:val="24"/>
      <w:szCs w:val="24"/>
    </w:rPr>
  </w:style>
  <w:style w:type="character" w:customStyle="1" w:styleId="995">
    <w:name w:val="样式3-正文0001 Char"/>
    <w:link w:val="994"/>
    <w:qFormat/>
    <w:uiPriority w:val="0"/>
    <w:rPr>
      <w:rFonts w:ascii="宋体" w:hAnsi="宋体" w:cs="宋体"/>
      <w:sz w:val="24"/>
      <w:szCs w:val="24"/>
    </w:rPr>
  </w:style>
  <w:style w:type="paragraph" w:customStyle="1" w:styleId="996">
    <w:name w:val="正文文本缩进1"/>
    <w:basedOn w:val="1"/>
    <w:qFormat/>
    <w:uiPriority w:val="0"/>
    <w:pPr>
      <w:widowControl/>
      <w:spacing w:line="360" w:lineRule="auto"/>
      <w:ind w:left="719" w:leftChars="342" w:firstLine="200" w:firstLineChars="200"/>
      <w:jc w:val="left"/>
    </w:pPr>
    <w:rPr>
      <w:rFonts w:ascii="Calibri" w:hAnsi="Calibri" w:cs="宋体"/>
      <w:kern w:val="0"/>
      <w:sz w:val="22"/>
      <w:szCs w:val="24"/>
    </w:rPr>
  </w:style>
  <w:style w:type="paragraph" w:customStyle="1" w:styleId="997">
    <w:name w:val="z-窗体顶端1"/>
    <w:basedOn w:val="1"/>
    <w:next w:val="1"/>
    <w:link w:val="998"/>
    <w:unhideWhenUsed/>
    <w:qFormat/>
    <w:uiPriority w:val="0"/>
    <w:pPr>
      <w:widowControl/>
      <w:pBdr>
        <w:bottom w:val="single" w:color="auto" w:sz="6" w:space="1"/>
      </w:pBdr>
      <w:jc w:val="center"/>
    </w:pPr>
    <w:rPr>
      <w:rFonts w:ascii="Arial" w:hAnsi="Arial" w:cs="宋体"/>
      <w:vanish/>
      <w:kern w:val="0"/>
      <w:sz w:val="16"/>
      <w:szCs w:val="16"/>
    </w:rPr>
  </w:style>
  <w:style w:type="character" w:customStyle="1" w:styleId="998">
    <w:name w:val="z-窗体顶端 字符1"/>
    <w:link w:val="997"/>
    <w:qFormat/>
    <w:uiPriority w:val="0"/>
    <w:rPr>
      <w:rFonts w:ascii="Arial" w:hAnsi="Arial" w:cs="宋体"/>
      <w:vanish/>
      <w:sz w:val="16"/>
      <w:szCs w:val="16"/>
    </w:rPr>
  </w:style>
  <w:style w:type="character" w:customStyle="1" w:styleId="999">
    <w:name w:val="z-窗体顶端 字符"/>
    <w:basedOn w:val="90"/>
    <w:qFormat/>
    <w:uiPriority w:val="0"/>
    <w:rPr>
      <w:rFonts w:ascii="Arial" w:hAnsi="Arial" w:cs="Arial"/>
      <w:vanish/>
      <w:kern w:val="0"/>
      <w:sz w:val="16"/>
      <w:szCs w:val="16"/>
    </w:rPr>
  </w:style>
  <w:style w:type="paragraph" w:customStyle="1" w:styleId="1000">
    <w:name w:val="网格表 33"/>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1001">
    <w:name w:val="不明显参考2"/>
    <w:qFormat/>
    <w:uiPriority w:val="31"/>
    <w:rPr>
      <w:smallCaps/>
      <w:color w:val="C0504D"/>
      <w:u w:val="single"/>
    </w:rPr>
  </w:style>
  <w:style w:type="character" w:customStyle="1" w:styleId="1002">
    <w:name w:val="不明显强调1"/>
    <w:qFormat/>
    <w:uiPriority w:val="0"/>
    <w:rPr>
      <w:i/>
      <w:iCs/>
      <w:color w:val="808080"/>
    </w:rPr>
  </w:style>
  <w:style w:type="paragraph" w:customStyle="1" w:styleId="1003">
    <w:name w:val="网格表 32"/>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paragraph" w:customStyle="1" w:styleId="1004">
    <w:name w:val="z-窗体底端1"/>
    <w:basedOn w:val="1"/>
    <w:next w:val="1"/>
    <w:link w:val="1005"/>
    <w:qFormat/>
    <w:uiPriority w:val="0"/>
    <w:pPr>
      <w:widowControl/>
      <w:pBdr>
        <w:top w:val="single" w:color="auto" w:sz="6" w:space="1"/>
      </w:pBdr>
      <w:jc w:val="center"/>
    </w:pPr>
    <w:rPr>
      <w:rFonts w:ascii="Times" w:hAnsi="Times" w:eastAsia="幼圆" w:cs="Vrinda"/>
      <w:b/>
      <w:bCs/>
      <w:kern w:val="0"/>
      <w:sz w:val="28"/>
      <w:szCs w:val="28"/>
    </w:rPr>
  </w:style>
  <w:style w:type="character" w:customStyle="1" w:styleId="1005">
    <w:name w:val="z-窗体底端 字符1"/>
    <w:link w:val="1004"/>
    <w:qFormat/>
    <w:uiPriority w:val="0"/>
    <w:rPr>
      <w:rFonts w:ascii="Times" w:hAnsi="Times" w:eastAsia="幼圆" w:cs="Vrinda"/>
      <w:b/>
      <w:bCs/>
      <w:sz w:val="28"/>
      <w:szCs w:val="28"/>
    </w:rPr>
  </w:style>
  <w:style w:type="character" w:customStyle="1" w:styleId="1006">
    <w:name w:val="z-窗体底端 字符"/>
    <w:basedOn w:val="90"/>
    <w:qFormat/>
    <w:uiPriority w:val="0"/>
    <w:rPr>
      <w:rFonts w:ascii="Arial" w:hAnsi="Arial" w:cs="Arial"/>
      <w:vanish/>
      <w:kern w:val="0"/>
      <w:sz w:val="16"/>
      <w:szCs w:val="16"/>
    </w:rPr>
  </w:style>
  <w:style w:type="character" w:customStyle="1" w:styleId="1007">
    <w:name w:val="宏文本 字符"/>
    <w:basedOn w:val="90"/>
    <w:qFormat/>
    <w:uiPriority w:val="0"/>
    <w:rPr>
      <w:rFonts w:ascii="Courier New" w:hAnsi="Courier New" w:cs="Courier New"/>
      <w:kern w:val="0"/>
      <w:sz w:val="24"/>
      <w:szCs w:val="24"/>
    </w:rPr>
  </w:style>
  <w:style w:type="paragraph" w:customStyle="1" w:styleId="1008">
    <w:name w:val="Intense Quote"/>
    <w:basedOn w:val="1"/>
    <w:next w:val="1"/>
    <w:link w:val="1009"/>
    <w:qFormat/>
    <w:uiPriority w:val="30"/>
    <w:pPr>
      <w:widowControl/>
      <w:pBdr>
        <w:bottom w:val="single" w:color="4F81BD" w:sz="4" w:space="4"/>
      </w:pBdr>
      <w:spacing w:before="200" w:after="280" w:line="360" w:lineRule="auto"/>
      <w:ind w:left="936" w:right="936"/>
      <w:jc w:val="left"/>
    </w:pPr>
    <w:rPr>
      <w:rFonts w:ascii="Courier New" w:hAnsi="Courier New" w:cs="Vrinda"/>
      <w:b/>
      <w:bCs/>
      <w:i/>
      <w:iCs/>
      <w:color w:val="4F81BD"/>
      <w:kern w:val="0"/>
      <w:sz w:val="24"/>
      <w:szCs w:val="24"/>
    </w:rPr>
  </w:style>
  <w:style w:type="character" w:customStyle="1" w:styleId="1009">
    <w:name w:val="明显引用 Char"/>
    <w:basedOn w:val="90"/>
    <w:link w:val="1008"/>
    <w:qFormat/>
    <w:uiPriority w:val="30"/>
    <w:rPr>
      <w:rFonts w:ascii="Courier New" w:hAnsi="Courier New" w:cs="Vrinda"/>
      <w:b/>
      <w:bCs/>
      <w:i/>
      <w:iCs/>
      <w:color w:val="4F81BD"/>
      <w:sz w:val="24"/>
      <w:szCs w:val="24"/>
    </w:rPr>
  </w:style>
  <w:style w:type="character" w:customStyle="1" w:styleId="1010">
    <w:name w:val="明显引用 字符"/>
    <w:basedOn w:val="90"/>
    <w:qFormat/>
    <w:uiPriority w:val="30"/>
    <w:rPr>
      <w:rFonts w:ascii="宋体" w:hAnsi="宋体" w:cs="宋体"/>
      <w:i/>
      <w:iCs/>
      <w:color w:val="4F81BD" w:themeColor="accent1"/>
      <w:kern w:val="0"/>
      <w:sz w:val="24"/>
      <w:szCs w:val="24"/>
    </w:rPr>
  </w:style>
  <w:style w:type="character" w:customStyle="1" w:styleId="1011">
    <w:name w:val="Placeholder Text"/>
    <w:qFormat/>
    <w:uiPriority w:val="99"/>
    <w:rPr>
      <w:color w:val="808080"/>
    </w:rPr>
  </w:style>
  <w:style w:type="character" w:customStyle="1" w:styleId="1012">
    <w:name w:val="（白字居中）"/>
    <w:qFormat/>
    <w:uiPriority w:val="1"/>
    <w:rPr>
      <w:rFonts w:eastAsia="宋体"/>
      <w:b/>
      <w:color w:val="FFFFFF"/>
      <w:sz w:val="21"/>
    </w:rPr>
  </w:style>
  <w:style w:type="paragraph" w:customStyle="1" w:styleId="1013">
    <w:name w:val="标书名称（封面）"/>
    <w:basedOn w:val="1"/>
    <w:qFormat/>
    <w:uiPriority w:val="0"/>
    <w:pPr>
      <w:widowControl/>
      <w:spacing w:after="240"/>
      <w:jc w:val="left"/>
    </w:pPr>
    <w:rPr>
      <w:rFonts w:ascii="Verdana" w:hAnsi="Arial" w:eastAsia="黑体" w:cs="宋体"/>
      <w:b/>
      <w:color w:val="333333"/>
      <w:kern w:val="0"/>
      <w:sz w:val="48"/>
      <w:szCs w:val="48"/>
    </w:rPr>
  </w:style>
  <w:style w:type="paragraph" w:customStyle="1" w:styleId="1014">
    <w:name w:val="首页页眉"/>
    <w:basedOn w:val="1"/>
    <w:qFormat/>
    <w:uiPriority w:val="0"/>
    <w:pPr>
      <w:widowControl/>
      <w:pBdr>
        <w:top w:val="double" w:color="auto" w:sz="4" w:space="1"/>
        <w:left w:val="double" w:color="auto" w:sz="4" w:space="4"/>
        <w:bottom w:val="double" w:color="auto" w:sz="4" w:space="1"/>
        <w:right w:val="double" w:color="auto" w:sz="4" w:space="4"/>
      </w:pBdr>
      <w:shd w:val="pct50" w:color="auto" w:fill="auto"/>
      <w:spacing w:line="360" w:lineRule="auto"/>
      <w:jc w:val="left"/>
    </w:pPr>
    <w:rPr>
      <w:rFonts w:ascii="Calibri" w:hAnsi="Calibri" w:cs="宋体"/>
      <w:kern w:val="0"/>
      <w:sz w:val="24"/>
      <w:szCs w:val="24"/>
    </w:rPr>
  </w:style>
  <w:style w:type="paragraph" w:customStyle="1" w:styleId="1015">
    <w:name w:val="偶数页页眉"/>
    <w:basedOn w:val="1"/>
    <w:qFormat/>
    <w:uiPriority w:val="0"/>
    <w:pPr>
      <w:widowControl/>
      <w:pBdr>
        <w:bottom w:val="single" w:color="auto" w:sz="4" w:space="1"/>
      </w:pBdr>
      <w:jc w:val="left"/>
    </w:pPr>
    <w:rPr>
      <w:rFonts w:ascii="幼圆" w:hAnsi="Calibri" w:eastAsia="华文细黑" w:cs="宋体"/>
      <w:kern w:val="0"/>
      <w:sz w:val="18"/>
      <w:szCs w:val="24"/>
    </w:rPr>
  </w:style>
  <w:style w:type="paragraph" w:customStyle="1" w:styleId="1016">
    <w:name w:val="奇数页页眉"/>
    <w:basedOn w:val="1"/>
    <w:qFormat/>
    <w:uiPriority w:val="0"/>
    <w:pPr>
      <w:widowControl/>
      <w:pBdr>
        <w:bottom w:val="single" w:color="auto" w:sz="4" w:space="1"/>
      </w:pBdr>
      <w:jc w:val="right"/>
    </w:pPr>
    <w:rPr>
      <w:rFonts w:ascii="Calibri" w:hAnsi="Calibri" w:eastAsia="华文细黑" w:cs="宋体"/>
      <w:kern w:val="0"/>
      <w:sz w:val="18"/>
      <w:szCs w:val="24"/>
    </w:rPr>
  </w:style>
  <w:style w:type="paragraph" w:customStyle="1" w:styleId="1017">
    <w:name w:val="首页页脚"/>
    <w:basedOn w:val="1"/>
    <w:qFormat/>
    <w:uiPriority w:val="0"/>
    <w:pPr>
      <w:widowControl/>
      <w:pBdr>
        <w:top w:val="single" w:color="auto" w:sz="4" w:space="1"/>
      </w:pBdr>
      <w:jc w:val="right"/>
    </w:pPr>
    <w:rPr>
      <w:rFonts w:ascii="Calibri" w:hAnsi="Calibri" w:eastAsia="华文细黑" w:cs="宋体"/>
      <w:kern w:val="0"/>
      <w:sz w:val="18"/>
      <w:szCs w:val="24"/>
    </w:rPr>
  </w:style>
  <w:style w:type="paragraph" w:customStyle="1" w:styleId="1018">
    <w:name w:val="偶数页页脚"/>
    <w:basedOn w:val="1"/>
    <w:qFormat/>
    <w:uiPriority w:val="0"/>
    <w:pPr>
      <w:widowControl/>
      <w:pBdr>
        <w:top w:val="single" w:color="auto" w:sz="4" w:space="1"/>
      </w:pBdr>
      <w:jc w:val="left"/>
    </w:pPr>
    <w:rPr>
      <w:rFonts w:ascii="Calibri" w:hAnsi="Calibri" w:eastAsia="华文细黑" w:cs="宋体"/>
      <w:kern w:val="0"/>
      <w:sz w:val="18"/>
      <w:szCs w:val="24"/>
    </w:rPr>
  </w:style>
  <w:style w:type="paragraph" w:customStyle="1" w:styleId="1019">
    <w:name w:val="奇数页页脚"/>
    <w:basedOn w:val="1"/>
    <w:qFormat/>
    <w:uiPriority w:val="0"/>
    <w:pPr>
      <w:widowControl/>
      <w:pBdr>
        <w:top w:val="single" w:color="auto" w:sz="4" w:space="1"/>
      </w:pBdr>
      <w:jc w:val="right"/>
    </w:pPr>
    <w:rPr>
      <w:rFonts w:ascii="Calibri" w:hAnsi="Calibri" w:eastAsia="华文细黑" w:cs="宋体"/>
      <w:kern w:val="0"/>
      <w:sz w:val="18"/>
      <w:szCs w:val="24"/>
    </w:rPr>
  </w:style>
  <w:style w:type="paragraph" w:customStyle="1" w:styleId="1020">
    <w:name w:val="章节引言"/>
    <w:basedOn w:val="1"/>
    <w:qFormat/>
    <w:uiPriority w:val="0"/>
    <w:pPr>
      <w:widowControl/>
      <w:pBdr>
        <w:bottom w:val="double" w:color="auto" w:sz="12" w:space="1"/>
      </w:pBdr>
      <w:spacing w:beforeLines="50" w:afterLines="50" w:line="360" w:lineRule="auto"/>
      <w:ind w:firstLine="200" w:firstLineChars="200"/>
      <w:jc w:val="left"/>
    </w:pPr>
    <w:rPr>
      <w:rFonts w:ascii="Arial" w:hAnsi="Arial" w:cs="宋体"/>
      <w:i/>
      <w:iCs/>
      <w:kern w:val="0"/>
      <w:sz w:val="24"/>
    </w:rPr>
  </w:style>
  <w:style w:type="paragraph" w:customStyle="1" w:styleId="1021">
    <w:name w:val="阅读指南"/>
    <w:basedOn w:val="1"/>
    <w:link w:val="1022"/>
    <w:qFormat/>
    <w:uiPriority w:val="0"/>
    <w:pPr>
      <w:widowControl/>
      <w:spacing w:beforeLines="400" w:afterLines="200" w:line="360" w:lineRule="auto"/>
      <w:jc w:val="center"/>
    </w:pPr>
    <w:rPr>
      <w:rFonts w:ascii="华文细黑" w:hAnsi="华文细黑" w:eastAsia="黑体" w:cs="宋体"/>
      <w:b/>
      <w:bCs/>
      <w:color w:val="333333"/>
      <w:kern w:val="0"/>
      <w:sz w:val="32"/>
      <w:szCs w:val="32"/>
    </w:rPr>
  </w:style>
  <w:style w:type="character" w:customStyle="1" w:styleId="1022">
    <w:name w:val="阅读指南 Char"/>
    <w:link w:val="1021"/>
    <w:qFormat/>
    <w:uiPriority w:val="0"/>
    <w:rPr>
      <w:rFonts w:ascii="华文细黑" w:hAnsi="华文细黑" w:eastAsia="黑体" w:cs="宋体"/>
      <w:b/>
      <w:bCs/>
      <w:color w:val="333333"/>
      <w:sz w:val="32"/>
      <w:szCs w:val="32"/>
    </w:rPr>
  </w:style>
  <w:style w:type="paragraph" w:customStyle="1" w:styleId="1023">
    <w:name w:val="标书名称"/>
    <w:basedOn w:val="1"/>
    <w:qFormat/>
    <w:uiPriority w:val="0"/>
    <w:pPr>
      <w:widowControl/>
      <w:jc w:val="center"/>
    </w:pPr>
    <w:rPr>
      <w:rFonts w:ascii="黑体" w:hAnsi="Calibri" w:eastAsia="黑体" w:cs="宋体"/>
      <w:kern w:val="0"/>
      <w:sz w:val="72"/>
    </w:rPr>
  </w:style>
  <w:style w:type="paragraph" w:customStyle="1" w:styleId="1024">
    <w:name w:val="段落标题"/>
    <w:basedOn w:val="1"/>
    <w:qFormat/>
    <w:uiPriority w:val="0"/>
    <w:pPr>
      <w:widowControl/>
      <w:spacing w:beforeLines="50" w:afterLines="50" w:line="360" w:lineRule="auto"/>
      <w:ind w:firstLine="482" w:firstLineChars="200"/>
      <w:jc w:val="left"/>
    </w:pPr>
    <w:rPr>
      <w:rFonts w:ascii="Arial" w:hAnsi="Arial" w:cs="宋体"/>
      <w:b/>
      <w:bCs/>
      <w:kern w:val="0"/>
      <w:sz w:val="24"/>
      <w:shd w:val="pct10" w:color="auto" w:fill="FFFFFF"/>
    </w:rPr>
  </w:style>
  <w:style w:type="paragraph" w:customStyle="1" w:styleId="1025">
    <w:name w:val="目录版权前言标题"/>
    <w:basedOn w:val="1"/>
    <w:qFormat/>
    <w:uiPriority w:val="0"/>
    <w:pPr>
      <w:widowControl/>
      <w:spacing w:before="480" w:afterLines="100"/>
      <w:jc w:val="center"/>
    </w:pPr>
    <w:rPr>
      <w:rFonts w:ascii="黑体" w:hAnsi="Calibri" w:eastAsia="黑体" w:cs="宋体"/>
      <w:b/>
      <w:bCs/>
      <w:kern w:val="0"/>
      <w:sz w:val="44"/>
      <w:szCs w:val="44"/>
    </w:rPr>
  </w:style>
  <w:style w:type="paragraph" w:customStyle="1" w:styleId="1026">
    <w:name w:val="说眀"/>
    <w:basedOn w:val="1"/>
    <w:qFormat/>
    <w:uiPriority w:val="0"/>
    <w:pPr>
      <w:widowControl/>
      <w:jc w:val="left"/>
    </w:pPr>
    <w:rPr>
      <w:rFonts w:ascii="宋体" w:hAnsi="宋体" w:cs="宋体"/>
      <w:b/>
      <w:color w:val="FF0000"/>
      <w:kern w:val="0"/>
      <w:sz w:val="24"/>
      <w:szCs w:val="24"/>
    </w:rPr>
  </w:style>
  <w:style w:type="paragraph" w:customStyle="1" w:styleId="1027">
    <w:name w:val="东软集团"/>
    <w:basedOn w:val="1"/>
    <w:qFormat/>
    <w:uiPriority w:val="0"/>
    <w:pPr>
      <w:widowControl/>
      <w:jc w:val="center"/>
    </w:pPr>
    <w:rPr>
      <w:rFonts w:ascii="黑体" w:hAnsi="Calibri" w:eastAsia="黑体" w:cs="宋体"/>
      <w:kern w:val="0"/>
      <w:sz w:val="32"/>
      <w:szCs w:val="32"/>
    </w:rPr>
  </w:style>
  <w:style w:type="character" w:customStyle="1" w:styleId="1028">
    <w:name w:val="超链接2"/>
    <w:qFormat/>
    <w:uiPriority w:val="0"/>
    <w:rPr>
      <w:b/>
      <w:bCs/>
      <w:color w:val="auto"/>
      <w:u w:val="single"/>
      <w:shd w:val="pct10" w:color="auto" w:fill="FFFFFF"/>
    </w:rPr>
  </w:style>
  <w:style w:type="paragraph" w:customStyle="1" w:styleId="1029">
    <w:name w:val="表格222"/>
    <w:basedOn w:val="1"/>
    <w:qFormat/>
    <w:uiPriority w:val="0"/>
    <w:pPr>
      <w:widowControl/>
      <w:jc w:val="left"/>
    </w:pPr>
    <w:rPr>
      <w:rFonts w:ascii="Calibri" w:hAnsi="Calibri" w:eastAsia="华文细黑" w:cs="宋体"/>
      <w:kern w:val="0"/>
      <w:sz w:val="24"/>
      <w:szCs w:val="24"/>
    </w:rPr>
  </w:style>
  <w:style w:type="paragraph" w:customStyle="1" w:styleId="1030">
    <w:name w:val="加大加粗"/>
    <w:basedOn w:val="778"/>
    <w:link w:val="1031"/>
    <w:qFormat/>
    <w:uiPriority w:val="0"/>
    <w:pPr>
      <w:ind w:firstLine="562"/>
    </w:pPr>
    <w:rPr>
      <w:rFonts w:ascii="Times New Roman" w:hAnsi="Times New Roman" w:cs="Times New Roman"/>
      <w:sz w:val="28"/>
      <w:szCs w:val="28"/>
    </w:rPr>
  </w:style>
  <w:style w:type="character" w:customStyle="1" w:styleId="1031">
    <w:name w:val="加大加粗 Char"/>
    <w:link w:val="1030"/>
    <w:qFormat/>
    <w:uiPriority w:val="0"/>
    <w:rPr>
      <w:kern w:val="2"/>
      <w:sz w:val="28"/>
      <w:szCs w:val="28"/>
    </w:rPr>
  </w:style>
  <w:style w:type="character" w:customStyle="1" w:styleId="1032">
    <w:name w:val="Char Char17"/>
    <w:qFormat/>
    <w:uiPriority w:val="0"/>
    <w:rPr>
      <w:rFonts w:ascii="Arial" w:hAnsi="Arial"/>
      <w:kern w:val="2"/>
      <w:sz w:val="21"/>
      <w:szCs w:val="21"/>
    </w:rPr>
  </w:style>
  <w:style w:type="character" w:customStyle="1" w:styleId="1033">
    <w:name w:val="Char Char10"/>
    <w:qFormat/>
    <w:uiPriority w:val="0"/>
    <w:rPr>
      <w:rFonts w:ascii="Arial" w:hAnsi="Arial"/>
      <w:kern w:val="2"/>
      <w:sz w:val="21"/>
      <w:szCs w:val="21"/>
    </w:rPr>
  </w:style>
  <w:style w:type="paragraph" w:customStyle="1" w:styleId="1034">
    <w:name w:val="CM60"/>
    <w:basedOn w:val="111"/>
    <w:next w:val="111"/>
    <w:qFormat/>
    <w:uiPriority w:val="99"/>
    <w:rPr>
      <w:rFonts w:hAnsi="Calibri" w:cs="Times New Roman"/>
      <w:color w:val="auto"/>
      <w:kern w:val="2"/>
    </w:rPr>
  </w:style>
  <w:style w:type="paragraph" w:customStyle="1" w:styleId="1035">
    <w:name w:val="CM61"/>
    <w:basedOn w:val="111"/>
    <w:next w:val="111"/>
    <w:qFormat/>
    <w:uiPriority w:val="99"/>
    <w:rPr>
      <w:rFonts w:hAnsi="Calibri" w:cs="Times New Roman"/>
      <w:color w:val="auto"/>
      <w:kern w:val="2"/>
    </w:rPr>
  </w:style>
  <w:style w:type="paragraph" w:customStyle="1" w:styleId="1036">
    <w:name w:val="l正文"/>
    <w:link w:val="1037"/>
    <w:qFormat/>
    <w:uiPriority w:val="0"/>
    <w:pPr>
      <w:spacing w:line="360" w:lineRule="auto"/>
      <w:jc w:val="both"/>
    </w:pPr>
    <w:rPr>
      <w:rFonts w:ascii="楷体_GB2312" w:hAnsi="Calibri" w:eastAsia="楷体_GB2312" w:cs="Times New Roman"/>
      <w:kern w:val="2"/>
      <w:sz w:val="24"/>
      <w:szCs w:val="24"/>
      <w:lang w:val="en-US" w:eastAsia="zh-CN" w:bidi="ar-SA"/>
    </w:rPr>
  </w:style>
  <w:style w:type="character" w:customStyle="1" w:styleId="1037">
    <w:name w:val="l正文 Char"/>
    <w:link w:val="1036"/>
    <w:qFormat/>
    <w:uiPriority w:val="0"/>
    <w:rPr>
      <w:rFonts w:ascii="楷体_GB2312" w:hAnsi="Calibri" w:eastAsia="楷体_GB2312"/>
      <w:kern w:val="2"/>
      <w:sz w:val="24"/>
      <w:szCs w:val="24"/>
    </w:rPr>
  </w:style>
  <w:style w:type="character" w:customStyle="1" w:styleId="1038">
    <w:name w:val="Char Char31"/>
    <w:qFormat/>
    <w:uiPriority w:val="0"/>
    <w:rPr>
      <w:rFonts w:ascii="Arial" w:hAnsi="Arial"/>
      <w:kern w:val="2"/>
      <w:sz w:val="21"/>
      <w:szCs w:val="21"/>
    </w:rPr>
  </w:style>
  <w:style w:type="character" w:customStyle="1" w:styleId="1039">
    <w:name w:val="Char Char171"/>
    <w:qFormat/>
    <w:uiPriority w:val="0"/>
    <w:rPr>
      <w:rFonts w:ascii="Arial" w:hAnsi="Arial"/>
      <w:kern w:val="2"/>
      <w:sz w:val="21"/>
      <w:szCs w:val="21"/>
    </w:rPr>
  </w:style>
  <w:style w:type="character" w:customStyle="1" w:styleId="1040">
    <w:name w:val="Char Char101"/>
    <w:qFormat/>
    <w:uiPriority w:val="0"/>
    <w:rPr>
      <w:rFonts w:ascii="Arial" w:hAnsi="Arial"/>
      <w:kern w:val="2"/>
      <w:sz w:val="21"/>
      <w:szCs w:val="21"/>
    </w:rPr>
  </w:style>
  <w:style w:type="paragraph" w:customStyle="1" w:styleId="1041">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2">
    <w:name w:val="宋体 五号 行距: 1.5 倍行距 首行缩进:  2 字符 + 首行缩进:  2 字符"/>
    <w:basedOn w:val="1"/>
    <w:qFormat/>
    <w:uiPriority w:val="0"/>
    <w:pPr>
      <w:widowControl/>
      <w:spacing w:line="360" w:lineRule="auto"/>
      <w:ind w:firstLine="420" w:firstLineChars="200"/>
      <w:jc w:val="left"/>
    </w:pPr>
    <w:rPr>
      <w:rFonts w:ascii="宋体" w:hAnsi="宋体" w:cs="宋体"/>
      <w:kern w:val="0"/>
      <w:sz w:val="24"/>
    </w:rPr>
  </w:style>
  <w:style w:type="paragraph" w:customStyle="1" w:styleId="1043">
    <w:name w:val="样式 正文缩进 + 首行缩进:  2.56 字符 段前: 0.6 行 段后: 0.6 行"/>
    <w:basedOn w:val="23"/>
    <w:qFormat/>
    <w:uiPriority w:val="0"/>
    <w:pPr>
      <w:spacing w:beforeLines="60" w:afterLines="60"/>
      <w:ind w:firstLine="538" w:firstLineChars="256"/>
    </w:pPr>
    <w:rPr>
      <w:rFonts w:hAnsi="Calibri"/>
      <w:szCs w:val="20"/>
    </w:rPr>
  </w:style>
  <w:style w:type="character" w:customStyle="1" w:styleId="1044">
    <w:name w:val="文件标题2 Char Char"/>
    <w:qFormat/>
    <w:uiPriority w:val="0"/>
    <w:rPr>
      <w:rFonts w:ascii="Arial" w:hAnsi="Arial" w:eastAsia="黑体"/>
      <w:sz w:val="24"/>
      <w:szCs w:val="24"/>
      <w:lang w:val="en-US" w:eastAsia="zh-CN" w:bidi="ar-SA"/>
    </w:rPr>
  </w:style>
  <w:style w:type="paragraph" w:customStyle="1" w:styleId="1045">
    <w:name w:val="图号"/>
    <w:basedOn w:val="1"/>
    <w:qFormat/>
    <w:uiPriority w:val="99"/>
    <w:pPr>
      <w:widowControl/>
      <w:spacing w:before="120"/>
      <w:jc w:val="left"/>
    </w:pPr>
    <w:rPr>
      <w:rFonts w:ascii="Arial" w:hAnsi="Arial" w:eastAsia="黑体" w:cs="黑体"/>
      <w:kern w:val="0"/>
      <w:sz w:val="24"/>
      <w:szCs w:val="24"/>
    </w:rPr>
  </w:style>
  <w:style w:type="paragraph" w:customStyle="1" w:styleId="1046">
    <w:name w:val="_"/>
    <w:basedOn w:val="1"/>
    <w:qFormat/>
    <w:uiPriority w:val="0"/>
    <w:pPr>
      <w:widowControl/>
      <w:adjustRightInd w:val="0"/>
      <w:spacing w:line="360" w:lineRule="auto"/>
      <w:ind w:left="480"/>
      <w:jc w:val="left"/>
      <w:textAlignment w:val="baseline"/>
    </w:pPr>
    <w:rPr>
      <w:rFonts w:ascii="Calibri" w:hAnsi="Calibri" w:cs="宋体"/>
      <w:kern w:val="0"/>
      <w:sz w:val="24"/>
      <w:szCs w:val="24"/>
    </w:rPr>
  </w:style>
  <w:style w:type="paragraph" w:customStyle="1" w:styleId="1047">
    <w:name w:val="表头"/>
    <w:basedOn w:val="23"/>
    <w:next w:val="1"/>
    <w:link w:val="1048"/>
    <w:qFormat/>
    <w:uiPriority w:val="99"/>
    <w:pPr>
      <w:spacing w:line="300" w:lineRule="auto"/>
      <w:ind w:firstLine="0" w:firstLineChars="0"/>
      <w:jc w:val="center"/>
    </w:pPr>
    <w:rPr>
      <w:rFonts w:ascii="Calibri" w:hAnsi="Calibri" w:eastAsia="楷体_GB2312"/>
      <w:szCs w:val="20"/>
    </w:rPr>
  </w:style>
  <w:style w:type="character" w:customStyle="1" w:styleId="1048">
    <w:name w:val="表头 Char"/>
    <w:link w:val="1047"/>
    <w:qFormat/>
    <w:uiPriority w:val="99"/>
    <w:rPr>
      <w:rFonts w:ascii="Calibri" w:hAnsi="Calibri" w:eastAsia="楷体_GB2312" w:cs="宋体"/>
      <w:sz w:val="24"/>
    </w:rPr>
  </w:style>
  <w:style w:type="character" w:customStyle="1" w:styleId="1049">
    <w:name w:val="error1"/>
    <w:qFormat/>
    <w:uiPriority w:val="0"/>
    <w:rPr>
      <w:rFonts w:hint="default" w:ascii="Verdana" w:hAnsi="Verdana"/>
      <w:color w:val="FF0000"/>
      <w:sz w:val="18"/>
      <w:szCs w:val="18"/>
    </w:rPr>
  </w:style>
  <w:style w:type="character" w:customStyle="1" w:styleId="1050">
    <w:name w:val="error2"/>
    <w:qFormat/>
    <w:uiPriority w:val="0"/>
    <w:rPr>
      <w:rFonts w:hint="default" w:ascii="Verdana" w:hAnsi="Verdana"/>
      <w:color w:val="FF0000"/>
      <w:sz w:val="18"/>
      <w:szCs w:val="18"/>
    </w:rPr>
  </w:style>
  <w:style w:type="character" w:customStyle="1" w:styleId="1051">
    <w:name w:val="tbdesc1"/>
    <w:qFormat/>
    <w:uiPriority w:val="0"/>
    <w:rPr>
      <w:rFonts w:hint="default" w:ascii="Verdana" w:hAnsi="Verdana"/>
      <w:color w:val="555555"/>
      <w:sz w:val="18"/>
      <w:szCs w:val="18"/>
    </w:rPr>
  </w:style>
  <w:style w:type="character" w:customStyle="1" w:styleId="1052">
    <w:name w:val="heyd"/>
    <w:qFormat/>
    <w:uiPriority w:val="0"/>
    <w:rPr>
      <w:rFonts w:ascii="Arial" w:hAnsi="Arial" w:eastAsia="宋体" w:cs="Arial"/>
      <w:color w:val="000080"/>
      <w:sz w:val="18"/>
      <w:szCs w:val="20"/>
    </w:rPr>
  </w:style>
  <w:style w:type="character" w:customStyle="1" w:styleId="1053">
    <w:name w:val="x210"/>
    <w:qFormat/>
    <w:uiPriority w:val="0"/>
    <w:rPr>
      <w:rFonts w:hint="default" w:ascii="Arial" w:hAnsi="Arial" w:cs="Arial"/>
      <w:b/>
      <w:bCs/>
      <w:color w:val="000000"/>
      <w:sz w:val="20"/>
      <w:szCs w:val="20"/>
    </w:rPr>
  </w:style>
  <w:style w:type="paragraph" w:customStyle="1" w:styleId="10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character" w:customStyle="1" w:styleId="1055">
    <w:name w:val="xd"/>
    <w:qFormat/>
    <w:uiPriority w:val="0"/>
  </w:style>
  <w:style w:type="character" w:customStyle="1" w:styleId="1056">
    <w:name w:val="x5d1"/>
    <w:qFormat/>
    <w:uiPriority w:val="0"/>
    <w:rPr>
      <w:rFonts w:hint="default" w:ascii="Arial" w:hAnsi="Arial" w:cs="Arial"/>
      <w:b/>
      <w:bCs/>
      <w:color w:val="FFFFFF"/>
      <w:sz w:val="20"/>
      <w:szCs w:val="20"/>
      <w:shd w:val="clear" w:color="auto" w:fill="336699"/>
    </w:rPr>
  </w:style>
  <w:style w:type="character" w:customStyle="1" w:styleId="1057">
    <w:name w:val="jive-subject2"/>
    <w:qFormat/>
    <w:uiPriority w:val="0"/>
    <w:rPr>
      <w:b/>
      <w:bCs/>
    </w:rPr>
  </w:style>
  <w:style w:type="character" w:customStyle="1" w:styleId="1058">
    <w:name w:val="webdict1"/>
    <w:qFormat/>
    <w:uiPriority w:val="0"/>
    <w:rPr>
      <w:b/>
      <w:bCs/>
    </w:rPr>
  </w:style>
  <w:style w:type="paragraph" w:customStyle="1" w:styleId="1059">
    <w:name w:val="正文+首行缩进+行距"/>
    <w:basedOn w:val="1"/>
    <w:qFormat/>
    <w:uiPriority w:val="0"/>
    <w:pPr>
      <w:widowControl/>
      <w:spacing w:line="360" w:lineRule="auto"/>
      <w:ind w:left="200" w:leftChars="200"/>
      <w:jc w:val="left"/>
    </w:pPr>
    <w:rPr>
      <w:rFonts w:ascii="Calibri" w:hAnsi="Calibri" w:cs="宋体"/>
      <w:kern w:val="0"/>
      <w:sz w:val="24"/>
      <w:szCs w:val="24"/>
    </w:rPr>
  </w:style>
  <w:style w:type="paragraph" w:customStyle="1" w:styleId="1060">
    <w:name w:val="信息标题2"/>
    <w:basedOn w:val="24"/>
    <w:next w:val="24"/>
    <w:qFormat/>
    <w:uiPriority w:val="0"/>
    <w:pPr>
      <w:widowControl/>
      <w:spacing w:beforeLines="100" w:afterLines="100"/>
      <w:jc w:val="left"/>
      <w:outlineLvl w:val="0"/>
    </w:pPr>
    <w:rPr>
      <w:rFonts w:ascii="Arial Black" w:hAnsi="Arial Black" w:eastAsia="宋体" w:cs="Times New Roman"/>
      <w:b/>
      <w:bCs/>
      <w:kern w:val="0"/>
      <w:sz w:val="28"/>
    </w:rPr>
  </w:style>
  <w:style w:type="paragraph" w:customStyle="1" w:styleId="1061">
    <w:name w:val="表格栏头"/>
    <w:basedOn w:val="1"/>
    <w:next w:val="1"/>
    <w:qFormat/>
    <w:uiPriority w:val="0"/>
    <w:pPr>
      <w:widowControl/>
      <w:overflowPunct w:val="0"/>
      <w:autoSpaceDE w:val="0"/>
      <w:autoSpaceDN w:val="0"/>
      <w:adjustRightInd w:val="0"/>
      <w:spacing w:before="60" w:after="60"/>
      <w:jc w:val="left"/>
      <w:textAlignment w:val="baseline"/>
    </w:pPr>
    <w:rPr>
      <w:rFonts w:ascii="Calibri" w:hAnsi="Calibri" w:cs="宋体"/>
      <w:b/>
      <w:kern w:val="0"/>
      <w:sz w:val="24"/>
    </w:rPr>
  </w:style>
  <w:style w:type="paragraph" w:customStyle="1" w:styleId="1062">
    <w:name w:val="TableCell"/>
    <w:basedOn w:val="1"/>
    <w:qFormat/>
    <w:uiPriority w:val="0"/>
    <w:pPr>
      <w:widowControl/>
      <w:spacing w:before="60" w:after="60"/>
      <w:jc w:val="left"/>
    </w:pPr>
    <w:rPr>
      <w:rFonts w:ascii="Garamond" w:hAnsi="Garamond" w:cs="宋体"/>
      <w:kern w:val="0"/>
      <w:sz w:val="20"/>
    </w:rPr>
  </w:style>
  <w:style w:type="paragraph" w:customStyle="1" w:styleId="1063">
    <w:name w:val="404正文 Char"/>
    <w:basedOn w:val="8"/>
    <w:link w:val="1064"/>
    <w:qFormat/>
    <w:uiPriority w:val="0"/>
    <w:pPr>
      <w:widowControl/>
      <w:autoSpaceDE/>
      <w:autoSpaceDN/>
      <w:adjustRightInd/>
      <w:ind w:firstLine="540" w:firstLineChars="225"/>
    </w:pPr>
    <w:rPr>
      <w:rFonts w:ascii="Calibri" w:hAnsi="Calibri" w:cs="宋体"/>
      <w:kern w:val="2"/>
      <w:szCs w:val="24"/>
    </w:rPr>
  </w:style>
  <w:style w:type="character" w:customStyle="1" w:styleId="1064">
    <w:name w:val="404正文 Char Char"/>
    <w:link w:val="1063"/>
    <w:qFormat/>
    <w:uiPriority w:val="0"/>
    <w:rPr>
      <w:rFonts w:ascii="Calibri" w:hAnsi="Calibri" w:cs="宋体"/>
      <w:kern w:val="2"/>
      <w:sz w:val="24"/>
      <w:szCs w:val="24"/>
    </w:rPr>
  </w:style>
  <w:style w:type="character" w:customStyle="1" w:styleId="1065">
    <w:name w:val="A格式2 Char Char"/>
    <w:link w:val="1066"/>
    <w:qFormat/>
    <w:uiPriority w:val="0"/>
    <w:rPr>
      <w:rFonts w:ascii="宋体" w:hAnsi="宋体" w:eastAsia="华文中宋" w:cs="宋体"/>
    </w:rPr>
  </w:style>
  <w:style w:type="paragraph" w:customStyle="1" w:styleId="1066">
    <w:name w:val="A格式2"/>
    <w:basedOn w:val="1"/>
    <w:next w:val="1"/>
    <w:link w:val="1065"/>
    <w:qFormat/>
    <w:uiPriority w:val="0"/>
    <w:pPr>
      <w:widowControl/>
      <w:spacing w:line="360" w:lineRule="auto"/>
      <w:jc w:val="left"/>
    </w:pPr>
    <w:rPr>
      <w:rFonts w:ascii="宋体" w:hAnsi="宋体" w:eastAsia="华文中宋" w:cs="宋体"/>
      <w:kern w:val="0"/>
      <w:sz w:val="20"/>
    </w:rPr>
  </w:style>
  <w:style w:type="paragraph" w:customStyle="1" w:styleId="1067">
    <w:name w:val="xl83"/>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068">
    <w:name w:val="xl84"/>
    <w:basedOn w:val="1"/>
    <w:qFormat/>
    <w:uiPriority w:val="0"/>
    <w:pPr>
      <w:widowControl/>
      <w:pBdr>
        <w:top w:val="single" w:color="auto" w:sz="4" w:space="0"/>
        <w:left w:val="double" w:color="auto" w:sz="6" w:space="0"/>
        <w:bottom w:val="single" w:color="auto" w:sz="4" w:space="0"/>
        <w:right w:val="single" w:color="auto" w:sz="4" w:space="0"/>
      </w:pBdr>
      <w:shd w:val="clear" w:color="000000" w:fill="FFFFFF"/>
      <w:spacing w:before="100" w:beforeAutospacing="1" w:after="100" w:afterAutospacing="1"/>
      <w:jc w:val="left"/>
      <w:textAlignment w:val="center"/>
    </w:pPr>
    <w:rPr>
      <w:rFonts w:ascii="Arial" w:hAnsi="Arial" w:cs="Arial"/>
      <w:b/>
      <w:bCs/>
      <w:color w:val="000000"/>
      <w:kern w:val="0"/>
      <w:sz w:val="18"/>
      <w:szCs w:val="18"/>
    </w:rPr>
  </w:style>
  <w:style w:type="paragraph" w:customStyle="1" w:styleId="1069">
    <w:name w:val="xl85"/>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Arial" w:hAnsi="Arial" w:cs="Arial"/>
      <w:kern w:val="0"/>
      <w:sz w:val="18"/>
      <w:szCs w:val="18"/>
    </w:rPr>
  </w:style>
  <w:style w:type="paragraph" w:customStyle="1" w:styleId="1070">
    <w:name w:val="xl86"/>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1071">
    <w:name w:val="xl87"/>
    <w:basedOn w:val="1"/>
    <w:qFormat/>
    <w:uiPriority w:val="0"/>
    <w:pPr>
      <w:widowControl/>
      <w:pBdr>
        <w:top w:val="single" w:color="auto" w:sz="4" w:space="0"/>
        <w:left w:val="double" w:color="auto" w:sz="6"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1072">
    <w:name w:val="xl88"/>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1073">
    <w:name w:val="网格表 34"/>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1074">
    <w:name w:val="普通文字 Char2"/>
    <w:qFormat/>
    <w:uiPriority w:val="0"/>
    <w:rPr>
      <w:rFonts w:ascii="宋体" w:hAnsi="Courier New" w:cs="Courier New"/>
      <w:kern w:val="2"/>
      <w:sz w:val="21"/>
      <w:szCs w:val="21"/>
    </w:rPr>
  </w:style>
  <w:style w:type="paragraph" w:customStyle="1" w:styleId="1075">
    <w:name w:val="白皮书-标题3"/>
    <w:basedOn w:val="5"/>
    <w:qFormat/>
    <w:uiPriority w:val="0"/>
    <w:pPr>
      <w:keepLines w:val="0"/>
      <w:widowControl/>
      <w:tabs>
        <w:tab w:val="left" w:pos="840"/>
        <w:tab w:val="left" w:pos="1260"/>
      </w:tabs>
      <w:spacing w:before="360" w:after="360" w:line="415" w:lineRule="auto"/>
      <w:ind w:left="600" w:hanging="180"/>
    </w:pPr>
    <w:rPr>
      <w:rFonts w:ascii="Verdana" w:hAnsi="Verdana" w:eastAsia="黑体" w:cs="Arial"/>
      <w:sz w:val="24"/>
    </w:rPr>
  </w:style>
  <w:style w:type="paragraph" w:customStyle="1" w:styleId="1076">
    <w:name w:val="三级Bullet"/>
    <w:basedOn w:val="1"/>
    <w:qFormat/>
    <w:uiPriority w:val="0"/>
    <w:pPr>
      <w:widowControl/>
      <w:tabs>
        <w:tab w:val="left" w:pos="1259"/>
      </w:tabs>
      <w:spacing w:beforeLines="50" w:afterLines="50" w:line="360" w:lineRule="auto"/>
      <w:ind w:left="1259" w:hanging="420"/>
      <w:jc w:val="left"/>
    </w:pPr>
    <w:rPr>
      <w:rFonts w:ascii="Arial" w:hAnsi="Arial" w:cs="宋体"/>
      <w:kern w:val="0"/>
      <w:sz w:val="24"/>
      <w:szCs w:val="24"/>
    </w:rPr>
  </w:style>
  <w:style w:type="paragraph" w:customStyle="1" w:styleId="1077">
    <w:name w:val="中级分类"/>
    <w:basedOn w:val="1"/>
    <w:qFormat/>
    <w:uiPriority w:val="99"/>
    <w:pPr>
      <w:widowControl/>
      <w:autoSpaceDE w:val="0"/>
      <w:autoSpaceDN w:val="0"/>
      <w:adjustRightInd w:val="0"/>
      <w:spacing w:line="300" w:lineRule="auto"/>
      <w:ind w:firstLine="629"/>
      <w:jc w:val="left"/>
    </w:pPr>
    <w:rPr>
      <w:rFonts w:ascii="华文仿宋" w:hAnsi="华文仿宋" w:eastAsia="华文仿宋" w:cs="宋体"/>
      <w:b/>
      <w:kern w:val="0"/>
      <w:sz w:val="28"/>
      <w:szCs w:val="28"/>
      <w:lang w:val="zh-CN"/>
    </w:rPr>
  </w:style>
  <w:style w:type="paragraph" w:customStyle="1" w:styleId="1078">
    <w:name w:val="引用1"/>
    <w:basedOn w:val="1"/>
    <w:next w:val="1"/>
    <w:qFormat/>
    <w:uiPriority w:val="0"/>
    <w:pPr>
      <w:widowControl/>
      <w:jc w:val="left"/>
    </w:pPr>
    <w:rPr>
      <w:rFonts w:ascii="Calibri" w:hAnsi="Calibri" w:cs="宋体"/>
      <w:i/>
      <w:iCs/>
      <w:color w:val="000000"/>
      <w:kern w:val="0"/>
      <w:sz w:val="24"/>
      <w:szCs w:val="24"/>
    </w:rPr>
  </w:style>
  <w:style w:type="paragraph" w:customStyle="1" w:styleId="1079">
    <w:name w:val="_Style 80"/>
    <w:qFormat/>
    <w:uiPriority w:val="64"/>
    <w:rPr>
      <w:rFonts w:ascii="Calibri" w:hAnsi="Calibri" w:eastAsia="宋体" w:cs="Times New Roman"/>
      <w:kern w:val="2"/>
      <w:sz w:val="24"/>
      <w:szCs w:val="24"/>
      <w:lang w:val="en-US" w:eastAsia="zh-CN" w:bidi="ar-SA"/>
    </w:rPr>
  </w:style>
  <w:style w:type="paragraph" w:customStyle="1" w:styleId="1080">
    <w:name w:val="明显引用1"/>
    <w:basedOn w:val="1"/>
    <w:next w:val="1"/>
    <w:qFormat/>
    <w:uiPriority w:val="0"/>
    <w:pPr>
      <w:widowControl/>
      <w:pBdr>
        <w:top w:val="single" w:color="5B9BD5" w:sz="4" w:space="10"/>
        <w:bottom w:val="single" w:color="5B9BD5" w:sz="4" w:space="10"/>
      </w:pBdr>
      <w:spacing w:before="360" w:after="360"/>
      <w:ind w:left="864" w:right="864"/>
      <w:jc w:val="center"/>
    </w:pPr>
    <w:rPr>
      <w:rFonts w:ascii="Calibri" w:hAnsi="Calibri" w:cs="宋体"/>
      <w:b/>
      <w:bCs/>
      <w:i/>
      <w:iCs/>
      <w:color w:val="4F81BD"/>
      <w:kern w:val="0"/>
      <w:sz w:val="24"/>
    </w:rPr>
  </w:style>
  <w:style w:type="paragraph" w:customStyle="1" w:styleId="1081">
    <w:name w:val="1crlfshiftm"/>
    <w:basedOn w:val="1"/>
    <w:qFormat/>
    <w:uiPriority w:val="0"/>
    <w:pPr>
      <w:widowControl/>
      <w:jc w:val="left"/>
    </w:pPr>
    <w:rPr>
      <w:rFonts w:ascii="宋体" w:hAnsi="宋体" w:cs="宋体"/>
      <w:kern w:val="0"/>
      <w:sz w:val="24"/>
      <w:szCs w:val="24"/>
    </w:rPr>
  </w:style>
  <w:style w:type="paragraph" w:customStyle="1" w:styleId="1082">
    <w:name w:val="alta"/>
    <w:basedOn w:val="1"/>
    <w:qFormat/>
    <w:uiPriority w:val="0"/>
    <w:pPr>
      <w:widowControl/>
      <w:jc w:val="left"/>
    </w:pPr>
    <w:rPr>
      <w:rFonts w:ascii="宋体" w:hAnsi="宋体" w:cs="宋体"/>
      <w:kern w:val="0"/>
      <w:sz w:val="24"/>
      <w:szCs w:val="24"/>
    </w:rPr>
  </w:style>
  <w:style w:type="paragraph" w:customStyle="1" w:styleId="1083">
    <w:name w:val="样式 正文五号 首行缩进:  2 字符"/>
    <w:basedOn w:val="207"/>
    <w:link w:val="1084"/>
    <w:qFormat/>
    <w:uiPriority w:val="0"/>
    <w:pPr>
      <w:ind w:firstLine="420" w:firstLineChars="200"/>
    </w:pPr>
    <w:rPr>
      <w:rFonts w:cs="Times New Roman"/>
      <w:sz w:val="21"/>
    </w:rPr>
  </w:style>
  <w:style w:type="character" w:customStyle="1" w:styleId="1084">
    <w:name w:val="样式 正文五号 首行缩进:  2 字符 Char"/>
    <w:link w:val="1083"/>
    <w:qFormat/>
    <w:uiPriority w:val="0"/>
    <w:rPr>
      <w:rFonts w:ascii="宋体" w:hAnsi="宋体"/>
      <w:sz w:val="21"/>
    </w:rPr>
  </w:style>
  <w:style w:type="paragraph" w:customStyle="1" w:styleId="1085">
    <w:name w:val="neusoft"/>
    <w:basedOn w:val="778"/>
    <w:link w:val="1086"/>
    <w:qFormat/>
    <w:uiPriority w:val="0"/>
    <w:rPr>
      <w:szCs w:val="24"/>
    </w:rPr>
  </w:style>
  <w:style w:type="character" w:customStyle="1" w:styleId="1086">
    <w:name w:val="neusoft Char"/>
    <w:link w:val="1085"/>
    <w:qFormat/>
    <w:uiPriority w:val="0"/>
    <w:rPr>
      <w:rFonts w:ascii="Arial" w:hAnsi="Arial" w:cs="宋体"/>
      <w:kern w:val="2"/>
      <w:sz w:val="21"/>
      <w:szCs w:val="24"/>
    </w:rPr>
  </w:style>
  <w:style w:type="paragraph" w:customStyle="1" w:styleId="1087">
    <w:name w:val="标书目录"/>
    <w:basedOn w:val="1"/>
    <w:qFormat/>
    <w:uiPriority w:val="0"/>
    <w:pPr>
      <w:widowControl/>
      <w:tabs>
        <w:tab w:val="left" w:pos="735"/>
        <w:tab w:val="left" w:pos="1155"/>
        <w:tab w:val="right" w:leader="dot" w:pos="8931"/>
      </w:tabs>
      <w:spacing w:line="360" w:lineRule="auto"/>
      <w:jc w:val="center"/>
    </w:pPr>
    <w:rPr>
      <w:rFonts w:ascii="Calibri" w:hAnsi="Calibri" w:cs="宋体"/>
      <w:bCs/>
      <w:kern w:val="0"/>
      <w:sz w:val="24"/>
      <w:szCs w:val="24"/>
    </w:rPr>
  </w:style>
  <w:style w:type="paragraph" w:customStyle="1" w:styleId="1088">
    <w:name w:val="一级编号"/>
    <w:basedOn w:val="1"/>
    <w:link w:val="1089"/>
    <w:qFormat/>
    <w:uiPriority w:val="0"/>
    <w:pPr>
      <w:widowControl/>
      <w:spacing w:beforeLines="50" w:afterLines="50" w:line="360" w:lineRule="auto"/>
      <w:jc w:val="left"/>
    </w:pPr>
    <w:rPr>
      <w:rFonts w:ascii="Arial" w:hAnsi="Arial" w:cs="宋体"/>
      <w:kern w:val="0"/>
      <w:sz w:val="24"/>
      <w:szCs w:val="24"/>
    </w:rPr>
  </w:style>
  <w:style w:type="character" w:customStyle="1" w:styleId="1089">
    <w:name w:val="一级编号 Char Char"/>
    <w:link w:val="1088"/>
    <w:qFormat/>
    <w:uiPriority w:val="0"/>
    <w:rPr>
      <w:rFonts w:ascii="Arial" w:hAnsi="Arial" w:cs="宋体"/>
      <w:sz w:val="24"/>
      <w:szCs w:val="24"/>
    </w:rPr>
  </w:style>
  <w:style w:type="paragraph" w:customStyle="1" w:styleId="1090">
    <w:name w:val="页标题"/>
    <w:basedOn w:val="1"/>
    <w:qFormat/>
    <w:uiPriority w:val="0"/>
    <w:pPr>
      <w:widowControl/>
      <w:spacing w:beforeLines="50" w:afterLines="50" w:line="360" w:lineRule="auto"/>
      <w:jc w:val="center"/>
    </w:pPr>
    <w:rPr>
      <w:rFonts w:ascii="黑体" w:hAnsi="Arial" w:eastAsia="黑体" w:cs="宋体"/>
      <w:kern w:val="0"/>
      <w:sz w:val="44"/>
      <w:szCs w:val="44"/>
    </w:rPr>
  </w:style>
  <w:style w:type="paragraph" w:customStyle="1" w:styleId="1091">
    <w:name w:val="一级Bullet"/>
    <w:basedOn w:val="1"/>
    <w:link w:val="1092"/>
    <w:qFormat/>
    <w:uiPriority w:val="0"/>
    <w:pPr>
      <w:widowControl/>
      <w:spacing w:beforeLines="50" w:afterLines="50" w:line="360" w:lineRule="auto"/>
      <w:ind w:left="1554" w:hanging="420"/>
      <w:jc w:val="left"/>
    </w:pPr>
    <w:rPr>
      <w:rFonts w:ascii="Arial" w:hAnsi="Arial" w:cs="宋体"/>
      <w:kern w:val="0"/>
      <w:sz w:val="24"/>
      <w:szCs w:val="24"/>
    </w:rPr>
  </w:style>
  <w:style w:type="character" w:customStyle="1" w:styleId="1092">
    <w:name w:val="一级Bullet Char"/>
    <w:link w:val="1091"/>
    <w:qFormat/>
    <w:uiPriority w:val="0"/>
    <w:rPr>
      <w:rFonts w:ascii="Arial" w:hAnsi="Arial" w:cs="宋体"/>
      <w:sz w:val="24"/>
      <w:szCs w:val="24"/>
    </w:rPr>
  </w:style>
  <w:style w:type="paragraph" w:customStyle="1" w:styleId="1093">
    <w:name w:val="二级Bullet"/>
    <w:basedOn w:val="1"/>
    <w:link w:val="1094"/>
    <w:qFormat/>
    <w:uiPriority w:val="0"/>
    <w:pPr>
      <w:widowControl/>
      <w:tabs>
        <w:tab w:val="left" w:pos="1259"/>
      </w:tabs>
      <w:spacing w:beforeLines="50" w:afterLines="50" w:line="360" w:lineRule="auto"/>
      <w:ind w:left="1259" w:hanging="420"/>
      <w:jc w:val="left"/>
    </w:pPr>
    <w:rPr>
      <w:rFonts w:ascii="Arial" w:hAnsi="Arial" w:cs="宋体"/>
      <w:kern w:val="0"/>
      <w:sz w:val="24"/>
      <w:szCs w:val="24"/>
    </w:rPr>
  </w:style>
  <w:style w:type="character" w:customStyle="1" w:styleId="1094">
    <w:name w:val="二级Bullet Char"/>
    <w:link w:val="1093"/>
    <w:qFormat/>
    <w:uiPriority w:val="0"/>
    <w:rPr>
      <w:rFonts w:ascii="Arial" w:hAnsi="Arial" w:cs="宋体"/>
      <w:sz w:val="24"/>
      <w:szCs w:val="24"/>
    </w:rPr>
  </w:style>
  <w:style w:type="paragraph" w:customStyle="1" w:styleId="1095">
    <w:name w:val="正文左对齐"/>
    <w:basedOn w:val="1"/>
    <w:qFormat/>
    <w:uiPriority w:val="0"/>
    <w:pPr>
      <w:widowControl/>
      <w:spacing w:before="120" w:after="120" w:line="360" w:lineRule="auto"/>
      <w:jc w:val="left"/>
    </w:pPr>
    <w:rPr>
      <w:rFonts w:ascii="Calibri" w:hAnsi="Calibri" w:cs="宋体"/>
      <w:kern w:val="0"/>
      <w:sz w:val="24"/>
    </w:rPr>
  </w:style>
  <w:style w:type="paragraph" w:customStyle="1" w:styleId="1096">
    <w:name w:val="正文斜体"/>
    <w:basedOn w:val="1"/>
    <w:link w:val="1097"/>
    <w:qFormat/>
    <w:uiPriority w:val="0"/>
    <w:pPr>
      <w:widowControl/>
      <w:spacing w:before="120" w:after="120" w:line="360" w:lineRule="auto"/>
      <w:jc w:val="left"/>
    </w:pPr>
    <w:rPr>
      <w:rFonts w:ascii="Calibri" w:hAnsi="Calibri" w:cs="宋体"/>
      <w:i/>
      <w:iCs/>
      <w:kern w:val="0"/>
      <w:sz w:val="24"/>
    </w:rPr>
  </w:style>
  <w:style w:type="character" w:customStyle="1" w:styleId="1097">
    <w:name w:val="正文斜体 Char"/>
    <w:link w:val="1096"/>
    <w:qFormat/>
    <w:uiPriority w:val="0"/>
    <w:rPr>
      <w:rFonts w:ascii="Calibri" w:hAnsi="Calibri" w:cs="宋体"/>
      <w:i/>
      <w:iCs/>
      <w:sz w:val="24"/>
    </w:rPr>
  </w:style>
  <w:style w:type="paragraph" w:customStyle="1" w:styleId="1098">
    <w:name w:val="正文 样式 居中"/>
    <w:basedOn w:val="1"/>
    <w:qFormat/>
    <w:uiPriority w:val="0"/>
    <w:pPr>
      <w:widowControl/>
      <w:spacing w:beforeLines="50" w:afterLines="50" w:line="360" w:lineRule="auto"/>
      <w:jc w:val="center"/>
    </w:pPr>
    <w:rPr>
      <w:rFonts w:ascii="Arial" w:hAnsi="Arial" w:cs="宋体"/>
      <w:kern w:val="0"/>
      <w:sz w:val="24"/>
    </w:rPr>
  </w:style>
  <w:style w:type="paragraph" w:customStyle="1" w:styleId="1099">
    <w:name w:val="正文一"/>
    <w:qFormat/>
    <w:uiPriority w:val="0"/>
    <w:rPr>
      <w:rFonts w:ascii="Arial" w:hAnsi="Arial" w:eastAsia="宋体" w:cs="Times New Roman"/>
      <w:kern w:val="2"/>
      <w:sz w:val="21"/>
      <w:szCs w:val="21"/>
      <w:lang w:val="en-US" w:eastAsia="zh-CN" w:bidi="ar-SA"/>
    </w:rPr>
  </w:style>
  <w:style w:type="paragraph" w:customStyle="1" w:styleId="1100">
    <w:name w:val="样式 正文首行缩进1(Crlf+Shift+M) + 段前: 0.5 行 段后: 0.5 行"/>
    <w:basedOn w:val="778"/>
    <w:qFormat/>
    <w:uiPriority w:val="0"/>
    <w:pPr>
      <w:spacing w:beforeLines="50" w:afterLines="50"/>
      <w:jc w:val="both"/>
    </w:pPr>
    <w:rPr>
      <w:rFonts w:ascii="Times New Roman" w:hAnsi="Times New Roman"/>
      <w:szCs w:val="24"/>
    </w:rPr>
  </w:style>
  <w:style w:type="paragraph" w:customStyle="1" w:styleId="1101">
    <w:name w:val="Char Char1 Char Char Char Char1 Char Char Char Char Char Char Char Char"/>
    <w:basedOn w:val="1"/>
    <w:qFormat/>
    <w:uiPriority w:val="0"/>
    <w:pPr>
      <w:widowControl/>
      <w:jc w:val="left"/>
    </w:pPr>
    <w:rPr>
      <w:rFonts w:ascii="Tahoma" w:hAnsi="Tahoma" w:cs="宋体"/>
      <w:kern w:val="0"/>
      <w:sz w:val="24"/>
    </w:rPr>
  </w:style>
  <w:style w:type="paragraph" w:customStyle="1" w:styleId="1102">
    <w:name w:val="Char Char1 Char Char Char Char1 Char Char Char Char Char Char Char Char1"/>
    <w:basedOn w:val="1"/>
    <w:qFormat/>
    <w:uiPriority w:val="0"/>
    <w:pPr>
      <w:widowControl/>
      <w:jc w:val="left"/>
    </w:pPr>
    <w:rPr>
      <w:rFonts w:ascii="Tahoma" w:hAnsi="Tahoma" w:cs="宋体"/>
      <w:kern w:val="0"/>
      <w:sz w:val="24"/>
    </w:rPr>
  </w:style>
  <w:style w:type="paragraph" w:customStyle="1" w:styleId="1103">
    <w:name w:val="正文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4">
    <w:name w:val="样式 样式 样式 样式 标题 2 + 宋体 五号 非加粗 黑色 + 段前: 6 磅 段后: 0 磅 行距: 单倍行距 + 段前:..."/>
    <w:basedOn w:val="1"/>
    <w:qFormat/>
    <w:uiPriority w:val="0"/>
    <w:pPr>
      <w:keepNext/>
      <w:keepLines/>
      <w:widowControl/>
      <w:adjustRightInd w:val="0"/>
      <w:spacing w:before="240"/>
      <w:jc w:val="left"/>
      <w:textAlignment w:val="baseline"/>
      <w:outlineLvl w:val="1"/>
    </w:pPr>
    <w:rPr>
      <w:rFonts w:ascii="宋体" w:hAnsi="宋体" w:cs="宋体"/>
      <w:b/>
      <w:bCs/>
      <w:color w:val="000000"/>
      <w:kern w:val="0"/>
      <w:sz w:val="24"/>
    </w:rPr>
  </w:style>
  <w:style w:type="paragraph" w:customStyle="1" w:styleId="1105">
    <w:name w:val="cjk"/>
    <w:basedOn w:val="1"/>
    <w:qFormat/>
    <w:uiPriority w:val="0"/>
    <w:pPr>
      <w:widowControl/>
      <w:spacing w:before="100" w:beforeAutospacing="1" w:after="329"/>
      <w:ind w:left="2211"/>
      <w:jc w:val="left"/>
    </w:pPr>
    <w:rPr>
      <w:rFonts w:ascii="宋体" w:hAnsi="宋体" w:cs="宋体"/>
      <w:kern w:val="0"/>
      <w:sz w:val="24"/>
      <w:szCs w:val="24"/>
    </w:rPr>
  </w:style>
  <w:style w:type="character" w:customStyle="1" w:styleId="1106">
    <w:name w:val="style3"/>
    <w:qFormat/>
    <w:uiPriority w:val="0"/>
  </w:style>
  <w:style w:type="character" w:customStyle="1" w:styleId="1107">
    <w:name w:val="Char Char13"/>
    <w:qFormat/>
    <w:uiPriority w:val="0"/>
    <w:rPr>
      <w:rFonts w:ascii="Arial" w:hAnsi="Arial"/>
      <w:kern w:val="2"/>
      <w:sz w:val="21"/>
      <w:szCs w:val="21"/>
    </w:rPr>
  </w:style>
  <w:style w:type="character" w:customStyle="1" w:styleId="1108">
    <w:name w:val="Char Char12"/>
    <w:qFormat/>
    <w:uiPriority w:val="0"/>
    <w:rPr>
      <w:rFonts w:ascii="Arial" w:hAnsi="Arial"/>
      <w:kern w:val="2"/>
      <w:sz w:val="21"/>
      <w:szCs w:val="21"/>
    </w:rPr>
  </w:style>
  <w:style w:type="character" w:customStyle="1" w:styleId="1109">
    <w:name w:val="headline-content4"/>
    <w:qFormat/>
    <w:uiPriority w:val="0"/>
  </w:style>
  <w:style w:type="character" w:customStyle="1" w:styleId="1110">
    <w:name w:val="xh1"/>
    <w:qFormat/>
    <w:uiPriority w:val="0"/>
    <w:rPr>
      <w:rFonts w:hint="default" w:ascii="Arial" w:hAnsi="Arial" w:cs="Arial"/>
      <w:color w:val="000000"/>
      <w:sz w:val="20"/>
      <w:szCs w:val="20"/>
    </w:rPr>
  </w:style>
  <w:style w:type="character" w:customStyle="1" w:styleId="1111">
    <w:name w:val="xd1"/>
    <w:qFormat/>
    <w:uiPriority w:val="0"/>
    <w:rPr>
      <w:color w:val="000000"/>
      <w:sz w:val="20"/>
      <w:szCs w:val="20"/>
    </w:rPr>
  </w:style>
  <w:style w:type="paragraph" w:customStyle="1" w:styleId="1112">
    <w:name w:val="表内容"/>
    <w:link w:val="1113"/>
    <w:qFormat/>
    <w:uiPriority w:val="0"/>
    <w:pPr>
      <w:spacing w:line="440" w:lineRule="exact"/>
    </w:pPr>
    <w:rPr>
      <w:rFonts w:ascii="宋体" w:hAnsi="宋体" w:eastAsia="宋体" w:cs="Times New Roman"/>
      <w:kern w:val="2"/>
      <w:sz w:val="24"/>
      <w:szCs w:val="24"/>
      <w:lang w:val="en-US" w:eastAsia="zh-CN" w:bidi="ar-SA"/>
    </w:rPr>
  </w:style>
  <w:style w:type="character" w:customStyle="1" w:styleId="1113">
    <w:name w:val="表内容 Char"/>
    <w:link w:val="1112"/>
    <w:qFormat/>
    <w:uiPriority w:val="0"/>
    <w:rPr>
      <w:rFonts w:ascii="宋体" w:hAnsi="宋体"/>
      <w:kern w:val="2"/>
      <w:sz w:val="24"/>
      <w:szCs w:val="24"/>
    </w:rPr>
  </w:style>
  <w:style w:type="paragraph" w:customStyle="1" w:styleId="1114">
    <w:name w:val="附件1级"/>
    <w:basedOn w:val="3"/>
    <w:qFormat/>
    <w:uiPriority w:val="0"/>
    <w:pPr>
      <w:widowControl/>
      <w:numPr>
        <w:ilvl w:val="0"/>
        <w:numId w:val="65"/>
      </w:numPr>
      <w:spacing w:before="240" w:after="240" w:line="360" w:lineRule="auto"/>
      <w:ind w:left="420" w:hanging="420"/>
      <w:jc w:val="left"/>
    </w:pPr>
    <w:rPr>
      <w:rFonts w:hAnsi="宋体" w:cs="宋体"/>
      <w:b/>
      <w:bCs/>
      <w:kern w:val="44"/>
      <w:sz w:val="44"/>
      <w:szCs w:val="44"/>
    </w:rPr>
  </w:style>
  <w:style w:type="paragraph" w:customStyle="1" w:styleId="1115">
    <w:name w:val="附件2级1"/>
    <w:basedOn w:val="3"/>
    <w:qFormat/>
    <w:uiPriority w:val="0"/>
    <w:pPr>
      <w:widowControl/>
      <w:numPr>
        <w:ilvl w:val="1"/>
        <w:numId w:val="65"/>
      </w:numPr>
      <w:spacing w:before="240" w:after="240" w:line="360" w:lineRule="auto"/>
      <w:jc w:val="left"/>
    </w:pPr>
    <w:rPr>
      <w:rFonts w:hAnsi="宋体" w:cs="宋体"/>
      <w:b/>
      <w:bCs/>
      <w:kern w:val="44"/>
      <w:sz w:val="32"/>
      <w:szCs w:val="44"/>
    </w:rPr>
  </w:style>
  <w:style w:type="character" w:customStyle="1" w:styleId="1116">
    <w:name w:val="irgt"/>
    <w:qFormat/>
    <w:uiPriority w:val="0"/>
  </w:style>
  <w:style w:type="character" w:customStyle="1" w:styleId="1117">
    <w:name w:val="tcnt3"/>
    <w:qFormat/>
    <w:uiPriority w:val="0"/>
  </w:style>
  <w:style w:type="character" w:customStyle="1" w:styleId="1118">
    <w:name w:val="pleft4"/>
    <w:qFormat/>
    <w:uiPriority w:val="0"/>
  </w:style>
  <w:style w:type="character" w:customStyle="1" w:styleId="1119">
    <w:name w:val="blogsep2"/>
    <w:qFormat/>
    <w:uiPriority w:val="0"/>
  </w:style>
  <w:style w:type="character" w:customStyle="1" w:styleId="1120">
    <w:name w:val="pright4"/>
    <w:qFormat/>
    <w:uiPriority w:val="0"/>
  </w:style>
  <w:style w:type="character" w:customStyle="1" w:styleId="1121">
    <w:name w:val="fc0322"/>
    <w:qFormat/>
    <w:uiPriority w:val="0"/>
    <w:rPr>
      <w:color w:val="963C3C"/>
    </w:rPr>
  </w:style>
  <w:style w:type="character" w:customStyle="1" w:styleId="1122">
    <w:name w:val="zihao"/>
    <w:qFormat/>
    <w:uiPriority w:val="0"/>
  </w:style>
  <w:style w:type="character" w:customStyle="1" w:styleId="1123">
    <w:name w:val="fc043"/>
    <w:qFormat/>
    <w:uiPriority w:val="0"/>
    <w:rPr>
      <w:color w:val="963C3C"/>
    </w:rPr>
  </w:style>
  <w:style w:type="character" w:customStyle="1" w:styleId="1124">
    <w:name w:val="iblock14"/>
    <w:qFormat/>
    <w:uiPriority w:val="0"/>
  </w:style>
  <w:style w:type="paragraph" w:customStyle="1" w:styleId="1125">
    <w:name w:val="lz3  1、"/>
    <w:basedOn w:val="1"/>
    <w:link w:val="1126"/>
    <w:qFormat/>
    <w:uiPriority w:val="0"/>
    <w:pPr>
      <w:widowControl/>
      <w:spacing w:line="620" w:lineRule="exact"/>
      <w:ind w:firstLine="640" w:firstLineChars="200"/>
      <w:jc w:val="left"/>
    </w:pPr>
    <w:rPr>
      <w:rFonts w:ascii="仿宋" w:hAnsi="仿宋" w:eastAsia="仿宋" w:cs="黑体"/>
      <w:bCs/>
      <w:kern w:val="0"/>
      <w:sz w:val="32"/>
      <w:szCs w:val="32"/>
    </w:rPr>
  </w:style>
  <w:style w:type="character" w:customStyle="1" w:styleId="1126">
    <w:name w:val="lz3  1、 Char"/>
    <w:link w:val="1125"/>
    <w:qFormat/>
    <w:uiPriority w:val="0"/>
    <w:rPr>
      <w:rFonts w:ascii="仿宋" w:hAnsi="仿宋" w:eastAsia="仿宋" w:cs="黑体"/>
      <w:bCs/>
      <w:sz w:val="32"/>
      <w:szCs w:val="32"/>
    </w:rPr>
  </w:style>
  <w:style w:type="paragraph" w:customStyle="1" w:styleId="1127">
    <w:name w:val="正文[858D7CFB-ED40-4347-BF05-701D383B685F][858D7CFB-ED40-4347-BF05-701D383B685F]"/>
    <w:basedOn w:val="1"/>
    <w:next w:val="1"/>
    <w:qFormat/>
    <w:uiPriority w:val="0"/>
    <w:pPr>
      <w:widowControl/>
      <w:autoSpaceDE w:val="0"/>
      <w:autoSpaceDN w:val="0"/>
      <w:jc w:val="left"/>
    </w:pPr>
    <w:rPr>
      <w:rFonts w:hint="eastAsia" w:ascii="仿宋_GB2312" w:hAnsi="仿宋_GB2312" w:eastAsia="仿宋_GB2312" w:cs="宋体"/>
      <w:color w:val="000000"/>
      <w:kern w:val="0"/>
      <w:sz w:val="24"/>
    </w:rPr>
  </w:style>
  <w:style w:type="paragraph" w:customStyle="1" w:styleId="1128">
    <w:name w:val="paragraph1"/>
    <w:basedOn w:val="1"/>
    <w:link w:val="1129"/>
    <w:qFormat/>
    <w:uiPriority w:val="0"/>
    <w:pPr>
      <w:widowControl/>
      <w:spacing w:line="360" w:lineRule="auto"/>
      <w:ind w:firstLine="200" w:firstLineChars="200"/>
      <w:jc w:val="left"/>
    </w:pPr>
    <w:rPr>
      <w:rFonts w:ascii="Calibri" w:hAnsi="Calibri" w:cs="宋体"/>
      <w:kern w:val="0"/>
      <w:sz w:val="24"/>
      <w:szCs w:val="24"/>
    </w:rPr>
  </w:style>
  <w:style w:type="character" w:customStyle="1" w:styleId="1129">
    <w:name w:val="paragraph1 Char"/>
    <w:link w:val="1128"/>
    <w:qFormat/>
    <w:uiPriority w:val="0"/>
    <w:rPr>
      <w:rFonts w:ascii="Calibri" w:hAnsi="Calibri" w:cs="宋体"/>
      <w:sz w:val="24"/>
      <w:szCs w:val="24"/>
    </w:rPr>
  </w:style>
  <w:style w:type="character" w:customStyle="1" w:styleId="1130">
    <w:name w:val="title-text"/>
    <w:qFormat/>
    <w:uiPriority w:val="0"/>
  </w:style>
  <w:style w:type="character" w:customStyle="1" w:styleId="1131">
    <w:name w:val="font41"/>
    <w:qFormat/>
    <w:uiPriority w:val="0"/>
    <w:rPr>
      <w:rFonts w:hint="eastAsia" w:ascii="微软雅黑" w:hAnsi="微软雅黑" w:eastAsia="微软雅黑" w:cs="微软雅黑"/>
      <w:color w:val="000000"/>
      <w:sz w:val="20"/>
      <w:szCs w:val="20"/>
      <w:u w:val="none"/>
    </w:rPr>
  </w:style>
  <w:style w:type="character" w:customStyle="1" w:styleId="1132">
    <w:name w:val="font01"/>
    <w:basedOn w:val="90"/>
    <w:qFormat/>
    <w:uiPriority w:val="0"/>
    <w:rPr>
      <w:rFonts w:hint="eastAsia" w:ascii="微软雅黑" w:hAnsi="微软雅黑" w:eastAsia="微软雅黑" w:cs="微软雅黑"/>
      <w:b/>
      <w:color w:val="000000"/>
      <w:sz w:val="20"/>
      <w:szCs w:val="20"/>
      <w:u w:val="none"/>
    </w:rPr>
  </w:style>
  <w:style w:type="character" w:customStyle="1" w:styleId="1133">
    <w:name w:val="c-gap-right-small2"/>
    <w:qFormat/>
    <w:uiPriority w:val="0"/>
  </w:style>
  <w:style w:type="character" w:customStyle="1" w:styleId="1134">
    <w:name w:val="wmijnwm3aztqnwdi1"/>
    <w:qFormat/>
    <w:uiPriority w:val="0"/>
    <w:rPr>
      <w:vanish/>
    </w:rPr>
  </w:style>
  <w:style w:type="character" w:customStyle="1" w:styleId="1135">
    <w:name w:val="正文首行缩进 Char Char Char Char Char Char Char Char Char Char Char Char Char Char Char Char Char Char Char Char Char Char1"/>
    <w:qFormat/>
    <w:uiPriority w:val="0"/>
  </w:style>
  <w:style w:type="character" w:customStyle="1" w:styleId="1136">
    <w:name w:val="l13"/>
    <w:qFormat/>
    <w:uiPriority w:val="0"/>
    <w:rPr>
      <w:rFonts w:hint="default" w:ascii="Arial" w:hAnsi="Arial" w:cs="Arial"/>
      <w:b/>
      <w:bCs/>
      <w:smallCaps/>
      <w:kern w:val="44"/>
      <w:sz w:val="44"/>
      <w:szCs w:val="44"/>
    </w:rPr>
  </w:style>
  <w:style w:type="paragraph" w:customStyle="1" w:styleId="1137">
    <w:name w:val="黑体 一级"/>
    <w:basedOn w:val="1"/>
    <w:link w:val="1138"/>
    <w:qFormat/>
    <w:uiPriority w:val="0"/>
    <w:pPr>
      <w:widowControl/>
      <w:tabs>
        <w:tab w:val="left" w:pos="425"/>
      </w:tabs>
      <w:spacing w:before="340" w:after="330" w:line="578" w:lineRule="auto"/>
      <w:ind w:left="425" w:hanging="425"/>
      <w:jc w:val="left"/>
      <w:outlineLvl w:val="0"/>
    </w:pPr>
    <w:rPr>
      <w:rFonts w:ascii="黑体" w:hAnsi="黑体" w:eastAsia="黑体" w:cs="宋体"/>
      <w:b/>
      <w:bCs/>
      <w:color w:val="000000"/>
      <w:kern w:val="44"/>
      <w:sz w:val="32"/>
      <w:szCs w:val="32"/>
      <w:lang w:val="zh-CN"/>
    </w:rPr>
  </w:style>
  <w:style w:type="character" w:customStyle="1" w:styleId="1138">
    <w:name w:val="黑体 一级 Char"/>
    <w:link w:val="1137"/>
    <w:qFormat/>
    <w:uiPriority w:val="0"/>
    <w:rPr>
      <w:rFonts w:ascii="黑体" w:hAnsi="黑体" w:eastAsia="黑体" w:cs="宋体"/>
      <w:b/>
      <w:bCs/>
      <w:color w:val="000000"/>
      <w:kern w:val="44"/>
      <w:sz w:val="32"/>
      <w:szCs w:val="32"/>
      <w:lang w:val="zh-CN"/>
    </w:rPr>
  </w:style>
  <w:style w:type="paragraph" w:customStyle="1" w:styleId="1139">
    <w:name w:val="黑体 二级"/>
    <w:basedOn w:val="1"/>
    <w:link w:val="1140"/>
    <w:qFormat/>
    <w:uiPriority w:val="0"/>
    <w:pPr>
      <w:widowControl/>
      <w:tabs>
        <w:tab w:val="left" w:pos="567"/>
      </w:tabs>
      <w:spacing w:before="260" w:after="260" w:line="416" w:lineRule="auto"/>
      <w:ind w:left="567" w:hanging="567"/>
      <w:jc w:val="left"/>
      <w:outlineLvl w:val="1"/>
    </w:pPr>
    <w:rPr>
      <w:rFonts w:ascii="Arial" w:hAnsi="Arial" w:eastAsia="黑体" w:cs="宋体"/>
      <w:bCs/>
      <w:kern w:val="0"/>
      <w:sz w:val="30"/>
      <w:szCs w:val="30"/>
      <w:lang w:val="zh-CN"/>
    </w:rPr>
  </w:style>
  <w:style w:type="character" w:customStyle="1" w:styleId="1140">
    <w:name w:val="黑体 二级 Char"/>
    <w:link w:val="1139"/>
    <w:qFormat/>
    <w:uiPriority w:val="0"/>
    <w:rPr>
      <w:rFonts w:ascii="Arial" w:hAnsi="Arial" w:eastAsia="黑体" w:cs="宋体"/>
      <w:bCs/>
      <w:sz w:val="30"/>
      <w:szCs w:val="30"/>
      <w:lang w:val="zh-CN"/>
    </w:rPr>
  </w:style>
  <w:style w:type="paragraph" w:customStyle="1" w:styleId="1141">
    <w:name w:val="_标题 4"/>
    <w:basedOn w:val="6"/>
    <w:next w:val="567"/>
    <w:qFormat/>
    <w:uiPriority w:val="0"/>
    <w:pPr>
      <w:widowControl/>
      <w:tabs>
        <w:tab w:val="left" w:pos="851"/>
      </w:tabs>
      <w:spacing w:before="0" w:after="0" w:line="240" w:lineRule="atLeast"/>
      <w:ind w:left="454" w:hanging="420"/>
      <w:jc w:val="left"/>
    </w:pPr>
    <w:rPr>
      <w:rFonts w:ascii="Cambria" w:hAnsi="Cambria"/>
    </w:rPr>
  </w:style>
  <w:style w:type="paragraph" w:customStyle="1" w:styleId="1142">
    <w:name w:val="科维-十子星号"/>
    <w:basedOn w:val="1"/>
    <w:qFormat/>
    <w:uiPriority w:val="0"/>
    <w:pPr>
      <w:widowControl/>
      <w:numPr>
        <w:ilvl w:val="1"/>
        <w:numId w:val="66"/>
      </w:numPr>
      <w:spacing w:beforeLines="50" w:afterLines="50"/>
      <w:jc w:val="left"/>
    </w:pPr>
    <w:rPr>
      <w:rFonts w:ascii="宋体" w:hAnsi="宋体" w:cs="宋体"/>
      <w:color w:val="000000"/>
      <w:kern w:val="0"/>
      <w:sz w:val="24"/>
      <w:szCs w:val="24"/>
      <w:lang w:eastAsia="en-US"/>
    </w:rPr>
  </w:style>
  <w:style w:type="paragraph" w:customStyle="1" w:styleId="1143">
    <w:name w:val="科维-十字星号"/>
    <w:basedOn w:val="1142"/>
    <w:qFormat/>
    <w:uiPriority w:val="0"/>
    <w:pPr>
      <w:numPr>
        <w:ilvl w:val="0"/>
        <w:numId w:val="0"/>
      </w:numPr>
      <w:spacing w:before="120" w:after="120"/>
    </w:pPr>
  </w:style>
  <w:style w:type="paragraph" w:customStyle="1" w:styleId="1144">
    <w:name w:val="科维正文❤"/>
    <w:basedOn w:val="82"/>
    <w:qFormat/>
    <w:uiPriority w:val="0"/>
    <w:pPr>
      <w:numPr>
        <w:ilvl w:val="0"/>
        <w:numId w:val="67"/>
      </w:numPr>
      <w:tabs>
        <w:tab w:val="left" w:pos="360"/>
        <w:tab w:val="clear" w:pos="900"/>
      </w:tabs>
      <w:spacing w:beforeLines="50" w:beforeAutospacing="0" w:afterLines="50" w:afterAutospacing="0"/>
      <w:ind w:left="0" w:firstLine="0"/>
    </w:pPr>
    <w:rPr>
      <w:rFonts w:ascii="Times New Roman" w:hAnsi="Times New Roman" w:cs="Times New Roman"/>
      <w:b/>
      <w:color w:val="000000"/>
    </w:rPr>
  </w:style>
  <w:style w:type="paragraph" w:customStyle="1" w:styleId="1145">
    <w:name w:val="段落空2格_fmq-正文段落样式1"/>
    <w:basedOn w:val="1"/>
    <w:link w:val="1146"/>
    <w:qFormat/>
    <w:uiPriority w:val="0"/>
    <w:pPr>
      <w:widowControl/>
      <w:spacing w:before="100" w:after="93"/>
      <w:ind w:firstLine="480" w:firstLineChars="200"/>
      <w:jc w:val="left"/>
    </w:pPr>
    <w:rPr>
      <w:rFonts w:ascii="宋体" w:hAnsi="宋体" w:cs="Arial"/>
      <w:kern w:val="0"/>
      <w:sz w:val="24"/>
      <w:szCs w:val="24"/>
    </w:rPr>
  </w:style>
  <w:style w:type="character" w:customStyle="1" w:styleId="1146">
    <w:name w:val="段落空2格_fmq-正文段落样式1 Char"/>
    <w:link w:val="1145"/>
    <w:qFormat/>
    <w:uiPriority w:val="0"/>
    <w:rPr>
      <w:rFonts w:ascii="宋体" w:hAnsi="宋体" w:cs="Arial"/>
      <w:sz w:val="24"/>
      <w:szCs w:val="24"/>
    </w:rPr>
  </w:style>
  <w:style w:type="paragraph" w:customStyle="1" w:styleId="1147">
    <w:name w:val="DZBL-正文-3"/>
    <w:basedOn w:val="23"/>
    <w:link w:val="1148"/>
    <w:qFormat/>
    <w:uiPriority w:val="0"/>
    <w:pPr>
      <w:ind w:firstLine="0" w:firstLineChars="0"/>
    </w:pPr>
  </w:style>
  <w:style w:type="character" w:customStyle="1" w:styleId="1148">
    <w:name w:val="DZBL-正文-3 Char"/>
    <w:link w:val="1147"/>
    <w:qFormat/>
    <w:uiPriority w:val="0"/>
    <w:rPr>
      <w:rFonts w:ascii="宋体" w:hAnsi="宋体" w:cs="宋体"/>
      <w:sz w:val="24"/>
      <w:szCs w:val="24"/>
    </w:rPr>
  </w:style>
  <w:style w:type="paragraph" w:customStyle="1" w:styleId="1149">
    <w:name w:val="正文-zy"/>
    <w:basedOn w:val="1"/>
    <w:link w:val="1150"/>
    <w:qFormat/>
    <w:uiPriority w:val="0"/>
    <w:pPr>
      <w:widowControl/>
      <w:ind w:firstLine="480" w:firstLineChars="200"/>
      <w:jc w:val="left"/>
    </w:pPr>
    <w:rPr>
      <w:rFonts w:ascii="Calibri" w:hAnsi="Calibri" w:cs="宋体"/>
      <w:kern w:val="0"/>
      <w:sz w:val="24"/>
      <w:szCs w:val="22"/>
    </w:rPr>
  </w:style>
  <w:style w:type="character" w:customStyle="1" w:styleId="1150">
    <w:name w:val="正文-zy Char"/>
    <w:link w:val="1149"/>
    <w:qFormat/>
    <w:uiPriority w:val="0"/>
    <w:rPr>
      <w:rFonts w:ascii="Calibri" w:hAnsi="Calibri" w:cs="宋体"/>
      <w:sz w:val="24"/>
      <w:szCs w:val="22"/>
    </w:rPr>
  </w:style>
  <w:style w:type="paragraph" w:customStyle="1" w:styleId="1151">
    <w:name w:val="符号1-zy"/>
    <w:basedOn w:val="140"/>
    <w:link w:val="1152"/>
    <w:qFormat/>
    <w:uiPriority w:val="0"/>
    <w:pPr>
      <w:widowControl/>
      <w:ind w:left="420" w:firstLine="0" w:firstLineChars="0"/>
      <w:jc w:val="left"/>
    </w:pPr>
    <w:rPr>
      <w:rFonts w:ascii="Calibri" w:hAnsi="Calibri" w:cs="宋体"/>
      <w:b/>
      <w:kern w:val="0"/>
      <w:sz w:val="24"/>
    </w:rPr>
  </w:style>
  <w:style w:type="character" w:customStyle="1" w:styleId="1152">
    <w:name w:val="符号1-zy Char"/>
    <w:link w:val="1151"/>
    <w:qFormat/>
    <w:uiPriority w:val="0"/>
    <w:rPr>
      <w:rFonts w:ascii="Calibri" w:hAnsi="Calibri" w:cs="宋体"/>
      <w:b/>
      <w:sz w:val="24"/>
      <w:szCs w:val="24"/>
    </w:rPr>
  </w:style>
  <w:style w:type="paragraph" w:customStyle="1" w:styleId="1153">
    <w:name w:val="列出段落11"/>
    <w:basedOn w:val="1"/>
    <w:qFormat/>
    <w:uiPriority w:val="0"/>
    <w:pPr>
      <w:widowControl/>
      <w:ind w:firstLine="420" w:firstLineChars="200"/>
      <w:jc w:val="left"/>
    </w:pPr>
    <w:rPr>
      <w:rFonts w:ascii="Calibri" w:hAnsi="Calibri" w:cs="宋体"/>
      <w:kern w:val="0"/>
      <w:sz w:val="24"/>
      <w:szCs w:val="22"/>
    </w:rPr>
  </w:style>
  <w:style w:type="paragraph" w:customStyle="1" w:styleId="1154">
    <w:name w:val="Char Char Char Char2"/>
    <w:basedOn w:val="1"/>
    <w:qFormat/>
    <w:uiPriority w:val="0"/>
    <w:pPr>
      <w:widowControl/>
      <w:spacing w:after="160" w:line="240" w:lineRule="exact"/>
      <w:jc w:val="left"/>
    </w:pPr>
    <w:rPr>
      <w:rFonts w:ascii="宋体" w:hAnsi="宋体" w:cs="宋体"/>
      <w:kern w:val="0"/>
      <w:sz w:val="24"/>
      <w:szCs w:val="24"/>
    </w:rPr>
  </w:style>
  <w:style w:type="character" w:customStyle="1" w:styleId="1155">
    <w:name w:val="样式 正文缩进 + 首行缩进:  2 字符 Char Char"/>
    <w:qFormat/>
    <w:uiPriority w:val="0"/>
    <w:rPr>
      <w:kern w:val="2"/>
      <w:sz w:val="24"/>
    </w:rPr>
  </w:style>
  <w:style w:type="character" w:customStyle="1" w:styleId="1156">
    <w:name w:val="headline-content3"/>
    <w:qFormat/>
    <w:uiPriority w:val="0"/>
  </w:style>
  <w:style w:type="character" w:customStyle="1" w:styleId="1157">
    <w:name w:val="规范正文 Char"/>
    <w:qFormat/>
    <w:uiPriority w:val="0"/>
    <w:rPr>
      <w:rFonts w:ascii="Times New Roman" w:hAnsi="Times New Roman" w:eastAsia="宋体" w:cs="Times New Roman"/>
      <w:kern w:val="0"/>
      <w:sz w:val="24"/>
      <w:szCs w:val="24"/>
      <w:lang w:val="zh-CN" w:eastAsia="zh-CN"/>
    </w:rPr>
  </w:style>
  <w:style w:type="paragraph" w:customStyle="1" w:styleId="1158">
    <w:name w:val="段落内容"/>
    <w:basedOn w:val="1"/>
    <w:qFormat/>
    <w:uiPriority w:val="0"/>
    <w:pPr>
      <w:widowControl/>
      <w:numPr>
        <w:ilvl w:val="0"/>
        <w:numId w:val="68"/>
      </w:numPr>
      <w:snapToGrid w:val="0"/>
      <w:spacing w:line="440" w:lineRule="atLeast"/>
      <w:jc w:val="left"/>
    </w:pPr>
    <w:rPr>
      <w:rFonts w:ascii="宋体" w:hAnsi="宋体" w:cs="宋体"/>
      <w:kern w:val="0"/>
      <w:sz w:val="28"/>
    </w:rPr>
  </w:style>
  <w:style w:type="character" w:customStyle="1" w:styleId="1159">
    <w:name w:val="样式151"/>
    <w:qFormat/>
    <w:uiPriority w:val="0"/>
    <w:rPr>
      <w:color w:val="000000"/>
      <w:sz w:val="12"/>
      <w:szCs w:val="12"/>
    </w:rPr>
  </w:style>
  <w:style w:type="character" w:customStyle="1" w:styleId="1160">
    <w:name w:val="正文 Char"/>
    <w:qFormat/>
    <w:uiPriority w:val="0"/>
    <w:rPr>
      <w:rFonts w:ascii="Verdana" w:hAnsi="宋体" w:eastAsia="华文细黑"/>
      <w:kern w:val="2"/>
      <w:sz w:val="21"/>
      <w:szCs w:val="24"/>
    </w:rPr>
  </w:style>
  <w:style w:type="paragraph" w:customStyle="1" w:styleId="1161">
    <w:name w:val="RFI Heading 3rd Level"/>
    <w:basedOn w:val="1"/>
    <w:qFormat/>
    <w:uiPriority w:val="0"/>
    <w:pPr>
      <w:widowControl/>
      <w:numPr>
        <w:ilvl w:val="0"/>
        <w:numId w:val="69"/>
      </w:numPr>
      <w:jc w:val="left"/>
    </w:pPr>
    <w:rPr>
      <w:rFonts w:ascii="Arial (W1)" w:hAnsi="Arial (W1)" w:cs="宋体"/>
      <w:color w:val="000000"/>
      <w:kern w:val="0"/>
      <w:sz w:val="24"/>
      <w:szCs w:val="24"/>
      <w:lang w:val="en-GB" w:eastAsia="en-US"/>
    </w:rPr>
  </w:style>
  <w:style w:type="paragraph" w:customStyle="1" w:styleId="1162">
    <w:name w:val="RFI Heading 2nd Level"/>
    <w:basedOn w:val="1"/>
    <w:qFormat/>
    <w:uiPriority w:val="0"/>
    <w:pPr>
      <w:widowControl/>
      <w:numPr>
        <w:ilvl w:val="1"/>
        <w:numId w:val="69"/>
      </w:numPr>
      <w:jc w:val="left"/>
    </w:pPr>
    <w:rPr>
      <w:rFonts w:ascii="Arial (W1)" w:hAnsi="Arial (W1)" w:cs="宋体"/>
      <w:b/>
      <w:bCs/>
      <w:color w:val="0000FF"/>
      <w:kern w:val="0"/>
      <w:sz w:val="28"/>
      <w:szCs w:val="24"/>
      <w:lang w:val="en-GB" w:eastAsia="en-US"/>
    </w:rPr>
  </w:style>
  <w:style w:type="character" w:customStyle="1" w:styleId="1163">
    <w:name w:val="标题 2 Char Char"/>
    <w:qFormat/>
    <w:uiPriority w:val="0"/>
    <w:rPr>
      <w:rFonts w:ascii="Arial" w:hAnsi="Arial" w:eastAsia="黑体"/>
      <w:b/>
      <w:bCs/>
      <w:kern w:val="2"/>
      <w:sz w:val="32"/>
      <w:szCs w:val="32"/>
      <w:lang w:val="en-US" w:eastAsia="zh-CN" w:bidi="ar-SA"/>
    </w:rPr>
  </w:style>
  <w:style w:type="character" w:customStyle="1" w:styleId="1164">
    <w:name w:val="标题 4 Char Char"/>
    <w:qFormat/>
    <w:uiPriority w:val="0"/>
    <w:rPr>
      <w:rFonts w:ascii="Arial" w:hAnsi="Arial" w:eastAsia="黑体"/>
      <w:b/>
      <w:bCs/>
      <w:kern w:val="2"/>
      <w:sz w:val="28"/>
      <w:szCs w:val="28"/>
      <w:lang w:val="en-US" w:eastAsia="zh-CN" w:bidi="ar-SA"/>
    </w:rPr>
  </w:style>
  <w:style w:type="paragraph" w:customStyle="1" w:styleId="1165">
    <w:name w:val="标书正文1"/>
    <w:basedOn w:val="1"/>
    <w:link w:val="1166"/>
    <w:qFormat/>
    <w:uiPriority w:val="0"/>
    <w:pPr>
      <w:widowControl/>
      <w:autoSpaceDE w:val="0"/>
      <w:autoSpaceDN w:val="0"/>
      <w:adjustRightInd w:val="0"/>
      <w:spacing w:line="360" w:lineRule="auto"/>
      <w:ind w:firstLine="480" w:firstLineChars="200"/>
      <w:jc w:val="left"/>
    </w:pPr>
    <w:rPr>
      <w:rFonts w:ascii="宋体" w:hAnsi="宋体" w:cs="宋体"/>
      <w:kern w:val="0"/>
      <w:sz w:val="24"/>
      <w:szCs w:val="24"/>
      <w:lang w:val="zh-CN"/>
    </w:rPr>
  </w:style>
  <w:style w:type="character" w:customStyle="1" w:styleId="1166">
    <w:name w:val="标书正文1 Char"/>
    <w:link w:val="1165"/>
    <w:qFormat/>
    <w:uiPriority w:val="0"/>
    <w:rPr>
      <w:rFonts w:ascii="宋体" w:hAnsi="宋体" w:cs="宋体"/>
      <w:sz w:val="24"/>
      <w:szCs w:val="24"/>
      <w:lang w:val="zh-CN"/>
    </w:rPr>
  </w:style>
  <w:style w:type="character" w:customStyle="1" w:styleId="1167">
    <w:name w:val="标题 4 Char Char Char Char Char Char Char Char Char Char Char Char Char Char Char Char Char Char Char Char"/>
    <w:qFormat/>
    <w:uiPriority w:val="0"/>
    <w:rPr>
      <w:rFonts w:ascii="Arial" w:hAnsi="Arial" w:eastAsia="黑体" w:cs="Arial"/>
      <w:bCs/>
      <w:kern w:val="2"/>
      <w:position w:val="6"/>
      <w:sz w:val="24"/>
      <w:szCs w:val="24"/>
      <w:lang w:val="en-US" w:eastAsia="zh-CN" w:bidi="ar-SA"/>
    </w:rPr>
  </w:style>
  <w:style w:type="paragraph" w:customStyle="1" w:styleId="1168">
    <w:name w:val="封面"/>
    <w:basedOn w:val="1"/>
    <w:qFormat/>
    <w:uiPriority w:val="0"/>
    <w:pPr>
      <w:widowControl/>
      <w:adjustRightInd w:val="0"/>
      <w:spacing w:line="360" w:lineRule="atLeast"/>
      <w:jc w:val="right"/>
      <w:textAlignment w:val="baseline"/>
    </w:pPr>
    <w:rPr>
      <w:rFonts w:ascii="Symbol" w:hAnsi="Symbol" w:cs="宋体"/>
      <w:kern w:val="0"/>
      <w:sz w:val="24"/>
    </w:rPr>
  </w:style>
  <w:style w:type="paragraph" w:customStyle="1" w:styleId="1169">
    <w:name w:val="正文31"/>
    <w:basedOn w:val="1"/>
    <w:qFormat/>
    <w:uiPriority w:val="0"/>
    <w:pPr>
      <w:widowControl/>
      <w:spacing w:before="60" w:after="60" w:line="360" w:lineRule="auto"/>
      <w:jc w:val="left"/>
      <w:outlineLvl w:val="8"/>
    </w:pPr>
    <w:rPr>
      <w:rFonts w:ascii="宋体" w:hAnsi="宋体" w:cs="宋体"/>
      <w:kern w:val="0"/>
      <w:sz w:val="24"/>
      <w:szCs w:val="21"/>
    </w:rPr>
  </w:style>
  <w:style w:type="paragraph" w:customStyle="1" w:styleId="1170">
    <w:name w:val="Body Text3"/>
    <w:qFormat/>
    <w:uiPriority w:val="99"/>
    <w:pPr>
      <w:tabs>
        <w:tab w:val="left" w:pos="720"/>
      </w:tabs>
      <w:spacing w:line="360" w:lineRule="auto"/>
      <w:ind w:left="720" w:hanging="540"/>
    </w:pPr>
    <w:rPr>
      <w:rFonts w:ascii="宋体" w:hAnsi="宋体" w:eastAsia="宋体" w:cs="Times New Roman"/>
      <w:color w:val="000000"/>
      <w:sz w:val="24"/>
      <w:lang w:val="en-US" w:eastAsia="zh-CN" w:bidi="ar-SA"/>
    </w:rPr>
  </w:style>
  <w:style w:type="paragraph" w:customStyle="1" w:styleId="1171">
    <w:name w:val="样式 正文小四缩进两字符"/>
    <w:basedOn w:val="1"/>
    <w:qFormat/>
    <w:uiPriority w:val="0"/>
    <w:pPr>
      <w:widowControl/>
      <w:numPr>
        <w:ilvl w:val="0"/>
        <w:numId w:val="70"/>
      </w:numPr>
      <w:spacing w:line="360" w:lineRule="auto"/>
      <w:jc w:val="left"/>
    </w:pPr>
    <w:rPr>
      <w:rFonts w:ascii="Arial" w:hAnsi="Arial" w:cs="宋体"/>
      <w:kern w:val="0"/>
      <w:sz w:val="24"/>
      <w:szCs w:val="24"/>
    </w:rPr>
  </w:style>
  <w:style w:type="paragraph" w:customStyle="1" w:styleId="1172">
    <w:name w:val="Default Text"/>
    <w:basedOn w:val="1"/>
    <w:qFormat/>
    <w:uiPriority w:val="0"/>
    <w:pPr>
      <w:widowControl/>
      <w:overflowPunct w:val="0"/>
      <w:autoSpaceDE w:val="0"/>
      <w:autoSpaceDN w:val="0"/>
      <w:adjustRightInd w:val="0"/>
      <w:spacing w:after="100"/>
      <w:jc w:val="left"/>
      <w:textAlignment w:val="baseline"/>
    </w:pPr>
    <w:rPr>
      <w:rFonts w:ascii="Arial" w:hAnsi="Arial" w:cs="宋体"/>
      <w:kern w:val="0"/>
      <w:sz w:val="24"/>
    </w:rPr>
  </w:style>
  <w:style w:type="paragraph" w:customStyle="1" w:styleId="1173">
    <w:name w:val="方案正文"/>
    <w:basedOn w:val="1"/>
    <w:link w:val="1174"/>
    <w:qFormat/>
    <w:uiPriority w:val="0"/>
    <w:pPr>
      <w:widowControl/>
      <w:adjustRightInd w:val="0"/>
      <w:snapToGrid w:val="0"/>
      <w:spacing w:before="120" w:line="360" w:lineRule="auto"/>
      <w:ind w:firstLine="454"/>
      <w:jc w:val="left"/>
      <w:outlineLvl w:val="0"/>
    </w:pPr>
    <w:rPr>
      <w:rFonts w:ascii="宋体" w:hAnsi="宋体" w:cs="宋体"/>
      <w:b/>
      <w:kern w:val="0"/>
      <w:sz w:val="24"/>
      <w:szCs w:val="21"/>
      <w:lang w:val="zh-CN"/>
    </w:rPr>
  </w:style>
  <w:style w:type="character" w:customStyle="1" w:styleId="1174">
    <w:name w:val="方案正文 Char"/>
    <w:link w:val="1173"/>
    <w:qFormat/>
    <w:locked/>
    <w:uiPriority w:val="0"/>
    <w:rPr>
      <w:rFonts w:ascii="宋体" w:hAnsi="宋体" w:cs="宋体"/>
      <w:b/>
      <w:sz w:val="24"/>
      <w:szCs w:val="21"/>
      <w:lang w:val="zh-CN"/>
    </w:rPr>
  </w:style>
  <w:style w:type="character" w:customStyle="1" w:styleId="1175">
    <w:name w:val="hangju"/>
    <w:qFormat/>
    <w:uiPriority w:val="0"/>
  </w:style>
  <w:style w:type="character" w:customStyle="1" w:styleId="1176">
    <w:name w:val="段落正文 Char Char1"/>
    <w:link w:val="1177"/>
    <w:qFormat/>
    <w:locked/>
    <w:uiPriority w:val="0"/>
    <w:rPr>
      <w:rFonts w:ascii="宋体" w:hAnsi="宋体" w:cs="宋体"/>
      <w:spacing w:val="2"/>
      <w:sz w:val="24"/>
      <w:szCs w:val="24"/>
    </w:rPr>
  </w:style>
  <w:style w:type="paragraph" w:customStyle="1" w:styleId="1177">
    <w:name w:val="段落正文 Char"/>
    <w:basedOn w:val="1"/>
    <w:link w:val="1176"/>
    <w:qFormat/>
    <w:uiPriority w:val="0"/>
    <w:pPr>
      <w:widowControl/>
      <w:spacing w:beforeLines="50" w:line="360" w:lineRule="auto"/>
      <w:ind w:firstLine="200" w:firstLineChars="200"/>
      <w:jc w:val="left"/>
    </w:pPr>
    <w:rPr>
      <w:rFonts w:ascii="宋体" w:hAnsi="宋体" w:cs="宋体"/>
      <w:spacing w:val="2"/>
      <w:kern w:val="0"/>
      <w:sz w:val="24"/>
      <w:szCs w:val="24"/>
    </w:rPr>
  </w:style>
  <w:style w:type="paragraph" w:customStyle="1" w:styleId="1178">
    <w:name w:val="2级列表"/>
    <w:basedOn w:val="1"/>
    <w:qFormat/>
    <w:uiPriority w:val="0"/>
    <w:pPr>
      <w:widowControl/>
      <w:numPr>
        <w:ilvl w:val="0"/>
        <w:numId w:val="71"/>
      </w:numPr>
      <w:tabs>
        <w:tab w:val="left" w:pos="720"/>
      </w:tabs>
      <w:adjustRightInd w:val="0"/>
      <w:snapToGrid w:val="0"/>
      <w:spacing w:line="360" w:lineRule="auto"/>
      <w:jc w:val="left"/>
    </w:pPr>
    <w:rPr>
      <w:rFonts w:ascii="宋体" w:hAnsi="宋体" w:cs="宋体"/>
      <w:kern w:val="0"/>
      <w:sz w:val="22"/>
      <w:szCs w:val="24"/>
    </w:rPr>
  </w:style>
  <w:style w:type="paragraph" w:customStyle="1" w:styleId="1179">
    <w:name w:val="Style Normal Indent + First line:  2 ch"/>
    <w:basedOn w:val="23"/>
    <w:qFormat/>
    <w:uiPriority w:val="0"/>
    <w:pPr>
      <w:numPr>
        <w:ilvl w:val="4"/>
        <w:numId w:val="72"/>
      </w:numPr>
      <w:tabs>
        <w:tab w:val="left" w:pos="360"/>
        <w:tab w:val="clear" w:pos="2580"/>
      </w:tabs>
      <w:spacing w:line="360" w:lineRule="auto"/>
      <w:ind w:left="0" w:firstLine="0" w:firstLineChars="0"/>
    </w:pPr>
    <w:rPr>
      <w:szCs w:val="20"/>
      <w:lang w:val="zh-CN"/>
    </w:rPr>
  </w:style>
  <w:style w:type="paragraph" w:customStyle="1" w:styleId="1180">
    <w:name w:val="Appendix - Header"/>
    <w:basedOn w:val="1"/>
    <w:qFormat/>
    <w:uiPriority w:val="0"/>
    <w:pPr>
      <w:widowControl/>
      <w:numPr>
        <w:ilvl w:val="6"/>
        <w:numId w:val="72"/>
      </w:numPr>
      <w:tabs>
        <w:tab w:val="clear" w:pos="3420"/>
      </w:tabs>
      <w:spacing w:after="120" w:line="240" w:lineRule="atLeast"/>
      <w:ind w:left="0" w:firstLine="0"/>
      <w:jc w:val="left"/>
    </w:pPr>
    <w:rPr>
      <w:rFonts w:ascii="宋体" w:hAnsi="宋体" w:cs="宋体"/>
      <w:b/>
      <w:kern w:val="0"/>
      <w:sz w:val="32"/>
      <w:u w:val="single"/>
    </w:rPr>
  </w:style>
  <w:style w:type="paragraph" w:customStyle="1" w:styleId="1181">
    <w:name w:val="纯文本2"/>
    <w:basedOn w:val="1"/>
    <w:qFormat/>
    <w:uiPriority w:val="0"/>
    <w:pPr>
      <w:widowControl/>
      <w:autoSpaceDE w:val="0"/>
      <w:autoSpaceDN w:val="0"/>
      <w:adjustRightInd w:val="0"/>
      <w:jc w:val="left"/>
      <w:textAlignment w:val="baseline"/>
    </w:pPr>
    <w:rPr>
      <w:rFonts w:ascii="宋体" w:hAnsi="宋体" w:cs="宋体"/>
      <w:kern w:val="0"/>
      <w:sz w:val="24"/>
    </w:rPr>
  </w:style>
  <w:style w:type="character" w:customStyle="1" w:styleId="1182">
    <w:name w:val="Body Text First Indent Char1"/>
    <w:qFormat/>
    <w:uiPriority w:val="99"/>
    <w:rPr>
      <w:rFonts w:ascii="Tahoma" w:hAnsi="Tahoma" w:eastAsia="宋体"/>
      <w:color w:val="000000"/>
      <w:kern w:val="2"/>
      <w:sz w:val="21"/>
      <w:szCs w:val="24"/>
      <w:lang w:val="en-US" w:eastAsia="zh-CN" w:bidi="ar-SA"/>
    </w:rPr>
  </w:style>
  <w:style w:type="paragraph" w:customStyle="1" w:styleId="1183">
    <w:name w:val="文档-正文"/>
    <w:basedOn w:val="1"/>
    <w:link w:val="1184"/>
    <w:qFormat/>
    <w:uiPriority w:val="0"/>
    <w:pPr>
      <w:widowControl/>
      <w:shd w:val="clear" w:color="auto" w:fill="CAFECA"/>
      <w:spacing w:line="360" w:lineRule="auto"/>
      <w:ind w:firstLine="200" w:firstLineChars="200"/>
      <w:jc w:val="left"/>
    </w:pPr>
    <w:rPr>
      <w:rFonts w:ascii="Calibri" w:hAnsi="Calibri" w:cs="宋体"/>
      <w:kern w:val="0"/>
      <w:sz w:val="24"/>
      <w:szCs w:val="22"/>
      <w:lang w:val="zh-CN"/>
    </w:rPr>
  </w:style>
  <w:style w:type="character" w:customStyle="1" w:styleId="1184">
    <w:name w:val="文档-正文 Char"/>
    <w:link w:val="1183"/>
    <w:qFormat/>
    <w:uiPriority w:val="0"/>
    <w:rPr>
      <w:rFonts w:ascii="Calibri" w:hAnsi="Calibri" w:cs="宋体"/>
      <w:sz w:val="24"/>
      <w:szCs w:val="22"/>
      <w:shd w:val="clear" w:color="auto" w:fill="CAFECA"/>
      <w:lang w:val="zh-CN"/>
    </w:rPr>
  </w:style>
  <w:style w:type="paragraph" w:customStyle="1" w:styleId="1185">
    <w:name w:val="正文6"/>
    <w:basedOn w:val="1"/>
    <w:qFormat/>
    <w:uiPriority w:val="99"/>
    <w:pPr>
      <w:widowControl/>
      <w:overflowPunct w:val="0"/>
      <w:autoSpaceDE w:val="0"/>
      <w:autoSpaceDN w:val="0"/>
      <w:adjustRightInd w:val="0"/>
      <w:spacing w:line="360" w:lineRule="auto"/>
      <w:jc w:val="left"/>
      <w:textAlignment w:val="baseline"/>
    </w:pPr>
    <w:rPr>
      <w:rFonts w:ascii="宋体" w:hAnsi="宋体" w:cs="宋体"/>
      <w:kern w:val="0"/>
      <w:sz w:val="24"/>
    </w:rPr>
  </w:style>
  <w:style w:type="paragraph" w:customStyle="1" w:styleId="1186">
    <w:name w:val="纯文本3"/>
    <w:basedOn w:val="1"/>
    <w:qFormat/>
    <w:uiPriority w:val="99"/>
    <w:pPr>
      <w:widowControl/>
      <w:autoSpaceDE w:val="0"/>
      <w:autoSpaceDN w:val="0"/>
      <w:adjustRightInd w:val="0"/>
      <w:jc w:val="left"/>
      <w:textAlignment w:val="baseline"/>
    </w:pPr>
    <w:rPr>
      <w:rFonts w:ascii="宋体" w:hAnsi="宋体" w:cs="宋体"/>
      <w:kern w:val="0"/>
      <w:sz w:val="24"/>
    </w:rPr>
  </w:style>
  <w:style w:type="paragraph" w:customStyle="1" w:styleId="1187">
    <w:name w:val="文章标题"/>
    <w:next w:val="3"/>
    <w:qFormat/>
    <w:uiPriority w:val="99"/>
    <w:pPr>
      <w:widowControl w:val="0"/>
      <w:adjustRightInd w:val="0"/>
      <w:spacing w:before="120" w:after="120"/>
      <w:jc w:val="center"/>
      <w:textAlignment w:val="baseline"/>
    </w:pPr>
    <w:rPr>
      <w:rFonts w:ascii="黑体" w:hAnsi="Times New Roman" w:eastAsia="黑体" w:cs="Times New Roman"/>
      <w:b/>
      <w:spacing w:val="20"/>
      <w:sz w:val="48"/>
      <w:lang w:val="en-US" w:eastAsia="zh-CN" w:bidi="ar-SA"/>
    </w:rPr>
  </w:style>
  <w:style w:type="paragraph" w:customStyle="1" w:styleId="1188">
    <w:name w:val="pic-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9">
    <w:name w:val="封面标题"/>
    <w:basedOn w:val="1"/>
    <w:next w:val="1"/>
    <w:qFormat/>
    <w:uiPriority w:val="0"/>
    <w:pPr>
      <w:keepNext/>
      <w:keepLines/>
      <w:widowControl/>
      <w:tabs>
        <w:tab w:val="left" w:pos="425"/>
      </w:tabs>
      <w:adjustRightInd w:val="0"/>
      <w:spacing w:before="720" w:after="60" w:line="360" w:lineRule="auto"/>
      <w:jc w:val="center"/>
    </w:pPr>
    <w:rPr>
      <w:rFonts w:ascii="仿宋_GB2312" w:hAnsi="宋体" w:eastAsia="仿宋_GB2312" w:cs="宋体"/>
      <w:b/>
      <w:color w:val="000000"/>
      <w:kern w:val="0"/>
      <w:sz w:val="52"/>
    </w:rPr>
  </w:style>
  <w:style w:type="paragraph" w:customStyle="1" w:styleId="1190">
    <w:name w:val="封面副标题"/>
    <w:basedOn w:val="1"/>
    <w:next w:val="1"/>
    <w:qFormat/>
    <w:uiPriority w:val="0"/>
    <w:pPr>
      <w:keepNext/>
      <w:keepLines/>
      <w:widowControl/>
      <w:tabs>
        <w:tab w:val="left" w:pos="425"/>
      </w:tabs>
      <w:adjustRightInd w:val="0"/>
      <w:spacing w:before="120" w:after="60" w:line="360" w:lineRule="auto"/>
      <w:jc w:val="center"/>
    </w:pPr>
    <w:rPr>
      <w:rFonts w:ascii="Arial" w:hAnsi="Arial" w:eastAsia="黑体" w:cs="宋体"/>
      <w:b/>
      <w:color w:val="000000"/>
      <w:kern w:val="0"/>
      <w:sz w:val="44"/>
    </w:rPr>
  </w:style>
  <w:style w:type="paragraph" w:customStyle="1" w:styleId="1191">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jc w:val="left"/>
    </w:pPr>
    <w:rPr>
      <w:rFonts w:ascii="Arial" w:hAnsi="Arial" w:cs="宋体"/>
      <w:kern w:val="0"/>
      <w:sz w:val="22"/>
      <w:lang w:eastAsia="en-US"/>
    </w:rPr>
  </w:style>
  <w:style w:type="paragraph" w:customStyle="1" w:styleId="1192">
    <w:name w:val="标题注释"/>
    <w:basedOn w:val="1"/>
    <w:next w:val="560"/>
    <w:qFormat/>
    <w:uiPriority w:val="0"/>
    <w:pPr>
      <w:keepNext/>
      <w:keepLines/>
      <w:widowControl/>
      <w:tabs>
        <w:tab w:val="left" w:pos="425"/>
      </w:tabs>
      <w:adjustRightInd w:val="0"/>
      <w:spacing w:after="60" w:line="360" w:lineRule="auto"/>
      <w:jc w:val="center"/>
    </w:pPr>
    <w:rPr>
      <w:rFonts w:ascii="Arial" w:hAnsi="Arial" w:eastAsia="黑体" w:cs="宋体"/>
      <w:b/>
      <w:color w:val="000000"/>
      <w:kern w:val="0"/>
      <w:sz w:val="32"/>
    </w:rPr>
  </w:style>
  <w:style w:type="paragraph" w:customStyle="1" w:styleId="1193">
    <w:name w:val="编著日期"/>
    <w:basedOn w:val="1"/>
    <w:next w:val="1"/>
    <w:qFormat/>
    <w:uiPriority w:val="0"/>
    <w:pPr>
      <w:widowControl/>
      <w:tabs>
        <w:tab w:val="left" w:pos="425"/>
      </w:tabs>
      <w:adjustRightInd w:val="0"/>
      <w:spacing w:before="240" w:after="120" w:line="360" w:lineRule="auto"/>
      <w:jc w:val="center"/>
    </w:pPr>
    <w:rPr>
      <w:rFonts w:ascii="宋体" w:hAnsi="宋体" w:cs="宋体"/>
      <w:b/>
      <w:color w:val="000000"/>
      <w:kern w:val="0"/>
      <w:sz w:val="24"/>
    </w:rPr>
  </w:style>
  <w:style w:type="paragraph" w:customStyle="1" w:styleId="1194">
    <w:name w:val="副标题2（粗黑三中）"/>
    <w:basedOn w:val="1"/>
    <w:next w:val="60"/>
    <w:qFormat/>
    <w:uiPriority w:val="0"/>
    <w:pPr>
      <w:keepNext/>
      <w:keepLines/>
      <w:pageBreakBefore/>
      <w:widowControl/>
      <w:tabs>
        <w:tab w:val="left" w:pos="425"/>
      </w:tabs>
      <w:adjustRightInd w:val="0"/>
      <w:spacing w:before="240" w:after="120" w:line="360" w:lineRule="auto"/>
      <w:jc w:val="center"/>
    </w:pPr>
    <w:rPr>
      <w:rFonts w:ascii="Arial" w:hAnsi="Arial" w:eastAsia="黑体" w:cs="宋体"/>
      <w:b/>
      <w:color w:val="000000"/>
      <w:kern w:val="0"/>
      <w:sz w:val="32"/>
    </w:rPr>
  </w:style>
  <w:style w:type="paragraph" w:customStyle="1" w:styleId="1195">
    <w:name w:val="InfoBlue"/>
    <w:basedOn w:val="1"/>
    <w:next w:val="36"/>
    <w:qFormat/>
    <w:uiPriority w:val="0"/>
    <w:pPr>
      <w:widowControl/>
      <w:tabs>
        <w:tab w:val="left" w:pos="425"/>
      </w:tabs>
      <w:spacing w:before="120" w:after="120" w:line="240" w:lineRule="atLeast"/>
      <w:ind w:left="392" w:firstLine="8"/>
      <w:jc w:val="left"/>
    </w:pPr>
    <w:rPr>
      <w:rFonts w:ascii="Arial" w:hAnsi="Arial" w:cs="宋体"/>
      <w:color w:val="0000FF"/>
      <w:kern w:val="0"/>
      <w:sz w:val="24"/>
    </w:rPr>
  </w:style>
  <w:style w:type="paragraph" w:customStyle="1" w:styleId="1196">
    <w:name w:val="表内文3（五左缩）"/>
    <w:basedOn w:val="1"/>
    <w:qFormat/>
    <w:uiPriority w:val="0"/>
    <w:pPr>
      <w:keepLines/>
      <w:widowControl/>
      <w:tabs>
        <w:tab w:val="left" w:pos="425"/>
      </w:tabs>
      <w:adjustRightInd w:val="0"/>
      <w:spacing w:before="120" w:after="60" w:line="240" w:lineRule="atLeast"/>
      <w:ind w:firstLine="227"/>
      <w:jc w:val="left"/>
    </w:pPr>
    <w:rPr>
      <w:rFonts w:ascii="宋体" w:hAnsi="宋体" w:cs="宋体"/>
      <w:color w:val="000000"/>
      <w:kern w:val="0"/>
      <w:sz w:val="24"/>
    </w:rPr>
  </w:style>
  <w:style w:type="paragraph" w:customStyle="1" w:styleId="1197">
    <w:name w:val="表内文1A"/>
    <w:basedOn w:val="1"/>
    <w:qFormat/>
    <w:uiPriority w:val="0"/>
    <w:pPr>
      <w:keepLines/>
      <w:widowControl/>
      <w:adjustRightInd w:val="0"/>
      <w:spacing w:line="240" w:lineRule="atLeast"/>
      <w:jc w:val="center"/>
    </w:pPr>
    <w:rPr>
      <w:rFonts w:ascii="宋体" w:hAnsi="宋体" w:cs="宋体"/>
      <w:kern w:val="0"/>
      <w:sz w:val="24"/>
    </w:rPr>
  </w:style>
  <w:style w:type="character" w:customStyle="1" w:styleId="1198">
    <w:name w:val="short_text"/>
    <w:qFormat/>
    <w:uiPriority w:val="0"/>
  </w:style>
  <w:style w:type="character" w:customStyle="1" w:styleId="1199">
    <w:name w:val="alt-edited1"/>
    <w:qFormat/>
    <w:uiPriority w:val="0"/>
    <w:rPr>
      <w:color w:val="4D90F0"/>
    </w:rPr>
  </w:style>
  <w:style w:type="character" w:customStyle="1" w:styleId="1200">
    <w:name w:val="lijuyuanxing"/>
    <w:qFormat/>
    <w:uiPriority w:val="0"/>
  </w:style>
  <w:style w:type="character" w:customStyle="1" w:styleId="1201">
    <w:name w:val="label_list"/>
    <w:qFormat/>
    <w:uiPriority w:val="0"/>
  </w:style>
  <w:style w:type="character" w:customStyle="1" w:styleId="1202">
    <w:name w:val="表格文字 Char Char"/>
    <w:qFormat/>
    <w:uiPriority w:val="0"/>
    <w:rPr>
      <w:bCs/>
      <w:spacing w:val="10"/>
      <w:sz w:val="24"/>
    </w:rPr>
  </w:style>
  <w:style w:type="paragraph" w:customStyle="1" w:styleId="1203">
    <w:name w:val="标题 2 + 小三"/>
    <w:basedOn w:val="3"/>
    <w:qFormat/>
    <w:uiPriority w:val="0"/>
    <w:pPr>
      <w:keepLines/>
      <w:widowControl/>
      <w:numPr>
        <w:ilvl w:val="1"/>
        <w:numId w:val="73"/>
      </w:numPr>
      <w:spacing w:before="240" w:after="240" w:line="360" w:lineRule="auto"/>
      <w:jc w:val="left"/>
    </w:pPr>
    <w:rPr>
      <w:rFonts w:hAnsi="宋体" w:cs="宋体"/>
      <w:b/>
      <w:bCs/>
      <w:kern w:val="44"/>
      <w:sz w:val="30"/>
      <w:szCs w:val="44"/>
    </w:rPr>
  </w:style>
  <w:style w:type="paragraph" w:customStyle="1" w:styleId="1204">
    <w:name w:val="Style3"/>
    <w:basedOn w:val="1"/>
    <w:qFormat/>
    <w:uiPriority w:val="99"/>
    <w:pPr>
      <w:widowControl/>
      <w:adjustRightInd w:val="0"/>
      <w:jc w:val="left"/>
    </w:pPr>
    <w:rPr>
      <w:rFonts w:ascii="MingLiU" w:hAnsi="Calibri" w:eastAsia="MingLiU" w:cs="宋体"/>
      <w:kern w:val="0"/>
      <w:sz w:val="24"/>
      <w:szCs w:val="24"/>
    </w:rPr>
  </w:style>
  <w:style w:type="paragraph" w:customStyle="1" w:styleId="1205">
    <w:name w:val="Style32"/>
    <w:basedOn w:val="1"/>
    <w:qFormat/>
    <w:uiPriority w:val="99"/>
    <w:pPr>
      <w:widowControl/>
      <w:adjustRightInd w:val="0"/>
      <w:spacing w:line="616" w:lineRule="exact"/>
      <w:ind w:firstLine="485"/>
      <w:jc w:val="left"/>
    </w:pPr>
    <w:rPr>
      <w:rFonts w:ascii="MingLiU" w:hAnsi="Calibri" w:eastAsia="MingLiU" w:cs="宋体"/>
      <w:kern w:val="0"/>
      <w:sz w:val="24"/>
      <w:szCs w:val="24"/>
    </w:rPr>
  </w:style>
  <w:style w:type="character" w:customStyle="1" w:styleId="1206">
    <w:name w:val="Font Style133"/>
    <w:qFormat/>
    <w:uiPriority w:val="99"/>
    <w:rPr>
      <w:rFonts w:ascii="宋体" w:eastAsia="宋体" w:cs="宋体"/>
      <w:spacing w:val="-20"/>
      <w:sz w:val="30"/>
      <w:szCs w:val="30"/>
    </w:rPr>
  </w:style>
  <w:style w:type="character" w:customStyle="1" w:styleId="1207">
    <w:name w:val="Font Style137"/>
    <w:qFormat/>
    <w:uiPriority w:val="99"/>
    <w:rPr>
      <w:rFonts w:ascii="Cambria" w:hAnsi="Cambria" w:cs="Cambria"/>
      <w:sz w:val="32"/>
      <w:szCs w:val="32"/>
    </w:rPr>
  </w:style>
  <w:style w:type="character" w:customStyle="1" w:styleId="1208">
    <w:name w:val="Font Style145"/>
    <w:qFormat/>
    <w:uiPriority w:val="99"/>
    <w:rPr>
      <w:rFonts w:ascii="Cambria" w:hAnsi="Cambria" w:cs="Cambria"/>
      <w:spacing w:val="-10"/>
      <w:sz w:val="26"/>
      <w:szCs w:val="26"/>
    </w:rPr>
  </w:style>
  <w:style w:type="character" w:customStyle="1" w:styleId="1209">
    <w:name w:val="Font Style146"/>
    <w:qFormat/>
    <w:uiPriority w:val="99"/>
    <w:rPr>
      <w:rFonts w:ascii="宋体" w:eastAsia="宋体" w:cs="宋体"/>
      <w:spacing w:val="-10"/>
      <w:sz w:val="24"/>
      <w:szCs w:val="24"/>
    </w:rPr>
  </w:style>
  <w:style w:type="paragraph" w:customStyle="1" w:styleId="1210">
    <w:name w:val="Style36"/>
    <w:basedOn w:val="1"/>
    <w:qFormat/>
    <w:uiPriority w:val="99"/>
    <w:pPr>
      <w:widowControl/>
      <w:adjustRightInd w:val="0"/>
      <w:spacing w:line="611" w:lineRule="exact"/>
      <w:jc w:val="left"/>
    </w:pPr>
    <w:rPr>
      <w:rFonts w:ascii="MingLiU" w:hAnsi="Calibri" w:eastAsia="MingLiU" w:cs="宋体"/>
      <w:kern w:val="0"/>
      <w:sz w:val="24"/>
      <w:szCs w:val="24"/>
    </w:rPr>
  </w:style>
  <w:style w:type="character" w:customStyle="1" w:styleId="1211">
    <w:name w:val="Font Style141"/>
    <w:qFormat/>
    <w:uiPriority w:val="99"/>
    <w:rPr>
      <w:rFonts w:ascii="宋体" w:eastAsia="宋体" w:cs="宋体"/>
      <w:b/>
      <w:bCs/>
      <w:sz w:val="16"/>
      <w:szCs w:val="16"/>
    </w:rPr>
  </w:style>
  <w:style w:type="character" w:customStyle="1" w:styleId="1212">
    <w:name w:val="wmojmamxazxqoa1"/>
    <w:qFormat/>
    <w:uiPriority w:val="0"/>
  </w:style>
  <w:style w:type="character" w:customStyle="1" w:styleId="1213">
    <w:name w:val="wmojmamwazhqng1"/>
    <w:qFormat/>
    <w:uiPriority w:val="0"/>
  </w:style>
  <w:style w:type="character" w:customStyle="1" w:styleId="1214">
    <w:name w:val="wmojmamxazxqmw1"/>
    <w:qFormat/>
    <w:uiPriority w:val="0"/>
    <w:rPr>
      <w:vanish/>
    </w:rPr>
  </w:style>
  <w:style w:type="character" w:customStyle="1" w:styleId="1215">
    <w:name w:val="wmojmamwaztqnw1"/>
    <w:qFormat/>
    <w:uiPriority w:val="0"/>
    <w:rPr>
      <w:vanish/>
    </w:rPr>
  </w:style>
  <w:style w:type="character" w:customStyle="1" w:styleId="1216">
    <w:name w:val="wmojmamwaz1qmg1"/>
    <w:qFormat/>
    <w:uiPriority w:val="0"/>
  </w:style>
  <w:style w:type="character" w:customStyle="1" w:styleId="1217">
    <w:name w:val="wmojmamxaz9qoq1"/>
    <w:qFormat/>
    <w:uiPriority w:val="0"/>
    <w:rPr>
      <w:vanish/>
    </w:rPr>
  </w:style>
  <w:style w:type="character" w:customStyle="1" w:styleId="1218">
    <w:name w:val="wmojmamxaz9qma1"/>
    <w:qFormat/>
    <w:uiPriority w:val="0"/>
  </w:style>
  <w:style w:type="character" w:customStyle="1" w:styleId="1219">
    <w:name w:val="wmojmamwazzqng1"/>
    <w:qFormat/>
    <w:uiPriority w:val="0"/>
  </w:style>
  <w:style w:type="character" w:customStyle="1" w:styleId="1220">
    <w:name w:val="wmojmamwazlqnq1"/>
    <w:qFormat/>
    <w:uiPriority w:val="0"/>
    <w:rPr>
      <w:vanish/>
    </w:rPr>
  </w:style>
  <w:style w:type="character" w:customStyle="1" w:styleId="1221">
    <w:name w:val="wmojmamxaz9qnw1"/>
    <w:qFormat/>
    <w:uiPriority w:val="0"/>
    <w:rPr>
      <w:vanish/>
    </w:rPr>
  </w:style>
  <w:style w:type="character" w:customStyle="1" w:styleId="1222">
    <w:name w:val="wmojmamwazhqna1"/>
    <w:qFormat/>
    <w:uiPriority w:val="0"/>
  </w:style>
  <w:style w:type="character" w:customStyle="1" w:styleId="1223">
    <w:name w:val="wmojmamxaz1qmq1"/>
    <w:qFormat/>
    <w:uiPriority w:val="0"/>
    <w:rPr>
      <w:vanish/>
    </w:rPr>
  </w:style>
  <w:style w:type="character" w:customStyle="1" w:styleId="1224">
    <w:name w:val="wmojmamwazhqoa1"/>
    <w:qFormat/>
    <w:uiPriority w:val="0"/>
  </w:style>
  <w:style w:type="character" w:customStyle="1" w:styleId="1225">
    <w:name w:val="wmojmamxaz5qnw1"/>
    <w:qFormat/>
    <w:uiPriority w:val="0"/>
    <w:rPr>
      <w:vanish/>
    </w:rPr>
  </w:style>
  <w:style w:type="character" w:customStyle="1" w:styleId="1226">
    <w:name w:val="wmojmamwazdqoa1"/>
    <w:qFormat/>
    <w:uiPriority w:val="0"/>
  </w:style>
  <w:style w:type="character" w:customStyle="1" w:styleId="1227">
    <w:name w:val="wmojmamwazhqmw1"/>
    <w:qFormat/>
    <w:uiPriority w:val="0"/>
    <w:rPr>
      <w:vanish/>
    </w:rPr>
  </w:style>
  <w:style w:type="character" w:customStyle="1" w:styleId="1228">
    <w:name w:val="wmojmamwaztqnq1"/>
    <w:qFormat/>
    <w:uiPriority w:val="0"/>
    <w:rPr>
      <w:vanish/>
    </w:rPr>
  </w:style>
  <w:style w:type="character" w:customStyle="1" w:styleId="1229">
    <w:name w:val="wmojmamwazdqma1"/>
    <w:qFormat/>
    <w:uiPriority w:val="0"/>
  </w:style>
  <w:style w:type="character" w:customStyle="1" w:styleId="1230">
    <w:name w:val="wmojmamwazdqmq1"/>
    <w:qFormat/>
    <w:uiPriority w:val="0"/>
    <w:rPr>
      <w:vanish/>
    </w:rPr>
  </w:style>
  <w:style w:type="character" w:customStyle="1" w:styleId="1231">
    <w:name w:val="wmojmamwazzqoa1"/>
    <w:qFormat/>
    <w:uiPriority w:val="0"/>
  </w:style>
  <w:style w:type="character" w:customStyle="1" w:styleId="1232">
    <w:name w:val="wmojmamwazlqoa1"/>
    <w:qFormat/>
    <w:uiPriority w:val="0"/>
  </w:style>
  <w:style w:type="character" w:customStyle="1" w:styleId="1233">
    <w:name w:val="wmojmamxaz9qmq1"/>
    <w:qFormat/>
    <w:uiPriority w:val="0"/>
    <w:rPr>
      <w:vanish/>
    </w:rPr>
  </w:style>
  <w:style w:type="character" w:customStyle="1" w:styleId="1234">
    <w:name w:val="wmojmamwazhqmg1"/>
    <w:qFormat/>
    <w:uiPriority w:val="0"/>
  </w:style>
  <w:style w:type="character" w:customStyle="1" w:styleId="1235">
    <w:name w:val="wmojmamwazpqoa1"/>
    <w:qFormat/>
    <w:uiPriority w:val="0"/>
  </w:style>
  <w:style w:type="character" w:customStyle="1" w:styleId="1236">
    <w:name w:val="wmojmamxaz5qmq1"/>
    <w:qFormat/>
    <w:uiPriority w:val="0"/>
    <w:rPr>
      <w:vanish/>
    </w:rPr>
  </w:style>
  <w:style w:type="character" w:customStyle="1" w:styleId="1237">
    <w:name w:val="wmojmamwazdqmw1"/>
    <w:qFormat/>
    <w:uiPriority w:val="0"/>
    <w:rPr>
      <w:vanish/>
    </w:rPr>
  </w:style>
  <w:style w:type="character" w:customStyle="1" w:styleId="1238">
    <w:name w:val="wmojmamwazlqma1"/>
    <w:qFormat/>
    <w:uiPriority w:val="0"/>
  </w:style>
  <w:style w:type="paragraph" w:customStyle="1" w:styleId="1239">
    <w:name w:val="我的样式2"/>
    <w:basedOn w:val="1"/>
    <w:qFormat/>
    <w:uiPriority w:val="0"/>
    <w:pPr>
      <w:widowControl/>
      <w:adjustRightInd w:val="0"/>
      <w:spacing w:line="360" w:lineRule="atLeast"/>
      <w:jc w:val="left"/>
      <w:textAlignment w:val="baseline"/>
      <w:outlineLvl w:val="1"/>
    </w:pPr>
    <w:rPr>
      <w:rFonts w:ascii="宋体" w:hAnsi="宋体" w:eastAsia="黑体" w:cs="宋体"/>
      <w:kern w:val="0"/>
      <w:sz w:val="28"/>
    </w:rPr>
  </w:style>
  <w:style w:type="character" w:customStyle="1" w:styleId="1240">
    <w:name w:val="word1"/>
    <w:qFormat/>
    <w:uiPriority w:val="0"/>
    <w:rPr>
      <w:rFonts w:hint="eastAsia" w:ascii="宋体" w:hAnsi="宋体" w:eastAsia="宋体"/>
      <w:color w:val="333333"/>
      <w:sz w:val="18"/>
      <w:szCs w:val="18"/>
      <w:u w:val="none"/>
    </w:rPr>
  </w:style>
  <w:style w:type="character" w:customStyle="1" w:styleId="1241">
    <w:name w:val="title1"/>
    <w:qFormat/>
    <w:uiPriority w:val="0"/>
    <w:rPr>
      <w:color w:val="000000"/>
      <w:sz w:val="20"/>
      <w:szCs w:val="20"/>
      <w:u w:val="none"/>
    </w:rPr>
  </w:style>
  <w:style w:type="character" w:customStyle="1" w:styleId="1242">
    <w:name w:val="de4r0bckuhzducpmgxllrsewxqj1u1"/>
    <w:qFormat/>
    <w:uiPriority w:val="0"/>
  </w:style>
  <w:style w:type="character" w:customStyle="1" w:styleId="1243">
    <w:name w:val="de4r0bckuhzducpmkaeuxfzr37hmi1"/>
    <w:qFormat/>
    <w:uiPriority w:val="0"/>
    <w:rPr>
      <w:vanish/>
    </w:rPr>
  </w:style>
  <w:style w:type="character" w:customStyle="1" w:styleId="1244">
    <w:name w:val="de4r0bckuhzducpmxoi1q-67s8lfo1"/>
    <w:qFormat/>
    <w:uiPriority w:val="0"/>
    <w:rPr>
      <w:vanish/>
    </w:rPr>
  </w:style>
  <w:style w:type="character" w:customStyle="1" w:styleId="1245">
    <w:name w:val="de4r0bckuhzducpmc2utudgkuitqk1"/>
    <w:qFormat/>
    <w:uiPriority w:val="0"/>
  </w:style>
  <w:style w:type="character" w:customStyle="1" w:styleId="1246">
    <w:name w:val="de4r0bckuhzducplzxmrbuyoyjwwn1"/>
    <w:qFormat/>
    <w:uiPriority w:val="0"/>
    <w:rPr>
      <w:vanish/>
    </w:rPr>
  </w:style>
  <w:style w:type="character" w:customStyle="1" w:styleId="1247">
    <w:name w:val="de4r0bckuhzducpmxnmow6siq1fjd1"/>
    <w:qFormat/>
    <w:uiPriority w:val="0"/>
  </w:style>
  <w:style w:type="character" w:customStyle="1" w:styleId="1248">
    <w:name w:val="de4r0bckuhzducplwaxat3912u8ve1"/>
    <w:qFormat/>
    <w:uiPriority w:val="0"/>
    <w:rPr>
      <w:vanish/>
    </w:rPr>
  </w:style>
  <w:style w:type="character" w:customStyle="1" w:styleId="1249">
    <w:name w:val="de4r0bckuhzducpmhmw0tzdhiwmif1"/>
    <w:qFormat/>
    <w:uiPriority w:val="0"/>
  </w:style>
  <w:style w:type="character" w:customStyle="1" w:styleId="1250">
    <w:name w:val="de4r0bckuhzducpmcinbjzoj54j7s1"/>
    <w:qFormat/>
    <w:uiPriority w:val="0"/>
  </w:style>
  <w:style w:type="character" w:customStyle="1" w:styleId="1251">
    <w:name w:val="de4r0bckuhzducpmi2281vmtfjxaq1"/>
    <w:qFormat/>
    <w:uiPriority w:val="0"/>
    <w:rPr>
      <w:vanish/>
    </w:rPr>
  </w:style>
  <w:style w:type="character" w:customStyle="1" w:styleId="1252">
    <w:name w:val="de4r0bckuhzducplzenwccsuerrey1"/>
    <w:qFormat/>
    <w:uiPriority w:val="0"/>
    <w:rPr>
      <w:vanish/>
    </w:rPr>
  </w:style>
  <w:style w:type="character" w:customStyle="1" w:styleId="1253">
    <w:name w:val="de4r0bckuhzducplg0llrsewxqj1u1"/>
    <w:qFormat/>
    <w:uiPriority w:val="0"/>
  </w:style>
  <w:style w:type="character" w:customStyle="1" w:styleId="1254">
    <w:name w:val="de4r0bckuhzducpmhamow6siq1fjd1"/>
    <w:qFormat/>
    <w:uiPriority w:val="0"/>
  </w:style>
  <w:style w:type="character" w:customStyle="1" w:styleId="1255">
    <w:name w:val="de4r0bckuhzducpm-u281vmtfjxaq1"/>
    <w:qFormat/>
    <w:uiPriority w:val="0"/>
    <w:rPr>
      <w:vanish/>
    </w:rPr>
  </w:style>
  <w:style w:type="character" w:customStyle="1" w:styleId="1256">
    <w:name w:val="de4r0bckuhzducpm-2bp7g2rvkq4c1"/>
    <w:qFormat/>
    <w:uiPriority w:val="0"/>
  </w:style>
  <w:style w:type="character" w:customStyle="1" w:styleId="1257">
    <w:name w:val="de4r0bckuhzducpmgaxat3912u8ve1"/>
    <w:qFormat/>
    <w:uiPriority w:val="0"/>
    <w:rPr>
      <w:vanish/>
    </w:rPr>
  </w:style>
  <w:style w:type="character" w:customStyle="1" w:styleId="1258">
    <w:name w:val="de4r0bckuhzducpmcneuxfzr37hmi1"/>
    <w:qFormat/>
    <w:uiPriority w:val="0"/>
    <w:rPr>
      <w:vanish/>
    </w:rPr>
  </w:style>
  <w:style w:type="character" w:customStyle="1" w:styleId="1259">
    <w:name w:val="de4r0bckuhzducpm-putudgkuitqk1"/>
    <w:qFormat/>
    <w:uiPriority w:val="0"/>
  </w:style>
  <w:style w:type="character" w:customStyle="1" w:styleId="1260">
    <w:name w:val="de4r0bckuhzducpmhoeuxfzr37hmi1"/>
    <w:qFormat/>
    <w:uiPriority w:val="0"/>
    <w:rPr>
      <w:vanish/>
    </w:rPr>
  </w:style>
  <w:style w:type="character" w:customStyle="1" w:styleId="1261">
    <w:name w:val="de4r0bckuhzducpmcmxat3912u8ve1"/>
    <w:qFormat/>
    <w:uiPriority w:val="0"/>
    <w:rPr>
      <w:vanish/>
    </w:rPr>
  </w:style>
  <w:style w:type="character" w:customStyle="1" w:styleId="1262">
    <w:name w:val="de4r0bckuhzducpmxoarrlzj9enjz1"/>
    <w:qFormat/>
    <w:uiPriority w:val="0"/>
  </w:style>
  <w:style w:type="character" w:customStyle="1" w:styleId="1263">
    <w:name w:val="de4r0bckuhzducpmioo7wxlc6fbnp1"/>
    <w:qFormat/>
    <w:uiPriority w:val="0"/>
    <w:rPr>
      <w:vanish/>
    </w:rPr>
  </w:style>
  <w:style w:type="character" w:customStyle="1" w:styleId="1264">
    <w:name w:val="de4r0bckuhzducpmk0nwccsuerrey1"/>
    <w:qFormat/>
    <w:uiPriority w:val="0"/>
    <w:rPr>
      <w:vanish/>
    </w:rPr>
  </w:style>
  <w:style w:type="character" w:customStyle="1" w:styleId="1265">
    <w:name w:val="de4r0bckuhzducplza0nvoixpa7rv1"/>
    <w:qFormat/>
    <w:uiPriority w:val="0"/>
  </w:style>
  <w:style w:type="character" w:customStyle="1" w:styleId="1266">
    <w:name w:val="de4r0bckuhzducpmgew0tzdhiwmif1"/>
    <w:qFormat/>
    <w:uiPriority w:val="0"/>
  </w:style>
  <w:style w:type="character" w:customStyle="1" w:styleId="1267">
    <w:name w:val="de4r0bckuhzducpmhixat3912u8ve1"/>
    <w:qFormat/>
    <w:uiPriority w:val="0"/>
    <w:rPr>
      <w:vanish/>
    </w:rPr>
  </w:style>
  <w:style w:type="character" w:customStyle="1" w:styleId="1268">
    <w:name w:val="de4r0bckuhzducplwxllrsewxqj1u1"/>
    <w:qFormat/>
    <w:uiPriority w:val="0"/>
  </w:style>
  <w:style w:type="character" w:customStyle="1" w:styleId="1269">
    <w:name w:val="de4r0bckuhzducpmiii1q-67s8lfo1"/>
    <w:qFormat/>
    <w:uiPriority w:val="0"/>
    <w:rPr>
      <w:vanish/>
    </w:rPr>
  </w:style>
  <w:style w:type="character" w:customStyle="1" w:styleId="1270">
    <w:name w:val="de4r0bckuhzducpmgnympyhbomu0x1"/>
    <w:qFormat/>
    <w:uiPriority w:val="0"/>
    <w:rPr>
      <w:vanish/>
    </w:rPr>
  </w:style>
  <w:style w:type="character" w:customStyle="1" w:styleId="1271">
    <w:name w:val="de4r0bckuhzducpmkonbjzoj54j7s1"/>
    <w:qFormat/>
    <w:uiPriority w:val="0"/>
  </w:style>
  <w:style w:type="character" w:customStyle="1" w:styleId="1272">
    <w:name w:val="de4r0bckuhzducpmxieuxfzr37hmi1"/>
    <w:qFormat/>
    <w:uiPriority w:val="0"/>
    <w:rPr>
      <w:vanish/>
    </w:rPr>
  </w:style>
  <w:style w:type="character" w:customStyle="1" w:styleId="1273">
    <w:name w:val="de4r0bckuhzducplwi0nvoixpa7rv1"/>
    <w:qFormat/>
    <w:uiPriority w:val="0"/>
  </w:style>
  <w:style w:type="character" w:customStyle="1" w:styleId="1274">
    <w:name w:val="de4r0bckuhzducplgmw0tzdhiwmif1"/>
    <w:qFormat/>
    <w:uiPriority w:val="0"/>
  </w:style>
  <w:style w:type="character" w:customStyle="1" w:styleId="1275">
    <w:name w:val="de4r0bckuhzducpmg0mrbuyoyjwwn1"/>
    <w:qFormat/>
    <w:uiPriority w:val="0"/>
    <w:rPr>
      <w:vanish/>
    </w:rPr>
  </w:style>
  <w:style w:type="character" w:customStyle="1" w:styleId="1276">
    <w:name w:val="de4r0bckuhzducplzylqnq5amwtpm1"/>
    <w:qFormat/>
    <w:uiPriority w:val="0"/>
    <w:rPr>
      <w:vanish/>
    </w:rPr>
  </w:style>
  <w:style w:type="character" w:customStyle="1" w:styleId="1277">
    <w:name w:val="de4r0bckuhzducplwew0tzdhiwmif1"/>
    <w:qFormat/>
    <w:uiPriority w:val="0"/>
  </w:style>
  <w:style w:type="character" w:customStyle="1" w:styleId="1278">
    <w:name w:val="de4r0bckuhzducpmkoi1q-67s8lfo1"/>
    <w:qFormat/>
    <w:uiPriority w:val="0"/>
    <w:rPr>
      <w:vanish/>
    </w:rPr>
  </w:style>
  <w:style w:type="character" w:customStyle="1" w:styleId="1279">
    <w:name w:val="de4r0bckuhzducpmxanbjzoj54j7s1"/>
    <w:qFormat/>
    <w:uiPriority w:val="0"/>
  </w:style>
  <w:style w:type="character" w:customStyle="1" w:styleId="1280">
    <w:name w:val="de4r0bckuhzducpmhymrbuyoyjwwn1"/>
    <w:qFormat/>
    <w:uiPriority w:val="0"/>
    <w:rPr>
      <w:vanish/>
    </w:rPr>
  </w:style>
  <w:style w:type="character" w:customStyle="1" w:styleId="1281">
    <w:name w:val="de4r0bckuhzducpmwxmrbuyoyjwwn1"/>
    <w:qFormat/>
    <w:uiPriority w:val="0"/>
    <w:rPr>
      <w:vanish/>
    </w:rPr>
  </w:style>
  <w:style w:type="character" w:customStyle="1" w:styleId="1282">
    <w:name w:val="de4r0bckuhzducpmgi0nvoixpa7rv1"/>
    <w:qFormat/>
    <w:uiPriority w:val="0"/>
  </w:style>
  <w:style w:type="character" w:customStyle="1" w:styleId="1283">
    <w:name w:val="de4r0bckuhzducpmiuutudgkuitqk1"/>
    <w:qFormat/>
    <w:uiPriority w:val="0"/>
  </w:style>
  <w:style w:type="character" w:customStyle="1" w:styleId="1284">
    <w:name w:val="de4r0bckuhzducpmcemow6siq1fjd1"/>
    <w:qFormat/>
    <w:uiPriority w:val="0"/>
  </w:style>
  <w:style w:type="character" w:customStyle="1" w:styleId="1285">
    <w:name w:val="de4r0bckuhzducpm-ao7wxlc6fbnp1"/>
    <w:qFormat/>
    <w:uiPriority w:val="0"/>
    <w:rPr>
      <w:vanish/>
    </w:rPr>
  </w:style>
  <w:style w:type="character" w:customStyle="1" w:styleId="1286">
    <w:name w:val="de4r0bckuhzducpmh0llrsewxqj1u1"/>
    <w:qFormat/>
    <w:uiPriority w:val="0"/>
  </w:style>
  <w:style w:type="character" w:customStyle="1" w:styleId="1287">
    <w:name w:val="de4r0bckuhzducpmhxnwccsuerrey1"/>
    <w:qFormat/>
    <w:uiPriority w:val="0"/>
    <w:rPr>
      <w:vanish/>
    </w:rPr>
  </w:style>
  <w:style w:type="character" w:customStyle="1" w:styleId="1288">
    <w:name w:val="de4r0bckuhzducpmcai1q-67s8lfo1"/>
    <w:qFormat/>
    <w:uiPriority w:val="0"/>
    <w:rPr>
      <w:vanish/>
    </w:rPr>
  </w:style>
  <w:style w:type="character" w:customStyle="1" w:styleId="1289">
    <w:name w:val="de4r0bckuhzducpm-bqe4yb8dlwg31"/>
    <w:qFormat/>
    <w:uiPriority w:val="0"/>
    <w:rPr>
      <w:vanish/>
    </w:rPr>
  </w:style>
  <w:style w:type="character" w:customStyle="1" w:styleId="1290">
    <w:name w:val="de4r0bckuhzducpmieeuxfzr37hmi1"/>
    <w:qFormat/>
    <w:uiPriority w:val="0"/>
    <w:rPr>
      <w:vanish/>
    </w:rPr>
  </w:style>
  <w:style w:type="character" w:customStyle="1" w:styleId="1291">
    <w:name w:val="de4r0bckuhzducpm-oocmppqdgccg1"/>
    <w:qFormat/>
    <w:uiPriority w:val="0"/>
  </w:style>
  <w:style w:type="character" w:customStyle="1" w:styleId="1292">
    <w:name w:val="de4r0bckuhzducpmxexat3912u8ve1"/>
    <w:qFormat/>
    <w:uiPriority w:val="0"/>
    <w:rPr>
      <w:vanish/>
    </w:rPr>
  </w:style>
  <w:style w:type="character" w:customStyle="1" w:styleId="1293">
    <w:name w:val="de4r0bckuhzducpmipp4a5d4bhpt21"/>
    <w:qFormat/>
    <w:uiPriority w:val="0"/>
    <w:rPr>
      <w:vanish/>
    </w:rPr>
  </w:style>
  <w:style w:type="paragraph" w:customStyle="1" w:styleId="1294">
    <w:name w:val="样式 标题 1标题 1 1标书1H1h11st levelSection Headl1标题一Heading 0..."/>
    <w:basedOn w:val="3"/>
    <w:qFormat/>
    <w:uiPriority w:val="0"/>
    <w:pPr>
      <w:keepLines/>
      <w:widowControl/>
      <w:numPr>
        <w:ilvl w:val="0"/>
        <w:numId w:val="74"/>
      </w:numPr>
      <w:spacing w:before="240" w:after="240" w:line="360" w:lineRule="auto"/>
      <w:jc w:val="center"/>
    </w:pPr>
    <w:rPr>
      <w:rFonts w:hAnsi="宋体" w:cs="宋体"/>
      <w:b/>
      <w:bCs/>
      <w:kern w:val="44"/>
      <w:sz w:val="44"/>
      <w:szCs w:val="44"/>
    </w:rPr>
  </w:style>
  <w:style w:type="paragraph" w:customStyle="1" w:styleId="1295">
    <w:name w:val="1st Layer"/>
    <w:basedOn w:val="1"/>
    <w:qFormat/>
    <w:uiPriority w:val="0"/>
    <w:pPr>
      <w:widowControl/>
      <w:numPr>
        <w:ilvl w:val="0"/>
        <w:numId w:val="75"/>
      </w:numPr>
      <w:adjustRightInd w:val="0"/>
      <w:spacing w:line="312" w:lineRule="exact"/>
      <w:jc w:val="left"/>
      <w:textAlignment w:val="baseline"/>
    </w:pPr>
    <w:rPr>
      <w:rFonts w:ascii="宋体" w:hAnsi="宋体" w:cs="宋体"/>
      <w:kern w:val="0"/>
      <w:sz w:val="24"/>
    </w:rPr>
  </w:style>
  <w:style w:type="paragraph" w:customStyle="1" w:styleId="1296">
    <w:name w:val="样式 标题 2标题 1.1H2Heading 2 HiddenHeading 2 CCBSheading 2第一章 ...1"/>
    <w:basedOn w:val="4"/>
    <w:qFormat/>
    <w:uiPriority w:val="0"/>
    <w:pPr>
      <w:widowControl/>
      <w:tabs>
        <w:tab w:val="left" w:pos="420"/>
        <w:tab w:val="left" w:pos="860"/>
      </w:tabs>
      <w:ind w:left="420" w:right="100" w:rightChars="100" w:hanging="420"/>
      <w:jc w:val="left"/>
    </w:pPr>
    <w:rPr>
      <w:rFonts w:ascii="宋体" w:hAnsi="宋体" w:eastAsia="宋体" w:cs="宋体"/>
      <w:kern w:val="0"/>
      <w:sz w:val="36"/>
    </w:rPr>
  </w:style>
  <w:style w:type="character" w:customStyle="1" w:styleId="1297">
    <w:name w:val="Char Char2"/>
    <w:qFormat/>
    <w:uiPriority w:val="0"/>
    <w:rPr>
      <w:kern w:val="2"/>
      <w:sz w:val="18"/>
      <w:szCs w:val="18"/>
    </w:rPr>
  </w:style>
  <w:style w:type="character" w:customStyle="1" w:styleId="1298">
    <w:name w:val="grame"/>
    <w:qFormat/>
    <w:uiPriority w:val="0"/>
  </w:style>
  <w:style w:type="paragraph" w:customStyle="1" w:styleId="1299">
    <w:name w:val="_Style 4"/>
    <w:basedOn w:val="1"/>
    <w:qFormat/>
    <w:uiPriority w:val="0"/>
    <w:pPr>
      <w:widowControl/>
      <w:jc w:val="left"/>
    </w:pPr>
    <w:rPr>
      <w:rFonts w:ascii="宋体" w:hAnsi="宋体" w:cs="宋体"/>
      <w:kern w:val="0"/>
      <w:sz w:val="24"/>
      <w:szCs w:val="24"/>
    </w:rPr>
  </w:style>
  <w:style w:type="paragraph" w:customStyle="1" w:styleId="1300">
    <w:name w:val="Char Char Char Char3"/>
    <w:basedOn w:val="1"/>
    <w:qFormat/>
    <w:uiPriority w:val="0"/>
    <w:pPr>
      <w:widowControl/>
      <w:spacing w:after="160" w:line="240" w:lineRule="exact"/>
      <w:jc w:val="left"/>
    </w:pPr>
    <w:rPr>
      <w:rFonts w:ascii="宋体" w:hAnsi="宋体" w:cs="宋体"/>
      <w:kern w:val="0"/>
      <w:sz w:val="24"/>
      <w:szCs w:val="24"/>
    </w:rPr>
  </w:style>
  <w:style w:type="paragraph" w:customStyle="1" w:styleId="1301">
    <w:name w:val="列表项目"/>
    <w:basedOn w:val="1"/>
    <w:qFormat/>
    <w:uiPriority w:val="0"/>
    <w:pPr>
      <w:widowControl/>
      <w:numPr>
        <w:ilvl w:val="0"/>
        <w:numId w:val="76"/>
      </w:numPr>
      <w:tabs>
        <w:tab w:val="left" w:pos="420"/>
      </w:tabs>
      <w:spacing w:line="288" w:lineRule="auto"/>
      <w:jc w:val="left"/>
    </w:pPr>
    <w:rPr>
      <w:rFonts w:ascii="宋体" w:hAnsi="宋体" w:cs="宋体"/>
      <w:kern w:val="0"/>
      <w:sz w:val="24"/>
    </w:rPr>
  </w:style>
  <w:style w:type="character" w:customStyle="1" w:styleId="1302">
    <w:name w:val="_正文[858D7CFB-ED40-4347-BF05-701D383B685F]"/>
    <w:qFormat/>
    <w:uiPriority w:val="0"/>
  </w:style>
  <w:style w:type="paragraph" w:customStyle="1" w:styleId="1303">
    <w:name w:val="_标题 1"/>
    <w:basedOn w:val="3"/>
    <w:next w:val="567"/>
    <w:qFormat/>
    <w:uiPriority w:val="0"/>
    <w:pPr>
      <w:keepLines/>
      <w:widowControl/>
      <w:tabs>
        <w:tab w:val="left" w:pos="425"/>
      </w:tabs>
      <w:spacing w:before="240" w:after="240" w:line="576" w:lineRule="auto"/>
      <w:ind w:left="425" w:hanging="425"/>
      <w:jc w:val="center"/>
    </w:pPr>
    <w:rPr>
      <w:rFonts w:ascii="Calibri" w:hAnsi="Calibri" w:eastAsia="微软雅黑" w:cs="宋体"/>
      <w:b/>
      <w:bCs/>
      <w:kern w:val="44"/>
      <w:sz w:val="44"/>
      <w:szCs w:val="44"/>
    </w:rPr>
  </w:style>
  <w:style w:type="paragraph" w:customStyle="1" w:styleId="1304">
    <w:name w:val="标书正文"/>
    <w:basedOn w:val="1"/>
    <w:link w:val="1305"/>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305">
    <w:name w:val="标书正文 Char"/>
    <w:link w:val="1304"/>
    <w:qFormat/>
    <w:uiPriority w:val="0"/>
    <w:rPr>
      <w:rFonts w:ascii="宋体" w:hAnsi="宋体" w:cs="宋体"/>
      <w:sz w:val="24"/>
      <w:szCs w:val="24"/>
      <w:lang w:val="zh-CN"/>
    </w:rPr>
  </w:style>
  <w:style w:type="paragraph" w:customStyle="1" w:styleId="1306">
    <w:name w:val="L正文"/>
    <w:basedOn w:val="1"/>
    <w:qFormat/>
    <w:uiPriority w:val="0"/>
    <w:pPr>
      <w:widowControl/>
      <w:spacing w:line="360" w:lineRule="auto"/>
      <w:ind w:firstLine="420" w:firstLineChars="200"/>
      <w:jc w:val="left"/>
    </w:pPr>
    <w:rPr>
      <w:rFonts w:ascii="宋体" w:hAnsi="宋体" w:cs="宋体"/>
      <w:kern w:val="0"/>
      <w:sz w:val="24"/>
      <w:szCs w:val="24"/>
    </w:rPr>
  </w:style>
  <w:style w:type="paragraph" w:customStyle="1" w:styleId="1307">
    <w:name w:val="zzb标题3"/>
    <w:basedOn w:val="1"/>
    <w:link w:val="1308"/>
    <w:qFormat/>
    <w:uiPriority w:val="0"/>
    <w:pPr>
      <w:keepNext/>
      <w:keepLines/>
      <w:widowControl/>
      <w:spacing w:beforeLines="101" w:afterLines="101" w:line="300" w:lineRule="auto"/>
      <w:ind w:left="1996" w:hanging="720"/>
      <w:jc w:val="left"/>
      <w:outlineLvl w:val="2"/>
    </w:pPr>
    <w:rPr>
      <w:rFonts w:ascii="宋体" w:hAnsi="宋体" w:eastAsia="黑体" w:cs="宋体"/>
      <w:b/>
      <w:bCs/>
      <w:kern w:val="0"/>
      <w:sz w:val="28"/>
      <w:lang w:val="zh-CN"/>
    </w:rPr>
  </w:style>
  <w:style w:type="character" w:customStyle="1" w:styleId="1308">
    <w:name w:val="zzb标题3 Char"/>
    <w:link w:val="1307"/>
    <w:qFormat/>
    <w:uiPriority w:val="0"/>
    <w:rPr>
      <w:rFonts w:ascii="宋体" w:hAnsi="宋体" w:eastAsia="黑体" w:cs="宋体"/>
      <w:b/>
      <w:bCs/>
      <w:sz w:val="28"/>
      <w:lang w:val="zh-CN"/>
    </w:rPr>
  </w:style>
  <w:style w:type="paragraph" w:customStyle="1" w:styleId="1309">
    <w:name w:val="zzb标题2"/>
    <w:basedOn w:val="1"/>
    <w:link w:val="1310"/>
    <w:qFormat/>
    <w:uiPriority w:val="0"/>
    <w:pPr>
      <w:keepNext/>
      <w:keepLines/>
      <w:widowControl/>
      <w:spacing w:beforeLines="25" w:afterLines="25" w:line="300" w:lineRule="auto"/>
      <w:ind w:left="718" w:hanging="576"/>
      <w:jc w:val="left"/>
      <w:outlineLvl w:val="1"/>
    </w:pPr>
    <w:rPr>
      <w:rFonts w:ascii="Arial" w:hAnsi="Arial" w:eastAsia="黑体" w:cs="宋体"/>
      <w:b/>
      <w:bCs/>
      <w:kern w:val="0"/>
      <w:sz w:val="30"/>
      <w:lang w:val="zh-CN"/>
    </w:rPr>
  </w:style>
  <w:style w:type="character" w:customStyle="1" w:styleId="1310">
    <w:name w:val="zzb标题2 Char"/>
    <w:link w:val="1309"/>
    <w:qFormat/>
    <w:uiPriority w:val="0"/>
    <w:rPr>
      <w:rFonts w:ascii="Arial" w:hAnsi="Arial" w:eastAsia="黑体" w:cs="宋体"/>
      <w:b/>
      <w:bCs/>
      <w:sz w:val="30"/>
      <w:lang w:val="zh-CN"/>
    </w:rPr>
  </w:style>
  <w:style w:type="paragraph" w:customStyle="1" w:styleId="1311">
    <w:name w:val="zzb标题1"/>
    <w:basedOn w:val="3"/>
    <w:link w:val="1312"/>
    <w:qFormat/>
    <w:uiPriority w:val="0"/>
    <w:pPr>
      <w:keepLines/>
      <w:widowControl/>
      <w:spacing w:before="156" w:after="156" w:line="360" w:lineRule="auto"/>
      <w:ind w:left="432" w:hanging="432"/>
      <w:jc w:val="left"/>
    </w:pPr>
    <w:rPr>
      <w:rFonts w:ascii="Arial" w:hAnsi="Arial" w:eastAsia="黑体" w:cs="宋体"/>
      <w:b/>
      <w:bCs/>
      <w:kern w:val="44"/>
      <w:sz w:val="36"/>
      <w:szCs w:val="44"/>
      <w:lang w:val="zh-CN"/>
    </w:rPr>
  </w:style>
  <w:style w:type="character" w:customStyle="1" w:styleId="1312">
    <w:name w:val="zzb标题1 Char"/>
    <w:link w:val="1311"/>
    <w:qFormat/>
    <w:uiPriority w:val="0"/>
    <w:rPr>
      <w:rFonts w:ascii="Arial" w:hAnsi="Arial" w:eastAsia="黑体" w:cs="宋体"/>
      <w:b/>
      <w:bCs/>
      <w:kern w:val="44"/>
      <w:sz w:val="36"/>
      <w:szCs w:val="44"/>
      <w:lang w:val="zh-CN"/>
    </w:rPr>
  </w:style>
  <w:style w:type="paragraph" w:customStyle="1" w:styleId="1313">
    <w:name w:val="样式 宋体 小四 行距: 多倍行距 1.25 字行"/>
    <w:basedOn w:val="1"/>
    <w:qFormat/>
    <w:uiPriority w:val="0"/>
    <w:pPr>
      <w:widowControl/>
      <w:spacing w:line="300" w:lineRule="auto"/>
      <w:ind w:firstLine="480" w:firstLineChars="200"/>
      <w:jc w:val="left"/>
    </w:pPr>
    <w:rPr>
      <w:rFonts w:ascii="宋体" w:hAnsi="宋体" w:cs="宋体"/>
      <w:kern w:val="0"/>
      <w:sz w:val="24"/>
    </w:rPr>
  </w:style>
  <w:style w:type="paragraph" w:customStyle="1" w:styleId="1314">
    <w:name w:val="编号)"/>
    <w:basedOn w:val="140"/>
    <w:link w:val="1315"/>
    <w:qFormat/>
    <w:uiPriority w:val="0"/>
    <w:pPr>
      <w:widowControl/>
      <w:spacing w:before="120" w:after="120" w:line="360" w:lineRule="auto"/>
      <w:ind w:firstLine="0" w:firstLineChars="0"/>
      <w:jc w:val="left"/>
    </w:pPr>
    <w:rPr>
      <w:rFonts w:cs="宋体"/>
      <w:kern w:val="0"/>
      <w:sz w:val="24"/>
      <w:szCs w:val="20"/>
      <w:lang w:val="zh-CN"/>
    </w:rPr>
  </w:style>
  <w:style w:type="character" w:customStyle="1" w:styleId="1315">
    <w:name w:val="编号) Char"/>
    <w:link w:val="1314"/>
    <w:qFormat/>
    <w:uiPriority w:val="0"/>
    <w:rPr>
      <w:rFonts w:cs="宋体"/>
      <w:sz w:val="24"/>
      <w:lang w:val="zh-CN"/>
    </w:rPr>
  </w:style>
  <w:style w:type="paragraph" w:customStyle="1" w:styleId="1316">
    <w:name w:val="半括号编号"/>
    <w:basedOn w:val="140"/>
    <w:link w:val="1317"/>
    <w:qFormat/>
    <w:uiPriority w:val="0"/>
    <w:pPr>
      <w:widowControl/>
      <w:spacing w:before="120" w:after="120" w:line="360" w:lineRule="auto"/>
      <w:ind w:firstLine="0" w:firstLineChars="0"/>
      <w:jc w:val="left"/>
    </w:pPr>
    <w:rPr>
      <w:rFonts w:cs="宋体"/>
      <w:kern w:val="0"/>
      <w:sz w:val="24"/>
      <w:szCs w:val="28"/>
      <w:lang w:val="zh-CN"/>
    </w:rPr>
  </w:style>
  <w:style w:type="character" w:customStyle="1" w:styleId="1317">
    <w:name w:val="半括号编号 Char"/>
    <w:link w:val="1316"/>
    <w:qFormat/>
    <w:uiPriority w:val="0"/>
    <w:rPr>
      <w:rFonts w:cs="宋体"/>
      <w:sz w:val="24"/>
      <w:szCs w:val="28"/>
      <w:lang w:val="zh-CN"/>
    </w:rPr>
  </w:style>
  <w:style w:type="paragraph" w:customStyle="1" w:styleId="1318">
    <w:name w:val="全括号编号"/>
    <w:basedOn w:val="140"/>
    <w:link w:val="1319"/>
    <w:qFormat/>
    <w:uiPriority w:val="0"/>
    <w:pPr>
      <w:widowControl/>
      <w:tabs>
        <w:tab w:val="left" w:pos="426"/>
      </w:tabs>
      <w:spacing w:before="120" w:after="120" w:line="360" w:lineRule="auto"/>
      <w:ind w:firstLine="0" w:firstLineChars="0"/>
      <w:jc w:val="left"/>
    </w:pPr>
    <w:rPr>
      <w:rFonts w:cs="宋体"/>
      <w:kern w:val="0"/>
      <w:sz w:val="24"/>
      <w:szCs w:val="20"/>
      <w:lang w:val="zh-CN"/>
    </w:rPr>
  </w:style>
  <w:style w:type="character" w:customStyle="1" w:styleId="1319">
    <w:name w:val="全括号编号 Char"/>
    <w:link w:val="1318"/>
    <w:qFormat/>
    <w:uiPriority w:val="0"/>
    <w:rPr>
      <w:rFonts w:cs="宋体"/>
      <w:sz w:val="24"/>
      <w:lang w:val="zh-CN"/>
    </w:rPr>
  </w:style>
  <w:style w:type="paragraph" w:customStyle="1" w:styleId="1320">
    <w:name w:val="并列信息"/>
    <w:basedOn w:val="1304"/>
    <w:link w:val="1321"/>
    <w:qFormat/>
    <w:uiPriority w:val="0"/>
    <w:pPr>
      <w:numPr>
        <w:ilvl w:val="0"/>
        <w:numId w:val="77"/>
      </w:numPr>
      <w:ind w:firstLine="0" w:firstLineChars="0"/>
    </w:pPr>
  </w:style>
  <w:style w:type="character" w:customStyle="1" w:styleId="1321">
    <w:name w:val="并列信息 Char"/>
    <w:link w:val="1320"/>
    <w:qFormat/>
    <w:uiPriority w:val="0"/>
    <w:rPr>
      <w:rFonts w:ascii="宋体" w:hAnsi="宋体" w:cs="宋体"/>
      <w:sz w:val="24"/>
      <w:szCs w:val="24"/>
      <w:lang w:val="zh-CN"/>
    </w:rPr>
  </w:style>
  <w:style w:type="paragraph" w:customStyle="1" w:styleId="1322">
    <w:name w:val="[无段落样式]"/>
    <w:qFormat/>
    <w:uiPriority w:val="0"/>
    <w:pPr>
      <w:widowControl w:val="0"/>
      <w:autoSpaceDE w:val="0"/>
      <w:autoSpaceDN w:val="0"/>
      <w:adjustRightInd w:val="0"/>
      <w:spacing w:line="288" w:lineRule="auto"/>
      <w:jc w:val="both"/>
      <w:textAlignment w:val="center"/>
    </w:pPr>
    <w:rPr>
      <w:rFonts w:ascii="Adobe 宋体 Std L" w:hAnsi="Calibri" w:eastAsia="Adobe 宋体 Std L" w:cs="Adobe 宋体 Std L"/>
      <w:color w:val="000000"/>
      <w:sz w:val="24"/>
      <w:szCs w:val="24"/>
      <w:lang w:val="zh-CN" w:eastAsia="zh-CN" w:bidi="ar-SA"/>
    </w:rPr>
  </w:style>
  <w:style w:type="paragraph" w:customStyle="1" w:styleId="1323">
    <w:name w:val="zzb正文"/>
    <w:basedOn w:val="1"/>
    <w:link w:val="1324"/>
    <w:qFormat/>
    <w:uiPriority w:val="0"/>
    <w:pPr>
      <w:widowControl/>
      <w:spacing w:line="360" w:lineRule="auto"/>
      <w:ind w:firstLine="420"/>
      <w:jc w:val="left"/>
    </w:pPr>
    <w:rPr>
      <w:rFonts w:ascii="宋体" w:hAnsi="宋体" w:cs="宋体"/>
      <w:kern w:val="0"/>
      <w:sz w:val="24"/>
      <w:lang w:val="zh-CN"/>
    </w:rPr>
  </w:style>
  <w:style w:type="character" w:customStyle="1" w:styleId="1324">
    <w:name w:val="zzb正文 Char"/>
    <w:link w:val="1323"/>
    <w:qFormat/>
    <w:uiPriority w:val="0"/>
    <w:rPr>
      <w:rFonts w:ascii="宋体" w:hAnsi="宋体" w:cs="宋体"/>
      <w:sz w:val="24"/>
      <w:lang w:val="zh-CN"/>
    </w:rPr>
  </w:style>
  <w:style w:type="paragraph" w:customStyle="1" w:styleId="1325">
    <w:name w:val="zzb标题4"/>
    <w:basedOn w:val="6"/>
    <w:qFormat/>
    <w:uiPriority w:val="0"/>
    <w:pPr>
      <w:widowControl/>
      <w:spacing w:before="120" w:after="120" w:line="377" w:lineRule="auto"/>
      <w:ind w:left="1560" w:right="100" w:rightChars="100" w:hanging="420"/>
      <w:jc w:val="left"/>
    </w:pPr>
    <w:rPr>
      <w:szCs w:val="20"/>
      <w:lang w:val="zh-CN"/>
    </w:rPr>
  </w:style>
  <w:style w:type="character" w:customStyle="1" w:styleId="1326">
    <w:name w:val="样式 小四"/>
    <w:qFormat/>
    <w:uiPriority w:val="0"/>
    <w:rPr>
      <w:sz w:val="24"/>
    </w:rPr>
  </w:style>
  <w:style w:type="paragraph" w:customStyle="1" w:styleId="1327">
    <w:name w:val="样式 行距: 1.5 倍行距"/>
    <w:basedOn w:val="1"/>
    <w:qFormat/>
    <w:uiPriority w:val="0"/>
    <w:pPr>
      <w:widowControl/>
      <w:spacing w:line="360" w:lineRule="auto"/>
      <w:jc w:val="left"/>
    </w:pPr>
    <w:rPr>
      <w:rFonts w:ascii="宋体" w:hAnsi="宋体" w:eastAsia="楷体_GB2312" w:cs="宋体"/>
      <w:kern w:val="0"/>
      <w:sz w:val="24"/>
    </w:rPr>
  </w:style>
  <w:style w:type="paragraph" w:customStyle="1" w:styleId="1328">
    <w:name w:val="带符号正文"/>
    <w:basedOn w:val="1"/>
    <w:qFormat/>
    <w:uiPriority w:val="0"/>
    <w:pPr>
      <w:widowControl/>
      <w:spacing w:line="360" w:lineRule="auto"/>
      <w:jc w:val="center"/>
    </w:pPr>
    <w:rPr>
      <w:rFonts w:ascii="仿宋_GB2312" w:hAnsi="宋体" w:eastAsia="仿宋_GB2312" w:cs="宋体"/>
      <w:kern w:val="0"/>
      <w:sz w:val="24"/>
      <w:szCs w:val="24"/>
    </w:rPr>
  </w:style>
  <w:style w:type="paragraph" w:customStyle="1" w:styleId="1329">
    <w:name w:val="样式 样式 样式 操作步骤 + 四号 加粗 左侧:  0.75 厘米 首行缩进:  0 厘米 + 段前: 0.5 行 + 段前:..."/>
    <w:basedOn w:val="1"/>
    <w:qFormat/>
    <w:uiPriority w:val="0"/>
    <w:pPr>
      <w:widowControl/>
      <w:numPr>
        <w:ilvl w:val="0"/>
        <w:numId w:val="78"/>
      </w:numPr>
      <w:tabs>
        <w:tab w:val="left" w:pos="630"/>
      </w:tabs>
      <w:topLinePunct/>
      <w:spacing w:beforeLines="50" w:line="560" w:lineRule="exact"/>
      <w:ind w:firstLine="200" w:firstLineChars="200"/>
      <w:jc w:val="left"/>
    </w:pPr>
    <w:rPr>
      <w:rFonts w:ascii="宋体" w:hAnsi="宋体" w:eastAsia="仿宋_GB2312" w:cs="宋体"/>
      <w:b/>
      <w:bCs/>
      <w:kern w:val="0"/>
      <w:sz w:val="28"/>
    </w:rPr>
  </w:style>
  <w:style w:type="paragraph" w:customStyle="1" w:styleId="1330">
    <w:name w:val="A修订记录"/>
    <w:basedOn w:val="1"/>
    <w:qFormat/>
    <w:uiPriority w:val="0"/>
    <w:pPr>
      <w:widowControl/>
      <w:spacing w:line="360" w:lineRule="exact"/>
      <w:jc w:val="left"/>
    </w:pPr>
    <w:rPr>
      <w:rFonts w:ascii="黑体" w:hAnsi="宋体" w:eastAsia="黑体" w:cs="宋体"/>
      <w:b/>
      <w:kern w:val="0"/>
      <w:sz w:val="32"/>
      <w:szCs w:val="32"/>
    </w:rPr>
  </w:style>
  <w:style w:type="paragraph" w:customStyle="1" w:styleId="1331">
    <w:name w:val="A正文"/>
    <w:basedOn w:val="1"/>
    <w:link w:val="1332"/>
    <w:qFormat/>
    <w:uiPriority w:val="0"/>
    <w:pPr>
      <w:widowControl/>
      <w:spacing w:before="240" w:line="360" w:lineRule="auto"/>
      <w:ind w:right="200" w:rightChars="100" w:firstLine="472" w:firstLineChars="196"/>
      <w:jc w:val="left"/>
    </w:pPr>
    <w:rPr>
      <w:rFonts w:ascii="宋体" w:hAnsi="宋体" w:cs="宋体"/>
      <w:b/>
      <w:kern w:val="0"/>
      <w:sz w:val="24"/>
      <w:szCs w:val="24"/>
      <w:lang w:val="zh-CN"/>
    </w:rPr>
  </w:style>
  <w:style w:type="character" w:customStyle="1" w:styleId="1332">
    <w:name w:val="A正文 Char Char"/>
    <w:link w:val="1331"/>
    <w:qFormat/>
    <w:uiPriority w:val="0"/>
    <w:rPr>
      <w:rFonts w:ascii="宋体" w:hAnsi="宋体" w:cs="宋体"/>
      <w:b/>
      <w:sz w:val="24"/>
      <w:szCs w:val="24"/>
      <w:lang w:val="zh-CN"/>
    </w:rPr>
  </w:style>
  <w:style w:type="paragraph" w:customStyle="1" w:styleId="1333">
    <w:name w:val="A封面标题"/>
    <w:basedOn w:val="1"/>
    <w:qFormat/>
    <w:uiPriority w:val="0"/>
    <w:pPr>
      <w:widowControl/>
      <w:jc w:val="center"/>
    </w:pPr>
    <w:rPr>
      <w:rFonts w:ascii="黑体" w:hAnsi="宋体" w:eastAsia="黑体" w:cs="宋体"/>
      <w:b/>
      <w:kern w:val="0"/>
      <w:sz w:val="52"/>
      <w:szCs w:val="36"/>
    </w:rPr>
  </w:style>
  <w:style w:type="paragraph" w:customStyle="1" w:styleId="1334">
    <w:name w:val="A封面副标题"/>
    <w:basedOn w:val="1"/>
    <w:link w:val="1335"/>
    <w:qFormat/>
    <w:uiPriority w:val="0"/>
    <w:pPr>
      <w:widowControl/>
      <w:jc w:val="center"/>
    </w:pPr>
    <w:rPr>
      <w:rFonts w:ascii="华文中宋" w:hAnsi="华文中宋" w:eastAsia="华文中宋" w:cs="宋体"/>
      <w:kern w:val="0"/>
      <w:sz w:val="32"/>
      <w:szCs w:val="32"/>
      <w:lang w:val="zh-CN"/>
    </w:rPr>
  </w:style>
  <w:style w:type="character" w:customStyle="1" w:styleId="1335">
    <w:name w:val="A封面副标题 Char Char"/>
    <w:link w:val="1334"/>
    <w:qFormat/>
    <w:uiPriority w:val="0"/>
    <w:rPr>
      <w:rFonts w:ascii="华文中宋" w:hAnsi="华文中宋" w:eastAsia="华文中宋" w:cs="宋体"/>
      <w:sz w:val="32"/>
      <w:szCs w:val="32"/>
      <w:lang w:val="zh-CN"/>
    </w:rPr>
  </w:style>
  <w:style w:type="paragraph" w:customStyle="1" w:styleId="1336">
    <w:name w:val="A封面小标题"/>
    <w:basedOn w:val="1"/>
    <w:qFormat/>
    <w:uiPriority w:val="0"/>
    <w:pPr>
      <w:widowControl/>
      <w:ind w:firstLine="480"/>
      <w:jc w:val="center"/>
    </w:pPr>
    <w:rPr>
      <w:rFonts w:ascii="宋体" w:hAnsi="宋体" w:cs="宋体"/>
      <w:kern w:val="0"/>
      <w:sz w:val="24"/>
      <w:szCs w:val="24"/>
    </w:rPr>
  </w:style>
  <w:style w:type="paragraph" w:customStyle="1" w:styleId="1337">
    <w:name w:val="A表格表头（加粗）"/>
    <w:basedOn w:val="1"/>
    <w:qFormat/>
    <w:uiPriority w:val="0"/>
    <w:pPr>
      <w:widowControl/>
      <w:spacing w:line="360" w:lineRule="exact"/>
      <w:jc w:val="center"/>
    </w:pPr>
    <w:rPr>
      <w:rFonts w:ascii="宋体" w:hAnsi="宋体" w:cs="宋体"/>
      <w:b/>
      <w:kern w:val="0"/>
      <w:sz w:val="24"/>
      <w:szCs w:val="21"/>
    </w:rPr>
  </w:style>
  <w:style w:type="paragraph" w:customStyle="1" w:styleId="1338">
    <w:name w:val="A表格正文（居中）"/>
    <w:basedOn w:val="1"/>
    <w:link w:val="1339"/>
    <w:qFormat/>
    <w:uiPriority w:val="0"/>
    <w:pPr>
      <w:widowControl/>
      <w:spacing w:line="360" w:lineRule="exact"/>
      <w:jc w:val="center"/>
    </w:pPr>
    <w:rPr>
      <w:rFonts w:ascii="宋体" w:hAnsi="宋体" w:cs="宋体"/>
      <w:kern w:val="0"/>
      <w:sz w:val="24"/>
      <w:szCs w:val="21"/>
      <w:lang w:val="zh-CN"/>
    </w:rPr>
  </w:style>
  <w:style w:type="character" w:customStyle="1" w:styleId="1339">
    <w:name w:val="A表格正文（居中） Char"/>
    <w:link w:val="1338"/>
    <w:qFormat/>
    <w:uiPriority w:val="0"/>
    <w:rPr>
      <w:rFonts w:ascii="宋体" w:hAnsi="宋体" w:cs="宋体"/>
      <w:sz w:val="24"/>
      <w:szCs w:val="21"/>
      <w:lang w:val="zh-CN"/>
    </w:rPr>
  </w:style>
  <w:style w:type="paragraph" w:customStyle="1" w:styleId="1340">
    <w:name w:val="A表格题注"/>
    <w:basedOn w:val="1"/>
    <w:qFormat/>
    <w:uiPriority w:val="0"/>
    <w:pPr>
      <w:widowControl/>
      <w:spacing w:line="360" w:lineRule="exact"/>
      <w:jc w:val="left"/>
    </w:pPr>
    <w:rPr>
      <w:rFonts w:ascii="宋体" w:hAnsi="宋体" w:cs="宋体"/>
      <w:bCs/>
      <w:kern w:val="0"/>
      <w:sz w:val="24"/>
      <w:szCs w:val="21"/>
    </w:rPr>
  </w:style>
  <w:style w:type="paragraph" w:customStyle="1" w:styleId="1341">
    <w:name w:val="A封面大标题"/>
    <w:basedOn w:val="1334"/>
    <w:qFormat/>
    <w:uiPriority w:val="0"/>
    <w:rPr>
      <w:b/>
      <w:bCs/>
    </w:rPr>
  </w:style>
  <w:style w:type="paragraph" w:customStyle="1" w:styleId="1342">
    <w:name w:val="A封面公司名称"/>
    <w:basedOn w:val="1"/>
    <w:qFormat/>
    <w:uiPriority w:val="0"/>
    <w:pPr>
      <w:widowControl/>
      <w:jc w:val="center"/>
    </w:pPr>
    <w:rPr>
      <w:rFonts w:ascii="宋体" w:hAnsi="宋体" w:eastAsia="黑体" w:cs="宋体"/>
      <w:b/>
      <w:kern w:val="0"/>
      <w:sz w:val="32"/>
      <w:szCs w:val="24"/>
    </w:rPr>
  </w:style>
  <w:style w:type="paragraph" w:customStyle="1" w:styleId="1343">
    <w:name w:val="文档编号"/>
    <w:basedOn w:val="1"/>
    <w:qFormat/>
    <w:uiPriority w:val="0"/>
    <w:pPr>
      <w:widowControl/>
      <w:jc w:val="left"/>
    </w:pPr>
    <w:rPr>
      <w:rFonts w:ascii="仿宋_GB2312" w:hAnsi="宋体" w:eastAsia="仿宋_GB2312" w:cs="宋体"/>
      <w:kern w:val="0"/>
      <w:sz w:val="30"/>
      <w:szCs w:val="30"/>
    </w:rPr>
  </w:style>
  <w:style w:type="paragraph" w:customStyle="1" w:styleId="1344">
    <w:name w:val="A封面表格"/>
    <w:basedOn w:val="1336"/>
    <w:qFormat/>
    <w:uiPriority w:val="0"/>
    <w:pPr>
      <w:spacing w:line="360" w:lineRule="auto"/>
      <w:ind w:firstLine="0"/>
      <w:jc w:val="both"/>
    </w:pPr>
    <w:rPr>
      <w:rFonts w:ascii="仿宋_GB2312" w:eastAsia="仿宋_GB2312"/>
      <w:sz w:val="30"/>
      <w:szCs w:val="20"/>
    </w:rPr>
  </w:style>
  <w:style w:type="paragraph" w:customStyle="1" w:styleId="1345">
    <w:name w:val="样式 A封面标题版本号"/>
    <w:basedOn w:val="1334"/>
    <w:link w:val="1346"/>
    <w:qFormat/>
    <w:uiPriority w:val="0"/>
    <w:rPr>
      <w:rFonts w:ascii="仿宋_GB2312" w:hAnsi="仿宋_GB2312" w:eastAsia="仿宋_GB2312"/>
      <w:b/>
    </w:rPr>
  </w:style>
  <w:style w:type="character" w:customStyle="1" w:styleId="1346">
    <w:name w:val="样式 A封面标题版本号 Char"/>
    <w:link w:val="1345"/>
    <w:qFormat/>
    <w:uiPriority w:val="0"/>
    <w:rPr>
      <w:rFonts w:ascii="仿宋_GB2312" w:hAnsi="仿宋_GB2312" w:eastAsia="仿宋_GB2312" w:cs="宋体"/>
      <w:b/>
      <w:sz w:val="32"/>
      <w:szCs w:val="32"/>
      <w:lang w:val="zh-CN"/>
    </w:rPr>
  </w:style>
  <w:style w:type="paragraph" w:customStyle="1" w:styleId="1347">
    <w:name w:val="A封面标题版本号"/>
    <w:basedOn w:val="1"/>
    <w:link w:val="1348"/>
    <w:qFormat/>
    <w:uiPriority w:val="0"/>
    <w:pPr>
      <w:widowControl/>
      <w:jc w:val="center"/>
    </w:pPr>
    <w:rPr>
      <w:rFonts w:ascii="仿宋_GB2312" w:hAnsi="仿宋_GB2312" w:eastAsia="仿宋_GB2312" w:cs="宋体"/>
      <w:kern w:val="0"/>
      <w:sz w:val="30"/>
      <w:szCs w:val="32"/>
      <w:lang w:val="zh-CN"/>
    </w:rPr>
  </w:style>
  <w:style w:type="character" w:customStyle="1" w:styleId="1348">
    <w:name w:val="A封面标题版本号 Char"/>
    <w:link w:val="1347"/>
    <w:qFormat/>
    <w:uiPriority w:val="0"/>
    <w:rPr>
      <w:rFonts w:ascii="仿宋_GB2312" w:hAnsi="仿宋_GB2312" w:eastAsia="仿宋_GB2312" w:cs="宋体"/>
      <w:sz w:val="30"/>
      <w:szCs w:val="32"/>
      <w:lang w:val="zh-CN"/>
    </w:rPr>
  </w:style>
  <w:style w:type="paragraph" w:customStyle="1" w:styleId="1349">
    <w:name w:val="样式 样式 样式 样式 操作步骤 + 四号 加粗 左侧:  0.75 厘米 首行缩进:  0 厘米 + 段前: 0.5 行 + ..."/>
    <w:basedOn w:val="1329"/>
    <w:qFormat/>
    <w:uiPriority w:val="0"/>
  </w:style>
  <w:style w:type="paragraph" w:customStyle="1" w:styleId="1350">
    <w:name w:val="T标题1"/>
    <w:basedOn w:val="3"/>
    <w:qFormat/>
    <w:uiPriority w:val="0"/>
    <w:pPr>
      <w:keepLines/>
      <w:widowControl/>
      <w:tabs>
        <w:tab w:val="left" w:pos="425"/>
      </w:tabs>
      <w:adjustRightInd w:val="0"/>
      <w:spacing w:beforeLines="50" w:afterLines="50"/>
      <w:ind w:left="425" w:hanging="425"/>
      <w:jc w:val="left"/>
    </w:pPr>
    <w:rPr>
      <w:rFonts w:hAnsi="宋体" w:eastAsia="黑体" w:cs="宋体"/>
      <w:kern w:val="44"/>
      <w:sz w:val="30"/>
      <w:szCs w:val="30"/>
      <w:lang w:val="zh-CN"/>
    </w:rPr>
  </w:style>
  <w:style w:type="paragraph" w:customStyle="1" w:styleId="1351">
    <w:name w:val="样式 T标题1 + 段前: 0.5 行 段后: 0.5 行"/>
    <w:basedOn w:val="1350"/>
    <w:qFormat/>
    <w:uiPriority w:val="0"/>
    <w:pPr>
      <w:tabs>
        <w:tab w:val="clear" w:pos="425"/>
      </w:tabs>
      <w:spacing w:before="156" w:after="156"/>
      <w:ind w:left="0" w:firstLine="0"/>
    </w:pPr>
    <w:rPr>
      <w:szCs w:val="20"/>
    </w:rPr>
  </w:style>
  <w:style w:type="paragraph" w:customStyle="1" w:styleId="1352">
    <w:name w:val="T标题3"/>
    <w:basedOn w:val="5"/>
    <w:next w:val="6"/>
    <w:link w:val="1353"/>
    <w:qFormat/>
    <w:uiPriority w:val="0"/>
    <w:pPr>
      <w:keepNext w:val="0"/>
      <w:keepLines w:val="0"/>
      <w:widowControl/>
      <w:numPr>
        <w:ilvl w:val="3"/>
        <w:numId w:val="79"/>
      </w:numPr>
      <w:tabs>
        <w:tab w:val="left" w:pos="360"/>
        <w:tab w:val="left" w:pos="1260"/>
        <w:tab w:val="left" w:pos="1680"/>
        <w:tab w:val="left" w:pos="2880"/>
        <w:tab w:val="clear" w:pos="864"/>
      </w:tabs>
      <w:spacing w:beforeLines="50" w:afterLines="50" w:line="240" w:lineRule="auto"/>
      <w:ind w:left="1287" w:hanging="567"/>
    </w:pPr>
    <w:rPr>
      <w:rFonts w:hAnsi="Arial" w:eastAsia="华文中宋" w:cs="Arial" w:asciiTheme="minorHAnsi"/>
      <w:szCs w:val="24"/>
      <w:lang w:val="zh-CN"/>
    </w:rPr>
  </w:style>
  <w:style w:type="character" w:customStyle="1" w:styleId="1353">
    <w:name w:val="T标题3 Char"/>
    <w:link w:val="1352"/>
    <w:qFormat/>
    <w:uiPriority w:val="0"/>
    <w:rPr>
      <w:rFonts w:hAnsi="Arial" w:eastAsia="华文中宋" w:cs="Arial" w:asciiTheme="minorHAnsi"/>
      <w:b/>
      <w:bCs/>
      <w:kern w:val="2"/>
      <w:sz w:val="32"/>
      <w:szCs w:val="24"/>
      <w:lang w:val="zh-CN"/>
    </w:rPr>
  </w:style>
  <w:style w:type="paragraph" w:customStyle="1" w:styleId="1354">
    <w:name w:val="T标题4"/>
    <w:basedOn w:val="6"/>
    <w:next w:val="1"/>
    <w:qFormat/>
    <w:uiPriority w:val="0"/>
    <w:pPr>
      <w:widowControl/>
      <w:spacing w:before="120" w:after="120" w:line="360" w:lineRule="auto"/>
      <w:ind w:left="1560" w:hanging="420"/>
      <w:jc w:val="left"/>
    </w:pPr>
    <w:rPr>
      <w:lang w:val="zh-CN"/>
    </w:rPr>
  </w:style>
  <w:style w:type="paragraph" w:customStyle="1" w:styleId="1355">
    <w:name w:val="样式 正文文本缩进 + 小四 行距: 1.5 倍行距"/>
    <w:basedOn w:val="8"/>
    <w:qFormat/>
    <w:uiPriority w:val="0"/>
    <w:pPr>
      <w:widowControl/>
      <w:autoSpaceDE/>
      <w:autoSpaceDN/>
      <w:adjustRightInd/>
      <w:spacing w:beforeLines="25" w:line="500" w:lineRule="exact"/>
      <w:ind w:firstLine="200" w:firstLineChars="200"/>
    </w:pPr>
    <w:rPr>
      <w:rFonts w:ascii="Times New Roman" w:hAnsi="Times New Roman" w:eastAsia="仿宋_GB2312" w:cs="宋体"/>
      <w:sz w:val="28"/>
      <w:szCs w:val="28"/>
      <w:lang w:val="zh-CN"/>
    </w:rPr>
  </w:style>
  <w:style w:type="paragraph" w:customStyle="1" w:styleId="1356">
    <w:name w:val="样式 正文文本缩进 + 小四 加粗 行距: 1.5 倍行距"/>
    <w:basedOn w:val="8"/>
    <w:qFormat/>
    <w:uiPriority w:val="0"/>
    <w:pPr>
      <w:widowControl/>
      <w:numPr>
        <w:ilvl w:val="0"/>
        <w:numId w:val="80"/>
      </w:numPr>
      <w:autoSpaceDE/>
      <w:autoSpaceDN/>
      <w:adjustRightInd/>
      <w:spacing w:beforeLines="50" w:line="560" w:lineRule="exact"/>
      <w:ind w:left="0" w:firstLine="0"/>
    </w:pPr>
    <w:rPr>
      <w:rFonts w:ascii="Times New Roman" w:hAnsi="Times New Roman" w:eastAsia="仿宋_GB2312" w:cs="宋体"/>
      <w:b/>
      <w:bCs/>
      <w:sz w:val="28"/>
      <w:lang w:val="zh-CN"/>
    </w:rPr>
  </w:style>
  <w:style w:type="paragraph" w:customStyle="1" w:styleId="1357">
    <w:name w:val="样式 操作步骤 + 四号 加粗 左侧:  0.75 厘米 首行缩进:  0 厘米"/>
    <w:basedOn w:val="1"/>
    <w:qFormat/>
    <w:uiPriority w:val="0"/>
    <w:pPr>
      <w:widowControl/>
      <w:tabs>
        <w:tab w:val="left" w:pos="630"/>
      </w:tabs>
      <w:topLinePunct/>
      <w:spacing w:beforeLines="50" w:line="560" w:lineRule="exact"/>
      <w:jc w:val="left"/>
    </w:pPr>
    <w:rPr>
      <w:rFonts w:ascii="宋体" w:hAnsi="宋体" w:eastAsia="仿宋_GB2312" w:cs="宋体"/>
      <w:b/>
      <w:bCs/>
      <w:kern w:val="0"/>
      <w:sz w:val="28"/>
    </w:rPr>
  </w:style>
  <w:style w:type="paragraph" w:customStyle="1" w:styleId="1358">
    <w:name w:val="样式 样式 操作步骤 + 四号 加粗 左侧:  0.75 厘米 首行缩进:  0 厘米 + 段前: 0.5 行"/>
    <w:basedOn w:val="1357"/>
    <w:qFormat/>
    <w:uiPriority w:val="0"/>
  </w:style>
  <w:style w:type="paragraph" w:customStyle="1" w:styleId="1359">
    <w:name w:val="样式 样式 正文文本缩进 + 小四 加粗 行距: 1.5 倍行距 + 左侧:  0 厘米"/>
    <w:basedOn w:val="1356"/>
    <w:qFormat/>
    <w:uiPriority w:val="0"/>
    <w:pPr>
      <w:numPr>
        <w:numId w:val="0"/>
      </w:numPr>
      <w:spacing w:beforeLines="25" w:line="500" w:lineRule="exact"/>
    </w:pPr>
  </w:style>
  <w:style w:type="paragraph" w:customStyle="1" w:styleId="1360">
    <w:name w:val="样式 样式 正文文本缩进 + 小四 加粗 行距: 1.5 倍行距 + 左侧:  0 厘米1"/>
    <w:basedOn w:val="1356"/>
    <w:qFormat/>
    <w:uiPriority w:val="0"/>
    <w:pPr>
      <w:numPr>
        <w:numId w:val="0"/>
      </w:numPr>
      <w:spacing w:beforeLines="25" w:line="500" w:lineRule="exact"/>
    </w:pPr>
  </w:style>
  <w:style w:type="paragraph" w:customStyle="1" w:styleId="1361">
    <w:name w:val="样式 标题 4 CharH4 CharRef Heading 1 Charrh1 CharHeading sql Cha..."/>
    <w:basedOn w:val="1354"/>
    <w:qFormat/>
    <w:uiPriority w:val="0"/>
    <w:pPr>
      <w:numPr>
        <w:ilvl w:val="0"/>
        <w:numId w:val="81"/>
      </w:numPr>
      <w:tabs>
        <w:tab w:val="left" w:pos="980"/>
        <w:tab w:val="clear" w:pos="840"/>
      </w:tabs>
      <w:spacing w:before="100" w:beforeAutospacing="1" w:after="100" w:afterAutospacing="1" w:line="300" w:lineRule="auto"/>
      <w:ind w:left="980" w:hanging="360"/>
    </w:pPr>
    <w:rPr>
      <w:rFonts w:eastAsia="华文中宋"/>
    </w:rPr>
  </w:style>
  <w:style w:type="paragraph" w:customStyle="1" w:styleId="1362">
    <w:name w:val="样式 标题 4 CharH4 CharRef Heading 1 Charrh1 CharHeading sql Cha...1"/>
    <w:basedOn w:val="1361"/>
    <w:qFormat/>
    <w:uiPriority w:val="0"/>
    <w:pPr>
      <w:numPr>
        <w:numId w:val="0"/>
      </w:numPr>
    </w:pPr>
    <w:rPr>
      <w:b w:val="0"/>
    </w:rPr>
  </w:style>
  <w:style w:type="character" w:customStyle="1" w:styleId="1363">
    <w:name w:val="提示"/>
    <w:qFormat/>
    <w:uiPriority w:val="0"/>
    <w:rPr>
      <w:rFonts w:ascii="仿宋_GB2312" w:hAnsi="仿宋_GB2312" w:eastAsia="仿宋_GB2312"/>
      <w:sz w:val="18"/>
      <w:shd w:val="clear" w:color="auto" w:fill="C0C0C0"/>
    </w:rPr>
  </w:style>
  <w:style w:type="paragraph" w:customStyle="1" w:styleId="1364">
    <w:name w:val="T标题2"/>
    <w:basedOn w:val="4"/>
    <w:qFormat/>
    <w:uiPriority w:val="0"/>
    <w:pPr>
      <w:keepNext w:val="0"/>
      <w:widowControl/>
      <w:tabs>
        <w:tab w:val="left" w:pos="720"/>
        <w:tab w:val="left" w:pos="840"/>
      </w:tabs>
      <w:spacing w:before="120" w:after="120" w:line="415" w:lineRule="auto"/>
      <w:jc w:val="left"/>
    </w:pPr>
    <w:rPr>
      <w:rFonts w:ascii="Times New Roman" w:hAnsi="Times New Roman" w:eastAsia="宋体" w:cs="宋体"/>
      <w:kern w:val="0"/>
      <w:sz w:val="28"/>
      <w:lang w:val="zh-CN"/>
    </w:rPr>
  </w:style>
  <w:style w:type="paragraph" w:customStyle="1" w:styleId="1365">
    <w:name w:val="T标题5"/>
    <w:basedOn w:val="9"/>
    <w:qFormat/>
    <w:uiPriority w:val="0"/>
    <w:pPr>
      <w:numPr>
        <w:ilvl w:val="1"/>
        <w:numId w:val="82"/>
      </w:numPr>
      <w:spacing w:before="0" w:after="120" w:line="377" w:lineRule="auto"/>
    </w:pPr>
    <w:rPr>
      <w:rFonts w:asciiTheme="minorHAnsi" w:hAnsiTheme="minorHAnsi" w:eastAsiaTheme="minorEastAsia" w:cstheme="minorBidi"/>
      <w:bCs w:val="0"/>
      <w:kern w:val="2"/>
      <w:szCs w:val="30"/>
      <w:lang w:val="zh-CN"/>
    </w:rPr>
  </w:style>
  <w:style w:type="paragraph" w:customStyle="1" w:styleId="1366">
    <w:name w:val="Z正文"/>
    <w:qFormat/>
    <w:uiPriority w:val="0"/>
    <w:pPr>
      <w:widowControl w:val="0"/>
      <w:wordWrap w:val="0"/>
      <w:spacing w:line="360" w:lineRule="auto"/>
      <w:ind w:firstLine="200" w:firstLineChars="200"/>
    </w:pPr>
    <w:rPr>
      <w:rFonts w:ascii="Times New Roman" w:hAnsi="Times New Roman" w:eastAsia="宋体" w:cs="Times New Roman"/>
      <w:kern w:val="2"/>
      <w:sz w:val="28"/>
      <w:szCs w:val="28"/>
      <w:lang w:val="en-US" w:eastAsia="zh-CN" w:bidi="ar-SA"/>
    </w:rPr>
  </w:style>
  <w:style w:type="paragraph" w:customStyle="1" w:styleId="1367">
    <w:name w:val="my正文"/>
    <w:basedOn w:val="8"/>
    <w:link w:val="1368"/>
    <w:qFormat/>
    <w:uiPriority w:val="0"/>
    <w:pPr>
      <w:widowControl/>
      <w:autoSpaceDE/>
      <w:autoSpaceDN/>
      <w:adjustRightInd/>
      <w:ind w:firstLine="540" w:firstLineChars="225"/>
    </w:pPr>
    <w:rPr>
      <w:lang w:val="zh-CN"/>
    </w:rPr>
  </w:style>
  <w:style w:type="character" w:customStyle="1" w:styleId="1368">
    <w:name w:val="my正文 Char"/>
    <w:link w:val="1367"/>
    <w:qFormat/>
    <w:uiPriority w:val="0"/>
    <w:rPr>
      <w:rFonts w:ascii="宋体" w:hAnsi="宋体"/>
      <w:sz w:val="24"/>
      <w:lang w:val="zh-CN"/>
    </w:rPr>
  </w:style>
  <w:style w:type="paragraph" w:customStyle="1" w:styleId="1369">
    <w:name w:val="样式 统战部正文 + 两端对齐"/>
    <w:basedOn w:val="1"/>
    <w:qFormat/>
    <w:uiPriority w:val="0"/>
    <w:pPr>
      <w:widowControl/>
      <w:spacing w:before="156" w:after="156" w:line="360" w:lineRule="auto"/>
      <w:ind w:firstLine="360" w:firstLineChars="150"/>
      <w:jc w:val="left"/>
    </w:pPr>
    <w:rPr>
      <w:rFonts w:ascii="宋体" w:hAnsi="宋体" w:cs="宋体"/>
      <w:kern w:val="0"/>
      <w:sz w:val="24"/>
    </w:rPr>
  </w:style>
  <w:style w:type="paragraph" w:customStyle="1" w:styleId="1370">
    <w:name w:val="样式 标题 3h33rd levelH3一1Bold Headbh标题 3 Charl3 + 左侧:  0 厘..."/>
    <w:basedOn w:val="5"/>
    <w:qFormat/>
    <w:uiPriority w:val="0"/>
    <w:pPr>
      <w:keepLines w:val="0"/>
      <w:widowControl/>
      <w:tabs>
        <w:tab w:val="left" w:pos="420"/>
        <w:tab w:val="left" w:pos="1145"/>
        <w:tab w:val="left" w:pos="1260"/>
      </w:tabs>
      <w:snapToGrid w:val="0"/>
      <w:spacing w:beforeLines="50" w:afterLines="50" w:line="415" w:lineRule="auto"/>
      <w:ind w:left="1145" w:hanging="720"/>
    </w:pPr>
    <w:rPr>
      <w:rFonts w:ascii="仿宋_GB2312" w:eastAsia="仿宋_GB2312" w:hAnsiTheme="minorHAnsi" w:cstheme="minorBidi"/>
      <w:b w:val="0"/>
      <w:kern w:val="24"/>
      <w:sz w:val="21"/>
      <w:szCs w:val="21"/>
      <w:lang w:val="zh-CN"/>
    </w:rPr>
  </w:style>
  <w:style w:type="paragraph" w:customStyle="1" w:styleId="1371">
    <w:name w:val="宋体 小四 xsl"/>
    <w:basedOn w:val="1"/>
    <w:qFormat/>
    <w:uiPriority w:val="0"/>
    <w:pPr>
      <w:widowControl/>
      <w:spacing w:before="78" w:after="78" w:line="360" w:lineRule="auto"/>
      <w:ind w:firstLine="480" w:firstLineChars="200"/>
      <w:jc w:val="left"/>
    </w:pPr>
    <w:rPr>
      <w:rFonts w:ascii="宋体" w:hAnsi="宋体" w:cs="宋体"/>
      <w:kern w:val="0"/>
      <w:sz w:val="24"/>
    </w:rPr>
  </w:style>
  <w:style w:type="paragraph" w:customStyle="1" w:styleId="1372">
    <w:name w:val="D正文"/>
    <w:link w:val="1373"/>
    <w:qFormat/>
    <w:uiPriority w:val="99"/>
    <w:pPr>
      <w:spacing w:line="360" w:lineRule="auto"/>
      <w:jc w:val="both"/>
    </w:pPr>
    <w:rPr>
      <w:rFonts w:ascii="宋体" w:hAnsi="宋体" w:eastAsia="宋体" w:cs="宋体"/>
      <w:bCs/>
      <w:color w:val="000000"/>
      <w:sz w:val="24"/>
      <w:szCs w:val="24"/>
      <w:lang w:val="en-US" w:eastAsia="zh-CN" w:bidi="ar-SA"/>
    </w:rPr>
  </w:style>
  <w:style w:type="character" w:customStyle="1" w:styleId="1373">
    <w:name w:val="D正文 Char"/>
    <w:link w:val="1372"/>
    <w:qFormat/>
    <w:uiPriority w:val="99"/>
    <w:rPr>
      <w:rFonts w:ascii="宋体" w:hAnsi="宋体" w:cs="宋体"/>
      <w:bCs/>
      <w:color w:val="000000"/>
      <w:sz w:val="24"/>
      <w:szCs w:val="24"/>
    </w:rPr>
  </w:style>
  <w:style w:type="paragraph" w:customStyle="1" w:styleId="1374">
    <w:name w:val="G正文"/>
    <w:basedOn w:val="1"/>
    <w:link w:val="1375"/>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375">
    <w:name w:val="G正文 Char"/>
    <w:link w:val="1374"/>
    <w:qFormat/>
    <w:uiPriority w:val="0"/>
    <w:rPr>
      <w:rFonts w:ascii="宋体" w:hAnsi="宋体" w:cs="宋体"/>
      <w:sz w:val="24"/>
      <w:szCs w:val="24"/>
      <w:lang w:val="zh-CN"/>
    </w:rPr>
  </w:style>
  <w:style w:type="paragraph" w:customStyle="1" w:styleId="1376">
    <w:name w:val="*Body 1"/>
    <w:link w:val="1377"/>
    <w:qFormat/>
    <w:uiPriority w:val="0"/>
    <w:pPr>
      <w:spacing w:after="240" w:line="360" w:lineRule="auto"/>
      <w:ind w:firstLine="454"/>
    </w:pPr>
    <w:rPr>
      <w:rFonts w:ascii="Times New Roman" w:hAnsi="Times New Roman" w:eastAsia="宋体" w:cs="Times New Roman"/>
      <w:sz w:val="22"/>
      <w:lang w:val="en-US" w:eastAsia="en-US" w:bidi="ar-SA"/>
    </w:rPr>
  </w:style>
  <w:style w:type="character" w:customStyle="1" w:styleId="1377">
    <w:name w:val="*Body 1 Char"/>
    <w:link w:val="1376"/>
    <w:qFormat/>
    <w:uiPriority w:val="0"/>
    <w:rPr>
      <w:sz w:val="22"/>
      <w:lang w:eastAsia="en-US"/>
    </w:rPr>
  </w:style>
  <w:style w:type="paragraph" w:customStyle="1" w:styleId="1378">
    <w:name w:val="样式 标题 1H1Section HeadHeader1h11st levell1Heading 0第A章第*..."/>
    <w:basedOn w:val="3"/>
    <w:qFormat/>
    <w:uiPriority w:val="0"/>
    <w:pPr>
      <w:keepLines/>
      <w:pageBreakBefore/>
      <w:widowControl/>
      <w:numPr>
        <w:ilvl w:val="0"/>
        <w:numId w:val="83"/>
      </w:numPr>
      <w:adjustRightInd w:val="0"/>
      <w:spacing w:before="120" w:after="240" w:line="360" w:lineRule="auto"/>
      <w:jc w:val="left"/>
    </w:pPr>
    <w:rPr>
      <w:rFonts w:hAnsi="宋体" w:eastAsia="黑体" w:cs="宋体"/>
      <w:b/>
      <w:bCs/>
      <w:kern w:val="44"/>
      <w:sz w:val="32"/>
      <w:szCs w:val="32"/>
      <w:lang w:val="zh-CN"/>
    </w:rPr>
  </w:style>
  <w:style w:type="paragraph" w:customStyle="1" w:styleId="1379">
    <w:name w:val="统战部三级目录"/>
    <w:basedOn w:val="1370"/>
    <w:qFormat/>
    <w:uiPriority w:val="0"/>
    <w:pPr>
      <w:snapToGrid/>
      <w:spacing w:before="156" w:after="156"/>
    </w:pPr>
    <w:rPr>
      <w:rFonts w:ascii="宋体" w:eastAsia="宋体"/>
      <w:sz w:val="30"/>
    </w:rPr>
  </w:style>
  <w:style w:type="paragraph" w:customStyle="1" w:styleId="1380">
    <w:name w:val="Z正文 Char1"/>
    <w:qFormat/>
    <w:uiPriority w:val="0"/>
    <w:pPr>
      <w:widowControl w:val="0"/>
      <w:wordWrap w:val="0"/>
      <w:ind w:left="210" w:leftChars="100" w:right="210" w:rightChars="100" w:firstLine="270" w:firstLineChars="128"/>
      <w:jc w:val="both"/>
    </w:pPr>
    <w:rPr>
      <w:rFonts w:ascii="宋体" w:hAnsi="宋体" w:eastAsia="宋体" w:cs="Times New Roman"/>
      <w:bCs/>
      <w:kern w:val="2"/>
      <w:sz w:val="21"/>
      <w:szCs w:val="28"/>
      <w:lang w:val="en-US" w:eastAsia="zh-CN" w:bidi="ar-SA"/>
    </w:rPr>
  </w:style>
  <w:style w:type="paragraph" w:customStyle="1" w:styleId="1381">
    <w:name w:val="样式 加粗 行距: 单倍行距"/>
    <w:basedOn w:val="1"/>
    <w:qFormat/>
    <w:uiPriority w:val="0"/>
    <w:pPr>
      <w:widowControl/>
      <w:jc w:val="left"/>
    </w:pPr>
    <w:rPr>
      <w:rFonts w:ascii="宋体" w:hAnsi="宋体" w:eastAsia="楷体_GB2312" w:cs="宋体"/>
      <w:b/>
      <w:bCs/>
      <w:kern w:val="0"/>
      <w:sz w:val="24"/>
    </w:rPr>
  </w:style>
  <w:style w:type="paragraph" w:customStyle="1" w:styleId="1382">
    <w:name w:val="正文缩进带符号"/>
    <w:qFormat/>
    <w:uiPriority w:val="0"/>
    <w:pPr>
      <w:tabs>
        <w:tab w:val="left" w:pos="840"/>
      </w:tabs>
      <w:spacing w:before="120" w:line="360" w:lineRule="auto"/>
      <w:ind w:left="840" w:hanging="420"/>
      <w:jc w:val="both"/>
    </w:pPr>
    <w:rPr>
      <w:rFonts w:ascii="Times New Roman" w:hAnsi="Times New Roman" w:eastAsia="宋体" w:cs="Times New Roman"/>
      <w:sz w:val="24"/>
      <w:lang w:val="en-US" w:eastAsia="zh-CN" w:bidi="ar-SA"/>
    </w:rPr>
  </w:style>
  <w:style w:type="paragraph" w:customStyle="1" w:styleId="1383">
    <w:name w:val="样式 居中"/>
    <w:basedOn w:val="1"/>
    <w:qFormat/>
    <w:uiPriority w:val="0"/>
    <w:pPr>
      <w:widowControl/>
      <w:spacing w:line="360" w:lineRule="auto"/>
      <w:jc w:val="center"/>
    </w:pPr>
    <w:rPr>
      <w:rFonts w:ascii="宋体" w:hAnsi="宋体" w:eastAsia="楷体_GB2312" w:cs="宋体"/>
      <w:kern w:val="0"/>
      <w:sz w:val="24"/>
    </w:rPr>
  </w:style>
  <w:style w:type="paragraph" w:customStyle="1" w:styleId="1384">
    <w:name w:val="施肥通正文"/>
    <w:basedOn w:val="1"/>
    <w:qFormat/>
    <w:uiPriority w:val="0"/>
    <w:pPr>
      <w:widowControl/>
      <w:spacing w:beforeLines="50" w:afterLines="100" w:line="360" w:lineRule="auto"/>
      <w:ind w:firstLine="200" w:firstLineChars="200"/>
      <w:jc w:val="left"/>
    </w:pPr>
    <w:rPr>
      <w:rFonts w:ascii="宋体" w:hAnsi="宋体" w:cs="宋体"/>
      <w:kern w:val="0"/>
      <w:sz w:val="24"/>
      <w:szCs w:val="24"/>
    </w:rPr>
  </w:style>
  <w:style w:type="paragraph" w:customStyle="1" w:styleId="1385">
    <w:name w:val="T表格"/>
    <w:basedOn w:val="1"/>
    <w:qFormat/>
    <w:uiPriority w:val="0"/>
    <w:pPr>
      <w:widowControl/>
      <w:jc w:val="left"/>
    </w:pPr>
    <w:rPr>
      <w:rFonts w:ascii="宋体" w:hAnsi="宋体" w:cs="宋体"/>
      <w:bCs/>
      <w:kern w:val="0"/>
      <w:sz w:val="24"/>
      <w:szCs w:val="24"/>
      <w:lang w:val="zh-CN"/>
    </w:rPr>
  </w:style>
  <w:style w:type="paragraph" w:customStyle="1" w:styleId="1386">
    <w:name w:val="项目编号"/>
    <w:basedOn w:val="1"/>
    <w:next w:val="1"/>
    <w:qFormat/>
    <w:uiPriority w:val="0"/>
    <w:pPr>
      <w:widowControl/>
      <w:numPr>
        <w:ilvl w:val="0"/>
        <w:numId w:val="84"/>
      </w:numPr>
      <w:spacing w:line="360" w:lineRule="auto"/>
      <w:jc w:val="left"/>
    </w:pPr>
    <w:rPr>
      <w:rFonts w:ascii="宋体" w:hAnsi="宋体" w:cs="宋体"/>
      <w:kern w:val="0"/>
      <w:sz w:val="24"/>
      <w:szCs w:val="24"/>
    </w:rPr>
  </w:style>
  <w:style w:type="paragraph" w:customStyle="1" w:styleId="1387">
    <w:name w:val="Char5"/>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388">
    <w:name w:val="Char4"/>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389">
    <w:name w:val="样式 宋体 首行缩进:  0.74 厘米 段前: 7.8 磅"/>
    <w:basedOn w:val="1"/>
    <w:link w:val="1390"/>
    <w:qFormat/>
    <w:uiPriority w:val="0"/>
    <w:pPr>
      <w:widowControl/>
      <w:tabs>
        <w:tab w:val="left" w:pos="8280"/>
      </w:tabs>
      <w:spacing w:before="120" w:afterLines="50" w:line="360" w:lineRule="auto"/>
      <w:ind w:right="31" w:rightChars="13" w:firstLine="420"/>
      <w:jc w:val="left"/>
    </w:pPr>
    <w:rPr>
      <w:rFonts w:ascii="宋体" w:hAnsi="宋体" w:cs="宋体"/>
      <w:kern w:val="0"/>
      <w:sz w:val="24"/>
      <w:lang w:val="zh-CN"/>
    </w:rPr>
  </w:style>
  <w:style w:type="character" w:customStyle="1" w:styleId="1390">
    <w:name w:val="样式 宋体 首行缩进:  0.74 厘米 段前: 7.8 磅 Char"/>
    <w:link w:val="1389"/>
    <w:qFormat/>
    <w:uiPriority w:val="0"/>
    <w:rPr>
      <w:rFonts w:ascii="宋体" w:hAnsi="宋体" w:cs="宋体"/>
      <w:sz w:val="24"/>
      <w:lang w:val="zh-CN"/>
    </w:rPr>
  </w:style>
  <w:style w:type="paragraph" w:customStyle="1" w:styleId="1391">
    <w:name w:val="样式 (西文) 宋体 (中文) 宋体 首行缩进:  0.95 厘米 段前: 7.8 磅"/>
    <w:basedOn w:val="1"/>
    <w:qFormat/>
    <w:uiPriority w:val="0"/>
    <w:pPr>
      <w:widowControl/>
      <w:spacing w:before="156" w:line="360" w:lineRule="auto"/>
      <w:ind w:firstLine="540"/>
      <w:jc w:val="left"/>
    </w:pPr>
    <w:rPr>
      <w:rFonts w:ascii="宋体" w:hAnsi="宋体" w:cs="宋体"/>
      <w:kern w:val="0"/>
      <w:sz w:val="24"/>
    </w:rPr>
  </w:style>
  <w:style w:type="paragraph" w:customStyle="1" w:styleId="1392">
    <w:name w:val="统战部正文"/>
    <w:basedOn w:val="1"/>
    <w:qFormat/>
    <w:uiPriority w:val="0"/>
    <w:pPr>
      <w:widowControl/>
      <w:spacing w:beforeLines="50" w:afterLines="50" w:line="360" w:lineRule="auto"/>
      <w:ind w:firstLine="200" w:firstLineChars="200"/>
      <w:jc w:val="left"/>
    </w:pPr>
    <w:rPr>
      <w:rFonts w:ascii="Verdana" w:hAnsi="Verdana" w:cs="宋体"/>
      <w:kern w:val="0"/>
      <w:sz w:val="24"/>
      <w:szCs w:val="24"/>
      <w:lang w:eastAsia="en-US"/>
    </w:rPr>
  </w:style>
  <w:style w:type="paragraph" w:customStyle="1" w:styleId="1393">
    <w:name w:val="正文小四"/>
    <w:basedOn w:val="1"/>
    <w:link w:val="1394"/>
    <w:qFormat/>
    <w:uiPriority w:val="0"/>
    <w:pPr>
      <w:widowControl/>
      <w:spacing w:line="300" w:lineRule="auto"/>
      <w:ind w:firstLine="480" w:firstLineChars="200"/>
      <w:jc w:val="left"/>
    </w:pPr>
    <w:rPr>
      <w:rFonts w:ascii="宋体" w:hAnsi="宋体" w:cs="宋体"/>
      <w:kern w:val="0"/>
      <w:sz w:val="24"/>
      <w:lang w:val="zh-CN"/>
    </w:rPr>
  </w:style>
  <w:style w:type="character" w:customStyle="1" w:styleId="1394">
    <w:name w:val="正文小四 Char"/>
    <w:link w:val="1393"/>
    <w:qFormat/>
    <w:uiPriority w:val="0"/>
    <w:rPr>
      <w:rFonts w:ascii="宋体" w:hAnsi="宋体" w:cs="宋体"/>
      <w:sz w:val="24"/>
      <w:lang w:val="zh-CN"/>
    </w:rPr>
  </w:style>
  <w:style w:type="character" w:customStyle="1" w:styleId="1395">
    <w:name w:val="Bullet 1"/>
    <w:qFormat/>
    <w:uiPriority w:val="0"/>
    <w:rPr>
      <w:rFonts w:ascii="ZapfHumnst BT" w:hAnsi="ZapfHumnst BT"/>
    </w:rPr>
  </w:style>
  <w:style w:type="paragraph" w:customStyle="1" w:styleId="1396">
    <w:name w:val="样式 正文首行缩进 + 首行缩进:  1 字符"/>
    <w:basedOn w:val="87"/>
    <w:qFormat/>
    <w:uiPriority w:val="0"/>
    <w:pPr>
      <w:widowControl/>
      <w:spacing w:before="100" w:beforeAutospacing="1" w:after="100" w:afterAutospacing="1" w:line="360" w:lineRule="auto"/>
      <w:ind w:firstLine="0" w:firstLineChars="0"/>
      <w:jc w:val="center"/>
    </w:pPr>
    <w:rPr>
      <w:rFonts w:ascii="宋体" w:hAnsi="宋体" w:cs="宋体"/>
      <w:kern w:val="0"/>
      <w:sz w:val="24"/>
      <w:szCs w:val="24"/>
      <w:lang w:val="zh-CN"/>
    </w:rPr>
  </w:style>
  <w:style w:type="character" w:customStyle="1" w:styleId="1397">
    <w:name w:val="标题四 Char"/>
    <w:qFormat/>
    <w:uiPriority w:val="0"/>
    <w:rPr>
      <w:rFonts w:ascii="仿宋_GB2312" w:hAnsi="Times New Roman" w:eastAsia="仿宋_GB2312" w:cs="Times New Roman"/>
      <w:b/>
      <w:bCs/>
      <w:sz w:val="24"/>
      <w:szCs w:val="24"/>
      <w:lang w:val="zh-CN" w:eastAsia="zh-CN"/>
    </w:rPr>
  </w:style>
  <w:style w:type="character" w:customStyle="1" w:styleId="1398">
    <w:name w:val="First Subheading1"/>
    <w:qFormat/>
    <w:uiPriority w:val="0"/>
    <w:rPr>
      <w:sz w:val="24"/>
    </w:rPr>
  </w:style>
  <w:style w:type="paragraph" w:customStyle="1" w:styleId="1399">
    <w:name w:val="样式 标题 2H2h2l22nd level2Header 2节Titre2Heading 2 Hidden...1"/>
    <w:basedOn w:val="4"/>
    <w:qFormat/>
    <w:uiPriority w:val="0"/>
    <w:pPr>
      <w:widowControl/>
      <w:autoSpaceDE w:val="0"/>
      <w:autoSpaceDN w:val="0"/>
      <w:adjustRightInd w:val="0"/>
      <w:spacing w:beforeLines="50" w:afterLines="50" w:line="360" w:lineRule="auto"/>
      <w:jc w:val="left"/>
    </w:pPr>
    <w:rPr>
      <w:rFonts w:ascii="黑体" w:hAnsi="宋体" w:eastAsia="宋体" w:cs="宋体"/>
      <w:bCs w:val="0"/>
      <w:kern w:val="24"/>
      <w:sz w:val="24"/>
      <w:szCs w:val="20"/>
      <w:lang w:val="zh-CN"/>
    </w:rPr>
  </w:style>
  <w:style w:type="paragraph" w:customStyle="1" w:styleId="1400">
    <w:name w:val="样式 标题 3 + 五号"/>
    <w:basedOn w:val="5"/>
    <w:link w:val="1401"/>
    <w:qFormat/>
    <w:uiPriority w:val="0"/>
    <w:pPr>
      <w:keepLines w:val="0"/>
      <w:widowControl/>
      <w:tabs>
        <w:tab w:val="left" w:pos="420"/>
        <w:tab w:val="left" w:pos="709"/>
        <w:tab w:val="left" w:pos="1260"/>
      </w:tabs>
      <w:spacing w:before="0" w:after="0" w:line="412" w:lineRule="auto"/>
      <w:ind w:left="709" w:hanging="709"/>
    </w:pPr>
    <w:rPr>
      <w:rFonts w:eastAsia="黑体" w:cs="Arial" w:asciiTheme="minorHAnsi" w:hAnsiTheme="minorHAnsi"/>
      <w:b w:val="0"/>
      <w:kern w:val="24"/>
      <w:sz w:val="24"/>
      <w:lang w:val="zh-CN"/>
    </w:rPr>
  </w:style>
  <w:style w:type="character" w:customStyle="1" w:styleId="1401">
    <w:name w:val="样式 标题 3 + 五号 Char"/>
    <w:link w:val="1400"/>
    <w:qFormat/>
    <w:uiPriority w:val="0"/>
    <w:rPr>
      <w:rFonts w:eastAsia="黑体" w:cs="Arial" w:asciiTheme="minorHAnsi" w:hAnsiTheme="minorHAnsi"/>
      <w:bCs/>
      <w:kern w:val="24"/>
      <w:sz w:val="24"/>
      <w:szCs w:val="32"/>
      <w:lang w:val="zh-CN"/>
    </w:rPr>
  </w:style>
  <w:style w:type="paragraph" w:customStyle="1" w:styleId="1402">
    <w:name w:val="样式 标题 2 + 宋体 小四 段前: 0 磅 段后: 0 磅 行距: 1.5 倍行距"/>
    <w:basedOn w:val="1"/>
    <w:qFormat/>
    <w:uiPriority w:val="0"/>
    <w:pPr>
      <w:widowControl/>
      <w:tabs>
        <w:tab w:val="left" w:pos="567"/>
      </w:tabs>
      <w:spacing w:line="360" w:lineRule="auto"/>
      <w:ind w:left="567" w:hanging="567"/>
      <w:jc w:val="left"/>
    </w:pPr>
    <w:rPr>
      <w:rFonts w:ascii="宋体" w:hAnsi="宋体" w:eastAsia="楷体_GB2312" w:cs="宋体"/>
      <w:kern w:val="0"/>
      <w:sz w:val="24"/>
      <w:szCs w:val="24"/>
    </w:rPr>
  </w:style>
  <w:style w:type="paragraph" w:customStyle="1" w:styleId="1403">
    <w:name w:val="样式 标题 4 + 左侧:  0.75 厘米"/>
    <w:basedOn w:val="6"/>
    <w:qFormat/>
    <w:uiPriority w:val="0"/>
    <w:pPr>
      <w:widowControl/>
      <w:spacing w:before="0" w:after="0" w:line="360" w:lineRule="auto"/>
      <w:ind w:left="2160" w:hanging="420"/>
      <w:jc w:val="left"/>
    </w:pPr>
    <w:rPr>
      <w:b w:val="0"/>
      <w:sz w:val="21"/>
      <w:szCs w:val="20"/>
      <w:lang w:val="zh-CN"/>
    </w:rPr>
  </w:style>
  <w:style w:type="paragraph" w:customStyle="1" w:styleId="1404">
    <w:name w:val="样式 正文文本缩进 + 行距: 1.5 倍行距"/>
    <w:basedOn w:val="8"/>
    <w:qFormat/>
    <w:uiPriority w:val="0"/>
    <w:pPr>
      <w:widowControl/>
      <w:autoSpaceDE/>
      <w:autoSpaceDN/>
      <w:adjustRightInd/>
      <w:spacing w:after="120"/>
      <w:ind w:firstLine="0"/>
    </w:pPr>
    <w:rPr>
      <w:rFonts w:ascii="Times New Roman" w:hAnsi="Times New Roman" w:eastAsia="楷体_GB2312" w:cs="宋体"/>
      <w:lang w:val="zh-CN"/>
    </w:rPr>
  </w:style>
  <w:style w:type="paragraph" w:customStyle="1" w:styleId="1405">
    <w:name w:val="样式 正文文本缩进 + 段后: 0 磅 行距: 1.5 倍行距"/>
    <w:basedOn w:val="8"/>
    <w:qFormat/>
    <w:uiPriority w:val="0"/>
    <w:pPr>
      <w:widowControl/>
      <w:autoSpaceDE/>
      <w:autoSpaceDN/>
      <w:adjustRightInd/>
      <w:ind w:firstLine="0"/>
    </w:pPr>
    <w:rPr>
      <w:rFonts w:ascii="Times New Roman" w:hAnsi="Times New Roman" w:eastAsia="楷体_GB2312" w:cs="宋体"/>
      <w:lang w:val="zh-CN"/>
    </w:rPr>
  </w:style>
  <w:style w:type="paragraph" w:customStyle="1" w:styleId="1406">
    <w:name w:val="样式 行距: 1.5 倍行距 首行缩进:  1.5 字符"/>
    <w:basedOn w:val="1"/>
    <w:qFormat/>
    <w:uiPriority w:val="0"/>
    <w:pPr>
      <w:widowControl/>
      <w:spacing w:line="360" w:lineRule="auto"/>
      <w:ind w:firstLine="315" w:firstLineChars="150"/>
      <w:jc w:val="left"/>
    </w:pPr>
    <w:rPr>
      <w:rFonts w:ascii="宋体" w:hAnsi="宋体" w:eastAsia="楷体_GB2312" w:cs="宋体"/>
      <w:kern w:val="0"/>
      <w:sz w:val="24"/>
    </w:rPr>
  </w:style>
  <w:style w:type="paragraph" w:customStyle="1" w:styleId="1407">
    <w:name w:val="样式 左侧:  0.63 厘米 行距: 1.5 倍行距"/>
    <w:basedOn w:val="1"/>
    <w:qFormat/>
    <w:uiPriority w:val="0"/>
    <w:pPr>
      <w:widowControl/>
      <w:spacing w:line="360" w:lineRule="auto"/>
      <w:ind w:left="360"/>
      <w:jc w:val="left"/>
    </w:pPr>
    <w:rPr>
      <w:rFonts w:ascii="宋体" w:hAnsi="宋体" w:eastAsia="楷体_GB2312" w:cs="宋体"/>
      <w:kern w:val="0"/>
      <w:sz w:val="24"/>
    </w:rPr>
  </w:style>
  <w:style w:type="paragraph" w:customStyle="1" w:styleId="1408">
    <w:name w:val="样式 首行缩进:  0.74 厘米 行距: 1.5 倍行距"/>
    <w:basedOn w:val="1"/>
    <w:link w:val="1409"/>
    <w:qFormat/>
    <w:uiPriority w:val="0"/>
    <w:pPr>
      <w:widowControl/>
      <w:tabs>
        <w:tab w:val="left" w:pos="900"/>
      </w:tabs>
      <w:spacing w:line="360" w:lineRule="auto"/>
      <w:ind w:left="900" w:hanging="480"/>
      <w:jc w:val="left"/>
    </w:pPr>
    <w:rPr>
      <w:rFonts w:ascii="宋体" w:hAnsi="宋体" w:eastAsia="楷体_GB2312" w:cs="宋体"/>
      <w:kern w:val="0"/>
      <w:sz w:val="24"/>
    </w:rPr>
  </w:style>
  <w:style w:type="character" w:customStyle="1" w:styleId="1409">
    <w:name w:val="样式 首行缩进:  0.74 厘米 行距: 1.5 倍行距 Char"/>
    <w:link w:val="1408"/>
    <w:qFormat/>
    <w:uiPriority w:val="0"/>
    <w:rPr>
      <w:rFonts w:ascii="宋体" w:hAnsi="宋体" w:eastAsia="楷体_GB2312" w:cs="宋体"/>
      <w:sz w:val="24"/>
    </w:rPr>
  </w:style>
  <w:style w:type="paragraph" w:customStyle="1" w:styleId="1410">
    <w:name w:val="样式 宋体 行距: 1.5 倍行距"/>
    <w:basedOn w:val="1"/>
    <w:qFormat/>
    <w:uiPriority w:val="0"/>
    <w:pPr>
      <w:widowControl/>
      <w:spacing w:line="360" w:lineRule="auto"/>
      <w:ind w:firstLine="480" w:firstLineChars="200"/>
      <w:jc w:val="left"/>
    </w:pPr>
    <w:rPr>
      <w:rFonts w:ascii="宋体" w:hAnsi="宋体" w:eastAsia="楷体_GB2312" w:cs="宋体"/>
      <w:kern w:val="0"/>
      <w:sz w:val="24"/>
    </w:rPr>
  </w:style>
  <w:style w:type="paragraph" w:customStyle="1" w:styleId="1411">
    <w:name w:val="样式 首行缩进:  0.85 厘米 行距: 1.5 倍行距"/>
    <w:basedOn w:val="1"/>
    <w:qFormat/>
    <w:uiPriority w:val="0"/>
    <w:pPr>
      <w:widowControl/>
      <w:spacing w:line="360" w:lineRule="auto"/>
      <w:ind w:firstLine="480"/>
      <w:jc w:val="left"/>
    </w:pPr>
    <w:rPr>
      <w:rFonts w:ascii="宋体" w:hAnsi="宋体" w:eastAsia="楷体_GB2312" w:cs="宋体"/>
      <w:kern w:val="0"/>
      <w:sz w:val="24"/>
    </w:rPr>
  </w:style>
  <w:style w:type="paragraph" w:customStyle="1" w:styleId="1412">
    <w:name w:val="样式 左侧:  0.87 厘米 行距: 1.5 倍行距"/>
    <w:basedOn w:val="1"/>
    <w:qFormat/>
    <w:uiPriority w:val="0"/>
    <w:pPr>
      <w:widowControl/>
      <w:spacing w:line="360" w:lineRule="auto"/>
      <w:ind w:left="492"/>
      <w:jc w:val="left"/>
    </w:pPr>
    <w:rPr>
      <w:rFonts w:ascii="宋体" w:hAnsi="宋体" w:eastAsia="楷体_GB2312" w:cs="宋体"/>
      <w:kern w:val="0"/>
      <w:sz w:val="24"/>
    </w:rPr>
  </w:style>
  <w:style w:type="paragraph" w:customStyle="1" w:styleId="1413">
    <w:name w:val="样式 左侧:  1.29 厘米 行距: 1.5 倍行距"/>
    <w:basedOn w:val="1"/>
    <w:qFormat/>
    <w:uiPriority w:val="0"/>
    <w:pPr>
      <w:widowControl/>
      <w:spacing w:line="360" w:lineRule="auto"/>
      <w:ind w:left="732"/>
      <w:jc w:val="left"/>
    </w:pPr>
    <w:rPr>
      <w:rFonts w:ascii="宋体" w:hAnsi="宋体" w:eastAsia="楷体_GB2312" w:cs="宋体"/>
      <w:kern w:val="0"/>
      <w:sz w:val="24"/>
    </w:rPr>
  </w:style>
  <w:style w:type="paragraph" w:customStyle="1" w:styleId="1414">
    <w:name w:val="样式 行距: 1.5 倍行距 首行缩进:  2 字符"/>
    <w:basedOn w:val="1"/>
    <w:qFormat/>
    <w:uiPriority w:val="0"/>
    <w:pPr>
      <w:widowControl/>
      <w:spacing w:line="360" w:lineRule="auto"/>
      <w:ind w:firstLine="420" w:firstLineChars="200"/>
      <w:jc w:val="left"/>
    </w:pPr>
    <w:rPr>
      <w:rFonts w:ascii="宋体" w:hAnsi="宋体" w:eastAsia="楷体_GB2312" w:cs="宋体"/>
      <w:kern w:val="0"/>
      <w:sz w:val="24"/>
    </w:rPr>
  </w:style>
  <w:style w:type="character" w:customStyle="1" w:styleId="1415">
    <w:name w:val="样式 宋体"/>
    <w:qFormat/>
    <w:uiPriority w:val="0"/>
    <w:rPr>
      <w:rFonts w:ascii="宋体" w:hAnsi="宋体" w:eastAsia="楷体_GB2312"/>
      <w:sz w:val="24"/>
    </w:rPr>
  </w:style>
  <w:style w:type="paragraph" w:customStyle="1" w:styleId="1416">
    <w:name w:val="样式 宋体 首行缩进:  0.74 厘米 行距: 1.5 倍行距"/>
    <w:basedOn w:val="1"/>
    <w:qFormat/>
    <w:uiPriority w:val="0"/>
    <w:pPr>
      <w:widowControl/>
      <w:spacing w:line="360" w:lineRule="auto"/>
      <w:ind w:firstLine="420"/>
      <w:jc w:val="left"/>
    </w:pPr>
    <w:rPr>
      <w:rFonts w:ascii="宋体" w:hAnsi="宋体" w:eastAsia="楷体_GB2312" w:cs="宋体"/>
      <w:kern w:val="0"/>
      <w:sz w:val="24"/>
    </w:rPr>
  </w:style>
  <w:style w:type="character" w:customStyle="1" w:styleId="1417">
    <w:name w:val="样式 宋体1"/>
    <w:qFormat/>
    <w:uiPriority w:val="0"/>
    <w:rPr>
      <w:rFonts w:ascii="宋体" w:hAnsi="宋体" w:eastAsia="楷体_GB2312"/>
      <w:sz w:val="24"/>
    </w:rPr>
  </w:style>
  <w:style w:type="paragraph" w:customStyle="1" w:styleId="1418">
    <w:name w:val="样式 首行缩进:  0.77 厘米 行距: 1.5 倍行距"/>
    <w:basedOn w:val="1"/>
    <w:qFormat/>
    <w:uiPriority w:val="0"/>
    <w:pPr>
      <w:widowControl/>
      <w:spacing w:line="360" w:lineRule="auto"/>
      <w:ind w:firstLine="437"/>
      <w:jc w:val="left"/>
    </w:pPr>
    <w:rPr>
      <w:rFonts w:ascii="宋体" w:hAnsi="宋体" w:eastAsia="楷体_GB2312" w:cs="宋体"/>
      <w:kern w:val="0"/>
      <w:sz w:val="24"/>
    </w:rPr>
  </w:style>
  <w:style w:type="paragraph" w:customStyle="1" w:styleId="1419">
    <w:name w:val="样式 宋体 首行缩进:  0.85 厘米 行距: 1.5 倍行距"/>
    <w:basedOn w:val="1"/>
    <w:qFormat/>
    <w:uiPriority w:val="0"/>
    <w:pPr>
      <w:widowControl/>
      <w:spacing w:line="360" w:lineRule="auto"/>
      <w:ind w:firstLine="482"/>
      <w:jc w:val="left"/>
    </w:pPr>
    <w:rPr>
      <w:rFonts w:ascii="宋体" w:hAnsi="宋体" w:eastAsia="楷体_GB2312" w:cs="宋体"/>
      <w:kern w:val="0"/>
      <w:sz w:val="24"/>
    </w:rPr>
  </w:style>
  <w:style w:type="character" w:customStyle="1" w:styleId="1420">
    <w:name w:val="H3 Char Char"/>
    <w:qFormat/>
    <w:uiPriority w:val="0"/>
    <w:rPr>
      <w:rFonts w:eastAsia="宋体"/>
      <w:b/>
      <w:kern w:val="2"/>
      <w:sz w:val="24"/>
      <w:lang w:val="en-US" w:eastAsia="zh-CN" w:bidi="ar-SA"/>
    </w:rPr>
  </w:style>
  <w:style w:type="paragraph" w:customStyle="1" w:styleId="1421">
    <w:name w:val="样式 正文首行缩进 + 楷体_GB2312 首行缩进:  0.85 厘米 段后: 0 磅"/>
    <w:basedOn w:val="87"/>
    <w:qFormat/>
    <w:uiPriority w:val="0"/>
    <w:pPr>
      <w:widowControl/>
      <w:spacing w:after="0" w:line="360" w:lineRule="auto"/>
      <w:ind w:firstLine="482" w:firstLineChars="0"/>
      <w:jc w:val="left"/>
    </w:pPr>
    <w:rPr>
      <w:rFonts w:ascii="楷体_GB2312" w:hAnsi="宋体" w:eastAsia="楷体_GB2312" w:cs="宋体"/>
      <w:bCs/>
      <w:kern w:val="0"/>
      <w:sz w:val="24"/>
      <w:lang w:val="zh-CN"/>
    </w:rPr>
  </w:style>
  <w:style w:type="paragraph" w:customStyle="1" w:styleId="1422">
    <w:name w:val="样式 正文首行缩进 + 楷体_GB2312 (符号) 宋体 首行缩进:  0.85 厘米 段后: 0 磅"/>
    <w:basedOn w:val="87"/>
    <w:qFormat/>
    <w:uiPriority w:val="0"/>
    <w:pPr>
      <w:widowControl/>
      <w:spacing w:after="0" w:line="360" w:lineRule="auto"/>
      <w:ind w:firstLine="482" w:firstLineChars="0"/>
      <w:jc w:val="left"/>
    </w:pPr>
    <w:rPr>
      <w:rFonts w:ascii="楷体_GB2312" w:hAnsi="宋体" w:eastAsia="楷体_GB2312" w:cs="宋体"/>
      <w:bCs/>
      <w:kern w:val="0"/>
      <w:sz w:val="24"/>
      <w:lang w:val="zh-CN"/>
    </w:rPr>
  </w:style>
  <w:style w:type="paragraph" w:customStyle="1" w:styleId="1423">
    <w:name w:val="样式 正文首行缩进 + 楷体_GB2312 Char"/>
    <w:basedOn w:val="87"/>
    <w:qFormat/>
    <w:uiPriority w:val="0"/>
    <w:pPr>
      <w:widowControl/>
      <w:spacing w:line="360" w:lineRule="auto"/>
      <w:ind w:firstLine="0" w:firstLineChars="0"/>
      <w:jc w:val="left"/>
    </w:pPr>
    <w:rPr>
      <w:rFonts w:ascii="楷体_GB2312" w:hAnsi="楷体_GB2312" w:eastAsia="楷体_GB2312" w:cs="宋体"/>
      <w:bCs/>
      <w:kern w:val="0"/>
      <w:sz w:val="24"/>
      <w:szCs w:val="24"/>
      <w:lang w:val="zh-CN"/>
    </w:rPr>
  </w:style>
  <w:style w:type="character" w:customStyle="1" w:styleId="1424">
    <w:name w:val="样式 正文首行缩进 + 楷体_GB2312 Char Char"/>
    <w:qFormat/>
    <w:uiPriority w:val="0"/>
    <w:rPr>
      <w:rFonts w:ascii="楷体_GB2312" w:hAnsi="楷体_GB2312" w:eastAsia="楷体_GB2312" w:cs="Times New Roman"/>
      <w:bCs/>
      <w:kern w:val="2"/>
      <w:sz w:val="24"/>
      <w:szCs w:val="24"/>
      <w:lang w:val="en-US" w:eastAsia="zh-CN" w:bidi="ar-SA"/>
    </w:rPr>
  </w:style>
  <w:style w:type="paragraph" w:customStyle="1" w:styleId="1425">
    <w:name w:val="样式 正文文本缩进 + (西文) 楷体_GB2312 左侧:  0 厘米 首行缩进:  0.85 厘米 段后: 0 磅"/>
    <w:basedOn w:val="8"/>
    <w:qFormat/>
    <w:uiPriority w:val="0"/>
    <w:pPr>
      <w:widowControl/>
      <w:autoSpaceDE/>
      <w:autoSpaceDN/>
      <w:adjustRightInd/>
      <w:ind w:firstLine="482"/>
    </w:pPr>
    <w:rPr>
      <w:rFonts w:ascii="楷体_GB2312" w:hAnsi="Times New Roman" w:eastAsia="楷体_GB2312" w:cs="宋体"/>
      <w:lang w:val="zh-CN"/>
    </w:rPr>
  </w:style>
  <w:style w:type="paragraph" w:customStyle="1" w:styleId="1426">
    <w:name w:val="样式 正文文本缩进 + (西文) 楷体_GB2312 左侧:  0 厘米 段后: 0 磅"/>
    <w:basedOn w:val="8"/>
    <w:qFormat/>
    <w:uiPriority w:val="0"/>
    <w:pPr>
      <w:widowControl/>
      <w:autoSpaceDE/>
      <w:autoSpaceDN/>
      <w:adjustRightInd/>
      <w:ind w:firstLine="0"/>
    </w:pPr>
    <w:rPr>
      <w:rFonts w:ascii="楷体_GB2312" w:hAnsi="Times New Roman" w:eastAsia="楷体_GB2312" w:cs="宋体"/>
      <w:lang w:val="zh-CN"/>
    </w:rPr>
  </w:style>
  <w:style w:type="paragraph" w:customStyle="1" w:styleId="1427">
    <w:name w:val="样式 正文文本缩进 + (西文) 楷体_GB2312"/>
    <w:basedOn w:val="8"/>
    <w:qFormat/>
    <w:uiPriority w:val="0"/>
    <w:pPr>
      <w:widowControl/>
      <w:autoSpaceDE/>
      <w:autoSpaceDN/>
      <w:adjustRightInd/>
      <w:spacing w:after="120"/>
      <w:ind w:firstLine="0"/>
    </w:pPr>
    <w:rPr>
      <w:rFonts w:ascii="楷体_GB2312" w:hAnsi="楷体_GB2312" w:eastAsia="楷体_GB2312"/>
      <w:szCs w:val="24"/>
      <w:lang w:val="zh-CN"/>
    </w:rPr>
  </w:style>
  <w:style w:type="paragraph" w:customStyle="1" w:styleId="1428">
    <w:name w:val="样式 标题 1H1Section HeadHeader1h11st levell1Heading 0 + 三号 ...1"/>
    <w:basedOn w:val="3"/>
    <w:qFormat/>
    <w:uiPriority w:val="0"/>
    <w:pPr>
      <w:keepLines/>
      <w:widowControl/>
      <w:tabs>
        <w:tab w:val="left" w:pos="840"/>
      </w:tabs>
      <w:spacing w:before="120" w:after="240" w:line="360" w:lineRule="auto"/>
      <w:ind w:left="840" w:hanging="420"/>
      <w:jc w:val="center"/>
    </w:pPr>
    <w:rPr>
      <w:rFonts w:hAnsi="宋体" w:eastAsia="黑体" w:cs="宋体"/>
      <w:b/>
      <w:bCs/>
      <w:kern w:val="44"/>
      <w:sz w:val="32"/>
      <w:lang w:val="zh-CN"/>
    </w:rPr>
  </w:style>
  <w:style w:type="paragraph" w:customStyle="1" w:styleId="1429">
    <w:name w:val="样式 标题 2H2h2l22nd level2Header 2节Titre2Heading 2 Hidden...2"/>
    <w:basedOn w:val="4"/>
    <w:qFormat/>
    <w:uiPriority w:val="0"/>
    <w:pPr>
      <w:widowControl/>
      <w:tabs>
        <w:tab w:val="left" w:pos="420"/>
      </w:tabs>
      <w:autoSpaceDE w:val="0"/>
      <w:autoSpaceDN w:val="0"/>
      <w:adjustRightInd w:val="0"/>
      <w:spacing w:beforeLines="50" w:afterLines="50" w:line="360" w:lineRule="auto"/>
      <w:ind w:left="420" w:hanging="420"/>
      <w:jc w:val="left"/>
    </w:pPr>
    <w:rPr>
      <w:rFonts w:ascii="黑体" w:hAnsi="宋体" w:eastAsia="宋体" w:cs="宋体"/>
      <w:bCs w:val="0"/>
      <w:kern w:val="3"/>
      <w:szCs w:val="20"/>
      <w:lang w:val="zh-CN"/>
    </w:rPr>
  </w:style>
  <w:style w:type="character" w:customStyle="1" w:styleId="1430">
    <w:name w:val="样式 宋体 小四 黑色"/>
    <w:qFormat/>
    <w:uiPriority w:val="0"/>
    <w:rPr>
      <w:rFonts w:ascii="宋体" w:hAnsi="宋体" w:eastAsia="楷体_GB2312"/>
      <w:color w:val="000000"/>
      <w:kern w:val="0"/>
      <w:sz w:val="24"/>
    </w:rPr>
  </w:style>
  <w:style w:type="paragraph" w:customStyle="1" w:styleId="1431">
    <w:name w:val="样式 小四 加粗 下划线 行距: 1.5 倍行距"/>
    <w:basedOn w:val="1"/>
    <w:qFormat/>
    <w:uiPriority w:val="0"/>
    <w:pPr>
      <w:widowControl/>
      <w:spacing w:line="360" w:lineRule="auto"/>
      <w:ind w:firstLine="482" w:firstLineChars="200"/>
      <w:jc w:val="left"/>
    </w:pPr>
    <w:rPr>
      <w:rFonts w:ascii="宋体" w:hAnsi="宋体" w:eastAsia="楷体_GB2312" w:cs="宋体"/>
      <w:b/>
      <w:bCs/>
      <w:kern w:val="0"/>
      <w:sz w:val="24"/>
      <w:u w:val="single"/>
    </w:rPr>
  </w:style>
  <w:style w:type="character" w:customStyle="1" w:styleId="1432">
    <w:name w:val="样式 宋体 小四"/>
    <w:qFormat/>
    <w:uiPriority w:val="0"/>
    <w:rPr>
      <w:rFonts w:ascii="宋体" w:hAnsi="宋体" w:eastAsia="楷体_GB2312"/>
      <w:sz w:val="24"/>
    </w:rPr>
  </w:style>
  <w:style w:type="character" w:customStyle="1" w:styleId="1433">
    <w:name w:val="样式 小四1"/>
    <w:qFormat/>
    <w:uiPriority w:val="0"/>
    <w:rPr>
      <w:rFonts w:eastAsia="楷体_GB2312"/>
      <w:sz w:val="24"/>
    </w:rPr>
  </w:style>
  <w:style w:type="paragraph" w:customStyle="1" w:styleId="1434">
    <w:name w:val="样式 宋体 小四 首行缩进:  0.35 厘米 行距: 1.5 倍行距"/>
    <w:basedOn w:val="1"/>
    <w:qFormat/>
    <w:uiPriority w:val="0"/>
    <w:pPr>
      <w:widowControl/>
      <w:spacing w:line="360" w:lineRule="auto"/>
      <w:ind w:firstLine="200"/>
      <w:jc w:val="left"/>
    </w:pPr>
    <w:rPr>
      <w:rFonts w:ascii="宋体" w:hAnsi="宋体" w:eastAsia="楷体_GB2312" w:cs="宋体"/>
      <w:kern w:val="0"/>
      <w:sz w:val="24"/>
    </w:rPr>
  </w:style>
  <w:style w:type="paragraph" w:customStyle="1" w:styleId="1435">
    <w:name w:val="样式 宋体 小四 行距: 1.5 倍行距"/>
    <w:basedOn w:val="1"/>
    <w:qFormat/>
    <w:uiPriority w:val="0"/>
    <w:pPr>
      <w:widowControl/>
      <w:spacing w:line="360" w:lineRule="auto"/>
      <w:ind w:firstLine="677" w:firstLineChars="282"/>
      <w:jc w:val="left"/>
    </w:pPr>
    <w:rPr>
      <w:rFonts w:ascii="宋体" w:hAnsi="宋体" w:eastAsia="楷体_GB2312" w:cs="宋体"/>
      <w:kern w:val="0"/>
      <w:sz w:val="24"/>
    </w:rPr>
  </w:style>
  <w:style w:type="paragraph" w:customStyle="1" w:styleId="1436">
    <w:name w:val="10"/>
    <w:basedOn w:val="1"/>
    <w:next w:val="46"/>
    <w:qFormat/>
    <w:uiPriority w:val="0"/>
    <w:pPr>
      <w:widowControl/>
      <w:spacing w:line="360" w:lineRule="auto"/>
      <w:jc w:val="left"/>
    </w:pPr>
    <w:rPr>
      <w:rFonts w:ascii="宋体" w:hAnsi="Courier New" w:eastAsia="楷体_GB2312" w:cs="宋体"/>
      <w:kern w:val="0"/>
      <w:sz w:val="24"/>
    </w:rPr>
  </w:style>
  <w:style w:type="paragraph" w:customStyle="1" w:styleId="1437">
    <w:name w:val="样式 宋体 小四 行距: 1.5 倍行距1"/>
    <w:basedOn w:val="1"/>
    <w:qFormat/>
    <w:uiPriority w:val="0"/>
    <w:pPr>
      <w:widowControl/>
      <w:spacing w:line="360" w:lineRule="auto"/>
      <w:ind w:firstLine="480" w:firstLineChars="200"/>
      <w:jc w:val="left"/>
    </w:pPr>
    <w:rPr>
      <w:rFonts w:ascii="宋体" w:hAnsi="宋体" w:eastAsia="楷体_GB2312" w:cs="宋体"/>
      <w:kern w:val="0"/>
      <w:sz w:val="24"/>
    </w:rPr>
  </w:style>
  <w:style w:type="paragraph" w:customStyle="1" w:styleId="1438">
    <w:name w:val="样式 宋体 小四 行距: 1.5 倍行距2"/>
    <w:basedOn w:val="1"/>
    <w:qFormat/>
    <w:uiPriority w:val="0"/>
    <w:pPr>
      <w:widowControl/>
      <w:spacing w:line="360" w:lineRule="auto"/>
      <w:ind w:firstLine="437" w:firstLineChars="182"/>
      <w:jc w:val="left"/>
    </w:pPr>
    <w:rPr>
      <w:rFonts w:ascii="宋体" w:hAnsi="宋体" w:eastAsia="楷体_GB2312" w:cs="宋体"/>
      <w:kern w:val="0"/>
      <w:sz w:val="24"/>
    </w:rPr>
  </w:style>
  <w:style w:type="paragraph" w:customStyle="1" w:styleId="1439">
    <w:name w:val="样式 宋体 小四 行距: 1.5 倍行距3"/>
    <w:basedOn w:val="1"/>
    <w:qFormat/>
    <w:uiPriority w:val="0"/>
    <w:pPr>
      <w:widowControl/>
      <w:spacing w:line="360" w:lineRule="auto"/>
      <w:ind w:firstLine="439" w:firstLineChars="183"/>
      <w:jc w:val="left"/>
    </w:pPr>
    <w:rPr>
      <w:rFonts w:ascii="宋体" w:hAnsi="宋体" w:eastAsia="楷体_GB2312" w:cs="宋体"/>
      <w:kern w:val="0"/>
      <w:sz w:val="24"/>
    </w:rPr>
  </w:style>
  <w:style w:type="paragraph" w:customStyle="1" w:styleId="1440">
    <w:name w:val="样式 正文文本缩进 + 左侧:  0 厘米"/>
    <w:basedOn w:val="8"/>
    <w:qFormat/>
    <w:uiPriority w:val="0"/>
    <w:pPr>
      <w:widowControl/>
      <w:autoSpaceDE/>
      <w:autoSpaceDN/>
      <w:adjustRightInd/>
      <w:spacing w:after="120"/>
      <w:ind w:firstLine="0"/>
    </w:pPr>
    <w:rPr>
      <w:rFonts w:ascii="Times New Roman" w:hAnsi="Times New Roman" w:eastAsia="楷体_GB2312" w:cs="宋体"/>
      <w:lang w:val="zh-CN"/>
    </w:rPr>
  </w:style>
  <w:style w:type="paragraph" w:customStyle="1" w:styleId="1441">
    <w:name w:val="样式 正文文本 + 宋体 首行缩进:  0.85 厘米 右侧:  0.05 厘米 段前: 2 磅 段后: 2 磅 行距..."/>
    <w:basedOn w:val="36"/>
    <w:qFormat/>
    <w:uiPriority w:val="0"/>
    <w:pPr>
      <w:widowControl/>
      <w:spacing w:before="40" w:after="40" w:line="360" w:lineRule="auto"/>
      <w:ind w:right="28" w:firstLine="480"/>
      <w:jc w:val="left"/>
    </w:pPr>
    <w:rPr>
      <w:rFonts w:ascii="宋体" w:hAnsi="宋体" w:eastAsia="楷体_GB2312" w:cs="宋体"/>
      <w:kern w:val="0"/>
      <w:sz w:val="24"/>
      <w:lang w:val="zh-CN"/>
    </w:rPr>
  </w:style>
  <w:style w:type="paragraph" w:customStyle="1" w:styleId="1442">
    <w:name w:val="样式 页眉 + 宋体 小四 左 底端: (无框线) 行距: 1.5 倍行距"/>
    <w:basedOn w:val="58"/>
    <w:qFormat/>
    <w:uiPriority w:val="0"/>
    <w:pPr>
      <w:widowControl/>
      <w:pBdr>
        <w:top w:val="none" w:color="auto" w:sz="0" w:space="0"/>
        <w:left w:val="none" w:color="auto" w:sz="0" w:space="0"/>
        <w:bottom w:val="none" w:color="auto" w:sz="0" w:space="0"/>
        <w:right w:val="none" w:color="auto" w:sz="0" w:space="0"/>
      </w:pBdr>
      <w:spacing w:line="360" w:lineRule="auto"/>
      <w:jc w:val="left"/>
    </w:pPr>
    <w:rPr>
      <w:rFonts w:ascii="宋体" w:hAnsi="宋体" w:eastAsia="楷体_GB2312" w:cs="宋体"/>
      <w:kern w:val="0"/>
      <w:sz w:val="24"/>
      <w:szCs w:val="20"/>
      <w:lang w:val="zh-CN"/>
    </w:rPr>
  </w:style>
  <w:style w:type="character" w:customStyle="1" w:styleId="1443">
    <w:name w:val="样式 宋体 小四 黑色1"/>
    <w:qFormat/>
    <w:uiPriority w:val="0"/>
    <w:rPr>
      <w:rFonts w:ascii="宋体" w:hAnsi="宋体" w:eastAsia="楷体_GB2312"/>
      <w:color w:val="000000"/>
      <w:sz w:val="24"/>
    </w:rPr>
  </w:style>
  <w:style w:type="character" w:customStyle="1" w:styleId="1444">
    <w:name w:val="search1"/>
    <w:qFormat/>
    <w:uiPriority w:val="0"/>
    <w:rPr>
      <w:rFonts w:hint="default" w:ascii="ˎ̥" w:hAnsi="ˎ̥"/>
      <w:sz w:val="18"/>
      <w:szCs w:val="18"/>
    </w:rPr>
  </w:style>
  <w:style w:type="paragraph" w:customStyle="1" w:styleId="1445">
    <w:name w:val="样式 小四 行距: 1.5 倍行距 首行缩进:  2 字符"/>
    <w:basedOn w:val="1"/>
    <w:qFormat/>
    <w:uiPriority w:val="0"/>
    <w:pPr>
      <w:widowControl/>
      <w:spacing w:line="360" w:lineRule="auto"/>
      <w:ind w:firstLine="480" w:firstLineChars="200"/>
      <w:jc w:val="left"/>
    </w:pPr>
    <w:rPr>
      <w:rFonts w:ascii="宋体" w:hAnsi="宋体" w:eastAsia="楷体_GB2312" w:cs="宋体"/>
      <w:kern w:val="0"/>
      <w:sz w:val="24"/>
    </w:rPr>
  </w:style>
  <w:style w:type="character" w:customStyle="1" w:styleId="1446">
    <w:name w:val="样式 content021 + 小四 黑色"/>
    <w:qFormat/>
    <w:uiPriority w:val="0"/>
    <w:rPr>
      <w:rFonts w:eastAsia="楷体_GB2312"/>
      <w:color w:val="000000"/>
      <w:spacing w:val="330"/>
      <w:sz w:val="24"/>
      <w:szCs w:val="21"/>
      <w:u w:val="none"/>
    </w:rPr>
  </w:style>
  <w:style w:type="paragraph" w:customStyle="1" w:styleId="1447">
    <w:name w:val="缺省文本"/>
    <w:basedOn w:val="1"/>
    <w:qFormat/>
    <w:uiPriority w:val="0"/>
    <w:pPr>
      <w:widowControl/>
      <w:spacing w:line="360" w:lineRule="auto"/>
      <w:ind w:firstLine="472"/>
      <w:jc w:val="left"/>
    </w:pPr>
    <w:rPr>
      <w:rFonts w:ascii="宋体" w:hAnsi="宋体" w:eastAsia="楷体_GB2312" w:cs="宋体"/>
      <w:color w:val="000000"/>
      <w:spacing w:val="-2"/>
      <w:kern w:val="0"/>
      <w:position w:val="-2"/>
      <w:sz w:val="24"/>
      <w:szCs w:val="24"/>
    </w:rPr>
  </w:style>
  <w:style w:type="paragraph" w:customStyle="1" w:styleId="1448">
    <w:name w:val="框内文字"/>
    <w:basedOn w:val="1"/>
    <w:qFormat/>
    <w:uiPriority w:val="0"/>
    <w:pPr>
      <w:widowControl/>
      <w:spacing w:line="360" w:lineRule="auto"/>
      <w:jc w:val="left"/>
    </w:pPr>
    <w:rPr>
      <w:rFonts w:ascii="宋体" w:hAnsi="宋体" w:eastAsia="楷体_GB2312" w:cs="宋体"/>
      <w:kern w:val="0"/>
      <w:sz w:val="24"/>
    </w:rPr>
  </w:style>
  <w:style w:type="paragraph" w:customStyle="1" w:styleId="1449">
    <w:name w:val="样式 标题 4H4 + 行距: 最小值 18.8 磅"/>
    <w:basedOn w:val="6"/>
    <w:qFormat/>
    <w:uiPriority w:val="0"/>
    <w:pPr>
      <w:widowControl/>
      <w:tabs>
        <w:tab w:val="left" w:pos="1001"/>
      </w:tabs>
      <w:spacing w:before="120" w:after="120" w:line="376" w:lineRule="atLeast"/>
      <w:ind w:left="1001" w:hanging="420"/>
      <w:jc w:val="left"/>
    </w:pPr>
    <w:rPr>
      <w:szCs w:val="20"/>
      <w:lang w:val="zh-CN"/>
    </w:rPr>
  </w:style>
  <w:style w:type="character" w:customStyle="1" w:styleId="1450">
    <w:name w:val="样式 标题 4H4 + 行距: 最小值 18.8 磅 Char"/>
    <w:qFormat/>
    <w:uiPriority w:val="0"/>
    <w:rPr>
      <w:rFonts w:cs="宋体"/>
      <w:sz w:val="24"/>
    </w:rPr>
  </w:style>
  <w:style w:type="paragraph" w:customStyle="1" w:styleId="1451">
    <w:name w:val="缩正文"/>
    <w:basedOn w:val="7"/>
    <w:qFormat/>
    <w:uiPriority w:val="0"/>
    <w:pPr>
      <w:widowControl/>
      <w:spacing w:line="360" w:lineRule="auto"/>
      <w:ind w:left="2268" w:leftChars="0" w:firstLine="0" w:firstLineChars="0"/>
      <w:jc w:val="left"/>
    </w:pPr>
    <w:rPr>
      <w:rFonts w:eastAsia="楷体_GB2312"/>
      <w:sz w:val="24"/>
      <w:lang w:val="zh-CN"/>
    </w:rPr>
  </w:style>
  <w:style w:type="paragraph" w:customStyle="1" w:styleId="1452">
    <w:name w:val="样式 标题 5dashdsddh5Second SubheadingH5口PIM 55 + Arial"/>
    <w:basedOn w:val="9"/>
    <w:qFormat/>
    <w:uiPriority w:val="0"/>
    <w:pPr>
      <w:tabs>
        <w:tab w:val="left" w:pos="1433"/>
        <w:tab w:val="left" w:pos="2642"/>
      </w:tabs>
      <w:spacing w:line="377" w:lineRule="auto"/>
      <w:ind w:left="1433" w:hanging="1008"/>
    </w:pPr>
    <w:rPr>
      <w:rFonts w:eastAsia="黑体" w:asciiTheme="minorHAnsi" w:hAnsiTheme="minorHAnsi" w:cstheme="minorBidi"/>
      <w:kern w:val="2"/>
      <w:lang w:val="zh-CN"/>
    </w:rPr>
  </w:style>
  <w:style w:type="paragraph" w:customStyle="1" w:styleId="1453">
    <w:name w:val="节一"/>
    <w:basedOn w:val="4"/>
    <w:next w:val="1"/>
    <w:qFormat/>
    <w:uiPriority w:val="0"/>
    <w:pPr>
      <w:widowControl/>
      <w:autoSpaceDE w:val="0"/>
      <w:autoSpaceDN w:val="0"/>
      <w:adjustRightInd w:val="0"/>
      <w:spacing w:beforeLines="50" w:afterLines="50" w:line="360" w:lineRule="auto"/>
      <w:jc w:val="left"/>
    </w:pPr>
    <w:rPr>
      <w:rFonts w:ascii="黑体" w:hAnsi="宋体" w:eastAsia="宋体" w:cs="宋体"/>
      <w:kern w:val="3"/>
      <w:sz w:val="30"/>
      <w:szCs w:val="20"/>
      <w:lang w:val="zh-CN"/>
    </w:rPr>
  </w:style>
  <w:style w:type="paragraph" w:customStyle="1" w:styleId="1454">
    <w:name w:val="样式 行距: 1.5 倍行距 首行缩进:  2 字符1"/>
    <w:basedOn w:val="1"/>
    <w:qFormat/>
    <w:uiPriority w:val="0"/>
    <w:pPr>
      <w:widowControl/>
      <w:spacing w:line="360" w:lineRule="auto"/>
      <w:ind w:firstLine="420" w:firstLineChars="200"/>
      <w:jc w:val="left"/>
    </w:pPr>
    <w:rPr>
      <w:rFonts w:ascii="宋体" w:hAnsi="宋体" w:eastAsia="楷体_GB2312" w:cs="宋体"/>
      <w:kern w:val="0"/>
      <w:sz w:val="24"/>
    </w:rPr>
  </w:style>
  <w:style w:type="paragraph" w:customStyle="1" w:styleId="1455">
    <w:name w:val="样式 行距: 1.5 倍行距1"/>
    <w:basedOn w:val="1"/>
    <w:qFormat/>
    <w:uiPriority w:val="0"/>
    <w:pPr>
      <w:widowControl/>
      <w:spacing w:line="360" w:lineRule="auto"/>
      <w:jc w:val="left"/>
    </w:pPr>
    <w:rPr>
      <w:rFonts w:ascii="宋体" w:hAnsi="宋体" w:eastAsia="楷体_GB2312" w:cs="宋体"/>
      <w:kern w:val="0"/>
      <w:sz w:val="24"/>
    </w:rPr>
  </w:style>
  <w:style w:type="paragraph" w:customStyle="1" w:styleId="1456">
    <w:name w:val="样式 宋体 左  2.02 字符"/>
    <w:basedOn w:val="1"/>
    <w:qFormat/>
    <w:uiPriority w:val="0"/>
    <w:pPr>
      <w:widowControl/>
      <w:spacing w:line="360" w:lineRule="auto"/>
      <w:ind w:left="424" w:leftChars="202" w:firstLine="420" w:firstLineChars="200"/>
      <w:jc w:val="left"/>
    </w:pPr>
    <w:rPr>
      <w:rFonts w:ascii="宋体" w:hAnsi="宋体" w:eastAsia="楷体_GB2312" w:cs="宋体"/>
      <w:kern w:val="0"/>
      <w:sz w:val="24"/>
    </w:rPr>
  </w:style>
  <w:style w:type="paragraph" w:customStyle="1" w:styleId="1457">
    <w:name w:val="样式 样式 宋体 左  2.02 字符 + 首行缩进:  2 字符"/>
    <w:basedOn w:val="1456"/>
    <w:qFormat/>
    <w:uiPriority w:val="0"/>
    <w:pPr>
      <w:ind w:left="202" w:firstLine="200"/>
    </w:pPr>
  </w:style>
  <w:style w:type="paragraph" w:customStyle="1" w:styleId="1458">
    <w:name w:val="样式 标题 1H1Section HeadHeader1h11st levell1 + 三号"/>
    <w:basedOn w:val="3"/>
    <w:qFormat/>
    <w:uiPriority w:val="0"/>
    <w:pPr>
      <w:keepLines/>
      <w:widowControl/>
      <w:tabs>
        <w:tab w:val="left" w:pos="420"/>
        <w:tab w:val="left" w:pos="3600"/>
      </w:tabs>
      <w:spacing w:before="240" w:after="240" w:line="360" w:lineRule="auto"/>
      <w:ind w:left="2952" w:hanging="432"/>
      <w:jc w:val="center"/>
    </w:pPr>
    <w:rPr>
      <w:rFonts w:hAnsi="宋体" w:eastAsia="黑体" w:cs="宋体"/>
      <w:b/>
      <w:bCs/>
      <w:kern w:val="44"/>
      <w:sz w:val="32"/>
      <w:szCs w:val="32"/>
      <w:lang w:val="zh-CN"/>
    </w:rPr>
  </w:style>
  <w:style w:type="paragraph" w:customStyle="1" w:styleId="1459">
    <w:name w:val="Paragraph"/>
    <w:basedOn w:val="1"/>
    <w:qFormat/>
    <w:uiPriority w:val="0"/>
    <w:pPr>
      <w:widowControl/>
      <w:spacing w:before="240" w:after="240" w:line="360" w:lineRule="auto"/>
      <w:ind w:firstLine="200" w:firstLineChars="200"/>
      <w:jc w:val="left"/>
    </w:pPr>
    <w:rPr>
      <w:rFonts w:ascii="宋体" w:hAnsi="宋体" w:eastAsia="楷体_GB2312" w:cs="宋体"/>
      <w:kern w:val="0"/>
      <w:sz w:val="22"/>
      <w:szCs w:val="24"/>
    </w:rPr>
  </w:style>
  <w:style w:type="character" w:customStyle="1" w:styleId="1460">
    <w:name w:val="Titre3 Char C"/>
    <w:qFormat/>
    <w:uiPriority w:val="0"/>
    <w:rPr>
      <w:rFonts w:ascii="Arial" w:hAnsi="Arial" w:eastAsia="楷体_GB2312"/>
      <w:b/>
      <w:kern w:val="2"/>
      <w:sz w:val="28"/>
      <w:szCs w:val="24"/>
      <w:lang w:val="en-US" w:eastAsia="zh-CN" w:bidi="ar-SA"/>
    </w:rPr>
  </w:style>
  <w:style w:type="character" w:customStyle="1" w:styleId="1461">
    <w:name w:val="l151"/>
    <w:qFormat/>
    <w:uiPriority w:val="0"/>
    <w:rPr>
      <w:spacing w:val="360"/>
    </w:rPr>
  </w:style>
  <w:style w:type="paragraph" w:customStyle="1" w:styleId="1462">
    <w:name w:val="large_1"/>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4"/>
      <w:szCs w:val="24"/>
    </w:rPr>
  </w:style>
  <w:style w:type="paragraph" w:customStyle="1" w:styleId="1463">
    <w:name w:val="17"/>
    <w:qFormat/>
    <w:uiPriority w:val="99"/>
    <w:pPr>
      <w:spacing w:line="360" w:lineRule="auto"/>
    </w:pPr>
    <w:rPr>
      <w:rFonts w:ascii="Times New Roman" w:hAnsi="Times New Roman" w:eastAsia="宋体" w:cs="Times New Roman"/>
      <w:sz w:val="24"/>
      <w:lang w:val="en-US" w:eastAsia="zh-CN" w:bidi="ar-SA"/>
    </w:rPr>
  </w:style>
  <w:style w:type="paragraph" w:customStyle="1" w:styleId="1464">
    <w:name w:val="样式 五号 首行缩进:  2 字符"/>
    <w:basedOn w:val="1"/>
    <w:qFormat/>
    <w:uiPriority w:val="0"/>
    <w:pPr>
      <w:widowControl/>
      <w:spacing w:line="360" w:lineRule="auto"/>
      <w:ind w:firstLine="420" w:firstLineChars="200"/>
      <w:jc w:val="left"/>
    </w:pPr>
    <w:rPr>
      <w:rFonts w:ascii="宋体" w:hAnsi="宋体" w:eastAsia="楷体_GB2312" w:cs="宋体"/>
      <w:kern w:val="0"/>
      <w:sz w:val="24"/>
      <w:szCs w:val="24"/>
    </w:rPr>
  </w:style>
  <w:style w:type="character" w:customStyle="1" w:styleId="1465">
    <w:name w:val="样式 五号1"/>
    <w:qFormat/>
    <w:uiPriority w:val="0"/>
    <w:rPr>
      <w:rFonts w:eastAsia="宋体"/>
      <w:sz w:val="24"/>
      <w:szCs w:val="24"/>
    </w:rPr>
  </w:style>
  <w:style w:type="paragraph" w:customStyle="1" w:styleId="1466">
    <w:name w:val="fig"/>
    <w:basedOn w:val="1"/>
    <w:qFormat/>
    <w:uiPriority w:val="0"/>
    <w:pPr>
      <w:widowControl/>
      <w:spacing w:beforeLines="50" w:afterLines="50" w:line="360" w:lineRule="auto"/>
      <w:jc w:val="center"/>
    </w:pPr>
    <w:rPr>
      <w:rFonts w:ascii="宋体" w:hAnsi="宋体" w:eastAsia="楷体_GB2312" w:cs="宋体"/>
      <w:kern w:val="0"/>
      <w:sz w:val="24"/>
      <w:szCs w:val="24"/>
    </w:rPr>
  </w:style>
  <w:style w:type="paragraph" w:customStyle="1" w:styleId="1467">
    <w:name w:val="A箭头符号加粗"/>
    <w:qFormat/>
    <w:uiPriority w:val="0"/>
    <w:pPr>
      <w:tabs>
        <w:tab w:val="left" w:pos="1680"/>
      </w:tabs>
      <w:spacing w:line="360" w:lineRule="auto"/>
      <w:ind w:left="1680" w:hanging="420"/>
      <w:jc w:val="both"/>
    </w:pPr>
    <w:rPr>
      <w:rFonts w:ascii="楷体_GB2312" w:hAnsi="宋体" w:eastAsia="楷体_GB2312" w:cs="Times New Roman"/>
      <w:bCs/>
      <w:kern w:val="2"/>
      <w:sz w:val="24"/>
      <w:szCs w:val="24"/>
      <w:lang w:val="en-US" w:eastAsia="zh-CN" w:bidi="ar-SA"/>
    </w:rPr>
  </w:style>
  <w:style w:type="paragraph" w:customStyle="1" w:styleId="1468">
    <w:name w:val="样式 标题 2H2h2l22nd level2Header 2节Titre2Heading 2 Hidden..."/>
    <w:basedOn w:val="4"/>
    <w:qFormat/>
    <w:uiPriority w:val="0"/>
    <w:pPr>
      <w:widowControl/>
      <w:tabs>
        <w:tab w:val="left" w:pos="1001"/>
      </w:tabs>
      <w:autoSpaceDE w:val="0"/>
      <w:autoSpaceDN w:val="0"/>
      <w:adjustRightInd w:val="0"/>
      <w:spacing w:beforeLines="50" w:afterLines="50" w:line="360" w:lineRule="auto"/>
      <w:ind w:left="1001" w:hanging="576"/>
      <w:jc w:val="left"/>
    </w:pPr>
    <w:rPr>
      <w:rFonts w:ascii="宋体" w:hAnsi="宋体" w:eastAsia="宋体" w:cs="宋体"/>
      <w:kern w:val="3"/>
      <w:szCs w:val="20"/>
      <w:lang w:val="zh-CN"/>
    </w:rPr>
  </w:style>
  <w:style w:type="paragraph" w:customStyle="1" w:styleId="1469">
    <w:name w:val="样式 正文（首行缩进两字） + 首行缩进:  2 字符"/>
    <w:basedOn w:val="23"/>
    <w:qFormat/>
    <w:uiPriority w:val="0"/>
    <w:pPr>
      <w:spacing w:afterLines="50" w:line="360" w:lineRule="auto"/>
      <w:ind w:firstLine="0" w:firstLineChars="0"/>
    </w:pPr>
    <w:rPr>
      <w:szCs w:val="20"/>
      <w:lang w:val="zh-CN"/>
    </w:rPr>
  </w:style>
  <w:style w:type="paragraph" w:customStyle="1" w:styleId="1470">
    <w:name w:val="L标题2"/>
    <w:basedOn w:val="4"/>
    <w:next w:val="1"/>
    <w:qFormat/>
    <w:uiPriority w:val="0"/>
    <w:pPr>
      <w:widowControl/>
      <w:tabs>
        <w:tab w:val="left" w:pos="992"/>
        <w:tab w:val="left" w:pos="1382"/>
      </w:tabs>
      <w:autoSpaceDE w:val="0"/>
      <w:autoSpaceDN w:val="0"/>
      <w:adjustRightInd w:val="0"/>
      <w:spacing w:beforeLines="50" w:afterLines="50" w:line="360" w:lineRule="auto"/>
      <w:ind w:left="992" w:hanging="567"/>
      <w:jc w:val="left"/>
    </w:pPr>
    <w:rPr>
      <w:rFonts w:ascii="宋体" w:hAnsi="宋体" w:eastAsia="宋体" w:cs="宋体"/>
      <w:kern w:val="3"/>
      <w:lang w:val="zh-CN"/>
    </w:rPr>
  </w:style>
  <w:style w:type="paragraph" w:customStyle="1" w:styleId="1471">
    <w:name w:val="图例"/>
    <w:basedOn w:val="1"/>
    <w:next w:val="23"/>
    <w:qFormat/>
    <w:uiPriority w:val="0"/>
    <w:pPr>
      <w:widowControl/>
      <w:spacing w:line="360" w:lineRule="auto"/>
      <w:jc w:val="center"/>
    </w:pPr>
    <w:rPr>
      <w:rFonts w:ascii="宋体" w:hAnsi="宋体" w:cs="宋体"/>
      <w:kern w:val="0"/>
      <w:sz w:val="24"/>
      <w:szCs w:val="24"/>
    </w:rPr>
  </w:style>
  <w:style w:type="paragraph" w:customStyle="1" w:styleId="1472">
    <w:name w:val="T正文"/>
    <w:basedOn w:val="1"/>
    <w:link w:val="1473"/>
    <w:qFormat/>
    <w:uiPriority w:val="0"/>
    <w:pPr>
      <w:widowControl/>
      <w:tabs>
        <w:tab w:val="left" w:pos="720"/>
        <w:tab w:val="left" w:pos="1092"/>
      </w:tabs>
      <w:spacing w:line="360" w:lineRule="auto"/>
      <w:ind w:firstLine="540" w:firstLineChars="225"/>
      <w:jc w:val="left"/>
    </w:pPr>
    <w:rPr>
      <w:rFonts w:ascii="宋体" w:hAnsi="宋体" w:cs="宋体"/>
      <w:color w:val="000000"/>
      <w:kern w:val="0"/>
      <w:sz w:val="24"/>
      <w:szCs w:val="24"/>
      <w:lang w:val="zh-CN"/>
    </w:rPr>
  </w:style>
  <w:style w:type="character" w:customStyle="1" w:styleId="1473">
    <w:name w:val="T正文 Char1"/>
    <w:link w:val="1472"/>
    <w:qFormat/>
    <w:uiPriority w:val="0"/>
    <w:rPr>
      <w:rFonts w:ascii="宋体" w:hAnsi="宋体" w:cs="宋体"/>
      <w:color w:val="000000"/>
      <w:sz w:val="24"/>
      <w:szCs w:val="24"/>
      <w:lang w:val="zh-CN"/>
    </w:rPr>
  </w:style>
  <w:style w:type="paragraph" w:customStyle="1" w:styleId="1474">
    <w:name w:val="标题二"/>
    <w:basedOn w:val="4"/>
    <w:qFormat/>
    <w:uiPriority w:val="0"/>
    <w:pPr>
      <w:widowControl/>
      <w:tabs>
        <w:tab w:val="left" w:pos="1116"/>
        <w:tab w:val="left" w:pos="1382"/>
      </w:tabs>
      <w:autoSpaceDE w:val="0"/>
      <w:autoSpaceDN w:val="0"/>
      <w:adjustRightInd w:val="0"/>
      <w:spacing w:beforeLines="50" w:afterLines="50" w:line="360" w:lineRule="auto"/>
      <w:ind w:left="1116" w:hanging="576"/>
      <w:jc w:val="left"/>
    </w:pPr>
    <w:rPr>
      <w:rFonts w:ascii="黑体" w:hAnsi="宋体" w:eastAsia="宋体" w:cs="宋体"/>
      <w:kern w:val="3"/>
      <w:lang w:val="zh-CN"/>
    </w:rPr>
  </w:style>
  <w:style w:type="paragraph" w:customStyle="1" w:styleId="1475">
    <w:name w:val="样式 样式1 + Times New Roman"/>
    <w:basedOn w:val="326"/>
    <w:link w:val="1476"/>
    <w:qFormat/>
    <w:uiPriority w:val="0"/>
    <w:pPr>
      <w:widowControl w:val="0"/>
      <w:numPr>
        <w:ilvl w:val="3"/>
        <w:numId w:val="0"/>
      </w:numPr>
      <w:tabs>
        <w:tab w:val="left" w:pos="360"/>
        <w:tab w:val="clear" w:pos="425"/>
      </w:tabs>
      <w:autoSpaceDE w:val="0"/>
      <w:autoSpaceDN w:val="0"/>
      <w:adjustRightInd w:val="0"/>
      <w:spacing w:before="260" w:after="260" w:line="300" w:lineRule="auto"/>
      <w:ind w:left="414" w:hanging="414"/>
      <w:outlineLvl w:val="1"/>
    </w:pPr>
    <w:rPr>
      <w:rFonts w:eastAsia="宋体"/>
      <w:b w:val="0"/>
      <w:bCs w:val="0"/>
      <w:szCs w:val="20"/>
      <w:lang w:val="zh-CN"/>
    </w:rPr>
  </w:style>
  <w:style w:type="character" w:customStyle="1" w:styleId="1476">
    <w:name w:val="样式 样式1 + Times New Roman Char"/>
    <w:link w:val="1475"/>
    <w:qFormat/>
    <w:uiPriority w:val="0"/>
    <w:rPr>
      <w:rFonts w:cs="Arial" w:asciiTheme="minorHAnsi" w:hAnsiTheme="minorHAnsi"/>
      <w:kern w:val="2"/>
      <w:sz w:val="28"/>
      <w:lang w:val="zh-CN"/>
    </w:rPr>
  </w:style>
  <w:style w:type="paragraph" w:customStyle="1" w:styleId="1477">
    <w:name w:val="B正文居中"/>
    <w:basedOn w:val="1"/>
    <w:qFormat/>
    <w:uiPriority w:val="0"/>
    <w:pPr>
      <w:widowControl/>
      <w:spacing w:beforeLines="50" w:afterLines="50"/>
      <w:jc w:val="center"/>
    </w:pPr>
    <w:rPr>
      <w:rFonts w:ascii="宋体" w:hAnsi="宋体" w:cs="宋体"/>
      <w:kern w:val="0"/>
      <w:sz w:val="24"/>
      <w:szCs w:val="24"/>
    </w:rPr>
  </w:style>
  <w:style w:type="paragraph" w:customStyle="1" w:styleId="1478">
    <w:name w:val="正文11"/>
    <w:basedOn w:val="1"/>
    <w:link w:val="1479"/>
    <w:qFormat/>
    <w:uiPriority w:val="99"/>
    <w:pPr>
      <w:widowControl/>
      <w:spacing w:line="480" w:lineRule="atLeast"/>
      <w:ind w:firstLine="567"/>
      <w:jc w:val="left"/>
    </w:pPr>
    <w:rPr>
      <w:rFonts w:ascii="宋体" w:hAnsi="宋体" w:cs="宋体"/>
      <w:spacing w:val="5"/>
      <w:kern w:val="0"/>
      <w:sz w:val="28"/>
      <w:lang w:val="zh-CN"/>
    </w:rPr>
  </w:style>
  <w:style w:type="character" w:customStyle="1" w:styleId="1479">
    <w:name w:val="正文1 Char1"/>
    <w:link w:val="1478"/>
    <w:qFormat/>
    <w:uiPriority w:val="99"/>
    <w:rPr>
      <w:rFonts w:ascii="宋体" w:hAnsi="宋体" w:cs="宋体"/>
      <w:spacing w:val="5"/>
      <w:sz w:val="28"/>
      <w:lang w:val="zh-CN"/>
    </w:rPr>
  </w:style>
  <w:style w:type="paragraph" w:customStyle="1" w:styleId="1480">
    <w:name w:val="A数字列表"/>
    <w:basedOn w:val="36"/>
    <w:qFormat/>
    <w:uiPriority w:val="0"/>
    <w:pPr>
      <w:widowControl/>
      <w:numPr>
        <w:ilvl w:val="0"/>
        <w:numId w:val="85"/>
      </w:numPr>
      <w:tabs>
        <w:tab w:val="left" w:pos="360"/>
      </w:tabs>
      <w:spacing w:beforeLines="50" w:afterLines="50"/>
      <w:ind w:left="0" w:firstLine="0"/>
      <w:jc w:val="left"/>
    </w:pPr>
    <w:rPr>
      <w:rFonts w:ascii="宋体" w:hAnsi="宋体" w:eastAsia="黑体" w:cs="宋体"/>
      <w:kern w:val="0"/>
      <w:sz w:val="24"/>
      <w:szCs w:val="24"/>
      <w:lang w:val="zh-CN"/>
    </w:rPr>
  </w:style>
  <w:style w:type="paragraph" w:customStyle="1" w:styleId="1481">
    <w:name w:val="图表"/>
    <w:basedOn w:val="24"/>
    <w:qFormat/>
    <w:uiPriority w:val="0"/>
    <w:pPr>
      <w:widowControl/>
      <w:spacing w:before="152" w:after="160"/>
      <w:jc w:val="center"/>
    </w:pPr>
    <w:rPr>
      <w:rFonts w:eastAsia="宋体"/>
      <w:kern w:val="0"/>
      <w:sz w:val="24"/>
      <w:szCs w:val="24"/>
      <w:lang w:val="zh-CN"/>
    </w:rPr>
  </w:style>
  <w:style w:type="paragraph" w:customStyle="1" w:styleId="1482">
    <w:name w:val="项目符号2"/>
    <w:basedOn w:val="1"/>
    <w:qFormat/>
    <w:uiPriority w:val="0"/>
    <w:pPr>
      <w:widowControl/>
      <w:numPr>
        <w:ilvl w:val="1"/>
        <w:numId w:val="86"/>
      </w:numPr>
      <w:spacing w:line="360" w:lineRule="auto"/>
      <w:jc w:val="left"/>
    </w:pPr>
    <w:rPr>
      <w:rFonts w:ascii="宋体" w:hAnsi="宋体" w:cs="宋体"/>
      <w:kern w:val="0"/>
      <w:sz w:val="24"/>
    </w:rPr>
  </w:style>
  <w:style w:type="paragraph" w:customStyle="1" w:styleId="1483">
    <w:name w:val="样式 宋体 首行缩进:  0.74 厘米"/>
    <w:basedOn w:val="1"/>
    <w:qFormat/>
    <w:uiPriority w:val="0"/>
    <w:pPr>
      <w:widowControl/>
      <w:spacing w:line="360" w:lineRule="auto"/>
      <w:ind w:firstLine="480" w:firstLineChars="200"/>
      <w:jc w:val="left"/>
    </w:pPr>
    <w:rPr>
      <w:rFonts w:ascii="宋体" w:hAnsi="宋体" w:cs="宋体"/>
      <w:kern w:val="0"/>
      <w:sz w:val="24"/>
    </w:rPr>
  </w:style>
  <w:style w:type="paragraph" w:customStyle="1" w:styleId="1484">
    <w:name w:val="A图表正文"/>
    <w:basedOn w:val="1"/>
    <w:qFormat/>
    <w:uiPriority w:val="0"/>
    <w:pPr>
      <w:widowControl/>
      <w:spacing w:beforeLines="50" w:afterLines="50"/>
      <w:jc w:val="center"/>
    </w:pPr>
    <w:rPr>
      <w:rFonts w:ascii="宋体" w:hAnsi="宋体" w:cs="宋体"/>
      <w:kern w:val="0"/>
      <w:sz w:val="24"/>
      <w:szCs w:val="24"/>
    </w:rPr>
  </w:style>
  <w:style w:type="paragraph" w:customStyle="1" w:styleId="1485">
    <w:name w:val="中原网正文"/>
    <w:basedOn w:val="1331"/>
    <w:link w:val="1486"/>
    <w:qFormat/>
    <w:uiPriority w:val="0"/>
    <w:pPr>
      <w:tabs>
        <w:tab w:val="left" w:pos="420"/>
      </w:tabs>
      <w:spacing w:before="156" w:after="156"/>
      <w:ind w:left="420" w:firstLine="480" w:firstLineChars="200"/>
    </w:pPr>
  </w:style>
  <w:style w:type="character" w:customStyle="1" w:styleId="1486">
    <w:name w:val="中原网正文 Char"/>
    <w:link w:val="1485"/>
    <w:qFormat/>
    <w:uiPriority w:val="0"/>
    <w:rPr>
      <w:rFonts w:ascii="宋体" w:hAnsi="宋体" w:cs="宋体"/>
      <w:b/>
      <w:sz w:val="24"/>
      <w:szCs w:val="24"/>
      <w:lang w:val="zh-CN"/>
    </w:rPr>
  </w:style>
  <w:style w:type="paragraph" w:customStyle="1" w:styleId="1487">
    <w:name w:val="zzb_正文"/>
    <w:basedOn w:val="1"/>
    <w:link w:val="1488"/>
    <w:qFormat/>
    <w:uiPriority w:val="0"/>
    <w:pPr>
      <w:widowControl/>
      <w:spacing w:line="360" w:lineRule="auto"/>
      <w:ind w:firstLine="420"/>
      <w:jc w:val="left"/>
    </w:pPr>
    <w:rPr>
      <w:rFonts w:ascii="Verdana" w:hAnsi="Verdana" w:cs="宋体"/>
      <w:kern w:val="0"/>
      <w:sz w:val="24"/>
      <w:szCs w:val="24"/>
      <w:lang w:val="zh-CN"/>
    </w:rPr>
  </w:style>
  <w:style w:type="character" w:customStyle="1" w:styleId="1488">
    <w:name w:val="zzb_正文 Char"/>
    <w:link w:val="1487"/>
    <w:qFormat/>
    <w:uiPriority w:val="0"/>
    <w:rPr>
      <w:rFonts w:ascii="Verdana" w:hAnsi="Verdana" w:cs="宋体"/>
      <w:sz w:val="24"/>
      <w:szCs w:val="24"/>
      <w:lang w:val="zh-CN"/>
    </w:rPr>
  </w:style>
  <w:style w:type="paragraph" w:customStyle="1" w:styleId="1489">
    <w:name w:val="样式 首行缩进:  0.74 厘米"/>
    <w:basedOn w:val="1"/>
    <w:qFormat/>
    <w:uiPriority w:val="0"/>
    <w:pPr>
      <w:widowControl/>
      <w:spacing w:beforeLines="50" w:line="360" w:lineRule="auto"/>
      <w:ind w:firstLine="420"/>
      <w:jc w:val="left"/>
    </w:pPr>
    <w:rPr>
      <w:rFonts w:ascii="宋体" w:hAnsi="宋体" w:eastAsia="仿宋_GB2312" w:cs="宋体"/>
      <w:kern w:val="0"/>
      <w:sz w:val="24"/>
      <w:szCs w:val="24"/>
    </w:rPr>
  </w:style>
  <w:style w:type="paragraph" w:customStyle="1" w:styleId="1490">
    <w:name w:val="King_首行缩进2_行距1.5"/>
    <w:basedOn w:val="87"/>
    <w:qFormat/>
    <w:uiPriority w:val="0"/>
    <w:pPr>
      <w:widowControl/>
      <w:spacing w:after="0" w:line="360" w:lineRule="auto"/>
      <w:ind w:firstLine="200" w:firstLineChars="200"/>
      <w:jc w:val="left"/>
    </w:pPr>
    <w:rPr>
      <w:rFonts w:ascii="宋体" w:hAnsi="宋体" w:cs="宋体"/>
      <w:kern w:val="0"/>
      <w:sz w:val="24"/>
      <w:szCs w:val="24"/>
      <w:lang w:val="zh-CN"/>
    </w:rPr>
  </w:style>
  <w:style w:type="paragraph" w:customStyle="1" w:styleId="1491">
    <w:name w:val="L8"/>
    <w:basedOn w:val="12"/>
    <w:next w:val="1"/>
    <w:qFormat/>
    <w:uiPriority w:val="0"/>
    <w:pPr>
      <w:spacing w:line="360" w:lineRule="auto"/>
      <w:ind w:left="1440" w:hanging="1440"/>
    </w:pPr>
    <w:rPr>
      <w:lang w:val="zh-CN"/>
    </w:rPr>
  </w:style>
  <w:style w:type="paragraph" w:customStyle="1" w:styleId="1492">
    <w:name w:val="L大标题"/>
    <w:basedOn w:val="1"/>
    <w:qFormat/>
    <w:uiPriority w:val="0"/>
    <w:pPr>
      <w:widowControl/>
      <w:spacing w:beforeLines="100" w:afterLines="100" w:line="360" w:lineRule="auto"/>
      <w:jc w:val="center"/>
    </w:pPr>
    <w:rPr>
      <w:rFonts w:ascii="宋体" w:hAnsi="宋体" w:cs="宋体"/>
      <w:kern w:val="0"/>
      <w:sz w:val="52"/>
      <w:szCs w:val="24"/>
    </w:rPr>
  </w:style>
  <w:style w:type="paragraph" w:customStyle="1" w:styleId="1493">
    <w:name w:val="L图表"/>
    <w:basedOn w:val="1"/>
    <w:next w:val="1"/>
    <w:qFormat/>
    <w:uiPriority w:val="0"/>
    <w:pPr>
      <w:widowControl/>
      <w:jc w:val="center"/>
    </w:pPr>
    <w:rPr>
      <w:rFonts w:ascii="Verdana" w:hAnsi="Verdana" w:cs="宋体"/>
      <w:kern w:val="0"/>
      <w:sz w:val="24"/>
      <w:szCs w:val="21"/>
    </w:rPr>
  </w:style>
  <w:style w:type="paragraph" w:customStyle="1" w:styleId="1494">
    <w:name w:val="L正文-小字体"/>
    <w:basedOn w:val="1306"/>
    <w:qFormat/>
    <w:uiPriority w:val="0"/>
    <w:pPr>
      <w:widowControl w:val="0"/>
      <w:spacing w:line="240" w:lineRule="auto"/>
      <w:ind w:firstLine="200"/>
      <w:jc w:val="both"/>
    </w:pPr>
    <w:rPr>
      <w:kern w:val="2"/>
      <w:sz w:val="18"/>
      <w:szCs w:val="18"/>
    </w:rPr>
  </w:style>
  <w:style w:type="paragraph" w:customStyle="1" w:styleId="1495">
    <w:name w:val="L正文-标号"/>
    <w:basedOn w:val="1"/>
    <w:next w:val="1306"/>
    <w:qFormat/>
    <w:uiPriority w:val="0"/>
    <w:pPr>
      <w:widowControl/>
      <w:numPr>
        <w:ilvl w:val="0"/>
        <w:numId w:val="87"/>
      </w:numPr>
      <w:ind w:left="600" w:leftChars="400" w:right="400" w:rightChars="400" w:hanging="200" w:hangingChars="200"/>
      <w:jc w:val="left"/>
    </w:pPr>
    <w:rPr>
      <w:rFonts w:ascii="Calibri" w:hAnsi="Calibri" w:cs="宋体"/>
      <w:color w:val="000000"/>
      <w:kern w:val="0"/>
      <w:sz w:val="24"/>
      <w:szCs w:val="22"/>
    </w:rPr>
  </w:style>
  <w:style w:type="paragraph" w:customStyle="1" w:styleId="1496">
    <w:name w:val="zzb标题5"/>
    <w:basedOn w:val="9"/>
    <w:qFormat/>
    <w:uiPriority w:val="0"/>
    <w:pPr>
      <w:spacing w:line="377" w:lineRule="auto"/>
      <w:ind w:left="992" w:right="238" w:hanging="992"/>
    </w:pPr>
    <w:rPr>
      <w:rFonts w:ascii="Verdana" w:hAnsi="Verdana" w:eastAsiaTheme="minorEastAsia" w:cstheme="minorBidi"/>
      <w:kern w:val="2"/>
      <w:lang w:val="zh-CN"/>
    </w:rPr>
  </w:style>
  <w:style w:type="paragraph" w:customStyle="1" w:styleId="1497">
    <w:name w:val="c封面密级"/>
    <w:basedOn w:val="1"/>
    <w:qFormat/>
    <w:uiPriority w:val="0"/>
    <w:pPr>
      <w:widowControl/>
      <w:adjustRightInd w:val="0"/>
      <w:jc w:val="left"/>
    </w:pPr>
    <w:rPr>
      <w:rFonts w:ascii="宋体" w:hAnsi="宋体" w:eastAsia="黑体" w:cs="宋体"/>
      <w:kern w:val="0"/>
      <w:sz w:val="32"/>
    </w:rPr>
  </w:style>
  <w:style w:type="paragraph" w:customStyle="1" w:styleId="1498">
    <w:name w:val="Char Char Char Char Char Char Char Char Char Char1 Char Char Char"/>
    <w:basedOn w:val="1"/>
    <w:qFormat/>
    <w:uiPriority w:val="0"/>
    <w:pPr>
      <w:keepNext/>
      <w:widowControl/>
      <w:tabs>
        <w:tab w:val="left" w:pos="2940"/>
      </w:tabs>
      <w:autoSpaceDE w:val="0"/>
      <w:autoSpaceDN w:val="0"/>
      <w:adjustRightInd w:val="0"/>
      <w:ind w:hanging="420"/>
      <w:jc w:val="left"/>
    </w:pPr>
    <w:rPr>
      <w:rFonts w:ascii="宋体" w:hAnsi="宋体" w:cs="宋体"/>
      <w:kern w:val="0"/>
      <w:sz w:val="24"/>
      <w:szCs w:val="21"/>
    </w:rPr>
  </w:style>
  <w:style w:type="character" w:customStyle="1" w:styleId="1499">
    <w:name w:val="textfont1"/>
    <w:qFormat/>
    <w:uiPriority w:val="0"/>
    <w:rPr>
      <w:sz w:val="22"/>
      <w:szCs w:val="22"/>
    </w:rPr>
  </w:style>
  <w:style w:type="paragraph" w:customStyle="1" w:styleId="1500">
    <w:name w:val="listparagraph"/>
    <w:basedOn w:val="1"/>
    <w:qFormat/>
    <w:uiPriority w:val="0"/>
    <w:pPr>
      <w:widowControl/>
      <w:spacing w:before="75" w:after="75"/>
      <w:jc w:val="left"/>
    </w:pPr>
    <w:rPr>
      <w:rFonts w:ascii="宋体" w:hAnsi="宋体" w:cs="宋体"/>
      <w:kern w:val="0"/>
      <w:sz w:val="18"/>
      <w:szCs w:val="18"/>
    </w:rPr>
  </w:style>
  <w:style w:type="character" w:customStyle="1" w:styleId="1501">
    <w:name w:val="acicollapsed1"/>
    <w:qFormat/>
    <w:uiPriority w:val="0"/>
  </w:style>
  <w:style w:type="paragraph" w:customStyle="1" w:styleId="1502">
    <w:name w:val="Figure title"/>
    <w:basedOn w:val="1"/>
    <w:qFormat/>
    <w:uiPriority w:val="0"/>
    <w:pPr>
      <w:widowControl/>
      <w:spacing w:before="60" w:after="60"/>
      <w:jc w:val="center"/>
    </w:pPr>
    <w:rPr>
      <w:rFonts w:ascii="宋体" w:hAnsi="宋体" w:cs="宋体"/>
      <w:kern w:val="0"/>
      <w:sz w:val="22"/>
    </w:rPr>
  </w:style>
  <w:style w:type="paragraph" w:customStyle="1" w:styleId="1503">
    <w:name w:val="封面标签"/>
    <w:basedOn w:val="1"/>
    <w:qFormat/>
    <w:uiPriority w:val="0"/>
    <w:pPr>
      <w:widowControl/>
      <w:spacing w:line="240" w:lineRule="atLeast"/>
      <w:jc w:val="left"/>
    </w:pPr>
    <w:rPr>
      <w:rFonts w:ascii="黑体" w:hAnsi="宋体" w:eastAsia="黑体" w:cs="宋体"/>
      <w:kern w:val="0"/>
      <w:sz w:val="24"/>
    </w:rPr>
  </w:style>
  <w:style w:type="character" w:customStyle="1" w:styleId="1504">
    <w:name w:val="hl1"/>
    <w:qFormat/>
    <w:uiPriority w:val="0"/>
    <w:rPr>
      <w:shd w:val="clear" w:color="auto" w:fill="FFFF00"/>
    </w:rPr>
  </w:style>
  <w:style w:type="paragraph" w:customStyle="1" w:styleId="1505">
    <w:name w:val="GB正文"/>
    <w:basedOn w:val="1"/>
    <w:qFormat/>
    <w:uiPriority w:val="0"/>
    <w:pPr>
      <w:widowControl/>
      <w:spacing w:line="360" w:lineRule="auto"/>
      <w:ind w:firstLine="420" w:firstLineChars="200"/>
      <w:jc w:val="left"/>
    </w:pPr>
    <w:rPr>
      <w:rFonts w:ascii="黑体" w:hAnsi="黑体" w:cs="宋体"/>
      <w:color w:val="000000"/>
      <w:kern w:val="0"/>
      <w:sz w:val="24"/>
      <w:szCs w:val="21"/>
    </w:rPr>
  </w:style>
  <w:style w:type="paragraph" w:customStyle="1" w:styleId="1506">
    <w:name w:val="GB正文-标号 + 左侧:  4 字符"/>
    <w:basedOn w:val="1505"/>
    <w:qFormat/>
    <w:uiPriority w:val="0"/>
    <w:pPr>
      <w:numPr>
        <w:ilvl w:val="0"/>
        <w:numId w:val="88"/>
      </w:numPr>
      <w:spacing w:after="120"/>
      <w:ind w:left="0" w:firstLine="0" w:firstLineChars="0"/>
    </w:pPr>
    <w:rPr>
      <w:szCs w:val="20"/>
    </w:rPr>
  </w:style>
  <w:style w:type="paragraph" w:customStyle="1" w:styleId="1507">
    <w:name w:val="GB1"/>
    <w:basedOn w:val="3"/>
    <w:next w:val="36"/>
    <w:qFormat/>
    <w:uiPriority w:val="0"/>
    <w:pPr>
      <w:keepLines/>
      <w:widowControl/>
      <w:tabs>
        <w:tab w:val="left" w:pos="420"/>
      </w:tabs>
      <w:spacing w:before="100" w:beforeAutospacing="1" w:after="100" w:afterAutospacing="1" w:line="360" w:lineRule="auto"/>
      <w:ind w:left="420" w:hanging="420"/>
      <w:jc w:val="center"/>
    </w:pPr>
    <w:rPr>
      <w:rFonts w:ascii="黑体" w:hAnsi="宋体" w:eastAsia="黑体" w:cs="宋体"/>
      <w:bCs/>
      <w:color w:val="000000"/>
      <w:kern w:val="44"/>
      <w:sz w:val="44"/>
      <w:szCs w:val="32"/>
      <w:lang w:val="zh-CN"/>
    </w:rPr>
  </w:style>
  <w:style w:type="paragraph" w:customStyle="1" w:styleId="1508">
    <w:name w:val="GB2"/>
    <w:basedOn w:val="4"/>
    <w:next w:val="1505"/>
    <w:qFormat/>
    <w:uiPriority w:val="0"/>
    <w:pPr>
      <w:widowControl/>
      <w:numPr>
        <w:ilvl w:val="1"/>
        <w:numId w:val="89"/>
      </w:numPr>
      <w:tabs>
        <w:tab w:val="right" w:pos="0"/>
      </w:tabs>
      <w:spacing w:before="100" w:beforeAutospacing="1" w:after="100" w:afterAutospacing="1" w:line="360" w:lineRule="auto"/>
      <w:jc w:val="left"/>
    </w:pPr>
    <w:rPr>
      <w:rFonts w:ascii="黑体" w:hAnsi="宋体" w:eastAsia="宋体" w:cs="宋体"/>
      <w:b w:val="0"/>
      <w:bCs w:val="0"/>
      <w:kern w:val="0"/>
      <w:szCs w:val="20"/>
      <w:lang w:val="zh-CN"/>
    </w:rPr>
  </w:style>
  <w:style w:type="paragraph" w:customStyle="1" w:styleId="1509">
    <w:name w:val="GB3"/>
    <w:basedOn w:val="5"/>
    <w:next w:val="1505"/>
    <w:qFormat/>
    <w:uiPriority w:val="0"/>
    <w:pPr>
      <w:keepLines w:val="0"/>
      <w:widowControl/>
      <w:tabs>
        <w:tab w:val="left" w:pos="1260"/>
      </w:tabs>
      <w:adjustRightInd w:val="0"/>
      <w:spacing w:before="0" w:after="0" w:line="412" w:lineRule="auto"/>
    </w:pPr>
    <w:rPr>
      <w:rFonts w:ascii="黑体" w:cs="Arial" w:hAnsiTheme="minorHAnsi" w:eastAsiaTheme="minorEastAsia"/>
      <w:b w:val="0"/>
      <w:bCs w:val="0"/>
      <w:color w:val="000000"/>
      <w:sz w:val="28"/>
      <w:szCs w:val="20"/>
      <w:lang w:val="zh-CN"/>
    </w:rPr>
  </w:style>
  <w:style w:type="paragraph" w:customStyle="1" w:styleId="1510">
    <w:name w:val="GB4"/>
    <w:basedOn w:val="6"/>
    <w:next w:val="1505"/>
    <w:qFormat/>
    <w:uiPriority w:val="0"/>
    <w:pPr>
      <w:widowControl/>
      <w:spacing w:before="100" w:beforeAutospacing="1" w:after="100" w:afterAutospacing="1" w:line="360" w:lineRule="auto"/>
      <w:jc w:val="left"/>
    </w:pPr>
    <w:rPr>
      <w:rFonts w:ascii="黑体"/>
      <w:b w:val="0"/>
      <w:szCs w:val="20"/>
      <w:lang w:val="zh-CN"/>
    </w:rPr>
  </w:style>
  <w:style w:type="paragraph" w:customStyle="1" w:styleId="1511">
    <w:name w:val="GB5"/>
    <w:basedOn w:val="9"/>
    <w:next w:val="1505"/>
    <w:qFormat/>
    <w:uiPriority w:val="0"/>
    <w:pPr>
      <w:keepNext w:val="0"/>
      <w:keepLines w:val="0"/>
      <w:suppressAutoHyphens/>
      <w:adjustRightInd w:val="0"/>
      <w:snapToGrid w:val="0"/>
      <w:spacing w:before="0" w:after="0"/>
    </w:pPr>
    <w:rPr>
      <w:rFonts w:asciiTheme="minorHAnsi" w:hAnsiTheme="minorHAnsi" w:eastAsiaTheme="minorEastAsia" w:cstheme="minorBidi"/>
      <w:bCs w:val="0"/>
      <w:color w:val="000000"/>
      <w:kern w:val="32"/>
      <w:sz w:val="22"/>
      <w:szCs w:val="21"/>
      <w:lang w:val="zh-CN"/>
    </w:rPr>
  </w:style>
  <w:style w:type="paragraph" w:customStyle="1" w:styleId="1512">
    <w:name w:val="GB6"/>
    <w:basedOn w:val="1505"/>
    <w:next w:val="1505"/>
    <w:qFormat/>
    <w:uiPriority w:val="0"/>
    <w:pPr>
      <w:numPr>
        <w:ilvl w:val="5"/>
        <w:numId w:val="89"/>
      </w:numPr>
      <w:ind w:firstLineChars="0"/>
    </w:pPr>
  </w:style>
  <w:style w:type="paragraph" w:customStyle="1" w:styleId="1513">
    <w:name w:val="GB正文-带符号"/>
    <w:basedOn w:val="1505"/>
    <w:qFormat/>
    <w:uiPriority w:val="0"/>
    <w:pPr>
      <w:numPr>
        <w:ilvl w:val="0"/>
        <w:numId w:val="90"/>
      </w:numPr>
      <w:ind w:left="840" w:leftChars="400" w:firstLine="0" w:firstLineChars="0"/>
    </w:pPr>
    <w:rPr>
      <w:rFonts w:ascii="Times New Roman" w:hAnsi="Times New Roman"/>
      <w:color w:val="auto"/>
    </w:rPr>
  </w:style>
  <w:style w:type="paragraph" w:customStyle="1" w:styleId="1514">
    <w:name w:val="5级菜单_2"/>
    <w:basedOn w:val="85"/>
    <w:next w:val="1"/>
    <w:qFormat/>
    <w:uiPriority w:val="0"/>
    <w:pPr>
      <w:numPr>
        <w:ilvl w:val="1"/>
        <w:numId w:val="91"/>
      </w:numPr>
      <w:tabs>
        <w:tab w:val="left" w:pos="360"/>
        <w:tab w:val="left" w:pos="840"/>
      </w:tabs>
      <w:spacing w:before="180" w:after="60"/>
      <w:ind w:left="0" w:firstLine="0"/>
      <w:jc w:val="both"/>
      <w:outlineLvl w:val="0"/>
    </w:pPr>
    <w:rPr>
      <w:rFonts w:cs="Arial"/>
      <w:b w:val="0"/>
      <w:bCs/>
      <w:smallCaps w:val="0"/>
      <w:sz w:val="28"/>
      <w:szCs w:val="32"/>
      <w:lang w:val="zh-CN"/>
    </w:rPr>
  </w:style>
  <w:style w:type="paragraph" w:customStyle="1" w:styleId="1515">
    <w:name w:val="5级菜单_3"/>
    <w:basedOn w:val="85"/>
    <w:next w:val="1"/>
    <w:qFormat/>
    <w:uiPriority w:val="0"/>
    <w:pPr>
      <w:numPr>
        <w:ilvl w:val="2"/>
        <w:numId w:val="91"/>
      </w:numPr>
      <w:tabs>
        <w:tab w:val="left" w:pos="360"/>
        <w:tab w:val="left" w:pos="1260"/>
      </w:tabs>
      <w:spacing w:before="180" w:after="60"/>
      <w:ind w:left="0" w:firstLine="0"/>
      <w:jc w:val="both"/>
      <w:outlineLvl w:val="0"/>
    </w:pPr>
    <w:rPr>
      <w:rFonts w:cs="Arial"/>
      <w:b w:val="0"/>
      <w:bCs/>
      <w:smallCaps w:val="0"/>
      <w:sz w:val="28"/>
      <w:szCs w:val="32"/>
      <w:lang w:val="zh-CN"/>
    </w:rPr>
  </w:style>
  <w:style w:type="paragraph" w:customStyle="1" w:styleId="1516">
    <w:name w:val="5级菜单_4"/>
    <w:basedOn w:val="1515"/>
    <w:qFormat/>
    <w:uiPriority w:val="0"/>
    <w:pPr>
      <w:numPr>
        <w:ilvl w:val="3"/>
      </w:numPr>
      <w:tabs>
        <w:tab w:val="left" w:pos="1680"/>
      </w:tabs>
      <w:ind w:left="0" w:firstLine="0"/>
    </w:pPr>
    <w:rPr>
      <w:sz w:val="24"/>
    </w:rPr>
  </w:style>
  <w:style w:type="paragraph" w:customStyle="1" w:styleId="1517">
    <w:name w:val="LW-2级"/>
    <w:basedOn w:val="4"/>
    <w:qFormat/>
    <w:uiPriority w:val="0"/>
    <w:pPr>
      <w:widowControl/>
      <w:numPr>
        <w:ilvl w:val="1"/>
        <w:numId w:val="92"/>
      </w:numPr>
      <w:spacing w:line="360" w:lineRule="auto"/>
      <w:jc w:val="left"/>
    </w:pPr>
    <w:rPr>
      <w:rFonts w:ascii="宋体" w:hAnsi="宋体" w:eastAsia="宋体" w:cs="宋体"/>
      <w:kern w:val="0"/>
      <w:lang w:val="zh-CN"/>
    </w:rPr>
  </w:style>
  <w:style w:type="paragraph" w:customStyle="1" w:styleId="1518">
    <w:name w:val="bas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19">
    <w:name w:val="Char Char11"/>
    <w:qFormat/>
    <w:uiPriority w:val="0"/>
    <w:rPr>
      <w:rFonts w:ascii="Arial" w:hAnsi="Arial" w:eastAsia="黑体"/>
      <w:b/>
      <w:bCs/>
      <w:kern w:val="2"/>
      <w:sz w:val="21"/>
      <w:szCs w:val="32"/>
    </w:rPr>
  </w:style>
  <w:style w:type="paragraph" w:customStyle="1" w:styleId="1520">
    <w:name w:val="箭头后正文"/>
    <w:basedOn w:val="1"/>
    <w:qFormat/>
    <w:uiPriority w:val="0"/>
    <w:pPr>
      <w:widowControl/>
      <w:spacing w:line="360" w:lineRule="auto"/>
      <w:ind w:left="718" w:leftChars="342" w:firstLine="2"/>
      <w:jc w:val="left"/>
    </w:pPr>
    <w:rPr>
      <w:rFonts w:ascii="宋体" w:hAnsi="宋体" w:cs="宋体"/>
      <w:kern w:val="0"/>
      <w:sz w:val="24"/>
      <w:szCs w:val="24"/>
    </w:rPr>
  </w:style>
  <w:style w:type="paragraph" w:customStyle="1" w:styleId="1521">
    <w:name w:val="A正文 Char"/>
    <w:basedOn w:val="1"/>
    <w:qFormat/>
    <w:uiPriority w:val="0"/>
    <w:pPr>
      <w:widowControl/>
      <w:spacing w:line="300" w:lineRule="auto"/>
      <w:ind w:firstLine="480" w:firstLineChars="200"/>
      <w:jc w:val="left"/>
    </w:pPr>
    <w:rPr>
      <w:rFonts w:ascii="宋体" w:hAnsi="宋体" w:cs="宋体"/>
      <w:bCs/>
      <w:kern w:val="0"/>
      <w:sz w:val="24"/>
      <w:szCs w:val="21"/>
    </w:rPr>
  </w:style>
  <w:style w:type="character" w:customStyle="1" w:styleId="1522">
    <w:name w:val="样式 宋体 五"/>
    <w:qFormat/>
    <w:uiPriority w:val="0"/>
    <w:rPr>
      <w:rFonts w:eastAsia="黑体"/>
    </w:rPr>
  </w:style>
  <w:style w:type="paragraph" w:customStyle="1" w:styleId="1523">
    <w:name w:val="Char Char Char Char Char Char Char Char Char Char1 Char Char Char1"/>
    <w:basedOn w:val="1"/>
    <w:qFormat/>
    <w:uiPriority w:val="0"/>
    <w:pPr>
      <w:keepNext/>
      <w:widowControl/>
      <w:tabs>
        <w:tab w:val="left" w:pos="2940"/>
      </w:tabs>
      <w:autoSpaceDE w:val="0"/>
      <w:autoSpaceDN w:val="0"/>
      <w:adjustRightInd w:val="0"/>
      <w:ind w:hanging="420"/>
      <w:jc w:val="left"/>
    </w:pPr>
    <w:rPr>
      <w:rFonts w:ascii="宋体" w:hAnsi="宋体" w:cs="宋体"/>
      <w:kern w:val="0"/>
      <w:sz w:val="24"/>
      <w:szCs w:val="21"/>
    </w:rPr>
  </w:style>
  <w:style w:type="paragraph" w:customStyle="1" w:styleId="1524">
    <w:name w:val="main"/>
    <w:basedOn w:val="1"/>
    <w:qFormat/>
    <w:uiPriority w:val="0"/>
    <w:pPr>
      <w:widowControl/>
      <w:spacing w:before="360" w:after="360"/>
      <w:ind w:left="360" w:right="360"/>
      <w:jc w:val="left"/>
    </w:pPr>
    <w:rPr>
      <w:rFonts w:ascii="ˎ̥" w:hAnsi="ˎ̥" w:cs="宋体"/>
      <w:kern w:val="0"/>
      <w:sz w:val="18"/>
      <w:szCs w:val="18"/>
    </w:rPr>
  </w:style>
  <w:style w:type="character" w:customStyle="1" w:styleId="1525">
    <w:name w:val="main1"/>
    <w:qFormat/>
    <w:uiPriority w:val="0"/>
  </w:style>
  <w:style w:type="paragraph" w:customStyle="1" w:styleId="1526">
    <w:name w:val="样式 标题1 + 宋体 二号 加粗 居中 段前: 0.5 行 段后: 0.5 行 行距: 1.5 倍行距"/>
    <w:basedOn w:val="60"/>
    <w:qFormat/>
    <w:uiPriority w:val="0"/>
    <w:pPr>
      <w:keepNext/>
      <w:keepLines/>
      <w:widowControl/>
      <w:tabs>
        <w:tab w:val="clear" w:pos="840"/>
        <w:tab w:val="clear" w:pos="9629"/>
      </w:tabs>
      <w:adjustRightInd w:val="0"/>
      <w:spacing w:beforeLines="50" w:afterLines="50" w:line="360" w:lineRule="auto"/>
      <w:jc w:val="center"/>
      <w:outlineLvl w:val="0"/>
    </w:pPr>
    <w:rPr>
      <w:rFonts w:hAnsi="宋体" w:cs="宋体" w:asciiTheme="minorHAnsi" w:eastAsiaTheme="minorHAnsi"/>
      <w:b/>
      <w:bCs/>
      <w:kern w:val="44"/>
      <w:sz w:val="44"/>
      <w:lang w:val="zh-CN"/>
    </w:rPr>
  </w:style>
  <w:style w:type="paragraph" w:customStyle="1" w:styleId="1527">
    <w:name w:val="样式 标题1 + 宋体 二号 加粗 居中 段前: 0.5 行 段后: 0.5 行 行距: 1.5 倍行距1"/>
    <w:basedOn w:val="60"/>
    <w:qFormat/>
    <w:uiPriority w:val="0"/>
    <w:pPr>
      <w:keepNext/>
      <w:keepLines/>
      <w:widowControl/>
      <w:tabs>
        <w:tab w:val="clear" w:pos="840"/>
        <w:tab w:val="clear" w:pos="9629"/>
      </w:tabs>
      <w:adjustRightInd w:val="0"/>
      <w:spacing w:beforeLines="50" w:afterLines="50" w:line="360" w:lineRule="auto"/>
      <w:jc w:val="center"/>
      <w:outlineLvl w:val="0"/>
    </w:pPr>
    <w:rPr>
      <w:rFonts w:hAnsi="宋体" w:cs="宋体" w:asciiTheme="minorHAnsi" w:eastAsiaTheme="minorHAnsi"/>
      <w:b/>
      <w:bCs/>
      <w:kern w:val="44"/>
      <w:sz w:val="44"/>
      <w:lang w:val="zh-CN"/>
    </w:rPr>
  </w:style>
  <w:style w:type="paragraph" w:customStyle="1" w:styleId="1528">
    <w:name w:val="样式  + 首行缩进:  2 字符 段后: 0.5 行"/>
    <w:basedOn w:val="1"/>
    <w:qFormat/>
    <w:uiPriority w:val="0"/>
    <w:pPr>
      <w:widowControl/>
      <w:spacing w:afterLines="50"/>
      <w:ind w:firstLine="480" w:firstLineChars="200"/>
      <w:jc w:val="left"/>
    </w:pPr>
    <w:rPr>
      <w:rFonts w:ascii="宋体" w:hAnsi="宋体" w:cs="宋体"/>
      <w:kern w:val="0"/>
      <w:sz w:val="24"/>
    </w:rPr>
  </w:style>
  <w:style w:type="paragraph" w:customStyle="1" w:styleId="1529">
    <w:name w:val="A箭头符号"/>
    <w:qFormat/>
    <w:uiPriority w:val="0"/>
    <w:pPr>
      <w:spacing w:line="300" w:lineRule="auto"/>
      <w:ind w:firstLine="420"/>
    </w:pPr>
    <w:rPr>
      <w:rFonts w:ascii="Arial" w:hAnsi="Arial" w:eastAsia="宋体" w:cs="Arial"/>
      <w:bCs/>
      <w:kern w:val="2"/>
      <w:sz w:val="24"/>
      <w:szCs w:val="32"/>
      <w:lang w:val="en-US" w:eastAsia="zh-CN" w:bidi="ar-SA"/>
    </w:rPr>
  </w:style>
  <w:style w:type="paragraph" w:customStyle="1" w:styleId="1530">
    <w:name w:val="样式 标题1 + 宋体 二号 加粗 居中 段前: 0.5 行 段后: 0.5 行 行距: 1.5 倍行距2"/>
    <w:basedOn w:val="60"/>
    <w:qFormat/>
    <w:uiPriority w:val="0"/>
    <w:pPr>
      <w:keepNext/>
      <w:keepLines/>
      <w:widowControl/>
      <w:numPr>
        <w:ilvl w:val="0"/>
        <w:numId w:val="93"/>
      </w:numPr>
      <w:tabs>
        <w:tab w:val="left" w:pos="360"/>
        <w:tab w:val="clear" w:pos="1140"/>
        <w:tab w:val="clear" w:pos="9629"/>
      </w:tabs>
      <w:adjustRightInd w:val="0"/>
      <w:spacing w:beforeLines="50" w:afterLines="50" w:line="360" w:lineRule="auto"/>
      <w:ind w:left="0" w:firstLine="0"/>
      <w:jc w:val="center"/>
      <w:outlineLvl w:val="0"/>
    </w:pPr>
    <w:rPr>
      <w:rFonts w:hAnsi="宋体" w:cs="宋体" w:asciiTheme="minorHAnsi" w:eastAsiaTheme="minorHAnsi"/>
      <w:b/>
      <w:bCs/>
      <w:kern w:val="44"/>
      <w:sz w:val="44"/>
      <w:lang w:val="zh-CN"/>
    </w:rPr>
  </w:style>
  <w:style w:type="paragraph" w:customStyle="1" w:styleId="1531">
    <w:name w:val="样式 标题 2H2h2l22nd level2Header 2节Titre2Heading 2 Hidden...3"/>
    <w:basedOn w:val="4"/>
    <w:qFormat/>
    <w:uiPriority w:val="0"/>
    <w:pPr>
      <w:widowControl/>
      <w:tabs>
        <w:tab w:val="left" w:pos="1116"/>
      </w:tabs>
      <w:spacing w:line="360" w:lineRule="auto"/>
      <w:ind w:left="1116" w:hanging="576"/>
      <w:jc w:val="left"/>
    </w:pPr>
    <w:rPr>
      <w:rFonts w:ascii="黑体" w:hAnsi="宋体" w:eastAsia="宋体" w:cs="宋体"/>
      <w:kern w:val="24"/>
      <w:sz w:val="28"/>
      <w:szCs w:val="28"/>
      <w:lang w:val="zh-CN"/>
    </w:rPr>
  </w:style>
  <w:style w:type="paragraph" w:customStyle="1" w:styleId="1532">
    <w:name w:val="样式 题注 + 居中"/>
    <w:basedOn w:val="24"/>
    <w:qFormat/>
    <w:uiPriority w:val="99"/>
    <w:pPr>
      <w:widowControl/>
      <w:spacing w:before="152" w:after="160" w:line="360" w:lineRule="auto"/>
      <w:jc w:val="center"/>
    </w:pPr>
    <w:rPr>
      <w:rFonts w:ascii="宋体" w:hAnsi="宋体" w:eastAsia="楷体_GB2312" w:cs="宋体"/>
      <w:kern w:val="0"/>
      <w:sz w:val="24"/>
      <w:szCs w:val="24"/>
      <w:lang w:val="zh-CN"/>
    </w:rPr>
  </w:style>
  <w:style w:type="paragraph" w:customStyle="1" w:styleId="1533">
    <w:name w:val="样式 左  5.47 字符"/>
    <w:basedOn w:val="1"/>
    <w:qFormat/>
    <w:uiPriority w:val="0"/>
    <w:pPr>
      <w:widowControl/>
      <w:spacing w:line="360" w:lineRule="auto"/>
      <w:ind w:left="1313" w:leftChars="547"/>
      <w:jc w:val="left"/>
    </w:pPr>
    <w:rPr>
      <w:rFonts w:ascii="宋体" w:hAnsi="宋体" w:eastAsia="楷体_GB2312" w:cs="宋体"/>
      <w:kern w:val="0"/>
      <w:sz w:val="24"/>
    </w:rPr>
  </w:style>
  <w:style w:type="paragraph" w:customStyle="1" w:styleId="1534">
    <w:name w:val="样式 题注 + 仿宋_GB2312 居中"/>
    <w:basedOn w:val="24"/>
    <w:qFormat/>
    <w:uiPriority w:val="0"/>
    <w:pPr>
      <w:widowControl/>
      <w:spacing w:before="152" w:after="160" w:line="360" w:lineRule="auto"/>
      <w:jc w:val="center"/>
    </w:pPr>
    <w:rPr>
      <w:rFonts w:ascii="仿宋_GB2312" w:hAnsi="宋体" w:eastAsia="仿宋_GB2312" w:cs="宋体"/>
      <w:kern w:val="0"/>
      <w:sz w:val="24"/>
      <w:szCs w:val="24"/>
      <w:lang w:val="zh-CN"/>
    </w:rPr>
  </w:style>
  <w:style w:type="paragraph" w:customStyle="1" w:styleId="1535">
    <w:name w:val="样式 标题 2zzb标题2 + 右侧:  1 字符1"/>
    <w:basedOn w:val="1"/>
    <w:qFormat/>
    <w:uiPriority w:val="0"/>
    <w:pPr>
      <w:widowControl/>
      <w:numPr>
        <w:ilvl w:val="1"/>
        <w:numId w:val="93"/>
      </w:numPr>
      <w:spacing w:line="360" w:lineRule="auto"/>
      <w:jc w:val="left"/>
    </w:pPr>
    <w:rPr>
      <w:rFonts w:ascii="宋体" w:hAnsi="宋体" w:eastAsia="楷体_GB2312" w:cs="宋体"/>
      <w:kern w:val="0"/>
      <w:sz w:val="24"/>
      <w:szCs w:val="24"/>
    </w:rPr>
  </w:style>
  <w:style w:type="paragraph" w:customStyle="1" w:styleId="1536">
    <w:name w:val="项目符号样式2"/>
    <w:basedOn w:val="1"/>
    <w:qFormat/>
    <w:uiPriority w:val="0"/>
    <w:pPr>
      <w:widowControl/>
      <w:spacing w:line="360" w:lineRule="auto"/>
      <w:jc w:val="left"/>
    </w:pPr>
    <w:rPr>
      <w:rFonts w:ascii="宋体" w:hAnsi="宋体" w:cs="宋体"/>
      <w:kern w:val="0"/>
      <w:sz w:val="24"/>
    </w:rPr>
  </w:style>
  <w:style w:type="paragraph" w:customStyle="1" w:styleId="1537">
    <w:name w:val="统战部一级"/>
    <w:basedOn w:val="3"/>
    <w:qFormat/>
    <w:uiPriority w:val="0"/>
    <w:pPr>
      <w:keepLines/>
      <w:widowControl/>
      <w:tabs>
        <w:tab w:val="left" w:pos="432"/>
      </w:tabs>
      <w:spacing w:before="240" w:after="240" w:line="360" w:lineRule="auto"/>
      <w:ind w:left="432" w:hanging="432"/>
      <w:jc w:val="center"/>
    </w:pPr>
    <w:rPr>
      <w:rFonts w:hAnsi="宋体" w:cs="宋体"/>
      <w:b/>
      <w:bCs/>
      <w:kern w:val="44"/>
      <w:sz w:val="44"/>
      <w:lang w:val="zh-CN"/>
    </w:rPr>
  </w:style>
  <w:style w:type="paragraph" w:customStyle="1" w:styleId="1538">
    <w:name w:val="样式 标题 4 + 宋体"/>
    <w:basedOn w:val="6"/>
    <w:qFormat/>
    <w:uiPriority w:val="0"/>
    <w:pPr>
      <w:widowControl/>
      <w:tabs>
        <w:tab w:val="left" w:pos="2304"/>
      </w:tabs>
      <w:spacing w:before="120" w:after="120" w:line="360" w:lineRule="auto"/>
      <w:ind w:left="2304" w:hanging="420"/>
      <w:jc w:val="left"/>
    </w:pPr>
    <w:rPr>
      <w:b w:val="0"/>
      <w:lang w:val="zh-CN"/>
    </w:rPr>
  </w:style>
  <w:style w:type="paragraph" w:customStyle="1" w:styleId="1539">
    <w:name w:val="项目符号1"/>
    <w:basedOn w:val="1536"/>
    <w:qFormat/>
    <w:uiPriority w:val="0"/>
  </w:style>
  <w:style w:type="paragraph" w:customStyle="1" w:styleId="1540">
    <w:name w:val="统战部图表"/>
    <w:basedOn w:val="24"/>
    <w:qFormat/>
    <w:uiPriority w:val="0"/>
    <w:pPr>
      <w:widowControl/>
      <w:jc w:val="center"/>
    </w:pPr>
    <w:rPr>
      <w:rFonts w:ascii="宋体" w:hAnsi="宋体" w:eastAsia="宋体" w:cs="宋体"/>
      <w:kern w:val="0"/>
      <w:sz w:val="24"/>
      <w:szCs w:val="24"/>
      <w:lang w:val="zh-CN"/>
    </w:rPr>
  </w:style>
  <w:style w:type="paragraph" w:customStyle="1" w:styleId="1541">
    <w:name w:val="样式 样式 标题 3h33rd levelH3一1Bold Headbh标题 3 Charl3 + 左侧:  0 厘... + ..."/>
    <w:basedOn w:val="1"/>
    <w:qFormat/>
    <w:uiPriority w:val="0"/>
    <w:pPr>
      <w:keepNext/>
      <w:keepLines/>
      <w:widowControl/>
      <w:tabs>
        <w:tab w:val="left" w:pos="0"/>
      </w:tabs>
      <w:spacing w:beforeLines="50" w:afterLines="50" w:line="360" w:lineRule="auto"/>
      <w:jc w:val="left"/>
      <w:outlineLvl w:val="2"/>
    </w:pPr>
    <w:rPr>
      <w:rFonts w:ascii="宋体" w:hAnsi="宋体" w:cs="宋体"/>
      <w:b/>
      <w:bCs/>
      <w:kern w:val="24"/>
      <w:sz w:val="32"/>
    </w:rPr>
  </w:style>
  <w:style w:type="paragraph" w:customStyle="1" w:styleId="1542">
    <w:name w:val="样式1）"/>
    <w:basedOn w:val="1"/>
    <w:qFormat/>
    <w:uiPriority w:val="0"/>
    <w:pPr>
      <w:widowControl/>
      <w:spacing w:line="360" w:lineRule="auto"/>
      <w:jc w:val="left"/>
    </w:pPr>
    <w:rPr>
      <w:rFonts w:ascii="宋体" w:hAnsi="宋体" w:cs="宋体"/>
      <w:b/>
      <w:kern w:val="0"/>
      <w:sz w:val="24"/>
      <w:szCs w:val="24"/>
    </w:rPr>
  </w:style>
  <w:style w:type="paragraph" w:customStyle="1" w:styleId="1543">
    <w:name w:val="Char Char Char Char Char Char Char Char Char Char Char Char Char Char Char Char"/>
    <w:basedOn w:val="1"/>
    <w:qFormat/>
    <w:uiPriority w:val="0"/>
    <w:pPr>
      <w:widowControl/>
      <w:tabs>
        <w:tab w:val="left" w:pos="360"/>
      </w:tabs>
      <w:jc w:val="left"/>
    </w:pPr>
    <w:rPr>
      <w:rFonts w:ascii="宋体" w:hAnsi="宋体" w:cs="宋体"/>
      <w:kern w:val="0"/>
      <w:sz w:val="24"/>
      <w:szCs w:val="24"/>
    </w:rPr>
  </w:style>
  <w:style w:type="paragraph" w:customStyle="1" w:styleId="1544">
    <w:name w:val="样式 样式 标题 1 + 段前: 12 磅 段后: 3 磅 行距: 单倍行距 + 左侧:  1 字符 右侧:  1 字符"/>
    <w:basedOn w:val="1"/>
    <w:qFormat/>
    <w:uiPriority w:val="0"/>
    <w:pPr>
      <w:widowControl/>
      <w:numPr>
        <w:ilvl w:val="0"/>
        <w:numId w:val="94"/>
      </w:numPr>
      <w:jc w:val="left"/>
    </w:pPr>
    <w:rPr>
      <w:rFonts w:ascii="宋体" w:hAnsi="宋体" w:cs="宋体"/>
      <w:kern w:val="0"/>
      <w:sz w:val="24"/>
      <w:szCs w:val="24"/>
    </w:rPr>
  </w:style>
  <w:style w:type="paragraph" w:customStyle="1" w:styleId="1545">
    <w:name w:val="T题注"/>
    <w:basedOn w:val="24"/>
    <w:qFormat/>
    <w:uiPriority w:val="0"/>
    <w:pPr>
      <w:widowControl/>
      <w:jc w:val="center"/>
    </w:pPr>
    <w:rPr>
      <w:rFonts w:eastAsia="楷体_GB2312" w:cs="Times New Roman"/>
      <w:b/>
      <w:kern w:val="0"/>
      <w:sz w:val="24"/>
      <w:szCs w:val="24"/>
      <w:lang w:val="zh-CN"/>
    </w:rPr>
  </w:style>
  <w:style w:type="paragraph" w:customStyle="1" w:styleId="1546">
    <w:name w:val="正文内容"/>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547">
    <w:name w:val="blue"/>
    <w:basedOn w:val="1"/>
    <w:qFormat/>
    <w:uiPriority w:val="0"/>
    <w:pPr>
      <w:widowControl/>
      <w:spacing w:before="100" w:beforeAutospacing="1" w:after="100" w:afterAutospacing="1"/>
      <w:jc w:val="left"/>
    </w:pPr>
    <w:rPr>
      <w:rFonts w:ascii="宋体" w:hAnsi="宋体" w:cs="宋体"/>
      <w:color w:val="330066"/>
      <w:kern w:val="0"/>
      <w:sz w:val="18"/>
      <w:szCs w:val="18"/>
    </w:rPr>
  </w:style>
  <w:style w:type="paragraph" w:customStyle="1" w:styleId="1548">
    <w:name w:val="样式 (西文) 宋体 段前: 7.8 磅 段后: 7.8 磅"/>
    <w:basedOn w:val="1"/>
    <w:qFormat/>
    <w:uiPriority w:val="0"/>
    <w:pPr>
      <w:widowControl/>
      <w:spacing w:line="360" w:lineRule="auto"/>
      <w:ind w:firstLine="200" w:firstLineChars="200"/>
      <w:jc w:val="left"/>
    </w:pPr>
    <w:rPr>
      <w:rFonts w:ascii="宋体" w:hAnsi="宋体" w:eastAsia="楷体_GB2312" w:cs="宋体"/>
      <w:kern w:val="0"/>
      <w:sz w:val="24"/>
    </w:rPr>
  </w:style>
  <w:style w:type="character" w:customStyle="1" w:styleId="1549">
    <w:name w:val="font"/>
    <w:qFormat/>
    <w:uiPriority w:val="0"/>
  </w:style>
  <w:style w:type="paragraph" w:customStyle="1" w:styleId="1550">
    <w:name w:val="样式 宋体 小五"/>
    <w:basedOn w:val="1"/>
    <w:qFormat/>
    <w:uiPriority w:val="0"/>
    <w:pPr>
      <w:widowControl/>
      <w:ind w:firstLine="360" w:firstLineChars="200"/>
      <w:jc w:val="left"/>
    </w:pPr>
    <w:rPr>
      <w:rFonts w:ascii="宋体" w:hAnsi="宋体" w:cs="宋体"/>
      <w:kern w:val="0"/>
      <w:sz w:val="24"/>
    </w:rPr>
  </w:style>
  <w:style w:type="paragraph" w:customStyle="1" w:styleId="1551">
    <w:name w:val="带编号的正文"/>
    <w:basedOn w:val="1"/>
    <w:qFormat/>
    <w:uiPriority w:val="0"/>
    <w:pPr>
      <w:widowControl/>
      <w:numPr>
        <w:ilvl w:val="0"/>
        <w:numId w:val="95"/>
      </w:numPr>
      <w:tabs>
        <w:tab w:val="left" w:pos="900"/>
        <w:tab w:val="clear" w:pos="420"/>
      </w:tabs>
      <w:adjustRightInd w:val="0"/>
      <w:spacing w:line="360" w:lineRule="auto"/>
      <w:ind w:left="900"/>
      <w:jc w:val="left"/>
    </w:pPr>
    <w:rPr>
      <w:rFonts w:ascii="宋体" w:hAnsi="宋体" w:cs="宋体"/>
      <w:kern w:val="0"/>
      <w:sz w:val="24"/>
      <w:szCs w:val="24"/>
    </w:rPr>
  </w:style>
  <w:style w:type="paragraph" w:customStyle="1" w:styleId="1552">
    <w:name w:val="首行缩进:  2 字符"/>
    <w:basedOn w:val="1"/>
    <w:qFormat/>
    <w:uiPriority w:val="0"/>
    <w:pPr>
      <w:widowControl/>
      <w:adjustRightInd w:val="0"/>
      <w:spacing w:afterLines="50" w:line="360" w:lineRule="auto"/>
      <w:ind w:firstLine="480" w:firstLineChars="200"/>
      <w:jc w:val="left"/>
    </w:pPr>
    <w:rPr>
      <w:rFonts w:ascii="宋体" w:hAnsi="宋体" w:cs="宋体"/>
      <w:kern w:val="0"/>
      <w:sz w:val="24"/>
    </w:rPr>
  </w:style>
  <w:style w:type="character" w:customStyle="1" w:styleId="1553">
    <w:name w:val="hang1"/>
    <w:qFormat/>
    <w:uiPriority w:val="0"/>
  </w:style>
  <w:style w:type="paragraph" w:customStyle="1" w:styleId="1554">
    <w:name w:val="样式 标题 2h2l22nd levelTitre22Header 2Head 2H2List level 2..."/>
    <w:basedOn w:val="4"/>
    <w:qFormat/>
    <w:uiPriority w:val="0"/>
    <w:pPr>
      <w:widowControl/>
      <w:tabs>
        <w:tab w:val="left" w:pos="992"/>
      </w:tabs>
      <w:spacing w:before="156" w:after="0" w:line="440" w:lineRule="exact"/>
      <w:ind w:left="992" w:hanging="567"/>
      <w:jc w:val="left"/>
    </w:pPr>
    <w:rPr>
      <w:rFonts w:ascii="宋体" w:hAnsi="宋体" w:eastAsia="宋体" w:cs="宋体"/>
      <w:kern w:val="0"/>
      <w:szCs w:val="20"/>
      <w:lang w:val="zh-CN"/>
    </w:rPr>
  </w:style>
  <w:style w:type="character" w:customStyle="1" w:styleId="1555">
    <w:name w:val="样式 A正文 Char1 + 小四 加粗"/>
    <w:qFormat/>
    <w:uiPriority w:val="0"/>
    <w:rPr>
      <w:rFonts w:hint="eastAsia" w:ascii="宋体" w:hAnsi="宋体" w:eastAsia="宋体"/>
      <w:b/>
      <w:bCs/>
      <w:kern w:val="2"/>
      <w:sz w:val="24"/>
      <w:szCs w:val="21"/>
      <w:lang w:val="en-US" w:eastAsia="zh-CN" w:bidi="ar-SA"/>
    </w:rPr>
  </w:style>
  <w:style w:type="paragraph" w:customStyle="1" w:styleId="1556">
    <w:name w:val="样式 标题 4H4h4First Subheadingsect 1.2.3.4Ref Heading 1rh1se..."/>
    <w:basedOn w:val="6"/>
    <w:qFormat/>
    <w:uiPriority w:val="0"/>
    <w:pPr>
      <w:widowControl/>
      <w:numPr>
        <w:ilvl w:val="3"/>
        <w:numId w:val="96"/>
      </w:numPr>
      <w:tabs>
        <w:tab w:val="clear" w:pos="1984"/>
      </w:tabs>
      <w:spacing w:before="120" w:after="120" w:line="360" w:lineRule="auto"/>
      <w:ind w:left="1031" w:hanging="851"/>
      <w:jc w:val="left"/>
    </w:pPr>
    <w:rPr>
      <w:bCs w:val="0"/>
      <w:lang w:val="zh-CN"/>
    </w:rPr>
  </w:style>
  <w:style w:type="paragraph" w:customStyle="1" w:styleId="1557">
    <w:name w:val="s2"/>
    <w:basedOn w:val="4"/>
    <w:link w:val="1558"/>
    <w:qFormat/>
    <w:uiPriority w:val="0"/>
    <w:pPr>
      <w:widowControl/>
      <w:tabs>
        <w:tab w:val="left" w:pos="-1807"/>
      </w:tabs>
      <w:spacing w:line="360" w:lineRule="auto"/>
      <w:ind w:left="-2680" w:right="240" w:rightChars="100" w:hanging="567"/>
      <w:jc w:val="left"/>
    </w:pPr>
    <w:rPr>
      <w:rFonts w:ascii="宋体" w:hAnsi="宋体" w:eastAsia="宋体" w:cs="宋体"/>
      <w:kern w:val="0"/>
      <w:szCs w:val="20"/>
      <w:lang w:val="zh-CN"/>
    </w:rPr>
  </w:style>
  <w:style w:type="character" w:customStyle="1" w:styleId="1558">
    <w:name w:val="s2 Char"/>
    <w:link w:val="1557"/>
    <w:qFormat/>
    <w:uiPriority w:val="0"/>
    <w:rPr>
      <w:rFonts w:ascii="宋体" w:hAnsi="宋体" w:cs="宋体"/>
      <w:b/>
      <w:bCs/>
      <w:sz w:val="32"/>
      <w:lang w:val="zh-CN"/>
    </w:rPr>
  </w:style>
  <w:style w:type="paragraph" w:customStyle="1" w:styleId="1559">
    <w:name w:val="s3"/>
    <w:basedOn w:val="5"/>
    <w:qFormat/>
    <w:uiPriority w:val="0"/>
    <w:pPr>
      <w:keepLines w:val="0"/>
      <w:widowControl/>
      <w:tabs>
        <w:tab w:val="left" w:pos="420"/>
        <w:tab w:val="left" w:pos="1260"/>
        <w:tab w:val="left" w:pos="1728"/>
      </w:tabs>
      <w:spacing w:before="0" w:after="0" w:line="412" w:lineRule="auto"/>
      <w:ind w:left="135" w:right="240" w:rightChars="100" w:hanging="567"/>
    </w:pPr>
    <w:rPr>
      <w:rFonts w:eastAsia="楷体_GB2312" w:asciiTheme="minorHAnsi" w:hAnsiTheme="minorHAnsi" w:cstheme="minorBidi"/>
      <w:szCs w:val="20"/>
      <w:lang w:val="zh-CN"/>
    </w:rPr>
  </w:style>
  <w:style w:type="paragraph" w:customStyle="1" w:styleId="1560">
    <w:name w:val="样式 统战部三级目录 + 四号 加粗"/>
    <w:basedOn w:val="1379"/>
    <w:qFormat/>
    <w:uiPriority w:val="0"/>
    <w:pPr>
      <w:tabs>
        <w:tab w:val="left" w:pos="2520"/>
      </w:tabs>
      <w:spacing w:before="260" w:after="260"/>
      <w:ind w:left="2520"/>
    </w:pPr>
    <w:rPr>
      <w:b/>
      <w:sz w:val="28"/>
    </w:rPr>
  </w:style>
  <w:style w:type="paragraph" w:customStyle="1" w:styleId="1561">
    <w:name w:val="Bullet - Table LeveL 2"/>
    <w:basedOn w:val="1"/>
    <w:qFormat/>
    <w:uiPriority w:val="0"/>
    <w:pPr>
      <w:widowControl/>
      <w:tabs>
        <w:tab w:val="left" w:pos="840"/>
      </w:tabs>
      <w:ind w:left="840" w:hanging="420"/>
      <w:jc w:val="left"/>
    </w:pPr>
    <w:rPr>
      <w:rFonts w:ascii="Arial" w:hAnsi="Arial" w:eastAsia="PMingLiU" w:cs="宋体"/>
      <w:kern w:val="0"/>
      <w:sz w:val="20"/>
      <w:lang w:eastAsia="en-US"/>
    </w:rPr>
  </w:style>
  <w:style w:type="paragraph" w:customStyle="1" w:styleId="1562">
    <w:name w:val="Normal Bold"/>
    <w:basedOn w:val="1"/>
    <w:qFormat/>
    <w:uiPriority w:val="0"/>
    <w:pPr>
      <w:widowControl/>
      <w:spacing w:after="240" w:line="260" w:lineRule="atLeast"/>
      <w:jc w:val="left"/>
    </w:pPr>
    <w:rPr>
      <w:rFonts w:ascii="宋体" w:hAnsi="宋体" w:cs="宋体"/>
      <w:b/>
      <w:kern w:val="0"/>
      <w:sz w:val="20"/>
      <w:lang w:eastAsia="en-US"/>
    </w:rPr>
  </w:style>
  <w:style w:type="paragraph" w:customStyle="1" w:styleId="1563">
    <w:name w:val="样式 标题 4H4h4First Subheadingsect 1.2.3.4Ref Heading 1rh1se...1"/>
    <w:basedOn w:val="6"/>
    <w:qFormat/>
    <w:uiPriority w:val="0"/>
    <w:pPr>
      <w:widowControl/>
      <w:spacing w:before="120" w:after="120" w:line="360" w:lineRule="auto"/>
      <w:ind w:left="2160" w:hanging="420"/>
      <w:jc w:val="left"/>
    </w:pPr>
    <w:rPr>
      <w:sz w:val="24"/>
      <w:lang w:val="zh-CN"/>
    </w:rPr>
  </w:style>
  <w:style w:type="paragraph" w:customStyle="1" w:styleId="1564">
    <w:name w:val="样式 文档正文 + 段后: 0.5 行2"/>
    <w:basedOn w:val="1"/>
    <w:qFormat/>
    <w:uiPriority w:val="0"/>
    <w:pPr>
      <w:widowControl/>
      <w:adjustRightInd w:val="0"/>
      <w:spacing w:afterLines="50" w:line="480" w:lineRule="atLeast"/>
      <w:ind w:firstLine="567"/>
      <w:jc w:val="left"/>
      <w:textAlignment w:val="baseline"/>
    </w:pPr>
    <w:rPr>
      <w:rFonts w:ascii="仿宋_GB2312" w:hAnsi="宋体" w:eastAsia="仿宋_GB2312" w:cs="宋体"/>
      <w:kern w:val="0"/>
      <w:sz w:val="24"/>
    </w:rPr>
  </w:style>
  <w:style w:type="character" w:customStyle="1" w:styleId="1565">
    <w:name w:val="CustShortName"/>
    <w:qFormat/>
    <w:uiPriority w:val="0"/>
    <w:rPr>
      <w:color w:val="auto"/>
    </w:rPr>
  </w:style>
  <w:style w:type="paragraph" w:customStyle="1" w:styleId="1566">
    <w:name w:val="列表项目符号2"/>
    <w:basedOn w:val="1"/>
    <w:qFormat/>
    <w:uiPriority w:val="0"/>
    <w:pPr>
      <w:widowControl/>
      <w:tabs>
        <w:tab w:val="left" w:pos="780"/>
      </w:tabs>
      <w:spacing w:after="240" w:line="260" w:lineRule="atLeast"/>
      <w:ind w:left="780" w:hanging="420"/>
      <w:jc w:val="left"/>
    </w:pPr>
    <w:rPr>
      <w:rFonts w:ascii="宋体" w:hAnsi="宋体" w:cs="宋体"/>
      <w:kern w:val="0"/>
      <w:sz w:val="22"/>
    </w:rPr>
  </w:style>
  <w:style w:type="paragraph" w:customStyle="1" w:styleId="1567">
    <w:name w:val="样式 标题 1 + 宋体"/>
    <w:basedOn w:val="3"/>
    <w:qFormat/>
    <w:uiPriority w:val="0"/>
    <w:pPr>
      <w:keepLines/>
      <w:widowControl/>
      <w:numPr>
        <w:ilvl w:val="0"/>
        <w:numId w:val="97"/>
      </w:numPr>
      <w:spacing w:before="240" w:after="240" w:line="360" w:lineRule="auto"/>
      <w:jc w:val="left"/>
    </w:pPr>
    <w:rPr>
      <w:rFonts w:hAnsi="宋体" w:cs="宋体"/>
      <w:b/>
      <w:bCs/>
      <w:kern w:val="44"/>
      <w:sz w:val="44"/>
      <w:szCs w:val="44"/>
      <w:lang w:val="zh-CN"/>
    </w:rPr>
  </w:style>
  <w:style w:type="paragraph" w:customStyle="1" w:styleId="1568">
    <w:name w:val="Cap_Normal"/>
    <w:qFormat/>
    <w:uiPriority w:val="0"/>
    <w:pPr>
      <w:spacing w:after="160"/>
    </w:pPr>
    <w:rPr>
      <w:rFonts w:ascii="Times New Roman" w:hAnsi="Times New Roman" w:eastAsia="宋体" w:cs="Times New Roman"/>
      <w:sz w:val="22"/>
      <w:szCs w:val="24"/>
      <w:lang w:val="en-US" w:eastAsia="en-CA" w:bidi="ar-SA"/>
    </w:rPr>
  </w:style>
  <w:style w:type="paragraph" w:customStyle="1" w:styleId="1569">
    <w:name w:val="Cap_Heading_1"/>
    <w:next w:val="1568"/>
    <w:qFormat/>
    <w:uiPriority w:val="0"/>
    <w:pPr>
      <w:keepNext/>
      <w:tabs>
        <w:tab w:val="left" w:pos="902"/>
      </w:tabs>
      <w:spacing w:before="180" w:after="120"/>
      <w:ind w:left="902" w:hanging="420"/>
      <w:outlineLvl w:val="0"/>
    </w:pPr>
    <w:rPr>
      <w:rFonts w:ascii="Arial Bold" w:hAnsi="Arial Bold" w:eastAsia="宋体" w:cs="Arial"/>
      <w:b/>
      <w:bCs/>
      <w:smallCaps/>
      <w:color w:val="003366"/>
      <w:kern w:val="32"/>
      <w:sz w:val="36"/>
      <w:szCs w:val="36"/>
      <w:lang w:val="en-US" w:eastAsia="en-CA" w:bidi="ar-SA"/>
    </w:rPr>
  </w:style>
  <w:style w:type="paragraph" w:customStyle="1" w:styleId="1570">
    <w:name w:val="DB Report"/>
    <w:qFormat/>
    <w:uiPriority w:val="0"/>
    <w:rPr>
      <w:rFonts w:ascii="Courier" w:hAnsi="Courier" w:eastAsia="宋体" w:cs="Times New Roman"/>
      <w:szCs w:val="22"/>
      <w:lang w:val="en-US" w:eastAsia="en-CA" w:bidi="ar-SA"/>
    </w:rPr>
  </w:style>
  <w:style w:type="paragraph" w:customStyle="1" w:styleId="1571">
    <w:name w:val="Cap_Heading_2"/>
    <w:next w:val="1568"/>
    <w:qFormat/>
    <w:uiPriority w:val="0"/>
    <w:pPr>
      <w:keepNext/>
      <w:tabs>
        <w:tab w:val="left" w:pos="1322"/>
      </w:tabs>
      <w:spacing w:before="180" w:after="120"/>
      <w:ind w:left="1322" w:hanging="420"/>
      <w:outlineLvl w:val="1"/>
    </w:pPr>
    <w:rPr>
      <w:rFonts w:ascii="Arial" w:hAnsi="Arial" w:eastAsia="宋体" w:cs="Arial"/>
      <w:b/>
      <w:bCs/>
      <w:iCs/>
      <w:color w:val="009BCC"/>
      <w:sz w:val="32"/>
      <w:szCs w:val="28"/>
      <w:lang w:val="en-US" w:eastAsia="en-CA" w:bidi="ar-SA"/>
    </w:rPr>
  </w:style>
  <w:style w:type="paragraph" w:customStyle="1" w:styleId="1572">
    <w:name w:val="Cap_Heading_3"/>
    <w:next w:val="1568"/>
    <w:qFormat/>
    <w:uiPriority w:val="0"/>
    <w:pPr>
      <w:keepNext/>
      <w:tabs>
        <w:tab w:val="left" w:pos="1742"/>
      </w:tabs>
      <w:spacing w:before="180" w:after="120"/>
      <w:ind w:left="1742" w:hanging="420"/>
      <w:outlineLvl w:val="2"/>
    </w:pPr>
    <w:rPr>
      <w:rFonts w:ascii="Arial" w:hAnsi="Arial" w:eastAsia="宋体" w:cs="Arial"/>
      <w:b/>
      <w:bCs/>
      <w:color w:val="003366"/>
      <w:sz w:val="28"/>
      <w:szCs w:val="26"/>
      <w:lang w:val="en-US" w:eastAsia="zh-CN" w:bidi="ar-SA"/>
    </w:rPr>
  </w:style>
  <w:style w:type="paragraph" w:customStyle="1" w:styleId="1573">
    <w:name w:val="Style11"/>
    <w:basedOn w:val="1"/>
    <w:next w:val="1"/>
    <w:qFormat/>
    <w:uiPriority w:val="0"/>
    <w:pPr>
      <w:widowControl/>
      <w:autoSpaceDE w:val="0"/>
      <w:autoSpaceDN w:val="0"/>
      <w:adjustRightInd w:val="0"/>
      <w:jc w:val="left"/>
    </w:pPr>
    <w:rPr>
      <w:rFonts w:ascii="Univers-Light Oblique" w:hAnsi="Univers-Light Oblique" w:eastAsia="PMingLiU" w:cs="宋体"/>
      <w:snapToGrid w:val="0"/>
      <w:kern w:val="0"/>
      <w:sz w:val="24"/>
      <w:szCs w:val="21"/>
      <w:lang w:eastAsia="zh-TW"/>
    </w:rPr>
  </w:style>
  <w:style w:type="paragraph" w:customStyle="1" w:styleId="1574">
    <w:name w:val="二级样式"/>
    <w:basedOn w:val="4"/>
    <w:qFormat/>
    <w:uiPriority w:val="0"/>
    <w:pPr>
      <w:widowControl/>
      <w:tabs>
        <w:tab w:val="left" w:pos="1116"/>
      </w:tabs>
      <w:spacing w:line="360" w:lineRule="auto"/>
      <w:ind w:firstLine="540"/>
      <w:jc w:val="left"/>
    </w:pPr>
    <w:rPr>
      <w:rFonts w:ascii="宋体" w:hAnsi="宋体" w:eastAsia="宋体" w:cs="宋体"/>
      <w:kern w:val="24"/>
      <w:lang w:val="zh-CN"/>
    </w:rPr>
  </w:style>
  <w:style w:type="paragraph" w:customStyle="1" w:styleId="1575">
    <w:name w:val="标题四自定义"/>
    <w:basedOn w:val="1"/>
    <w:qFormat/>
    <w:uiPriority w:val="0"/>
    <w:pPr>
      <w:keepNext/>
      <w:keepLines/>
      <w:widowControl/>
      <w:numPr>
        <w:ilvl w:val="3"/>
        <w:numId w:val="98"/>
      </w:numPr>
      <w:spacing w:before="280" w:after="290" w:line="376" w:lineRule="auto"/>
      <w:jc w:val="left"/>
      <w:outlineLvl w:val="3"/>
    </w:pPr>
    <w:rPr>
      <w:rFonts w:ascii="Arial" w:hAnsi="Arial" w:cs="宋体"/>
      <w:kern w:val="0"/>
      <w:sz w:val="24"/>
      <w:szCs w:val="28"/>
    </w:rPr>
  </w:style>
  <w:style w:type="paragraph" w:customStyle="1" w:styleId="1576">
    <w:name w:val="4ji"/>
    <w:basedOn w:val="1575"/>
    <w:qFormat/>
    <w:uiPriority w:val="0"/>
    <w:pPr>
      <w:numPr>
        <w:numId w:val="99"/>
      </w:numPr>
      <w:tabs>
        <w:tab w:val="left" w:pos="425"/>
      </w:tabs>
    </w:pPr>
  </w:style>
  <w:style w:type="paragraph" w:customStyle="1" w:styleId="1577">
    <w:name w:val="样式 题注 + 红色 居中"/>
    <w:basedOn w:val="24"/>
    <w:qFormat/>
    <w:uiPriority w:val="0"/>
    <w:pPr>
      <w:widowControl/>
      <w:spacing w:before="152" w:after="160" w:line="360" w:lineRule="auto"/>
      <w:jc w:val="center"/>
    </w:pPr>
    <w:rPr>
      <w:rFonts w:ascii="宋体" w:hAnsi="宋体" w:eastAsia="楷体_GB2312" w:cs="宋体"/>
      <w:kern w:val="0"/>
      <w:sz w:val="24"/>
      <w:szCs w:val="24"/>
      <w:lang w:val="zh-CN"/>
    </w:rPr>
  </w:style>
  <w:style w:type="paragraph" w:customStyle="1" w:styleId="1578">
    <w:name w:val="样式 首行缩进:  2.05 字符"/>
    <w:basedOn w:val="1"/>
    <w:qFormat/>
    <w:uiPriority w:val="0"/>
    <w:pPr>
      <w:widowControl/>
      <w:spacing w:beforeLines="50" w:line="360" w:lineRule="auto"/>
      <w:ind w:firstLine="492" w:firstLineChars="205"/>
      <w:jc w:val="left"/>
    </w:pPr>
    <w:rPr>
      <w:rFonts w:ascii="宋体" w:hAnsi="宋体" w:eastAsia="仿宋_GB2312" w:cs="宋体"/>
      <w:kern w:val="0"/>
      <w:sz w:val="24"/>
      <w:szCs w:val="24"/>
    </w:rPr>
  </w:style>
  <w:style w:type="paragraph" w:customStyle="1" w:styleId="1579">
    <w:name w:val="title_2"/>
    <w:basedOn w:val="1"/>
    <w:qFormat/>
    <w:uiPriority w:val="0"/>
    <w:pPr>
      <w:widowControl/>
      <w:spacing w:before="100" w:beforeAutospacing="1" w:after="100" w:afterAutospacing="1" w:line="360" w:lineRule="auto"/>
      <w:jc w:val="left"/>
    </w:pPr>
    <w:rPr>
      <w:rFonts w:ascii="宋体" w:hAnsi="宋体" w:cs="宋体"/>
      <w:b/>
      <w:bCs/>
      <w:kern w:val="0"/>
      <w:sz w:val="28"/>
      <w:szCs w:val="28"/>
    </w:rPr>
  </w:style>
  <w:style w:type="paragraph" w:customStyle="1" w:styleId="1580">
    <w:name w:val="title_3"/>
    <w:basedOn w:val="1"/>
    <w:qFormat/>
    <w:uiPriority w:val="0"/>
    <w:pPr>
      <w:widowControl/>
      <w:spacing w:before="100" w:beforeAutospacing="1" w:after="100" w:afterAutospacing="1" w:line="360" w:lineRule="auto"/>
      <w:jc w:val="left"/>
    </w:pPr>
    <w:rPr>
      <w:rFonts w:ascii="宋体" w:hAnsi="宋体" w:cs="宋体"/>
      <w:b/>
      <w:bCs/>
      <w:kern w:val="0"/>
      <w:sz w:val="24"/>
      <w:szCs w:val="24"/>
    </w:rPr>
  </w:style>
  <w:style w:type="paragraph" w:customStyle="1" w:styleId="1581">
    <w:name w:val="标题A2"/>
    <w:basedOn w:val="4"/>
    <w:next w:val="36"/>
    <w:qFormat/>
    <w:uiPriority w:val="0"/>
    <w:pPr>
      <w:widowControl/>
      <w:tabs>
        <w:tab w:val="left" w:pos="425"/>
        <w:tab w:val="left" w:pos="540"/>
        <w:tab w:val="left" w:pos="900"/>
      </w:tabs>
      <w:spacing w:line="360" w:lineRule="auto"/>
      <w:ind w:left="425" w:hanging="425"/>
      <w:jc w:val="left"/>
    </w:pPr>
    <w:rPr>
      <w:rFonts w:ascii="宋体" w:hAnsi="宋体" w:eastAsia="宋体" w:cs="Arial"/>
      <w:kern w:val="0"/>
      <w:lang w:val="zh-CN"/>
    </w:rPr>
  </w:style>
  <w:style w:type="paragraph" w:customStyle="1" w:styleId="1582">
    <w:name w:val="标题A1"/>
    <w:basedOn w:val="3"/>
    <w:qFormat/>
    <w:uiPriority w:val="0"/>
    <w:pPr>
      <w:keepLines/>
      <w:widowControl/>
      <w:numPr>
        <w:ilvl w:val="0"/>
        <w:numId w:val="100"/>
      </w:numPr>
      <w:spacing w:after="120" w:line="360" w:lineRule="auto"/>
      <w:jc w:val="center"/>
    </w:pPr>
    <w:rPr>
      <w:rFonts w:hAnsi="宋体" w:cs="宋体"/>
      <w:b/>
      <w:bCs/>
      <w:kern w:val="44"/>
      <w:sz w:val="44"/>
      <w:szCs w:val="44"/>
      <w:lang w:val="zh-CN"/>
    </w:rPr>
  </w:style>
  <w:style w:type="paragraph" w:customStyle="1" w:styleId="1583">
    <w:name w:val="标题A3"/>
    <w:basedOn w:val="5"/>
    <w:qFormat/>
    <w:uiPriority w:val="0"/>
    <w:pPr>
      <w:keepLines w:val="0"/>
      <w:widowControl/>
      <w:tabs>
        <w:tab w:val="left" w:pos="425"/>
        <w:tab w:val="left" w:pos="1260"/>
      </w:tabs>
      <w:spacing w:before="0" w:after="0" w:line="415" w:lineRule="auto"/>
      <w:ind w:left="425" w:hanging="425"/>
    </w:pPr>
    <w:rPr>
      <w:rFonts w:cs="Arial" w:asciiTheme="minorHAnsi" w:hAnsiTheme="minorHAnsi" w:eastAsiaTheme="minorEastAsia"/>
      <w:szCs w:val="21"/>
      <w:lang w:val="zh-CN"/>
    </w:rPr>
  </w:style>
  <w:style w:type="paragraph" w:customStyle="1" w:styleId="1584">
    <w:name w:val="标题A4"/>
    <w:basedOn w:val="6"/>
    <w:qFormat/>
    <w:uiPriority w:val="0"/>
    <w:pPr>
      <w:widowControl/>
      <w:tabs>
        <w:tab w:val="left" w:pos="425"/>
      </w:tabs>
      <w:spacing w:before="0" w:afterLines="50" w:line="377" w:lineRule="auto"/>
      <w:ind w:left="425" w:hanging="425"/>
      <w:jc w:val="left"/>
    </w:pPr>
    <w:rPr>
      <w:sz w:val="30"/>
      <w:szCs w:val="30"/>
      <w:lang w:val="zh-CN"/>
    </w:rPr>
  </w:style>
  <w:style w:type="paragraph" w:customStyle="1" w:styleId="1585">
    <w:name w:val="标题A5"/>
    <w:basedOn w:val="9"/>
    <w:qFormat/>
    <w:uiPriority w:val="0"/>
    <w:pPr>
      <w:tabs>
        <w:tab w:val="left" w:pos="425"/>
      </w:tabs>
      <w:spacing w:line="377" w:lineRule="auto"/>
      <w:ind w:left="425" w:hanging="425"/>
    </w:pPr>
    <w:rPr>
      <w:rFonts w:asciiTheme="minorHAnsi" w:hAnsiTheme="minorHAnsi" w:eastAsiaTheme="minorEastAsia" w:cstheme="minorBidi"/>
      <w:kern w:val="2"/>
      <w:lang w:val="zh-CN"/>
    </w:rPr>
  </w:style>
  <w:style w:type="paragraph" w:customStyle="1" w:styleId="1586">
    <w:name w:val="G正文（字母编号）"/>
    <w:basedOn w:val="1"/>
    <w:qFormat/>
    <w:uiPriority w:val="0"/>
    <w:pPr>
      <w:widowControl/>
      <w:numPr>
        <w:ilvl w:val="0"/>
        <w:numId w:val="101"/>
      </w:numPr>
      <w:spacing w:line="360" w:lineRule="auto"/>
      <w:jc w:val="left"/>
    </w:pPr>
    <w:rPr>
      <w:rFonts w:ascii="宋体" w:hAnsi="宋体" w:eastAsia="新宋体" w:cs="宋体"/>
      <w:kern w:val="0"/>
      <w:sz w:val="24"/>
      <w:szCs w:val="24"/>
    </w:rPr>
  </w:style>
  <w:style w:type="paragraph" w:customStyle="1" w:styleId="1587">
    <w:name w:val="啊aaa"/>
    <w:basedOn w:val="1"/>
    <w:qFormat/>
    <w:uiPriority w:val="0"/>
    <w:pPr>
      <w:widowControl/>
      <w:spacing w:line="360" w:lineRule="auto"/>
      <w:jc w:val="left"/>
    </w:pPr>
    <w:rPr>
      <w:rFonts w:ascii="Tahoma" w:hAnsi="Tahoma" w:cs="宋体"/>
      <w:kern w:val="0"/>
      <w:sz w:val="24"/>
    </w:rPr>
  </w:style>
  <w:style w:type="character" w:customStyle="1" w:styleId="1588">
    <w:name w:val="样式 仿宋_GB2312"/>
    <w:qFormat/>
    <w:uiPriority w:val="0"/>
    <w:rPr>
      <w:rFonts w:hint="eastAsia" w:ascii="仿宋_GB2312" w:hAnsi="仿宋_GB2312" w:eastAsia="宋体"/>
      <w:sz w:val="24"/>
    </w:rPr>
  </w:style>
  <w:style w:type="character" w:customStyle="1" w:styleId="1589">
    <w:name w:val="intellitextlink"/>
    <w:qFormat/>
    <w:uiPriority w:val="0"/>
  </w:style>
  <w:style w:type="character" w:customStyle="1" w:styleId="1590">
    <w:name w:val="ziju3"/>
    <w:qFormat/>
    <w:uiPriority w:val="0"/>
  </w:style>
  <w:style w:type="paragraph" w:customStyle="1" w:styleId="1591">
    <w:name w:val="内容文字"/>
    <w:basedOn w:val="1"/>
    <w:qFormat/>
    <w:uiPriority w:val="0"/>
    <w:pPr>
      <w:widowControl/>
      <w:spacing w:line="480" w:lineRule="auto"/>
      <w:ind w:right="-745" w:rightChars="-355" w:firstLine="420"/>
      <w:jc w:val="left"/>
    </w:pPr>
    <w:rPr>
      <w:rFonts w:ascii="宋体" w:hAnsi="宋体" w:cs="宋体"/>
      <w:bCs/>
      <w:spacing w:val="12"/>
      <w:kern w:val="0"/>
      <w:sz w:val="22"/>
      <w:szCs w:val="22"/>
    </w:rPr>
  </w:style>
  <w:style w:type="paragraph" w:customStyle="1" w:styleId="1592">
    <w:name w:val="文本"/>
    <w:link w:val="1593"/>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character" w:customStyle="1" w:styleId="1593">
    <w:name w:val="文本 Char"/>
    <w:link w:val="1592"/>
    <w:qFormat/>
    <w:uiPriority w:val="0"/>
    <w:rPr>
      <w:kern w:val="2"/>
      <w:sz w:val="21"/>
      <w:szCs w:val="24"/>
    </w:rPr>
  </w:style>
  <w:style w:type="paragraph" w:customStyle="1" w:styleId="1594">
    <w:name w:val="图片及注释"/>
    <w:basedOn w:val="1"/>
    <w:link w:val="1595"/>
    <w:qFormat/>
    <w:uiPriority w:val="0"/>
    <w:pPr>
      <w:widowControl/>
      <w:jc w:val="center"/>
    </w:pPr>
    <w:rPr>
      <w:rFonts w:ascii="宋体" w:hAnsi="宋体" w:eastAsia="黑体" w:cs="宋体"/>
      <w:b/>
      <w:bCs/>
      <w:kern w:val="0"/>
      <w:sz w:val="24"/>
      <w:lang w:val="zh-CN"/>
    </w:rPr>
  </w:style>
  <w:style w:type="character" w:customStyle="1" w:styleId="1595">
    <w:name w:val="图片及注释 Char Char"/>
    <w:link w:val="1594"/>
    <w:qFormat/>
    <w:uiPriority w:val="0"/>
    <w:rPr>
      <w:rFonts w:ascii="宋体" w:hAnsi="宋体" w:eastAsia="黑体" w:cs="宋体"/>
      <w:b/>
      <w:bCs/>
      <w:sz w:val="24"/>
      <w:lang w:val="zh-CN"/>
    </w:rPr>
  </w:style>
  <w:style w:type="paragraph" w:customStyle="1" w:styleId="1596">
    <w:name w:val="文章题目"/>
    <w:basedOn w:val="1"/>
    <w:qFormat/>
    <w:uiPriority w:val="0"/>
    <w:pPr>
      <w:widowControl/>
      <w:numPr>
        <w:ilvl w:val="0"/>
        <w:numId w:val="102"/>
      </w:numPr>
      <w:ind w:left="0" w:firstLine="0"/>
      <w:jc w:val="center"/>
    </w:pPr>
    <w:rPr>
      <w:rFonts w:ascii="黑体" w:hAnsi="宋体" w:eastAsia="黑体" w:cs="宋体"/>
      <w:bCs/>
      <w:kern w:val="0"/>
      <w:sz w:val="52"/>
    </w:rPr>
  </w:style>
  <w:style w:type="paragraph" w:customStyle="1" w:styleId="1597">
    <w:name w:val="符号_圆点"/>
    <w:basedOn w:val="1592"/>
    <w:next w:val="1592"/>
    <w:link w:val="1598"/>
    <w:qFormat/>
    <w:uiPriority w:val="0"/>
    <w:pPr>
      <w:numPr>
        <w:ilvl w:val="0"/>
        <w:numId w:val="103"/>
      </w:numPr>
      <w:ind w:right="210" w:rightChars="100" w:firstLine="0" w:firstLineChars="0"/>
    </w:pPr>
  </w:style>
  <w:style w:type="character" w:customStyle="1" w:styleId="1598">
    <w:name w:val="符号_圆点 Char"/>
    <w:link w:val="1597"/>
    <w:qFormat/>
    <w:uiPriority w:val="0"/>
    <w:rPr>
      <w:kern w:val="2"/>
      <w:sz w:val="21"/>
      <w:szCs w:val="24"/>
    </w:rPr>
  </w:style>
  <w:style w:type="character" w:customStyle="1" w:styleId="1599">
    <w:name w:val="style31"/>
    <w:qFormat/>
    <w:uiPriority w:val="0"/>
    <w:rPr>
      <w:color w:val="0066FF"/>
      <w:sz w:val="22"/>
      <w:szCs w:val="22"/>
    </w:rPr>
  </w:style>
  <w:style w:type="paragraph" w:customStyle="1" w:styleId="1600">
    <w:name w:val="T正文 Char"/>
    <w:basedOn w:val="1"/>
    <w:link w:val="1601"/>
    <w:qFormat/>
    <w:uiPriority w:val="0"/>
    <w:pPr>
      <w:widowControl/>
      <w:tabs>
        <w:tab w:val="left" w:pos="600"/>
        <w:tab w:val="left" w:pos="1092"/>
      </w:tabs>
      <w:spacing w:line="360" w:lineRule="auto"/>
      <w:jc w:val="left"/>
    </w:pPr>
    <w:rPr>
      <w:rFonts w:ascii="宋体" w:hAnsi="宋体" w:cs="宋体"/>
      <w:color w:val="000000"/>
      <w:kern w:val="0"/>
      <w:sz w:val="24"/>
      <w:szCs w:val="24"/>
      <w:lang w:val="zh-CN"/>
    </w:rPr>
  </w:style>
  <w:style w:type="character" w:customStyle="1" w:styleId="1601">
    <w:name w:val="T正文 Char Char"/>
    <w:link w:val="1600"/>
    <w:qFormat/>
    <w:uiPriority w:val="0"/>
    <w:rPr>
      <w:rFonts w:ascii="宋体" w:hAnsi="宋体" w:cs="宋体"/>
      <w:color w:val="000000"/>
      <w:sz w:val="24"/>
      <w:szCs w:val="24"/>
      <w:lang w:val="zh-CN"/>
    </w:rPr>
  </w:style>
  <w:style w:type="paragraph" w:customStyle="1" w:styleId="1602">
    <w:name w:val="标书标题4"/>
    <w:basedOn w:val="6"/>
    <w:qFormat/>
    <w:uiPriority w:val="0"/>
    <w:pPr>
      <w:widowControl/>
      <w:tabs>
        <w:tab w:val="left" w:pos="0"/>
      </w:tabs>
      <w:spacing w:before="0" w:after="0" w:line="360" w:lineRule="auto"/>
      <w:ind w:left="2160" w:hanging="420"/>
      <w:jc w:val="left"/>
    </w:pPr>
    <w:rPr>
      <w:color w:val="000000"/>
      <w:lang w:val="zh-CN"/>
    </w:rPr>
  </w:style>
  <w:style w:type="paragraph" w:customStyle="1" w:styleId="1603">
    <w:name w:val="Style 宋体 12 pt Line spacing:  1.5 lines"/>
    <w:basedOn w:val="1"/>
    <w:qFormat/>
    <w:uiPriority w:val="0"/>
    <w:pPr>
      <w:widowControl/>
      <w:spacing w:line="360" w:lineRule="auto"/>
      <w:ind w:firstLine="480" w:firstLineChars="200"/>
      <w:jc w:val="left"/>
    </w:pPr>
    <w:rPr>
      <w:rFonts w:ascii="宋体" w:hAnsi="宋体" w:cs="宋体"/>
      <w:kern w:val="0"/>
      <w:sz w:val="24"/>
    </w:rPr>
  </w:style>
  <w:style w:type="paragraph" w:customStyle="1" w:styleId="1604">
    <w:name w:val="Caption_head"/>
    <w:basedOn w:val="24"/>
    <w:next w:val="24"/>
    <w:qFormat/>
    <w:uiPriority w:val="0"/>
    <w:pPr>
      <w:widowControl/>
      <w:spacing w:after="40" w:line="180" w:lineRule="atLeast"/>
      <w:jc w:val="left"/>
    </w:pPr>
    <w:rPr>
      <w:rFonts w:ascii="Helvetica" w:hAnsi="Helvetica" w:eastAsia="宋体" w:cs="Times New Roman"/>
      <w:b/>
      <w:kern w:val="0"/>
      <w:sz w:val="14"/>
      <w:szCs w:val="24"/>
      <w:lang w:val="zh-CN" w:eastAsia="en-US"/>
    </w:rPr>
  </w:style>
  <w:style w:type="character" w:customStyle="1" w:styleId="1605">
    <w:name w:val="content1"/>
    <w:qFormat/>
    <w:uiPriority w:val="0"/>
    <w:rPr>
      <w:rFonts w:hint="default" w:ascii="Arial" w:hAnsi="Arial"/>
      <w:color w:val="000000"/>
      <w:sz w:val="21"/>
      <w:u w:val="none"/>
    </w:rPr>
  </w:style>
  <w:style w:type="paragraph" w:customStyle="1" w:styleId="1606">
    <w:name w:val="Bulleting First Indent 1"/>
    <w:basedOn w:val="87"/>
    <w:qFormat/>
    <w:uiPriority w:val="0"/>
    <w:pPr>
      <w:widowControl/>
      <w:tabs>
        <w:tab w:val="left" w:pos="851"/>
      </w:tabs>
      <w:spacing w:before="20" w:after="20" w:line="300" w:lineRule="auto"/>
      <w:ind w:left="851" w:hanging="346" w:firstLineChars="0"/>
      <w:jc w:val="left"/>
    </w:pPr>
    <w:rPr>
      <w:rFonts w:ascii="Tahoma" w:hAnsi="Tahoma" w:cs="宋体"/>
      <w:kern w:val="0"/>
      <w:sz w:val="24"/>
      <w:szCs w:val="21"/>
      <w:lang w:val="zh-CN"/>
    </w:rPr>
  </w:style>
  <w:style w:type="paragraph" w:customStyle="1" w:styleId="1607">
    <w:name w:val="插图说明"/>
    <w:basedOn w:val="1"/>
    <w:qFormat/>
    <w:uiPriority w:val="99"/>
    <w:pPr>
      <w:widowControl/>
      <w:adjustRightInd w:val="0"/>
      <w:spacing w:after="240"/>
      <w:ind w:firstLine="200" w:firstLineChars="200"/>
      <w:jc w:val="center"/>
      <w:textAlignment w:val="baseline"/>
    </w:pPr>
    <w:rPr>
      <w:rFonts w:ascii="宋体" w:hAnsi="宋体" w:eastAsia="黑体" w:cs="宋体"/>
      <w:kern w:val="0"/>
      <w:sz w:val="24"/>
    </w:rPr>
  </w:style>
  <w:style w:type="character" w:customStyle="1" w:styleId="1608">
    <w:name w:val="tw4winTerm"/>
    <w:qFormat/>
    <w:uiPriority w:val="0"/>
    <w:rPr>
      <w:color w:val="0000FF"/>
    </w:rPr>
  </w:style>
  <w:style w:type="character" w:customStyle="1" w:styleId="1609">
    <w:name w:val="style171"/>
    <w:qFormat/>
    <w:uiPriority w:val="0"/>
    <w:rPr>
      <w:sz w:val="21"/>
      <w:szCs w:val="21"/>
    </w:rPr>
  </w:style>
  <w:style w:type="character" w:customStyle="1" w:styleId="1610">
    <w:name w:val="huei12b1"/>
    <w:qFormat/>
    <w:uiPriority w:val="0"/>
    <w:rPr>
      <w:b/>
      <w:bCs/>
      <w:color w:val="333333"/>
      <w:sz w:val="18"/>
      <w:szCs w:val="18"/>
    </w:rPr>
  </w:style>
  <w:style w:type="paragraph" w:customStyle="1" w:styleId="1611">
    <w:name w:val="样式 正文（首行缩进两字） + 首行缩进:  2 字符 段后: 0.5 行 行距: 1.5 倍行距"/>
    <w:basedOn w:val="23"/>
    <w:qFormat/>
    <w:uiPriority w:val="0"/>
    <w:pPr>
      <w:numPr>
        <w:ilvl w:val="0"/>
        <w:numId w:val="104"/>
      </w:numPr>
      <w:tabs>
        <w:tab w:val="left" w:pos="360"/>
        <w:tab w:val="left" w:pos="420"/>
        <w:tab w:val="clear" w:pos="880"/>
      </w:tabs>
      <w:spacing w:line="360" w:lineRule="auto"/>
      <w:ind w:left="420" w:firstLine="0" w:firstLineChars="0"/>
    </w:pPr>
    <w:rPr>
      <w:lang w:val="zh-CN"/>
    </w:rPr>
  </w:style>
  <w:style w:type="paragraph" w:customStyle="1" w:styleId="1612">
    <w:name w:val="QWARE加重项"/>
    <w:next w:val="1"/>
    <w:qFormat/>
    <w:uiPriority w:val="0"/>
    <w:pPr>
      <w:keepNext/>
      <w:spacing w:before="240" w:after="120"/>
    </w:pPr>
    <w:rPr>
      <w:rFonts w:ascii="Times New Roman" w:hAnsi="Times New Roman" w:eastAsia="宋体" w:cs="Times New Roman"/>
      <w:b/>
      <w:sz w:val="24"/>
      <w:lang w:val="en-US" w:eastAsia="zh-CN" w:bidi="ar-SA"/>
    </w:rPr>
  </w:style>
  <w:style w:type="paragraph" w:customStyle="1" w:styleId="1613">
    <w:name w:val="QWARE正文"/>
    <w:basedOn w:val="8"/>
    <w:qFormat/>
    <w:uiPriority w:val="0"/>
    <w:pPr>
      <w:widowControl/>
      <w:autoSpaceDE/>
      <w:autoSpaceDN/>
      <w:adjustRightInd/>
      <w:spacing w:before="120" w:line="240" w:lineRule="auto"/>
      <w:ind w:firstLine="425"/>
    </w:pPr>
    <w:rPr>
      <w:rFonts w:ascii="Arial" w:hAnsi="Arial"/>
      <w:lang w:val="zh-CN"/>
    </w:rPr>
  </w:style>
  <w:style w:type="paragraph" w:customStyle="1" w:styleId="1614">
    <w:name w:val="A数字标号"/>
    <w:qFormat/>
    <w:uiPriority w:val="0"/>
    <w:pPr>
      <w:tabs>
        <w:tab w:val="left" w:pos="420"/>
      </w:tabs>
      <w:spacing w:line="300" w:lineRule="auto"/>
      <w:ind w:left="420" w:hanging="420"/>
    </w:pPr>
    <w:rPr>
      <w:rFonts w:ascii="Times New Roman" w:hAnsi="Times New Roman" w:eastAsia="宋体" w:cs="Times New Roman"/>
      <w:kern w:val="2"/>
      <w:sz w:val="24"/>
      <w:szCs w:val="24"/>
      <w:lang w:val="en-US" w:eastAsia="zh-CN" w:bidi="ar-SA"/>
    </w:rPr>
  </w:style>
  <w:style w:type="paragraph" w:customStyle="1" w:styleId="1615">
    <w:name w:val="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character" w:customStyle="1" w:styleId="1616">
    <w:name w:val="A正文 Char1"/>
    <w:qFormat/>
    <w:uiPriority w:val="0"/>
    <w:rPr>
      <w:rFonts w:eastAsia="宋体"/>
      <w:bCs/>
      <w:kern w:val="2"/>
      <w:sz w:val="21"/>
      <w:szCs w:val="21"/>
      <w:lang w:val="en-US" w:eastAsia="zh-CN" w:bidi="ar-SA"/>
    </w:rPr>
  </w:style>
  <w:style w:type="paragraph" w:customStyle="1" w:styleId="1617">
    <w:name w:val="样式 标题 5 + 仿宋_GB2312"/>
    <w:basedOn w:val="9"/>
    <w:qFormat/>
    <w:uiPriority w:val="0"/>
    <w:pPr>
      <w:keepNext w:val="0"/>
      <w:keepLines w:val="0"/>
      <w:spacing w:before="0" w:after="0"/>
      <w:ind w:firstLine="480" w:firstLineChars="200"/>
      <w:outlineLvl w:val="9"/>
    </w:pPr>
    <w:rPr>
      <w:rFonts w:asciiTheme="minorHAnsi" w:hAnsiTheme="minorHAnsi" w:eastAsiaTheme="minorEastAsia" w:cstheme="minorBidi"/>
      <w:b w:val="0"/>
      <w:bCs w:val="0"/>
      <w:kern w:val="2"/>
      <w:lang w:val="zh-CN"/>
    </w:rPr>
  </w:style>
  <w:style w:type="paragraph" w:customStyle="1" w:styleId="1618">
    <w:name w:val="箭头正文"/>
    <w:basedOn w:val="1"/>
    <w:qFormat/>
    <w:uiPriority w:val="0"/>
    <w:pPr>
      <w:widowControl/>
      <w:spacing w:line="360" w:lineRule="auto"/>
      <w:ind w:left="23" w:firstLine="192" w:firstLineChars="192"/>
      <w:jc w:val="left"/>
    </w:pPr>
    <w:rPr>
      <w:rFonts w:ascii="宋体" w:hAnsi="宋体" w:cs="宋体"/>
      <w:b/>
      <w:bCs/>
      <w:kern w:val="0"/>
      <w:sz w:val="24"/>
      <w:szCs w:val="24"/>
    </w:rPr>
  </w:style>
  <w:style w:type="paragraph" w:customStyle="1" w:styleId="1619">
    <w:name w:val="A正文居中"/>
    <w:basedOn w:val="1"/>
    <w:qFormat/>
    <w:uiPriority w:val="0"/>
    <w:pPr>
      <w:widowControl/>
      <w:spacing w:line="360" w:lineRule="auto"/>
      <w:ind w:left="23" w:firstLine="192" w:firstLineChars="192"/>
      <w:jc w:val="center"/>
    </w:pPr>
    <w:rPr>
      <w:rFonts w:ascii="宋体" w:hAnsi="宋体" w:cs="宋体"/>
      <w:kern w:val="0"/>
      <w:sz w:val="24"/>
    </w:rPr>
  </w:style>
  <w:style w:type="paragraph" w:customStyle="1" w:styleId="1620">
    <w:name w:val="样式 标题 3h3Level 3 Topic HeadingHeading 3 - oldH3l33rd level..."/>
    <w:basedOn w:val="5"/>
    <w:qFormat/>
    <w:uiPriority w:val="0"/>
    <w:pPr>
      <w:keepLines w:val="0"/>
      <w:widowControl/>
      <w:tabs>
        <w:tab w:val="left" w:pos="420"/>
        <w:tab w:val="left" w:pos="1275"/>
      </w:tabs>
      <w:spacing w:before="0" w:after="0" w:line="412" w:lineRule="auto"/>
      <w:ind w:left="1275" w:hanging="720"/>
    </w:pPr>
    <w:rPr>
      <w:rFonts w:ascii="仿宋_GB2312" w:cs="Arial" w:hAnsiTheme="minorHAnsi" w:eastAsiaTheme="minorEastAsia"/>
      <w:color w:val="000000"/>
      <w:szCs w:val="20"/>
      <w:lang w:val="zh-CN"/>
    </w:rPr>
  </w:style>
  <w:style w:type="paragraph" w:customStyle="1" w:styleId="1621">
    <w:name w:val="A数字后正文"/>
    <w:basedOn w:val="1"/>
    <w:qFormat/>
    <w:uiPriority w:val="0"/>
    <w:pPr>
      <w:widowControl/>
      <w:jc w:val="left"/>
    </w:pPr>
    <w:rPr>
      <w:rFonts w:ascii="宋体" w:hAnsi="宋体" w:cs="宋体"/>
      <w:kern w:val="0"/>
      <w:sz w:val="24"/>
    </w:rPr>
  </w:style>
  <w:style w:type="paragraph" w:customStyle="1" w:styleId="1622">
    <w:name w:val="A正文加箭头"/>
    <w:basedOn w:val="1"/>
    <w:qFormat/>
    <w:uiPriority w:val="0"/>
    <w:pPr>
      <w:widowControl/>
      <w:tabs>
        <w:tab w:val="left" w:pos="420"/>
      </w:tabs>
      <w:spacing w:line="360" w:lineRule="auto"/>
      <w:ind w:left="420" w:hanging="420"/>
      <w:jc w:val="left"/>
    </w:pPr>
    <w:rPr>
      <w:rFonts w:ascii="宋体" w:hAnsi="宋体" w:cs="宋体"/>
      <w:kern w:val="0"/>
      <w:sz w:val="24"/>
      <w:szCs w:val="24"/>
    </w:rPr>
  </w:style>
  <w:style w:type="paragraph" w:customStyle="1" w:styleId="1623">
    <w:name w:val="A标题3"/>
    <w:basedOn w:val="5"/>
    <w:qFormat/>
    <w:uiPriority w:val="0"/>
    <w:pPr>
      <w:keepLines w:val="0"/>
      <w:widowControl/>
      <w:tabs>
        <w:tab w:val="left" w:pos="420"/>
        <w:tab w:val="left" w:pos="1275"/>
      </w:tabs>
      <w:spacing w:before="0" w:after="0" w:line="412" w:lineRule="auto"/>
      <w:ind w:left="1275" w:hanging="720"/>
    </w:pPr>
    <w:rPr>
      <w:rFonts w:cs="Arial" w:asciiTheme="minorHAnsi" w:hAnsiTheme="minorHAnsi" w:eastAsiaTheme="minorEastAsia"/>
      <w:color w:val="000000"/>
      <w:lang w:val="zh-CN"/>
    </w:rPr>
  </w:style>
  <w:style w:type="paragraph" w:customStyle="1" w:styleId="1624">
    <w:name w:val="A正文加编号"/>
    <w:basedOn w:val="1"/>
    <w:qFormat/>
    <w:uiPriority w:val="0"/>
    <w:pPr>
      <w:widowControl/>
      <w:tabs>
        <w:tab w:val="left" w:pos="870"/>
      </w:tabs>
      <w:spacing w:line="360" w:lineRule="auto"/>
      <w:ind w:left="870" w:hanging="390"/>
      <w:jc w:val="left"/>
    </w:pPr>
    <w:rPr>
      <w:rFonts w:ascii="宋体" w:hAnsi="宋体" w:cs="宋体"/>
      <w:bCs/>
      <w:kern w:val="0"/>
      <w:sz w:val="24"/>
      <w:szCs w:val="21"/>
    </w:rPr>
  </w:style>
  <w:style w:type="character" w:customStyle="1" w:styleId="1625">
    <w:name w:val="T题注 Char"/>
    <w:qFormat/>
    <w:uiPriority w:val="0"/>
    <w:rPr>
      <w:rFonts w:ascii="Arial" w:hAnsi="Arial" w:eastAsia="楷体_GB2312" w:cs="Arial"/>
      <w:b/>
      <w:kern w:val="2"/>
      <w:sz w:val="24"/>
      <w:szCs w:val="24"/>
      <w:lang w:val="en-US" w:eastAsia="zh-CN" w:bidi="ar-SA"/>
    </w:rPr>
  </w:style>
  <w:style w:type="paragraph" w:customStyle="1" w:styleId="1626">
    <w:name w:val="样式 样式 标题 1 + 四号 居中 + 两端对齐"/>
    <w:basedOn w:val="1"/>
    <w:qFormat/>
    <w:uiPriority w:val="0"/>
    <w:pPr>
      <w:keepNext/>
      <w:keepLines/>
      <w:widowControl/>
      <w:spacing w:before="120" w:after="120" w:line="360" w:lineRule="auto"/>
      <w:jc w:val="left"/>
      <w:outlineLvl w:val="0"/>
    </w:pPr>
    <w:rPr>
      <w:rFonts w:ascii="宋体" w:hAnsi="宋体" w:cs="宋体"/>
      <w:b/>
      <w:bCs/>
      <w:kern w:val="44"/>
      <w:sz w:val="36"/>
    </w:rPr>
  </w:style>
  <w:style w:type="character" w:customStyle="1" w:styleId="1627">
    <w:name w:val="A正文居中 Char"/>
    <w:qFormat/>
    <w:uiPriority w:val="0"/>
    <w:rPr>
      <w:rFonts w:ascii="宋体" w:hAnsi="宋体" w:eastAsia="宋体"/>
      <w:kern w:val="2"/>
      <w:sz w:val="24"/>
      <w:lang w:val="en-US" w:eastAsia="zh-CN" w:bidi="ar-SA"/>
    </w:rPr>
  </w:style>
  <w:style w:type="paragraph" w:customStyle="1" w:styleId="1628">
    <w:name w:val="T标题6"/>
    <w:basedOn w:val="10"/>
    <w:next w:val="1365"/>
    <w:qFormat/>
    <w:uiPriority w:val="0"/>
    <w:pPr>
      <w:tabs>
        <w:tab w:val="left" w:pos="1275"/>
      </w:tabs>
      <w:ind w:left="1275" w:hanging="720"/>
    </w:pPr>
    <w:rPr>
      <w:rFonts w:asciiTheme="majorHAnsi" w:hAnsiTheme="majorHAnsi" w:eastAsiaTheme="majorEastAsia" w:cstheme="majorBidi"/>
      <w:kern w:val="2"/>
      <w:lang w:val="zh-CN"/>
    </w:rPr>
  </w:style>
  <w:style w:type="paragraph" w:customStyle="1" w:styleId="1629">
    <w:name w:val="样式 T标题4 + 左侧:  0.02 厘米"/>
    <w:basedOn w:val="6"/>
    <w:next w:val="1365"/>
    <w:qFormat/>
    <w:uiPriority w:val="0"/>
    <w:pPr>
      <w:widowControl/>
      <w:spacing w:before="120" w:after="120" w:line="360" w:lineRule="auto"/>
      <w:ind w:left="720" w:hanging="420"/>
      <w:jc w:val="left"/>
    </w:pPr>
    <w:rPr>
      <w:szCs w:val="20"/>
      <w:lang w:val="zh-CN"/>
    </w:rPr>
  </w:style>
  <w:style w:type="character" w:customStyle="1" w:styleId="1630">
    <w:name w:val="artcontent"/>
    <w:qFormat/>
    <w:uiPriority w:val="0"/>
  </w:style>
  <w:style w:type="paragraph" w:customStyle="1" w:styleId="1631">
    <w:name w:val="T题目"/>
    <w:basedOn w:val="1"/>
    <w:qFormat/>
    <w:uiPriority w:val="0"/>
    <w:pPr>
      <w:widowControl/>
      <w:tabs>
        <w:tab w:val="left" w:pos="420"/>
      </w:tabs>
      <w:ind w:left="420" w:hanging="420"/>
      <w:jc w:val="center"/>
    </w:pPr>
    <w:rPr>
      <w:rFonts w:ascii="宋体" w:hAnsi="宋体" w:cs="宋体"/>
      <w:b/>
      <w:kern w:val="0"/>
      <w:sz w:val="48"/>
      <w:szCs w:val="48"/>
    </w:rPr>
  </w:style>
  <w:style w:type="paragraph" w:customStyle="1" w:styleId="1632">
    <w:name w:val="样式 标题 5 + 段前: 0 磅 段后: 6 磅 行距: 多倍行距 1.57 字行"/>
    <w:basedOn w:val="9"/>
    <w:qFormat/>
    <w:uiPriority w:val="0"/>
    <w:pPr>
      <w:tabs>
        <w:tab w:val="left" w:pos="425"/>
      </w:tabs>
      <w:spacing w:before="0" w:after="120" w:line="377" w:lineRule="auto"/>
      <w:ind w:left="425" w:hanging="425"/>
    </w:pPr>
    <w:rPr>
      <w:rFonts w:asciiTheme="minorHAnsi" w:hAnsiTheme="minorHAnsi" w:eastAsiaTheme="minorEastAsia" w:cstheme="minorBidi"/>
      <w:kern w:val="2"/>
      <w:szCs w:val="20"/>
      <w:lang w:val="zh-CN"/>
    </w:rPr>
  </w:style>
  <w:style w:type="paragraph" w:customStyle="1" w:styleId="1633">
    <w:name w:val="可研正文"/>
    <w:basedOn w:val="36"/>
    <w:qFormat/>
    <w:uiPriority w:val="0"/>
    <w:pPr>
      <w:widowControl/>
      <w:spacing w:after="0" w:line="440" w:lineRule="exact"/>
      <w:ind w:firstLine="567"/>
      <w:jc w:val="left"/>
    </w:pPr>
    <w:rPr>
      <w:rFonts w:ascii="仿宋_GB2312" w:hAnsi="宋体" w:eastAsia="仿宋_GB2312" w:cs="宋体"/>
      <w:kern w:val="0"/>
      <w:sz w:val="28"/>
      <w:lang w:val="zh-CN"/>
    </w:rPr>
  </w:style>
  <w:style w:type="paragraph" w:customStyle="1" w:styleId="1634">
    <w:name w:val="heading"/>
    <w:basedOn w:val="1"/>
    <w:next w:val="1"/>
    <w:qFormat/>
    <w:uiPriority w:val="0"/>
    <w:pPr>
      <w:widowControl/>
      <w:tabs>
        <w:tab w:val="left" w:pos="886"/>
        <w:tab w:val="left" w:pos="5248"/>
      </w:tabs>
      <w:adjustRightInd w:val="0"/>
      <w:spacing w:beforeLines="50" w:line="440" w:lineRule="exact"/>
      <w:ind w:left="886" w:hanging="432"/>
      <w:jc w:val="left"/>
      <w:textAlignment w:val="baseline"/>
    </w:pPr>
    <w:rPr>
      <w:rFonts w:ascii="黑体" w:hAnsi="宋体" w:eastAsia="黑体" w:cs="宋体"/>
      <w:kern w:val="28"/>
      <w:sz w:val="24"/>
      <w:szCs w:val="24"/>
    </w:rPr>
  </w:style>
  <w:style w:type="paragraph" w:customStyle="1" w:styleId="1635">
    <w:name w:val="样式"/>
    <w:basedOn w:val="1"/>
    <w:next w:val="23"/>
    <w:qFormat/>
    <w:uiPriority w:val="0"/>
    <w:pPr>
      <w:widowControl/>
      <w:tabs>
        <w:tab w:val="left" w:pos="364"/>
        <w:tab w:val="left" w:pos="1174"/>
        <w:tab w:val="left" w:pos="1200"/>
      </w:tabs>
      <w:adjustRightInd w:val="0"/>
      <w:snapToGrid w:val="0"/>
      <w:spacing w:beforeLines="50" w:line="440" w:lineRule="exact"/>
      <w:ind w:left="214" w:firstLine="461"/>
      <w:jc w:val="left"/>
    </w:pPr>
    <w:rPr>
      <w:rFonts w:ascii="Arial" w:hAnsi="Arial" w:eastAsia="黑体" w:cs="宋体"/>
      <w:kern w:val="0"/>
      <w:sz w:val="24"/>
      <w:szCs w:val="24"/>
    </w:rPr>
  </w:style>
  <w:style w:type="paragraph" w:customStyle="1" w:styleId="1636">
    <w:name w:val="hea"/>
    <w:basedOn w:val="1"/>
    <w:next w:val="23"/>
    <w:qFormat/>
    <w:uiPriority w:val="0"/>
    <w:pPr>
      <w:keepNext/>
      <w:widowControl/>
      <w:tabs>
        <w:tab w:val="left" w:pos="5248"/>
      </w:tabs>
      <w:adjustRightInd w:val="0"/>
      <w:spacing w:line="440" w:lineRule="exact"/>
      <w:ind w:firstLine="454"/>
      <w:jc w:val="left"/>
      <w:textAlignment w:val="baseline"/>
    </w:pPr>
    <w:rPr>
      <w:rFonts w:ascii="宋体" w:hAnsi="宋体" w:cs="宋体"/>
      <w:kern w:val="0"/>
      <w:sz w:val="24"/>
      <w:szCs w:val="24"/>
    </w:rPr>
  </w:style>
  <w:style w:type="paragraph" w:customStyle="1" w:styleId="1637">
    <w:name w:val="he"/>
    <w:basedOn w:val="1"/>
    <w:next w:val="23"/>
    <w:qFormat/>
    <w:uiPriority w:val="0"/>
    <w:pPr>
      <w:widowControl/>
      <w:tabs>
        <w:tab w:val="left" w:pos="5248"/>
      </w:tabs>
      <w:adjustRightInd w:val="0"/>
      <w:spacing w:line="440" w:lineRule="exact"/>
      <w:ind w:firstLine="454"/>
      <w:jc w:val="left"/>
      <w:textAlignment w:val="baseline"/>
    </w:pPr>
    <w:rPr>
      <w:rFonts w:ascii="Arial" w:hAnsi="Arial" w:cs="宋体"/>
      <w:kern w:val="0"/>
      <w:sz w:val="24"/>
      <w:szCs w:val="24"/>
    </w:rPr>
  </w:style>
  <w:style w:type="paragraph" w:customStyle="1" w:styleId="1638">
    <w:name w:val="hea2"/>
    <w:basedOn w:val="1"/>
    <w:next w:val="23"/>
    <w:qFormat/>
    <w:uiPriority w:val="0"/>
    <w:pPr>
      <w:keepNext/>
      <w:keepLines/>
      <w:widowControl/>
      <w:tabs>
        <w:tab w:val="left" w:pos="5248"/>
      </w:tabs>
      <w:adjustRightInd w:val="0"/>
      <w:spacing w:line="440" w:lineRule="exact"/>
      <w:ind w:left="113" w:firstLine="567"/>
      <w:jc w:val="left"/>
      <w:textAlignment w:val="baseline"/>
    </w:pPr>
    <w:rPr>
      <w:rFonts w:ascii="宋体" w:hAnsi="宋体" w:cs="宋体"/>
      <w:kern w:val="0"/>
      <w:sz w:val="24"/>
      <w:szCs w:val="24"/>
    </w:rPr>
  </w:style>
  <w:style w:type="paragraph" w:customStyle="1" w:styleId="1639">
    <w:name w:val="he1"/>
    <w:basedOn w:val="1"/>
    <w:next w:val="23"/>
    <w:qFormat/>
    <w:uiPriority w:val="0"/>
    <w:pPr>
      <w:keepNext/>
      <w:keepLines/>
      <w:widowControl/>
      <w:tabs>
        <w:tab w:val="left" w:pos="1750"/>
        <w:tab w:val="left" w:pos="5248"/>
      </w:tabs>
      <w:adjustRightInd w:val="0"/>
      <w:spacing w:before="240" w:after="64" w:line="320" w:lineRule="auto"/>
      <w:ind w:left="1750" w:hanging="1296"/>
      <w:jc w:val="left"/>
      <w:textAlignment w:val="baseline"/>
    </w:pPr>
    <w:rPr>
      <w:rFonts w:ascii="宋体" w:hAnsi="宋体" w:cs="宋体"/>
      <w:b/>
      <w:bCs/>
      <w:kern w:val="0"/>
      <w:sz w:val="24"/>
      <w:szCs w:val="24"/>
    </w:rPr>
  </w:style>
  <w:style w:type="paragraph" w:customStyle="1" w:styleId="1640">
    <w:name w:val="hea1"/>
    <w:basedOn w:val="1"/>
    <w:next w:val="23"/>
    <w:qFormat/>
    <w:uiPriority w:val="0"/>
    <w:pPr>
      <w:keepNext/>
      <w:keepLines/>
      <w:widowControl/>
      <w:tabs>
        <w:tab w:val="left" w:pos="1894"/>
        <w:tab w:val="left" w:pos="5248"/>
      </w:tabs>
      <w:adjustRightInd w:val="0"/>
      <w:spacing w:before="240" w:after="64" w:line="320" w:lineRule="auto"/>
      <w:ind w:left="1894" w:hanging="1440"/>
      <w:jc w:val="left"/>
      <w:textAlignment w:val="baseline"/>
    </w:pPr>
    <w:rPr>
      <w:rFonts w:ascii="Arial" w:hAnsi="Arial" w:eastAsia="黑体" w:cs="宋体"/>
      <w:kern w:val="0"/>
      <w:sz w:val="24"/>
      <w:szCs w:val="24"/>
    </w:rPr>
  </w:style>
  <w:style w:type="paragraph" w:customStyle="1" w:styleId="1641">
    <w:name w:val="Char Char1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642">
    <w:name w:val="丛书正文正文"/>
    <w:basedOn w:val="1"/>
    <w:link w:val="1643"/>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643">
    <w:name w:val="丛书正文正文 Char"/>
    <w:link w:val="1642"/>
    <w:qFormat/>
    <w:uiPriority w:val="0"/>
    <w:rPr>
      <w:rFonts w:ascii="宋体" w:hAnsi="宋体" w:cs="宋体"/>
      <w:sz w:val="24"/>
      <w:szCs w:val="24"/>
      <w:lang w:val="zh-CN"/>
    </w:rPr>
  </w:style>
  <w:style w:type="paragraph" w:customStyle="1" w:styleId="1644">
    <w:name w:val="样式 标题 3h3Level 3 Topic HeadingHeading 3 - oldH3l33rd level...1"/>
    <w:basedOn w:val="5"/>
    <w:qFormat/>
    <w:uiPriority w:val="0"/>
    <w:pPr>
      <w:keepLines w:val="0"/>
      <w:widowControl/>
      <w:tabs>
        <w:tab w:val="left" w:pos="420"/>
        <w:tab w:val="left" w:pos="720"/>
        <w:tab w:val="left" w:pos="1260"/>
      </w:tabs>
      <w:spacing w:before="0" w:after="0" w:line="412" w:lineRule="auto"/>
      <w:ind w:left="720" w:hanging="720"/>
    </w:pPr>
    <w:rPr>
      <w:rFonts w:cs="Arial" w:asciiTheme="minorHAnsi" w:hAnsiTheme="minorHAnsi" w:eastAsiaTheme="minorEastAsia"/>
      <w:lang w:val="zh-CN"/>
    </w:rPr>
  </w:style>
  <w:style w:type="paragraph" w:customStyle="1" w:styleId="1645">
    <w:name w:val="样式 首行缩进:  2 字符1"/>
    <w:basedOn w:val="1"/>
    <w:link w:val="1646"/>
    <w:qFormat/>
    <w:uiPriority w:val="99"/>
    <w:pPr>
      <w:widowControl/>
      <w:spacing w:line="360" w:lineRule="auto"/>
      <w:ind w:firstLine="480" w:firstLineChars="200"/>
      <w:jc w:val="left"/>
    </w:pPr>
    <w:rPr>
      <w:rFonts w:ascii="宋体" w:hAnsi="宋体" w:cs="宋体"/>
      <w:kern w:val="0"/>
      <w:sz w:val="24"/>
    </w:rPr>
  </w:style>
  <w:style w:type="character" w:customStyle="1" w:styleId="1646">
    <w:name w:val="样式 首行缩进:  2 字符1 Char"/>
    <w:link w:val="1645"/>
    <w:qFormat/>
    <w:uiPriority w:val="99"/>
    <w:rPr>
      <w:rFonts w:ascii="宋体" w:hAnsi="宋体" w:cs="宋体"/>
      <w:sz w:val="24"/>
    </w:rPr>
  </w:style>
  <w:style w:type="paragraph" w:customStyle="1" w:styleId="1647">
    <w:name w:val="D标题4"/>
    <w:basedOn w:val="6"/>
    <w:qFormat/>
    <w:uiPriority w:val="0"/>
    <w:pPr>
      <w:widowControl/>
      <w:spacing w:before="0" w:after="0" w:line="360" w:lineRule="auto"/>
      <w:ind w:left="2160" w:hanging="420"/>
      <w:jc w:val="left"/>
    </w:pPr>
    <w:rPr>
      <w:szCs w:val="20"/>
      <w:lang w:val="zh-CN"/>
    </w:rPr>
  </w:style>
  <w:style w:type="paragraph" w:customStyle="1" w:styleId="1648">
    <w:name w:val="D标题2"/>
    <w:basedOn w:val="4"/>
    <w:next w:val="1372"/>
    <w:link w:val="1649"/>
    <w:qFormat/>
    <w:uiPriority w:val="0"/>
    <w:pPr>
      <w:widowControl/>
      <w:spacing w:before="0" w:after="0" w:line="360" w:lineRule="auto"/>
      <w:jc w:val="left"/>
    </w:pPr>
    <w:rPr>
      <w:rFonts w:ascii="宋体" w:hAnsi="宋体" w:eastAsia="宋体" w:cs="宋体"/>
      <w:kern w:val="0"/>
      <w:szCs w:val="28"/>
      <w:lang w:val="zh-CN"/>
    </w:rPr>
  </w:style>
  <w:style w:type="character" w:customStyle="1" w:styleId="1649">
    <w:name w:val="D标题2 Char"/>
    <w:link w:val="1648"/>
    <w:qFormat/>
    <w:uiPriority w:val="0"/>
    <w:rPr>
      <w:rFonts w:ascii="宋体" w:hAnsi="宋体" w:cs="宋体"/>
      <w:b/>
      <w:bCs/>
      <w:sz w:val="32"/>
      <w:szCs w:val="28"/>
      <w:lang w:val="zh-CN"/>
    </w:rPr>
  </w:style>
  <w:style w:type="paragraph" w:customStyle="1" w:styleId="1650">
    <w:name w:val="D标题1"/>
    <w:basedOn w:val="3"/>
    <w:next w:val="1372"/>
    <w:qFormat/>
    <w:uiPriority w:val="0"/>
    <w:pPr>
      <w:keepLines/>
      <w:widowControl/>
      <w:spacing w:line="360" w:lineRule="auto"/>
      <w:jc w:val="left"/>
    </w:pPr>
    <w:rPr>
      <w:rFonts w:ascii="Arial" w:hAnsi="Arial" w:eastAsia="黑体" w:cs="宋体"/>
      <w:b/>
      <w:bCs/>
      <w:kern w:val="44"/>
      <w:sz w:val="36"/>
      <w:szCs w:val="36"/>
      <w:lang w:val="zh-CN"/>
    </w:rPr>
  </w:style>
  <w:style w:type="paragraph" w:customStyle="1" w:styleId="1651">
    <w:name w:val="D标题3"/>
    <w:basedOn w:val="5"/>
    <w:next w:val="1372"/>
    <w:link w:val="1652"/>
    <w:qFormat/>
    <w:uiPriority w:val="0"/>
    <w:pPr>
      <w:keepLines w:val="0"/>
      <w:widowControl/>
      <w:tabs>
        <w:tab w:val="left" w:pos="420"/>
        <w:tab w:val="left" w:pos="1260"/>
      </w:tabs>
      <w:spacing w:before="0" w:after="0" w:line="412" w:lineRule="auto"/>
    </w:pPr>
    <w:rPr>
      <w:rFonts w:eastAsia="黑体" w:cs="Arial" w:asciiTheme="minorHAnsi" w:hAnsiTheme="minorHAnsi"/>
      <w:sz w:val="28"/>
      <w:szCs w:val="24"/>
      <w:lang w:val="zh-CN"/>
    </w:rPr>
  </w:style>
  <w:style w:type="character" w:customStyle="1" w:styleId="1652">
    <w:name w:val="D标题3 Char"/>
    <w:link w:val="1651"/>
    <w:qFormat/>
    <w:uiPriority w:val="0"/>
    <w:rPr>
      <w:rFonts w:eastAsia="黑体" w:cs="Arial" w:asciiTheme="minorHAnsi" w:hAnsiTheme="minorHAnsi"/>
      <w:b/>
      <w:bCs/>
      <w:kern w:val="2"/>
      <w:sz w:val="28"/>
      <w:szCs w:val="24"/>
      <w:lang w:val="zh-CN"/>
    </w:rPr>
  </w:style>
  <w:style w:type="paragraph" w:customStyle="1" w:styleId="1653">
    <w:name w:val="D标题5"/>
    <w:basedOn w:val="9"/>
    <w:next w:val="1372"/>
    <w:qFormat/>
    <w:uiPriority w:val="0"/>
    <w:rPr>
      <w:rFonts w:ascii="Verdana" w:hAnsi="Verdana" w:eastAsiaTheme="minorEastAsia" w:cstheme="minorBidi"/>
      <w:kern w:val="2"/>
      <w:lang w:val="zh-CN"/>
    </w:rPr>
  </w:style>
  <w:style w:type="paragraph" w:customStyle="1" w:styleId="1654">
    <w:name w:val="D标题6"/>
    <w:basedOn w:val="10"/>
    <w:next w:val="1372"/>
    <w:qFormat/>
    <w:uiPriority w:val="0"/>
    <w:pPr>
      <w:spacing w:before="60" w:after="60" w:line="360" w:lineRule="auto"/>
    </w:pPr>
    <w:rPr>
      <w:rFonts w:ascii="Verdana" w:hAnsi="Verdana" w:eastAsiaTheme="majorEastAsia" w:cstheme="majorBidi"/>
      <w:kern w:val="2"/>
      <w:lang w:val="zh-CN"/>
    </w:rPr>
  </w:style>
  <w:style w:type="paragraph" w:customStyle="1" w:styleId="1655">
    <w:name w:val="D标题7"/>
    <w:basedOn w:val="11"/>
    <w:next w:val="1372"/>
    <w:qFormat/>
    <w:uiPriority w:val="0"/>
    <w:pPr>
      <w:tabs>
        <w:tab w:val="left" w:pos="420"/>
        <w:tab w:val="left" w:pos="2940"/>
      </w:tabs>
      <w:spacing w:line="360" w:lineRule="auto"/>
    </w:pPr>
    <w:rPr>
      <w:rFonts w:ascii="Verdana" w:hAnsi="Verdana" w:eastAsiaTheme="minorEastAsia" w:cstheme="minorBidi"/>
      <w:bCs w:val="0"/>
      <w:kern w:val="2"/>
      <w:lang w:val="zh-CN"/>
    </w:rPr>
  </w:style>
  <w:style w:type="paragraph" w:customStyle="1" w:styleId="1656">
    <w:name w:val="D正文-小标题"/>
    <w:basedOn w:val="1"/>
    <w:next w:val="1372"/>
    <w:qFormat/>
    <w:uiPriority w:val="0"/>
    <w:pPr>
      <w:widowControl/>
      <w:numPr>
        <w:ilvl w:val="0"/>
        <w:numId w:val="105"/>
      </w:numPr>
      <w:spacing w:line="360" w:lineRule="auto"/>
      <w:ind w:left="0" w:firstLine="200" w:firstLineChars="200"/>
      <w:jc w:val="left"/>
    </w:pPr>
    <w:rPr>
      <w:rFonts w:ascii="Verdana" w:hAnsi="Verdana" w:cs="宋体"/>
      <w:kern w:val="0"/>
      <w:sz w:val="24"/>
      <w:szCs w:val="24"/>
    </w:rPr>
  </w:style>
  <w:style w:type="paragraph" w:customStyle="1" w:styleId="1657">
    <w:name w:val="表格字体"/>
    <w:basedOn w:val="1"/>
    <w:qFormat/>
    <w:uiPriority w:val="0"/>
    <w:pPr>
      <w:widowControl/>
      <w:spacing w:line="360" w:lineRule="auto"/>
      <w:jc w:val="left"/>
    </w:pPr>
    <w:rPr>
      <w:rFonts w:ascii="Verdana" w:hAnsi="Verdana" w:cs="宋体"/>
      <w:kern w:val="0"/>
      <w:sz w:val="24"/>
      <w:szCs w:val="24"/>
    </w:rPr>
  </w:style>
  <w:style w:type="paragraph" w:customStyle="1" w:styleId="1658">
    <w:name w:val="5级菜单_1"/>
    <w:basedOn w:val="85"/>
    <w:next w:val="1"/>
    <w:qFormat/>
    <w:uiPriority w:val="0"/>
    <w:pPr>
      <w:numPr>
        <w:ilvl w:val="0"/>
        <w:numId w:val="106"/>
      </w:numPr>
      <w:tabs>
        <w:tab w:val="left" w:pos="360"/>
        <w:tab w:val="left" w:pos="840"/>
      </w:tabs>
      <w:spacing w:before="180" w:after="60"/>
      <w:ind w:left="0" w:firstLine="0"/>
      <w:jc w:val="both"/>
      <w:outlineLvl w:val="0"/>
    </w:pPr>
    <w:rPr>
      <w:rFonts w:cs="Arial"/>
      <w:bCs/>
      <w:smallCaps w:val="0"/>
      <w:sz w:val="28"/>
      <w:szCs w:val="32"/>
      <w:lang w:val="zh-CN"/>
    </w:rPr>
  </w:style>
  <w:style w:type="paragraph" w:customStyle="1" w:styleId="1659">
    <w:name w:val="G正文（居中）"/>
    <w:basedOn w:val="1"/>
    <w:qFormat/>
    <w:uiPriority w:val="0"/>
    <w:pPr>
      <w:widowControl/>
      <w:spacing w:line="360" w:lineRule="auto"/>
      <w:jc w:val="center"/>
    </w:pPr>
    <w:rPr>
      <w:rFonts w:ascii="Calibri" w:hAnsi="Calibri" w:cs="宋体"/>
      <w:kern w:val="0"/>
      <w:sz w:val="24"/>
    </w:rPr>
  </w:style>
  <w:style w:type="paragraph" w:customStyle="1" w:styleId="1660">
    <w:name w:val="G正文（非数字编号，加粗）"/>
    <w:basedOn w:val="1"/>
    <w:qFormat/>
    <w:uiPriority w:val="0"/>
    <w:pPr>
      <w:widowControl/>
      <w:numPr>
        <w:ilvl w:val="0"/>
        <w:numId w:val="107"/>
      </w:numPr>
      <w:spacing w:line="360" w:lineRule="auto"/>
      <w:jc w:val="left"/>
    </w:pPr>
    <w:rPr>
      <w:rFonts w:ascii="Calibri" w:hAnsi="Calibri" w:cs="宋体"/>
      <w:b/>
      <w:bCs/>
      <w:kern w:val="0"/>
      <w:sz w:val="24"/>
    </w:rPr>
  </w:style>
  <w:style w:type="paragraph" w:customStyle="1" w:styleId="1661">
    <w:name w:val="样式 宋体 小五2"/>
    <w:basedOn w:val="1"/>
    <w:qFormat/>
    <w:uiPriority w:val="0"/>
    <w:pPr>
      <w:widowControl/>
      <w:tabs>
        <w:tab w:val="left" w:pos="881"/>
      </w:tabs>
      <w:spacing w:line="480" w:lineRule="exact"/>
      <w:ind w:left="881" w:hanging="420"/>
      <w:jc w:val="left"/>
    </w:pPr>
    <w:rPr>
      <w:rFonts w:ascii="宋体" w:hAnsi="宋体" w:cs="宋体"/>
      <w:kern w:val="0"/>
      <w:sz w:val="24"/>
    </w:rPr>
  </w:style>
  <w:style w:type="paragraph" w:customStyle="1" w:styleId="1662">
    <w:name w:val="A标题2"/>
    <w:basedOn w:val="4"/>
    <w:qFormat/>
    <w:uiPriority w:val="0"/>
    <w:pPr>
      <w:widowControl/>
      <w:tabs>
        <w:tab w:val="left" w:pos="360"/>
      </w:tabs>
      <w:snapToGrid w:val="0"/>
      <w:spacing w:beforeLines="50" w:after="0" w:line="360" w:lineRule="auto"/>
      <w:jc w:val="left"/>
    </w:pPr>
    <w:rPr>
      <w:rFonts w:ascii="宋体" w:hAnsi="宋体" w:eastAsia="宋体" w:cs="宋体"/>
      <w:kern w:val="44"/>
      <w:lang w:val="zh-CN"/>
    </w:rPr>
  </w:style>
  <w:style w:type="paragraph" w:customStyle="1" w:styleId="1663">
    <w:name w:val="A标题1"/>
    <w:basedOn w:val="3"/>
    <w:next w:val="36"/>
    <w:qFormat/>
    <w:uiPriority w:val="0"/>
    <w:pPr>
      <w:keepNext w:val="0"/>
      <w:pageBreakBefore/>
      <w:widowControl/>
      <w:tabs>
        <w:tab w:val="left" w:pos="360"/>
        <w:tab w:val="left" w:pos="1276"/>
      </w:tabs>
      <w:spacing w:beforeLines="170" w:afterLines="170"/>
      <w:jc w:val="center"/>
    </w:pPr>
    <w:rPr>
      <w:rFonts w:hAnsi="宋体" w:eastAsia="黑体" w:cs="宋体"/>
      <w:b/>
      <w:kern w:val="44"/>
      <w:sz w:val="44"/>
      <w:szCs w:val="44"/>
      <w:lang w:val="zh-CN"/>
    </w:rPr>
  </w:style>
  <w:style w:type="paragraph" w:customStyle="1" w:styleId="1664">
    <w:name w:val="A标题4"/>
    <w:basedOn w:val="6"/>
    <w:qFormat/>
    <w:uiPriority w:val="0"/>
    <w:pPr>
      <w:widowControl/>
      <w:tabs>
        <w:tab w:val="left" w:pos="360"/>
      </w:tabs>
      <w:spacing w:beforeLines="50" w:afterLines="50" w:line="240" w:lineRule="auto"/>
      <w:ind w:left="2160" w:right="100" w:hanging="420"/>
      <w:jc w:val="left"/>
    </w:pPr>
    <w:rPr>
      <w:rFonts w:ascii="Times New Roman" w:hAnsi="Times New Roman"/>
      <w:b w:val="0"/>
      <w:color w:val="000000"/>
      <w:sz w:val="24"/>
      <w:szCs w:val="44"/>
      <w:lang w:val="zh-CN"/>
    </w:rPr>
  </w:style>
  <w:style w:type="paragraph" w:customStyle="1" w:styleId="1665">
    <w:name w:val="图表居中"/>
    <w:basedOn w:val="1313"/>
    <w:qFormat/>
    <w:uiPriority w:val="0"/>
    <w:pPr>
      <w:spacing w:line="360" w:lineRule="auto"/>
      <w:ind w:firstLine="0" w:firstLineChars="0"/>
      <w:jc w:val="center"/>
    </w:pPr>
  </w:style>
  <w:style w:type="paragraph" w:customStyle="1" w:styleId="1666">
    <w:name w:val="需求中文"/>
    <w:basedOn w:val="1"/>
    <w:link w:val="1667"/>
    <w:qFormat/>
    <w:uiPriority w:val="0"/>
    <w:pPr>
      <w:widowControl/>
      <w:spacing w:beforeLines="50" w:afterLines="50" w:line="360" w:lineRule="auto"/>
      <w:ind w:firstLine="200" w:firstLineChars="200"/>
      <w:jc w:val="left"/>
    </w:pPr>
    <w:rPr>
      <w:rFonts w:ascii="Calibri" w:hAnsi="Calibri" w:cs="宋体"/>
      <w:kern w:val="0"/>
      <w:sz w:val="24"/>
      <w:szCs w:val="24"/>
      <w:lang w:val="zh-CN"/>
    </w:rPr>
  </w:style>
  <w:style w:type="character" w:customStyle="1" w:styleId="1667">
    <w:name w:val="需求中文 Char"/>
    <w:link w:val="1666"/>
    <w:qFormat/>
    <w:uiPriority w:val="0"/>
    <w:rPr>
      <w:rFonts w:ascii="Calibri" w:hAnsi="Calibri" w:cs="宋体"/>
      <w:sz w:val="24"/>
      <w:szCs w:val="24"/>
      <w:lang w:val="zh-CN"/>
    </w:rPr>
  </w:style>
  <w:style w:type="paragraph" w:customStyle="1" w:styleId="1668">
    <w:name w:val="paragraph 1"/>
    <w:basedOn w:val="1"/>
    <w:qFormat/>
    <w:uiPriority w:val="0"/>
    <w:pPr>
      <w:widowControl/>
      <w:spacing w:before="120"/>
      <w:jc w:val="left"/>
    </w:pPr>
    <w:rPr>
      <w:rFonts w:ascii="宋体" w:hAnsi="宋体" w:cs="宋体"/>
      <w:kern w:val="0"/>
      <w:sz w:val="24"/>
    </w:rPr>
  </w:style>
  <w:style w:type="paragraph" w:customStyle="1" w:styleId="1669">
    <w:name w:val="position"/>
    <w:basedOn w:val="1"/>
    <w:qFormat/>
    <w:uiPriority w:val="0"/>
    <w:pPr>
      <w:widowControl/>
      <w:tabs>
        <w:tab w:val="left" w:pos="1700"/>
      </w:tabs>
      <w:spacing w:before="120"/>
      <w:ind w:right="187"/>
      <w:jc w:val="left"/>
    </w:pPr>
    <w:rPr>
      <w:rFonts w:ascii="Times" w:hAnsi="Times" w:cs="宋体"/>
      <w:b/>
      <w:kern w:val="0"/>
      <w:sz w:val="20"/>
    </w:rPr>
  </w:style>
  <w:style w:type="paragraph" w:customStyle="1" w:styleId="1670">
    <w:name w:val="font_smoke"/>
    <w:basedOn w:val="1"/>
    <w:qFormat/>
    <w:uiPriority w:val="0"/>
    <w:pPr>
      <w:widowControl/>
      <w:spacing w:before="100" w:beforeAutospacing="1" w:after="100" w:afterAutospacing="1" w:line="300" w:lineRule="atLeast"/>
      <w:jc w:val="left"/>
    </w:pPr>
    <w:rPr>
      <w:rFonts w:ascii="Arial" w:hAnsi="Arial" w:cs="宋体"/>
      <w:color w:val="4D4D4D"/>
      <w:kern w:val="0"/>
      <w:sz w:val="18"/>
    </w:rPr>
  </w:style>
  <w:style w:type="paragraph" w:customStyle="1" w:styleId="1671">
    <w:name w:val="bullet 2"/>
    <w:basedOn w:val="1"/>
    <w:qFormat/>
    <w:uiPriority w:val="0"/>
    <w:pPr>
      <w:widowControl/>
      <w:tabs>
        <w:tab w:val="left" w:pos="360"/>
      </w:tabs>
      <w:spacing w:before="120"/>
      <w:ind w:left="360" w:hanging="360"/>
      <w:jc w:val="left"/>
    </w:pPr>
    <w:rPr>
      <w:rFonts w:ascii="宋体" w:hAnsi="宋体" w:cs="宋体"/>
      <w:kern w:val="0"/>
      <w:sz w:val="24"/>
    </w:rPr>
  </w:style>
  <w:style w:type="paragraph" w:customStyle="1" w:styleId="1672">
    <w:name w:val="Char1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673">
    <w:name w:val="bullet 5"/>
    <w:basedOn w:val="1"/>
    <w:qFormat/>
    <w:uiPriority w:val="0"/>
    <w:pPr>
      <w:widowControl/>
      <w:tabs>
        <w:tab w:val="left" w:pos="2160"/>
      </w:tabs>
      <w:spacing w:before="60"/>
      <w:ind w:left="2070" w:hanging="360"/>
      <w:jc w:val="left"/>
    </w:pPr>
    <w:rPr>
      <w:rFonts w:ascii="宋体" w:hAnsi="宋体" w:cs="宋体"/>
      <w:kern w:val="0"/>
      <w:sz w:val="24"/>
    </w:rPr>
  </w:style>
  <w:style w:type="paragraph" w:customStyle="1" w:styleId="1674">
    <w:name w:val="Institution"/>
    <w:basedOn w:val="36"/>
    <w:qFormat/>
    <w:uiPriority w:val="0"/>
    <w:pPr>
      <w:keepNext/>
      <w:widowControl/>
      <w:spacing w:before="120" w:after="0" w:line="260" w:lineRule="exact"/>
      <w:ind w:left="-1800" w:right="1080"/>
      <w:jc w:val="left"/>
    </w:pPr>
    <w:rPr>
      <w:rFonts w:ascii="Arial" w:hAnsi="Arial" w:cs="宋体"/>
      <w:b/>
      <w:kern w:val="0"/>
      <w:sz w:val="22"/>
      <w:lang w:val="zh-CN" w:eastAsia="en-US"/>
    </w:rPr>
  </w:style>
  <w:style w:type="paragraph" w:customStyle="1" w:styleId="1675">
    <w:name w:val="表样式"/>
    <w:basedOn w:val="74"/>
    <w:next w:val="1"/>
    <w:qFormat/>
    <w:uiPriority w:val="0"/>
    <w:pPr>
      <w:tabs>
        <w:tab w:val="left" w:pos="845"/>
      </w:tabs>
      <w:spacing w:line="240" w:lineRule="auto"/>
      <w:ind w:left="845" w:leftChars="0" w:hanging="420" w:firstLineChars="0"/>
      <w:jc w:val="center"/>
    </w:pPr>
    <w:rPr>
      <w:rFonts w:ascii="Times New Roman" w:hAnsi="Times New Roman" w:eastAsia="楷体_GB2312"/>
      <w:caps/>
      <w:smallCaps/>
      <w:sz w:val="20"/>
      <w:szCs w:val="20"/>
    </w:rPr>
  </w:style>
  <w:style w:type="character" w:customStyle="1" w:styleId="1676">
    <w:name w:val="Achievement Char"/>
    <w:link w:val="1677"/>
    <w:qFormat/>
    <w:locked/>
    <w:uiPriority w:val="0"/>
    <w:rPr>
      <w:rFonts w:ascii="Arial" w:hAnsi="Arial" w:cs="Arial"/>
      <w:smallCaps/>
      <w:color w:val="FF6600"/>
      <w:spacing w:val="20"/>
      <w:sz w:val="24"/>
      <w:szCs w:val="24"/>
      <w:lang w:eastAsia="en-US"/>
    </w:rPr>
  </w:style>
  <w:style w:type="paragraph" w:customStyle="1" w:styleId="1677">
    <w:name w:val="Achievement"/>
    <w:basedOn w:val="36"/>
    <w:link w:val="1676"/>
    <w:qFormat/>
    <w:uiPriority w:val="0"/>
    <w:pPr>
      <w:widowControl/>
      <w:ind w:left="-1080" w:right="1080"/>
      <w:jc w:val="left"/>
    </w:pPr>
    <w:rPr>
      <w:rFonts w:ascii="Arial" w:hAnsi="Arial" w:cs="Arial"/>
      <w:smallCaps/>
      <w:color w:val="FF6600"/>
      <w:spacing w:val="20"/>
      <w:kern w:val="0"/>
      <w:sz w:val="24"/>
      <w:szCs w:val="24"/>
      <w:lang w:eastAsia="en-US"/>
    </w:rPr>
  </w:style>
  <w:style w:type="paragraph" w:customStyle="1" w:styleId="1678">
    <w:name w:val="节标题"/>
    <w:basedOn w:val="4"/>
    <w:next w:val="1"/>
    <w:qFormat/>
    <w:uiPriority w:val="0"/>
    <w:pPr>
      <w:keepNext w:val="0"/>
      <w:keepLines w:val="0"/>
      <w:widowControl/>
      <w:tabs>
        <w:tab w:val="left" w:pos="576"/>
      </w:tabs>
      <w:adjustRightInd w:val="0"/>
      <w:spacing w:before="0" w:after="180" w:line="480" w:lineRule="auto"/>
      <w:ind w:left="987"/>
      <w:jc w:val="center"/>
    </w:pPr>
    <w:rPr>
      <w:rFonts w:ascii="仿宋_GB2312" w:hAnsi="Times New Roman" w:eastAsia="隶书" w:cs="宋体"/>
      <w:bCs w:val="0"/>
      <w:caps/>
      <w:color w:val="333399"/>
      <w:spacing w:val="20"/>
      <w:kern w:val="10"/>
      <w:sz w:val="44"/>
      <w:szCs w:val="20"/>
      <w:lang w:val="zh-CN"/>
    </w:rPr>
  </w:style>
  <w:style w:type="paragraph" w:customStyle="1" w:styleId="1679">
    <w:name w:val="_Style 45"/>
    <w:basedOn w:val="1"/>
    <w:next w:val="23"/>
    <w:qFormat/>
    <w:uiPriority w:val="0"/>
    <w:pPr>
      <w:widowControl/>
      <w:spacing w:line="300" w:lineRule="auto"/>
      <w:ind w:firstLine="420" w:firstLineChars="200"/>
      <w:jc w:val="left"/>
    </w:pPr>
    <w:rPr>
      <w:rFonts w:ascii="宋体" w:hAnsi="宋体" w:cs="宋体"/>
      <w:kern w:val="0"/>
      <w:sz w:val="24"/>
    </w:rPr>
  </w:style>
  <w:style w:type="paragraph" w:customStyle="1" w:styleId="1680">
    <w:name w:val="paragraph 2"/>
    <w:basedOn w:val="1668"/>
    <w:qFormat/>
    <w:uiPriority w:val="0"/>
    <w:pPr>
      <w:ind w:left="720"/>
    </w:pPr>
  </w:style>
  <w:style w:type="paragraph" w:customStyle="1" w:styleId="1681">
    <w:name w:val="City/State"/>
    <w:basedOn w:val="36"/>
    <w:qFormat/>
    <w:uiPriority w:val="0"/>
    <w:pPr>
      <w:keepNext/>
      <w:widowControl/>
      <w:spacing w:after="0"/>
      <w:ind w:left="-1800" w:right="1080"/>
      <w:jc w:val="left"/>
    </w:pPr>
    <w:rPr>
      <w:rFonts w:ascii="Arial" w:hAnsi="Arial" w:cs="宋体"/>
      <w:kern w:val="0"/>
      <w:sz w:val="22"/>
      <w:lang w:val="zh-CN" w:eastAsia="en-US"/>
    </w:rPr>
  </w:style>
  <w:style w:type="paragraph" w:customStyle="1" w:styleId="1682">
    <w:name w:val="CM66"/>
    <w:basedOn w:val="111"/>
    <w:next w:val="111"/>
    <w:qFormat/>
    <w:uiPriority w:val="99"/>
    <w:pPr>
      <w:spacing w:after="228"/>
    </w:pPr>
    <w:rPr>
      <w:rFonts w:ascii="黑体" w:hAnsi="Calibri" w:eastAsia="黑体" w:cs="Times New Roman"/>
      <w:color w:val="auto"/>
    </w:rPr>
  </w:style>
  <w:style w:type="paragraph" w:customStyle="1" w:styleId="1683">
    <w:name w:val="CM10"/>
    <w:basedOn w:val="111"/>
    <w:next w:val="111"/>
    <w:qFormat/>
    <w:uiPriority w:val="99"/>
    <w:pPr>
      <w:spacing w:line="408" w:lineRule="atLeast"/>
    </w:pPr>
    <w:rPr>
      <w:rFonts w:ascii="黑体" w:hAnsi="Calibri" w:eastAsia="黑体" w:cs="Times New Roman"/>
      <w:color w:val="auto"/>
    </w:rPr>
  </w:style>
  <w:style w:type="paragraph" w:customStyle="1" w:styleId="1684">
    <w:name w:val="CM18"/>
    <w:basedOn w:val="111"/>
    <w:next w:val="111"/>
    <w:qFormat/>
    <w:uiPriority w:val="0"/>
    <w:pPr>
      <w:spacing w:line="408" w:lineRule="atLeast"/>
    </w:pPr>
    <w:rPr>
      <w:rFonts w:ascii="黑体" w:hAnsi="Calibri" w:eastAsia="黑体" w:cs="Times New Roman"/>
      <w:color w:val="auto"/>
      <w:szCs w:val="20"/>
    </w:rPr>
  </w:style>
  <w:style w:type="paragraph" w:customStyle="1" w:styleId="1685">
    <w:name w:val="CM71"/>
    <w:basedOn w:val="111"/>
    <w:next w:val="111"/>
    <w:qFormat/>
    <w:uiPriority w:val="99"/>
    <w:pPr>
      <w:spacing w:after="630" w:line="360" w:lineRule="auto"/>
    </w:pPr>
    <w:rPr>
      <w:rFonts w:ascii="黑体" w:hAnsi="Calibri" w:eastAsia="黑体" w:cs="Times New Roman"/>
      <w:color w:val="auto"/>
      <w:szCs w:val="20"/>
    </w:rPr>
  </w:style>
  <w:style w:type="paragraph" w:customStyle="1" w:styleId="1686">
    <w:name w:val="Char1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687">
    <w:name w:val="基准页眉样式"/>
    <w:basedOn w:val="36"/>
    <w:qFormat/>
    <w:uiPriority w:val="0"/>
    <w:pPr>
      <w:keepLines/>
      <w:widowControl/>
      <w:tabs>
        <w:tab w:val="center" w:pos="4320"/>
        <w:tab w:val="right" w:pos="8640"/>
      </w:tabs>
      <w:spacing w:after="0" w:line="300" w:lineRule="auto"/>
      <w:jc w:val="left"/>
    </w:pPr>
    <w:rPr>
      <w:rFonts w:ascii="宋体" w:hAnsi="宋体" w:cs="宋体"/>
      <w:color w:val="FF6600"/>
      <w:kern w:val="0"/>
      <w:sz w:val="24"/>
      <w:lang w:val="zh-CN"/>
    </w:rPr>
  </w:style>
  <w:style w:type="paragraph" w:customStyle="1" w:styleId="1688">
    <w:name w:val="CM64"/>
    <w:basedOn w:val="111"/>
    <w:next w:val="111"/>
    <w:qFormat/>
    <w:uiPriority w:val="99"/>
    <w:pPr>
      <w:spacing w:after="120" w:line="360" w:lineRule="auto"/>
    </w:pPr>
    <w:rPr>
      <w:rFonts w:ascii="黑体" w:hAnsi="Calibri" w:eastAsia="黑体" w:cs="Times New Roman"/>
      <w:color w:val="auto"/>
      <w:szCs w:val="20"/>
    </w:rPr>
  </w:style>
  <w:style w:type="paragraph" w:customStyle="1" w:styleId="1689">
    <w:name w:val="CM63"/>
    <w:basedOn w:val="111"/>
    <w:next w:val="111"/>
    <w:qFormat/>
    <w:uiPriority w:val="99"/>
    <w:pPr>
      <w:spacing w:after="400" w:line="360" w:lineRule="auto"/>
    </w:pPr>
    <w:rPr>
      <w:rFonts w:ascii="黑体" w:hAnsi="Calibri" w:eastAsia="黑体" w:cs="Times New Roman"/>
      <w:color w:val="auto"/>
      <w:szCs w:val="20"/>
    </w:rPr>
  </w:style>
  <w:style w:type="paragraph" w:customStyle="1" w:styleId="1690">
    <w:name w:val="CM19"/>
    <w:basedOn w:val="111"/>
    <w:next w:val="111"/>
    <w:qFormat/>
    <w:uiPriority w:val="99"/>
    <w:pPr>
      <w:spacing w:line="408" w:lineRule="atLeast"/>
    </w:pPr>
    <w:rPr>
      <w:rFonts w:ascii="黑体" w:hAnsi="Calibri" w:eastAsia="黑体" w:cs="Times New Roman"/>
      <w:color w:val="auto"/>
      <w:szCs w:val="20"/>
    </w:rPr>
  </w:style>
  <w:style w:type="paragraph" w:customStyle="1" w:styleId="1691">
    <w:name w:val="样式 标题 2 + 宋体 五号 行距: 单倍行距"/>
    <w:basedOn w:val="4"/>
    <w:qFormat/>
    <w:uiPriority w:val="0"/>
    <w:pPr>
      <w:widowControl/>
      <w:tabs>
        <w:tab w:val="left" w:pos="360"/>
        <w:tab w:val="left" w:pos="860"/>
      </w:tabs>
      <w:adjustRightInd w:val="0"/>
      <w:spacing w:line="360" w:lineRule="auto"/>
      <w:ind w:left="360" w:hanging="360"/>
      <w:jc w:val="left"/>
    </w:pPr>
    <w:rPr>
      <w:rFonts w:ascii="宋体" w:hAnsi="宋体" w:eastAsia="宋体" w:cs="宋体"/>
      <w:bCs w:val="0"/>
      <w:kern w:val="0"/>
      <w:sz w:val="21"/>
      <w:szCs w:val="20"/>
      <w:lang w:val="zh-CN"/>
    </w:rPr>
  </w:style>
  <w:style w:type="paragraph" w:customStyle="1" w:styleId="1692">
    <w:name w:val="CM17"/>
    <w:basedOn w:val="111"/>
    <w:next w:val="111"/>
    <w:qFormat/>
    <w:uiPriority w:val="99"/>
    <w:pPr>
      <w:spacing w:line="360" w:lineRule="auto"/>
    </w:pPr>
    <w:rPr>
      <w:rFonts w:ascii="黑体" w:hAnsi="Calibri" w:eastAsia="黑体" w:cs="Times New Roman"/>
      <w:color w:val="auto"/>
      <w:szCs w:val="20"/>
    </w:rPr>
  </w:style>
  <w:style w:type="paragraph" w:customStyle="1" w:styleId="1693">
    <w:name w:val="CM1"/>
    <w:basedOn w:val="111"/>
    <w:next w:val="111"/>
    <w:qFormat/>
    <w:uiPriority w:val="0"/>
    <w:pPr>
      <w:spacing w:line="406" w:lineRule="atLeast"/>
    </w:pPr>
    <w:rPr>
      <w:rFonts w:ascii="黑体" w:hAnsi="Calibri" w:eastAsia="黑体" w:cs="Times New Roman"/>
      <w:color w:val="auto"/>
      <w:szCs w:val="20"/>
    </w:rPr>
  </w:style>
  <w:style w:type="paragraph" w:customStyle="1" w:styleId="1694">
    <w:name w:val="CM14"/>
    <w:basedOn w:val="111"/>
    <w:next w:val="111"/>
    <w:qFormat/>
    <w:uiPriority w:val="99"/>
    <w:pPr>
      <w:spacing w:line="408" w:lineRule="atLeast"/>
    </w:pPr>
    <w:rPr>
      <w:rFonts w:ascii="黑体" w:hAnsi="Calibri" w:eastAsia="黑体" w:cs="Times New Roman"/>
      <w:color w:val="auto"/>
      <w:szCs w:val="20"/>
    </w:rPr>
  </w:style>
  <w:style w:type="paragraph" w:customStyle="1" w:styleId="1695">
    <w:name w:val="[基本段落]"/>
    <w:basedOn w:val="1322"/>
    <w:qFormat/>
    <w:uiPriority w:val="99"/>
    <w:pPr>
      <w:textAlignment w:val="auto"/>
    </w:pPr>
  </w:style>
  <w:style w:type="character" w:customStyle="1" w:styleId="1696">
    <w:name w:val="pt91"/>
    <w:qFormat/>
    <w:uiPriority w:val="0"/>
    <w:rPr>
      <w:rFonts w:hint="default" w:ascii="Times New Roman" w:hAnsi="Times New Roman" w:cs="Times New Roman"/>
      <w:sz w:val="18"/>
    </w:rPr>
  </w:style>
  <w:style w:type="character" w:customStyle="1" w:styleId="1697">
    <w:name w:val="black1"/>
    <w:qFormat/>
    <w:uiPriority w:val="0"/>
    <w:rPr>
      <w:rFonts w:hint="default" w:ascii="Times New Roman" w:hAnsi="Times New Roman" w:cs="Times New Roman"/>
      <w:color w:val="000000"/>
      <w:sz w:val="18"/>
    </w:rPr>
  </w:style>
  <w:style w:type="character" w:customStyle="1" w:styleId="1698">
    <w:name w:val="font_big1"/>
    <w:qFormat/>
    <w:uiPriority w:val="0"/>
    <w:rPr>
      <w:rFonts w:hint="default" w:ascii="Arial" w:hAnsi="Arial" w:cs="Times New Roman"/>
      <w:b/>
      <w:color w:val="000000"/>
      <w:sz w:val="21"/>
    </w:rPr>
  </w:style>
  <w:style w:type="character" w:customStyle="1" w:styleId="1699">
    <w:name w:val="myfont9pt21"/>
    <w:qFormat/>
    <w:uiPriority w:val="0"/>
    <w:rPr>
      <w:rFonts w:hint="default" w:ascii="Times New Roman" w:hAnsi="Times New Roman" w:cs="Times New Roman"/>
      <w:color w:val="000000"/>
      <w:sz w:val="18"/>
    </w:rPr>
  </w:style>
  <w:style w:type="character" w:customStyle="1" w:styleId="1700">
    <w:name w:val="style71"/>
    <w:qFormat/>
    <w:uiPriority w:val="0"/>
    <w:rPr>
      <w:rFonts w:hint="default" w:ascii="Times New Roman" w:hAnsi="Times New Roman" w:cs="Times New Roman"/>
      <w:b/>
      <w:color w:val="333333"/>
    </w:rPr>
  </w:style>
  <w:style w:type="character" w:customStyle="1" w:styleId="1701">
    <w:name w:val="p92"/>
    <w:qFormat/>
    <w:uiPriority w:val="0"/>
  </w:style>
  <w:style w:type="paragraph" w:customStyle="1" w:styleId="1702">
    <w:name w:val="POBA表格标题"/>
    <w:basedOn w:val="111"/>
    <w:next w:val="111"/>
    <w:qFormat/>
    <w:uiPriority w:val="99"/>
    <w:rPr>
      <w:rFonts w:hAnsi="Calibri" w:cs="Times New Roman"/>
      <w:color w:val="auto"/>
    </w:rPr>
  </w:style>
  <w:style w:type="paragraph" w:customStyle="1" w:styleId="1703">
    <w:name w:val="POBA表格正文"/>
    <w:basedOn w:val="111"/>
    <w:next w:val="111"/>
    <w:qFormat/>
    <w:uiPriority w:val="99"/>
    <w:rPr>
      <w:rFonts w:hAnsi="Calibri" w:cs="Times New Roman"/>
      <w:color w:val="auto"/>
    </w:rPr>
  </w:style>
  <w:style w:type="paragraph" w:customStyle="1" w:styleId="1704">
    <w:name w:val="POBA表格段落居中"/>
    <w:basedOn w:val="111"/>
    <w:next w:val="111"/>
    <w:qFormat/>
    <w:uiPriority w:val="99"/>
    <w:rPr>
      <w:rFonts w:hAnsi="Calibri" w:cs="Times New Roman"/>
      <w:color w:val="auto"/>
    </w:rPr>
  </w:style>
  <w:style w:type="paragraph" w:customStyle="1" w:styleId="1705">
    <w:name w:val="科维正文1"/>
    <w:basedOn w:val="1"/>
    <w:qFormat/>
    <w:uiPriority w:val="0"/>
    <w:pPr>
      <w:widowControl/>
      <w:spacing w:beforeLines="50" w:afterLines="50" w:line="360" w:lineRule="auto"/>
      <w:ind w:firstLine="480" w:firstLineChars="200"/>
      <w:jc w:val="left"/>
    </w:pPr>
    <w:rPr>
      <w:rFonts w:ascii="宋体" w:hAnsi="宋体" w:cs="宋体"/>
      <w:color w:val="000000"/>
      <w:kern w:val="0"/>
      <w:sz w:val="24"/>
      <w:szCs w:val="24"/>
      <w:lang w:eastAsia="en-US"/>
    </w:rPr>
  </w:style>
  <w:style w:type="paragraph" w:customStyle="1" w:styleId="1706">
    <w:name w:val="东软图正文"/>
    <w:basedOn w:val="1"/>
    <w:link w:val="1707"/>
    <w:qFormat/>
    <w:uiPriority w:val="0"/>
    <w:pPr>
      <w:widowControl/>
      <w:spacing w:afterLines="50"/>
      <w:jc w:val="center"/>
    </w:pPr>
    <w:rPr>
      <w:rFonts w:ascii="Calibri" w:hAnsi="Calibri" w:eastAsia="华文仿宋" w:cs="宋体"/>
      <w:kern w:val="0"/>
      <w:sz w:val="28"/>
      <w:szCs w:val="22"/>
    </w:rPr>
  </w:style>
  <w:style w:type="character" w:customStyle="1" w:styleId="1707">
    <w:name w:val="东软图正文 Char"/>
    <w:link w:val="1706"/>
    <w:qFormat/>
    <w:uiPriority w:val="0"/>
    <w:rPr>
      <w:rFonts w:ascii="Calibri" w:hAnsi="Calibri" w:eastAsia="华文仿宋" w:cs="宋体"/>
      <w:sz w:val="28"/>
      <w:szCs w:val="22"/>
    </w:rPr>
  </w:style>
  <w:style w:type="paragraph" w:customStyle="1" w:styleId="1708">
    <w:name w:val="图序号"/>
    <w:basedOn w:val="1"/>
    <w:link w:val="1709"/>
    <w:qFormat/>
    <w:uiPriority w:val="0"/>
    <w:pPr>
      <w:widowControl/>
      <w:spacing w:afterLines="50" w:line="360" w:lineRule="exact"/>
      <w:jc w:val="left"/>
    </w:pPr>
    <w:rPr>
      <w:rFonts w:ascii="宋体" w:hAnsi="宋体" w:cs="宋体"/>
      <w:kern w:val="0"/>
      <w:sz w:val="24"/>
    </w:rPr>
  </w:style>
  <w:style w:type="character" w:customStyle="1" w:styleId="1709">
    <w:name w:val="图序号 Char"/>
    <w:link w:val="1708"/>
    <w:qFormat/>
    <w:uiPriority w:val="0"/>
    <w:rPr>
      <w:rFonts w:ascii="宋体" w:hAnsi="宋体" w:cs="宋体"/>
      <w:sz w:val="24"/>
    </w:rPr>
  </w:style>
  <w:style w:type="paragraph" w:customStyle="1" w:styleId="1710">
    <w:name w:val="正文分类1"/>
    <w:basedOn w:val="1"/>
    <w:next w:val="1"/>
    <w:link w:val="1711"/>
    <w:qFormat/>
    <w:uiPriority w:val="0"/>
    <w:pPr>
      <w:widowControl/>
      <w:spacing w:afterLines="50" w:line="360" w:lineRule="exact"/>
      <w:jc w:val="left"/>
    </w:pPr>
    <w:rPr>
      <w:rFonts w:ascii="宋体" w:hAnsi="宋体" w:cs="宋体"/>
      <w:b/>
      <w:kern w:val="0"/>
      <w:sz w:val="24"/>
      <w:szCs w:val="22"/>
    </w:rPr>
  </w:style>
  <w:style w:type="character" w:customStyle="1" w:styleId="1711">
    <w:name w:val="正文分类1 Char"/>
    <w:link w:val="1710"/>
    <w:qFormat/>
    <w:uiPriority w:val="0"/>
    <w:rPr>
      <w:rFonts w:ascii="宋体" w:hAnsi="宋体" w:cs="宋体"/>
      <w:b/>
      <w:sz w:val="24"/>
      <w:szCs w:val="22"/>
    </w:rPr>
  </w:style>
  <w:style w:type="paragraph" w:customStyle="1" w:styleId="1712">
    <w:name w:val="正文分类2"/>
    <w:basedOn w:val="1"/>
    <w:next w:val="1"/>
    <w:link w:val="1713"/>
    <w:qFormat/>
    <w:uiPriority w:val="0"/>
    <w:pPr>
      <w:widowControl/>
      <w:spacing w:afterLines="50" w:line="360" w:lineRule="exact"/>
      <w:ind w:left="780" w:hanging="360"/>
      <w:jc w:val="left"/>
    </w:pPr>
    <w:rPr>
      <w:rFonts w:ascii="Calibri" w:hAnsi="Calibri" w:eastAsia="华文仿宋" w:cs="宋体"/>
      <w:kern w:val="0"/>
      <w:sz w:val="28"/>
      <w:szCs w:val="22"/>
    </w:rPr>
  </w:style>
  <w:style w:type="character" w:customStyle="1" w:styleId="1713">
    <w:name w:val="正文分类2 Char"/>
    <w:link w:val="1712"/>
    <w:qFormat/>
    <w:uiPriority w:val="0"/>
    <w:rPr>
      <w:rFonts w:ascii="Calibri" w:hAnsi="Calibri" w:eastAsia="华文仿宋" w:cs="宋体"/>
      <w:sz w:val="28"/>
      <w:szCs w:val="22"/>
    </w:rPr>
  </w:style>
  <w:style w:type="paragraph" w:customStyle="1" w:styleId="1714">
    <w:name w:val="正文分类3"/>
    <w:basedOn w:val="1712"/>
    <w:next w:val="1"/>
    <w:link w:val="1715"/>
    <w:qFormat/>
    <w:uiPriority w:val="0"/>
    <w:pPr>
      <w:ind w:left="840" w:hanging="420"/>
    </w:pPr>
  </w:style>
  <w:style w:type="character" w:customStyle="1" w:styleId="1715">
    <w:name w:val="正文分类3 Char"/>
    <w:link w:val="1714"/>
    <w:qFormat/>
    <w:uiPriority w:val="0"/>
    <w:rPr>
      <w:rFonts w:ascii="Calibri" w:hAnsi="Calibri" w:eastAsia="华文仿宋" w:cs="宋体"/>
      <w:sz w:val="28"/>
      <w:szCs w:val="22"/>
    </w:rPr>
  </w:style>
  <w:style w:type="paragraph" w:customStyle="1" w:styleId="1716">
    <w:name w:val="正文分类4"/>
    <w:basedOn w:val="1712"/>
    <w:link w:val="1717"/>
    <w:qFormat/>
    <w:uiPriority w:val="0"/>
    <w:pPr>
      <w:ind w:left="1701" w:hanging="425"/>
    </w:pPr>
  </w:style>
  <w:style w:type="character" w:customStyle="1" w:styleId="1717">
    <w:name w:val="正文分类4 Char"/>
    <w:link w:val="1716"/>
    <w:qFormat/>
    <w:uiPriority w:val="0"/>
    <w:rPr>
      <w:rFonts w:ascii="Calibri" w:hAnsi="Calibri" w:eastAsia="华文仿宋" w:cs="宋体"/>
      <w:sz w:val="28"/>
      <w:szCs w:val="22"/>
    </w:rPr>
  </w:style>
  <w:style w:type="paragraph" w:customStyle="1" w:styleId="1718">
    <w:name w:val="2级标题（前附表）"/>
    <w:basedOn w:val="1"/>
    <w:link w:val="1719"/>
    <w:qFormat/>
    <w:uiPriority w:val="0"/>
    <w:pPr>
      <w:widowControl/>
      <w:jc w:val="left"/>
      <w:outlineLvl w:val="1"/>
    </w:pPr>
    <w:rPr>
      <w:rFonts w:ascii="黑体" w:hAnsi="Calibri" w:eastAsia="黑体" w:cs="宋体"/>
      <w:color w:val="000000"/>
      <w:kern w:val="0"/>
      <w:sz w:val="28"/>
      <w:szCs w:val="28"/>
    </w:rPr>
  </w:style>
  <w:style w:type="character" w:customStyle="1" w:styleId="1719">
    <w:name w:val="2级标题（前附表） Char"/>
    <w:link w:val="1718"/>
    <w:qFormat/>
    <w:uiPriority w:val="0"/>
    <w:rPr>
      <w:rFonts w:ascii="黑体" w:hAnsi="Calibri" w:eastAsia="黑体" w:cs="宋体"/>
      <w:color w:val="000000"/>
      <w:sz w:val="28"/>
      <w:szCs w:val="28"/>
    </w:rPr>
  </w:style>
  <w:style w:type="paragraph" w:customStyle="1" w:styleId="1720">
    <w:name w:val="技术正文"/>
    <w:basedOn w:val="1"/>
    <w:link w:val="1721"/>
    <w:qFormat/>
    <w:uiPriority w:val="0"/>
    <w:pPr>
      <w:widowControl/>
      <w:tabs>
        <w:tab w:val="left" w:pos="1215"/>
      </w:tabs>
      <w:spacing w:line="360" w:lineRule="auto"/>
      <w:ind w:left="1215" w:hanging="735"/>
      <w:jc w:val="left"/>
    </w:pPr>
    <w:rPr>
      <w:rFonts w:ascii="宋体" w:hAnsi="宋体" w:cs="宋体"/>
      <w:color w:val="000000"/>
      <w:kern w:val="0"/>
      <w:sz w:val="24"/>
      <w:szCs w:val="21"/>
    </w:rPr>
  </w:style>
  <w:style w:type="character" w:customStyle="1" w:styleId="1721">
    <w:name w:val="技术正文 Char"/>
    <w:link w:val="1720"/>
    <w:qFormat/>
    <w:uiPriority w:val="0"/>
    <w:rPr>
      <w:rFonts w:ascii="宋体" w:hAnsi="宋体" w:cs="宋体"/>
      <w:color w:val="000000"/>
      <w:sz w:val="24"/>
      <w:szCs w:val="21"/>
    </w:rPr>
  </w:style>
  <w:style w:type="paragraph" w:customStyle="1" w:styleId="1722">
    <w:name w:val="样式3"/>
    <w:basedOn w:val="1"/>
    <w:link w:val="1723"/>
    <w:qFormat/>
    <w:uiPriority w:val="0"/>
    <w:pPr>
      <w:widowControl/>
      <w:autoSpaceDE w:val="0"/>
      <w:autoSpaceDN w:val="0"/>
      <w:adjustRightInd w:val="0"/>
      <w:spacing w:line="360" w:lineRule="auto"/>
      <w:ind w:left="720"/>
      <w:jc w:val="left"/>
    </w:pPr>
    <w:rPr>
      <w:rFonts w:ascii="宋体" w:hAnsi="宋体" w:cs="宋体"/>
      <w:b/>
      <w:kern w:val="0"/>
      <w:sz w:val="24"/>
    </w:rPr>
  </w:style>
  <w:style w:type="character" w:customStyle="1" w:styleId="1723">
    <w:name w:val="样式3 Char"/>
    <w:link w:val="1722"/>
    <w:qFormat/>
    <w:uiPriority w:val="0"/>
    <w:rPr>
      <w:rFonts w:ascii="宋体" w:hAnsi="宋体" w:cs="宋体"/>
      <w:b/>
      <w:sz w:val="24"/>
    </w:rPr>
  </w:style>
  <w:style w:type="paragraph" w:customStyle="1" w:styleId="1724">
    <w:name w:val="安宁自定义4级标题样式"/>
    <w:basedOn w:val="6"/>
    <w:qFormat/>
    <w:uiPriority w:val="0"/>
    <w:pPr>
      <w:widowControl/>
      <w:tabs>
        <w:tab w:val="left" w:pos="864"/>
      </w:tabs>
      <w:spacing w:before="260" w:after="260" w:line="360" w:lineRule="auto"/>
      <w:ind w:left="4860" w:hanging="420"/>
      <w:jc w:val="left"/>
    </w:pPr>
    <w:rPr>
      <w:lang w:val="zh-CN"/>
    </w:rPr>
  </w:style>
  <w:style w:type="paragraph" w:customStyle="1" w:styleId="1725">
    <w:name w:val="安宁自定义3级标题样式"/>
    <w:basedOn w:val="5"/>
    <w:qFormat/>
    <w:uiPriority w:val="0"/>
    <w:pPr>
      <w:keepLines w:val="0"/>
      <w:widowControl/>
      <w:tabs>
        <w:tab w:val="left" w:pos="420"/>
        <w:tab w:val="left" w:pos="720"/>
        <w:tab w:val="left" w:pos="1260"/>
      </w:tabs>
      <w:spacing w:line="412" w:lineRule="auto"/>
      <w:ind w:left="720" w:hanging="720"/>
    </w:pPr>
    <w:rPr>
      <w:rFonts w:ascii="仿宋" w:hAnsi="仿宋" w:eastAsia="黑体" w:cs="Arial"/>
      <w:lang w:val="zh-CN"/>
    </w:rPr>
  </w:style>
  <w:style w:type="paragraph" w:customStyle="1" w:styleId="1726">
    <w:name w:val="正文222"/>
    <w:basedOn w:val="1"/>
    <w:qFormat/>
    <w:uiPriority w:val="0"/>
    <w:pPr>
      <w:widowControl/>
      <w:ind w:firstLine="420"/>
      <w:jc w:val="left"/>
    </w:pPr>
    <w:rPr>
      <w:rFonts w:ascii="微软雅黑" w:hAnsi="微软雅黑" w:eastAsia="微软雅黑" w:cs="宋体"/>
      <w:kern w:val="0"/>
      <w:sz w:val="24"/>
      <w:szCs w:val="22"/>
    </w:rPr>
  </w:style>
  <w:style w:type="paragraph" w:customStyle="1" w:styleId="1727">
    <w:name w:val="功能名称"/>
    <w:basedOn w:val="1"/>
    <w:qFormat/>
    <w:uiPriority w:val="0"/>
    <w:pPr>
      <w:widowControl/>
      <w:jc w:val="left"/>
      <w:outlineLvl w:val="3"/>
    </w:pPr>
    <w:rPr>
      <w:rFonts w:ascii="微软雅黑" w:hAnsi="微软雅黑" w:eastAsia="微软雅黑" w:cs="宋体"/>
      <w:b/>
      <w:kern w:val="0"/>
      <w:sz w:val="24"/>
      <w:szCs w:val="22"/>
    </w:rPr>
  </w:style>
  <w:style w:type="character" w:customStyle="1" w:styleId="1728">
    <w:name w:val="正文缩进 字符"/>
    <w:qFormat/>
    <w:uiPriority w:val="0"/>
    <w:rPr>
      <w:rFonts w:ascii="Times New Roman" w:hAnsi="Times New Roman" w:eastAsia="宋体"/>
      <w:szCs w:val="24"/>
    </w:rPr>
  </w:style>
  <w:style w:type="character" w:customStyle="1" w:styleId="1729">
    <w:name w:val="题注 字符"/>
    <w:qFormat/>
    <w:uiPriority w:val="0"/>
    <w:rPr>
      <w:rFonts w:ascii="Arial" w:hAnsi="Arial" w:eastAsia="黑体" w:cs="Arial"/>
      <w:sz w:val="20"/>
      <w:szCs w:val="20"/>
    </w:rPr>
  </w:style>
  <w:style w:type="character" w:customStyle="1" w:styleId="1730">
    <w:name w:val="无间隔 字符"/>
    <w:qFormat/>
    <w:uiPriority w:val="0"/>
    <w:rPr>
      <w:rFonts w:ascii="Calibri" w:hAnsi="Calibri" w:eastAsia="宋体" w:cs="Times New Roman"/>
      <w:kern w:val="0"/>
      <w:sz w:val="15"/>
      <w:lang w:eastAsia="en-US" w:bidi="en-US"/>
    </w:rPr>
  </w:style>
  <w:style w:type="character" w:customStyle="1" w:styleId="1731">
    <w:name w:val="普通(网站) 字符"/>
    <w:qFormat/>
    <w:locked/>
    <w:uiPriority w:val="99"/>
    <w:rPr>
      <w:rFonts w:ascii="宋体" w:hAnsi="宋体" w:eastAsia="宋体" w:cs="Times New Roman"/>
      <w:kern w:val="0"/>
      <w:szCs w:val="24"/>
    </w:rPr>
  </w:style>
  <w:style w:type="character" w:customStyle="1" w:styleId="1732">
    <w:name w:val="正文首行缩进 字符"/>
    <w:qFormat/>
    <w:uiPriority w:val="0"/>
    <w:rPr>
      <w:rFonts w:ascii="Times New Roman" w:hAnsi="Times New Roman" w:eastAsia="宋体" w:cs="Times New Roman"/>
      <w:szCs w:val="24"/>
      <w:lang w:val="zh-CN" w:eastAsia="zh-CN"/>
    </w:rPr>
  </w:style>
  <w:style w:type="character" w:customStyle="1" w:styleId="1733">
    <w:name w:val="正文首行缩进 2 字符"/>
    <w:qFormat/>
    <w:uiPriority w:val="0"/>
    <w:rPr>
      <w:rFonts w:ascii="Times New Roman" w:hAnsi="Times New Roman" w:eastAsia="宋体" w:cs="Times New Roman"/>
      <w:szCs w:val="24"/>
      <w:lang w:val="zh-CN" w:eastAsia="zh-CN"/>
    </w:rPr>
  </w:style>
  <w:style w:type="paragraph" w:customStyle="1" w:styleId="1734">
    <w:name w:val="HeadingLevel3"/>
    <w:next w:val="1"/>
    <w:qFormat/>
    <w:uiPriority w:val="0"/>
    <w:pPr>
      <w:keepNext/>
      <w:widowControl w:val="0"/>
      <w:spacing w:before="60"/>
    </w:pPr>
    <w:rPr>
      <w:rFonts w:ascii="Times New Roman" w:hAnsi="Times New Roman" w:eastAsia="宋体" w:cs="Times New Roman"/>
      <w:b/>
      <w:sz w:val="22"/>
      <w:lang w:val="en-US" w:eastAsia="zh-CN" w:bidi="ar-SA"/>
    </w:rPr>
  </w:style>
  <w:style w:type="paragraph" w:customStyle="1" w:styleId="1735">
    <w:name w:val="InstNormal"/>
    <w:qFormat/>
    <w:uiPriority w:val="0"/>
    <w:pPr>
      <w:widowControl w:val="0"/>
      <w:spacing w:before="60" w:after="60"/>
    </w:pPr>
    <w:rPr>
      <w:rFonts w:ascii="Times New Roman" w:hAnsi="Times New Roman" w:eastAsia="宋体" w:cs="Times New Roman"/>
      <w:sz w:val="22"/>
      <w:lang w:val="en-US" w:eastAsia="zh-CN" w:bidi="ar-SA"/>
    </w:rPr>
  </w:style>
  <w:style w:type="paragraph" w:customStyle="1" w:styleId="1736">
    <w:name w:val="Char Char Char Char Char Char Char1 Char Char Char Char Char Char Char2"/>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1737">
    <w:name w:val="正文41"/>
    <w:basedOn w:val="1"/>
    <w:qFormat/>
    <w:uiPriority w:val="0"/>
    <w:pPr>
      <w:widowControl/>
      <w:spacing w:after="60"/>
      <w:ind w:left="840"/>
      <w:jc w:val="left"/>
    </w:pPr>
    <w:rPr>
      <w:rFonts w:ascii="宋体" w:hAnsi="宋体" w:cs="宋体"/>
      <w:color w:val="FF0000"/>
      <w:kern w:val="0"/>
      <w:sz w:val="24"/>
      <w:szCs w:val="24"/>
    </w:rPr>
  </w:style>
  <w:style w:type="paragraph" w:customStyle="1" w:styleId="1738">
    <w:name w:val="InstT1"/>
    <w:qFormat/>
    <w:uiPriority w:val="0"/>
    <w:pPr>
      <w:spacing w:before="240"/>
      <w:ind w:left="288" w:right="288"/>
    </w:pPr>
    <w:rPr>
      <w:rFonts w:ascii="Arial" w:hAnsi="Arial" w:eastAsia="宋体" w:cs="Times New Roman"/>
      <w:b/>
      <w:sz w:val="28"/>
      <w:lang w:val="en-US" w:eastAsia="zh-CN" w:bidi="ar-SA"/>
    </w:rPr>
  </w:style>
  <w:style w:type="character" w:customStyle="1" w:styleId="1739">
    <w:name w:val="列出段落 字符1"/>
    <w:qFormat/>
    <w:uiPriority w:val="0"/>
    <w:rPr>
      <w:kern w:val="2"/>
      <w:sz w:val="24"/>
      <w:szCs w:val="24"/>
    </w:rPr>
  </w:style>
  <w:style w:type="paragraph" w:customStyle="1" w:styleId="1740">
    <w:name w:val="二级列表 Char"/>
    <w:basedOn w:val="23"/>
    <w:qFormat/>
    <w:uiPriority w:val="0"/>
    <w:pPr>
      <w:numPr>
        <w:ilvl w:val="0"/>
        <w:numId w:val="108"/>
      </w:numPr>
      <w:tabs>
        <w:tab w:val="left" w:pos="360"/>
        <w:tab w:val="left" w:pos="454"/>
        <w:tab w:val="clear" w:pos="960"/>
      </w:tabs>
      <w:spacing w:afterLines="50"/>
      <w:ind w:left="284" w:firstLine="420"/>
    </w:pPr>
    <w:rPr>
      <w:rFonts w:ascii="Tahoma" w:hAnsi="Tahoma"/>
      <w:color w:val="000000"/>
      <w:szCs w:val="18"/>
    </w:rPr>
  </w:style>
  <w:style w:type="paragraph" w:customStyle="1" w:styleId="1741">
    <w:name w:val="书目1"/>
    <w:basedOn w:val="1"/>
    <w:next w:val="1"/>
    <w:qFormat/>
    <w:uiPriority w:val="37"/>
    <w:pPr>
      <w:widowControl/>
      <w:jc w:val="left"/>
    </w:pPr>
    <w:rPr>
      <w:rFonts w:ascii="宋体" w:hAnsi="宋体" w:cs="宋体"/>
      <w:kern w:val="0"/>
      <w:sz w:val="24"/>
      <w:szCs w:val="24"/>
    </w:rPr>
  </w:style>
  <w:style w:type="paragraph" w:customStyle="1" w:styleId="1742">
    <w:name w:val="段落编号2-1"/>
    <w:basedOn w:val="1"/>
    <w:qFormat/>
    <w:uiPriority w:val="0"/>
    <w:pPr>
      <w:widowControl/>
      <w:numPr>
        <w:ilvl w:val="0"/>
        <w:numId w:val="109"/>
      </w:numPr>
      <w:adjustRightInd w:val="0"/>
      <w:spacing w:line="360" w:lineRule="auto"/>
      <w:jc w:val="left"/>
      <w:textAlignment w:val="baseline"/>
    </w:pPr>
    <w:rPr>
      <w:rFonts w:ascii="宋体" w:hAnsi="宋体" w:cs="宋体"/>
      <w:kern w:val="0"/>
      <w:sz w:val="24"/>
    </w:rPr>
  </w:style>
  <w:style w:type="paragraph" w:customStyle="1" w:styleId="1743">
    <w:name w:val="样式 样式 正文首行缩进 2 + 首行缩进:  2 字符 + 首行缩进:  2 字符"/>
    <w:basedOn w:val="1"/>
    <w:qFormat/>
    <w:uiPriority w:val="0"/>
    <w:pPr>
      <w:widowControl/>
      <w:spacing w:line="360" w:lineRule="auto"/>
      <w:ind w:firstLine="480" w:firstLineChars="200"/>
      <w:jc w:val="left"/>
    </w:pPr>
    <w:rPr>
      <w:rFonts w:ascii="宋体" w:hAnsi="宋体" w:cs="宋体"/>
      <w:kern w:val="0"/>
      <w:sz w:val="24"/>
    </w:rPr>
  </w:style>
  <w:style w:type="paragraph" w:customStyle="1" w:styleId="1744">
    <w:name w:val="默认段落字体 Para Char Char Char Char Char Char Char"/>
    <w:basedOn w:val="1"/>
    <w:qFormat/>
    <w:uiPriority w:val="0"/>
    <w:pPr>
      <w:widowControl/>
      <w:jc w:val="left"/>
    </w:pPr>
    <w:rPr>
      <w:rFonts w:ascii="Tahoma" w:hAnsi="Tahoma" w:cs="宋体"/>
      <w:kern w:val="0"/>
      <w:sz w:val="24"/>
    </w:rPr>
  </w:style>
  <w:style w:type="character" w:customStyle="1" w:styleId="1745">
    <w:name w:val="金宏发行正文 Char Char"/>
    <w:link w:val="1746"/>
    <w:qFormat/>
    <w:locked/>
    <w:uiPriority w:val="0"/>
    <w:rPr>
      <w:rFonts w:ascii="仿宋_GB2312" w:hAnsi="宋体" w:eastAsia="仿宋_GB2312" w:cs="宋体"/>
      <w:sz w:val="28"/>
      <w:szCs w:val="24"/>
    </w:rPr>
  </w:style>
  <w:style w:type="paragraph" w:customStyle="1" w:styleId="1746">
    <w:name w:val="金宏发行正文 Char"/>
    <w:basedOn w:val="1"/>
    <w:link w:val="1745"/>
    <w:qFormat/>
    <w:uiPriority w:val="0"/>
    <w:pPr>
      <w:widowControl/>
      <w:spacing w:line="500" w:lineRule="exact"/>
      <w:ind w:firstLine="560" w:firstLineChars="200"/>
      <w:jc w:val="left"/>
    </w:pPr>
    <w:rPr>
      <w:rFonts w:ascii="仿宋_GB2312" w:hAnsi="宋体" w:eastAsia="仿宋_GB2312" w:cs="宋体"/>
      <w:kern w:val="0"/>
      <w:sz w:val="28"/>
      <w:szCs w:val="24"/>
    </w:rPr>
  </w:style>
  <w:style w:type="paragraph" w:customStyle="1" w:styleId="1747">
    <w:name w:val="日期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48">
    <w:name w:val="正文小四1.5倍行距 Char"/>
    <w:link w:val="1749"/>
    <w:qFormat/>
    <w:uiPriority w:val="0"/>
    <w:rPr>
      <w:rFonts w:ascii="宋体" w:hAnsi="宋体" w:cs="宋体"/>
      <w:sz w:val="24"/>
      <w:szCs w:val="21"/>
    </w:rPr>
  </w:style>
  <w:style w:type="paragraph" w:customStyle="1" w:styleId="1749">
    <w:name w:val="正文小四1.5倍行距"/>
    <w:basedOn w:val="1"/>
    <w:link w:val="1748"/>
    <w:qFormat/>
    <w:uiPriority w:val="0"/>
    <w:pPr>
      <w:widowControl/>
      <w:snapToGrid w:val="0"/>
      <w:spacing w:line="360" w:lineRule="auto"/>
      <w:ind w:firstLine="480"/>
      <w:jc w:val="left"/>
    </w:pPr>
    <w:rPr>
      <w:rFonts w:ascii="宋体" w:hAnsi="宋体" w:cs="宋体"/>
      <w:kern w:val="0"/>
      <w:sz w:val="24"/>
      <w:szCs w:val="21"/>
    </w:rPr>
  </w:style>
  <w:style w:type="paragraph" w:customStyle="1" w:styleId="1750">
    <w:name w:val="CM6"/>
    <w:basedOn w:val="111"/>
    <w:next w:val="111"/>
    <w:qFormat/>
    <w:uiPriority w:val="0"/>
    <w:rPr>
      <w:rFonts w:ascii="华文中宋" w:hAnsi="华文中宋" w:cs="Times New Roman"/>
      <w:color w:val="auto"/>
    </w:rPr>
  </w:style>
  <w:style w:type="paragraph" w:customStyle="1" w:styleId="1751">
    <w:name w:val="CM112"/>
    <w:basedOn w:val="111"/>
    <w:next w:val="111"/>
    <w:qFormat/>
    <w:uiPriority w:val="0"/>
    <w:pPr>
      <w:spacing w:after="148"/>
    </w:pPr>
    <w:rPr>
      <w:rFonts w:ascii="华文中宋" w:hAnsi="华文中宋" w:cs="Times New Roman"/>
      <w:color w:val="auto"/>
    </w:rPr>
  </w:style>
  <w:style w:type="character" w:customStyle="1" w:styleId="1752">
    <w:name w:val="Char Char29"/>
    <w:qFormat/>
    <w:uiPriority w:val="0"/>
    <w:rPr>
      <w:rFonts w:ascii="Arial" w:hAnsi="Arial" w:eastAsia="黑体"/>
      <w:b/>
      <w:bCs/>
      <w:kern w:val="2"/>
      <w:sz w:val="32"/>
      <w:szCs w:val="32"/>
      <w:lang w:val="en-US" w:eastAsia="zh-CN" w:bidi="ar-SA"/>
    </w:rPr>
  </w:style>
  <w:style w:type="character" w:customStyle="1" w:styleId="1753">
    <w:name w:val="Char Char28"/>
    <w:qFormat/>
    <w:uiPriority w:val="0"/>
    <w:rPr>
      <w:rFonts w:eastAsia="宋体"/>
      <w:b/>
      <w:bCs/>
      <w:kern w:val="2"/>
      <w:sz w:val="32"/>
      <w:szCs w:val="32"/>
      <w:lang w:val="en-US" w:eastAsia="zh-CN" w:bidi="ar-SA"/>
    </w:rPr>
  </w:style>
  <w:style w:type="character" w:customStyle="1" w:styleId="1754">
    <w:name w:val="Char Char27"/>
    <w:qFormat/>
    <w:uiPriority w:val="0"/>
    <w:rPr>
      <w:rFonts w:ascii="Arial" w:hAnsi="Arial" w:eastAsia="黑体"/>
      <w:b/>
      <w:bCs/>
      <w:kern w:val="2"/>
      <w:sz w:val="28"/>
      <w:szCs w:val="28"/>
      <w:lang w:val="en-US" w:eastAsia="zh-CN" w:bidi="ar-SA"/>
    </w:rPr>
  </w:style>
  <w:style w:type="paragraph" w:customStyle="1" w:styleId="1755">
    <w:name w:val="表格居中"/>
    <w:basedOn w:val="1"/>
    <w:qFormat/>
    <w:uiPriority w:val="0"/>
    <w:pPr>
      <w:widowControl/>
      <w:jc w:val="center"/>
    </w:pPr>
    <w:rPr>
      <w:rFonts w:ascii="Arial" w:hAnsi="Arial" w:eastAsia="黑体" w:cs="宋体"/>
      <w:kern w:val="0"/>
      <w:sz w:val="24"/>
    </w:rPr>
  </w:style>
  <w:style w:type="paragraph" w:customStyle="1" w:styleId="1756">
    <w:name w:val="图片说明"/>
    <w:basedOn w:val="1"/>
    <w:qFormat/>
    <w:uiPriority w:val="0"/>
    <w:pPr>
      <w:widowControl/>
      <w:spacing w:before="156" w:line="360" w:lineRule="auto"/>
      <w:ind w:firstLine="412" w:firstLineChars="225"/>
      <w:jc w:val="center"/>
    </w:pPr>
    <w:rPr>
      <w:rFonts w:ascii="Arial" w:hAnsi="Arial" w:cs="宋体"/>
      <w:b/>
      <w:bCs/>
      <w:kern w:val="0"/>
      <w:sz w:val="24"/>
      <w:szCs w:val="21"/>
    </w:rPr>
  </w:style>
  <w:style w:type="paragraph" w:customStyle="1" w:styleId="1757">
    <w:name w:val="图表编号"/>
    <w:basedOn w:val="24"/>
    <w:qFormat/>
    <w:uiPriority w:val="0"/>
    <w:pPr>
      <w:widowControl/>
      <w:jc w:val="center"/>
    </w:pPr>
    <w:rPr>
      <w:rFonts w:cs="宋体"/>
      <w:kern w:val="0"/>
    </w:rPr>
  </w:style>
  <w:style w:type="character" w:customStyle="1" w:styleId="1758">
    <w:name w:val="Char Char5"/>
    <w:qFormat/>
    <w:uiPriority w:val="0"/>
    <w:rPr>
      <w:rFonts w:ascii="Arial" w:hAnsi="Arial" w:eastAsia="黑体"/>
      <w:b/>
      <w:bCs/>
      <w:kern w:val="2"/>
      <w:sz w:val="32"/>
      <w:szCs w:val="32"/>
    </w:rPr>
  </w:style>
  <w:style w:type="character" w:customStyle="1" w:styleId="1759">
    <w:name w:val="Char Char4"/>
    <w:qFormat/>
    <w:uiPriority w:val="0"/>
    <w:rPr>
      <w:b/>
      <w:bCs/>
      <w:kern w:val="2"/>
      <w:sz w:val="32"/>
      <w:szCs w:val="32"/>
    </w:rPr>
  </w:style>
  <w:style w:type="paragraph" w:customStyle="1" w:styleId="1760">
    <w:name w:val="样式 (西文) 宋体 行距: 固定值 22 磅"/>
    <w:basedOn w:val="1"/>
    <w:qFormat/>
    <w:uiPriority w:val="0"/>
    <w:pPr>
      <w:widowControl/>
      <w:spacing w:line="440" w:lineRule="exact"/>
      <w:jc w:val="left"/>
    </w:pPr>
    <w:rPr>
      <w:rFonts w:ascii="宋体" w:hAnsi="宋体" w:cs="宋体"/>
      <w:kern w:val="0"/>
      <w:sz w:val="24"/>
    </w:rPr>
  </w:style>
  <w:style w:type="character" w:customStyle="1" w:styleId="1761">
    <w:name w:val="样式 (西文) 宋体"/>
    <w:qFormat/>
    <w:uiPriority w:val="0"/>
    <w:rPr>
      <w:rFonts w:ascii="宋体" w:hAnsi="宋体"/>
      <w:sz w:val="24"/>
    </w:rPr>
  </w:style>
  <w:style w:type="paragraph" w:customStyle="1" w:styleId="1762">
    <w:name w:val="样式 (西文) 宋体 首行缩进:  0.74 厘米 行距: 固定值 22 磅"/>
    <w:basedOn w:val="1"/>
    <w:qFormat/>
    <w:uiPriority w:val="0"/>
    <w:pPr>
      <w:widowControl/>
      <w:spacing w:line="440" w:lineRule="exact"/>
      <w:ind w:firstLine="420"/>
      <w:jc w:val="left"/>
    </w:pPr>
    <w:rPr>
      <w:rFonts w:ascii="宋体" w:hAnsi="宋体" w:cs="宋体"/>
      <w:kern w:val="0"/>
      <w:sz w:val="24"/>
    </w:rPr>
  </w:style>
  <w:style w:type="paragraph" w:customStyle="1" w:styleId="1763">
    <w:name w:val="样式 首行缩进:  0.85 厘米 行距: 固定值 22 磅"/>
    <w:basedOn w:val="1"/>
    <w:qFormat/>
    <w:uiPriority w:val="0"/>
    <w:pPr>
      <w:widowControl/>
      <w:spacing w:line="440" w:lineRule="exact"/>
      <w:ind w:firstLine="480"/>
      <w:jc w:val="left"/>
    </w:pPr>
    <w:rPr>
      <w:rFonts w:ascii="宋体" w:hAnsi="宋体" w:cs="宋体"/>
      <w:kern w:val="0"/>
      <w:sz w:val="24"/>
    </w:rPr>
  </w:style>
  <w:style w:type="paragraph" w:customStyle="1" w:styleId="1764">
    <w:name w:val="样式 (西文) 宋体 首行缩进:  0.85 厘米 行距: 固定值 22 磅"/>
    <w:basedOn w:val="1"/>
    <w:qFormat/>
    <w:uiPriority w:val="0"/>
    <w:pPr>
      <w:widowControl/>
      <w:spacing w:line="440" w:lineRule="exact"/>
      <w:ind w:firstLine="480"/>
      <w:jc w:val="left"/>
    </w:pPr>
    <w:rPr>
      <w:rFonts w:ascii="宋体" w:hAnsi="宋体" w:cs="宋体"/>
      <w:kern w:val="0"/>
      <w:sz w:val="24"/>
    </w:rPr>
  </w:style>
  <w:style w:type="paragraph" w:customStyle="1" w:styleId="1765">
    <w:name w:val="样式 (西文) 宋体 行距: 固定值 22 磅 首行缩进:  2 字符"/>
    <w:basedOn w:val="1"/>
    <w:qFormat/>
    <w:uiPriority w:val="0"/>
    <w:pPr>
      <w:widowControl/>
      <w:spacing w:line="440" w:lineRule="exact"/>
      <w:ind w:firstLine="420" w:firstLineChars="200"/>
      <w:jc w:val="left"/>
    </w:pPr>
    <w:rPr>
      <w:rFonts w:ascii="宋体" w:hAnsi="宋体" w:cs="宋体"/>
      <w:kern w:val="0"/>
      <w:sz w:val="24"/>
    </w:rPr>
  </w:style>
  <w:style w:type="paragraph" w:customStyle="1" w:styleId="1766">
    <w:name w:val="样式 行距: 固定值 22 磅"/>
    <w:basedOn w:val="1"/>
    <w:qFormat/>
    <w:uiPriority w:val="0"/>
    <w:pPr>
      <w:widowControl/>
      <w:spacing w:line="440" w:lineRule="exact"/>
      <w:jc w:val="left"/>
    </w:pPr>
    <w:rPr>
      <w:rFonts w:ascii="宋体" w:hAnsi="宋体" w:cs="宋体"/>
      <w:kern w:val="0"/>
      <w:sz w:val="24"/>
    </w:rPr>
  </w:style>
  <w:style w:type="paragraph" w:customStyle="1" w:styleId="1767">
    <w:name w:val="样式 首行缩进:  0 厘米 行距: 1.5 倍行距"/>
    <w:basedOn w:val="1"/>
    <w:qFormat/>
    <w:uiPriority w:val="0"/>
    <w:pPr>
      <w:widowControl/>
      <w:spacing w:line="360" w:lineRule="auto"/>
      <w:jc w:val="left"/>
    </w:pPr>
    <w:rPr>
      <w:rFonts w:ascii="宋体" w:hAnsi="宋体" w:cs="宋体"/>
      <w:kern w:val="0"/>
      <w:sz w:val="24"/>
      <w:szCs w:val="21"/>
    </w:rPr>
  </w:style>
  <w:style w:type="paragraph" w:customStyle="1" w:styleId="1768">
    <w:name w:val="样式 正文五号缩进2字符"/>
    <w:basedOn w:val="185"/>
    <w:link w:val="1769"/>
    <w:qFormat/>
    <w:uiPriority w:val="0"/>
    <w:pPr>
      <w:ind w:firstLine="420" w:firstLineChars="0"/>
    </w:pPr>
  </w:style>
  <w:style w:type="character" w:customStyle="1" w:styleId="1769">
    <w:name w:val="样式 正文五号缩进2字符 Char"/>
    <w:link w:val="1768"/>
    <w:qFormat/>
    <w:uiPriority w:val="0"/>
    <w:rPr>
      <w:rFonts w:ascii="宋体" w:hAnsi="宋体" w:cs="宋体"/>
      <w:sz w:val="24"/>
    </w:rPr>
  </w:style>
  <w:style w:type="paragraph" w:customStyle="1" w:styleId="1770">
    <w:name w:val="My标题1"/>
    <w:basedOn w:val="3"/>
    <w:next w:val="1"/>
    <w:qFormat/>
    <w:uiPriority w:val="0"/>
    <w:pPr>
      <w:keepLines/>
      <w:widowControl/>
      <w:tabs>
        <w:tab w:val="left" w:pos="1020"/>
      </w:tabs>
      <w:adjustRightInd w:val="0"/>
      <w:spacing w:before="120" w:after="360" w:line="360" w:lineRule="auto"/>
      <w:ind w:left="1020" w:hanging="420"/>
      <w:jc w:val="left"/>
      <w:textAlignment w:val="baseline"/>
    </w:pPr>
    <w:rPr>
      <w:rFonts w:ascii="Arial" w:hAnsi="Arial" w:cs="宋体"/>
      <w:b/>
      <w:kern w:val="44"/>
      <w:sz w:val="32"/>
    </w:rPr>
  </w:style>
  <w:style w:type="paragraph" w:customStyle="1" w:styleId="1771">
    <w:name w:val="My标题2"/>
    <w:basedOn w:val="4"/>
    <w:next w:val="1"/>
    <w:qFormat/>
    <w:uiPriority w:val="0"/>
    <w:pPr>
      <w:widowControl/>
      <w:tabs>
        <w:tab w:val="left" w:pos="360"/>
        <w:tab w:val="left" w:pos="720"/>
      </w:tabs>
      <w:adjustRightInd w:val="0"/>
      <w:spacing w:before="360" w:after="120" w:line="360" w:lineRule="auto"/>
      <w:ind w:left="567" w:hanging="567"/>
      <w:jc w:val="left"/>
      <w:textAlignment w:val="baseline"/>
    </w:pPr>
    <w:rPr>
      <w:rFonts w:ascii="宋体" w:hAnsi="宋体" w:eastAsia="宋体" w:cs="宋体"/>
      <w:bCs w:val="0"/>
      <w:kern w:val="0"/>
      <w:sz w:val="24"/>
      <w:szCs w:val="20"/>
    </w:rPr>
  </w:style>
  <w:style w:type="paragraph" w:customStyle="1" w:styleId="1772">
    <w:name w:val="My标题3"/>
    <w:basedOn w:val="5"/>
    <w:next w:val="1"/>
    <w:qFormat/>
    <w:uiPriority w:val="0"/>
    <w:pPr>
      <w:keepLines w:val="0"/>
      <w:widowControl/>
      <w:tabs>
        <w:tab w:val="left" w:pos="360"/>
        <w:tab w:val="left" w:pos="420"/>
        <w:tab w:val="left" w:pos="1080"/>
        <w:tab w:val="left" w:pos="1260"/>
      </w:tabs>
      <w:spacing w:before="120" w:after="120" w:line="276" w:lineRule="auto"/>
      <w:ind w:left="709" w:hanging="709"/>
    </w:pPr>
    <w:rPr>
      <w:rFonts w:ascii="Arial" w:hAnsi="Arial" w:cs="Arial" w:eastAsiaTheme="minorEastAsia"/>
      <w:b w:val="0"/>
      <w:sz w:val="24"/>
      <w:szCs w:val="20"/>
    </w:rPr>
  </w:style>
  <w:style w:type="paragraph" w:customStyle="1" w:styleId="1773">
    <w:name w:val="My标题4"/>
    <w:basedOn w:val="5"/>
    <w:next w:val="1"/>
    <w:qFormat/>
    <w:uiPriority w:val="0"/>
    <w:pPr>
      <w:keepLines w:val="0"/>
      <w:widowControl/>
      <w:tabs>
        <w:tab w:val="left" w:pos="360"/>
        <w:tab w:val="left" w:pos="425"/>
        <w:tab w:val="left" w:pos="1260"/>
      </w:tabs>
      <w:spacing w:before="120" w:after="120" w:line="276" w:lineRule="auto"/>
      <w:ind w:left="425" w:hanging="425"/>
    </w:pPr>
    <w:rPr>
      <w:rFonts w:cs="Arial" w:asciiTheme="minorHAnsi" w:hAnsiTheme="minorHAnsi" w:eastAsiaTheme="minorEastAsia"/>
      <w:b w:val="0"/>
      <w:sz w:val="24"/>
    </w:rPr>
  </w:style>
  <w:style w:type="paragraph" w:customStyle="1" w:styleId="1774">
    <w:name w:val="My编号1"/>
    <w:basedOn w:val="570"/>
    <w:qFormat/>
    <w:uiPriority w:val="0"/>
    <w:pPr>
      <w:textAlignment w:val="baseline"/>
    </w:pPr>
  </w:style>
  <w:style w:type="paragraph" w:customStyle="1" w:styleId="1775">
    <w:name w:val="my标题5"/>
    <w:basedOn w:val="1"/>
    <w:qFormat/>
    <w:uiPriority w:val="0"/>
    <w:pPr>
      <w:widowControl/>
      <w:tabs>
        <w:tab w:val="left" w:pos="2700"/>
      </w:tabs>
      <w:ind w:left="2700" w:hanging="420"/>
      <w:jc w:val="left"/>
    </w:pPr>
    <w:rPr>
      <w:rFonts w:ascii="宋体" w:hAnsi="宋体" w:cs="宋体"/>
      <w:kern w:val="0"/>
      <w:sz w:val="24"/>
      <w:szCs w:val="24"/>
    </w:rPr>
  </w:style>
  <w:style w:type="paragraph" w:customStyle="1" w:styleId="1776">
    <w:name w:val="方点项目"/>
    <w:basedOn w:val="1"/>
    <w:qFormat/>
    <w:uiPriority w:val="0"/>
    <w:pPr>
      <w:widowControl/>
      <w:tabs>
        <w:tab w:val="left" w:pos="1020"/>
      </w:tabs>
      <w:spacing w:line="360" w:lineRule="auto"/>
      <w:ind w:left="1020" w:hanging="420"/>
      <w:jc w:val="left"/>
    </w:pPr>
    <w:rPr>
      <w:rFonts w:ascii="Arial" w:hAnsi="Arial" w:eastAsia="LineDraw" w:cs="宋体"/>
      <w:kern w:val="0"/>
      <w:sz w:val="24"/>
    </w:rPr>
  </w:style>
  <w:style w:type="paragraph" w:customStyle="1" w:styleId="1777">
    <w:name w:val="wte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78">
    <w:name w:val="正文首行缩进1"/>
    <w:qFormat/>
    <w:uiPriority w:val="0"/>
    <w:rPr>
      <w:rFonts w:eastAsia="宋体"/>
      <w:kern w:val="2"/>
      <w:sz w:val="24"/>
      <w:lang w:val="en-US" w:eastAsia="zh-CN" w:bidi="ar-SA"/>
    </w:rPr>
  </w:style>
  <w:style w:type="paragraph" w:customStyle="1" w:styleId="1779">
    <w:name w:val="段正文缩进"/>
    <w:basedOn w:val="1"/>
    <w:qFormat/>
    <w:uiPriority w:val="0"/>
    <w:pPr>
      <w:widowControl/>
      <w:adjustRightInd w:val="0"/>
      <w:snapToGrid w:val="0"/>
      <w:spacing w:before="50" w:line="360" w:lineRule="auto"/>
      <w:ind w:firstLine="200"/>
      <w:jc w:val="left"/>
    </w:pPr>
    <w:rPr>
      <w:rFonts w:ascii="宋体" w:hAnsi="宋体" w:eastAsia="仿宋_GB2312" w:cs="宋体"/>
      <w:kern w:val="0"/>
      <w:sz w:val="30"/>
    </w:rPr>
  </w:style>
  <w:style w:type="paragraph" w:customStyle="1" w:styleId="1780">
    <w:name w:val="标题三"/>
    <w:basedOn w:val="1"/>
    <w:qFormat/>
    <w:uiPriority w:val="0"/>
    <w:pPr>
      <w:widowControl/>
      <w:tabs>
        <w:tab w:val="left" w:pos="1534"/>
      </w:tabs>
      <w:ind w:left="600" w:hanging="146"/>
      <w:jc w:val="left"/>
    </w:pPr>
    <w:rPr>
      <w:rFonts w:ascii="宋体" w:hAnsi="宋体" w:cs="宋体"/>
      <w:kern w:val="0"/>
      <w:sz w:val="24"/>
    </w:rPr>
  </w:style>
  <w:style w:type="paragraph" w:customStyle="1" w:styleId="1781">
    <w:name w:val="一级文字列表"/>
    <w:basedOn w:val="1"/>
    <w:qFormat/>
    <w:uiPriority w:val="0"/>
    <w:pPr>
      <w:widowControl/>
      <w:spacing w:line="360" w:lineRule="auto"/>
      <w:jc w:val="left"/>
    </w:pPr>
    <w:rPr>
      <w:rFonts w:ascii="宋体" w:hAnsi="宋体" w:cs="宋体"/>
      <w:kern w:val="0"/>
      <w:sz w:val="24"/>
      <w:szCs w:val="24"/>
    </w:rPr>
  </w:style>
  <w:style w:type="paragraph" w:customStyle="1" w:styleId="1782">
    <w:name w:val="列项·"/>
    <w:qFormat/>
    <w:uiPriority w:val="0"/>
    <w:pPr>
      <w:numPr>
        <w:ilvl w:val="0"/>
        <w:numId w:val="110"/>
      </w:numPr>
      <w:tabs>
        <w:tab w:val="left" w:pos="840"/>
        <w:tab w:val="left" w:pos="1140"/>
        <w:tab w:val="clear" w:pos="420"/>
      </w:tabs>
      <w:ind w:left="737" w:hanging="317"/>
      <w:jc w:val="both"/>
    </w:pPr>
    <w:rPr>
      <w:rFonts w:ascii="宋体" w:hAnsi="Times New Roman" w:eastAsia="宋体" w:cs="Times New Roman"/>
      <w:sz w:val="21"/>
      <w:lang w:val="en-US" w:eastAsia="zh-CN" w:bidi="ar-SA"/>
    </w:rPr>
  </w:style>
  <w:style w:type="paragraph" w:customStyle="1" w:styleId="1783">
    <w:name w:val="IBM 正文"/>
    <w:basedOn w:val="1"/>
    <w:qFormat/>
    <w:uiPriority w:val="0"/>
    <w:pPr>
      <w:widowControl/>
      <w:spacing w:line="400" w:lineRule="exact"/>
      <w:jc w:val="left"/>
    </w:pPr>
    <w:rPr>
      <w:rFonts w:ascii="宋体" w:hAnsi="宋体" w:cs="宋体"/>
      <w:spacing w:val="20"/>
      <w:kern w:val="0"/>
      <w:sz w:val="24"/>
    </w:rPr>
  </w:style>
  <w:style w:type="character" w:customStyle="1" w:styleId="1784">
    <w:name w:val="hei12cn1"/>
    <w:qFormat/>
    <w:uiPriority w:val="0"/>
    <w:rPr>
      <w:color w:val="000000"/>
      <w:sz w:val="18"/>
      <w:szCs w:val="18"/>
      <w:u w:val="none"/>
    </w:rPr>
  </w:style>
  <w:style w:type="character" w:customStyle="1" w:styleId="1785">
    <w:name w:val="test1"/>
    <w:qFormat/>
    <w:uiPriority w:val="0"/>
  </w:style>
  <w:style w:type="paragraph" w:customStyle="1" w:styleId="1786">
    <w:name w:val="List2"/>
    <w:basedOn w:val="1"/>
    <w:qFormat/>
    <w:uiPriority w:val="0"/>
    <w:pPr>
      <w:widowControl/>
      <w:tabs>
        <w:tab w:val="left" w:pos="780"/>
      </w:tabs>
      <w:spacing w:line="360" w:lineRule="auto"/>
      <w:ind w:left="780" w:hanging="360"/>
      <w:jc w:val="left"/>
    </w:pPr>
    <w:rPr>
      <w:rFonts w:ascii="宋体" w:hAnsi="宋体" w:cs="宋体"/>
      <w:kern w:val="0"/>
      <w:sz w:val="24"/>
    </w:rPr>
  </w:style>
  <w:style w:type="paragraph" w:customStyle="1" w:styleId="1787">
    <w:name w:val="二级文字列表"/>
    <w:basedOn w:val="1781"/>
    <w:qFormat/>
    <w:uiPriority w:val="0"/>
    <w:pPr>
      <w:ind w:left="1022" w:hanging="420"/>
    </w:pPr>
  </w:style>
  <w:style w:type="character" w:customStyle="1" w:styleId="1788">
    <w:name w:val="正文首行缩进 Char Char Char Char Char Char Char Char Char Char Char Char Char Char Char Char Char Char Char Char Char Char Char Char Char Char"/>
    <w:qFormat/>
    <w:uiPriority w:val="0"/>
    <w:rPr>
      <w:rFonts w:eastAsia="宋体"/>
      <w:kern w:val="2"/>
      <w:sz w:val="24"/>
      <w:lang w:val="en-US" w:eastAsia="zh-CN" w:bidi="ar-SA"/>
    </w:rPr>
  </w:style>
  <w:style w:type="paragraph" w:customStyle="1" w:styleId="1789">
    <w:name w:val="文档正文（外部）"/>
    <w:basedOn w:val="1"/>
    <w:qFormat/>
    <w:uiPriority w:val="0"/>
    <w:pPr>
      <w:widowControl/>
      <w:spacing w:line="360" w:lineRule="auto"/>
      <w:jc w:val="left"/>
    </w:pPr>
    <w:rPr>
      <w:rFonts w:ascii="宋体" w:hAnsi="宋体" w:cs="宋体"/>
      <w:kern w:val="0"/>
      <w:sz w:val="28"/>
      <w:szCs w:val="24"/>
    </w:rPr>
  </w:style>
  <w:style w:type="paragraph" w:customStyle="1" w:styleId="1790">
    <w:name w:val="font10"/>
    <w:basedOn w:val="1"/>
    <w:qFormat/>
    <w:uiPriority w:val="0"/>
    <w:pPr>
      <w:widowControl/>
      <w:spacing w:before="100" w:beforeAutospacing="1" w:after="100" w:afterAutospacing="1"/>
      <w:jc w:val="left"/>
    </w:pPr>
    <w:rPr>
      <w:rFonts w:hint="eastAsia" w:ascii="宋体" w:hAnsi="宋体" w:cs="宋体"/>
      <w:b/>
      <w:bCs/>
      <w:kern w:val="0"/>
      <w:sz w:val="18"/>
      <w:szCs w:val="18"/>
    </w:rPr>
  </w:style>
  <w:style w:type="paragraph" w:customStyle="1" w:styleId="1791">
    <w:name w:val="font11"/>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1792">
    <w:name w:val="font12"/>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793">
    <w:name w:val="font13"/>
    <w:basedOn w:val="1"/>
    <w:qFormat/>
    <w:uiPriority w:val="0"/>
    <w:pPr>
      <w:widowControl/>
      <w:spacing w:before="100" w:beforeAutospacing="1" w:after="100" w:afterAutospacing="1"/>
      <w:jc w:val="left"/>
    </w:pPr>
    <w:rPr>
      <w:rFonts w:hint="eastAsia" w:ascii="宋体" w:hAnsi="宋体" w:cs="宋体"/>
      <w:kern w:val="0"/>
      <w:sz w:val="16"/>
      <w:szCs w:val="16"/>
    </w:rPr>
  </w:style>
  <w:style w:type="paragraph" w:customStyle="1" w:styleId="179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179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796">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8"/>
      <w:szCs w:val="18"/>
    </w:rPr>
  </w:style>
  <w:style w:type="paragraph" w:customStyle="1" w:styleId="179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79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18"/>
      <w:szCs w:val="18"/>
    </w:rPr>
  </w:style>
  <w:style w:type="paragraph" w:customStyle="1" w:styleId="1799">
    <w:name w:val="xl61"/>
    <w:basedOn w:val="1"/>
    <w:qFormat/>
    <w:uiPriority w:val="0"/>
    <w:pPr>
      <w:widowControl/>
      <w:pBdr>
        <w:top w:val="single" w:color="auto" w:sz="4" w:space="0"/>
        <w:left w:val="single" w:color="auto" w:sz="4" w:space="0"/>
        <w:bottom w:val="single" w:color="auto" w:sz="4" w:space="0"/>
        <w:right w:val="single" w:color="auto" w:sz="4" w:space="0"/>
      </w:pBdr>
      <w:shd w:val="pct10" w:color="auto" w:fill="auto"/>
      <w:spacing w:before="100" w:beforeAutospacing="1" w:after="100" w:afterAutospacing="1"/>
      <w:jc w:val="center"/>
      <w:textAlignment w:val="center"/>
    </w:pPr>
    <w:rPr>
      <w:rFonts w:ascii="Arial Unicode MS" w:hAnsi="Arial Unicode MS" w:cs="宋体"/>
      <w:kern w:val="0"/>
      <w:sz w:val="24"/>
      <w:szCs w:val="21"/>
    </w:rPr>
  </w:style>
  <w:style w:type="paragraph" w:customStyle="1" w:styleId="1800">
    <w:name w:val="样式 标题 1H1 + 三号"/>
    <w:basedOn w:val="3"/>
    <w:qFormat/>
    <w:uiPriority w:val="0"/>
    <w:pPr>
      <w:keepLines/>
      <w:pageBreakBefore/>
      <w:widowControl/>
      <w:tabs>
        <w:tab w:val="left" w:pos="1020"/>
      </w:tabs>
      <w:spacing w:before="120" w:after="120" w:line="360" w:lineRule="auto"/>
      <w:ind w:left="1020" w:hanging="420"/>
      <w:jc w:val="left"/>
    </w:pPr>
    <w:rPr>
      <w:rFonts w:hAnsi="宋体" w:cs="宋体"/>
      <w:b/>
      <w:bCs/>
      <w:kern w:val="44"/>
      <w:sz w:val="32"/>
      <w:szCs w:val="44"/>
    </w:rPr>
  </w:style>
  <w:style w:type="paragraph" w:customStyle="1" w:styleId="1801">
    <w:name w:val="样式 标题 22nd levelh22Header 2H2 + 四号 段前: 6 磅 段后: 6 磅 行距: 1..."/>
    <w:basedOn w:val="4"/>
    <w:qFormat/>
    <w:uiPriority w:val="0"/>
    <w:pPr>
      <w:widowControl/>
      <w:tabs>
        <w:tab w:val="left" w:pos="1440"/>
      </w:tabs>
      <w:spacing w:before="120" w:after="120" w:line="360" w:lineRule="auto"/>
      <w:ind w:left="1440" w:hanging="420"/>
      <w:jc w:val="left"/>
    </w:pPr>
    <w:rPr>
      <w:rFonts w:ascii="宋体" w:hAnsi="宋体" w:eastAsia="宋体" w:cs="黑体"/>
      <w:kern w:val="0"/>
      <w:sz w:val="28"/>
      <w:szCs w:val="28"/>
    </w:rPr>
  </w:style>
  <w:style w:type="paragraph" w:customStyle="1" w:styleId="1802">
    <w:name w:val="项目2"/>
    <w:basedOn w:val="1"/>
    <w:qFormat/>
    <w:uiPriority w:val="0"/>
    <w:pPr>
      <w:widowControl/>
      <w:tabs>
        <w:tab w:val="left" w:pos="1026"/>
      </w:tabs>
      <w:spacing w:line="360" w:lineRule="auto"/>
      <w:ind w:left="1026" w:hanging="600"/>
      <w:jc w:val="left"/>
    </w:pPr>
    <w:rPr>
      <w:rFonts w:ascii="宋体" w:hAnsi="宋体" w:cs="宋体"/>
      <w:kern w:val="0"/>
      <w:sz w:val="24"/>
      <w:szCs w:val="24"/>
    </w:rPr>
  </w:style>
  <w:style w:type="paragraph" w:customStyle="1" w:styleId="1803">
    <w:name w:val="日期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04">
    <w:name w:val="页码1"/>
    <w:qFormat/>
    <w:uiPriority w:val="0"/>
  </w:style>
  <w:style w:type="character" w:customStyle="1" w:styleId="1805">
    <w:name w:val="批注引用1"/>
    <w:qFormat/>
    <w:uiPriority w:val="0"/>
    <w:rPr>
      <w:sz w:val="21"/>
      <w:szCs w:val="21"/>
    </w:rPr>
  </w:style>
  <w:style w:type="paragraph" w:customStyle="1" w:styleId="1806">
    <w:name w:val="列表 51"/>
    <w:basedOn w:val="1"/>
    <w:qFormat/>
    <w:uiPriority w:val="0"/>
    <w:pPr>
      <w:widowControl/>
      <w:ind w:left="100" w:leftChars="800" w:hanging="200" w:hangingChars="200"/>
      <w:jc w:val="left"/>
    </w:pPr>
    <w:rPr>
      <w:rFonts w:ascii="宋体" w:hAnsi="宋体" w:cs="宋体"/>
      <w:kern w:val="0"/>
      <w:sz w:val="24"/>
      <w:szCs w:val="24"/>
    </w:rPr>
  </w:style>
  <w:style w:type="paragraph" w:customStyle="1" w:styleId="1807">
    <w:name w:val="电子邮件签名1"/>
    <w:basedOn w:val="1"/>
    <w:qFormat/>
    <w:uiPriority w:val="0"/>
    <w:pPr>
      <w:widowControl/>
      <w:jc w:val="left"/>
    </w:pPr>
    <w:rPr>
      <w:rFonts w:ascii="宋体" w:hAnsi="宋体" w:cs="宋体"/>
      <w:kern w:val="0"/>
      <w:sz w:val="24"/>
      <w:szCs w:val="24"/>
    </w:rPr>
  </w:style>
  <w:style w:type="paragraph" w:customStyle="1" w:styleId="1808">
    <w:name w:val="列表接续 41"/>
    <w:basedOn w:val="1"/>
    <w:qFormat/>
    <w:uiPriority w:val="0"/>
    <w:pPr>
      <w:widowControl/>
      <w:spacing w:after="120"/>
      <w:ind w:left="1680" w:leftChars="800"/>
      <w:jc w:val="left"/>
    </w:pPr>
    <w:rPr>
      <w:rFonts w:ascii="宋体" w:hAnsi="宋体" w:cs="宋体"/>
      <w:kern w:val="0"/>
      <w:sz w:val="24"/>
      <w:szCs w:val="24"/>
    </w:rPr>
  </w:style>
  <w:style w:type="paragraph" w:customStyle="1" w:styleId="1809">
    <w:name w:val="正文文本缩进 31"/>
    <w:basedOn w:val="1"/>
    <w:qFormat/>
    <w:uiPriority w:val="0"/>
    <w:pPr>
      <w:widowControl/>
      <w:spacing w:after="120"/>
      <w:ind w:left="420" w:leftChars="200"/>
      <w:jc w:val="left"/>
    </w:pPr>
    <w:rPr>
      <w:rFonts w:ascii="宋体" w:hAnsi="宋体" w:cs="宋体"/>
      <w:kern w:val="0"/>
      <w:sz w:val="16"/>
      <w:szCs w:val="16"/>
    </w:rPr>
  </w:style>
  <w:style w:type="paragraph" w:customStyle="1" w:styleId="1810">
    <w:name w:val="列表 41"/>
    <w:basedOn w:val="1"/>
    <w:qFormat/>
    <w:uiPriority w:val="0"/>
    <w:pPr>
      <w:widowControl/>
      <w:ind w:left="100" w:leftChars="600" w:hanging="200" w:hangingChars="200"/>
      <w:jc w:val="left"/>
    </w:pPr>
    <w:rPr>
      <w:rFonts w:ascii="宋体" w:hAnsi="宋体" w:cs="宋体"/>
      <w:kern w:val="0"/>
      <w:sz w:val="24"/>
      <w:szCs w:val="24"/>
    </w:rPr>
  </w:style>
  <w:style w:type="paragraph" w:customStyle="1" w:styleId="1811">
    <w:name w:val="索引标题1"/>
    <w:basedOn w:val="1"/>
    <w:qFormat/>
    <w:uiPriority w:val="0"/>
    <w:pPr>
      <w:widowControl/>
      <w:jc w:val="left"/>
    </w:pPr>
    <w:rPr>
      <w:rFonts w:ascii="Arial" w:hAnsi="Arial" w:cs="Arial"/>
      <w:b/>
      <w:bCs/>
      <w:kern w:val="0"/>
      <w:sz w:val="24"/>
      <w:szCs w:val="24"/>
    </w:rPr>
  </w:style>
  <w:style w:type="paragraph" w:customStyle="1" w:styleId="1812">
    <w:name w:val="HTML 预设格式1"/>
    <w:basedOn w:val="1"/>
    <w:qFormat/>
    <w:uiPriority w:val="0"/>
    <w:pPr>
      <w:widowControl/>
      <w:jc w:val="left"/>
    </w:pPr>
    <w:rPr>
      <w:rFonts w:ascii="Courier New" w:hAnsi="Courier New" w:cs="Courier New"/>
      <w:kern w:val="0"/>
      <w:sz w:val="24"/>
      <w:szCs w:val="24"/>
    </w:rPr>
  </w:style>
  <w:style w:type="paragraph" w:customStyle="1" w:styleId="1813">
    <w:name w:val="收信人地址1"/>
    <w:basedOn w:val="1"/>
    <w:qFormat/>
    <w:uiPriority w:val="0"/>
    <w:pPr>
      <w:widowControl/>
      <w:snapToGrid w:val="0"/>
      <w:ind w:left="100" w:leftChars="1400"/>
      <w:jc w:val="left"/>
    </w:pPr>
    <w:rPr>
      <w:rFonts w:ascii="Arial" w:hAnsi="Arial" w:cs="Arial"/>
      <w:kern w:val="0"/>
      <w:sz w:val="24"/>
      <w:szCs w:val="24"/>
    </w:rPr>
  </w:style>
  <w:style w:type="paragraph" w:customStyle="1" w:styleId="1814">
    <w:name w:val="索引 91"/>
    <w:basedOn w:val="1"/>
    <w:next w:val="1"/>
    <w:qFormat/>
    <w:uiPriority w:val="0"/>
    <w:pPr>
      <w:widowControl/>
      <w:ind w:left="1600" w:leftChars="1600"/>
      <w:jc w:val="left"/>
    </w:pPr>
    <w:rPr>
      <w:rFonts w:ascii="宋体" w:hAnsi="宋体" w:cs="宋体"/>
      <w:kern w:val="0"/>
      <w:sz w:val="24"/>
      <w:szCs w:val="24"/>
    </w:rPr>
  </w:style>
  <w:style w:type="paragraph" w:customStyle="1" w:styleId="1815">
    <w:name w:val="列表编号 51"/>
    <w:basedOn w:val="1"/>
    <w:qFormat/>
    <w:uiPriority w:val="0"/>
    <w:pPr>
      <w:widowControl/>
      <w:tabs>
        <w:tab w:val="left" w:pos="2040"/>
      </w:tabs>
      <w:ind w:left="2040" w:leftChars="800" w:hanging="420"/>
      <w:jc w:val="left"/>
    </w:pPr>
    <w:rPr>
      <w:rFonts w:ascii="宋体" w:hAnsi="宋体" w:cs="宋体"/>
      <w:kern w:val="0"/>
      <w:sz w:val="24"/>
      <w:szCs w:val="24"/>
    </w:rPr>
  </w:style>
  <w:style w:type="paragraph" w:customStyle="1" w:styleId="1816">
    <w:name w:val="正文文本 21"/>
    <w:basedOn w:val="1"/>
    <w:qFormat/>
    <w:uiPriority w:val="0"/>
    <w:pPr>
      <w:widowControl/>
      <w:spacing w:after="120" w:line="480" w:lineRule="auto"/>
      <w:jc w:val="left"/>
    </w:pPr>
    <w:rPr>
      <w:rFonts w:ascii="宋体" w:hAnsi="宋体" w:cs="宋体"/>
      <w:kern w:val="0"/>
      <w:sz w:val="24"/>
      <w:szCs w:val="24"/>
    </w:rPr>
  </w:style>
  <w:style w:type="paragraph" w:customStyle="1" w:styleId="1817">
    <w:name w:val="索引 81"/>
    <w:basedOn w:val="1"/>
    <w:next w:val="1"/>
    <w:qFormat/>
    <w:uiPriority w:val="0"/>
    <w:pPr>
      <w:widowControl/>
      <w:ind w:left="1400" w:leftChars="1400"/>
      <w:jc w:val="left"/>
    </w:pPr>
    <w:rPr>
      <w:rFonts w:ascii="宋体" w:hAnsi="宋体" w:cs="宋体"/>
      <w:kern w:val="0"/>
      <w:sz w:val="24"/>
      <w:szCs w:val="24"/>
    </w:rPr>
  </w:style>
  <w:style w:type="paragraph" w:customStyle="1" w:styleId="1818">
    <w:name w:val="列表编号 41"/>
    <w:basedOn w:val="1"/>
    <w:qFormat/>
    <w:uiPriority w:val="0"/>
    <w:pPr>
      <w:widowControl/>
      <w:tabs>
        <w:tab w:val="left" w:pos="1620"/>
      </w:tabs>
      <w:ind w:left="1620" w:leftChars="600" w:hanging="420"/>
      <w:jc w:val="left"/>
    </w:pPr>
    <w:rPr>
      <w:rFonts w:ascii="宋体" w:hAnsi="宋体" w:cs="宋体"/>
      <w:kern w:val="0"/>
      <w:sz w:val="24"/>
      <w:szCs w:val="24"/>
    </w:rPr>
  </w:style>
  <w:style w:type="paragraph" w:customStyle="1" w:styleId="1819">
    <w:name w:val="索引 71"/>
    <w:basedOn w:val="1"/>
    <w:next w:val="1"/>
    <w:qFormat/>
    <w:uiPriority w:val="0"/>
    <w:pPr>
      <w:widowControl/>
      <w:ind w:left="1200" w:leftChars="1200"/>
      <w:jc w:val="left"/>
    </w:pPr>
    <w:rPr>
      <w:rFonts w:ascii="宋体" w:hAnsi="宋体" w:cs="宋体"/>
      <w:kern w:val="0"/>
      <w:sz w:val="24"/>
      <w:szCs w:val="24"/>
    </w:rPr>
  </w:style>
  <w:style w:type="paragraph" w:customStyle="1" w:styleId="1820">
    <w:name w:val="索引 11"/>
    <w:basedOn w:val="1"/>
    <w:next w:val="1"/>
    <w:qFormat/>
    <w:uiPriority w:val="0"/>
    <w:pPr>
      <w:widowControl/>
      <w:jc w:val="left"/>
    </w:pPr>
    <w:rPr>
      <w:rFonts w:ascii="宋体" w:hAnsi="宋体" w:cs="宋体"/>
      <w:kern w:val="0"/>
      <w:sz w:val="24"/>
      <w:szCs w:val="24"/>
    </w:rPr>
  </w:style>
  <w:style w:type="paragraph" w:customStyle="1" w:styleId="1821">
    <w:name w:val="列表 31"/>
    <w:basedOn w:val="1"/>
    <w:qFormat/>
    <w:uiPriority w:val="0"/>
    <w:pPr>
      <w:widowControl/>
      <w:ind w:left="100" w:leftChars="400" w:hanging="200" w:hangingChars="200"/>
      <w:jc w:val="left"/>
    </w:pPr>
    <w:rPr>
      <w:rFonts w:ascii="宋体" w:hAnsi="宋体" w:cs="宋体"/>
      <w:kern w:val="0"/>
      <w:sz w:val="24"/>
      <w:szCs w:val="24"/>
    </w:rPr>
  </w:style>
  <w:style w:type="paragraph" w:customStyle="1" w:styleId="1822">
    <w:name w:val="索引 61"/>
    <w:basedOn w:val="1"/>
    <w:next w:val="1"/>
    <w:qFormat/>
    <w:uiPriority w:val="0"/>
    <w:pPr>
      <w:widowControl/>
      <w:ind w:left="1000" w:leftChars="1000"/>
      <w:jc w:val="left"/>
    </w:pPr>
    <w:rPr>
      <w:rFonts w:ascii="宋体" w:hAnsi="宋体" w:cs="宋体"/>
      <w:kern w:val="0"/>
      <w:sz w:val="24"/>
      <w:szCs w:val="24"/>
    </w:rPr>
  </w:style>
  <w:style w:type="paragraph" w:customStyle="1" w:styleId="1823">
    <w:name w:val="引文目录标题1"/>
    <w:basedOn w:val="1"/>
    <w:next w:val="1"/>
    <w:qFormat/>
    <w:uiPriority w:val="0"/>
    <w:pPr>
      <w:widowControl/>
      <w:spacing w:before="120"/>
      <w:jc w:val="left"/>
    </w:pPr>
    <w:rPr>
      <w:rFonts w:ascii="Arial" w:hAnsi="Arial" w:cs="Arial"/>
      <w:kern w:val="0"/>
      <w:sz w:val="24"/>
      <w:szCs w:val="24"/>
    </w:rPr>
  </w:style>
  <w:style w:type="paragraph" w:customStyle="1" w:styleId="1824">
    <w:name w:val="宏文本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1825">
    <w:name w:val="列表 21"/>
    <w:basedOn w:val="1"/>
    <w:qFormat/>
    <w:uiPriority w:val="0"/>
    <w:pPr>
      <w:widowControl/>
      <w:ind w:left="100" w:leftChars="200" w:hanging="200" w:hangingChars="200"/>
      <w:jc w:val="left"/>
    </w:pPr>
    <w:rPr>
      <w:rFonts w:ascii="宋体" w:hAnsi="宋体" w:cs="宋体"/>
      <w:kern w:val="0"/>
      <w:sz w:val="24"/>
      <w:szCs w:val="24"/>
    </w:rPr>
  </w:style>
  <w:style w:type="paragraph" w:customStyle="1" w:styleId="1826">
    <w:name w:val="列表接续 51"/>
    <w:basedOn w:val="1"/>
    <w:qFormat/>
    <w:uiPriority w:val="0"/>
    <w:pPr>
      <w:widowControl/>
      <w:spacing w:after="120"/>
      <w:ind w:left="2100" w:leftChars="1000"/>
      <w:jc w:val="left"/>
    </w:pPr>
    <w:rPr>
      <w:rFonts w:ascii="宋体" w:hAnsi="宋体" w:cs="宋体"/>
      <w:kern w:val="0"/>
      <w:sz w:val="24"/>
      <w:szCs w:val="24"/>
    </w:rPr>
  </w:style>
  <w:style w:type="paragraph" w:customStyle="1" w:styleId="1827">
    <w:name w:val="批注主题1"/>
    <w:basedOn w:val="30"/>
    <w:next w:val="30"/>
    <w:qFormat/>
    <w:uiPriority w:val="0"/>
    <w:pPr>
      <w:widowControl/>
    </w:pPr>
    <w:rPr>
      <w:rFonts w:ascii="宋体" w:hAnsi="宋体" w:cs="宋体"/>
      <w:b/>
      <w:bCs/>
      <w:kern w:val="0"/>
      <w:sz w:val="24"/>
      <w:szCs w:val="24"/>
    </w:rPr>
  </w:style>
  <w:style w:type="paragraph" w:customStyle="1" w:styleId="1828">
    <w:name w:val="索引 51"/>
    <w:basedOn w:val="1"/>
    <w:next w:val="1"/>
    <w:qFormat/>
    <w:uiPriority w:val="0"/>
    <w:pPr>
      <w:widowControl/>
      <w:ind w:left="800" w:leftChars="800"/>
      <w:jc w:val="left"/>
    </w:pPr>
    <w:rPr>
      <w:rFonts w:ascii="宋体" w:hAnsi="宋体" w:cs="宋体"/>
      <w:kern w:val="0"/>
      <w:sz w:val="24"/>
      <w:szCs w:val="24"/>
    </w:rPr>
  </w:style>
  <w:style w:type="paragraph" w:customStyle="1" w:styleId="1829">
    <w:name w:val="日期3"/>
    <w:basedOn w:val="1"/>
    <w:next w:val="1"/>
    <w:qFormat/>
    <w:uiPriority w:val="0"/>
    <w:pPr>
      <w:widowControl/>
      <w:ind w:left="100" w:leftChars="2500"/>
      <w:jc w:val="left"/>
    </w:pPr>
    <w:rPr>
      <w:rFonts w:ascii="宋体" w:hAnsi="宋体" w:cs="宋体"/>
      <w:kern w:val="0"/>
      <w:sz w:val="24"/>
      <w:szCs w:val="24"/>
    </w:rPr>
  </w:style>
  <w:style w:type="paragraph" w:customStyle="1" w:styleId="1830">
    <w:name w:val="文档结构图1"/>
    <w:basedOn w:val="1"/>
    <w:qFormat/>
    <w:uiPriority w:val="0"/>
    <w:pPr>
      <w:widowControl/>
      <w:shd w:val="clear" w:color="auto" w:fill="000080"/>
      <w:jc w:val="left"/>
    </w:pPr>
    <w:rPr>
      <w:rFonts w:ascii="宋体" w:hAnsi="宋体" w:cs="宋体"/>
      <w:kern w:val="0"/>
      <w:sz w:val="24"/>
      <w:szCs w:val="24"/>
    </w:rPr>
  </w:style>
  <w:style w:type="paragraph" w:customStyle="1" w:styleId="1831">
    <w:name w:val="正文首行缩进2"/>
    <w:basedOn w:val="36"/>
    <w:qFormat/>
    <w:uiPriority w:val="0"/>
    <w:pPr>
      <w:widowControl/>
      <w:ind w:firstLine="420" w:firstLineChars="100"/>
      <w:jc w:val="left"/>
    </w:pPr>
    <w:rPr>
      <w:rFonts w:ascii="宋体" w:hAnsi="宋体" w:cs="宋体"/>
      <w:kern w:val="0"/>
      <w:sz w:val="24"/>
      <w:szCs w:val="24"/>
    </w:rPr>
  </w:style>
  <w:style w:type="paragraph" w:customStyle="1" w:styleId="1832">
    <w:name w:val="列表编号 21"/>
    <w:basedOn w:val="1"/>
    <w:qFormat/>
    <w:uiPriority w:val="0"/>
    <w:pPr>
      <w:widowControl/>
      <w:tabs>
        <w:tab w:val="left" w:pos="780"/>
      </w:tabs>
      <w:ind w:left="780" w:leftChars="200" w:hanging="420"/>
      <w:jc w:val="left"/>
    </w:pPr>
    <w:rPr>
      <w:rFonts w:ascii="宋体" w:hAnsi="宋体" w:cs="宋体"/>
      <w:kern w:val="0"/>
      <w:sz w:val="24"/>
      <w:szCs w:val="24"/>
    </w:rPr>
  </w:style>
  <w:style w:type="paragraph" w:customStyle="1" w:styleId="1833">
    <w:name w:val="索引 41"/>
    <w:basedOn w:val="1"/>
    <w:next w:val="1"/>
    <w:qFormat/>
    <w:uiPriority w:val="0"/>
    <w:pPr>
      <w:widowControl/>
      <w:ind w:left="600" w:leftChars="600"/>
      <w:jc w:val="left"/>
    </w:pPr>
    <w:rPr>
      <w:rFonts w:ascii="宋体" w:hAnsi="宋体" w:cs="宋体"/>
      <w:kern w:val="0"/>
      <w:sz w:val="24"/>
      <w:szCs w:val="24"/>
    </w:rPr>
  </w:style>
  <w:style w:type="paragraph" w:customStyle="1" w:styleId="1834">
    <w:name w:val="图表目录1"/>
    <w:basedOn w:val="1"/>
    <w:next w:val="1"/>
    <w:qFormat/>
    <w:uiPriority w:val="0"/>
    <w:pPr>
      <w:widowControl/>
      <w:ind w:left="200" w:leftChars="200" w:hanging="200" w:hangingChars="200"/>
      <w:jc w:val="left"/>
    </w:pPr>
    <w:rPr>
      <w:rFonts w:ascii="宋体" w:hAnsi="宋体" w:cs="宋体"/>
      <w:kern w:val="0"/>
      <w:sz w:val="24"/>
      <w:szCs w:val="24"/>
    </w:rPr>
  </w:style>
  <w:style w:type="paragraph" w:customStyle="1" w:styleId="1835">
    <w:name w:val="称呼1"/>
    <w:basedOn w:val="1"/>
    <w:next w:val="1"/>
    <w:qFormat/>
    <w:uiPriority w:val="0"/>
    <w:pPr>
      <w:widowControl/>
      <w:jc w:val="left"/>
    </w:pPr>
    <w:rPr>
      <w:rFonts w:ascii="宋体" w:hAnsi="宋体" w:cs="宋体"/>
      <w:kern w:val="0"/>
      <w:sz w:val="24"/>
      <w:szCs w:val="24"/>
    </w:rPr>
  </w:style>
  <w:style w:type="paragraph" w:customStyle="1" w:styleId="1836">
    <w:name w:val="列表接续 31"/>
    <w:basedOn w:val="1"/>
    <w:qFormat/>
    <w:uiPriority w:val="0"/>
    <w:pPr>
      <w:widowControl/>
      <w:spacing w:after="120"/>
      <w:ind w:left="1260" w:leftChars="600"/>
      <w:jc w:val="left"/>
    </w:pPr>
    <w:rPr>
      <w:rFonts w:ascii="宋体" w:hAnsi="宋体" w:cs="宋体"/>
      <w:kern w:val="0"/>
      <w:sz w:val="24"/>
      <w:szCs w:val="24"/>
    </w:rPr>
  </w:style>
  <w:style w:type="paragraph" w:customStyle="1" w:styleId="1837">
    <w:name w:val="索引 31"/>
    <w:basedOn w:val="1"/>
    <w:next w:val="1"/>
    <w:qFormat/>
    <w:uiPriority w:val="0"/>
    <w:pPr>
      <w:widowControl/>
      <w:ind w:left="400" w:leftChars="400"/>
      <w:jc w:val="left"/>
    </w:pPr>
    <w:rPr>
      <w:rFonts w:ascii="宋体" w:hAnsi="宋体" w:cs="宋体"/>
      <w:kern w:val="0"/>
      <w:sz w:val="24"/>
      <w:szCs w:val="24"/>
    </w:rPr>
  </w:style>
  <w:style w:type="paragraph" w:customStyle="1" w:styleId="1838">
    <w:name w:val="注释标题1"/>
    <w:basedOn w:val="1"/>
    <w:next w:val="1"/>
    <w:qFormat/>
    <w:uiPriority w:val="0"/>
    <w:pPr>
      <w:widowControl/>
      <w:jc w:val="center"/>
    </w:pPr>
    <w:rPr>
      <w:rFonts w:ascii="宋体" w:hAnsi="宋体" w:cs="宋体"/>
      <w:kern w:val="0"/>
      <w:sz w:val="24"/>
      <w:szCs w:val="24"/>
    </w:rPr>
  </w:style>
  <w:style w:type="paragraph" w:customStyle="1" w:styleId="1839">
    <w:name w:val="列表接续 21"/>
    <w:basedOn w:val="1"/>
    <w:qFormat/>
    <w:uiPriority w:val="0"/>
    <w:pPr>
      <w:widowControl/>
      <w:spacing w:after="120"/>
      <w:ind w:left="840" w:leftChars="400"/>
      <w:jc w:val="left"/>
    </w:pPr>
    <w:rPr>
      <w:rFonts w:ascii="宋体" w:hAnsi="宋体" w:cs="宋体"/>
      <w:kern w:val="0"/>
      <w:sz w:val="24"/>
      <w:szCs w:val="24"/>
    </w:rPr>
  </w:style>
  <w:style w:type="paragraph" w:customStyle="1" w:styleId="1840">
    <w:name w:val="列表接续1"/>
    <w:basedOn w:val="1"/>
    <w:qFormat/>
    <w:uiPriority w:val="0"/>
    <w:pPr>
      <w:widowControl/>
      <w:tabs>
        <w:tab w:val="left" w:pos="2040"/>
      </w:tabs>
      <w:spacing w:after="120"/>
      <w:ind w:left="420" w:leftChars="200"/>
      <w:jc w:val="left"/>
    </w:pPr>
    <w:rPr>
      <w:rFonts w:ascii="宋体" w:hAnsi="宋体" w:cs="宋体"/>
      <w:kern w:val="0"/>
      <w:sz w:val="24"/>
      <w:szCs w:val="24"/>
    </w:rPr>
  </w:style>
  <w:style w:type="paragraph" w:customStyle="1" w:styleId="1841">
    <w:name w:val="索引 21"/>
    <w:basedOn w:val="1"/>
    <w:next w:val="1"/>
    <w:qFormat/>
    <w:uiPriority w:val="0"/>
    <w:pPr>
      <w:widowControl/>
      <w:ind w:left="200" w:leftChars="200"/>
      <w:jc w:val="left"/>
    </w:pPr>
    <w:rPr>
      <w:rFonts w:ascii="宋体" w:hAnsi="宋体" w:cs="宋体"/>
      <w:kern w:val="0"/>
      <w:sz w:val="24"/>
      <w:szCs w:val="24"/>
    </w:rPr>
  </w:style>
  <w:style w:type="paragraph" w:customStyle="1" w:styleId="1842">
    <w:name w:val="正文文本 31"/>
    <w:basedOn w:val="1"/>
    <w:qFormat/>
    <w:uiPriority w:val="0"/>
    <w:pPr>
      <w:widowControl/>
      <w:spacing w:after="120"/>
      <w:jc w:val="left"/>
    </w:pPr>
    <w:rPr>
      <w:rFonts w:ascii="宋体" w:hAnsi="宋体" w:cs="宋体"/>
      <w:kern w:val="0"/>
      <w:sz w:val="16"/>
      <w:szCs w:val="16"/>
    </w:rPr>
  </w:style>
  <w:style w:type="paragraph" w:customStyle="1" w:styleId="1843">
    <w:name w:val="结束语1"/>
    <w:basedOn w:val="1"/>
    <w:qFormat/>
    <w:uiPriority w:val="0"/>
    <w:pPr>
      <w:widowControl/>
      <w:ind w:left="100" w:leftChars="2100"/>
      <w:jc w:val="left"/>
    </w:pPr>
    <w:rPr>
      <w:rFonts w:ascii="宋体" w:hAnsi="宋体" w:cs="宋体"/>
      <w:kern w:val="0"/>
      <w:sz w:val="24"/>
      <w:szCs w:val="24"/>
    </w:rPr>
  </w:style>
  <w:style w:type="paragraph" w:customStyle="1" w:styleId="1844">
    <w:name w:val="HTML 地址1"/>
    <w:basedOn w:val="1"/>
    <w:qFormat/>
    <w:uiPriority w:val="0"/>
    <w:pPr>
      <w:widowControl/>
      <w:jc w:val="left"/>
    </w:pPr>
    <w:rPr>
      <w:rFonts w:ascii="宋体" w:hAnsi="宋体" w:cs="宋体"/>
      <w:i/>
      <w:iCs/>
      <w:kern w:val="0"/>
      <w:sz w:val="24"/>
      <w:szCs w:val="24"/>
    </w:rPr>
  </w:style>
  <w:style w:type="paragraph" w:customStyle="1" w:styleId="1845">
    <w:name w:val="信息标题1"/>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kern w:val="0"/>
      <w:sz w:val="24"/>
      <w:szCs w:val="24"/>
      <w:shd w:val="pct20" w:color="auto" w:fill="auto"/>
    </w:rPr>
  </w:style>
  <w:style w:type="paragraph" w:customStyle="1" w:styleId="1846">
    <w:name w:val="正文首行缩进 21"/>
    <w:basedOn w:val="996"/>
    <w:qFormat/>
    <w:uiPriority w:val="0"/>
    <w:pPr>
      <w:widowControl w:val="0"/>
      <w:spacing w:after="120" w:line="240" w:lineRule="auto"/>
      <w:ind w:left="420" w:leftChars="200" w:firstLine="420"/>
      <w:jc w:val="both"/>
    </w:pPr>
    <w:rPr>
      <w:rFonts w:ascii="Times New Roman" w:hAnsi="Times New Roman"/>
      <w:sz w:val="21"/>
    </w:rPr>
  </w:style>
  <w:style w:type="paragraph" w:customStyle="1" w:styleId="1847">
    <w:name w:val="列表编号 31"/>
    <w:basedOn w:val="1"/>
    <w:qFormat/>
    <w:uiPriority w:val="0"/>
    <w:pPr>
      <w:widowControl/>
      <w:tabs>
        <w:tab w:val="left" w:pos="1200"/>
      </w:tabs>
      <w:ind w:left="1200" w:leftChars="400" w:hanging="420"/>
      <w:jc w:val="left"/>
    </w:pPr>
    <w:rPr>
      <w:rFonts w:ascii="宋体" w:hAnsi="宋体" w:cs="宋体"/>
      <w:kern w:val="0"/>
      <w:sz w:val="24"/>
      <w:szCs w:val="24"/>
    </w:rPr>
  </w:style>
  <w:style w:type="paragraph" w:customStyle="1" w:styleId="1848">
    <w:name w:val="引文目录1"/>
    <w:basedOn w:val="1"/>
    <w:next w:val="1"/>
    <w:qFormat/>
    <w:uiPriority w:val="0"/>
    <w:pPr>
      <w:widowControl/>
      <w:ind w:left="420" w:leftChars="200"/>
      <w:jc w:val="left"/>
    </w:pPr>
    <w:rPr>
      <w:rFonts w:ascii="宋体" w:hAnsi="宋体" w:cs="宋体"/>
      <w:kern w:val="0"/>
      <w:sz w:val="24"/>
      <w:szCs w:val="24"/>
    </w:rPr>
  </w:style>
  <w:style w:type="paragraph" w:customStyle="1" w:styleId="1849">
    <w:name w:val="签名1"/>
    <w:basedOn w:val="1"/>
    <w:qFormat/>
    <w:uiPriority w:val="0"/>
    <w:pPr>
      <w:widowControl/>
      <w:ind w:left="100" w:leftChars="2100"/>
      <w:jc w:val="left"/>
    </w:pPr>
    <w:rPr>
      <w:rFonts w:ascii="宋体" w:hAnsi="宋体" w:cs="宋体"/>
      <w:kern w:val="0"/>
      <w:sz w:val="24"/>
      <w:szCs w:val="24"/>
    </w:rPr>
  </w:style>
  <w:style w:type="paragraph" w:customStyle="1" w:styleId="1850">
    <w:name w:val="寄信人地址1"/>
    <w:basedOn w:val="1"/>
    <w:qFormat/>
    <w:uiPriority w:val="0"/>
    <w:pPr>
      <w:widowControl/>
      <w:snapToGrid w:val="0"/>
      <w:jc w:val="left"/>
    </w:pPr>
    <w:rPr>
      <w:rFonts w:ascii="Arial" w:hAnsi="Arial" w:cs="Arial"/>
      <w:kern w:val="0"/>
      <w:sz w:val="24"/>
      <w:szCs w:val="24"/>
    </w:rPr>
  </w:style>
  <w:style w:type="paragraph" w:customStyle="1" w:styleId="1851">
    <w:name w:val="文本块1"/>
    <w:basedOn w:val="1"/>
    <w:qFormat/>
    <w:uiPriority w:val="0"/>
    <w:pPr>
      <w:widowControl/>
      <w:spacing w:after="120"/>
      <w:ind w:left="1440" w:leftChars="700" w:right="1440" w:rightChars="700"/>
      <w:jc w:val="left"/>
    </w:pPr>
    <w:rPr>
      <w:rFonts w:ascii="宋体" w:hAnsi="宋体" w:cs="宋体"/>
      <w:kern w:val="0"/>
      <w:sz w:val="24"/>
      <w:szCs w:val="24"/>
    </w:rPr>
  </w:style>
  <w:style w:type="paragraph" w:customStyle="1" w:styleId="1852">
    <w:name w:val="CM111"/>
    <w:basedOn w:val="111"/>
    <w:next w:val="111"/>
    <w:qFormat/>
    <w:uiPriority w:val="0"/>
    <w:pPr>
      <w:spacing w:after="308"/>
    </w:pPr>
    <w:rPr>
      <w:rFonts w:ascii="华文中宋" w:hAnsi="华文中宋" w:cs="Times New Roman"/>
      <w:color w:val="auto"/>
    </w:rPr>
  </w:style>
  <w:style w:type="paragraph" w:customStyle="1" w:styleId="1853">
    <w:name w:val="CM118"/>
    <w:basedOn w:val="111"/>
    <w:next w:val="111"/>
    <w:qFormat/>
    <w:uiPriority w:val="0"/>
    <w:pPr>
      <w:spacing w:after="77"/>
    </w:pPr>
    <w:rPr>
      <w:rFonts w:ascii="华文中宋" w:hAnsi="华文中宋" w:cs="Times New Roman"/>
      <w:color w:val="auto"/>
    </w:rPr>
  </w:style>
  <w:style w:type="paragraph" w:customStyle="1" w:styleId="1854">
    <w:name w:val="自用编号"/>
    <w:basedOn w:val="1"/>
    <w:next w:val="1"/>
    <w:qFormat/>
    <w:uiPriority w:val="0"/>
    <w:pPr>
      <w:widowControl/>
      <w:numPr>
        <w:ilvl w:val="0"/>
        <w:numId w:val="111"/>
      </w:numPr>
      <w:tabs>
        <w:tab w:val="clear" w:pos="360"/>
      </w:tabs>
      <w:jc w:val="left"/>
      <w:outlineLvl w:val="0"/>
    </w:pPr>
    <w:rPr>
      <w:rFonts w:ascii="宋体" w:hAnsi="宋体" w:cs="宋体"/>
      <w:kern w:val="0"/>
      <w:sz w:val="24"/>
    </w:rPr>
  </w:style>
  <w:style w:type="character" w:customStyle="1" w:styleId="1855">
    <w:name w:val="标题 3 Char Char1"/>
    <w:qFormat/>
    <w:uiPriority w:val="0"/>
    <w:rPr>
      <w:rFonts w:eastAsia="宋体"/>
      <w:b/>
      <w:bCs/>
      <w:kern w:val="2"/>
      <w:sz w:val="32"/>
      <w:szCs w:val="32"/>
      <w:lang w:val="en-US" w:eastAsia="zh-CN" w:bidi="ar-SA"/>
    </w:rPr>
  </w:style>
  <w:style w:type="paragraph" w:customStyle="1" w:styleId="1856">
    <w:name w:val="样式 样式 正文文本缩进 + 左  0 字符 + 首行缩进:  2.5 字符"/>
    <w:basedOn w:val="1"/>
    <w:qFormat/>
    <w:uiPriority w:val="0"/>
    <w:pPr>
      <w:widowControl/>
      <w:spacing w:line="360" w:lineRule="auto"/>
      <w:ind w:firstLine="600" w:firstLineChars="250"/>
      <w:jc w:val="left"/>
    </w:pPr>
    <w:rPr>
      <w:rFonts w:ascii="宋体" w:hAnsi="宋体" w:cs="宋体"/>
      <w:kern w:val="0"/>
      <w:sz w:val="24"/>
    </w:rPr>
  </w:style>
  <w:style w:type="character" w:customStyle="1" w:styleId="1857">
    <w:name w:val="标题 1 Char Char"/>
    <w:qFormat/>
    <w:uiPriority w:val="0"/>
    <w:rPr>
      <w:rFonts w:eastAsia="宋体"/>
      <w:b/>
      <w:bCs/>
      <w:kern w:val="44"/>
      <w:sz w:val="44"/>
      <w:szCs w:val="44"/>
      <w:lang w:val="en-US" w:eastAsia="zh-CN" w:bidi="ar-SA"/>
    </w:rPr>
  </w:style>
  <w:style w:type="character" w:customStyle="1" w:styleId="1858">
    <w:name w:val="标题 5 Char Char"/>
    <w:qFormat/>
    <w:uiPriority w:val="0"/>
    <w:rPr>
      <w:rFonts w:eastAsia="宋体"/>
      <w:b/>
      <w:bCs/>
      <w:kern w:val="2"/>
      <w:sz w:val="28"/>
      <w:szCs w:val="28"/>
      <w:lang w:val="en-US" w:eastAsia="zh-CN" w:bidi="ar-SA"/>
    </w:rPr>
  </w:style>
  <w:style w:type="paragraph" w:customStyle="1" w:styleId="1859">
    <w:name w:val="样式 标题 2 + 段前: 1 行 段后: 1 行"/>
    <w:basedOn w:val="4"/>
    <w:qFormat/>
    <w:uiPriority w:val="0"/>
    <w:pPr>
      <w:widowControl/>
      <w:tabs>
        <w:tab w:val="left" w:pos="576"/>
      </w:tabs>
      <w:spacing w:beforeLines="100" w:afterLines="100" w:line="360" w:lineRule="auto"/>
      <w:ind w:left="1320" w:hanging="420"/>
      <w:jc w:val="left"/>
    </w:pPr>
    <w:rPr>
      <w:rFonts w:ascii="宋体" w:hAnsi="宋体" w:eastAsia="宋体" w:cs="宋体"/>
      <w:spacing w:val="10"/>
      <w:kern w:val="0"/>
      <w:sz w:val="30"/>
      <w:szCs w:val="30"/>
    </w:rPr>
  </w:style>
  <w:style w:type="paragraph" w:customStyle="1" w:styleId="1860">
    <w:name w:val="标题3级"/>
    <w:qFormat/>
    <w:uiPriority w:val="0"/>
    <w:pPr>
      <w:tabs>
        <w:tab w:val="left" w:pos="720"/>
      </w:tabs>
      <w:spacing w:line="360" w:lineRule="auto"/>
      <w:ind w:left="720" w:hanging="720"/>
      <w:jc w:val="both"/>
      <w:outlineLvl w:val="2"/>
    </w:pPr>
    <w:rPr>
      <w:rFonts w:ascii="Arial" w:hAnsi="Arial" w:eastAsia="黑体" w:cs="Times New Roman"/>
      <w:b/>
      <w:sz w:val="30"/>
      <w:szCs w:val="30"/>
      <w:lang w:val="en-US" w:eastAsia="zh-CN" w:bidi="ar-SA"/>
    </w:rPr>
  </w:style>
  <w:style w:type="paragraph" w:customStyle="1" w:styleId="1861">
    <w:name w:val="样式 样式 小四 行距: 1.5 倍行距 + 首行缩进:  2 字符"/>
    <w:basedOn w:val="1"/>
    <w:qFormat/>
    <w:uiPriority w:val="0"/>
    <w:pPr>
      <w:widowControl/>
      <w:spacing w:line="336" w:lineRule="auto"/>
      <w:ind w:firstLine="200" w:firstLineChars="200"/>
      <w:jc w:val="left"/>
    </w:pPr>
    <w:rPr>
      <w:rFonts w:ascii="宋体" w:hAnsi="宋体" w:cs="宋体"/>
      <w:kern w:val="0"/>
      <w:sz w:val="24"/>
    </w:rPr>
  </w:style>
  <w:style w:type="paragraph" w:customStyle="1" w:styleId="1862">
    <w:name w:val="插图"/>
    <w:basedOn w:val="1"/>
    <w:link w:val="1863"/>
    <w:qFormat/>
    <w:uiPriority w:val="0"/>
    <w:pPr>
      <w:keepNext/>
      <w:widowControl/>
      <w:spacing w:beforeLines="100" w:afterLines="50" w:line="312" w:lineRule="auto"/>
      <w:jc w:val="center"/>
    </w:pPr>
    <w:rPr>
      <w:rFonts w:ascii="宋体" w:hAnsi="宋体" w:cs="宋体"/>
      <w:kern w:val="0"/>
      <w:sz w:val="24"/>
      <w:szCs w:val="21"/>
    </w:rPr>
  </w:style>
  <w:style w:type="character" w:customStyle="1" w:styleId="1863">
    <w:name w:val="插图 Char"/>
    <w:link w:val="1862"/>
    <w:qFormat/>
    <w:uiPriority w:val="0"/>
    <w:rPr>
      <w:rFonts w:ascii="宋体" w:hAnsi="宋体" w:cs="宋体"/>
      <w:sz w:val="24"/>
      <w:szCs w:val="21"/>
    </w:rPr>
  </w:style>
  <w:style w:type="paragraph" w:customStyle="1" w:styleId="1864">
    <w:name w:val="正文段"/>
    <w:basedOn w:val="1"/>
    <w:qFormat/>
    <w:uiPriority w:val="0"/>
    <w:pPr>
      <w:widowControl/>
      <w:adjustRightInd w:val="0"/>
      <w:spacing w:after="240" w:line="360" w:lineRule="atLeast"/>
      <w:ind w:firstLine="454"/>
      <w:jc w:val="left"/>
      <w:textAlignment w:val="bottom"/>
    </w:pPr>
    <w:rPr>
      <w:rFonts w:ascii="宋体" w:hAnsi="宋体" w:cs="宋体"/>
      <w:kern w:val="0"/>
      <w:sz w:val="24"/>
    </w:rPr>
  </w:style>
  <w:style w:type="character" w:customStyle="1" w:styleId="1865">
    <w:name w:val="重点"/>
    <w:qFormat/>
    <w:uiPriority w:val="0"/>
    <w:rPr>
      <w:rFonts w:ascii="Arial" w:hAnsi="Arial" w:eastAsia="黑体"/>
      <w:kern w:val="2"/>
      <w:sz w:val="24"/>
      <w:szCs w:val="24"/>
      <w:lang w:val="en-US" w:eastAsia="zh-CN" w:bidi="ar-SA"/>
    </w:rPr>
  </w:style>
  <w:style w:type="paragraph" w:customStyle="1" w:styleId="1866">
    <w:name w:val="Char Char Char Char1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867">
    <w:name w:val="样式 标题 2 + 左侧:  0 厘米 首行缩进:  0 厘米"/>
    <w:basedOn w:val="4"/>
    <w:qFormat/>
    <w:uiPriority w:val="0"/>
    <w:pPr>
      <w:widowControl/>
      <w:numPr>
        <w:ilvl w:val="2"/>
        <w:numId w:val="112"/>
      </w:numPr>
      <w:tabs>
        <w:tab w:val="left" w:pos="576"/>
        <w:tab w:val="clear" w:pos="1843"/>
      </w:tabs>
      <w:spacing w:before="120" w:after="120" w:line="360" w:lineRule="auto"/>
      <w:ind w:left="576" w:hanging="576"/>
      <w:jc w:val="left"/>
    </w:pPr>
    <w:rPr>
      <w:rFonts w:ascii="宋体" w:hAnsi="宋体" w:eastAsia="宋体" w:cs="宋体"/>
      <w:kern w:val="0"/>
      <w:sz w:val="36"/>
      <w:szCs w:val="36"/>
    </w:rPr>
  </w:style>
  <w:style w:type="paragraph" w:customStyle="1" w:styleId="1868">
    <w:name w:val="封面_项目开发单位"/>
    <w:basedOn w:val="46"/>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line="240" w:lineRule="atLeast"/>
      <w:jc w:val="center"/>
      <w:outlineLvl w:val="0"/>
    </w:pPr>
    <w:rPr>
      <w:rFonts w:ascii="Arial" w:hAnsi="Arial" w:eastAsia="黑体" w:cs="宋体"/>
      <w:b/>
      <w:color w:val="000000"/>
      <w:kern w:val="0"/>
      <w:sz w:val="44"/>
      <w:szCs w:val="20"/>
    </w:rPr>
  </w:style>
  <w:style w:type="paragraph" w:customStyle="1" w:styleId="1869">
    <w:name w:val="封面_项目名称"/>
    <w:basedOn w:val="46"/>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line="240" w:lineRule="atLeast"/>
      <w:jc w:val="center"/>
      <w:outlineLvl w:val="0"/>
    </w:pPr>
    <w:rPr>
      <w:rFonts w:ascii="Arial" w:hAnsi="Arial" w:eastAsia="黑体" w:cs="宋体"/>
      <w:b/>
      <w:color w:val="000000"/>
      <w:kern w:val="0"/>
      <w:sz w:val="52"/>
      <w:szCs w:val="20"/>
    </w:rPr>
  </w:style>
  <w:style w:type="paragraph" w:customStyle="1" w:styleId="1870">
    <w:name w:val="封面_文档名称"/>
    <w:basedOn w:val="1"/>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jc w:val="center"/>
      <w:outlineLvl w:val="0"/>
    </w:pPr>
    <w:rPr>
      <w:rFonts w:ascii="楷体_GB2312" w:hAnsi="Arial" w:eastAsia="楷体_GB2312" w:cs="宋体"/>
      <w:b/>
      <w:kern w:val="0"/>
      <w:sz w:val="52"/>
      <w:u w:val="single"/>
    </w:rPr>
  </w:style>
  <w:style w:type="paragraph" w:customStyle="1" w:styleId="1871">
    <w:name w:val="样式 标题 1 + 行距: 单倍行距"/>
    <w:basedOn w:val="3"/>
    <w:qFormat/>
    <w:uiPriority w:val="0"/>
    <w:pPr>
      <w:keepLines/>
      <w:widowControl/>
      <w:tabs>
        <w:tab w:val="left" w:pos="432"/>
      </w:tabs>
      <w:spacing w:before="120" w:after="120"/>
      <w:ind w:left="432" w:hanging="432"/>
      <w:jc w:val="left"/>
    </w:pPr>
    <w:rPr>
      <w:rFonts w:hAnsi="宋体" w:cs="宋体"/>
      <w:b/>
      <w:bCs/>
      <w:kern w:val="44"/>
      <w:sz w:val="36"/>
    </w:rPr>
  </w:style>
  <w:style w:type="paragraph" w:customStyle="1" w:styleId="1872">
    <w:name w:val="样式 样式 标题 2 + 左侧:  0 厘米 首行缩进:  0 厘米 + 段前: 12 磅"/>
    <w:basedOn w:val="1867"/>
    <w:qFormat/>
    <w:uiPriority w:val="0"/>
    <w:pPr>
      <w:numPr>
        <w:ilvl w:val="0"/>
        <w:numId w:val="0"/>
      </w:numPr>
      <w:tabs>
        <w:tab w:val="left" w:pos="357"/>
      </w:tabs>
      <w:spacing w:before="240"/>
      <w:ind w:left="357"/>
    </w:pPr>
    <w:rPr>
      <w:szCs w:val="20"/>
    </w:rPr>
  </w:style>
  <w:style w:type="paragraph" w:customStyle="1" w:styleId="1873">
    <w:name w:val="表格 正文 宋5"/>
    <w:basedOn w:val="1"/>
    <w:qFormat/>
    <w:uiPriority w:val="0"/>
    <w:pPr>
      <w:widowControl/>
      <w:adjustRightInd w:val="0"/>
      <w:spacing w:beforeLines="20" w:afterLines="20"/>
      <w:jc w:val="left"/>
    </w:pPr>
    <w:rPr>
      <w:rFonts w:ascii="Arial" w:hAnsi="Arial" w:cs="宋体"/>
      <w:kern w:val="0"/>
      <w:sz w:val="24"/>
      <w:szCs w:val="24"/>
    </w:rPr>
  </w:style>
  <w:style w:type="paragraph" w:customStyle="1" w:styleId="1874">
    <w:name w:val="02部门内部规定正文"/>
    <w:basedOn w:val="1"/>
    <w:qFormat/>
    <w:uiPriority w:val="0"/>
    <w:pPr>
      <w:widowControl/>
      <w:topLinePunct/>
      <w:spacing w:line="600" w:lineRule="exact"/>
      <w:ind w:firstLine="560" w:firstLineChars="200"/>
      <w:jc w:val="left"/>
    </w:pPr>
    <w:rPr>
      <w:rFonts w:ascii="仿宋_GB2312" w:hAnsi="宋体" w:eastAsia="仿宋_GB2312" w:cs="宋体"/>
      <w:kern w:val="0"/>
      <w:sz w:val="28"/>
      <w:szCs w:val="28"/>
    </w:rPr>
  </w:style>
  <w:style w:type="paragraph" w:customStyle="1" w:styleId="1875">
    <w:name w:val="样式 样式 正文缩进 + 首行缩进:  2 字符 + 四号 首行缩进:  2 字符"/>
    <w:basedOn w:val="1"/>
    <w:link w:val="1876"/>
    <w:qFormat/>
    <w:uiPriority w:val="0"/>
    <w:pPr>
      <w:widowControl/>
      <w:spacing w:line="360" w:lineRule="auto"/>
      <w:ind w:firstLine="560" w:firstLineChars="200"/>
      <w:jc w:val="left"/>
    </w:pPr>
    <w:rPr>
      <w:rFonts w:ascii="宋体" w:hAnsi="宋体" w:cs="宋体"/>
      <w:kern w:val="0"/>
      <w:sz w:val="28"/>
      <w:szCs w:val="24"/>
    </w:rPr>
  </w:style>
  <w:style w:type="character" w:customStyle="1" w:styleId="1876">
    <w:name w:val="样式 样式 正文缩进 + 首行缩进:  2 字符 + 四号 首行缩进:  2 字符 Char"/>
    <w:link w:val="1875"/>
    <w:qFormat/>
    <w:uiPriority w:val="0"/>
    <w:rPr>
      <w:rFonts w:ascii="宋体" w:hAnsi="宋体" w:cs="宋体"/>
      <w:sz w:val="28"/>
      <w:szCs w:val="24"/>
    </w:rPr>
  </w:style>
  <w:style w:type="paragraph" w:customStyle="1" w:styleId="187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878">
    <w:name w:val="样式 段落缩进2 小四 + 段前: 15.6 磅"/>
    <w:basedOn w:val="1"/>
    <w:qFormat/>
    <w:uiPriority w:val="0"/>
    <w:pPr>
      <w:widowControl/>
      <w:spacing w:before="312" w:line="360" w:lineRule="auto"/>
      <w:ind w:firstLine="480" w:firstLineChars="200"/>
      <w:jc w:val="left"/>
    </w:pPr>
    <w:rPr>
      <w:rFonts w:ascii="宋体" w:hAnsi="宋体" w:cs="宋体"/>
      <w:kern w:val="0"/>
      <w:sz w:val="24"/>
    </w:rPr>
  </w:style>
  <w:style w:type="character" w:customStyle="1" w:styleId="1879">
    <w:name w:val="段落正文 Char Char Char Char"/>
    <w:link w:val="1880"/>
    <w:qFormat/>
    <w:uiPriority w:val="0"/>
    <w:rPr>
      <w:rFonts w:ascii="宋体" w:hAnsi="宋体" w:cs="宋体"/>
      <w:spacing w:val="2"/>
      <w:sz w:val="24"/>
      <w:szCs w:val="24"/>
    </w:rPr>
  </w:style>
  <w:style w:type="paragraph" w:customStyle="1" w:styleId="1880">
    <w:name w:val="段落正文 Char Char Char"/>
    <w:basedOn w:val="1"/>
    <w:link w:val="1879"/>
    <w:qFormat/>
    <w:uiPriority w:val="0"/>
    <w:pPr>
      <w:widowControl/>
      <w:spacing w:beforeLines="50" w:line="360" w:lineRule="auto"/>
      <w:ind w:firstLine="200" w:firstLineChars="200"/>
      <w:jc w:val="left"/>
    </w:pPr>
    <w:rPr>
      <w:rFonts w:ascii="宋体" w:hAnsi="宋体" w:cs="宋体"/>
      <w:spacing w:val="2"/>
      <w:kern w:val="0"/>
      <w:sz w:val="24"/>
      <w:szCs w:val="24"/>
    </w:rPr>
  </w:style>
  <w:style w:type="paragraph" w:customStyle="1" w:styleId="1881">
    <w:name w:val="Char Char1 Char Char Char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character" w:customStyle="1" w:styleId="1882">
    <w:name w:val="titleblack14px1"/>
    <w:qFormat/>
    <w:uiPriority w:val="0"/>
    <w:rPr>
      <w:b/>
      <w:bCs/>
      <w:color w:val="000000"/>
      <w:sz w:val="23"/>
      <w:szCs w:val="23"/>
    </w:rPr>
  </w:style>
  <w:style w:type="character" w:customStyle="1" w:styleId="1883">
    <w:name w:val="标题 6 Char Char"/>
    <w:qFormat/>
    <w:uiPriority w:val="0"/>
    <w:rPr>
      <w:rFonts w:ascii="Arial" w:hAnsi="Arial" w:eastAsia="黑体"/>
      <w:b/>
      <w:bCs/>
      <w:kern w:val="2"/>
      <w:sz w:val="24"/>
      <w:szCs w:val="24"/>
      <w:lang w:val="en-US" w:eastAsia="zh-CN" w:bidi="ar-SA"/>
    </w:rPr>
  </w:style>
  <w:style w:type="paragraph" w:customStyle="1" w:styleId="1884">
    <w:name w:val="样式 正文首行缩进 + 首行缩进:  2 字符"/>
    <w:basedOn w:val="87"/>
    <w:qFormat/>
    <w:uiPriority w:val="0"/>
    <w:pPr>
      <w:widowControl/>
      <w:spacing w:line="300" w:lineRule="auto"/>
      <w:ind w:firstLine="200" w:firstLineChars="200"/>
      <w:jc w:val="left"/>
    </w:pPr>
    <w:rPr>
      <w:rFonts w:ascii="宋体" w:hAnsi="宋体" w:cs="宋体"/>
      <w:kern w:val="0"/>
      <w:sz w:val="24"/>
    </w:rPr>
  </w:style>
  <w:style w:type="paragraph" w:customStyle="1" w:styleId="1885">
    <w:name w:val="金保文档标准正文 Char"/>
    <w:basedOn w:val="1"/>
    <w:link w:val="1886"/>
    <w:qFormat/>
    <w:uiPriority w:val="0"/>
    <w:pPr>
      <w:widowControl/>
      <w:spacing w:line="360" w:lineRule="auto"/>
      <w:ind w:firstLine="480" w:firstLineChars="200"/>
      <w:jc w:val="left"/>
    </w:pPr>
    <w:rPr>
      <w:rFonts w:ascii="宋体" w:hAnsi="宋体" w:cs="宋体"/>
      <w:bCs/>
      <w:kern w:val="0"/>
      <w:sz w:val="24"/>
      <w:szCs w:val="24"/>
    </w:rPr>
  </w:style>
  <w:style w:type="character" w:customStyle="1" w:styleId="1886">
    <w:name w:val="金保文档标准正文 Char Char"/>
    <w:link w:val="1885"/>
    <w:qFormat/>
    <w:uiPriority w:val="0"/>
    <w:rPr>
      <w:rFonts w:ascii="宋体" w:hAnsi="宋体" w:cs="宋体"/>
      <w:bCs/>
      <w:sz w:val="24"/>
      <w:szCs w:val="24"/>
    </w:rPr>
  </w:style>
  <w:style w:type="paragraph" w:customStyle="1" w:styleId="1887">
    <w:name w:val="金保标题1"/>
    <w:basedOn w:val="3"/>
    <w:next w:val="1"/>
    <w:qFormat/>
    <w:uiPriority w:val="0"/>
    <w:pPr>
      <w:keepLines/>
      <w:pageBreakBefore/>
      <w:widowControl/>
      <w:tabs>
        <w:tab w:val="left" w:pos="432"/>
      </w:tabs>
      <w:spacing w:before="120" w:after="120"/>
      <w:ind w:left="432" w:hanging="432"/>
      <w:jc w:val="center"/>
    </w:pPr>
    <w:rPr>
      <w:rFonts w:ascii="黑体" w:hAnsi="Tahoma" w:eastAsia="黑体" w:cs="宋体"/>
      <w:b/>
      <w:bCs/>
      <w:kern w:val="44"/>
      <w:sz w:val="32"/>
      <w:szCs w:val="32"/>
    </w:rPr>
  </w:style>
  <w:style w:type="paragraph" w:customStyle="1" w:styleId="1888">
    <w:name w:val="金保标题2"/>
    <w:basedOn w:val="4"/>
    <w:next w:val="1"/>
    <w:qFormat/>
    <w:uiPriority w:val="0"/>
    <w:pPr>
      <w:widowControl/>
      <w:tabs>
        <w:tab w:val="left" w:pos="576"/>
      </w:tabs>
      <w:spacing w:before="120" w:after="120" w:line="480" w:lineRule="auto"/>
      <w:ind w:left="576" w:hanging="576"/>
      <w:jc w:val="left"/>
    </w:pPr>
    <w:rPr>
      <w:rFonts w:ascii="黑体" w:hAnsi="Times New Roman" w:eastAsia="宋体" w:cs="宋体"/>
      <w:kern w:val="0"/>
      <w:sz w:val="28"/>
      <w:szCs w:val="28"/>
    </w:rPr>
  </w:style>
  <w:style w:type="paragraph" w:customStyle="1" w:styleId="1889">
    <w:name w:val="金保标题3"/>
    <w:basedOn w:val="5"/>
    <w:next w:val="1"/>
    <w:link w:val="1890"/>
    <w:qFormat/>
    <w:uiPriority w:val="0"/>
    <w:pPr>
      <w:keepLines w:val="0"/>
      <w:widowControl/>
      <w:tabs>
        <w:tab w:val="left" w:pos="720"/>
        <w:tab w:val="left" w:pos="1080"/>
        <w:tab w:val="left" w:pos="1260"/>
      </w:tabs>
      <w:spacing w:beforeLines="50" w:afterLines="50" w:line="480" w:lineRule="auto"/>
      <w:ind w:left="1260" w:hanging="420"/>
    </w:pPr>
    <w:rPr>
      <w:rFonts w:eastAsia="黑体" w:cs="Arial" w:asciiTheme="minorHAnsi" w:hAnsiTheme="minorHAnsi"/>
      <w:b w:val="0"/>
      <w:bCs w:val="0"/>
      <w:sz w:val="24"/>
      <w:szCs w:val="24"/>
    </w:rPr>
  </w:style>
  <w:style w:type="character" w:customStyle="1" w:styleId="1890">
    <w:name w:val="金保标题3 Char"/>
    <w:link w:val="1889"/>
    <w:qFormat/>
    <w:uiPriority w:val="0"/>
    <w:rPr>
      <w:rFonts w:eastAsia="黑体" w:cs="Arial" w:asciiTheme="minorHAnsi" w:hAnsiTheme="minorHAnsi"/>
      <w:kern w:val="2"/>
      <w:sz w:val="24"/>
      <w:szCs w:val="24"/>
    </w:rPr>
  </w:style>
  <w:style w:type="paragraph" w:customStyle="1" w:styleId="1891">
    <w:name w:val="Char Char2 Char"/>
    <w:basedOn w:val="1"/>
    <w:qFormat/>
    <w:uiPriority w:val="0"/>
    <w:pPr>
      <w:widowControl/>
      <w:snapToGrid w:val="0"/>
      <w:jc w:val="left"/>
    </w:pPr>
    <w:rPr>
      <w:rFonts w:ascii="Verdana" w:hAnsi="Verdana" w:cs="宋体"/>
      <w:kern w:val="0"/>
      <w:sz w:val="24"/>
      <w:lang w:eastAsia="en-US"/>
    </w:rPr>
  </w:style>
  <w:style w:type="character" w:customStyle="1" w:styleId="1892">
    <w:name w:val="px14l150gray"/>
    <w:qFormat/>
    <w:uiPriority w:val="0"/>
    <w:rPr>
      <w:rFonts w:eastAsia="宋体"/>
      <w:kern w:val="2"/>
      <w:sz w:val="24"/>
      <w:szCs w:val="24"/>
      <w:lang w:val="en-US" w:eastAsia="zh-CN" w:bidi="ar-SA"/>
    </w:rPr>
  </w:style>
  <w:style w:type="paragraph" w:customStyle="1" w:styleId="1893">
    <w:name w:val="Default Paragraph Font Para Char"/>
    <w:basedOn w:val="1"/>
    <w:qFormat/>
    <w:uiPriority w:val="0"/>
    <w:pPr>
      <w:widowControl/>
      <w:spacing w:after="160" w:line="240" w:lineRule="exact"/>
      <w:jc w:val="left"/>
    </w:pPr>
    <w:rPr>
      <w:rFonts w:ascii="Verdana" w:hAnsi="Verdana" w:cs="宋体"/>
      <w:kern w:val="0"/>
      <w:sz w:val="24"/>
      <w:lang w:eastAsia="en-US"/>
    </w:rPr>
  </w:style>
  <w:style w:type="paragraph" w:customStyle="1" w:styleId="1894">
    <w:name w:val="样式 正文首行缩进 2 + 首行缩进:  2 字符"/>
    <w:basedOn w:val="1"/>
    <w:qFormat/>
    <w:uiPriority w:val="0"/>
    <w:pPr>
      <w:widowControl/>
      <w:spacing w:line="360" w:lineRule="auto"/>
      <w:ind w:left="720" w:firstLine="200" w:firstLineChars="200"/>
      <w:jc w:val="left"/>
    </w:pPr>
    <w:rPr>
      <w:rFonts w:ascii="宋体" w:hAnsi="宋体" w:cs="宋体"/>
      <w:kern w:val="0"/>
      <w:sz w:val="24"/>
    </w:rPr>
  </w:style>
  <w:style w:type="paragraph" w:customStyle="1" w:styleId="1895">
    <w:name w:val="其它"/>
    <w:basedOn w:val="1"/>
    <w:qFormat/>
    <w:uiPriority w:val="0"/>
    <w:pPr>
      <w:widowControl/>
      <w:tabs>
        <w:tab w:val="left" w:pos="360"/>
        <w:tab w:val="right" w:pos="9180"/>
      </w:tabs>
      <w:spacing w:line="440" w:lineRule="atLeast"/>
      <w:ind w:firstLine="480"/>
      <w:jc w:val="left"/>
    </w:pPr>
    <w:rPr>
      <w:rFonts w:ascii="宋体" w:hAnsi="宋体" w:cs="宋体"/>
      <w:kern w:val="0"/>
      <w:sz w:val="24"/>
      <w:szCs w:val="24"/>
    </w:rPr>
  </w:style>
  <w:style w:type="paragraph" w:customStyle="1" w:styleId="1896">
    <w:name w:val="Char Char Char Char Char Char1 Char Char Char Char 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897">
    <w:name w:val="UNISUN正文样式"/>
    <w:basedOn w:val="1"/>
    <w:qFormat/>
    <w:uiPriority w:val="0"/>
    <w:pPr>
      <w:widowControl/>
      <w:snapToGrid w:val="0"/>
      <w:spacing w:line="360" w:lineRule="auto"/>
      <w:ind w:firstLine="539"/>
      <w:jc w:val="left"/>
    </w:pPr>
    <w:rPr>
      <w:rFonts w:ascii="宋体" w:hAnsi="宋体" w:cs="宋体"/>
      <w:kern w:val="0"/>
      <w:sz w:val="24"/>
    </w:rPr>
  </w:style>
  <w:style w:type="paragraph" w:customStyle="1" w:styleId="1898">
    <w:name w:val="正文4号字"/>
    <w:basedOn w:val="1"/>
    <w:qFormat/>
    <w:uiPriority w:val="0"/>
    <w:pPr>
      <w:widowControl/>
      <w:spacing w:line="360" w:lineRule="auto"/>
      <w:ind w:firstLine="500"/>
      <w:jc w:val="left"/>
    </w:pPr>
    <w:rPr>
      <w:rFonts w:ascii="宋体" w:hAnsi="宋体" w:cs="宋体"/>
      <w:spacing w:val="5"/>
      <w:kern w:val="0"/>
      <w:sz w:val="24"/>
      <w:szCs w:val="24"/>
    </w:rPr>
  </w:style>
  <w:style w:type="paragraph" w:customStyle="1" w:styleId="1899">
    <w:name w:val="CSS1级正文"/>
    <w:basedOn w:val="36"/>
    <w:link w:val="1900"/>
    <w:qFormat/>
    <w:uiPriority w:val="0"/>
    <w:pPr>
      <w:widowControl/>
      <w:adjustRightInd w:val="0"/>
      <w:snapToGrid w:val="0"/>
      <w:spacing w:after="0" w:line="360" w:lineRule="auto"/>
      <w:ind w:firstLine="480" w:firstLineChars="200"/>
      <w:jc w:val="left"/>
    </w:pPr>
    <w:rPr>
      <w:rFonts w:ascii="宋体" w:hAnsi="宋体" w:cs="宋体"/>
      <w:kern w:val="0"/>
      <w:sz w:val="24"/>
    </w:rPr>
  </w:style>
  <w:style w:type="character" w:customStyle="1" w:styleId="1900">
    <w:name w:val="CSS1级正文 Char"/>
    <w:link w:val="1899"/>
    <w:qFormat/>
    <w:uiPriority w:val="0"/>
    <w:rPr>
      <w:rFonts w:ascii="宋体" w:hAnsi="宋体" w:cs="宋体"/>
      <w:sz w:val="24"/>
    </w:rPr>
  </w:style>
  <w:style w:type="character" w:customStyle="1" w:styleId="1901">
    <w:name w:val="cr4 Char"/>
    <w:link w:val="1902"/>
    <w:qFormat/>
    <w:uiPriority w:val="0"/>
    <w:rPr>
      <w:rFonts w:ascii="宋体" w:hAnsi="宋体" w:cs="宋体"/>
      <w:b/>
      <w:color w:val="000000"/>
      <w:sz w:val="28"/>
      <w:szCs w:val="28"/>
    </w:rPr>
  </w:style>
  <w:style w:type="paragraph" w:customStyle="1" w:styleId="1902">
    <w:name w:val="cr4"/>
    <w:basedOn w:val="6"/>
    <w:next w:val="1"/>
    <w:link w:val="1901"/>
    <w:qFormat/>
    <w:uiPriority w:val="0"/>
    <w:pPr>
      <w:widowControl/>
      <w:tabs>
        <w:tab w:val="left" w:pos="0"/>
      </w:tabs>
      <w:spacing w:beforeLines="50" w:afterLines="50" w:line="280" w:lineRule="exact"/>
      <w:ind w:left="2160" w:hanging="420"/>
      <w:jc w:val="left"/>
    </w:pPr>
    <w:rPr>
      <w:bCs w:val="0"/>
      <w:color w:val="000000"/>
    </w:rPr>
  </w:style>
  <w:style w:type="character" w:customStyle="1" w:styleId="1903">
    <w:name w:val="cr9 Char"/>
    <w:link w:val="1904"/>
    <w:qFormat/>
    <w:uiPriority w:val="0"/>
    <w:rPr>
      <w:rFonts w:ascii="Arial" w:hAnsi="Arial" w:cs="宋体"/>
      <w:sz w:val="24"/>
      <w:szCs w:val="24"/>
    </w:rPr>
  </w:style>
  <w:style w:type="paragraph" w:customStyle="1" w:styleId="1904">
    <w:name w:val="cr9"/>
    <w:basedOn w:val="1"/>
    <w:link w:val="1903"/>
    <w:qFormat/>
    <w:uiPriority w:val="0"/>
    <w:pPr>
      <w:widowControl/>
      <w:spacing w:beforeLines="25" w:afterLines="25" w:line="300" w:lineRule="auto"/>
      <w:ind w:firstLine="420"/>
      <w:jc w:val="left"/>
    </w:pPr>
    <w:rPr>
      <w:rFonts w:ascii="Arial" w:hAnsi="Arial" w:cs="宋体"/>
      <w:kern w:val="0"/>
      <w:sz w:val="24"/>
      <w:szCs w:val="24"/>
    </w:rPr>
  </w:style>
  <w:style w:type="paragraph" w:customStyle="1" w:styleId="1905">
    <w:name w:val="cr3"/>
    <w:basedOn w:val="5"/>
    <w:next w:val="1902"/>
    <w:qFormat/>
    <w:uiPriority w:val="0"/>
    <w:pPr>
      <w:keepLines w:val="0"/>
      <w:widowControl/>
      <w:tabs>
        <w:tab w:val="left" w:pos="420"/>
        <w:tab w:val="left" w:pos="1260"/>
      </w:tabs>
      <w:spacing w:beforeLines="25" w:afterLines="25" w:line="300" w:lineRule="auto"/>
    </w:pPr>
    <w:rPr>
      <w:rFonts w:eastAsia="黑体" w:cs="Arial" w:asciiTheme="minorHAnsi" w:hAnsiTheme="minorHAnsi"/>
      <w:bCs w:val="0"/>
    </w:rPr>
  </w:style>
  <w:style w:type="character" w:customStyle="1" w:styleId="1906">
    <w:name w:val="b1"/>
    <w:qFormat/>
    <w:uiPriority w:val="0"/>
    <w:rPr>
      <w:rFonts w:hint="default" w:ascii="Courier New" w:hAnsi="Courier New" w:eastAsia="仿宋_GB2312" w:cs="Courier New"/>
      <w:b/>
      <w:bCs/>
      <w:color w:val="FF0000"/>
      <w:sz w:val="28"/>
      <w:u w:val="none"/>
      <w:lang w:val="en-US" w:eastAsia="en-US" w:bidi="ar-SA"/>
    </w:rPr>
  </w:style>
  <w:style w:type="character" w:customStyle="1" w:styleId="1907">
    <w:name w:val="m1"/>
    <w:qFormat/>
    <w:uiPriority w:val="0"/>
    <w:rPr>
      <w:rFonts w:hint="default" w:ascii="Verdana" w:hAnsi="Verdana" w:eastAsia="仿宋_GB2312"/>
      <w:b/>
      <w:bCs/>
      <w:color w:val="0000FF"/>
      <w:sz w:val="28"/>
      <w:lang w:val="en-US" w:eastAsia="en-US" w:bidi="ar-SA"/>
    </w:rPr>
  </w:style>
  <w:style w:type="character" w:customStyle="1" w:styleId="1908">
    <w:name w:val="pi1"/>
    <w:qFormat/>
    <w:uiPriority w:val="0"/>
    <w:rPr>
      <w:rFonts w:hint="default" w:ascii="Verdana" w:hAnsi="Verdana" w:eastAsia="仿宋_GB2312"/>
      <w:b/>
      <w:bCs/>
      <w:color w:val="0000FF"/>
      <w:sz w:val="28"/>
      <w:lang w:val="en-US" w:eastAsia="en-US" w:bidi="ar-SA"/>
    </w:rPr>
  </w:style>
  <w:style w:type="character" w:customStyle="1" w:styleId="1909">
    <w:name w:val="t1"/>
    <w:qFormat/>
    <w:uiPriority w:val="0"/>
    <w:rPr>
      <w:rFonts w:hint="default" w:ascii="Verdana" w:hAnsi="Verdana" w:eastAsia="仿宋_GB2312"/>
      <w:b/>
      <w:bCs/>
      <w:color w:val="990000"/>
      <w:sz w:val="28"/>
      <w:lang w:val="en-US" w:eastAsia="en-US" w:bidi="ar-SA"/>
    </w:rPr>
  </w:style>
  <w:style w:type="character" w:customStyle="1" w:styleId="1910">
    <w:name w:val="ns1"/>
    <w:qFormat/>
    <w:uiPriority w:val="0"/>
    <w:rPr>
      <w:rFonts w:hint="default" w:ascii="Verdana" w:hAnsi="Verdana" w:eastAsia="仿宋_GB2312"/>
      <w:b/>
      <w:bCs/>
      <w:color w:val="FF0000"/>
      <w:sz w:val="28"/>
      <w:lang w:val="en-US" w:eastAsia="en-US" w:bidi="ar-SA"/>
    </w:rPr>
  </w:style>
  <w:style w:type="character" w:customStyle="1" w:styleId="1911">
    <w:name w:val="tx1"/>
    <w:qFormat/>
    <w:uiPriority w:val="0"/>
    <w:rPr>
      <w:rFonts w:hint="default" w:ascii="Verdana" w:hAnsi="Verdana" w:eastAsia="仿宋_GB2312"/>
      <w:b/>
      <w:bCs/>
      <w:sz w:val="28"/>
      <w:lang w:val="en-US" w:eastAsia="en-US" w:bidi="ar-SA"/>
    </w:rPr>
  </w:style>
  <w:style w:type="paragraph" w:customStyle="1" w:styleId="1912">
    <w:name w:val="日期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13">
    <w:name w:val="列表 42"/>
    <w:basedOn w:val="1"/>
    <w:qFormat/>
    <w:uiPriority w:val="0"/>
    <w:pPr>
      <w:widowControl/>
      <w:ind w:left="100" w:leftChars="600" w:hanging="200" w:hangingChars="200"/>
      <w:jc w:val="left"/>
    </w:pPr>
    <w:rPr>
      <w:rFonts w:ascii="宋体" w:hAnsi="宋体" w:cs="宋体"/>
      <w:kern w:val="0"/>
      <w:sz w:val="24"/>
      <w:szCs w:val="24"/>
    </w:rPr>
  </w:style>
  <w:style w:type="paragraph" w:customStyle="1" w:styleId="1914">
    <w:name w:val="签名2"/>
    <w:basedOn w:val="1"/>
    <w:qFormat/>
    <w:uiPriority w:val="0"/>
    <w:pPr>
      <w:widowControl/>
      <w:ind w:left="100" w:leftChars="2100"/>
      <w:jc w:val="left"/>
    </w:pPr>
    <w:rPr>
      <w:rFonts w:ascii="宋体" w:hAnsi="宋体" w:cs="宋体"/>
      <w:kern w:val="0"/>
      <w:sz w:val="24"/>
      <w:szCs w:val="24"/>
    </w:rPr>
  </w:style>
  <w:style w:type="paragraph" w:customStyle="1" w:styleId="1915">
    <w:name w:val="引文目录2"/>
    <w:basedOn w:val="1"/>
    <w:next w:val="1"/>
    <w:qFormat/>
    <w:uiPriority w:val="0"/>
    <w:pPr>
      <w:widowControl/>
      <w:ind w:left="420" w:leftChars="200"/>
      <w:jc w:val="left"/>
    </w:pPr>
    <w:rPr>
      <w:rFonts w:ascii="宋体" w:hAnsi="宋体" w:cs="宋体"/>
      <w:kern w:val="0"/>
      <w:sz w:val="24"/>
      <w:szCs w:val="24"/>
    </w:rPr>
  </w:style>
  <w:style w:type="paragraph" w:customStyle="1" w:styleId="1916">
    <w:name w:val="电子邮件签名2"/>
    <w:basedOn w:val="1"/>
    <w:qFormat/>
    <w:uiPriority w:val="0"/>
    <w:pPr>
      <w:widowControl/>
      <w:jc w:val="left"/>
    </w:pPr>
    <w:rPr>
      <w:rFonts w:ascii="宋体" w:hAnsi="宋体" w:cs="宋体"/>
      <w:kern w:val="0"/>
      <w:sz w:val="24"/>
      <w:szCs w:val="24"/>
    </w:rPr>
  </w:style>
  <w:style w:type="paragraph" w:customStyle="1" w:styleId="1917">
    <w:name w:val="正文文本缩进 22"/>
    <w:basedOn w:val="1"/>
    <w:qFormat/>
    <w:uiPriority w:val="0"/>
    <w:pPr>
      <w:widowControl/>
      <w:spacing w:after="120" w:line="480" w:lineRule="auto"/>
      <w:ind w:left="420" w:leftChars="200"/>
      <w:jc w:val="left"/>
    </w:pPr>
    <w:rPr>
      <w:rFonts w:ascii="宋体" w:hAnsi="宋体" w:cs="宋体"/>
      <w:kern w:val="0"/>
      <w:sz w:val="24"/>
      <w:szCs w:val="24"/>
    </w:rPr>
  </w:style>
  <w:style w:type="paragraph" w:customStyle="1" w:styleId="1918">
    <w:name w:val="列表 32"/>
    <w:basedOn w:val="1"/>
    <w:qFormat/>
    <w:uiPriority w:val="0"/>
    <w:pPr>
      <w:widowControl/>
      <w:ind w:left="100" w:leftChars="400" w:hanging="200" w:hangingChars="200"/>
      <w:jc w:val="left"/>
    </w:pPr>
    <w:rPr>
      <w:rFonts w:ascii="宋体" w:hAnsi="宋体" w:cs="宋体"/>
      <w:kern w:val="0"/>
      <w:sz w:val="24"/>
      <w:szCs w:val="24"/>
    </w:rPr>
  </w:style>
  <w:style w:type="paragraph" w:customStyle="1" w:styleId="1919">
    <w:name w:val="文本块2"/>
    <w:basedOn w:val="1"/>
    <w:qFormat/>
    <w:uiPriority w:val="0"/>
    <w:pPr>
      <w:widowControl/>
      <w:spacing w:after="120"/>
      <w:ind w:left="1440" w:leftChars="700" w:right="1440" w:rightChars="700"/>
      <w:jc w:val="left"/>
    </w:pPr>
    <w:rPr>
      <w:rFonts w:ascii="宋体" w:hAnsi="宋体" w:cs="宋体"/>
      <w:kern w:val="0"/>
      <w:sz w:val="24"/>
      <w:szCs w:val="24"/>
    </w:rPr>
  </w:style>
  <w:style w:type="paragraph" w:customStyle="1" w:styleId="1920">
    <w:name w:val="_Style 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1">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2">
    <w:name w:val="HTML 预设格式2"/>
    <w:basedOn w:val="1"/>
    <w:qFormat/>
    <w:uiPriority w:val="0"/>
    <w:pPr>
      <w:widowControl/>
      <w:jc w:val="left"/>
    </w:pPr>
    <w:rPr>
      <w:rFonts w:ascii="Courier New" w:hAnsi="Courier New" w:cs="Courier New"/>
      <w:kern w:val="0"/>
      <w:sz w:val="20"/>
    </w:rPr>
  </w:style>
  <w:style w:type="paragraph" w:customStyle="1" w:styleId="1923">
    <w:name w:val="正文文本缩进 32"/>
    <w:basedOn w:val="1"/>
    <w:qFormat/>
    <w:uiPriority w:val="0"/>
    <w:pPr>
      <w:widowControl/>
      <w:spacing w:after="120"/>
      <w:ind w:left="420" w:leftChars="200"/>
      <w:jc w:val="left"/>
    </w:pPr>
    <w:rPr>
      <w:rFonts w:ascii="宋体" w:hAnsi="宋体" w:cs="宋体"/>
      <w:kern w:val="0"/>
      <w:sz w:val="16"/>
      <w:szCs w:val="16"/>
    </w:rPr>
  </w:style>
  <w:style w:type="paragraph" w:customStyle="1" w:styleId="1924">
    <w:name w:val="列表 22"/>
    <w:basedOn w:val="1"/>
    <w:qFormat/>
    <w:uiPriority w:val="0"/>
    <w:pPr>
      <w:widowControl/>
      <w:ind w:left="100" w:leftChars="200" w:hanging="200" w:hangingChars="200"/>
      <w:jc w:val="left"/>
    </w:pPr>
    <w:rPr>
      <w:rFonts w:ascii="宋体" w:hAnsi="宋体" w:cs="宋体"/>
      <w:kern w:val="0"/>
      <w:sz w:val="24"/>
      <w:szCs w:val="24"/>
    </w:rPr>
  </w:style>
  <w:style w:type="paragraph" w:customStyle="1" w:styleId="1925">
    <w:name w:val="文档结构图2"/>
    <w:basedOn w:val="1"/>
    <w:qFormat/>
    <w:uiPriority w:val="0"/>
    <w:pPr>
      <w:widowControl/>
      <w:shd w:val="clear" w:color="auto" w:fill="000080"/>
      <w:jc w:val="left"/>
    </w:pPr>
    <w:rPr>
      <w:rFonts w:ascii="宋体" w:hAnsi="宋体" w:cs="宋体"/>
      <w:kern w:val="0"/>
      <w:sz w:val="24"/>
      <w:szCs w:val="24"/>
    </w:rPr>
  </w:style>
  <w:style w:type="paragraph" w:customStyle="1" w:styleId="1926">
    <w:name w:val="索引 12"/>
    <w:basedOn w:val="1"/>
    <w:next w:val="1"/>
    <w:qFormat/>
    <w:uiPriority w:val="0"/>
    <w:pPr>
      <w:widowControl/>
      <w:jc w:val="left"/>
    </w:pPr>
    <w:rPr>
      <w:rFonts w:ascii="宋体" w:hAnsi="宋体" w:cs="宋体"/>
      <w:kern w:val="0"/>
      <w:sz w:val="24"/>
      <w:szCs w:val="24"/>
    </w:rPr>
  </w:style>
  <w:style w:type="paragraph" w:customStyle="1" w:styleId="1927">
    <w:name w:val="索引标题2"/>
    <w:basedOn w:val="1"/>
    <w:next w:val="1926"/>
    <w:qFormat/>
    <w:uiPriority w:val="0"/>
    <w:pPr>
      <w:widowControl/>
      <w:jc w:val="left"/>
    </w:pPr>
    <w:rPr>
      <w:rFonts w:ascii="Arial" w:hAnsi="Arial" w:cs="Arial"/>
      <w:b/>
      <w:bCs/>
      <w:kern w:val="0"/>
      <w:sz w:val="24"/>
      <w:szCs w:val="24"/>
    </w:rPr>
  </w:style>
  <w:style w:type="paragraph" w:customStyle="1" w:styleId="1928">
    <w:name w:val="列表2"/>
    <w:basedOn w:val="1"/>
    <w:qFormat/>
    <w:uiPriority w:val="0"/>
    <w:pPr>
      <w:widowControl/>
      <w:ind w:left="200" w:hanging="200" w:hangingChars="200"/>
      <w:jc w:val="left"/>
    </w:pPr>
    <w:rPr>
      <w:rFonts w:ascii="宋体" w:hAnsi="宋体" w:cs="宋体"/>
      <w:kern w:val="0"/>
      <w:sz w:val="24"/>
      <w:szCs w:val="24"/>
    </w:rPr>
  </w:style>
  <w:style w:type="paragraph" w:customStyle="1" w:styleId="1929">
    <w:name w:val="收信人地址2"/>
    <w:basedOn w:val="1"/>
    <w:qFormat/>
    <w:uiPriority w:val="0"/>
    <w:pPr>
      <w:widowControl/>
      <w:snapToGrid w:val="0"/>
      <w:ind w:left="100" w:leftChars="1400"/>
      <w:jc w:val="left"/>
    </w:pPr>
    <w:rPr>
      <w:rFonts w:ascii="Arial" w:hAnsi="Arial" w:cs="Arial"/>
      <w:kern w:val="0"/>
      <w:sz w:val="24"/>
      <w:szCs w:val="24"/>
    </w:rPr>
  </w:style>
  <w:style w:type="paragraph" w:customStyle="1" w:styleId="1930">
    <w:name w:val="日期5"/>
    <w:basedOn w:val="1"/>
    <w:next w:val="1"/>
    <w:qFormat/>
    <w:uiPriority w:val="0"/>
    <w:pPr>
      <w:widowControl/>
      <w:ind w:left="100" w:leftChars="2500"/>
      <w:jc w:val="left"/>
    </w:pPr>
    <w:rPr>
      <w:rFonts w:ascii="宋体" w:hAnsi="宋体" w:cs="宋体"/>
      <w:kern w:val="0"/>
      <w:sz w:val="24"/>
      <w:szCs w:val="24"/>
    </w:rPr>
  </w:style>
  <w:style w:type="paragraph" w:customStyle="1" w:styleId="1931">
    <w:name w:val="索引 92"/>
    <w:basedOn w:val="1"/>
    <w:next w:val="1"/>
    <w:qFormat/>
    <w:uiPriority w:val="0"/>
    <w:pPr>
      <w:widowControl/>
      <w:ind w:left="1600" w:leftChars="1600"/>
      <w:jc w:val="left"/>
    </w:pPr>
    <w:rPr>
      <w:rFonts w:ascii="宋体" w:hAnsi="宋体" w:cs="宋体"/>
      <w:kern w:val="0"/>
      <w:sz w:val="24"/>
      <w:szCs w:val="24"/>
    </w:rPr>
  </w:style>
  <w:style w:type="paragraph" w:customStyle="1" w:styleId="1932">
    <w:name w:val="列表编号 52"/>
    <w:basedOn w:val="1"/>
    <w:qFormat/>
    <w:uiPriority w:val="0"/>
    <w:pPr>
      <w:widowControl/>
      <w:tabs>
        <w:tab w:val="left" w:pos="2040"/>
      </w:tabs>
      <w:ind w:left="2040" w:leftChars="800" w:hanging="420"/>
      <w:jc w:val="left"/>
    </w:pPr>
    <w:rPr>
      <w:rFonts w:ascii="宋体" w:hAnsi="宋体" w:cs="宋体"/>
      <w:kern w:val="0"/>
      <w:sz w:val="24"/>
      <w:szCs w:val="24"/>
    </w:rPr>
  </w:style>
  <w:style w:type="paragraph" w:customStyle="1" w:styleId="1933">
    <w:name w:val="批注主题2"/>
    <w:basedOn w:val="30"/>
    <w:next w:val="30"/>
    <w:qFormat/>
    <w:uiPriority w:val="0"/>
    <w:pPr>
      <w:widowControl/>
      <w:tabs>
        <w:tab w:val="left" w:pos="1020"/>
      </w:tabs>
    </w:pPr>
    <w:rPr>
      <w:rFonts w:ascii="宋体" w:hAnsi="宋体" w:cs="宋体"/>
      <w:b/>
      <w:bCs/>
      <w:kern w:val="0"/>
      <w:sz w:val="24"/>
      <w:szCs w:val="24"/>
    </w:rPr>
  </w:style>
  <w:style w:type="paragraph" w:customStyle="1" w:styleId="1934">
    <w:name w:val="索引 82"/>
    <w:basedOn w:val="1"/>
    <w:next w:val="1"/>
    <w:qFormat/>
    <w:uiPriority w:val="0"/>
    <w:pPr>
      <w:widowControl/>
      <w:ind w:left="1400" w:leftChars="1400"/>
      <w:jc w:val="left"/>
    </w:pPr>
    <w:rPr>
      <w:rFonts w:ascii="宋体" w:hAnsi="宋体" w:cs="宋体"/>
      <w:kern w:val="0"/>
      <w:sz w:val="24"/>
      <w:szCs w:val="24"/>
    </w:rPr>
  </w:style>
  <w:style w:type="paragraph" w:customStyle="1" w:styleId="1935">
    <w:name w:val="正文首行缩进3"/>
    <w:basedOn w:val="36"/>
    <w:qFormat/>
    <w:uiPriority w:val="0"/>
    <w:pPr>
      <w:widowControl/>
      <w:ind w:firstLine="420" w:firstLineChars="100"/>
      <w:jc w:val="left"/>
    </w:pPr>
    <w:rPr>
      <w:rFonts w:ascii="宋体" w:hAnsi="宋体" w:cs="宋体"/>
      <w:kern w:val="0"/>
      <w:sz w:val="24"/>
      <w:szCs w:val="24"/>
    </w:rPr>
  </w:style>
  <w:style w:type="paragraph" w:customStyle="1" w:styleId="1936">
    <w:name w:val="宏文本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1937">
    <w:name w:val="索引 72"/>
    <w:basedOn w:val="1"/>
    <w:next w:val="1"/>
    <w:qFormat/>
    <w:uiPriority w:val="0"/>
    <w:pPr>
      <w:widowControl/>
      <w:ind w:left="1200" w:leftChars="1200"/>
      <w:jc w:val="left"/>
    </w:pPr>
    <w:rPr>
      <w:rFonts w:ascii="宋体" w:hAnsi="宋体" w:cs="宋体"/>
      <w:kern w:val="0"/>
      <w:sz w:val="24"/>
      <w:szCs w:val="24"/>
    </w:rPr>
  </w:style>
  <w:style w:type="paragraph" w:customStyle="1" w:styleId="1938">
    <w:name w:val="结束语2"/>
    <w:basedOn w:val="1"/>
    <w:qFormat/>
    <w:uiPriority w:val="0"/>
    <w:pPr>
      <w:widowControl/>
      <w:ind w:left="100" w:leftChars="2100"/>
      <w:jc w:val="left"/>
    </w:pPr>
    <w:rPr>
      <w:rFonts w:ascii="宋体" w:hAnsi="宋体" w:cs="宋体"/>
      <w:kern w:val="0"/>
      <w:sz w:val="24"/>
      <w:szCs w:val="24"/>
    </w:rPr>
  </w:style>
  <w:style w:type="paragraph" w:customStyle="1" w:styleId="1939">
    <w:name w:val="索引 62"/>
    <w:basedOn w:val="1"/>
    <w:next w:val="1"/>
    <w:qFormat/>
    <w:uiPriority w:val="0"/>
    <w:pPr>
      <w:widowControl/>
      <w:ind w:left="1000" w:leftChars="1000"/>
      <w:jc w:val="left"/>
    </w:pPr>
    <w:rPr>
      <w:rFonts w:ascii="宋体" w:hAnsi="宋体" w:cs="宋体"/>
      <w:kern w:val="0"/>
      <w:sz w:val="24"/>
      <w:szCs w:val="24"/>
    </w:rPr>
  </w:style>
  <w:style w:type="paragraph" w:customStyle="1" w:styleId="1940">
    <w:name w:val="列表编号 22"/>
    <w:basedOn w:val="1"/>
    <w:qFormat/>
    <w:uiPriority w:val="0"/>
    <w:pPr>
      <w:widowControl/>
      <w:tabs>
        <w:tab w:val="left" w:pos="780"/>
      </w:tabs>
      <w:ind w:left="780" w:leftChars="200" w:hanging="420"/>
      <w:jc w:val="left"/>
    </w:pPr>
    <w:rPr>
      <w:rFonts w:ascii="宋体" w:hAnsi="宋体" w:cs="宋体"/>
      <w:kern w:val="0"/>
      <w:sz w:val="24"/>
      <w:szCs w:val="24"/>
    </w:rPr>
  </w:style>
  <w:style w:type="paragraph" w:customStyle="1" w:styleId="1941">
    <w:name w:val="引文目录标题2"/>
    <w:basedOn w:val="1"/>
    <w:next w:val="1"/>
    <w:qFormat/>
    <w:uiPriority w:val="0"/>
    <w:pPr>
      <w:widowControl/>
      <w:spacing w:before="120"/>
      <w:jc w:val="left"/>
    </w:pPr>
    <w:rPr>
      <w:rFonts w:ascii="Arial" w:hAnsi="Arial" w:cs="Arial"/>
      <w:kern w:val="0"/>
      <w:sz w:val="24"/>
      <w:szCs w:val="24"/>
    </w:rPr>
  </w:style>
  <w:style w:type="paragraph" w:customStyle="1" w:styleId="1942">
    <w:name w:val="列表接续 32"/>
    <w:basedOn w:val="1"/>
    <w:qFormat/>
    <w:uiPriority w:val="0"/>
    <w:pPr>
      <w:widowControl/>
      <w:spacing w:after="120"/>
      <w:ind w:left="1260" w:leftChars="600"/>
      <w:jc w:val="left"/>
    </w:pPr>
    <w:rPr>
      <w:rFonts w:ascii="宋体" w:hAnsi="宋体" w:cs="宋体"/>
      <w:kern w:val="0"/>
      <w:sz w:val="24"/>
      <w:szCs w:val="24"/>
    </w:rPr>
  </w:style>
  <w:style w:type="paragraph" w:customStyle="1" w:styleId="1943">
    <w:name w:val="称呼2"/>
    <w:basedOn w:val="1"/>
    <w:next w:val="1"/>
    <w:qFormat/>
    <w:uiPriority w:val="0"/>
    <w:pPr>
      <w:widowControl/>
      <w:jc w:val="left"/>
    </w:pPr>
    <w:rPr>
      <w:rFonts w:ascii="宋体" w:hAnsi="宋体" w:cs="宋体"/>
      <w:kern w:val="0"/>
      <w:sz w:val="24"/>
      <w:szCs w:val="24"/>
    </w:rPr>
  </w:style>
  <w:style w:type="paragraph" w:customStyle="1" w:styleId="1944">
    <w:name w:val="索引 52"/>
    <w:basedOn w:val="1"/>
    <w:next w:val="1"/>
    <w:qFormat/>
    <w:uiPriority w:val="0"/>
    <w:pPr>
      <w:widowControl/>
      <w:ind w:left="800" w:leftChars="800"/>
      <w:jc w:val="left"/>
    </w:pPr>
    <w:rPr>
      <w:rFonts w:ascii="宋体" w:hAnsi="宋体" w:cs="宋体"/>
      <w:kern w:val="0"/>
      <w:sz w:val="24"/>
      <w:szCs w:val="24"/>
    </w:rPr>
  </w:style>
  <w:style w:type="paragraph" w:customStyle="1" w:styleId="1945">
    <w:name w:val="列表接续2"/>
    <w:basedOn w:val="1"/>
    <w:qFormat/>
    <w:uiPriority w:val="0"/>
    <w:pPr>
      <w:widowControl/>
      <w:tabs>
        <w:tab w:val="left" w:pos="2040"/>
      </w:tabs>
      <w:spacing w:after="120"/>
      <w:ind w:left="420" w:leftChars="200"/>
      <w:jc w:val="left"/>
    </w:pPr>
    <w:rPr>
      <w:rFonts w:ascii="宋体" w:hAnsi="宋体" w:cs="宋体"/>
      <w:kern w:val="0"/>
      <w:sz w:val="24"/>
      <w:szCs w:val="24"/>
    </w:rPr>
  </w:style>
  <w:style w:type="paragraph" w:customStyle="1" w:styleId="1946">
    <w:name w:val="索引 42"/>
    <w:basedOn w:val="1"/>
    <w:next w:val="1"/>
    <w:qFormat/>
    <w:uiPriority w:val="0"/>
    <w:pPr>
      <w:widowControl/>
      <w:ind w:left="600" w:leftChars="600"/>
      <w:jc w:val="left"/>
    </w:pPr>
    <w:rPr>
      <w:rFonts w:ascii="宋体" w:hAnsi="宋体" w:cs="宋体"/>
      <w:kern w:val="0"/>
      <w:sz w:val="24"/>
      <w:szCs w:val="24"/>
    </w:rPr>
  </w:style>
  <w:style w:type="paragraph" w:customStyle="1" w:styleId="1947">
    <w:name w:val="图表目录2"/>
    <w:basedOn w:val="1"/>
    <w:next w:val="1"/>
    <w:qFormat/>
    <w:uiPriority w:val="0"/>
    <w:pPr>
      <w:widowControl/>
      <w:ind w:left="200" w:leftChars="200" w:hanging="200" w:hangingChars="200"/>
      <w:jc w:val="left"/>
    </w:pPr>
    <w:rPr>
      <w:rFonts w:ascii="宋体" w:hAnsi="宋体" w:cs="宋体"/>
      <w:kern w:val="0"/>
      <w:sz w:val="24"/>
      <w:szCs w:val="24"/>
    </w:rPr>
  </w:style>
  <w:style w:type="paragraph" w:customStyle="1" w:styleId="1948">
    <w:name w:val="索引 32"/>
    <w:basedOn w:val="1"/>
    <w:next w:val="1"/>
    <w:qFormat/>
    <w:uiPriority w:val="0"/>
    <w:pPr>
      <w:widowControl/>
      <w:ind w:left="400" w:leftChars="400"/>
      <w:jc w:val="left"/>
    </w:pPr>
    <w:rPr>
      <w:rFonts w:ascii="宋体" w:hAnsi="宋体" w:cs="宋体"/>
      <w:kern w:val="0"/>
      <w:sz w:val="24"/>
      <w:szCs w:val="24"/>
    </w:rPr>
  </w:style>
  <w:style w:type="paragraph" w:customStyle="1" w:styleId="1949">
    <w:name w:val="注释标题2"/>
    <w:basedOn w:val="1"/>
    <w:next w:val="1"/>
    <w:qFormat/>
    <w:uiPriority w:val="0"/>
    <w:pPr>
      <w:widowControl/>
      <w:jc w:val="center"/>
    </w:pPr>
    <w:rPr>
      <w:rFonts w:ascii="宋体" w:hAnsi="宋体" w:cs="宋体"/>
      <w:kern w:val="0"/>
      <w:sz w:val="24"/>
      <w:szCs w:val="24"/>
    </w:rPr>
  </w:style>
  <w:style w:type="paragraph" w:customStyle="1" w:styleId="1950">
    <w:name w:val="寄信人地址2"/>
    <w:basedOn w:val="1"/>
    <w:qFormat/>
    <w:uiPriority w:val="0"/>
    <w:pPr>
      <w:widowControl/>
      <w:snapToGrid w:val="0"/>
      <w:jc w:val="left"/>
    </w:pPr>
    <w:rPr>
      <w:rFonts w:ascii="Arial" w:hAnsi="Arial" w:cs="Arial"/>
      <w:kern w:val="0"/>
      <w:sz w:val="24"/>
      <w:szCs w:val="24"/>
    </w:rPr>
  </w:style>
  <w:style w:type="paragraph" w:customStyle="1" w:styleId="1951">
    <w:name w:val="列表接续 22"/>
    <w:basedOn w:val="1"/>
    <w:qFormat/>
    <w:uiPriority w:val="0"/>
    <w:pPr>
      <w:widowControl/>
      <w:spacing w:after="120"/>
      <w:ind w:left="840" w:leftChars="400"/>
      <w:jc w:val="left"/>
    </w:pPr>
    <w:rPr>
      <w:rFonts w:ascii="宋体" w:hAnsi="宋体" w:cs="宋体"/>
      <w:kern w:val="0"/>
      <w:sz w:val="24"/>
      <w:szCs w:val="24"/>
    </w:rPr>
  </w:style>
  <w:style w:type="paragraph" w:customStyle="1" w:styleId="1952">
    <w:name w:val="HTML 地址2"/>
    <w:basedOn w:val="1"/>
    <w:qFormat/>
    <w:uiPriority w:val="0"/>
    <w:pPr>
      <w:widowControl/>
      <w:jc w:val="left"/>
    </w:pPr>
    <w:rPr>
      <w:rFonts w:ascii="宋体" w:hAnsi="宋体" w:cs="宋体"/>
      <w:i/>
      <w:iCs/>
      <w:kern w:val="0"/>
      <w:sz w:val="24"/>
      <w:szCs w:val="24"/>
    </w:rPr>
  </w:style>
  <w:style w:type="paragraph" w:customStyle="1" w:styleId="1953">
    <w:name w:val="列表接续 52"/>
    <w:basedOn w:val="1"/>
    <w:qFormat/>
    <w:uiPriority w:val="0"/>
    <w:pPr>
      <w:widowControl/>
      <w:spacing w:after="120"/>
      <w:ind w:left="2100" w:leftChars="1000"/>
      <w:jc w:val="left"/>
    </w:pPr>
    <w:rPr>
      <w:rFonts w:ascii="宋体" w:hAnsi="宋体" w:cs="宋体"/>
      <w:kern w:val="0"/>
      <w:sz w:val="24"/>
      <w:szCs w:val="24"/>
    </w:rPr>
  </w:style>
  <w:style w:type="paragraph" w:customStyle="1" w:styleId="1954">
    <w:name w:val="索引 22"/>
    <w:basedOn w:val="1"/>
    <w:next w:val="1"/>
    <w:qFormat/>
    <w:uiPriority w:val="0"/>
    <w:pPr>
      <w:widowControl/>
      <w:ind w:left="200" w:leftChars="200"/>
      <w:jc w:val="left"/>
    </w:pPr>
    <w:rPr>
      <w:rFonts w:ascii="宋体" w:hAnsi="宋体" w:cs="宋体"/>
      <w:kern w:val="0"/>
      <w:sz w:val="24"/>
      <w:szCs w:val="24"/>
    </w:rPr>
  </w:style>
  <w:style w:type="paragraph" w:customStyle="1" w:styleId="1955">
    <w:name w:val="正文文本 32"/>
    <w:basedOn w:val="1"/>
    <w:qFormat/>
    <w:uiPriority w:val="0"/>
    <w:pPr>
      <w:widowControl/>
      <w:spacing w:after="120"/>
      <w:jc w:val="left"/>
    </w:pPr>
    <w:rPr>
      <w:rFonts w:ascii="宋体" w:hAnsi="宋体" w:cs="宋体"/>
      <w:kern w:val="0"/>
      <w:sz w:val="16"/>
      <w:szCs w:val="16"/>
    </w:rPr>
  </w:style>
  <w:style w:type="paragraph" w:customStyle="1" w:styleId="1956">
    <w:name w:val="正文文本缩进2"/>
    <w:basedOn w:val="1"/>
    <w:qFormat/>
    <w:uiPriority w:val="0"/>
    <w:pPr>
      <w:widowControl/>
      <w:spacing w:after="120"/>
      <w:ind w:left="420" w:leftChars="200"/>
      <w:jc w:val="left"/>
    </w:pPr>
    <w:rPr>
      <w:rFonts w:ascii="宋体" w:hAnsi="宋体" w:cs="宋体"/>
      <w:kern w:val="0"/>
      <w:sz w:val="24"/>
      <w:szCs w:val="24"/>
    </w:rPr>
  </w:style>
  <w:style w:type="paragraph" w:customStyle="1" w:styleId="1957">
    <w:name w:val="列表编号 42"/>
    <w:basedOn w:val="1"/>
    <w:qFormat/>
    <w:uiPriority w:val="0"/>
    <w:pPr>
      <w:widowControl/>
      <w:tabs>
        <w:tab w:val="left" w:pos="1620"/>
      </w:tabs>
      <w:ind w:left="1620" w:leftChars="600" w:hanging="420"/>
      <w:jc w:val="left"/>
    </w:pPr>
    <w:rPr>
      <w:rFonts w:ascii="宋体" w:hAnsi="宋体" w:cs="宋体"/>
      <w:kern w:val="0"/>
      <w:sz w:val="24"/>
      <w:szCs w:val="24"/>
    </w:rPr>
  </w:style>
  <w:style w:type="paragraph" w:customStyle="1" w:styleId="1958">
    <w:name w:val="列表 52"/>
    <w:basedOn w:val="1"/>
    <w:qFormat/>
    <w:uiPriority w:val="0"/>
    <w:pPr>
      <w:widowControl/>
      <w:ind w:left="100" w:leftChars="800" w:hanging="200" w:hangingChars="200"/>
      <w:jc w:val="left"/>
    </w:pPr>
    <w:rPr>
      <w:rFonts w:ascii="宋体" w:hAnsi="宋体" w:cs="宋体"/>
      <w:kern w:val="0"/>
      <w:sz w:val="24"/>
      <w:szCs w:val="24"/>
    </w:rPr>
  </w:style>
  <w:style w:type="paragraph" w:customStyle="1" w:styleId="1959">
    <w:name w:val="正文首行缩进 22"/>
    <w:basedOn w:val="1956"/>
    <w:qFormat/>
    <w:uiPriority w:val="0"/>
    <w:pPr>
      <w:ind w:firstLine="420" w:firstLineChars="200"/>
    </w:pPr>
  </w:style>
  <w:style w:type="paragraph" w:customStyle="1" w:styleId="1960">
    <w:name w:val="列表接续 42"/>
    <w:basedOn w:val="1"/>
    <w:qFormat/>
    <w:uiPriority w:val="0"/>
    <w:pPr>
      <w:widowControl/>
      <w:spacing w:after="120"/>
      <w:ind w:left="1680" w:leftChars="800"/>
      <w:jc w:val="left"/>
    </w:pPr>
    <w:rPr>
      <w:rFonts w:ascii="宋体" w:hAnsi="宋体" w:cs="宋体"/>
      <w:kern w:val="0"/>
      <w:sz w:val="24"/>
      <w:szCs w:val="24"/>
    </w:rPr>
  </w:style>
  <w:style w:type="paragraph" w:customStyle="1" w:styleId="1961">
    <w:name w:val="列表编号 32"/>
    <w:basedOn w:val="1"/>
    <w:qFormat/>
    <w:uiPriority w:val="0"/>
    <w:pPr>
      <w:widowControl/>
      <w:tabs>
        <w:tab w:val="left" w:pos="1200"/>
      </w:tabs>
      <w:ind w:left="1200" w:leftChars="400" w:hanging="420"/>
      <w:jc w:val="left"/>
    </w:pPr>
    <w:rPr>
      <w:rFonts w:ascii="宋体" w:hAnsi="宋体" w:cs="宋体"/>
      <w:kern w:val="0"/>
      <w:sz w:val="24"/>
      <w:szCs w:val="24"/>
    </w:rPr>
  </w:style>
  <w:style w:type="character" w:customStyle="1" w:styleId="1962">
    <w:name w:val="页码2"/>
    <w:qFormat/>
    <w:uiPriority w:val="0"/>
  </w:style>
  <w:style w:type="character" w:customStyle="1" w:styleId="1963">
    <w:name w:val="批注引用2"/>
    <w:qFormat/>
    <w:uiPriority w:val="0"/>
    <w:rPr>
      <w:sz w:val="21"/>
      <w:szCs w:val="21"/>
    </w:rPr>
  </w:style>
  <w:style w:type="character" w:customStyle="1" w:styleId="1964">
    <w:name w:val="副标题 Char1"/>
    <w:qFormat/>
    <w:uiPriority w:val="11"/>
    <w:rPr>
      <w:rFonts w:hint="default" w:ascii="Cambria" w:hAnsi="Cambria" w:cs="Times New Roman"/>
      <w:b/>
      <w:bCs/>
      <w:kern w:val="28"/>
      <w:sz w:val="32"/>
      <w:szCs w:val="32"/>
    </w:rPr>
  </w:style>
  <w:style w:type="character" w:customStyle="1" w:styleId="1965">
    <w:name w:val="尾注文本 Char1"/>
    <w:qFormat/>
    <w:uiPriority w:val="99"/>
    <w:rPr>
      <w:kern w:val="2"/>
      <w:sz w:val="21"/>
      <w:szCs w:val="24"/>
    </w:rPr>
  </w:style>
  <w:style w:type="character" w:customStyle="1" w:styleId="1966">
    <w:name w:val="正文文本缩进 Char2"/>
    <w:qFormat/>
    <w:uiPriority w:val="99"/>
    <w:rPr>
      <w:kern w:val="2"/>
      <w:sz w:val="21"/>
      <w:szCs w:val="24"/>
    </w:rPr>
  </w:style>
  <w:style w:type="paragraph" w:customStyle="1" w:styleId="1967">
    <w:name w:val="正文应用"/>
    <w:basedOn w:val="1"/>
    <w:link w:val="1968"/>
    <w:qFormat/>
    <w:uiPriority w:val="0"/>
    <w:pPr>
      <w:widowControl/>
      <w:spacing w:line="360" w:lineRule="auto"/>
      <w:ind w:firstLine="480" w:firstLineChars="200"/>
      <w:jc w:val="left"/>
    </w:pPr>
    <w:rPr>
      <w:rFonts w:ascii="宋体" w:hAnsi="宋体" w:cs="宋体"/>
      <w:bCs/>
      <w:kern w:val="0"/>
      <w:sz w:val="24"/>
      <w:szCs w:val="24"/>
    </w:rPr>
  </w:style>
  <w:style w:type="character" w:customStyle="1" w:styleId="1968">
    <w:name w:val="正文应用 Char"/>
    <w:link w:val="1967"/>
    <w:qFormat/>
    <w:uiPriority w:val="0"/>
    <w:rPr>
      <w:rFonts w:ascii="宋体" w:hAnsi="宋体" w:cs="宋体"/>
      <w:bCs/>
      <w:sz w:val="24"/>
      <w:szCs w:val="24"/>
    </w:rPr>
  </w:style>
  <w:style w:type="paragraph" w:customStyle="1" w:styleId="1969">
    <w:name w:val="总体设计正文样式"/>
    <w:basedOn w:val="1"/>
    <w:qFormat/>
    <w:uiPriority w:val="0"/>
    <w:pPr>
      <w:widowControl/>
      <w:spacing w:line="360" w:lineRule="auto"/>
      <w:ind w:firstLine="480" w:firstLineChars="200"/>
      <w:jc w:val="left"/>
    </w:pPr>
    <w:rPr>
      <w:rFonts w:ascii="宋体" w:hAnsi="宋体" w:cs="宋体"/>
      <w:kern w:val="0"/>
      <w:sz w:val="24"/>
    </w:rPr>
  </w:style>
  <w:style w:type="paragraph" w:customStyle="1" w:styleId="1970">
    <w:name w:val="Paragraph2"/>
    <w:basedOn w:val="1"/>
    <w:qFormat/>
    <w:uiPriority w:val="0"/>
    <w:pPr>
      <w:widowControl/>
      <w:suppressAutoHyphens/>
      <w:spacing w:before="80" w:line="240" w:lineRule="atLeast"/>
      <w:ind w:left="270"/>
      <w:jc w:val="left"/>
    </w:pPr>
    <w:rPr>
      <w:rFonts w:ascii="Book Antiqua" w:hAnsi="Book Antiqua" w:cs="宋体"/>
      <w:color w:val="000000"/>
      <w:kern w:val="1"/>
      <w:sz w:val="20"/>
      <w:lang w:val="en-AU" w:eastAsia="ar-SA"/>
    </w:rPr>
  </w:style>
  <w:style w:type="paragraph" w:customStyle="1" w:styleId="1971">
    <w:name w:val="自定义样式 正文"/>
    <w:basedOn w:val="1"/>
    <w:link w:val="1972"/>
    <w:qFormat/>
    <w:uiPriority w:val="0"/>
    <w:pPr>
      <w:widowControl/>
      <w:spacing w:line="360" w:lineRule="auto"/>
      <w:ind w:firstLine="480" w:firstLineChars="200"/>
      <w:jc w:val="left"/>
    </w:pPr>
    <w:rPr>
      <w:rFonts w:ascii="Arial" w:hAnsi="Arial" w:eastAsia="仿宋_GB2312" w:cs="宋体"/>
      <w:bCs/>
      <w:kern w:val="0"/>
      <w:sz w:val="24"/>
      <w:szCs w:val="24"/>
    </w:rPr>
  </w:style>
  <w:style w:type="character" w:customStyle="1" w:styleId="1972">
    <w:name w:val="自定义样式 正文 Char"/>
    <w:link w:val="1971"/>
    <w:qFormat/>
    <w:locked/>
    <w:uiPriority w:val="0"/>
    <w:rPr>
      <w:rFonts w:ascii="Arial" w:hAnsi="Arial" w:eastAsia="仿宋_GB2312" w:cs="宋体"/>
      <w:bCs/>
      <w:sz w:val="24"/>
      <w:szCs w:val="24"/>
    </w:rPr>
  </w:style>
  <w:style w:type="paragraph" w:customStyle="1" w:styleId="1973">
    <w:name w:val="自定义样式 图表标题"/>
    <w:basedOn w:val="1971"/>
    <w:qFormat/>
    <w:uiPriority w:val="0"/>
    <w:pPr>
      <w:ind w:firstLine="0" w:firstLineChars="0"/>
      <w:jc w:val="center"/>
    </w:pPr>
    <w:rPr>
      <w:bCs w:val="0"/>
      <w:szCs w:val="20"/>
    </w:rPr>
  </w:style>
  <w:style w:type="character" w:customStyle="1" w:styleId="1974">
    <w:name w:val="公立医院正文 Char"/>
    <w:link w:val="1975"/>
    <w:qFormat/>
    <w:uiPriority w:val="0"/>
    <w:rPr>
      <w:rFonts w:ascii="宋体" w:hAnsi="宋体" w:cs="宋体"/>
      <w:color w:val="0070C0"/>
      <w:sz w:val="24"/>
      <w:szCs w:val="24"/>
    </w:rPr>
  </w:style>
  <w:style w:type="paragraph" w:customStyle="1" w:styleId="1975">
    <w:name w:val="公立医院正文"/>
    <w:basedOn w:val="1"/>
    <w:link w:val="1974"/>
    <w:qFormat/>
    <w:uiPriority w:val="0"/>
    <w:pPr>
      <w:widowControl/>
      <w:spacing w:before="100" w:beforeAutospacing="1" w:after="100" w:afterAutospacing="1" w:line="360" w:lineRule="auto"/>
      <w:ind w:firstLine="600" w:firstLineChars="250"/>
      <w:jc w:val="left"/>
    </w:pPr>
    <w:rPr>
      <w:rFonts w:ascii="宋体" w:hAnsi="宋体" w:cs="宋体"/>
      <w:color w:val="0070C0"/>
      <w:kern w:val="0"/>
      <w:sz w:val="24"/>
      <w:szCs w:val="24"/>
    </w:rPr>
  </w:style>
  <w:style w:type="character" w:customStyle="1" w:styleId="1976">
    <w:name w:val="DZBL-正文-2 Char"/>
    <w:link w:val="1977"/>
    <w:qFormat/>
    <w:uiPriority w:val="0"/>
    <w:rPr>
      <w:rFonts w:ascii="宋体" w:hAnsi="宋体" w:cs="宋体"/>
      <w:sz w:val="24"/>
      <w:szCs w:val="24"/>
    </w:rPr>
  </w:style>
  <w:style w:type="paragraph" w:customStyle="1" w:styleId="1977">
    <w:name w:val="DZBL-正文-2"/>
    <w:basedOn w:val="1"/>
    <w:link w:val="1976"/>
    <w:qFormat/>
    <w:uiPriority w:val="0"/>
    <w:pPr>
      <w:widowControl/>
      <w:spacing w:line="360" w:lineRule="auto"/>
      <w:ind w:firstLine="425" w:firstLineChars="177"/>
      <w:jc w:val="left"/>
    </w:pPr>
    <w:rPr>
      <w:rFonts w:ascii="宋体" w:hAnsi="宋体" w:cs="宋体"/>
      <w:kern w:val="0"/>
      <w:sz w:val="24"/>
      <w:szCs w:val="24"/>
    </w:rPr>
  </w:style>
  <w:style w:type="paragraph" w:customStyle="1" w:styleId="1978">
    <w:name w:val="内文1"/>
    <w:basedOn w:val="1"/>
    <w:qFormat/>
    <w:uiPriority w:val="0"/>
    <w:pPr>
      <w:widowControl/>
      <w:snapToGrid w:val="0"/>
      <w:spacing w:line="300" w:lineRule="auto"/>
      <w:ind w:left="1410" w:leftChars="705"/>
      <w:jc w:val="left"/>
    </w:pPr>
    <w:rPr>
      <w:rFonts w:ascii="宋体" w:hAnsi="宋体" w:cs="宋体"/>
      <w:kern w:val="0"/>
      <w:sz w:val="20"/>
    </w:rPr>
  </w:style>
  <w:style w:type="paragraph" w:customStyle="1" w:styleId="1979">
    <w:name w:val="Level 3"/>
    <w:basedOn w:val="1"/>
    <w:qFormat/>
    <w:uiPriority w:val="0"/>
    <w:pPr>
      <w:widowControl/>
      <w:numPr>
        <w:ilvl w:val="0"/>
        <w:numId w:val="113"/>
      </w:numPr>
      <w:jc w:val="left"/>
    </w:pPr>
    <w:rPr>
      <w:rFonts w:ascii="宋体" w:hAnsi="宋体" w:cs="宋体"/>
      <w:kern w:val="0"/>
      <w:sz w:val="24"/>
      <w:szCs w:val="24"/>
    </w:rPr>
  </w:style>
  <w:style w:type="paragraph" w:customStyle="1" w:styleId="1980">
    <w:name w:val="此正文"/>
    <w:basedOn w:val="1"/>
    <w:qFormat/>
    <w:uiPriority w:val="0"/>
    <w:pPr>
      <w:widowControl/>
      <w:spacing w:after="200" w:line="276" w:lineRule="auto"/>
      <w:ind w:firstLine="200" w:firstLineChars="200"/>
      <w:jc w:val="left"/>
    </w:pPr>
    <w:rPr>
      <w:rFonts w:ascii="Calibri" w:hAnsi="Calibri" w:cs="宋体"/>
      <w:kern w:val="0"/>
      <w:sz w:val="24"/>
      <w:szCs w:val="22"/>
      <w:lang w:eastAsia="en-US" w:bidi="en-US"/>
    </w:rPr>
  </w:style>
  <w:style w:type="paragraph" w:customStyle="1" w:styleId="1981">
    <w:name w:val="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982">
    <w:name w:val="MM Topic 4"/>
    <w:basedOn w:val="6"/>
    <w:qFormat/>
    <w:uiPriority w:val="0"/>
    <w:pPr>
      <w:widowControl/>
      <w:tabs>
        <w:tab w:val="left" w:pos="0"/>
      </w:tabs>
      <w:spacing w:beforeLines="50" w:afterLines="50" w:line="360" w:lineRule="auto"/>
      <w:ind w:left="2160" w:hanging="420"/>
      <w:jc w:val="left"/>
    </w:pPr>
    <w:rPr>
      <w:rFonts w:ascii="Cambria" w:hAnsi="Cambria"/>
      <w:bCs w:val="0"/>
    </w:rPr>
  </w:style>
  <w:style w:type="paragraph" w:customStyle="1" w:styleId="1983">
    <w:name w:val="MM Topic 5"/>
    <w:basedOn w:val="9"/>
    <w:qFormat/>
    <w:uiPriority w:val="0"/>
    <w:pPr>
      <w:spacing w:before="120" w:after="120"/>
    </w:pPr>
    <w:rPr>
      <w:rFonts w:ascii="Calibri" w:hAnsi="Calibri" w:eastAsiaTheme="minorEastAsia" w:cstheme="minorBidi"/>
      <w:kern w:val="2"/>
    </w:rPr>
  </w:style>
  <w:style w:type="paragraph" w:customStyle="1" w:styleId="1984">
    <w:name w:val="p19"/>
    <w:basedOn w:val="1"/>
    <w:qFormat/>
    <w:uiPriority w:val="0"/>
    <w:pPr>
      <w:widowControl/>
      <w:spacing w:line="360" w:lineRule="auto"/>
      <w:ind w:firstLine="525"/>
      <w:jc w:val="left"/>
    </w:pPr>
    <w:rPr>
      <w:rFonts w:ascii="宋体" w:hAnsi="宋体" w:cs="宋体"/>
      <w:kern w:val="0"/>
      <w:sz w:val="24"/>
      <w:szCs w:val="24"/>
    </w:rPr>
  </w:style>
  <w:style w:type="paragraph" w:customStyle="1" w:styleId="1985">
    <w:name w:val="p20"/>
    <w:basedOn w:val="1"/>
    <w:qFormat/>
    <w:uiPriority w:val="0"/>
    <w:pPr>
      <w:widowControl/>
      <w:snapToGrid w:val="0"/>
      <w:jc w:val="left"/>
    </w:pPr>
    <w:rPr>
      <w:rFonts w:ascii=".." w:hAnsi="宋体" w:eastAsia=".." w:cs="宋体"/>
      <w:color w:val="000000"/>
      <w:kern w:val="0"/>
      <w:sz w:val="24"/>
      <w:szCs w:val="24"/>
    </w:rPr>
  </w:style>
  <w:style w:type="paragraph" w:customStyle="1" w:styleId="1986">
    <w:name w:val="..1"/>
    <w:basedOn w:val="111"/>
    <w:next w:val="111"/>
    <w:qFormat/>
    <w:uiPriority w:val="99"/>
    <w:rPr>
      <w:rFonts w:hAnsi="Calibri" w:cs="Times New Roman"/>
      <w:color w:val="auto"/>
    </w:rPr>
  </w:style>
  <w:style w:type="paragraph" w:customStyle="1" w:styleId="1987">
    <w:name w:val="ÕýÎÄÊ×ÐÐËõ½ø"/>
    <w:basedOn w:val="1"/>
    <w:qFormat/>
    <w:uiPriority w:val="0"/>
    <w:pPr>
      <w:widowControl/>
      <w:overflowPunct w:val="0"/>
      <w:autoSpaceDE w:val="0"/>
      <w:autoSpaceDN w:val="0"/>
      <w:adjustRightInd w:val="0"/>
      <w:spacing w:line="360" w:lineRule="auto"/>
      <w:ind w:firstLine="425"/>
      <w:jc w:val="left"/>
      <w:textAlignment w:val="baseline"/>
    </w:pPr>
    <w:rPr>
      <w:rFonts w:ascii="宋体" w:hAnsi="宋体" w:cs="宋体"/>
      <w:kern w:val="0"/>
      <w:sz w:val="24"/>
    </w:rPr>
  </w:style>
  <w:style w:type="paragraph" w:customStyle="1" w:styleId="1988">
    <w:name w:val="正文1.2"/>
    <w:basedOn w:val="1"/>
    <w:qFormat/>
    <w:uiPriority w:val="0"/>
    <w:pPr>
      <w:widowControl/>
      <w:spacing w:line="288" w:lineRule="auto"/>
      <w:jc w:val="left"/>
    </w:pPr>
    <w:rPr>
      <w:rFonts w:ascii="宋体" w:hAnsi="宋体" w:cs="宋体"/>
      <w:kern w:val="0"/>
      <w:sz w:val="28"/>
      <w:lang w:eastAsia="en-US"/>
    </w:rPr>
  </w:style>
  <w:style w:type="paragraph" w:customStyle="1" w:styleId="1989">
    <w:name w:val="OT_Body_Text Bullet"/>
    <w:basedOn w:val="1"/>
    <w:qFormat/>
    <w:uiPriority w:val="0"/>
    <w:pPr>
      <w:widowControl/>
      <w:ind w:left="720"/>
      <w:jc w:val="left"/>
    </w:pPr>
    <w:rPr>
      <w:rFonts w:ascii="Arial" w:hAnsi="Arial" w:eastAsia="PMingLiU" w:cs="宋体"/>
      <w:kern w:val="0"/>
      <w:sz w:val="20"/>
      <w:lang w:eastAsia="en-US"/>
    </w:rPr>
  </w:style>
  <w:style w:type="paragraph" w:customStyle="1" w:styleId="1990">
    <w:name w:val="Char Char1 Char Char"/>
    <w:basedOn w:val="1"/>
    <w:qFormat/>
    <w:uiPriority w:val="0"/>
    <w:pPr>
      <w:widowControl/>
      <w:jc w:val="left"/>
    </w:pPr>
    <w:rPr>
      <w:rFonts w:ascii="Tahoma" w:hAnsi="Tahoma" w:cs="宋体"/>
      <w:kern w:val="0"/>
      <w:sz w:val="24"/>
    </w:rPr>
  </w:style>
  <w:style w:type="paragraph" w:customStyle="1" w:styleId="1991">
    <w:name w:val="正文(首行缩进)"/>
    <w:basedOn w:val="1"/>
    <w:qFormat/>
    <w:uiPriority w:val="0"/>
    <w:pPr>
      <w:widowControl/>
      <w:spacing w:line="420" w:lineRule="atLeast"/>
      <w:ind w:firstLine="200" w:firstLineChars="200"/>
      <w:jc w:val="left"/>
    </w:pPr>
    <w:rPr>
      <w:rFonts w:ascii="宋体" w:hAnsi="宋体" w:eastAsia="仿宋_GB2312" w:cs="宋体"/>
      <w:kern w:val="24"/>
      <w:sz w:val="24"/>
      <w:szCs w:val="24"/>
    </w:rPr>
  </w:style>
  <w:style w:type="paragraph" w:customStyle="1" w:styleId="1992">
    <w:name w:val="编写建议"/>
    <w:basedOn w:val="1"/>
    <w:qFormat/>
    <w:uiPriority w:val="0"/>
    <w:pPr>
      <w:keepNext/>
      <w:widowControl/>
      <w:spacing w:line="360" w:lineRule="auto"/>
      <w:ind w:firstLine="420"/>
      <w:jc w:val="left"/>
    </w:pPr>
    <w:rPr>
      <w:rFonts w:ascii="Arial" w:hAnsi="Arial" w:cs="Arial"/>
      <w:i/>
      <w:color w:val="0000FF"/>
      <w:kern w:val="0"/>
      <w:sz w:val="24"/>
      <w:szCs w:val="21"/>
    </w:rPr>
  </w:style>
  <w:style w:type="paragraph" w:customStyle="1" w:styleId="1993">
    <w:name w:val="内容正文"/>
    <w:basedOn w:val="1"/>
    <w:qFormat/>
    <w:uiPriority w:val="0"/>
    <w:pPr>
      <w:widowControl/>
      <w:spacing w:line="312" w:lineRule="auto"/>
      <w:ind w:firstLine="425"/>
      <w:jc w:val="left"/>
    </w:pPr>
    <w:rPr>
      <w:rFonts w:ascii="宋体" w:hAnsi="宋体" w:cs="宋体"/>
      <w:kern w:val="0"/>
      <w:sz w:val="24"/>
    </w:rPr>
  </w:style>
  <w:style w:type="paragraph" w:customStyle="1" w:styleId="1994">
    <w:name w:val="二级标题"/>
    <w:basedOn w:val="1"/>
    <w:qFormat/>
    <w:uiPriority w:val="0"/>
    <w:pPr>
      <w:widowControl/>
      <w:autoSpaceDE w:val="0"/>
      <w:autoSpaceDN w:val="0"/>
      <w:adjustRightInd w:val="0"/>
      <w:spacing w:before="120" w:line="400" w:lineRule="exact"/>
      <w:ind w:firstLine="493"/>
      <w:jc w:val="left"/>
    </w:pPr>
    <w:rPr>
      <w:rFonts w:ascii="宋体" w:hAnsi="宋体" w:cs="宋体"/>
      <w:b/>
      <w:bCs/>
      <w:kern w:val="0"/>
      <w:sz w:val="24"/>
      <w:szCs w:val="24"/>
    </w:rPr>
  </w:style>
  <w:style w:type="paragraph" w:customStyle="1" w:styleId="1995">
    <w:name w:val="标书封面1"/>
    <w:next w:val="1"/>
    <w:qFormat/>
    <w:uiPriority w:val="0"/>
    <w:pPr>
      <w:spacing w:line="200" w:lineRule="atLeast"/>
      <w:jc w:val="center"/>
    </w:pPr>
    <w:rPr>
      <w:rFonts w:ascii="黑体" w:hAnsi="宋体" w:eastAsia="黑体" w:cs="宋体"/>
      <w:b/>
      <w:bCs/>
      <w:kern w:val="2"/>
      <w:sz w:val="52"/>
      <w:szCs w:val="52"/>
      <w:lang w:val="en-US" w:eastAsia="zh-CN" w:bidi="ar-SA"/>
    </w:rPr>
  </w:style>
  <w:style w:type="character" w:customStyle="1" w:styleId="1996">
    <w:name w:val="标书正文 Char1"/>
    <w:qFormat/>
    <w:uiPriority w:val="0"/>
    <w:rPr>
      <w:rFonts w:ascii="Verdana" w:hAnsi="Verdana" w:eastAsia="宋体" w:cs="Times New Roman"/>
      <w:sz w:val="24"/>
      <w:szCs w:val="24"/>
    </w:rPr>
  </w:style>
  <w:style w:type="paragraph" w:customStyle="1" w:styleId="1997">
    <w:name w:val="5号间隔"/>
    <w:basedOn w:val="1"/>
    <w:qFormat/>
    <w:uiPriority w:val="0"/>
    <w:pPr>
      <w:widowControl/>
      <w:spacing w:line="360" w:lineRule="auto"/>
      <w:jc w:val="left"/>
    </w:pPr>
    <w:rPr>
      <w:rFonts w:ascii="宋体" w:hAnsi="宋体" w:cs="宋体"/>
      <w:spacing w:val="20"/>
      <w:kern w:val="0"/>
      <w:sz w:val="24"/>
      <w:szCs w:val="24"/>
    </w:rPr>
  </w:style>
  <w:style w:type="paragraph" w:customStyle="1" w:styleId="1998">
    <w:name w:val="小4号间隔"/>
    <w:basedOn w:val="1"/>
    <w:qFormat/>
    <w:uiPriority w:val="0"/>
    <w:pPr>
      <w:widowControl/>
      <w:spacing w:line="360" w:lineRule="auto"/>
      <w:jc w:val="left"/>
    </w:pPr>
    <w:rPr>
      <w:rFonts w:ascii="Arial" w:hAnsi="Arial" w:cs="Arial"/>
      <w:spacing w:val="20"/>
      <w:kern w:val="0"/>
      <w:sz w:val="24"/>
      <w:szCs w:val="21"/>
    </w:rPr>
  </w:style>
  <w:style w:type="paragraph" w:customStyle="1" w:styleId="1999">
    <w:name w:val="百姓X"/>
    <w:basedOn w:val="1"/>
    <w:qFormat/>
    <w:uiPriority w:val="0"/>
    <w:pPr>
      <w:widowControl/>
      <w:spacing w:before="120" w:after="120" w:line="360" w:lineRule="auto"/>
      <w:ind w:firstLine="539"/>
      <w:jc w:val="left"/>
    </w:pPr>
    <w:rPr>
      <w:rFonts w:ascii="宋体" w:hAnsi="宋体" w:cs="宋体"/>
      <w:spacing w:val="20"/>
      <w:kern w:val="0"/>
      <w:sz w:val="24"/>
    </w:rPr>
  </w:style>
  <w:style w:type="paragraph" w:customStyle="1" w:styleId="2000">
    <w:name w:val="1级符号(标书)"/>
    <w:basedOn w:val="1"/>
    <w:qFormat/>
    <w:uiPriority w:val="0"/>
    <w:pPr>
      <w:widowControl/>
      <w:numPr>
        <w:ilvl w:val="0"/>
        <w:numId w:val="114"/>
      </w:numPr>
      <w:spacing w:line="560" w:lineRule="exact"/>
      <w:ind w:left="1620" w:leftChars="540" w:hanging="486"/>
      <w:jc w:val="left"/>
    </w:pPr>
    <w:rPr>
      <w:rFonts w:ascii="宋体" w:hAnsi="宋体" w:cs="宋体"/>
      <w:spacing w:val="8"/>
      <w:kern w:val="0"/>
      <w:sz w:val="24"/>
      <w:szCs w:val="21"/>
    </w:rPr>
  </w:style>
  <w:style w:type="character" w:customStyle="1" w:styleId="2001">
    <w:name w:val="sbprdlne1"/>
    <w:qFormat/>
    <w:uiPriority w:val="0"/>
    <w:rPr>
      <w:rFonts w:hint="default" w:ascii="Verdana" w:hAnsi="Verdana"/>
      <w:b/>
      <w:bCs/>
      <w:color w:val="DE0031"/>
      <w:sz w:val="18"/>
      <w:szCs w:val="18"/>
    </w:rPr>
  </w:style>
  <w:style w:type="character" w:customStyle="1" w:styleId="2002">
    <w:name w:val="tle_cn1"/>
    <w:qFormat/>
    <w:uiPriority w:val="0"/>
    <w:rPr>
      <w:rFonts w:hint="default" w:ascii="Arial" w:hAnsi="Arial" w:cs="Arial"/>
      <w:b/>
      <w:bCs/>
      <w:color w:val="7C7C7C"/>
      <w:sz w:val="21"/>
      <w:szCs w:val="21"/>
    </w:rPr>
  </w:style>
  <w:style w:type="paragraph" w:customStyle="1" w:styleId="2003">
    <w:name w:val="x"/>
    <w:basedOn w:val="1"/>
    <w:qFormat/>
    <w:uiPriority w:val="0"/>
    <w:pPr>
      <w:widowControl/>
      <w:tabs>
        <w:tab w:val="left" w:pos="3915"/>
      </w:tabs>
      <w:spacing w:beforeLines="20" w:line="240" w:lineRule="exact"/>
      <w:jc w:val="left"/>
    </w:pPr>
    <w:rPr>
      <w:rFonts w:ascii="Arial" w:hAnsi="Arial" w:eastAsia="黑体" w:cs="Arial"/>
      <w:b/>
      <w:bCs/>
      <w:kern w:val="0"/>
      <w:sz w:val="24"/>
      <w:szCs w:val="24"/>
      <w:u w:val="single"/>
    </w:rPr>
  </w:style>
  <w:style w:type="paragraph" w:customStyle="1" w:styleId="2004">
    <w:name w:val="graphicheadings"/>
    <w:basedOn w:val="1"/>
    <w:qFormat/>
    <w:uiPriority w:val="0"/>
    <w:pPr>
      <w:widowControl/>
      <w:spacing w:before="300" w:after="75"/>
      <w:jc w:val="left"/>
    </w:pPr>
    <w:rPr>
      <w:rFonts w:ascii="宋体" w:hAnsi="宋体" w:cs="宋体"/>
      <w:color w:val="333333"/>
      <w:kern w:val="0"/>
      <w:sz w:val="24"/>
      <w:szCs w:val="24"/>
    </w:rPr>
  </w:style>
  <w:style w:type="paragraph" w:customStyle="1" w:styleId="2005">
    <w:name w:val="producttextcopy"/>
    <w:basedOn w:val="1"/>
    <w:qFormat/>
    <w:uiPriority w:val="0"/>
    <w:pPr>
      <w:widowControl/>
      <w:spacing w:before="100" w:beforeAutospacing="1" w:after="100" w:afterAutospacing="1" w:line="210" w:lineRule="atLeast"/>
      <w:jc w:val="left"/>
    </w:pPr>
    <w:rPr>
      <w:rFonts w:ascii="Verdana" w:hAnsi="Verdana" w:eastAsia="PMingLiU" w:cs="PMingLiU"/>
      <w:color w:val="333333"/>
      <w:kern w:val="0"/>
      <w:sz w:val="17"/>
      <w:szCs w:val="17"/>
      <w:lang w:eastAsia="zh-TW"/>
    </w:rPr>
  </w:style>
  <w:style w:type="paragraph" w:customStyle="1" w:styleId="2006">
    <w:name w:val="textnormal"/>
    <w:basedOn w:val="1"/>
    <w:qFormat/>
    <w:uiPriority w:val="0"/>
    <w:pPr>
      <w:widowControl/>
      <w:spacing w:before="100" w:beforeAutospacing="1" w:after="100" w:afterAutospacing="1" w:line="210" w:lineRule="atLeast"/>
      <w:jc w:val="left"/>
    </w:pPr>
    <w:rPr>
      <w:rFonts w:ascii="Verdana" w:hAnsi="Verdana" w:cs="宋体"/>
      <w:color w:val="333333"/>
      <w:kern w:val="0"/>
      <w:sz w:val="17"/>
      <w:szCs w:val="17"/>
    </w:rPr>
  </w:style>
  <w:style w:type="paragraph" w:customStyle="1" w:styleId="2007">
    <w:name w:val="producttextmodelnumber"/>
    <w:basedOn w:val="1"/>
    <w:qFormat/>
    <w:uiPriority w:val="0"/>
    <w:pPr>
      <w:widowControl/>
      <w:spacing w:before="100" w:beforeAutospacing="1" w:after="100" w:afterAutospacing="1" w:line="270" w:lineRule="atLeast"/>
      <w:jc w:val="left"/>
    </w:pPr>
    <w:rPr>
      <w:rFonts w:ascii="Verdana" w:hAnsi="Verdana" w:cs="宋体"/>
      <w:b/>
      <w:bCs/>
      <w:color w:val="004A80"/>
      <w:kern w:val="0"/>
      <w:sz w:val="24"/>
      <w:szCs w:val="21"/>
    </w:rPr>
  </w:style>
  <w:style w:type="character" w:customStyle="1" w:styleId="2008">
    <w:name w:val="producttexttagline1"/>
    <w:qFormat/>
    <w:uiPriority w:val="0"/>
    <w:rPr>
      <w:rFonts w:hint="default" w:ascii="Verdana" w:hAnsi="Verdana"/>
      <w:color w:val="333333"/>
      <w:sz w:val="21"/>
      <w:szCs w:val="21"/>
    </w:rPr>
  </w:style>
  <w:style w:type="paragraph" w:customStyle="1" w:styleId="2009">
    <w:name w:val="Char Char1 Char Char Char Char Char Char Char Char Char Char Char Char"/>
    <w:basedOn w:val="1"/>
    <w:qFormat/>
    <w:uiPriority w:val="0"/>
    <w:pPr>
      <w:widowControl/>
      <w:adjustRightInd w:val="0"/>
      <w:spacing w:line="360" w:lineRule="auto"/>
      <w:jc w:val="left"/>
    </w:pPr>
    <w:rPr>
      <w:rFonts w:ascii="宋体" w:hAnsi="宋体" w:cs="宋体"/>
      <w:color w:val="333333"/>
      <w:kern w:val="0"/>
      <w:sz w:val="24"/>
    </w:rPr>
  </w:style>
  <w:style w:type="character" w:customStyle="1" w:styleId="2010">
    <w:name w:val="3zw1"/>
    <w:qFormat/>
    <w:uiPriority w:val="0"/>
    <w:rPr>
      <w:color w:val="000000"/>
      <w:spacing w:val="360"/>
      <w:sz w:val="21"/>
      <w:szCs w:val="21"/>
    </w:rPr>
  </w:style>
  <w:style w:type="paragraph" w:customStyle="1" w:styleId="2011">
    <w:name w:val="默认段落字体 Para Char Char Char Char Char Char Char Char Char Char"/>
    <w:basedOn w:val="1"/>
    <w:qFormat/>
    <w:uiPriority w:val="0"/>
    <w:pPr>
      <w:widowControl/>
      <w:jc w:val="left"/>
    </w:pPr>
    <w:rPr>
      <w:rFonts w:ascii="Tahoma" w:hAnsi="Tahoma" w:cs="宋体"/>
      <w:kern w:val="0"/>
      <w:sz w:val="24"/>
    </w:rPr>
  </w:style>
  <w:style w:type="paragraph" w:customStyle="1" w:styleId="2012">
    <w:name w:val="标题  4"/>
    <w:basedOn w:val="1"/>
    <w:qFormat/>
    <w:uiPriority w:val="0"/>
    <w:pPr>
      <w:widowControl/>
      <w:adjustRightInd w:val="0"/>
      <w:snapToGrid w:val="0"/>
      <w:spacing w:line="360" w:lineRule="auto"/>
      <w:ind w:firstLine="420"/>
      <w:jc w:val="left"/>
    </w:pPr>
    <w:rPr>
      <w:rFonts w:ascii="宋体" w:hAnsi="宋体" w:cs="宋体"/>
      <w:kern w:val="0"/>
      <w:sz w:val="24"/>
      <w:szCs w:val="24"/>
    </w:rPr>
  </w:style>
  <w:style w:type="character" w:customStyle="1" w:styleId="2013">
    <w:name w:val="标题  4 Char"/>
    <w:qFormat/>
    <w:uiPriority w:val="0"/>
    <w:rPr>
      <w:rFonts w:eastAsia="宋体"/>
      <w:b/>
      <w:kern w:val="2"/>
      <w:sz w:val="28"/>
      <w:lang w:val="en-US" w:eastAsia="zh-CN" w:bidi="ar-SA"/>
    </w:rPr>
  </w:style>
  <w:style w:type="character" w:customStyle="1" w:styleId="2014">
    <w:name w:val="样式5 Char Char"/>
    <w:qFormat/>
    <w:uiPriority w:val="0"/>
    <w:rPr>
      <w:b/>
      <w:kern w:val="2"/>
      <w:sz w:val="32"/>
      <w:szCs w:val="24"/>
    </w:rPr>
  </w:style>
  <w:style w:type="paragraph" w:customStyle="1" w:styleId="2015">
    <w:name w:val="Absatz2AL"/>
    <w:basedOn w:val="36"/>
    <w:next w:val="1"/>
    <w:qFormat/>
    <w:uiPriority w:val="0"/>
    <w:pPr>
      <w:widowControl/>
      <w:overflowPunct w:val="0"/>
      <w:autoSpaceDE w:val="0"/>
      <w:autoSpaceDN w:val="0"/>
      <w:adjustRightInd w:val="0"/>
      <w:spacing w:after="0"/>
      <w:jc w:val="left"/>
      <w:textAlignment w:val="baseline"/>
    </w:pPr>
    <w:rPr>
      <w:rFonts w:ascii="宋体" w:hAnsi="宋体" w:eastAsia="楷体_GB2312" w:cs="宋体"/>
      <w:kern w:val="0"/>
      <w:sz w:val="24"/>
      <w:lang w:val="de-DE"/>
    </w:rPr>
  </w:style>
  <w:style w:type="paragraph" w:customStyle="1" w:styleId="2016">
    <w:name w:val="Numbered list 2.4"/>
    <w:basedOn w:val="6"/>
    <w:next w:val="1"/>
    <w:qFormat/>
    <w:uiPriority w:val="0"/>
    <w:pPr>
      <w:keepLines w:val="0"/>
      <w:widowControl/>
      <w:tabs>
        <w:tab w:val="left" w:pos="0"/>
        <w:tab w:val="left" w:pos="170"/>
        <w:tab w:val="left" w:pos="1080"/>
        <w:tab w:val="left" w:pos="1440"/>
        <w:tab w:val="left" w:pos="1800"/>
      </w:tabs>
      <w:spacing w:beforeLines="50" w:afterLines="50" w:line="240" w:lineRule="auto"/>
      <w:ind w:left="1758" w:hanging="1588"/>
      <w:jc w:val="left"/>
    </w:pPr>
    <w:rPr>
      <w:rFonts w:ascii="Futura Bk" w:hAnsi="Futura Bk"/>
      <w:sz w:val="20"/>
      <w:szCs w:val="20"/>
      <w:lang w:eastAsia="en-US"/>
    </w:rPr>
  </w:style>
  <w:style w:type="paragraph" w:customStyle="1" w:styleId="2017">
    <w:name w:val="样式 Numbered list 2.1 +"/>
    <w:basedOn w:val="498"/>
    <w:qFormat/>
    <w:uiPriority w:val="0"/>
    <w:pPr>
      <w:keepLines w:val="0"/>
      <w:tabs>
        <w:tab w:val="left" w:pos="360"/>
        <w:tab w:val="clear" w:pos="840"/>
      </w:tabs>
      <w:spacing w:after="60" w:line="240" w:lineRule="auto"/>
      <w:ind w:left="360" w:hanging="360"/>
    </w:pPr>
    <w:rPr>
      <w:rFonts w:ascii="Futura Bk" w:hAnsi="Futura Bk"/>
      <w:kern w:val="2"/>
      <w:sz w:val="28"/>
      <w:szCs w:val="20"/>
      <w:lang w:eastAsia="en-US"/>
    </w:rPr>
  </w:style>
  <w:style w:type="paragraph" w:customStyle="1" w:styleId="2018">
    <w:name w:val="五号正文（标准）"/>
    <w:basedOn w:val="1"/>
    <w:link w:val="2019"/>
    <w:qFormat/>
    <w:uiPriority w:val="0"/>
    <w:pPr>
      <w:widowControl/>
      <w:spacing w:line="360" w:lineRule="auto"/>
      <w:ind w:firstLine="420" w:firstLineChars="200"/>
      <w:jc w:val="left"/>
    </w:pPr>
    <w:rPr>
      <w:rFonts w:ascii="宋体" w:hAnsi="宋体" w:cs="宋体"/>
      <w:kern w:val="0"/>
      <w:sz w:val="24"/>
      <w:szCs w:val="21"/>
    </w:rPr>
  </w:style>
  <w:style w:type="character" w:customStyle="1" w:styleId="2019">
    <w:name w:val="五号正文（标准） Char"/>
    <w:link w:val="2018"/>
    <w:qFormat/>
    <w:uiPriority w:val="0"/>
    <w:rPr>
      <w:rFonts w:ascii="宋体" w:hAnsi="宋体" w:cs="宋体"/>
      <w:sz w:val="24"/>
      <w:szCs w:val="21"/>
    </w:rPr>
  </w:style>
  <w:style w:type="paragraph" w:customStyle="1" w:styleId="2020">
    <w:name w:val="Numbered list 3.1"/>
    <w:basedOn w:val="3"/>
    <w:next w:val="1"/>
    <w:qFormat/>
    <w:uiPriority w:val="0"/>
    <w:pPr>
      <w:widowControl/>
      <w:tabs>
        <w:tab w:val="left" w:pos="360"/>
      </w:tabs>
      <w:spacing w:before="240" w:after="60"/>
      <w:ind w:left="360" w:hanging="360"/>
      <w:jc w:val="left"/>
    </w:pPr>
    <w:rPr>
      <w:rFonts w:ascii="Futura Bk" w:hAnsi="Futura Bk" w:cs="宋体"/>
      <w:b/>
      <w:kern w:val="28"/>
      <w:lang w:eastAsia="en-US"/>
    </w:rPr>
  </w:style>
  <w:style w:type="paragraph" w:customStyle="1" w:styleId="2021">
    <w:name w:val="TitlePage_Header_not_used"/>
    <w:basedOn w:val="1"/>
    <w:qFormat/>
    <w:uiPriority w:val="0"/>
    <w:pPr>
      <w:widowControl/>
      <w:numPr>
        <w:ilvl w:val="1"/>
        <w:numId w:val="115"/>
      </w:numPr>
      <w:jc w:val="left"/>
    </w:pPr>
    <w:rPr>
      <w:rFonts w:ascii="Futura Bk" w:hAnsi="Futura Bk" w:cs="宋体"/>
      <w:kern w:val="0"/>
      <w:sz w:val="20"/>
      <w:lang w:eastAsia="en-US"/>
    </w:rPr>
  </w:style>
  <w:style w:type="paragraph" w:customStyle="1" w:styleId="2022">
    <w:name w:val="Bullet with text 4"/>
    <w:basedOn w:val="1"/>
    <w:qFormat/>
    <w:uiPriority w:val="0"/>
    <w:pPr>
      <w:widowControl/>
      <w:numPr>
        <w:ilvl w:val="2"/>
        <w:numId w:val="115"/>
      </w:numPr>
      <w:jc w:val="left"/>
    </w:pPr>
    <w:rPr>
      <w:rFonts w:ascii="Futura Bk" w:hAnsi="Futura Bk" w:cs="宋体"/>
      <w:kern w:val="0"/>
      <w:sz w:val="20"/>
      <w:lang w:eastAsia="en-US"/>
    </w:rPr>
  </w:style>
  <w:style w:type="paragraph" w:customStyle="1" w:styleId="2023">
    <w:name w:val="Numbered Heading Style A.1"/>
    <w:basedOn w:val="3"/>
    <w:next w:val="1"/>
    <w:qFormat/>
    <w:uiPriority w:val="0"/>
    <w:pPr>
      <w:widowControl/>
      <w:numPr>
        <w:ilvl w:val="0"/>
        <w:numId w:val="115"/>
      </w:numPr>
      <w:tabs>
        <w:tab w:val="left" w:pos="720"/>
      </w:tabs>
      <w:spacing w:before="240" w:after="60"/>
      <w:jc w:val="left"/>
    </w:pPr>
    <w:rPr>
      <w:rFonts w:ascii="Arial" w:hAnsi="Arial" w:cs="宋体"/>
      <w:b/>
      <w:kern w:val="28"/>
      <w:lang w:eastAsia="en-US"/>
    </w:rPr>
  </w:style>
  <w:style w:type="paragraph" w:customStyle="1" w:styleId="2024">
    <w:name w:val="WP Body Text"/>
    <w:qFormat/>
    <w:uiPriority w:val="0"/>
    <w:pPr>
      <w:overflowPunct w:val="0"/>
      <w:autoSpaceDE w:val="0"/>
      <w:autoSpaceDN w:val="0"/>
      <w:adjustRightInd w:val="0"/>
      <w:spacing w:line="360" w:lineRule="auto"/>
      <w:textAlignment w:val="baseline"/>
    </w:pPr>
    <w:rPr>
      <w:rFonts w:ascii="Arial" w:hAnsi="Arial" w:eastAsia="宋体" w:cs="Times New Roman"/>
      <w:snapToGrid w:val="0"/>
      <w:sz w:val="18"/>
      <w:szCs w:val="18"/>
      <w:lang w:val="en-US" w:eastAsia="zh-CN" w:bidi="ar-SA"/>
    </w:rPr>
  </w:style>
  <w:style w:type="character" w:customStyle="1" w:styleId="2025">
    <w:name w:val="标题 1 Char Char Char Char Char"/>
    <w:qFormat/>
    <w:uiPriority w:val="0"/>
    <w:rPr>
      <w:rFonts w:eastAsia="华文中宋"/>
      <w:b/>
      <w:bCs/>
      <w:kern w:val="44"/>
      <w:sz w:val="36"/>
      <w:szCs w:val="44"/>
      <w:lang w:val="en-US" w:eastAsia="zh-CN" w:bidi="ar-SA"/>
    </w:rPr>
  </w:style>
  <w:style w:type="paragraph" w:customStyle="1" w:styleId="2026">
    <w:name w:val="标五"/>
    <w:next w:val="1"/>
    <w:link w:val="2027"/>
    <w:qFormat/>
    <w:uiPriority w:val="0"/>
    <w:pPr>
      <w:spacing w:line="360" w:lineRule="auto"/>
      <w:ind w:firstLine="1"/>
      <w:outlineLvl w:val="4"/>
    </w:pPr>
    <w:rPr>
      <w:rFonts w:ascii="仿宋_GB2312" w:hAnsi="Times New Roman" w:eastAsia="仿宋_GB2312" w:cs="Times New Roman"/>
      <w:kern w:val="2"/>
      <w:sz w:val="24"/>
      <w:szCs w:val="24"/>
      <w:lang w:val="en-US" w:eastAsia="zh-CN" w:bidi="ar-SA"/>
    </w:rPr>
  </w:style>
  <w:style w:type="character" w:customStyle="1" w:styleId="2027">
    <w:name w:val="标五 Char"/>
    <w:link w:val="2026"/>
    <w:qFormat/>
    <w:uiPriority w:val="0"/>
    <w:rPr>
      <w:rFonts w:ascii="仿宋_GB2312" w:eastAsia="仿宋_GB2312"/>
      <w:kern w:val="2"/>
      <w:sz w:val="24"/>
      <w:szCs w:val="24"/>
    </w:rPr>
  </w:style>
  <w:style w:type="character" w:customStyle="1" w:styleId="2028">
    <w:name w:val="EmailStyle426"/>
    <w:qFormat/>
    <w:uiPriority w:val="0"/>
    <w:rPr>
      <w:rFonts w:ascii="Arial" w:hAnsi="Arial" w:eastAsia="宋体" w:cs="Arial"/>
      <w:color w:val="000080"/>
      <w:sz w:val="18"/>
      <w:szCs w:val="20"/>
    </w:rPr>
  </w:style>
  <w:style w:type="paragraph" w:customStyle="1" w:styleId="2029">
    <w:name w:val="Normal with Graphic"/>
    <w:basedOn w:val="1"/>
    <w:qFormat/>
    <w:uiPriority w:val="0"/>
    <w:pPr>
      <w:keepLines/>
      <w:widowControl/>
      <w:spacing w:before="60" w:after="60"/>
      <w:jc w:val="left"/>
    </w:pPr>
    <w:rPr>
      <w:rFonts w:ascii="Futura Bk" w:hAnsi="Futura Bk" w:cs="宋体"/>
      <w:kern w:val="0"/>
      <w:sz w:val="20"/>
      <w:lang w:val="en-GB" w:eastAsia="en-US" w:bidi="he-IL"/>
    </w:rPr>
  </w:style>
  <w:style w:type="paragraph" w:customStyle="1" w:styleId="2030">
    <w:name w:val="Header Name"/>
    <w:basedOn w:val="58"/>
    <w:qFormat/>
    <w:uiPriority w:val="0"/>
    <w:pPr>
      <w:keepLines/>
      <w:widowControl/>
      <w:pBdr>
        <w:top w:val="none" w:color="auto" w:sz="0" w:space="0"/>
        <w:left w:val="none" w:color="auto" w:sz="0" w:space="0"/>
        <w:bottom w:val="none" w:color="auto" w:sz="0" w:space="0"/>
        <w:right w:val="none" w:color="auto" w:sz="0" w:space="0"/>
      </w:pBdr>
      <w:tabs>
        <w:tab w:val="right" w:pos="9356"/>
        <w:tab w:val="clear" w:pos="8306"/>
      </w:tabs>
      <w:snapToGrid/>
      <w:spacing w:before="60"/>
      <w:jc w:val="right"/>
    </w:pPr>
    <w:rPr>
      <w:rFonts w:ascii="Futura Hv" w:hAnsi="Futura Hv" w:cs="宋体"/>
      <w:b/>
      <w:bCs/>
      <w:kern w:val="0"/>
      <w:sz w:val="28"/>
      <w:szCs w:val="20"/>
      <w:lang w:val="en-GB" w:eastAsia="en-GB" w:bidi="he-IL"/>
    </w:rPr>
  </w:style>
  <w:style w:type="paragraph" w:customStyle="1" w:styleId="2031">
    <w:name w:val="样式 标题 4H4PIM 4bulletblbbh4sect 1.2.3.4Ref Heading 1rh1... Char"/>
    <w:basedOn w:val="6"/>
    <w:qFormat/>
    <w:uiPriority w:val="0"/>
    <w:pPr>
      <w:keepNext w:val="0"/>
      <w:keepLines w:val="0"/>
      <w:widowControl/>
      <w:tabs>
        <w:tab w:val="left" w:pos="0"/>
        <w:tab w:val="left" w:pos="2100"/>
      </w:tabs>
      <w:spacing w:beforeLines="50" w:afterLines="50" w:line="360" w:lineRule="auto"/>
      <w:ind w:left="2100" w:hanging="420"/>
      <w:jc w:val="left"/>
    </w:pPr>
    <w:rPr>
      <w:b w:val="0"/>
      <w:bCs w:val="0"/>
      <w:sz w:val="24"/>
      <w:szCs w:val="20"/>
    </w:rPr>
  </w:style>
  <w:style w:type="paragraph" w:customStyle="1" w:styleId="2032">
    <w:name w:val="样式 样式 标题 2H2PIM2Heading 2 Hidden2nd levelh22Header 2l2Titr... + ..."/>
    <w:basedOn w:val="1"/>
    <w:qFormat/>
    <w:uiPriority w:val="0"/>
    <w:pPr>
      <w:keepNext/>
      <w:keepLines/>
      <w:widowControl/>
      <w:tabs>
        <w:tab w:val="left" w:pos="1260"/>
      </w:tabs>
      <w:spacing w:beforeLines="50" w:line="360" w:lineRule="auto"/>
      <w:ind w:left="1260" w:hanging="420"/>
      <w:jc w:val="left"/>
      <w:outlineLvl w:val="1"/>
    </w:pPr>
    <w:rPr>
      <w:rFonts w:ascii="宋体" w:hAnsi="宋体" w:cs="宋体"/>
      <w:b/>
      <w:bCs/>
      <w:kern w:val="0"/>
      <w:sz w:val="28"/>
    </w:rPr>
  </w:style>
  <w:style w:type="paragraph" w:customStyle="1" w:styleId="2033">
    <w:name w:val="样式 标题 3H3l3CTh33rd levelLevel 3 HeadHeading 3 - oldISO2...1"/>
    <w:basedOn w:val="5"/>
    <w:next w:val="1"/>
    <w:qFormat/>
    <w:uiPriority w:val="0"/>
    <w:pPr>
      <w:keepNext w:val="0"/>
      <w:keepLines w:val="0"/>
      <w:widowControl/>
      <w:tabs>
        <w:tab w:val="left" w:pos="420"/>
        <w:tab w:val="left" w:pos="1260"/>
        <w:tab w:val="left" w:pos="1680"/>
      </w:tabs>
      <w:spacing w:before="0" w:after="0" w:line="276" w:lineRule="auto"/>
      <w:ind w:left="1680" w:hanging="420"/>
    </w:pPr>
    <w:rPr>
      <w:rFonts w:asciiTheme="minorHAnsi" w:hAnsiTheme="minorHAnsi" w:eastAsiaTheme="minorEastAsia" w:cstheme="minorBidi"/>
      <w:sz w:val="24"/>
      <w:szCs w:val="20"/>
    </w:rPr>
  </w:style>
  <w:style w:type="paragraph" w:customStyle="1" w:styleId="2034">
    <w:name w:val="样式 标题 1H1TITRE11h1合同标题卷标题PIM 1Section Headl1Heading 0..."/>
    <w:basedOn w:val="3"/>
    <w:qFormat/>
    <w:uiPriority w:val="0"/>
    <w:pPr>
      <w:keepLines/>
      <w:widowControl/>
      <w:tabs>
        <w:tab w:val="left" w:pos="840"/>
      </w:tabs>
      <w:spacing w:line="360" w:lineRule="auto"/>
      <w:ind w:left="840" w:hanging="420"/>
      <w:jc w:val="center"/>
    </w:pPr>
    <w:rPr>
      <w:rFonts w:hAnsi="宋体" w:cs="宋体"/>
      <w:b/>
      <w:bCs/>
      <w:kern w:val="44"/>
      <w:sz w:val="44"/>
    </w:rPr>
  </w:style>
  <w:style w:type="paragraph" w:customStyle="1" w:styleId="2035">
    <w:name w:val="1册标题3"/>
    <w:basedOn w:val="1"/>
    <w:next w:val="1"/>
    <w:qFormat/>
    <w:uiPriority w:val="0"/>
    <w:pPr>
      <w:keepNext/>
      <w:keepLines/>
      <w:widowControl/>
      <w:adjustRightInd w:val="0"/>
      <w:spacing w:beforeLines="50" w:afterLines="50" w:line="300" w:lineRule="auto"/>
      <w:jc w:val="left"/>
      <w:textAlignment w:val="baseline"/>
      <w:outlineLvl w:val="2"/>
    </w:pPr>
    <w:rPr>
      <w:rFonts w:ascii="Arial" w:hAnsi="Arial" w:eastAsia="黑体" w:cs="宋体"/>
      <w:kern w:val="0"/>
      <w:sz w:val="30"/>
    </w:rPr>
  </w:style>
  <w:style w:type="paragraph" w:customStyle="1" w:styleId="2036">
    <w:name w:val="style4"/>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2037">
    <w:name w:val="style261"/>
    <w:qFormat/>
    <w:uiPriority w:val="0"/>
    <w:rPr>
      <w:b/>
      <w:bCs/>
      <w:color w:val="FF0000"/>
    </w:rPr>
  </w:style>
  <w:style w:type="paragraph" w:customStyle="1" w:styleId="2038">
    <w:name w:val="Table_Small"/>
    <w:basedOn w:val="13"/>
    <w:qFormat/>
    <w:uiPriority w:val="0"/>
    <w:pPr>
      <w:keepNext w:val="0"/>
      <w:keepLines w:val="0"/>
      <w:spacing w:before="40" w:after="40" w:line="240" w:lineRule="auto"/>
      <w:outlineLvl w:val="9"/>
    </w:pPr>
    <w:rPr>
      <w:rFonts w:ascii="Futura Bk" w:hAnsi="Futura Bk"/>
      <w:sz w:val="16"/>
      <w:szCs w:val="20"/>
      <w:lang w:eastAsia="en-US"/>
    </w:rPr>
  </w:style>
  <w:style w:type="paragraph" w:customStyle="1" w:styleId="2039">
    <w:name w:val="Table_Center"/>
    <w:basedOn w:val="13"/>
    <w:qFormat/>
    <w:uiPriority w:val="0"/>
    <w:pPr>
      <w:keepNext w:val="0"/>
      <w:keepLines w:val="0"/>
      <w:spacing w:before="40" w:after="40" w:line="240" w:lineRule="auto"/>
      <w:jc w:val="center"/>
      <w:outlineLvl w:val="9"/>
    </w:pPr>
    <w:rPr>
      <w:rFonts w:ascii="Futura Bk" w:hAnsi="Futura Bk"/>
      <w:sz w:val="20"/>
      <w:szCs w:val="20"/>
      <w:lang w:eastAsia="en-US"/>
    </w:rPr>
  </w:style>
  <w:style w:type="paragraph" w:customStyle="1" w:styleId="204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2041">
    <w:name w:val="±í¸ñÎÄ×Ö"/>
    <w:basedOn w:val="1"/>
    <w:qFormat/>
    <w:uiPriority w:val="0"/>
    <w:pPr>
      <w:widowControl/>
      <w:overflowPunct w:val="0"/>
      <w:autoSpaceDE w:val="0"/>
      <w:autoSpaceDN w:val="0"/>
      <w:adjustRightInd w:val="0"/>
      <w:jc w:val="left"/>
      <w:textAlignment w:val="baseline"/>
    </w:pPr>
    <w:rPr>
      <w:rFonts w:ascii="ËÎÌå" w:hAnsi="ËÎÌå" w:cs="宋体"/>
      <w:spacing w:val="20"/>
      <w:kern w:val="0"/>
      <w:sz w:val="24"/>
    </w:rPr>
  </w:style>
  <w:style w:type="character" w:customStyle="1" w:styleId="2042">
    <w:name w:val="lv1"/>
    <w:qFormat/>
    <w:uiPriority w:val="0"/>
    <w:rPr>
      <w:sz w:val="20"/>
      <w:szCs w:val="20"/>
    </w:rPr>
  </w:style>
  <w:style w:type="character" w:customStyle="1" w:styleId="2043">
    <w:name w:val="text11"/>
    <w:qFormat/>
    <w:uiPriority w:val="0"/>
    <w:rPr>
      <w:sz w:val="18"/>
      <w:szCs w:val="18"/>
    </w:rPr>
  </w:style>
  <w:style w:type="paragraph" w:customStyle="1" w:styleId="2044">
    <w:name w:val="正文标号3"/>
    <w:basedOn w:val="1"/>
    <w:qFormat/>
    <w:uiPriority w:val="0"/>
    <w:pPr>
      <w:widowControl/>
      <w:tabs>
        <w:tab w:val="left" w:pos="900"/>
      </w:tabs>
      <w:spacing w:line="360" w:lineRule="auto"/>
      <w:ind w:left="900" w:hanging="420"/>
      <w:jc w:val="left"/>
    </w:pPr>
    <w:rPr>
      <w:rFonts w:ascii="宋体" w:hAnsi="宋体" w:cs="宋体"/>
      <w:kern w:val="0"/>
      <w:sz w:val="24"/>
      <w:szCs w:val="24"/>
    </w:rPr>
  </w:style>
  <w:style w:type="character" w:customStyle="1" w:styleId="2045">
    <w:name w:val="p9"/>
    <w:qFormat/>
    <w:uiPriority w:val="0"/>
  </w:style>
  <w:style w:type="paragraph" w:customStyle="1" w:styleId="2046">
    <w:name w:val="content"/>
    <w:basedOn w:val="1"/>
    <w:qFormat/>
    <w:uiPriority w:val="0"/>
    <w:pPr>
      <w:widowControl/>
      <w:spacing w:before="100" w:beforeAutospacing="1" w:after="100" w:afterAutospacing="1" w:line="368" w:lineRule="atLeast"/>
      <w:jc w:val="left"/>
    </w:pPr>
    <w:rPr>
      <w:rFonts w:ascii="Calibri" w:hAnsi="Calibri" w:cs="Arial"/>
      <w:color w:val="660033"/>
      <w:kern w:val="0"/>
      <w:sz w:val="16"/>
      <w:szCs w:val="16"/>
    </w:rPr>
  </w:style>
  <w:style w:type="paragraph" w:customStyle="1" w:styleId="2047">
    <w:name w:val="一般文字"/>
    <w:basedOn w:val="1"/>
    <w:next w:val="1"/>
    <w:qFormat/>
    <w:uiPriority w:val="0"/>
    <w:pPr>
      <w:widowControl/>
      <w:autoSpaceDE w:val="0"/>
      <w:autoSpaceDN w:val="0"/>
      <w:adjustRightInd w:val="0"/>
      <w:jc w:val="left"/>
    </w:pPr>
    <w:rPr>
      <w:rFonts w:ascii="Arial" w:hAnsi="Arial" w:cs="宋体"/>
      <w:kern w:val="0"/>
      <w:sz w:val="20"/>
      <w:szCs w:val="24"/>
    </w:rPr>
  </w:style>
  <w:style w:type="paragraph" w:customStyle="1" w:styleId="2048">
    <w:name w:val="插圖"/>
    <w:basedOn w:val="111"/>
    <w:next w:val="111"/>
    <w:qFormat/>
    <w:uiPriority w:val="0"/>
    <w:rPr>
      <w:rFonts w:ascii="Arial" w:hAnsi="Arial" w:cs="Times New Roman"/>
      <w:color w:val="auto"/>
      <w:sz w:val="20"/>
    </w:rPr>
  </w:style>
  <w:style w:type="character" w:customStyle="1" w:styleId="2049">
    <w:name w:val="q11"/>
    <w:qFormat/>
    <w:uiPriority w:val="0"/>
    <w:rPr>
      <w:color w:val="333333"/>
      <w:sz w:val="19"/>
      <w:szCs w:val="19"/>
    </w:rPr>
  </w:style>
  <w:style w:type="character" w:customStyle="1" w:styleId="2050">
    <w:name w:val="zhou11"/>
    <w:qFormat/>
    <w:uiPriority w:val="0"/>
    <w:rPr>
      <w:color w:val="000000"/>
      <w:spacing w:val="400"/>
      <w:sz w:val="28"/>
      <w:szCs w:val="28"/>
    </w:rPr>
  </w:style>
  <w:style w:type="character" w:customStyle="1" w:styleId="2051">
    <w:name w:val="unnamed1"/>
    <w:qFormat/>
    <w:uiPriority w:val="0"/>
  </w:style>
  <w:style w:type="paragraph" w:customStyle="1" w:styleId="2052">
    <w:name w:val="默认段落字体 Char"/>
    <w:basedOn w:val="1"/>
    <w:qFormat/>
    <w:uiPriority w:val="0"/>
    <w:pPr>
      <w:widowControl/>
      <w:jc w:val="left"/>
    </w:pPr>
    <w:rPr>
      <w:rFonts w:ascii="宋体" w:hAnsi="宋体" w:cs="宋体"/>
      <w:kern w:val="0"/>
      <w:sz w:val="24"/>
      <w:szCs w:val="24"/>
    </w:rPr>
  </w:style>
  <w:style w:type="paragraph" w:customStyle="1" w:styleId="2053">
    <w:name w:val="表格5号"/>
    <w:basedOn w:val="1"/>
    <w:qFormat/>
    <w:uiPriority w:val="0"/>
    <w:pPr>
      <w:widowControl/>
      <w:jc w:val="left"/>
    </w:pPr>
    <w:rPr>
      <w:rFonts w:ascii="宋体" w:hAnsi="宋体" w:cs="宋体"/>
      <w:bCs/>
      <w:kern w:val="0"/>
      <w:sz w:val="24"/>
      <w:szCs w:val="21"/>
    </w:rPr>
  </w:style>
  <w:style w:type="paragraph" w:customStyle="1" w:styleId="2054">
    <w:name w:val="P1"/>
    <w:qFormat/>
    <w:uiPriority w:val="0"/>
    <w:pPr>
      <w:widowControl w:val="0"/>
      <w:adjustRightInd w:val="0"/>
      <w:spacing w:after="240"/>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055">
    <w:name w:val="P5"/>
    <w:qFormat/>
    <w:uiPriority w:val="0"/>
    <w:pPr>
      <w:widowControl w:val="0"/>
      <w:adjustRightInd w:val="0"/>
      <w:spacing w:after="240"/>
      <w:ind w:left="2304"/>
      <w:jc w:val="both"/>
      <w:textAlignment w:val="baseline"/>
    </w:pPr>
    <w:rPr>
      <w:rFonts w:ascii="全真中明體" w:hAnsi="Times New Roman" w:eastAsia="全真中明體" w:cs="Times New Roman"/>
      <w:spacing w:val="30"/>
      <w:sz w:val="24"/>
      <w:lang w:val="en-GB" w:eastAsia="zh-TW" w:bidi="ar-SA"/>
    </w:rPr>
  </w:style>
  <w:style w:type="paragraph" w:customStyle="1" w:styleId="2056">
    <w:name w:val="P7"/>
    <w:qFormat/>
    <w:uiPriority w:val="0"/>
    <w:pPr>
      <w:widowControl w:val="0"/>
      <w:tabs>
        <w:tab w:val="left" w:pos="576"/>
      </w:tabs>
      <w:adjustRightInd w:val="0"/>
      <w:spacing w:after="240"/>
      <w:ind w:left="1728" w:hanging="1728"/>
      <w:jc w:val="both"/>
      <w:textAlignment w:val="baseline"/>
    </w:pPr>
    <w:rPr>
      <w:rFonts w:ascii="全真中明體" w:hAnsi="Times New Roman" w:eastAsia="全真中明體" w:cs="Times New Roman"/>
      <w:spacing w:val="30"/>
      <w:sz w:val="24"/>
      <w:lang w:val="en-GB" w:eastAsia="zh-TW" w:bidi="ar-SA"/>
    </w:rPr>
  </w:style>
  <w:style w:type="paragraph" w:customStyle="1" w:styleId="2057">
    <w:name w:val="CM36"/>
    <w:basedOn w:val="111"/>
    <w:next w:val="111"/>
    <w:qFormat/>
    <w:uiPriority w:val="0"/>
    <w:pPr>
      <w:spacing w:line="468" w:lineRule="atLeast"/>
    </w:pPr>
    <w:rPr>
      <w:rFonts w:hAnsi="Times New Roman" w:cs="Times New Roman"/>
      <w:color w:val="auto"/>
    </w:rPr>
  </w:style>
  <w:style w:type="paragraph" w:customStyle="1" w:styleId="2058">
    <w:name w:val="CM87"/>
    <w:basedOn w:val="111"/>
    <w:next w:val="111"/>
    <w:qFormat/>
    <w:uiPriority w:val="0"/>
    <w:pPr>
      <w:spacing w:after="178"/>
    </w:pPr>
    <w:rPr>
      <w:rFonts w:hAnsi="Times New Roman" w:cs="Times New Roman"/>
      <w:color w:val="auto"/>
    </w:rPr>
  </w:style>
  <w:style w:type="paragraph" w:customStyle="1" w:styleId="2059">
    <w:name w:val="样式 (西文) 宋体 小四 首行缩进:  0.95 厘米 段前: 5 磅 段后: 5 磅 行距: 1.5 倍行距"/>
    <w:basedOn w:val="1"/>
    <w:qFormat/>
    <w:uiPriority w:val="0"/>
    <w:pPr>
      <w:widowControl/>
      <w:spacing w:before="100" w:after="100" w:line="360" w:lineRule="auto"/>
      <w:ind w:firstLine="540"/>
      <w:jc w:val="left"/>
    </w:pPr>
    <w:rPr>
      <w:rFonts w:ascii="宋体" w:hAnsi="宋体" w:cs="宋体"/>
      <w:kern w:val="0"/>
      <w:sz w:val="24"/>
    </w:rPr>
  </w:style>
  <w:style w:type="paragraph" w:customStyle="1" w:styleId="2060">
    <w:name w:val="Style Heading 1propapp heading 1app heading 11app heading 12ap..."/>
    <w:basedOn w:val="3"/>
    <w:qFormat/>
    <w:uiPriority w:val="0"/>
    <w:pPr>
      <w:keepLines/>
      <w:widowControl/>
      <w:tabs>
        <w:tab w:val="left" w:pos="851"/>
      </w:tabs>
      <w:spacing w:before="120" w:after="120"/>
      <w:ind w:left="851" w:hanging="851"/>
      <w:jc w:val="left"/>
    </w:pPr>
    <w:rPr>
      <w:rFonts w:ascii="Arial" w:hAnsi="Arial" w:eastAsia="PMingLiU" w:cs="PMingLiU"/>
      <w:b/>
      <w:bCs/>
      <w:kern w:val="44"/>
      <w:sz w:val="32"/>
      <w:szCs w:val="32"/>
    </w:rPr>
  </w:style>
  <w:style w:type="paragraph" w:customStyle="1" w:styleId="2061">
    <w:name w:val="样式 标题 4H4PIM 4h444headingFab-4T5bulletblbbRef Heading..."/>
    <w:basedOn w:val="6"/>
    <w:link w:val="2062"/>
    <w:qFormat/>
    <w:uiPriority w:val="0"/>
    <w:pPr>
      <w:widowControl/>
      <w:tabs>
        <w:tab w:val="left" w:pos="0"/>
        <w:tab w:val="left" w:pos="864"/>
      </w:tabs>
      <w:spacing w:beforeLines="50" w:afterLines="50" w:line="360" w:lineRule="auto"/>
      <w:ind w:left="2160" w:hanging="420"/>
      <w:jc w:val="left"/>
    </w:pPr>
    <w:rPr>
      <w:bCs w:val="0"/>
      <w:sz w:val="24"/>
      <w:szCs w:val="20"/>
    </w:rPr>
  </w:style>
  <w:style w:type="character" w:customStyle="1" w:styleId="2062">
    <w:name w:val="样式 标题 4H4PIM 4h444headingFab-4T5bulletblbbRef Heading... Char"/>
    <w:link w:val="2061"/>
    <w:qFormat/>
    <w:uiPriority w:val="0"/>
    <w:rPr>
      <w:rFonts w:ascii="宋体" w:hAnsi="宋体" w:cs="宋体"/>
      <w:b/>
      <w:sz w:val="24"/>
    </w:rPr>
  </w:style>
  <w:style w:type="paragraph" w:customStyle="1" w:styleId="2063">
    <w:name w:val="样式 标题 3prop3H3level_3PIM 33h33headingheading 3Heading 3..."/>
    <w:basedOn w:val="5"/>
    <w:qFormat/>
    <w:uiPriority w:val="0"/>
    <w:pPr>
      <w:keepLines w:val="0"/>
      <w:widowControl/>
      <w:tabs>
        <w:tab w:val="left" w:pos="720"/>
        <w:tab w:val="left" w:pos="1260"/>
      </w:tabs>
      <w:spacing w:before="120" w:after="120" w:line="276" w:lineRule="auto"/>
      <w:ind w:left="720" w:hanging="720"/>
    </w:pPr>
    <w:rPr>
      <w:rFonts w:cs="Arial" w:asciiTheme="minorHAnsi" w:hAnsiTheme="minorHAnsi" w:eastAsiaTheme="minorEastAsia"/>
      <w:bCs w:val="0"/>
      <w:sz w:val="24"/>
    </w:rPr>
  </w:style>
  <w:style w:type="paragraph" w:customStyle="1" w:styleId="2064">
    <w:name w:val="样式 标题 2H2PIM2Heading 2 Hiddenh22nd level2Header 2l2Titr...1"/>
    <w:basedOn w:val="4"/>
    <w:qFormat/>
    <w:uiPriority w:val="0"/>
    <w:pPr>
      <w:widowControl/>
      <w:spacing w:before="120" w:after="120" w:line="360" w:lineRule="auto"/>
      <w:jc w:val="left"/>
    </w:pPr>
    <w:rPr>
      <w:rFonts w:ascii="宋体" w:hAnsi="宋体" w:eastAsia="宋体" w:cs="宋体"/>
      <w:kern w:val="0"/>
      <w:szCs w:val="20"/>
      <w:lang w:bidi="en-US"/>
    </w:rPr>
  </w:style>
  <w:style w:type="paragraph" w:customStyle="1" w:styleId="2065">
    <w:name w:val="表内文字1"/>
    <w:basedOn w:val="1"/>
    <w:qFormat/>
    <w:uiPriority w:val="0"/>
    <w:pPr>
      <w:widowControl/>
      <w:spacing w:line="0" w:lineRule="atLeast"/>
      <w:jc w:val="left"/>
    </w:pPr>
    <w:rPr>
      <w:rFonts w:ascii="宋体" w:hAnsi="宋体" w:cs="宋体"/>
      <w:b/>
      <w:kern w:val="0"/>
      <w:sz w:val="24"/>
    </w:rPr>
  </w:style>
  <w:style w:type="paragraph" w:customStyle="1" w:styleId="2066">
    <w:name w:val="*Body Text"/>
    <w:link w:val="2067"/>
    <w:qFormat/>
    <w:uiPriority w:val="0"/>
    <w:pPr>
      <w:spacing w:after="220" w:line="220" w:lineRule="atLeast"/>
      <w:jc w:val="both"/>
    </w:pPr>
    <w:rPr>
      <w:rFonts w:ascii="Arial" w:hAnsi="Arial" w:eastAsia="宋体" w:cs="Times New Roman"/>
      <w:color w:val="000000"/>
      <w:lang w:val="en-US" w:eastAsia="en-US" w:bidi="ar-SA"/>
    </w:rPr>
  </w:style>
  <w:style w:type="character" w:customStyle="1" w:styleId="2067">
    <w:name w:val="*Body Text Char1"/>
    <w:link w:val="2066"/>
    <w:qFormat/>
    <w:uiPriority w:val="0"/>
    <w:rPr>
      <w:rFonts w:ascii="Arial" w:hAnsi="Arial"/>
      <w:color w:val="000000"/>
      <w:lang w:eastAsia="en-US"/>
    </w:rPr>
  </w:style>
  <w:style w:type="paragraph" w:customStyle="1" w:styleId="2068">
    <w:name w:val="P3"/>
    <w:qFormat/>
    <w:uiPriority w:val="0"/>
    <w:pPr>
      <w:widowControl w:val="0"/>
      <w:adjustRightInd w:val="0"/>
      <w:spacing w:after="240"/>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069">
    <w:name w:val="P2"/>
    <w:qFormat/>
    <w:uiPriority w:val="0"/>
    <w:pPr>
      <w:widowControl w:val="0"/>
      <w:adjustRightInd w:val="0"/>
      <w:spacing w:after="240"/>
      <w:ind w:left="1728"/>
      <w:jc w:val="both"/>
      <w:textAlignment w:val="baseline"/>
    </w:pPr>
    <w:rPr>
      <w:rFonts w:ascii="Times New Roman" w:hAnsi="Times New Roman" w:eastAsia="全真中明體" w:cs="Times New Roman"/>
      <w:spacing w:val="30"/>
      <w:sz w:val="24"/>
      <w:lang w:val="en-GB" w:eastAsia="zh-TW" w:bidi="ar-SA"/>
    </w:rPr>
  </w:style>
  <w:style w:type="paragraph" w:customStyle="1" w:styleId="2070">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2071">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2072">
    <w:name w:val="样式 标题 1卷标题合同标题featureheadTitle1LNH1H11H12H13H14H15H1...1"/>
    <w:basedOn w:val="1"/>
    <w:qFormat/>
    <w:uiPriority w:val="0"/>
    <w:pPr>
      <w:pageBreakBefore/>
      <w:widowControl/>
      <w:numPr>
        <w:ilvl w:val="0"/>
        <w:numId w:val="116"/>
      </w:numPr>
      <w:spacing w:line="360" w:lineRule="auto"/>
      <w:jc w:val="left"/>
      <w:outlineLvl w:val="0"/>
    </w:pPr>
    <w:rPr>
      <w:rFonts w:ascii="宋体" w:hAnsi="宋体" w:cs="宋体"/>
      <w:b/>
      <w:kern w:val="0"/>
      <w:sz w:val="32"/>
      <w:szCs w:val="32"/>
    </w:rPr>
  </w:style>
  <w:style w:type="paragraph" w:customStyle="1" w:styleId="2073">
    <w:name w:val="TableNormal"/>
    <w:basedOn w:val="1"/>
    <w:qFormat/>
    <w:uiPriority w:val="0"/>
    <w:pPr>
      <w:widowControl/>
      <w:spacing w:before="40" w:after="40" w:line="264" w:lineRule="auto"/>
      <w:jc w:val="left"/>
    </w:pPr>
    <w:rPr>
      <w:rFonts w:ascii="Arial" w:hAnsi="Arial" w:cs="宋体"/>
      <w:kern w:val="0"/>
      <w:sz w:val="24"/>
      <w:lang w:eastAsia="en-US"/>
    </w:rPr>
  </w:style>
  <w:style w:type="paragraph" w:customStyle="1" w:styleId="207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2075">
    <w:name w:val="F正文"/>
    <w:basedOn w:val="1"/>
    <w:link w:val="2076"/>
    <w:qFormat/>
    <w:uiPriority w:val="0"/>
    <w:pPr>
      <w:widowControl/>
      <w:spacing w:before="60" w:after="60" w:line="360" w:lineRule="auto"/>
      <w:ind w:right="210" w:firstLine="420"/>
      <w:jc w:val="left"/>
    </w:pPr>
    <w:rPr>
      <w:rFonts w:ascii="宋体" w:hAnsi="宋体" w:cs="Arial"/>
      <w:bCs/>
      <w:kern w:val="0"/>
      <w:sz w:val="24"/>
      <w:szCs w:val="24"/>
    </w:rPr>
  </w:style>
  <w:style w:type="character" w:customStyle="1" w:styleId="2076">
    <w:name w:val="F正文 Char"/>
    <w:link w:val="2075"/>
    <w:qFormat/>
    <w:uiPriority w:val="0"/>
    <w:rPr>
      <w:rFonts w:ascii="宋体" w:hAnsi="宋体" w:cs="Arial"/>
      <w:bCs/>
      <w:sz w:val="24"/>
      <w:szCs w:val="24"/>
    </w:rPr>
  </w:style>
  <w:style w:type="paragraph" w:customStyle="1" w:styleId="2077">
    <w:name w:val="样式 标题 6H6Legal Level 1.Level 1h6Third SubheadingBOD 4PIM ...1"/>
    <w:basedOn w:val="10"/>
    <w:qFormat/>
    <w:uiPriority w:val="99"/>
    <w:pPr>
      <w:spacing w:beforeLines="100" w:afterLines="100" w:line="360" w:lineRule="auto"/>
      <w:ind w:left="1152" w:hanging="1152"/>
    </w:pPr>
    <w:rPr>
      <w:rFonts w:ascii="Times New Roman" w:cstheme="majorBidi"/>
      <w:kern w:val="2"/>
      <w:szCs w:val="20"/>
      <w:lang w:val="zh-CN"/>
    </w:rPr>
  </w:style>
  <w:style w:type="character" w:customStyle="1" w:styleId="2078">
    <w:name w:val="正文首行缩进 2 Char"/>
    <w:qFormat/>
    <w:uiPriority w:val="99"/>
    <w:rPr>
      <w:sz w:val="21"/>
    </w:rPr>
  </w:style>
  <w:style w:type="character" w:customStyle="1" w:styleId="2079">
    <w:name w:val="menuselected1"/>
    <w:qFormat/>
    <w:uiPriority w:val="0"/>
    <w:rPr>
      <w:color w:val="666666"/>
    </w:rPr>
  </w:style>
  <w:style w:type="character" w:customStyle="1" w:styleId="2080">
    <w:name w:val="numberlist"/>
    <w:qFormat/>
    <w:uiPriority w:val="0"/>
    <w:rPr>
      <w:color w:val="FFFFFF"/>
      <w:bdr w:val="single" w:color="D9D9D8" w:sz="6" w:space="0"/>
      <w:shd w:val="clear" w:color="auto" w:fill="D9D9D8"/>
    </w:rPr>
  </w:style>
  <w:style w:type="character" w:customStyle="1" w:styleId="2081">
    <w:name w:val="numberlist1"/>
    <w:qFormat/>
    <w:uiPriority w:val="0"/>
    <w:rPr>
      <w:color w:val="D8D8D8"/>
    </w:rPr>
  </w:style>
  <w:style w:type="character" w:customStyle="1" w:styleId="2082">
    <w:name w:val="numberlist2"/>
    <w:qFormat/>
    <w:uiPriority w:val="0"/>
    <w:rPr>
      <w:color w:val="666666"/>
    </w:rPr>
  </w:style>
  <w:style w:type="character" w:customStyle="1" w:styleId="2083">
    <w:name w:val="active6"/>
    <w:qFormat/>
    <w:uiPriority w:val="0"/>
    <w:rPr>
      <w:color w:val="FFFFFF"/>
    </w:rPr>
  </w:style>
  <w:style w:type="character" w:customStyle="1" w:styleId="2084">
    <w:name w:val="img_on"/>
    <w:qFormat/>
    <w:uiPriority w:val="0"/>
  </w:style>
  <w:style w:type="character" w:customStyle="1" w:styleId="2085">
    <w:name w:val="img_right"/>
    <w:qFormat/>
    <w:uiPriority w:val="0"/>
  </w:style>
  <w:style w:type="character" w:customStyle="1" w:styleId="2086">
    <w:name w:val="tabpageselected"/>
    <w:qFormat/>
    <w:uiPriority w:val="0"/>
  </w:style>
  <w:style w:type="character" w:customStyle="1" w:styleId="2087">
    <w:name w:val="tabpageselected1"/>
    <w:qFormat/>
    <w:uiPriority w:val="0"/>
  </w:style>
  <w:style w:type="character" w:customStyle="1" w:styleId="2088">
    <w:name w:val="last-child"/>
    <w:qFormat/>
    <w:uiPriority w:val="0"/>
  </w:style>
  <w:style w:type="character" w:customStyle="1" w:styleId="2089">
    <w:name w:val="nth-child(2)"/>
    <w:qFormat/>
    <w:uiPriority w:val="0"/>
  </w:style>
  <w:style w:type="character" w:customStyle="1" w:styleId="2090">
    <w:name w:val="ui-icon"/>
    <w:qFormat/>
    <w:uiPriority w:val="0"/>
  </w:style>
  <w:style w:type="character" w:customStyle="1" w:styleId="2091">
    <w:name w:val="ui-icon1"/>
    <w:qFormat/>
    <w:uiPriority w:val="0"/>
  </w:style>
  <w:style w:type="character" w:customStyle="1" w:styleId="2092">
    <w:name w:val="numberlistline"/>
    <w:qFormat/>
    <w:uiPriority w:val="0"/>
    <w:rPr>
      <w:shd w:val="clear" w:color="auto" w:fill="4E92F5"/>
    </w:rPr>
  </w:style>
  <w:style w:type="character" w:customStyle="1" w:styleId="2093">
    <w:name w:val="numberlistline1"/>
    <w:qFormat/>
    <w:uiPriority w:val="0"/>
    <w:rPr>
      <w:shd w:val="clear" w:color="auto" w:fill="D8D8D8"/>
    </w:rPr>
  </w:style>
  <w:style w:type="character" w:customStyle="1" w:styleId="2094">
    <w:name w:val="numberlistline2"/>
    <w:qFormat/>
    <w:uiPriority w:val="0"/>
  </w:style>
  <w:style w:type="character" w:customStyle="1" w:styleId="2095">
    <w:name w:val="numberlistline3"/>
    <w:qFormat/>
    <w:uiPriority w:val="0"/>
    <w:rPr>
      <w:shd w:val="clear" w:color="auto" w:fill="666666"/>
    </w:rPr>
  </w:style>
  <w:style w:type="character" w:customStyle="1" w:styleId="2096">
    <w:name w:val="nth-child(1)"/>
    <w:qFormat/>
    <w:uiPriority w:val="0"/>
  </w:style>
  <w:style w:type="character" w:customStyle="1" w:styleId="2097">
    <w:name w:val="hidden-sm2"/>
    <w:qFormat/>
    <w:uiPriority w:val="0"/>
  </w:style>
  <w:style w:type="character" w:customStyle="1" w:styleId="2098">
    <w:name w:val="qiy"/>
    <w:qFormat/>
    <w:uiPriority w:val="0"/>
    <w:rPr>
      <w:color w:val="FFFFFF"/>
      <w:sz w:val="15"/>
      <w:szCs w:val="15"/>
      <w:shd w:val="clear" w:color="auto" w:fill="ED7140"/>
    </w:rPr>
  </w:style>
  <w:style w:type="character" w:customStyle="1" w:styleId="2099">
    <w:name w:val="nth-child(5)"/>
    <w:qFormat/>
    <w:uiPriority w:val="0"/>
  </w:style>
  <w:style w:type="character" w:customStyle="1" w:styleId="2100">
    <w:name w:val="attach"/>
    <w:qFormat/>
    <w:uiPriority w:val="0"/>
  </w:style>
  <w:style w:type="character" w:customStyle="1" w:styleId="2101">
    <w:name w:val="cur"/>
    <w:qFormat/>
    <w:uiPriority w:val="0"/>
    <w:rPr>
      <w:bdr w:val="single" w:color="4E92F5" w:sz="6" w:space="0"/>
      <w:shd w:val="clear" w:color="auto" w:fill="4E92F5"/>
    </w:rPr>
  </w:style>
  <w:style w:type="character" w:customStyle="1" w:styleId="2102">
    <w:name w:val="tmpztreemove_arrow"/>
    <w:qFormat/>
    <w:uiPriority w:val="0"/>
  </w:style>
  <w:style w:type="character" w:customStyle="1" w:styleId="2103">
    <w:name w:val="litriangle"/>
    <w:qFormat/>
    <w:uiPriority w:val="0"/>
  </w:style>
  <w:style w:type="character" w:customStyle="1" w:styleId="2104">
    <w:name w:val="hidden-xs2"/>
    <w:qFormat/>
    <w:uiPriority w:val="0"/>
  </w:style>
  <w:style w:type="character" w:customStyle="1" w:styleId="2105">
    <w:name w:val="hidden-md2"/>
    <w:qFormat/>
    <w:uiPriority w:val="0"/>
  </w:style>
  <w:style w:type="character" w:customStyle="1" w:styleId="2106">
    <w:name w:val="hidden-lg2"/>
    <w:qFormat/>
    <w:uiPriority w:val="0"/>
  </w:style>
  <w:style w:type="character" w:customStyle="1" w:styleId="2107">
    <w:name w:val="img_left"/>
    <w:qFormat/>
    <w:uiPriority w:val="0"/>
  </w:style>
  <w:style w:type="character" w:customStyle="1" w:styleId="2108">
    <w:name w:val="nth-child(3)"/>
    <w:qFormat/>
    <w:uiPriority w:val="0"/>
  </w:style>
  <w:style w:type="character" w:customStyle="1" w:styleId="2109">
    <w:name w:val="nth-child(4)"/>
    <w:qFormat/>
    <w:uiPriority w:val="0"/>
  </w:style>
  <w:style w:type="character" w:customStyle="1" w:styleId="2110">
    <w:name w:val="button14"/>
    <w:qFormat/>
    <w:uiPriority w:val="0"/>
  </w:style>
  <w:style w:type="character" w:customStyle="1" w:styleId="2111">
    <w:name w:val="hover15"/>
    <w:qFormat/>
    <w:uiPriority w:val="0"/>
    <w:rPr>
      <w:color w:val="24292C"/>
    </w:rPr>
  </w:style>
  <w:style w:type="paragraph" w:customStyle="1" w:styleId="2112">
    <w:name w:val="改标题为正文"/>
    <w:basedOn w:val="1"/>
    <w:link w:val="2113"/>
    <w:qFormat/>
    <w:uiPriority w:val="0"/>
    <w:pPr>
      <w:widowControl/>
      <w:spacing w:line="480" w:lineRule="auto"/>
      <w:jc w:val="left"/>
    </w:pPr>
    <w:rPr>
      <w:rFonts w:ascii="Calibri" w:hAnsi="Calibri" w:cs="宋体"/>
      <w:b/>
      <w:kern w:val="0"/>
      <w:sz w:val="24"/>
      <w:szCs w:val="24"/>
    </w:rPr>
  </w:style>
  <w:style w:type="character" w:customStyle="1" w:styleId="2113">
    <w:name w:val="改标题为正文 Char"/>
    <w:link w:val="2112"/>
    <w:qFormat/>
    <w:uiPriority w:val="0"/>
    <w:rPr>
      <w:rFonts w:ascii="Calibri" w:hAnsi="Calibri" w:cs="宋体"/>
      <w:b/>
      <w:sz w:val="24"/>
      <w:szCs w:val="24"/>
    </w:rPr>
  </w:style>
  <w:style w:type="character" w:customStyle="1" w:styleId="2114">
    <w:name w:val="正文文本缩进 字符1"/>
    <w:qFormat/>
    <w:uiPriority w:val="0"/>
    <w:rPr>
      <w:sz w:val="21"/>
    </w:rPr>
  </w:style>
  <w:style w:type="character" w:customStyle="1" w:styleId="2115">
    <w:name w:val="页脚 字符1"/>
    <w:qFormat/>
    <w:uiPriority w:val="99"/>
    <w:rPr>
      <w:sz w:val="18"/>
      <w:szCs w:val="18"/>
    </w:rPr>
  </w:style>
  <w:style w:type="paragraph" w:customStyle="1" w:styleId="2116">
    <w:name w:val="无间隔6"/>
    <w:qFormat/>
    <w:uiPriority w:val="1"/>
    <w:rPr>
      <w:rFonts w:ascii="Times New Roman" w:hAnsi="Times New Roman" w:eastAsia="宋体" w:cs="Times New Roman"/>
      <w:lang w:val="en-US" w:eastAsia="zh-CN" w:bidi="ar-SA"/>
    </w:rPr>
  </w:style>
  <w:style w:type="character" w:customStyle="1" w:styleId="2117">
    <w:name w:val="标题5 Char"/>
    <w:link w:val="2118"/>
    <w:qFormat/>
    <w:uiPriority w:val="0"/>
    <w:rPr>
      <w:rFonts w:ascii="Cambria" w:hAnsi="Cambria" w:eastAsiaTheme="minorEastAsia" w:cstheme="minorBidi"/>
      <w:b/>
    </w:rPr>
  </w:style>
  <w:style w:type="paragraph" w:customStyle="1" w:styleId="2118">
    <w:name w:val="标题5"/>
    <w:basedOn w:val="9"/>
    <w:link w:val="2117"/>
    <w:qFormat/>
    <w:uiPriority w:val="0"/>
    <w:pPr>
      <w:spacing w:before="0" w:after="0"/>
    </w:pPr>
    <w:rPr>
      <w:rFonts w:ascii="Cambria" w:hAnsi="Cambria" w:eastAsiaTheme="minorEastAsia" w:cstheme="minorBidi"/>
      <w:bCs w:val="0"/>
      <w:sz w:val="20"/>
      <w:szCs w:val="20"/>
    </w:rPr>
  </w:style>
  <w:style w:type="character" w:customStyle="1" w:styleId="2119">
    <w:name w:val="标题3 Char"/>
    <w:qFormat/>
    <w:uiPriority w:val="0"/>
    <w:rPr>
      <w:rFonts w:ascii="宋体" w:hAnsi="宋体" w:eastAsia="黑体" w:cs="Times New Roman"/>
      <w:szCs w:val="32"/>
    </w:rPr>
  </w:style>
  <w:style w:type="character" w:customStyle="1" w:styleId="2120">
    <w:name w:val="未处理的提及1"/>
    <w:qFormat/>
    <w:uiPriority w:val="99"/>
    <w:rPr>
      <w:color w:val="605E5C"/>
      <w:shd w:val="clear" w:color="auto" w:fill="E1DFDD"/>
    </w:rPr>
  </w:style>
  <w:style w:type="paragraph" w:customStyle="1" w:styleId="2121">
    <w:name w:val="项目2菱形"/>
    <w:basedOn w:val="8"/>
    <w:qFormat/>
    <w:uiPriority w:val="0"/>
    <w:pPr>
      <w:tabs>
        <w:tab w:val="left" w:pos="425"/>
        <w:tab w:val="left" w:pos="780"/>
      </w:tabs>
      <w:autoSpaceDE/>
      <w:autoSpaceDN/>
      <w:adjustRightInd/>
      <w:ind w:hanging="360" w:hangingChars="200"/>
      <w:jc w:val="both"/>
    </w:pPr>
    <w:rPr>
      <w:rFonts w:ascii="Times New Roman" w:hAnsi="Times New Roman"/>
      <w:kern w:val="2"/>
      <w:sz w:val="21"/>
    </w:rPr>
  </w:style>
  <w:style w:type="paragraph" w:customStyle="1" w:styleId="2122">
    <w:name w:val="方案内容"/>
    <w:link w:val="2123"/>
    <w:qFormat/>
    <w:uiPriority w:val="0"/>
    <w:pPr>
      <w:widowControl w:val="0"/>
      <w:spacing w:line="360" w:lineRule="auto"/>
      <w:ind w:firstLine="480" w:firstLineChars="200"/>
      <w:jc w:val="both"/>
    </w:pPr>
    <w:rPr>
      <w:rFonts w:ascii="宋体" w:hAnsi="宋体" w:eastAsia="宋体" w:cs="Times New Roman"/>
      <w:kern w:val="2"/>
      <w:sz w:val="24"/>
      <w:szCs w:val="21"/>
      <w:lang w:val="en-US" w:eastAsia="zh-CN" w:bidi="ar-SA"/>
    </w:rPr>
  </w:style>
  <w:style w:type="character" w:customStyle="1" w:styleId="2123">
    <w:name w:val="方案内容 Char"/>
    <w:link w:val="2122"/>
    <w:qFormat/>
    <w:uiPriority w:val="0"/>
    <w:rPr>
      <w:rFonts w:ascii="宋体" w:hAnsi="宋体"/>
      <w:kern w:val="2"/>
      <w:sz w:val="24"/>
      <w:szCs w:val="21"/>
    </w:rPr>
  </w:style>
  <w:style w:type="character" w:customStyle="1" w:styleId="2124">
    <w:name w:val="彩色列表 - 着色 1 Char"/>
    <w:qFormat/>
    <w:uiPriority w:val="34"/>
    <w:rPr>
      <w:kern w:val="2"/>
      <w:sz w:val="21"/>
      <w:szCs w:val="21"/>
    </w:rPr>
  </w:style>
  <w:style w:type="paragraph" w:customStyle="1" w:styleId="2125">
    <w:name w:val="彩色列表 - 着色 11"/>
    <w:basedOn w:val="1"/>
    <w:qFormat/>
    <w:uiPriority w:val="34"/>
    <w:pPr>
      <w:widowControl/>
      <w:ind w:left="480" w:leftChars="200"/>
      <w:jc w:val="left"/>
    </w:pPr>
    <w:rPr>
      <w:rFonts w:ascii="Calibri" w:hAnsi="Calibri" w:cs="宋体"/>
      <w:kern w:val="0"/>
      <w:sz w:val="24"/>
      <w:szCs w:val="22"/>
      <w:lang w:eastAsia="zh-TW"/>
    </w:rPr>
  </w:style>
  <w:style w:type="paragraph" w:customStyle="1" w:styleId="2126">
    <w:name w:val="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27">
    <w:name w:val="Char Char Char Char Char Char Char Char Char1 Char Char Char 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128">
    <w:name w:val="cr1"/>
    <w:basedOn w:val="3"/>
    <w:next w:val="2129"/>
    <w:qFormat/>
    <w:uiPriority w:val="0"/>
    <w:pPr>
      <w:keepLines/>
      <w:pageBreakBefore/>
      <w:widowControl/>
      <w:snapToGrid w:val="0"/>
      <w:spacing w:before="240" w:after="240"/>
      <w:ind w:left="540"/>
      <w:jc w:val="center"/>
    </w:pPr>
    <w:rPr>
      <w:rFonts w:ascii="黑体" w:hAnsi="黑体" w:eastAsia="黑体" w:cs="黑体"/>
      <w:b/>
      <w:bCs/>
      <w:kern w:val="44"/>
      <w:sz w:val="44"/>
      <w:szCs w:val="44"/>
      <w:lang w:val="zh-CN"/>
    </w:rPr>
  </w:style>
  <w:style w:type="paragraph" w:customStyle="1" w:styleId="2129">
    <w:name w:val="cr2"/>
    <w:basedOn w:val="4"/>
    <w:next w:val="1905"/>
    <w:link w:val="2130"/>
    <w:qFormat/>
    <w:uiPriority w:val="0"/>
    <w:pPr>
      <w:keepNext w:val="0"/>
      <w:widowControl/>
      <w:spacing w:before="25" w:after="25" w:line="300" w:lineRule="auto"/>
      <w:ind w:left="540"/>
      <w:jc w:val="left"/>
    </w:pPr>
    <w:rPr>
      <w:rFonts w:ascii="黑体" w:hAnsi="黑体" w:eastAsia="宋体" w:cs="宋体"/>
      <w:color w:val="000000"/>
      <w:kern w:val="0"/>
      <w:sz w:val="36"/>
      <w:lang w:val="zh-CN"/>
    </w:rPr>
  </w:style>
  <w:style w:type="character" w:customStyle="1" w:styleId="2130">
    <w:name w:val="cr2 Char"/>
    <w:link w:val="2129"/>
    <w:qFormat/>
    <w:uiPriority w:val="0"/>
    <w:rPr>
      <w:rFonts w:ascii="黑体" w:hAnsi="黑体" w:cs="宋体"/>
      <w:b/>
      <w:bCs/>
      <w:color w:val="000000"/>
      <w:sz w:val="36"/>
      <w:szCs w:val="32"/>
      <w:lang w:val="zh-CN"/>
    </w:rPr>
  </w:style>
  <w:style w:type="paragraph" w:customStyle="1" w:styleId="2131">
    <w:name w:val="cr5"/>
    <w:basedOn w:val="9"/>
    <w:next w:val="2132"/>
    <w:qFormat/>
    <w:uiPriority w:val="0"/>
    <w:pPr>
      <w:spacing w:before="120" w:after="120" w:line="240" w:lineRule="auto"/>
      <w:ind w:left="1620" w:hanging="1080"/>
    </w:pPr>
    <w:rPr>
      <w:rFonts w:ascii="黑体" w:hAnsi="Calibri" w:eastAsia="黑体" w:cs="Arial"/>
      <w:kern w:val="2"/>
    </w:rPr>
  </w:style>
  <w:style w:type="paragraph" w:customStyle="1" w:styleId="2132">
    <w:name w:val="cr6"/>
    <w:basedOn w:val="2131"/>
    <w:qFormat/>
    <w:uiPriority w:val="0"/>
    <w:pPr>
      <w:ind w:left="720" w:hanging="180"/>
    </w:pPr>
  </w:style>
  <w:style w:type="paragraph" w:customStyle="1" w:styleId="2133">
    <w:name w:val="cr7"/>
    <w:basedOn w:val="67"/>
    <w:next w:val="2134"/>
    <w:qFormat/>
    <w:uiPriority w:val="0"/>
    <w:pPr>
      <w:widowControl/>
      <w:spacing w:beforeLines="50"/>
      <w:ind w:left="540" w:firstLine="0" w:firstLineChars="0"/>
      <w:jc w:val="left"/>
    </w:pPr>
    <w:rPr>
      <w:rFonts w:ascii="Calibri" w:hAnsi="Calibri" w:cs="宋体"/>
      <w:b/>
      <w:kern w:val="0"/>
      <w:sz w:val="24"/>
      <w:szCs w:val="22"/>
    </w:rPr>
  </w:style>
  <w:style w:type="paragraph" w:customStyle="1" w:styleId="2134">
    <w:name w:val="cr8"/>
    <w:basedOn w:val="67"/>
    <w:next w:val="1"/>
    <w:qFormat/>
    <w:uiPriority w:val="0"/>
    <w:pPr>
      <w:widowControl/>
      <w:spacing w:beforeLines="50"/>
      <w:ind w:left="540" w:firstLine="0" w:firstLineChars="0"/>
      <w:jc w:val="left"/>
    </w:pPr>
    <w:rPr>
      <w:rFonts w:ascii="Calibri" w:hAnsi="Calibri" w:cs="宋体"/>
      <w:b/>
      <w:kern w:val="0"/>
      <w:sz w:val="24"/>
      <w:szCs w:val="22"/>
    </w:rPr>
  </w:style>
  <w:style w:type="paragraph" w:customStyle="1" w:styleId="2135">
    <w:name w:val="样式 正文缩进正文（首行缩进两字）表正文正文非缩进特点标题4段1 + 首行缩进:  2 字符"/>
    <w:basedOn w:val="23"/>
    <w:qFormat/>
    <w:uiPriority w:val="0"/>
    <w:pPr>
      <w:adjustRightInd w:val="0"/>
      <w:snapToGrid w:val="0"/>
      <w:spacing w:line="360" w:lineRule="auto"/>
      <w:ind w:firstLine="480" w:firstLineChars="0"/>
    </w:pPr>
    <w:rPr>
      <w:szCs w:val="20"/>
      <w:lang w:val="zh-CN"/>
    </w:rPr>
  </w:style>
  <w:style w:type="paragraph" w:customStyle="1" w:styleId="2136">
    <w:name w:val="A."/>
    <w:basedOn w:val="1"/>
    <w:qFormat/>
    <w:uiPriority w:val="0"/>
    <w:pPr>
      <w:widowControl/>
      <w:tabs>
        <w:tab w:val="left" w:pos="454"/>
      </w:tabs>
      <w:spacing w:line="264" w:lineRule="auto"/>
      <w:ind w:left="454" w:hanging="454"/>
      <w:jc w:val="left"/>
    </w:pPr>
    <w:rPr>
      <w:rFonts w:ascii="宋体" w:hAnsi="宋体" w:cs="宋体"/>
      <w:kern w:val="0"/>
      <w:sz w:val="24"/>
      <w:szCs w:val="24"/>
    </w:rPr>
  </w:style>
  <w:style w:type="paragraph" w:customStyle="1" w:styleId="2137">
    <w:name w:val="a)"/>
    <w:basedOn w:val="1"/>
    <w:qFormat/>
    <w:uiPriority w:val="0"/>
    <w:pPr>
      <w:widowControl/>
      <w:tabs>
        <w:tab w:val="left" w:pos="1361"/>
      </w:tabs>
      <w:spacing w:line="264" w:lineRule="auto"/>
      <w:ind w:left="1361" w:hanging="454"/>
      <w:jc w:val="left"/>
    </w:pPr>
    <w:rPr>
      <w:rFonts w:ascii="宋体" w:hAnsi="宋体" w:cs="宋体"/>
      <w:kern w:val="0"/>
      <w:sz w:val="24"/>
      <w:szCs w:val="24"/>
    </w:rPr>
  </w:style>
  <w:style w:type="paragraph" w:customStyle="1" w:styleId="2138">
    <w:name w:val="空半行"/>
    <w:basedOn w:val="1"/>
    <w:qFormat/>
    <w:uiPriority w:val="0"/>
    <w:pPr>
      <w:widowControl/>
      <w:adjustRightInd w:val="0"/>
      <w:spacing w:line="120" w:lineRule="exact"/>
      <w:jc w:val="left"/>
      <w:textAlignment w:val="baseline"/>
    </w:pPr>
    <w:rPr>
      <w:rFonts w:ascii="宋体" w:hAnsi="宋体" w:eastAsia="仿宋_GB2312" w:cs="宋体"/>
      <w:color w:val="FFFFFF"/>
      <w:kern w:val="0"/>
      <w:sz w:val="30"/>
    </w:rPr>
  </w:style>
  <w:style w:type="paragraph" w:customStyle="1" w:styleId="2139">
    <w:name w:val="规范正文 Char Char"/>
    <w:basedOn w:val="1"/>
    <w:qFormat/>
    <w:uiPriority w:val="0"/>
    <w:pPr>
      <w:widowControl/>
      <w:adjustRightInd w:val="0"/>
      <w:spacing w:line="360" w:lineRule="auto"/>
      <w:ind w:left="480"/>
      <w:jc w:val="left"/>
      <w:textAlignment w:val="baseline"/>
    </w:pPr>
    <w:rPr>
      <w:rFonts w:ascii="宋体" w:hAnsi="宋体" w:cs="宋体"/>
      <w:kern w:val="0"/>
      <w:sz w:val="24"/>
    </w:rPr>
  </w:style>
  <w:style w:type="paragraph" w:customStyle="1" w:styleId="2140">
    <w:name w:val="样式 标题一"/>
    <w:basedOn w:val="3"/>
    <w:next w:val="1"/>
    <w:qFormat/>
    <w:uiPriority w:val="0"/>
    <w:pPr>
      <w:keepLines/>
      <w:widowControl/>
      <w:spacing w:line="360" w:lineRule="auto"/>
      <w:jc w:val="center"/>
    </w:pPr>
    <w:rPr>
      <w:rFonts w:hAnsi="宋体" w:eastAsia="黑体" w:cs="宋体"/>
      <w:b/>
      <w:kern w:val="0"/>
      <w:sz w:val="44"/>
      <w:szCs w:val="44"/>
      <w:lang w:val="zh-CN"/>
    </w:rPr>
  </w:style>
  <w:style w:type="character" w:customStyle="1" w:styleId="2141">
    <w:name w:val="line"/>
    <w:qFormat/>
    <w:uiPriority w:val="0"/>
  </w:style>
  <w:style w:type="paragraph" w:customStyle="1" w:styleId="2142">
    <w:name w:val="Char Char Char Char Char Char Char Char Char Char Char Char"/>
    <w:basedOn w:val="1"/>
    <w:qFormat/>
    <w:uiPriority w:val="0"/>
    <w:pPr>
      <w:widowControl/>
      <w:tabs>
        <w:tab w:val="right" w:pos="-2120"/>
      </w:tabs>
      <w:snapToGrid w:val="0"/>
      <w:jc w:val="left"/>
    </w:pPr>
    <w:rPr>
      <w:rFonts w:ascii="Tahoma" w:hAnsi="Tahoma" w:cs="宋体"/>
      <w:spacing w:val="6"/>
      <w:kern w:val="0"/>
      <w:sz w:val="24"/>
    </w:rPr>
  </w:style>
  <w:style w:type="character" w:customStyle="1" w:styleId="2143">
    <w:name w:val="para1"/>
    <w:qFormat/>
    <w:uiPriority w:val="0"/>
    <w:rPr>
      <w:rFonts w:hint="default" w:ascii="Arial" w:hAnsi="Arial" w:cs="Arial"/>
      <w:sz w:val="18"/>
      <w:szCs w:val="18"/>
    </w:rPr>
  </w:style>
  <w:style w:type="character" w:customStyle="1" w:styleId="2144">
    <w:name w:val="f141"/>
    <w:qFormat/>
    <w:uiPriority w:val="0"/>
    <w:rPr>
      <w:sz w:val="21"/>
      <w:szCs w:val="21"/>
    </w:rPr>
  </w:style>
  <w:style w:type="paragraph" w:customStyle="1" w:styleId="2145">
    <w:name w:val="样式 标题 2H2正文二级标题h22nd levelTitre2l22Header 2标题 2 Char第一..."/>
    <w:basedOn w:val="4"/>
    <w:qFormat/>
    <w:uiPriority w:val="0"/>
    <w:pPr>
      <w:widowControl/>
      <w:tabs>
        <w:tab w:val="left" w:pos="720"/>
        <w:tab w:val="left" w:pos="780"/>
      </w:tabs>
      <w:spacing w:line="360" w:lineRule="auto"/>
      <w:ind w:left="780" w:hanging="420"/>
      <w:jc w:val="center"/>
    </w:pPr>
    <w:rPr>
      <w:rFonts w:ascii="黑体" w:hAnsi="黑体" w:eastAsia="楷体_GB2312" w:cs="宋体"/>
      <w:b w:val="0"/>
      <w:color w:val="000000"/>
      <w:kern w:val="0"/>
      <w:szCs w:val="20"/>
      <w:lang w:val="zh-CN"/>
    </w:rPr>
  </w:style>
  <w:style w:type="character" w:customStyle="1" w:styleId="2146">
    <w:name w:val="样式 标题 2H2正文二级标题h22nd levelTitre2l22Header 2标题 2 Char第一... Char"/>
    <w:qFormat/>
    <w:uiPriority w:val="0"/>
    <w:rPr>
      <w:rFonts w:ascii="Arial" w:hAnsi="Arial" w:eastAsia="楷体_GB2312" w:cs="宋体"/>
      <w:b/>
      <w:bCs/>
      <w:kern w:val="2"/>
      <w:sz w:val="32"/>
      <w:lang w:val="en-US" w:eastAsia="zh-CN" w:bidi="ar-SA"/>
    </w:rPr>
  </w:style>
  <w:style w:type="paragraph" w:customStyle="1" w:styleId="2147">
    <w:name w:val="样式 正文（首行缩进两字） + 五号"/>
    <w:basedOn w:val="23"/>
    <w:qFormat/>
    <w:uiPriority w:val="0"/>
    <w:pPr>
      <w:ind w:firstLine="0" w:firstLineChars="0"/>
    </w:pPr>
    <w:rPr>
      <w:szCs w:val="20"/>
      <w:lang w:val="zh-CN"/>
    </w:rPr>
  </w:style>
  <w:style w:type="character" w:customStyle="1" w:styleId="2148">
    <w:name w:val="s1"/>
    <w:qFormat/>
    <w:uiPriority w:val="0"/>
    <w:rPr>
      <w:sz w:val="20"/>
      <w:szCs w:val="20"/>
    </w:rPr>
  </w:style>
  <w:style w:type="paragraph" w:customStyle="1" w:styleId="2149">
    <w:name w:val="标题0"/>
    <w:basedOn w:val="85"/>
    <w:qFormat/>
    <w:uiPriority w:val="0"/>
    <w:pPr>
      <w:spacing w:before="120" w:after="120" w:line="300" w:lineRule="auto"/>
      <w:jc w:val="both"/>
      <w:outlineLvl w:val="0"/>
    </w:pPr>
    <w:rPr>
      <w:rFonts w:eastAsia="宋体"/>
      <w:smallCaps w:val="0"/>
      <w:sz w:val="24"/>
      <w:szCs w:val="20"/>
      <w:lang w:val="zh-CN"/>
    </w:rPr>
  </w:style>
  <w:style w:type="paragraph" w:customStyle="1" w:styleId="2150">
    <w:name w:val="RFI text from 3rd Level"/>
    <w:basedOn w:val="1"/>
    <w:qFormat/>
    <w:uiPriority w:val="0"/>
    <w:pPr>
      <w:widowControl/>
      <w:tabs>
        <w:tab w:val="left" w:pos="1080"/>
      </w:tabs>
      <w:spacing w:beforeLines="50" w:line="360" w:lineRule="auto"/>
      <w:jc w:val="left"/>
    </w:pPr>
    <w:rPr>
      <w:rFonts w:ascii="Arial (W1)" w:hAnsi="Arial (W1)" w:cs="宋体"/>
      <w:bCs/>
      <w:kern w:val="0"/>
      <w:sz w:val="24"/>
      <w:szCs w:val="24"/>
      <w:lang w:val="en-GB"/>
    </w:rPr>
  </w:style>
  <w:style w:type="paragraph" w:customStyle="1" w:styleId="2151">
    <w:name w:val="zw1"/>
    <w:basedOn w:val="1"/>
    <w:qFormat/>
    <w:uiPriority w:val="0"/>
    <w:pPr>
      <w:widowControl/>
      <w:spacing w:line="360" w:lineRule="auto"/>
      <w:ind w:firstLine="480" w:firstLineChars="200"/>
      <w:jc w:val="left"/>
    </w:pPr>
    <w:rPr>
      <w:rFonts w:ascii="宋体" w:hAnsi="宋体" w:cs="宋体"/>
      <w:kern w:val="0"/>
      <w:sz w:val="24"/>
    </w:rPr>
  </w:style>
  <w:style w:type="character" w:customStyle="1" w:styleId="2152">
    <w:name w:val="zw1 Char"/>
    <w:qFormat/>
    <w:uiPriority w:val="0"/>
    <w:rPr>
      <w:rFonts w:eastAsia="宋体"/>
      <w:sz w:val="24"/>
      <w:lang w:val="en-US" w:eastAsia="zh-CN" w:bidi="ar-SA"/>
    </w:rPr>
  </w:style>
  <w:style w:type="paragraph" w:customStyle="1" w:styleId="2153">
    <w:name w:val="0号正文"/>
    <w:basedOn w:val="1"/>
    <w:qFormat/>
    <w:uiPriority w:val="0"/>
    <w:pPr>
      <w:widowControl/>
      <w:spacing w:before="156" w:after="156" w:line="300" w:lineRule="auto"/>
      <w:ind w:firstLine="480" w:firstLineChars="200"/>
      <w:jc w:val="left"/>
    </w:pPr>
    <w:rPr>
      <w:rFonts w:ascii="Arial" w:hAnsi="Arial" w:cs="宋体"/>
      <w:kern w:val="0"/>
      <w:sz w:val="24"/>
      <w:szCs w:val="24"/>
    </w:rPr>
  </w:style>
  <w:style w:type="paragraph" w:customStyle="1" w:styleId="2154">
    <w:name w:val="表注"/>
    <w:basedOn w:val="1"/>
    <w:qFormat/>
    <w:uiPriority w:val="0"/>
    <w:pPr>
      <w:widowControl/>
      <w:spacing w:before="120" w:after="120" w:line="360" w:lineRule="exact"/>
      <w:jc w:val="center"/>
    </w:pPr>
    <w:rPr>
      <w:rFonts w:ascii="宋体" w:hAnsi="宋体" w:cs="宋体"/>
      <w:kern w:val="0"/>
      <w:sz w:val="24"/>
    </w:rPr>
  </w:style>
  <w:style w:type="paragraph" w:customStyle="1" w:styleId="2155">
    <w:name w:val="日期11"/>
    <w:basedOn w:val="1"/>
    <w:next w:val="1"/>
    <w:qFormat/>
    <w:uiPriority w:val="0"/>
    <w:pPr>
      <w:widowControl/>
      <w:adjustRightInd w:val="0"/>
      <w:spacing w:line="312" w:lineRule="atLeast"/>
      <w:jc w:val="left"/>
      <w:textAlignment w:val="baseline"/>
    </w:pPr>
    <w:rPr>
      <w:rFonts w:ascii="宋体" w:hAnsi="宋体" w:cs="宋体"/>
      <w:kern w:val="0"/>
      <w:sz w:val="24"/>
    </w:rPr>
  </w:style>
  <w:style w:type="paragraph" w:customStyle="1" w:styleId="2156">
    <w:name w:val="样式 标题 7 + 左侧:  0 厘米 首行缩进:  0 厘米"/>
    <w:basedOn w:val="11"/>
    <w:qFormat/>
    <w:uiPriority w:val="0"/>
    <w:pPr>
      <w:tabs>
        <w:tab w:val="left" w:pos="2940"/>
      </w:tabs>
      <w:spacing w:before="80" w:after="80" w:line="319" w:lineRule="auto"/>
      <w:ind w:left="2940"/>
    </w:pPr>
    <w:rPr>
      <w:rFonts w:eastAsia="新宋体" w:asciiTheme="minorHAnsi" w:hAnsiTheme="minorHAnsi" w:cstheme="minorBidi"/>
      <w:bCs w:val="0"/>
      <w:kern w:val="2"/>
      <w:lang w:val="zh-CN"/>
    </w:rPr>
  </w:style>
  <w:style w:type="paragraph" w:customStyle="1" w:styleId="2157">
    <w:name w:val="样式 标题 2第一章 标题 2Heading 2 HiddenHeading 2 CCBSheading 2H2h2..."/>
    <w:basedOn w:val="4"/>
    <w:qFormat/>
    <w:uiPriority w:val="0"/>
    <w:pPr>
      <w:widowControl/>
      <w:tabs>
        <w:tab w:val="left" w:pos="1134"/>
      </w:tabs>
      <w:adjustRightInd w:val="0"/>
      <w:spacing w:before="180" w:after="180" w:line="360" w:lineRule="auto"/>
      <w:ind w:left="1134" w:hanging="1134"/>
      <w:jc w:val="left"/>
      <w:textAlignment w:val="baseline"/>
    </w:pPr>
    <w:rPr>
      <w:rFonts w:ascii="宋体" w:hAnsi="宋体" w:eastAsia="宋体" w:cs="宋体"/>
      <w:color w:val="000000"/>
      <w:kern w:val="0"/>
      <w:szCs w:val="20"/>
      <w:lang w:val="zh-CN"/>
    </w:rPr>
  </w:style>
  <w:style w:type="paragraph" w:customStyle="1" w:styleId="2158">
    <w:name w:val="正文+宋体"/>
    <w:basedOn w:val="46"/>
    <w:qFormat/>
    <w:uiPriority w:val="0"/>
    <w:pPr>
      <w:widowControl/>
      <w:numPr>
        <w:ilvl w:val="0"/>
        <w:numId w:val="117"/>
      </w:numPr>
      <w:tabs>
        <w:tab w:val="left" w:pos="360"/>
        <w:tab w:val="clear" w:pos="960"/>
      </w:tabs>
      <w:spacing w:beforeLines="50" w:line="300" w:lineRule="auto"/>
      <w:ind w:left="1920" w:firstLine="0"/>
      <w:jc w:val="left"/>
    </w:pPr>
    <w:rPr>
      <w:rFonts w:hAnsi="宋体" w:cs="宋体"/>
      <w:kern w:val="0"/>
      <w:sz w:val="24"/>
      <w:szCs w:val="24"/>
      <w:lang w:val="zh-CN"/>
    </w:rPr>
  </w:style>
  <w:style w:type="character" w:customStyle="1" w:styleId="2159">
    <w:name w:val="样式 正文文本缩进 + 左  0 字符 Char Char"/>
    <w:qFormat/>
    <w:uiPriority w:val="0"/>
    <w:rPr>
      <w:rFonts w:eastAsia="宋体"/>
      <w:kern w:val="2"/>
      <w:sz w:val="24"/>
      <w:lang w:bidi="ar-SA"/>
    </w:rPr>
  </w:style>
  <w:style w:type="character" w:customStyle="1" w:styleId="2160">
    <w:name w:val="样式 段后: 6 磅 行距: 1.5 倍行距 Char Char"/>
    <w:link w:val="2161"/>
    <w:qFormat/>
    <w:uiPriority w:val="0"/>
    <w:rPr>
      <w:rFonts w:ascii="Arial" w:hAnsi="Arial" w:cs="宋体"/>
      <w:sz w:val="24"/>
      <w:szCs w:val="24"/>
    </w:rPr>
  </w:style>
  <w:style w:type="paragraph" w:customStyle="1" w:styleId="2161">
    <w:name w:val="样式 段后: 6 磅 行距: 1.5 倍行距"/>
    <w:basedOn w:val="1"/>
    <w:link w:val="2160"/>
    <w:qFormat/>
    <w:uiPriority w:val="0"/>
    <w:pPr>
      <w:widowControl/>
      <w:spacing w:before="100" w:beforeAutospacing="1" w:after="100" w:afterAutospacing="1" w:line="300" w:lineRule="auto"/>
      <w:ind w:firstLine="200" w:firstLineChars="200"/>
      <w:jc w:val="left"/>
    </w:pPr>
    <w:rPr>
      <w:rFonts w:ascii="Arial" w:hAnsi="Arial" w:cs="宋体"/>
      <w:kern w:val="0"/>
      <w:sz w:val="24"/>
      <w:szCs w:val="24"/>
    </w:rPr>
  </w:style>
  <w:style w:type="paragraph" w:customStyle="1" w:styleId="2162">
    <w:name w:val="0正文"/>
    <w:basedOn w:val="1"/>
    <w:link w:val="2163"/>
    <w:qFormat/>
    <w:uiPriority w:val="0"/>
    <w:pPr>
      <w:widowControl/>
      <w:adjustRightInd w:val="0"/>
      <w:spacing w:line="360" w:lineRule="auto"/>
      <w:ind w:firstLine="480" w:firstLineChars="200"/>
      <w:jc w:val="left"/>
      <w:textAlignment w:val="baseline"/>
    </w:pPr>
    <w:rPr>
      <w:rFonts w:ascii="Verdana" w:hAnsi="Verdana" w:cs="宋体"/>
      <w:kern w:val="0"/>
      <w:sz w:val="24"/>
      <w:szCs w:val="24"/>
      <w:lang w:val="zh-CN"/>
    </w:rPr>
  </w:style>
  <w:style w:type="character" w:customStyle="1" w:styleId="2163">
    <w:name w:val="0正文 Char"/>
    <w:link w:val="2162"/>
    <w:qFormat/>
    <w:uiPriority w:val="0"/>
    <w:rPr>
      <w:rFonts w:ascii="Verdana" w:hAnsi="Verdana" w:cs="宋体"/>
      <w:sz w:val="24"/>
      <w:szCs w:val="24"/>
      <w:lang w:val="zh-CN"/>
    </w:rPr>
  </w:style>
  <w:style w:type="paragraph" w:customStyle="1" w:styleId="2164">
    <w:name w:val="标书正文1 + 五号"/>
    <w:basedOn w:val="1"/>
    <w:qFormat/>
    <w:uiPriority w:val="0"/>
    <w:pPr>
      <w:widowControl/>
      <w:spacing w:line="520" w:lineRule="exact"/>
      <w:ind w:firstLine="560" w:firstLineChars="200"/>
      <w:jc w:val="left"/>
    </w:pPr>
    <w:rPr>
      <w:rFonts w:ascii="宋体" w:hAnsi="宋体" w:eastAsia="仿宋_GB2312" w:cs="宋体"/>
      <w:kern w:val="0"/>
      <w:sz w:val="28"/>
      <w:szCs w:val="21"/>
    </w:rPr>
  </w:style>
  <w:style w:type="paragraph" w:customStyle="1" w:styleId="2165">
    <w:name w:val="样式16"/>
    <w:basedOn w:val="4"/>
    <w:qFormat/>
    <w:uiPriority w:val="0"/>
    <w:pPr>
      <w:widowControl/>
      <w:tabs>
        <w:tab w:val="left" w:pos="709"/>
        <w:tab w:val="left" w:pos="1050"/>
      </w:tabs>
      <w:spacing w:before="120" w:after="120" w:line="360" w:lineRule="auto"/>
      <w:ind w:left="709" w:hanging="709"/>
      <w:jc w:val="left"/>
    </w:pPr>
    <w:rPr>
      <w:rFonts w:ascii="Times New Roman" w:hAnsi="Times New Roman" w:eastAsia="宋体" w:cs="宋体"/>
      <w:bCs w:val="0"/>
      <w:color w:val="000000"/>
      <w:kern w:val="0"/>
    </w:rPr>
  </w:style>
  <w:style w:type="paragraph" w:customStyle="1" w:styleId="2166">
    <w:name w:val="List Bullet 1"/>
    <w:qFormat/>
    <w:uiPriority w:val="0"/>
    <w:pPr>
      <w:numPr>
        <w:ilvl w:val="0"/>
        <w:numId w:val="118"/>
      </w:numPr>
      <w:tabs>
        <w:tab w:val="left" w:pos="1281"/>
      </w:tabs>
      <w:spacing w:before="60" w:after="60" w:line="276" w:lineRule="auto"/>
      <w:ind w:left="1281" w:hanging="357"/>
    </w:pPr>
    <w:rPr>
      <w:rFonts w:ascii="Arial" w:hAnsi="Arial" w:eastAsia="宋体" w:cs="Times New Roman"/>
      <w:sz w:val="21"/>
      <w:szCs w:val="24"/>
      <w:lang w:val="en-US" w:eastAsia="zh-CN" w:bidi="ar-SA"/>
    </w:rPr>
  </w:style>
  <w:style w:type="character" w:customStyle="1" w:styleId="2167">
    <w:name w:val="ly1"/>
    <w:qFormat/>
    <w:uiPriority w:val="0"/>
  </w:style>
  <w:style w:type="character" w:customStyle="1" w:styleId="2168">
    <w:name w:val="mztreeview"/>
    <w:qFormat/>
    <w:uiPriority w:val="0"/>
  </w:style>
  <w:style w:type="paragraph" w:customStyle="1" w:styleId="2169">
    <w:name w:val="彩色列表 - 强调文字颜色 11"/>
    <w:basedOn w:val="1"/>
    <w:link w:val="2170"/>
    <w:qFormat/>
    <w:uiPriority w:val="0"/>
    <w:pPr>
      <w:widowControl/>
      <w:ind w:firstLine="420" w:firstLineChars="200"/>
      <w:jc w:val="left"/>
    </w:pPr>
    <w:rPr>
      <w:rFonts w:ascii="Calibri" w:hAnsi="Calibri" w:cs="宋体"/>
      <w:kern w:val="0"/>
      <w:sz w:val="24"/>
      <w:szCs w:val="22"/>
    </w:rPr>
  </w:style>
  <w:style w:type="character" w:customStyle="1" w:styleId="2170">
    <w:name w:val="彩色列表 - 强调文字颜色 1 Char"/>
    <w:link w:val="2169"/>
    <w:qFormat/>
    <w:uiPriority w:val="0"/>
    <w:rPr>
      <w:rFonts w:ascii="Calibri" w:hAnsi="Calibri" w:cs="宋体"/>
      <w:sz w:val="24"/>
      <w:szCs w:val="22"/>
    </w:rPr>
  </w:style>
  <w:style w:type="character" w:customStyle="1" w:styleId="2171">
    <w:name w:val="纯文本 Char Char Char Char Char Char"/>
    <w:qFormat/>
    <w:locked/>
    <w:uiPriority w:val="0"/>
    <w:rPr>
      <w:rFonts w:ascii="宋体" w:hAnsi="Courier New" w:eastAsia="宋体"/>
      <w:kern w:val="2"/>
      <w:sz w:val="21"/>
      <w:lang w:val="en-US" w:eastAsia="zh-CN" w:bidi="ar-SA"/>
    </w:rPr>
  </w:style>
  <w:style w:type="character" w:customStyle="1" w:styleId="2172">
    <w:name w:val="所标正文 Char Char"/>
    <w:link w:val="2173"/>
    <w:qFormat/>
    <w:uiPriority w:val="0"/>
    <w:rPr>
      <w:rFonts w:ascii="仿宋_GB2312" w:hAnsi="Calibri" w:eastAsia="仿宋_GB2312" w:cs="宋体"/>
      <w:sz w:val="30"/>
      <w:szCs w:val="28"/>
    </w:rPr>
  </w:style>
  <w:style w:type="paragraph" w:customStyle="1" w:styleId="2173">
    <w:name w:val="所标正文"/>
    <w:basedOn w:val="1"/>
    <w:link w:val="2172"/>
    <w:qFormat/>
    <w:uiPriority w:val="0"/>
    <w:pPr>
      <w:widowControl/>
      <w:spacing w:line="360" w:lineRule="auto"/>
      <w:ind w:firstLine="200" w:firstLineChars="200"/>
      <w:jc w:val="left"/>
    </w:pPr>
    <w:rPr>
      <w:rFonts w:ascii="仿宋_GB2312" w:hAnsi="Calibri" w:eastAsia="仿宋_GB2312" w:cs="宋体"/>
      <w:kern w:val="0"/>
      <w:sz w:val="30"/>
      <w:szCs w:val="28"/>
    </w:rPr>
  </w:style>
  <w:style w:type="character" w:customStyle="1" w:styleId="2174">
    <w:name w:val="p21"/>
    <w:qFormat/>
    <w:uiPriority w:val="0"/>
    <w:rPr>
      <w:rFonts w:hint="default" w:ascii="Arial" w:hAnsi="Arial" w:cs="Arial"/>
      <w:color w:val="333333"/>
      <w:sz w:val="18"/>
      <w:szCs w:val="18"/>
      <w:u w:val="none"/>
    </w:rPr>
  </w:style>
  <w:style w:type="character" w:customStyle="1" w:styleId="2175">
    <w:name w:val="css21"/>
    <w:qFormat/>
    <w:uiPriority w:val="0"/>
    <w:rPr>
      <w:sz w:val="18"/>
      <w:szCs w:val="18"/>
    </w:rPr>
  </w:style>
  <w:style w:type="character" w:customStyle="1" w:styleId="2176">
    <w:name w:val="正文文字 Char"/>
    <w:qFormat/>
    <w:uiPriority w:val="0"/>
    <w:rPr>
      <w:rFonts w:ascii="Arial" w:hAnsi="Arial" w:eastAsia="宋体" w:cs="Arial"/>
      <w:kern w:val="2"/>
      <w:sz w:val="24"/>
      <w:lang w:val="en-US" w:eastAsia="zh-CN" w:bidi="ar-SA"/>
    </w:rPr>
  </w:style>
  <w:style w:type="character" w:customStyle="1" w:styleId="2177">
    <w:name w:val="marklong"/>
    <w:qFormat/>
    <w:uiPriority w:val="0"/>
  </w:style>
  <w:style w:type="paragraph" w:customStyle="1" w:styleId="2178">
    <w:name w:val="首页大标题"/>
    <w:basedOn w:val="2173"/>
    <w:qFormat/>
    <w:uiPriority w:val="0"/>
    <w:pPr>
      <w:ind w:firstLine="0" w:firstLineChars="0"/>
      <w:jc w:val="center"/>
    </w:pPr>
    <w:rPr>
      <w:rFonts w:ascii="黑体" w:eastAsia="黑体"/>
      <w:b/>
      <w:sz w:val="52"/>
    </w:rPr>
  </w:style>
  <w:style w:type="paragraph" w:customStyle="1" w:styleId="2179">
    <w:name w:val="1 Char Char Char Char"/>
    <w:basedOn w:val="1"/>
    <w:qFormat/>
    <w:uiPriority w:val="0"/>
    <w:pPr>
      <w:widowControl/>
      <w:jc w:val="left"/>
    </w:pPr>
    <w:rPr>
      <w:rFonts w:ascii="Tahoma" w:hAnsi="Tahoma" w:cs="宋体"/>
      <w:kern w:val="0"/>
      <w:sz w:val="24"/>
    </w:rPr>
  </w:style>
  <w:style w:type="paragraph" w:customStyle="1" w:styleId="2180">
    <w:name w:val="条目3"/>
    <w:basedOn w:val="46"/>
    <w:qFormat/>
    <w:uiPriority w:val="0"/>
    <w:pPr>
      <w:widowControl/>
      <w:tabs>
        <w:tab w:val="left" w:pos="960"/>
        <w:tab w:val="left" w:pos="2940"/>
      </w:tabs>
      <w:spacing w:line="360" w:lineRule="auto"/>
      <w:ind w:left="2940" w:hanging="420"/>
      <w:jc w:val="left"/>
    </w:pPr>
    <w:rPr>
      <w:rFonts w:cs="宋体"/>
      <w:color w:val="000000"/>
      <w:kern w:val="0"/>
      <w:sz w:val="30"/>
      <w:szCs w:val="20"/>
    </w:rPr>
  </w:style>
  <w:style w:type="paragraph" w:customStyle="1" w:styleId="2181">
    <w:name w:val="条目2"/>
    <w:basedOn w:val="46"/>
    <w:qFormat/>
    <w:uiPriority w:val="0"/>
    <w:pPr>
      <w:widowControl/>
      <w:tabs>
        <w:tab w:val="left" w:pos="420"/>
      </w:tabs>
      <w:spacing w:line="360" w:lineRule="auto"/>
      <w:ind w:left="420" w:hanging="420"/>
      <w:jc w:val="left"/>
    </w:pPr>
    <w:rPr>
      <w:rFonts w:cs="宋体"/>
      <w:color w:val="000000"/>
      <w:kern w:val="0"/>
      <w:sz w:val="30"/>
      <w:szCs w:val="20"/>
    </w:rPr>
  </w:style>
  <w:style w:type="character" w:customStyle="1" w:styleId="2182">
    <w:name w:val="W内容 Char"/>
    <w:link w:val="2183"/>
    <w:qFormat/>
    <w:uiPriority w:val="0"/>
    <w:rPr>
      <w:rFonts w:ascii="宋体" w:hAnsi="宋体" w:cs="宋体"/>
      <w:bCs/>
      <w:sz w:val="28"/>
      <w:szCs w:val="28"/>
    </w:rPr>
  </w:style>
  <w:style w:type="paragraph" w:customStyle="1" w:styleId="2183">
    <w:name w:val="W内容"/>
    <w:basedOn w:val="1"/>
    <w:link w:val="2182"/>
    <w:qFormat/>
    <w:uiPriority w:val="0"/>
    <w:pPr>
      <w:widowControl/>
      <w:ind w:firstLine="200" w:firstLineChars="200"/>
      <w:jc w:val="left"/>
    </w:pPr>
    <w:rPr>
      <w:rFonts w:ascii="宋体" w:hAnsi="宋体" w:cs="宋体"/>
      <w:bCs/>
      <w:kern w:val="0"/>
      <w:sz w:val="28"/>
      <w:szCs w:val="28"/>
    </w:rPr>
  </w:style>
  <w:style w:type="paragraph" w:customStyle="1" w:styleId="2184">
    <w:name w:val="W（一）"/>
    <w:basedOn w:val="1"/>
    <w:qFormat/>
    <w:uiPriority w:val="0"/>
    <w:pPr>
      <w:widowControl/>
      <w:ind w:firstLine="200" w:firstLineChars="200"/>
      <w:jc w:val="left"/>
      <w:outlineLvl w:val="2"/>
    </w:pPr>
    <w:rPr>
      <w:rFonts w:ascii="楷体_GB2312" w:hAnsi="宋体" w:eastAsia="楷体_GB2312" w:cs="宋体"/>
      <w:b/>
      <w:bCs/>
      <w:snapToGrid w:val="0"/>
      <w:color w:val="000000"/>
      <w:kern w:val="28"/>
      <w:sz w:val="28"/>
      <w:szCs w:val="28"/>
    </w:rPr>
  </w:style>
  <w:style w:type="character" w:customStyle="1" w:styleId="2185">
    <w:name w:val="style25"/>
    <w:qFormat/>
    <w:uiPriority w:val="0"/>
  </w:style>
  <w:style w:type="character" w:customStyle="1" w:styleId="2186">
    <w:name w:val="ca-4"/>
    <w:qFormat/>
    <w:uiPriority w:val="0"/>
    <w:rPr>
      <w:rFonts w:ascii="Tahoma" w:hAnsi="Tahoma" w:cs="仿宋_GB2312"/>
      <w:sz w:val="24"/>
      <w:szCs w:val="28"/>
    </w:rPr>
  </w:style>
  <w:style w:type="character" w:customStyle="1" w:styleId="2187">
    <w:name w:val="ca-5"/>
    <w:qFormat/>
    <w:uiPriority w:val="0"/>
    <w:rPr>
      <w:rFonts w:ascii="Tahoma" w:hAnsi="Tahoma" w:cs="仿宋_GB2312"/>
      <w:sz w:val="24"/>
      <w:szCs w:val="28"/>
    </w:rPr>
  </w:style>
  <w:style w:type="character" w:customStyle="1" w:styleId="2188">
    <w:name w:val="Ò³Ã¼ Char Char1"/>
    <w:qFormat/>
    <w:uiPriority w:val="0"/>
    <w:rPr>
      <w:kern w:val="2"/>
      <w:sz w:val="18"/>
    </w:rPr>
  </w:style>
  <w:style w:type="character" w:customStyle="1" w:styleId="2189">
    <w:name w:val="ca-12"/>
    <w:qFormat/>
    <w:uiPriority w:val="0"/>
  </w:style>
  <w:style w:type="character" w:customStyle="1" w:styleId="2190">
    <w:name w:val="ca-2"/>
    <w:qFormat/>
    <w:uiPriority w:val="0"/>
    <w:rPr>
      <w:rFonts w:ascii="Tahoma" w:hAnsi="Tahoma" w:cs="仿宋_GB2312"/>
      <w:sz w:val="24"/>
      <w:szCs w:val="28"/>
    </w:rPr>
  </w:style>
  <w:style w:type="character" w:customStyle="1" w:styleId="2191">
    <w:name w:val="font31"/>
    <w:qFormat/>
    <w:uiPriority w:val="0"/>
    <w:rPr>
      <w:rFonts w:ascii="Arial" w:hAnsi="Arial" w:cs="Arial"/>
      <w:color w:val="000000"/>
      <w:sz w:val="21"/>
      <w:szCs w:val="21"/>
      <w:u w:val="none"/>
    </w:rPr>
  </w:style>
  <w:style w:type="character" w:customStyle="1" w:styleId="2192">
    <w:name w:val="ca-3"/>
    <w:qFormat/>
    <w:uiPriority w:val="0"/>
    <w:rPr>
      <w:rFonts w:ascii="Tahoma" w:hAnsi="Tahoma" w:cs="仿宋_GB2312"/>
      <w:sz w:val="24"/>
      <w:szCs w:val="28"/>
    </w:rPr>
  </w:style>
  <w:style w:type="character" w:customStyle="1" w:styleId="2193">
    <w:name w:val="h5 Char2"/>
    <w:qFormat/>
    <w:uiPriority w:val="0"/>
    <w:rPr>
      <w:rFonts w:eastAsia="宋体"/>
      <w:b/>
      <w:kern w:val="2"/>
      <w:sz w:val="28"/>
      <w:lang w:val="zh-CN" w:eastAsia="zh-CN" w:bidi="ar-SA"/>
    </w:rPr>
  </w:style>
  <w:style w:type="character" w:customStyle="1" w:styleId="2194">
    <w:name w:val="font21"/>
    <w:qFormat/>
    <w:uiPriority w:val="0"/>
    <w:rPr>
      <w:rFonts w:hint="eastAsia" w:ascii="宋体" w:hAnsi="宋体" w:eastAsia="宋体" w:cs="宋体"/>
      <w:color w:val="000000"/>
      <w:sz w:val="21"/>
      <w:szCs w:val="21"/>
      <w:u w:val="none"/>
    </w:rPr>
  </w:style>
  <w:style w:type="character" w:customStyle="1" w:styleId="2195">
    <w:name w:val="ca-1"/>
    <w:qFormat/>
    <w:uiPriority w:val="0"/>
    <w:rPr>
      <w:rFonts w:ascii="Tahoma" w:hAnsi="Tahoma" w:cs="仿宋_GB2312"/>
      <w:sz w:val="24"/>
      <w:szCs w:val="28"/>
    </w:rPr>
  </w:style>
  <w:style w:type="paragraph" w:customStyle="1" w:styleId="2196">
    <w:name w:val="p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7">
    <w:name w:val="pa-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8">
    <w:name w:val="pa-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9">
    <w:name w:val="p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0">
    <w:name w:val="_Style 2"/>
    <w:basedOn w:val="1"/>
    <w:qFormat/>
    <w:uiPriority w:val="0"/>
    <w:pPr>
      <w:widowControl/>
      <w:ind w:firstLine="420" w:firstLineChars="200"/>
      <w:jc w:val="left"/>
    </w:pPr>
    <w:rPr>
      <w:rFonts w:ascii="宋体" w:hAnsi="宋体" w:cs="宋体"/>
      <w:kern w:val="0"/>
      <w:sz w:val="24"/>
    </w:rPr>
  </w:style>
  <w:style w:type="paragraph" w:customStyle="1" w:styleId="2201">
    <w:name w:val="p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2">
    <w:name w:val="style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203">
    <w:name w:val="p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4">
    <w:name w:val="pa-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5">
    <w:name w:val="pa-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06">
    <w:name w:val="Ò³Ã¼ Char Char"/>
    <w:qFormat/>
    <w:uiPriority w:val="0"/>
    <w:rPr>
      <w:kern w:val="2"/>
      <w:sz w:val="18"/>
      <w:szCs w:val="18"/>
    </w:rPr>
  </w:style>
  <w:style w:type="paragraph" w:customStyle="1" w:styleId="2207">
    <w:name w:val="Char Char1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2208">
    <w:name w:val="Char Char1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2209">
    <w:name w:val="页脚1"/>
    <w:basedOn w:val="1"/>
    <w:qFormat/>
    <w:uiPriority w:val="0"/>
    <w:pPr>
      <w:widowControl/>
      <w:tabs>
        <w:tab w:val="center" w:pos="4153"/>
        <w:tab w:val="right" w:pos="8306"/>
      </w:tabs>
      <w:snapToGrid w:val="0"/>
      <w:jc w:val="left"/>
    </w:pPr>
    <w:rPr>
      <w:rFonts w:ascii="Calibri" w:hAnsi="Calibri" w:cs="宋体"/>
      <w:kern w:val="0"/>
      <w:sz w:val="18"/>
      <w:szCs w:val="18"/>
    </w:rPr>
  </w:style>
  <w:style w:type="character" w:customStyle="1" w:styleId="2210">
    <w:name w:val="concon2007"/>
    <w:qFormat/>
    <w:uiPriority w:val="0"/>
  </w:style>
  <w:style w:type="character" w:customStyle="1" w:styleId="2211">
    <w:name w:val="正文缩进2字符 Char Char"/>
    <w:qFormat/>
    <w:uiPriority w:val="0"/>
    <w:rPr>
      <w:rFonts w:ascii="Times New Roman" w:hAnsi="Times New Roman" w:eastAsia="宋体" w:cs="宋体"/>
      <w:sz w:val="24"/>
      <w:szCs w:val="20"/>
    </w:rPr>
  </w:style>
  <w:style w:type="paragraph" w:customStyle="1" w:styleId="2212">
    <w:name w:val="首行缩进:  0.85 厘米"/>
    <w:basedOn w:val="1"/>
    <w:link w:val="2213"/>
    <w:qFormat/>
    <w:uiPriority w:val="0"/>
    <w:pPr>
      <w:widowControl/>
      <w:spacing w:line="360" w:lineRule="auto"/>
      <w:ind w:firstLine="482"/>
      <w:jc w:val="left"/>
    </w:pPr>
    <w:rPr>
      <w:rFonts w:ascii="宋体" w:hAnsi="宋体" w:cs="宋体"/>
      <w:kern w:val="0"/>
      <w:sz w:val="24"/>
    </w:rPr>
  </w:style>
  <w:style w:type="character" w:customStyle="1" w:styleId="2213">
    <w:name w:val="首行缩进:  0.85 厘米 Char"/>
    <w:link w:val="2212"/>
    <w:qFormat/>
    <w:uiPriority w:val="0"/>
    <w:rPr>
      <w:rFonts w:ascii="宋体" w:hAnsi="宋体" w:cs="宋体"/>
      <w:sz w:val="24"/>
    </w:rPr>
  </w:style>
  <w:style w:type="paragraph" w:customStyle="1" w:styleId="2214">
    <w:name w:val="样式 首行缩进:  0.74 厘米 Char"/>
    <w:basedOn w:val="1"/>
    <w:qFormat/>
    <w:uiPriority w:val="0"/>
    <w:pPr>
      <w:widowControl/>
      <w:ind w:firstLine="420"/>
      <w:jc w:val="left"/>
    </w:pPr>
    <w:rPr>
      <w:rFonts w:ascii="宋体" w:hAnsi="宋体" w:cs="宋体"/>
      <w:kern w:val="0"/>
      <w:sz w:val="24"/>
    </w:rPr>
  </w:style>
  <w:style w:type="paragraph" w:customStyle="1" w:styleId="2215">
    <w:name w:val="题注1"/>
    <w:basedOn w:val="1"/>
    <w:next w:val="1"/>
    <w:qFormat/>
    <w:uiPriority w:val="0"/>
    <w:pPr>
      <w:widowControl/>
      <w:jc w:val="left"/>
    </w:pPr>
    <w:rPr>
      <w:rFonts w:ascii="Arial" w:hAnsi="Arial" w:eastAsia="黑体" w:cs="Arial"/>
      <w:kern w:val="0"/>
      <w:sz w:val="20"/>
    </w:rPr>
  </w:style>
  <w:style w:type="paragraph" w:customStyle="1" w:styleId="2216">
    <w:name w:val="图注"/>
    <w:next w:val="441"/>
    <w:link w:val="2217"/>
    <w:qFormat/>
    <w:uiPriority w:val="0"/>
    <w:pPr>
      <w:keepNext/>
      <w:jc w:val="center"/>
    </w:pPr>
    <w:rPr>
      <w:rFonts w:ascii="黑体" w:hAnsi="黑体" w:eastAsia="黑体" w:cs="Times New Roman"/>
      <w:kern w:val="2"/>
      <w:sz w:val="24"/>
      <w:szCs w:val="24"/>
      <w:lang w:val="en-US" w:eastAsia="zh-CN" w:bidi="ar-SA"/>
    </w:rPr>
  </w:style>
  <w:style w:type="character" w:customStyle="1" w:styleId="2217">
    <w:name w:val="图注 Char"/>
    <w:link w:val="2216"/>
    <w:qFormat/>
    <w:uiPriority w:val="0"/>
    <w:rPr>
      <w:rFonts w:ascii="黑体" w:hAnsi="黑体" w:eastAsia="黑体"/>
      <w:kern w:val="2"/>
      <w:sz w:val="24"/>
      <w:szCs w:val="24"/>
    </w:rPr>
  </w:style>
  <w:style w:type="paragraph" w:customStyle="1" w:styleId="2218">
    <w:name w:val="样式 中软正文 + 首行缩进:  2 字符"/>
    <w:basedOn w:val="1"/>
    <w:qFormat/>
    <w:uiPriority w:val="0"/>
    <w:pPr>
      <w:widowControl/>
      <w:overflowPunct w:val="0"/>
      <w:autoSpaceDE w:val="0"/>
      <w:autoSpaceDN w:val="0"/>
      <w:adjustRightInd w:val="0"/>
      <w:spacing w:after="120" w:line="440" w:lineRule="exact"/>
      <w:jc w:val="left"/>
      <w:textAlignment w:val="baseline"/>
    </w:pPr>
    <w:rPr>
      <w:rFonts w:ascii="Arial" w:hAnsi="Arial" w:cs="宋体"/>
      <w:kern w:val="0"/>
      <w:sz w:val="24"/>
      <w:szCs w:val="21"/>
    </w:rPr>
  </w:style>
  <w:style w:type="character" w:customStyle="1" w:styleId="2219">
    <w:name w:val="可研加粗 Char"/>
    <w:qFormat/>
    <w:uiPriority w:val="0"/>
    <w:rPr>
      <w:rFonts w:ascii="Tahoma" w:hAnsi="Tahoma" w:eastAsia="仿宋_GB2312"/>
      <w:b/>
      <w:kern w:val="2"/>
      <w:sz w:val="24"/>
      <w:szCs w:val="24"/>
      <w:lang w:val="en-US" w:eastAsia="zh-CN" w:bidi="ar-SA"/>
    </w:rPr>
  </w:style>
  <w:style w:type="paragraph" w:customStyle="1" w:styleId="2220">
    <w:name w:val="可研 + 首行缩进:  2 字符"/>
    <w:basedOn w:val="1"/>
    <w:qFormat/>
    <w:uiPriority w:val="0"/>
    <w:pPr>
      <w:widowControl/>
      <w:snapToGrid w:val="0"/>
      <w:spacing w:before="120" w:line="288" w:lineRule="auto"/>
      <w:ind w:firstLine="482" w:firstLineChars="200"/>
      <w:jc w:val="left"/>
      <w:textAlignment w:val="baseline"/>
    </w:pPr>
    <w:rPr>
      <w:rFonts w:ascii="宋体" w:hAnsi="宋体" w:eastAsia="仿宋_GB2312" w:cs="宋体"/>
      <w:kern w:val="0"/>
      <w:sz w:val="24"/>
    </w:rPr>
  </w:style>
  <w:style w:type="paragraph" w:customStyle="1" w:styleId="2221">
    <w:name w:val="样式 标题 3 + 黑体 小三"/>
    <w:basedOn w:val="5"/>
    <w:qFormat/>
    <w:uiPriority w:val="99"/>
    <w:pPr>
      <w:keepLines w:val="0"/>
      <w:widowControl/>
      <w:tabs>
        <w:tab w:val="left" w:pos="420"/>
        <w:tab w:val="left" w:pos="993"/>
        <w:tab w:val="left" w:pos="1260"/>
        <w:tab w:val="left" w:pos="2138"/>
        <w:tab w:val="left" w:pos="4265"/>
      </w:tabs>
      <w:adjustRightInd w:val="0"/>
      <w:snapToGrid w:val="0"/>
      <w:spacing w:before="120" w:after="120" w:line="412" w:lineRule="auto"/>
      <w:ind w:left="4265" w:right="240" w:rightChars="100" w:hanging="4265"/>
    </w:pPr>
    <w:rPr>
      <w:rFonts w:ascii="黑体" w:hAnsi="黑体" w:eastAsia="黑体" w:cs="Arial"/>
      <w:color w:val="000000"/>
    </w:rPr>
  </w:style>
  <w:style w:type="paragraph" w:customStyle="1" w:styleId="2222">
    <w:name w:val="样式 标题 5 + 小四"/>
    <w:basedOn w:val="9"/>
    <w:qFormat/>
    <w:uiPriority w:val="0"/>
    <w:pPr>
      <w:keepNext w:val="0"/>
      <w:keepLines w:val="0"/>
      <w:tabs>
        <w:tab w:val="left" w:pos="1576"/>
      </w:tabs>
      <w:spacing w:before="120" w:after="120" w:line="377" w:lineRule="auto"/>
      <w:ind w:left="1009" w:hanging="1009"/>
    </w:pPr>
    <w:rPr>
      <w:rFonts w:ascii="Verdana" w:hAnsi="Verdana" w:eastAsia="黑体" w:cstheme="minorBidi"/>
      <w:kern w:val="2"/>
    </w:rPr>
  </w:style>
  <w:style w:type="character" w:customStyle="1" w:styleId="2223">
    <w:name w:val="de4r0bckuhzduswzxjempyhbomu0x"/>
    <w:qFormat/>
    <w:uiPriority w:val="0"/>
  </w:style>
  <w:style w:type="paragraph" w:customStyle="1" w:styleId="222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5">
    <w:name w:val="已访问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6">
    <w:name w:val="目录标题2"/>
    <w:basedOn w:val="1"/>
    <w:next w:val="60"/>
    <w:qFormat/>
    <w:uiPriority w:val="0"/>
    <w:pPr>
      <w:widowControl/>
      <w:jc w:val="center"/>
    </w:pPr>
    <w:rPr>
      <w:rFonts w:ascii="宋体" w:hAnsi="宋体" w:eastAsia="黑体" w:cs="宋体"/>
      <w:b/>
      <w:kern w:val="0"/>
      <w:sz w:val="30"/>
      <w:szCs w:val="24"/>
    </w:rPr>
  </w:style>
  <w:style w:type="paragraph" w:customStyle="1" w:styleId="2227">
    <w:name w:val="附录 Heading 2"/>
    <w:basedOn w:val="4"/>
    <w:qFormat/>
    <w:uiPriority w:val="0"/>
    <w:pPr>
      <w:widowControl/>
      <w:numPr>
        <w:ilvl w:val="0"/>
        <w:numId w:val="119"/>
      </w:numPr>
      <w:tabs>
        <w:tab w:val="left" w:pos="0"/>
        <w:tab w:val="left" w:pos="900"/>
        <w:tab w:val="clear" w:pos="1440"/>
      </w:tabs>
      <w:spacing w:before="100" w:after="100" w:line="415" w:lineRule="auto"/>
      <w:jc w:val="left"/>
    </w:pPr>
    <w:rPr>
      <w:rFonts w:ascii="Times New Roman" w:hAnsi="Times New Roman" w:eastAsia="宋体" w:cs="Microsoft Sans Serif"/>
      <w:bCs w:val="0"/>
      <w:iCs/>
      <w:color w:val="000000"/>
      <w:kern w:val="0"/>
      <w:szCs w:val="28"/>
    </w:rPr>
  </w:style>
  <w:style w:type="paragraph" w:customStyle="1" w:styleId="2228">
    <w:name w:val="附录Heading 3"/>
    <w:basedOn w:val="5"/>
    <w:qFormat/>
    <w:uiPriority w:val="0"/>
    <w:pPr>
      <w:keepLines w:val="0"/>
      <w:widowControl/>
      <w:numPr>
        <w:ilvl w:val="1"/>
        <w:numId w:val="120"/>
      </w:numPr>
      <w:pBdr>
        <w:bottom w:val="single" w:color="auto" w:sz="4" w:space="1"/>
      </w:pBdr>
      <w:tabs>
        <w:tab w:val="left" w:pos="840"/>
        <w:tab w:val="left" w:pos="900"/>
        <w:tab w:val="left" w:pos="1260"/>
        <w:tab w:val="clear" w:pos="2254"/>
      </w:tabs>
      <w:spacing w:before="240" w:after="120" w:line="288" w:lineRule="auto"/>
      <w:ind w:left="0"/>
    </w:pPr>
    <w:rPr>
      <w:rFonts w:ascii="Microsoft Sans Serif" w:hAnsi="Microsoft Sans Serif" w:cs="Arial" w:eastAsiaTheme="minorEastAsia"/>
      <w:sz w:val="26"/>
      <w:szCs w:val="26"/>
    </w:rPr>
  </w:style>
  <w:style w:type="paragraph" w:customStyle="1" w:styleId="2229">
    <w:name w:val="正文标准格式"/>
    <w:link w:val="2230"/>
    <w:qFormat/>
    <w:uiPriority w:val="0"/>
    <w:pPr>
      <w:spacing w:line="360" w:lineRule="auto"/>
      <w:ind w:firstLine="431"/>
    </w:pPr>
    <w:rPr>
      <w:rFonts w:ascii="Verdana" w:hAnsi="Verdana" w:eastAsia="华文细黑" w:cs="Times New Roman"/>
      <w:kern w:val="2"/>
      <w:sz w:val="21"/>
      <w:szCs w:val="24"/>
      <w:lang w:val="en-US" w:eastAsia="zh-CN" w:bidi="ar-SA"/>
    </w:rPr>
  </w:style>
  <w:style w:type="character" w:customStyle="1" w:styleId="2230">
    <w:name w:val="正文标准格式 Char"/>
    <w:link w:val="2229"/>
    <w:qFormat/>
    <w:uiPriority w:val="0"/>
    <w:rPr>
      <w:rFonts w:ascii="Verdana" w:hAnsi="Verdana" w:eastAsia="华文细黑"/>
      <w:kern w:val="2"/>
      <w:sz w:val="21"/>
      <w:szCs w:val="24"/>
    </w:rPr>
  </w:style>
  <w:style w:type="paragraph" w:customStyle="1" w:styleId="2231">
    <w:name w:val="text1"/>
    <w:basedOn w:val="1"/>
    <w:link w:val="2232"/>
    <w:qFormat/>
    <w:uiPriority w:val="0"/>
    <w:pPr>
      <w:widowControl/>
      <w:spacing w:line="360" w:lineRule="auto"/>
      <w:ind w:firstLine="480" w:firstLineChars="200"/>
      <w:jc w:val="left"/>
    </w:pPr>
    <w:rPr>
      <w:rFonts w:ascii="宋体" w:hAnsi="宋体" w:cs="宋体"/>
      <w:kern w:val="0"/>
      <w:sz w:val="24"/>
      <w:szCs w:val="24"/>
    </w:rPr>
  </w:style>
  <w:style w:type="character" w:customStyle="1" w:styleId="2232">
    <w:name w:val="text1 Char Char"/>
    <w:link w:val="2231"/>
    <w:qFormat/>
    <w:uiPriority w:val="0"/>
    <w:rPr>
      <w:rFonts w:ascii="宋体" w:hAnsi="宋体" w:cs="宋体"/>
      <w:sz w:val="24"/>
      <w:szCs w:val="24"/>
    </w:rPr>
  </w:style>
  <w:style w:type="paragraph" w:customStyle="1" w:styleId="2233">
    <w:name w:val="CM41"/>
    <w:basedOn w:val="1"/>
    <w:next w:val="1"/>
    <w:qFormat/>
    <w:uiPriority w:val="0"/>
    <w:pPr>
      <w:widowControl/>
      <w:autoSpaceDE w:val="0"/>
      <w:autoSpaceDN w:val="0"/>
      <w:adjustRightInd w:val="0"/>
      <w:spacing w:line="400" w:lineRule="atLeast"/>
      <w:jc w:val="left"/>
    </w:pPr>
    <w:rPr>
      <w:rFonts w:ascii="楷体_GB2312" w:hAnsi="宋体" w:eastAsia="楷体_GB2312" w:cs="楷体_GB2312"/>
      <w:kern w:val="0"/>
      <w:sz w:val="24"/>
      <w:szCs w:val="24"/>
    </w:rPr>
  </w:style>
  <w:style w:type="paragraph" w:customStyle="1" w:styleId="2234">
    <w:name w:val="正文首行缩进两字"/>
    <w:link w:val="2235"/>
    <w:qFormat/>
    <w:uiPriority w:val="0"/>
    <w:pPr>
      <w:spacing w:afterLines="50" w:line="300" w:lineRule="auto"/>
      <w:ind w:firstLine="480" w:firstLineChars="200"/>
    </w:pPr>
    <w:rPr>
      <w:rFonts w:ascii="Times New Roman" w:hAnsi="Times New Roman" w:eastAsia="宋体" w:cs="Times New Roman"/>
      <w:sz w:val="24"/>
      <w:szCs w:val="24"/>
      <w:lang w:val="en-US" w:eastAsia="zh-CN" w:bidi="ar-SA"/>
    </w:rPr>
  </w:style>
  <w:style w:type="character" w:customStyle="1" w:styleId="2235">
    <w:name w:val="正文首行缩进两字 Char"/>
    <w:link w:val="2234"/>
    <w:qFormat/>
    <w:uiPriority w:val="0"/>
    <w:rPr>
      <w:sz w:val="24"/>
      <w:szCs w:val="24"/>
    </w:rPr>
  </w:style>
  <w:style w:type="paragraph" w:customStyle="1" w:styleId="2236">
    <w:name w:val="Table Txt Indented"/>
    <w:basedOn w:val="1"/>
    <w:qFormat/>
    <w:uiPriority w:val="0"/>
    <w:pPr>
      <w:widowControl/>
      <w:tabs>
        <w:tab w:val="left" w:pos="125"/>
      </w:tabs>
      <w:spacing w:line="140" w:lineRule="atLeast"/>
      <w:ind w:left="68" w:hanging="68"/>
      <w:jc w:val="left"/>
    </w:pPr>
    <w:rPr>
      <w:rFonts w:ascii="Nortel Networks Primary" w:hAnsi="Nortel Networks Primary" w:cs="宋体"/>
      <w:color w:val="000000"/>
      <w:kern w:val="0"/>
      <w:sz w:val="12"/>
      <w:lang w:eastAsia="en-US"/>
    </w:rPr>
  </w:style>
  <w:style w:type="paragraph" w:customStyle="1" w:styleId="2237">
    <w:name w:val="正文 首行缩进"/>
    <w:basedOn w:val="1"/>
    <w:link w:val="2238"/>
    <w:qFormat/>
    <w:uiPriority w:val="0"/>
    <w:pPr>
      <w:widowControl/>
      <w:spacing w:before="120" w:line="360" w:lineRule="auto"/>
      <w:ind w:left="425" w:firstLine="480" w:firstLineChars="200"/>
      <w:jc w:val="left"/>
    </w:pPr>
    <w:rPr>
      <w:rFonts w:ascii="宋体" w:hAnsi="宋体" w:eastAsia="楷体_GB2312" w:cs="宋体"/>
      <w:kern w:val="0"/>
      <w:sz w:val="24"/>
    </w:rPr>
  </w:style>
  <w:style w:type="character" w:customStyle="1" w:styleId="2238">
    <w:name w:val="正文 首行缩进 Char"/>
    <w:link w:val="2237"/>
    <w:qFormat/>
    <w:uiPriority w:val="0"/>
    <w:rPr>
      <w:rFonts w:ascii="宋体" w:hAnsi="宋体" w:eastAsia="楷体_GB2312" w:cs="宋体"/>
      <w:sz w:val="24"/>
    </w:rPr>
  </w:style>
  <w:style w:type="paragraph" w:customStyle="1" w:styleId="2239">
    <w:name w:val="BT正文"/>
    <w:basedOn w:val="1"/>
    <w:qFormat/>
    <w:uiPriority w:val="0"/>
    <w:pPr>
      <w:widowControl/>
      <w:spacing w:afterLines="50" w:line="360" w:lineRule="auto"/>
      <w:ind w:firstLine="200" w:firstLineChars="200"/>
      <w:jc w:val="left"/>
    </w:pPr>
    <w:rPr>
      <w:rFonts w:ascii="Verdana" w:hAnsi="Verdana" w:cs="Verdana"/>
      <w:kern w:val="0"/>
      <w:sz w:val="24"/>
      <w:szCs w:val="24"/>
    </w:rPr>
  </w:style>
  <w:style w:type="paragraph" w:customStyle="1" w:styleId="2240">
    <w:name w:val="表身（中）"/>
    <w:basedOn w:val="1"/>
    <w:qFormat/>
    <w:uiPriority w:val="0"/>
    <w:pPr>
      <w:widowControl/>
      <w:adjustRightInd w:val="0"/>
      <w:snapToGrid w:val="0"/>
      <w:spacing w:line="300" w:lineRule="auto"/>
      <w:jc w:val="center"/>
      <w:textAlignment w:val="center"/>
    </w:pPr>
    <w:rPr>
      <w:rFonts w:ascii="宋体" w:hAnsi="宋体" w:cs="宋体"/>
      <w:kern w:val="0"/>
      <w:sz w:val="16"/>
    </w:rPr>
  </w:style>
  <w:style w:type="paragraph" w:customStyle="1" w:styleId="2241">
    <w:name w:val="表项"/>
    <w:basedOn w:val="1"/>
    <w:qFormat/>
    <w:uiPriority w:val="0"/>
    <w:pPr>
      <w:widowControl/>
      <w:autoSpaceDE w:val="0"/>
      <w:autoSpaceDN w:val="0"/>
      <w:adjustRightInd w:val="0"/>
      <w:spacing w:line="300" w:lineRule="auto"/>
      <w:jc w:val="center"/>
    </w:pPr>
    <w:rPr>
      <w:rFonts w:ascii="宋体" w:hAnsi="宋体" w:cs="宋体"/>
      <w:kern w:val="0"/>
      <w:sz w:val="18"/>
    </w:rPr>
  </w:style>
  <w:style w:type="paragraph" w:customStyle="1" w:styleId="2242">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243">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2244">
    <w:name w:val="样式 样式 样式 样式 小四 首行缩进:  0.88 厘米 行距: 固定值 24 磅 + 左侧:  4 字符 + 左侧:  2 ..."/>
    <w:basedOn w:val="1"/>
    <w:qFormat/>
    <w:uiPriority w:val="0"/>
    <w:pPr>
      <w:widowControl/>
      <w:spacing w:beforeLines="30" w:afterLines="30" w:line="500" w:lineRule="exact"/>
      <w:jc w:val="center"/>
      <w:outlineLvl w:val="1"/>
    </w:pPr>
    <w:rPr>
      <w:rFonts w:ascii="宋体" w:hAnsi="宋体" w:cs="宋体"/>
      <w:b/>
      <w:color w:val="000000"/>
      <w:kern w:val="0"/>
      <w:sz w:val="28"/>
      <w:szCs w:val="28"/>
    </w:rPr>
  </w:style>
  <w:style w:type="paragraph" w:customStyle="1" w:styleId="2245">
    <w:name w:val="2 Char Char Char Char"/>
    <w:basedOn w:val="28"/>
    <w:qFormat/>
    <w:uiPriority w:val="0"/>
    <w:pPr>
      <w:widowControl/>
      <w:shd w:val="clear" w:color="auto" w:fill="000080"/>
      <w:jc w:val="left"/>
    </w:pPr>
    <w:rPr>
      <w:rFonts w:ascii="Tahoma" w:hAnsi="Tahoma" w:cs="宋体"/>
      <w:kern w:val="0"/>
      <w:sz w:val="24"/>
      <w:szCs w:val="24"/>
    </w:rPr>
  </w:style>
  <w:style w:type="paragraph" w:customStyle="1" w:styleId="2246">
    <w:name w:val="样式 标题 3H3l3CTBold Headbh标题 1.1.1h3sect1.2.33rd level3..."/>
    <w:basedOn w:val="5"/>
    <w:qFormat/>
    <w:uiPriority w:val="0"/>
    <w:pPr>
      <w:keepLines w:val="0"/>
      <w:widowControl/>
      <w:tabs>
        <w:tab w:val="left" w:pos="420"/>
        <w:tab w:val="left" w:pos="1260"/>
        <w:tab w:val="left" w:pos="1620"/>
      </w:tabs>
      <w:spacing w:before="120" w:after="120" w:line="240" w:lineRule="auto"/>
      <w:outlineLvl w:val="1"/>
    </w:pPr>
    <w:rPr>
      <w:rFonts w:cs="Arial" w:asciiTheme="minorHAnsi" w:hAnsiTheme="minorHAnsi" w:eastAsiaTheme="minorEastAsia"/>
    </w:rPr>
  </w:style>
  <w:style w:type="paragraph" w:customStyle="1" w:styleId="2247">
    <w:name w:val="五号正文项目（标准）"/>
    <w:basedOn w:val="1"/>
    <w:qFormat/>
    <w:uiPriority w:val="0"/>
    <w:pPr>
      <w:widowControl/>
      <w:spacing w:line="360" w:lineRule="auto"/>
      <w:ind w:left="420" w:leftChars="200"/>
      <w:jc w:val="left"/>
    </w:pPr>
    <w:rPr>
      <w:rFonts w:ascii="宋体" w:hAnsi="宋体" w:cs="宋体"/>
      <w:color w:val="000000"/>
      <w:kern w:val="0"/>
      <w:sz w:val="24"/>
    </w:rPr>
  </w:style>
  <w:style w:type="paragraph" w:customStyle="1" w:styleId="2248">
    <w:name w:val="正文1级"/>
    <w:basedOn w:val="1"/>
    <w:qFormat/>
    <w:uiPriority w:val="0"/>
    <w:pPr>
      <w:widowControl/>
      <w:spacing w:line="360" w:lineRule="auto"/>
      <w:ind w:left="257" w:leftChars="257" w:firstLine="200" w:firstLineChars="200"/>
      <w:jc w:val="left"/>
    </w:pPr>
    <w:rPr>
      <w:rFonts w:ascii="宋体" w:hAnsi="宋体" w:cs="宋体"/>
      <w:color w:val="000000"/>
      <w:kern w:val="0"/>
      <w:sz w:val="24"/>
      <w:szCs w:val="24"/>
    </w:rPr>
  </w:style>
  <w:style w:type="paragraph" w:customStyle="1" w:styleId="2249">
    <w:name w:val="小标题 1"/>
    <w:basedOn w:val="1"/>
    <w:qFormat/>
    <w:uiPriority w:val="0"/>
    <w:pPr>
      <w:widowControl/>
      <w:autoSpaceDE w:val="0"/>
      <w:autoSpaceDN w:val="0"/>
      <w:adjustRightInd w:val="0"/>
      <w:spacing w:line="360" w:lineRule="atLeast"/>
      <w:jc w:val="left"/>
    </w:pPr>
    <w:rPr>
      <w:rFonts w:ascii="文鼎粗黑" w:hAnsi="宋体" w:eastAsia="文鼎粗黑" w:cs="宋体"/>
      <w:kern w:val="0"/>
      <w:sz w:val="22"/>
    </w:rPr>
  </w:style>
  <w:style w:type="paragraph" w:customStyle="1" w:styleId="2250">
    <w:name w:val="±íÌâ"/>
    <w:basedOn w:val="1"/>
    <w:qFormat/>
    <w:uiPriority w:val="0"/>
    <w:pPr>
      <w:keepNext/>
      <w:widowControl/>
      <w:overflowPunct w:val="0"/>
      <w:autoSpaceDE w:val="0"/>
      <w:autoSpaceDN w:val="0"/>
      <w:adjustRightInd w:val="0"/>
      <w:spacing w:before="80" w:after="80" w:line="360" w:lineRule="auto"/>
      <w:ind w:left="1417"/>
      <w:jc w:val="center"/>
      <w:textAlignment w:val="baseline"/>
    </w:pPr>
    <w:rPr>
      <w:rFonts w:ascii="Arial" w:hAnsi="Arial" w:cs="宋体"/>
      <w:kern w:val="0"/>
      <w:sz w:val="18"/>
    </w:rPr>
  </w:style>
  <w:style w:type="paragraph" w:customStyle="1" w:styleId="2251">
    <w:name w:val="±íÏî"/>
    <w:basedOn w:val="1"/>
    <w:qFormat/>
    <w:uiPriority w:val="0"/>
    <w:pPr>
      <w:widowControl/>
      <w:overflowPunct w:val="0"/>
      <w:autoSpaceDE w:val="0"/>
      <w:autoSpaceDN w:val="0"/>
      <w:adjustRightInd w:val="0"/>
      <w:spacing w:line="300" w:lineRule="auto"/>
      <w:jc w:val="center"/>
      <w:textAlignment w:val="baseline"/>
    </w:pPr>
    <w:rPr>
      <w:rFonts w:ascii="宋体" w:hAnsi="宋体" w:cs="宋体"/>
      <w:kern w:val="0"/>
      <w:sz w:val="18"/>
    </w:rPr>
  </w:style>
  <w:style w:type="paragraph" w:customStyle="1" w:styleId="2252">
    <w:name w:val="±íÉí"/>
    <w:basedOn w:val="1"/>
    <w:qFormat/>
    <w:uiPriority w:val="0"/>
    <w:pPr>
      <w:widowControl/>
      <w:overflowPunct w:val="0"/>
      <w:autoSpaceDE w:val="0"/>
      <w:autoSpaceDN w:val="0"/>
      <w:adjustRightInd w:val="0"/>
      <w:spacing w:line="300" w:lineRule="auto"/>
      <w:jc w:val="left"/>
      <w:textAlignment w:val="baseline"/>
    </w:pPr>
    <w:rPr>
      <w:rFonts w:ascii="宋体" w:hAnsi="宋体" w:cs="宋体"/>
      <w:kern w:val="0"/>
      <w:sz w:val="18"/>
    </w:rPr>
  </w:style>
  <w:style w:type="paragraph" w:customStyle="1" w:styleId="2253">
    <w:name w:val="样式 小四 首行缩进:  0.88 厘米 行距: 固定值 24 磅"/>
    <w:basedOn w:val="1"/>
    <w:link w:val="2254"/>
    <w:qFormat/>
    <w:uiPriority w:val="0"/>
    <w:pPr>
      <w:widowControl/>
      <w:autoSpaceDE w:val="0"/>
      <w:autoSpaceDN w:val="0"/>
      <w:adjustRightInd w:val="0"/>
      <w:spacing w:before="120" w:after="120" w:line="480" w:lineRule="exact"/>
      <w:ind w:left="840" w:leftChars="400" w:firstLine="499"/>
      <w:jc w:val="left"/>
    </w:pPr>
    <w:rPr>
      <w:rFonts w:ascii="宋体" w:hAnsi="宋体" w:cs="宋体"/>
      <w:kern w:val="0"/>
      <w:sz w:val="24"/>
    </w:rPr>
  </w:style>
  <w:style w:type="character" w:customStyle="1" w:styleId="2254">
    <w:name w:val="样式 小四 首行缩进:  0.88 厘米 行距: 固定值 24 磅 Char"/>
    <w:link w:val="2253"/>
    <w:qFormat/>
    <w:uiPriority w:val="0"/>
    <w:rPr>
      <w:rFonts w:ascii="宋体" w:hAnsi="宋体" w:cs="宋体"/>
      <w:sz w:val="24"/>
    </w:rPr>
  </w:style>
  <w:style w:type="paragraph" w:customStyle="1" w:styleId="2255">
    <w:name w:val="样式 样式 小四 首行缩进:  0.88 厘米 行距: 固定值 24 磅 + 左侧:  4 字符"/>
    <w:basedOn w:val="2253"/>
    <w:link w:val="2256"/>
    <w:qFormat/>
    <w:uiPriority w:val="0"/>
    <w:pPr>
      <w:ind w:left="200" w:leftChars="200"/>
    </w:pPr>
  </w:style>
  <w:style w:type="character" w:customStyle="1" w:styleId="2256">
    <w:name w:val="样式 样式 小四 首行缩进:  0.88 厘米 行距: 固定值 24 磅 + 左侧:  4 字符 Char"/>
    <w:link w:val="2255"/>
    <w:qFormat/>
    <w:uiPriority w:val="0"/>
    <w:rPr>
      <w:rFonts w:ascii="宋体" w:hAnsi="宋体" w:cs="宋体"/>
      <w:sz w:val="24"/>
    </w:rPr>
  </w:style>
  <w:style w:type="paragraph" w:customStyle="1" w:styleId="2257">
    <w:name w:val="样式 样式 样式 小四 首行缩进:  0.88 厘米 行距: 固定值 24 磅 + 左侧:  4 字符 + 左侧:  2 字符..."/>
    <w:basedOn w:val="2255"/>
    <w:link w:val="2258"/>
    <w:qFormat/>
    <w:uiPriority w:val="0"/>
    <w:pPr>
      <w:spacing w:beforeLines="20" w:afterLines="20"/>
      <w:ind w:left="420" w:firstLine="0"/>
    </w:pPr>
  </w:style>
  <w:style w:type="character" w:customStyle="1" w:styleId="2258">
    <w:name w:val="样式 样式 样式 小四 首行缩进:  0.88 厘米 行距: 固定值 24 磅 + 左侧:  4 字符 + 左侧:  2 字符... Char"/>
    <w:link w:val="2257"/>
    <w:qFormat/>
    <w:uiPriority w:val="0"/>
    <w:rPr>
      <w:rFonts w:ascii="宋体" w:hAnsi="宋体" w:cs="宋体"/>
      <w:sz w:val="24"/>
    </w:rPr>
  </w:style>
  <w:style w:type="paragraph" w:customStyle="1" w:styleId="2259">
    <w:name w:val="正文 1"/>
    <w:basedOn w:val="1"/>
    <w:qFormat/>
    <w:uiPriority w:val="0"/>
    <w:pPr>
      <w:widowControl/>
      <w:adjustRightInd w:val="0"/>
      <w:snapToGrid w:val="0"/>
      <w:spacing w:before="30" w:after="30" w:line="300" w:lineRule="auto"/>
      <w:ind w:left="680"/>
      <w:jc w:val="left"/>
    </w:pPr>
    <w:rPr>
      <w:rFonts w:ascii="宋体" w:hAnsi="宋体" w:cs="宋体"/>
      <w:kern w:val="0"/>
      <w:sz w:val="18"/>
    </w:rPr>
  </w:style>
  <w:style w:type="paragraph" w:customStyle="1" w:styleId="2260">
    <w:name w:val="图题"/>
    <w:basedOn w:val="2259"/>
    <w:qFormat/>
    <w:uiPriority w:val="0"/>
    <w:pPr>
      <w:spacing w:before="40" w:after="80"/>
      <w:jc w:val="center"/>
    </w:pPr>
    <w:rPr>
      <w:rFonts w:ascii="Arial" w:hAnsi="Arial" w:eastAsia="黑体"/>
      <w:sz w:val="16"/>
    </w:rPr>
  </w:style>
  <w:style w:type="paragraph" w:customStyle="1" w:styleId="2261">
    <w:name w:val="圆点列举项"/>
    <w:basedOn w:val="2259"/>
    <w:qFormat/>
    <w:uiPriority w:val="0"/>
    <w:pPr>
      <w:ind w:left="1134" w:hanging="227"/>
    </w:pPr>
  </w:style>
  <w:style w:type="paragraph" w:customStyle="1" w:styleId="2262">
    <w:name w:val="Style TOC 2"/>
    <w:basedOn w:val="1"/>
    <w:qFormat/>
    <w:uiPriority w:val="0"/>
    <w:pPr>
      <w:widowControl/>
      <w:autoSpaceDE w:val="0"/>
      <w:autoSpaceDN w:val="0"/>
      <w:adjustRightInd w:val="0"/>
      <w:spacing w:line="360" w:lineRule="auto"/>
      <w:ind w:firstLine="420"/>
      <w:jc w:val="left"/>
    </w:pPr>
    <w:rPr>
      <w:rFonts w:ascii="Arial" w:hAnsi="Arial" w:cs="宋体"/>
      <w:kern w:val="0"/>
      <w:sz w:val="24"/>
    </w:rPr>
  </w:style>
  <w:style w:type="paragraph" w:customStyle="1" w:styleId="2263">
    <w:name w:val="样式 标题 1H1Title1Titre Ah1l11PIM 1Section HeadHeader1Hea..."/>
    <w:basedOn w:val="3"/>
    <w:qFormat/>
    <w:uiPriority w:val="0"/>
    <w:pPr>
      <w:keepLines/>
      <w:widowControl/>
      <w:tabs>
        <w:tab w:val="left" w:pos="420"/>
      </w:tabs>
      <w:spacing w:before="240" w:after="240"/>
      <w:jc w:val="left"/>
    </w:pPr>
    <w:rPr>
      <w:rFonts w:ascii="黑体" w:hAnsi="宋体" w:eastAsia="黑体" w:cs="宋体"/>
      <w:b/>
      <w:bCs/>
      <w:kern w:val="44"/>
      <w:sz w:val="36"/>
    </w:rPr>
  </w:style>
  <w:style w:type="paragraph" w:customStyle="1" w:styleId="2264">
    <w:name w:val="样式 样式 标题 1H1Title1Titre Ah1l11PIM 1Section HeadHeader1Hea... + 图..."/>
    <w:basedOn w:val="2263"/>
    <w:qFormat/>
    <w:uiPriority w:val="0"/>
    <w:pPr>
      <w:tabs>
        <w:tab w:val="left" w:pos="1440"/>
        <w:tab w:val="clear" w:pos="420"/>
      </w:tabs>
      <w:ind w:left="432" w:hanging="432"/>
    </w:pPr>
    <w:rPr>
      <w:sz w:val="32"/>
    </w:rPr>
  </w:style>
  <w:style w:type="character" w:customStyle="1" w:styleId="2265">
    <w:name w:val="pagepublichiddentext1"/>
    <w:qFormat/>
    <w:uiPriority w:val="0"/>
    <w:rPr>
      <w:color w:val="FFFFFF"/>
      <w:sz w:val="2"/>
      <w:szCs w:val="2"/>
    </w:rPr>
  </w:style>
  <w:style w:type="character" w:customStyle="1" w:styleId="2266">
    <w:name w:val="恒创正文 Char"/>
    <w:link w:val="2267"/>
    <w:qFormat/>
    <w:uiPriority w:val="0"/>
    <w:rPr>
      <w:rFonts w:ascii="Tahoma" w:hAnsi="Tahoma" w:cs="宋体"/>
      <w:snapToGrid w:val="0"/>
      <w:sz w:val="24"/>
    </w:rPr>
  </w:style>
  <w:style w:type="paragraph" w:customStyle="1" w:styleId="2267">
    <w:name w:val="恒创正文"/>
    <w:basedOn w:val="1"/>
    <w:link w:val="2266"/>
    <w:qFormat/>
    <w:uiPriority w:val="0"/>
    <w:pPr>
      <w:widowControl/>
      <w:adjustRightInd w:val="0"/>
      <w:snapToGrid w:val="0"/>
      <w:spacing w:line="400" w:lineRule="atLeast"/>
      <w:ind w:firstLine="200" w:firstLineChars="200"/>
      <w:jc w:val="left"/>
    </w:pPr>
    <w:rPr>
      <w:rFonts w:ascii="Tahoma" w:hAnsi="Tahoma" w:cs="宋体"/>
      <w:snapToGrid w:val="0"/>
      <w:kern w:val="0"/>
      <w:sz w:val="24"/>
    </w:rPr>
  </w:style>
  <w:style w:type="paragraph" w:customStyle="1" w:styleId="2268">
    <w:name w:val="pub_footer5"/>
    <w:basedOn w:val="1"/>
    <w:qFormat/>
    <w:uiPriority w:val="0"/>
    <w:pPr>
      <w:widowControl/>
      <w:spacing w:before="100" w:beforeAutospacing="1" w:after="100" w:afterAutospacing="1" w:line="0" w:lineRule="auto"/>
      <w:jc w:val="left"/>
    </w:pPr>
    <w:rPr>
      <w:rFonts w:ascii="宋体" w:hAnsi="宋体" w:cs="宋体"/>
      <w:kern w:val="0"/>
      <w:sz w:val="24"/>
      <w:szCs w:val="24"/>
    </w:rPr>
  </w:style>
  <w:style w:type="paragraph" w:customStyle="1" w:styleId="2269">
    <w:name w:val="缺省文本:1"/>
    <w:basedOn w:val="1"/>
    <w:qFormat/>
    <w:uiPriority w:val="0"/>
    <w:pPr>
      <w:widowControl/>
      <w:autoSpaceDE w:val="0"/>
      <w:autoSpaceDN w:val="0"/>
      <w:adjustRightInd w:val="0"/>
      <w:spacing w:line="400" w:lineRule="exact"/>
      <w:ind w:firstLine="539"/>
      <w:jc w:val="left"/>
    </w:pPr>
    <w:rPr>
      <w:rFonts w:ascii="宋体" w:hAnsi="宋体" w:cs="宋体"/>
      <w:kern w:val="0"/>
      <w:sz w:val="24"/>
      <w:szCs w:val="24"/>
    </w:rPr>
  </w:style>
  <w:style w:type="paragraph" w:customStyle="1" w:styleId="2270">
    <w:name w:val="Paragraph Text"/>
    <w:basedOn w:val="1"/>
    <w:qFormat/>
    <w:uiPriority w:val="0"/>
    <w:pPr>
      <w:widowControl/>
      <w:spacing w:line="320" w:lineRule="exact"/>
      <w:jc w:val="left"/>
    </w:pPr>
    <w:rPr>
      <w:rFonts w:ascii="Beijing" w:hAnsi="宋体" w:eastAsia="Times New Roman" w:cs="宋体"/>
      <w:kern w:val="0"/>
      <w:sz w:val="18"/>
      <w:szCs w:val="18"/>
    </w:rPr>
  </w:style>
  <w:style w:type="paragraph" w:customStyle="1" w:styleId="2271">
    <w:name w:val="标二"/>
    <w:next w:val="1"/>
    <w:qFormat/>
    <w:uiPriority w:val="0"/>
    <w:pPr>
      <w:numPr>
        <w:ilvl w:val="1"/>
        <w:numId w:val="121"/>
      </w:numPr>
      <w:outlineLvl w:val="1"/>
    </w:pPr>
    <w:rPr>
      <w:rFonts w:ascii="黑体" w:hAnsi="Arial" w:eastAsia="黑体" w:cs="Times New Roman"/>
      <w:b/>
      <w:bCs/>
      <w:kern w:val="2"/>
      <w:sz w:val="28"/>
      <w:szCs w:val="32"/>
      <w:lang w:val="en-US" w:eastAsia="zh-CN" w:bidi="ar-SA"/>
    </w:rPr>
  </w:style>
  <w:style w:type="paragraph" w:customStyle="1" w:styleId="2272">
    <w:name w:val="标四"/>
    <w:next w:val="1"/>
    <w:link w:val="2273"/>
    <w:qFormat/>
    <w:uiPriority w:val="0"/>
    <w:pPr>
      <w:spacing w:line="360" w:lineRule="auto"/>
      <w:outlineLvl w:val="3"/>
    </w:pPr>
    <w:rPr>
      <w:rFonts w:ascii="宋体" w:hAnsi="宋体" w:eastAsia="宋体" w:cs="Times New Roman"/>
      <w:bCs/>
      <w:kern w:val="2"/>
      <w:sz w:val="24"/>
      <w:szCs w:val="24"/>
      <w:lang w:val="en-US" w:eastAsia="zh-CN" w:bidi="ar-SA"/>
    </w:rPr>
  </w:style>
  <w:style w:type="character" w:customStyle="1" w:styleId="2273">
    <w:name w:val="标四 Char"/>
    <w:link w:val="2272"/>
    <w:qFormat/>
    <w:uiPriority w:val="0"/>
    <w:rPr>
      <w:rFonts w:ascii="宋体" w:hAnsi="宋体"/>
      <w:bCs/>
      <w:kern w:val="2"/>
      <w:sz w:val="24"/>
      <w:szCs w:val="24"/>
    </w:rPr>
  </w:style>
  <w:style w:type="paragraph" w:customStyle="1" w:styleId="2274">
    <w:name w:val="模块说明"/>
    <w:basedOn w:val="23"/>
    <w:qFormat/>
    <w:uiPriority w:val="0"/>
    <w:pPr>
      <w:numPr>
        <w:ilvl w:val="0"/>
        <w:numId w:val="122"/>
      </w:numPr>
      <w:tabs>
        <w:tab w:val="left" w:pos="960"/>
        <w:tab w:val="clear" w:pos="360"/>
      </w:tabs>
      <w:spacing w:before="120" w:line="300" w:lineRule="auto"/>
      <w:ind w:left="0" w:firstLine="0" w:firstLineChars="0"/>
    </w:pPr>
    <w:rPr>
      <w:szCs w:val="20"/>
    </w:rPr>
  </w:style>
  <w:style w:type="character" w:customStyle="1" w:styleId="2275">
    <w:name w:val="neiwen1"/>
    <w:qFormat/>
    <w:uiPriority w:val="0"/>
    <w:rPr>
      <w:rFonts w:hint="default"/>
      <w:color w:val="000000"/>
      <w:sz w:val="22"/>
      <w:szCs w:val="22"/>
    </w:rPr>
  </w:style>
  <w:style w:type="paragraph" w:customStyle="1" w:styleId="2276">
    <w:name w:val="机房集中监控系统方案"/>
    <w:basedOn w:val="1"/>
    <w:qFormat/>
    <w:uiPriority w:val="0"/>
    <w:pPr>
      <w:widowControl/>
      <w:jc w:val="left"/>
    </w:pPr>
    <w:rPr>
      <w:rFonts w:ascii="宋体" w:hAnsi="宋体" w:cs="宋体"/>
      <w:kern w:val="0"/>
      <w:sz w:val="24"/>
      <w:szCs w:val="24"/>
    </w:rPr>
  </w:style>
  <w:style w:type="character" w:customStyle="1" w:styleId="2277">
    <w:name w:val="kuang1"/>
    <w:qFormat/>
    <w:uiPriority w:val="0"/>
    <w:rPr>
      <w:sz w:val="20"/>
      <w:szCs w:val="20"/>
      <w:u w:val="none"/>
    </w:rPr>
  </w:style>
  <w:style w:type="paragraph" w:customStyle="1" w:styleId="2278">
    <w:name w:val="手册文字"/>
    <w:qFormat/>
    <w:uiPriority w:val="0"/>
    <w:pPr>
      <w:spacing w:beforeLines="50" w:line="360" w:lineRule="auto"/>
      <w:ind w:right="108"/>
      <w:jc w:val="both"/>
    </w:pPr>
    <w:rPr>
      <w:rFonts w:ascii="仿宋_GB2312" w:hAnsi="Times New Roman" w:eastAsia="仿宋_GB2312" w:cs="Times New Roman"/>
      <w:sz w:val="24"/>
      <w:lang w:val="en-US" w:eastAsia="zh-CN" w:bidi="ar-SA"/>
    </w:rPr>
  </w:style>
  <w:style w:type="paragraph" w:customStyle="1" w:styleId="2279">
    <w:name w:val="yehuda"/>
    <w:basedOn w:val="1"/>
    <w:qFormat/>
    <w:uiPriority w:val="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Pr>
      <w:rFonts w:ascii="宋体" w:hAnsi="宋体" w:cs="宋体"/>
      <w:kern w:val="0"/>
      <w:sz w:val="24"/>
      <w:lang w:val="en-GB"/>
    </w:rPr>
  </w:style>
  <w:style w:type="paragraph" w:customStyle="1" w:styleId="2280">
    <w:name w:val="內文 (Web)1"/>
    <w:basedOn w:val="1"/>
    <w:qFormat/>
    <w:uiPriority w:val="0"/>
    <w:pPr>
      <w:widowControl/>
      <w:spacing w:before="100" w:after="100"/>
      <w:jc w:val="left"/>
    </w:pPr>
    <w:rPr>
      <w:rFonts w:hint="eastAsia" w:ascii="宋体" w:hAnsi="宋体" w:cs="宋体"/>
      <w:kern w:val="0"/>
      <w:sz w:val="24"/>
    </w:rPr>
  </w:style>
  <w:style w:type="character" w:customStyle="1" w:styleId="2281">
    <w:name w:val="style221"/>
    <w:qFormat/>
    <w:uiPriority w:val="0"/>
    <w:rPr>
      <w:rFonts w:hint="default" w:ascii="Arial" w:hAnsi="Arial" w:cs="Arial"/>
      <w:b/>
      <w:bCs/>
      <w:color w:val="FFA523"/>
      <w:sz w:val="27"/>
      <w:szCs w:val="27"/>
    </w:rPr>
  </w:style>
  <w:style w:type="character" w:customStyle="1" w:styleId="2282">
    <w:name w:val="unnamed31"/>
    <w:qFormat/>
    <w:uiPriority w:val="0"/>
    <w:rPr>
      <w:color w:val="000066"/>
      <w:sz w:val="20"/>
      <w:szCs w:val="20"/>
    </w:rPr>
  </w:style>
  <w:style w:type="paragraph" w:customStyle="1" w:styleId="2283">
    <w:name w:val="默认段落字体 Para Char Char Char Char Char Char Char Char Char1 Char Char Char Char Char Char Char Char Char Char Char Char Char"/>
    <w:basedOn w:val="1"/>
    <w:qFormat/>
    <w:uiPriority w:val="0"/>
    <w:pPr>
      <w:widowControl/>
      <w:jc w:val="left"/>
    </w:pPr>
    <w:rPr>
      <w:rFonts w:ascii="宋体" w:hAnsi="宋体" w:cs="宋体"/>
      <w:kern w:val="0"/>
      <w:sz w:val="24"/>
      <w:szCs w:val="24"/>
    </w:rPr>
  </w:style>
  <w:style w:type="character" w:customStyle="1" w:styleId="2284">
    <w:name w:val="style41"/>
    <w:qFormat/>
    <w:uiPriority w:val="0"/>
    <w:rPr>
      <w:b/>
      <w:bCs/>
      <w:color w:val="006699"/>
      <w:sz w:val="24"/>
      <w:szCs w:val="24"/>
    </w:rPr>
  </w:style>
  <w:style w:type="paragraph" w:customStyle="1" w:styleId="2285">
    <w:name w:val="表文字+两端对齐"/>
    <w:qFormat/>
    <w:uiPriority w:val="99"/>
    <w:pPr>
      <w:widowControl w:val="0"/>
      <w:jc w:val="both"/>
    </w:pPr>
    <w:rPr>
      <w:rFonts w:ascii="Times New Roman" w:hAnsi="Times New Roman" w:eastAsia="宋体" w:cs="Times New Roman"/>
      <w:kern w:val="21"/>
      <w:sz w:val="18"/>
      <w:szCs w:val="18"/>
      <w:lang w:val="en-US" w:eastAsia="zh-CN" w:bidi="ar-SA"/>
    </w:rPr>
  </w:style>
  <w:style w:type="paragraph" w:customStyle="1" w:styleId="2286">
    <w:name w:val="CM91"/>
    <w:basedOn w:val="111"/>
    <w:next w:val="111"/>
    <w:qFormat/>
    <w:uiPriority w:val="0"/>
    <w:pPr>
      <w:spacing w:after="160"/>
    </w:pPr>
    <w:rPr>
      <w:rFonts w:hAnsi="Times New Roman"/>
      <w:color w:val="auto"/>
    </w:rPr>
  </w:style>
  <w:style w:type="paragraph" w:customStyle="1" w:styleId="2287">
    <w:name w:val="CM97"/>
    <w:basedOn w:val="111"/>
    <w:next w:val="111"/>
    <w:qFormat/>
    <w:uiPriority w:val="0"/>
    <w:pPr>
      <w:spacing w:after="373"/>
    </w:pPr>
    <w:rPr>
      <w:rFonts w:hAnsi="Times New Roman"/>
      <w:color w:val="auto"/>
    </w:rPr>
  </w:style>
  <w:style w:type="paragraph" w:customStyle="1" w:styleId="2288">
    <w:name w:val="bt1bt1"/>
    <w:basedOn w:val="3"/>
    <w:qFormat/>
    <w:uiPriority w:val="0"/>
    <w:pPr>
      <w:keepLines/>
      <w:widowControl/>
      <w:spacing w:before="240" w:after="240"/>
      <w:jc w:val="center"/>
    </w:pPr>
    <w:rPr>
      <w:rFonts w:ascii="黑体" w:hAnsi="宋体" w:eastAsia="黑体" w:cs="宋体"/>
      <w:bCs/>
      <w:kern w:val="44"/>
      <w:sz w:val="36"/>
      <w:szCs w:val="36"/>
    </w:rPr>
  </w:style>
  <w:style w:type="character" w:customStyle="1" w:styleId="2289">
    <w:name w:val="style51"/>
    <w:qFormat/>
    <w:uiPriority w:val="0"/>
    <w:rPr>
      <w:color w:val="FF0000"/>
    </w:rPr>
  </w:style>
  <w:style w:type="paragraph" w:customStyle="1" w:styleId="2290">
    <w:name w:val="Blockquote"/>
    <w:basedOn w:val="1"/>
    <w:qFormat/>
    <w:uiPriority w:val="0"/>
    <w:pPr>
      <w:widowControl/>
      <w:autoSpaceDE w:val="0"/>
      <w:autoSpaceDN w:val="0"/>
      <w:adjustRightInd w:val="0"/>
      <w:spacing w:before="100" w:after="100"/>
      <w:ind w:left="360" w:right="360"/>
      <w:jc w:val="left"/>
    </w:pPr>
    <w:rPr>
      <w:rFonts w:ascii="宋体" w:hAnsi="宋体" w:cs="宋体"/>
      <w:kern w:val="0"/>
      <w:sz w:val="24"/>
    </w:rPr>
  </w:style>
  <w:style w:type="paragraph" w:customStyle="1" w:styleId="2291">
    <w:name w:val="新定义正文"/>
    <w:basedOn w:val="1"/>
    <w:qFormat/>
    <w:uiPriority w:val="0"/>
    <w:pPr>
      <w:widowControl/>
      <w:jc w:val="left"/>
    </w:pPr>
    <w:rPr>
      <w:rFonts w:ascii="宋体" w:hAnsi="宋体" w:cs="宋体"/>
      <w:color w:val="000000"/>
      <w:kern w:val="0"/>
      <w:sz w:val="24"/>
      <w:szCs w:val="21"/>
    </w:rPr>
  </w:style>
  <w:style w:type="paragraph" w:customStyle="1" w:styleId="2292">
    <w:name w:val="CM92"/>
    <w:basedOn w:val="111"/>
    <w:next w:val="111"/>
    <w:qFormat/>
    <w:uiPriority w:val="0"/>
    <w:pPr>
      <w:spacing w:after="530"/>
    </w:pPr>
    <w:rPr>
      <w:rFonts w:hAnsi="Times New Roman"/>
      <w:color w:val="auto"/>
    </w:rPr>
  </w:style>
  <w:style w:type="paragraph" w:customStyle="1" w:styleId="2293">
    <w:name w:val="CM31"/>
    <w:basedOn w:val="111"/>
    <w:next w:val="111"/>
    <w:qFormat/>
    <w:uiPriority w:val="0"/>
    <w:pPr>
      <w:spacing w:line="400" w:lineRule="atLeast"/>
    </w:pPr>
    <w:rPr>
      <w:rFonts w:hAnsi="Times New Roman"/>
      <w:color w:val="auto"/>
    </w:rPr>
  </w:style>
  <w:style w:type="paragraph" w:customStyle="1" w:styleId="2294">
    <w:name w:val="CM4"/>
    <w:basedOn w:val="111"/>
    <w:next w:val="111"/>
    <w:qFormat/>
    <w:uiPriority w:val="0"/>
    <w:rPr>
      <w:rFonts w:hAnsi="Times New Roman"/>
      <w:color w:val="auto"/>
    </w:rPr>
  </w:style>
  <w:style w:type="paragraph" w:customStyle="1" w:styleId="2295">
    <w:name w:val="CM39"/>
    <w:basedOn w:val="111"/>
    <w:next w:val="111"/>
    <w:qFormat/>
    <w:uiPriority w:val="0"/>
    <w:pPr>
      <w:spacing w:line="400" w:lineRule="atLeast"/>
    </w:pPr>
    <w:rPr>
      <w:rFonts w:hAnsi="Times New Roman"/>
      <w:color w:val="auto"/>
    </w:rPr>
  </w:style>
  <w:style w:type="paragraph" w:customStyle="1" w:styleId="2296">
    <w:name w:val="样式 标题 3 + (中文) 黑体 小四 非加粗 段前: 7.8 磅 段后: 0 磅 行距: 固定值 20 磅"/>
    <w:basedOn w:val="5"/>
    <w:qFormat/>
    <w:uiPriority w:val="0"/>
    <w:pPr>
      <w:keepLines w:val="0"/>
      <w:widowControl/>
      <w:tabs>
        <w:tab w:val="left" w:pos="420"/>
        <w:tab w:val="left" w:pos="1260"/>
      </w:tabs>
      <w:spacing w:before="0" w:after="0" w:line="400" w:lineRule="exact"/>
    </w:pPr>
    <w:rPr>
      <w:rFonts w:eastAsia="黑体" w:asciiTheme="minorHAnsi" w:hAnsiTheme="minorHAnsi" w:cstheme="minorBidi"/>
      <w:b w:val="0"/>
      <w:bCs w:val="0"/>
      <w:color w:val="000000"/>
      <w:sz w:val="24"/>
      <w:szCs w:val="20"/>
    </w:rPr>
  </w:style>
  <w:style w:type="paragraph" w:customStyle="1" w:styleId="2297">
    <w:name w:val="默认段落字体 Para Char Char Char Char"/>
    <w:basedOn w:val="1"/>
    <w:qFormat/>
    <w:uiPriority w:val="0"/>
    <w:pPr>
      <w:widowControl/>
      <w:jc w:val="left"/>
    </w:pPr>
    <w:rPr>
      <w:rFonts w:ascii="宋体" w:hAnsi="宋体" w:cs="宋体"/>
      <w:kern w:val="0"/>
      <w:sz w:val="24"/>
      <w:szCs w:val="24"/>
    </w:rPr>
  </w:style>
  <w:style w:type="paragraph" w:customStyle="1" w:styleId="2298">
    <w:name w:val="1 Char Char Char Char Char Char Char"/>
    <w:basedOn w:val="1"/>
    <w:qFormat/>
    <w:uiPriority w:val="0"/>
    <w:pPr>
      <w:widowControl/>
      <w:jc w:val="left"/>
    </w:pPr>
    <w:rPr>
      <w:rFonts w:ascii="宋体" w:hAnsi="宋体" w:cs="宋体"/>
      <w:kern w:val="0"/>
      <w:sz w:val="30"/>
    </w:rPr>
  </w:style>
  <w:style w:type="paragraph" w:customStyle="1" w:styleId="2299">
    <w:name w:val="默认段落字体 Para Char Char Char1 Char"/>
    <w:basedOn w:val="1"/>
    <w:qFormat/>
    <w:uiPriority w:val="0"/>
    <w:pPr>
      <w:widowControl/>
      <w:spacing w:line="360" w:lineRule="auto"/>
      <w:ind w:left="420" w:firstLine="420"/>
      <w:jc w:val="left"/>
    </w:pPr>
    <w:rPr>
      <w:rFonts w:ascii="宋体" w:hAnsi="宋体" w:cs="宋体"/>
      <w:kern w:val="0"/>
      <w:sz w:val="24"/>
      <w:szCs w:val="21"/>
    </w:rPr>
  </w:style>
  <w:style w:type="paragraph" w:customStyle="1" w:styleId="2300">
    <w:name w:val="Char Char Char1 Char Char Char Char Char Char Char Char Char Char"/>
    <w:basedOn w:val="28"/>
    <w:qFormat/>
    <w:uiPriority w:val="0"/>
    <w:pPr>
      <w:widowControl/>
      <w:shd w:val="clear" w:color="auto" w:fill="000080"/>
      <w:jc w:val="left"/>
    </w:pPr>
    <w:rPr>
      <w:rFonts w:hAnsi="宋体" w:cs="宋体"/>
      <w:kern w:val="0"/>
      <w:sz w:val="24"/>
      <w:szCs w:val="24"/>
    </w:rPr>
  </w:style>
  <w:style w:type="character" w:customStyle="1" w:styleId="2301">
    <w:name w:val="fonten1"/>
    <w:qFormat/>
    <w:uiPriority w:val="0"/>
    <w:rPr>
      <w:rFonts w:hint="default" w:ascii="Arial" w:hAnsi="Arial" w:cs="Arial"/>
      <w:u w:val="none"/>
    </w:rPr>
  </w:style>
  <w:style w:type="paragraph" w:customStyle="1" w:styleId="2302">
    <w:name w:val="三级无标题条"/>
    <w:basedOn w:val="1"/>
    <w:qFormat/>
    <w:uiPriority w:val="0"/>
    <w:pPr>
      <w:widowControl/>
      <w:jc w:val="left"/>
    </w:pPr>
    <w:rPr>
      <w:rFonts w:ascii="宋体" w:hAnsi="宋体" w:cs="宋体"/>
      <w:b/>
      <w:kern w:val="0"/>
      <w:sz w:val="24"/>
      <w:szCs w:val="24"/>
    </w:rPr>
  </w:style>
  <w:style w:type="paragraph" w:customStyle="1" w:styleId="2303">
    <w:name w:val="字元 字元"/>
    <w:basedOn w:val="1"/>
    <w:qFormat/>
    <w:uiPriority w:val="0"/>
    <w:pPr>
      <w:widowControl/>
      <w:snapToGrid w:val="0"/>
      <w:spacing w:after="160" w:line="240" w:lineRule="exact"/>
      <w:jc w:val="left"/>
    </w:pPr>
    <w:rPr>
      <w:rFonts w:ascii="Verdana" w:hAnsi="Verdana" w:cs="宋体"/>
      <w:kern w:val="0"/>
      <w:sz w:val="20"/>
      <w:lang w:eastAsia="en-US"/>
    </w:rPr>
  </w:style>
  <w:style w:type="character" w:customStyle="1" w:styleId="2304">
    <w:name w:val="keywordcommon"/>
    <w:qFormat/>
    <w:uiPriority w:val="0"/>
  </w:style>
  <w:style w:type="character" w:customStyle="1" w:styleId="2305">
    <w:name w:val="样式 宋体 四号"/>
    <w:qFormat/>
    <w:uiPriority w:val="0"/>
    <w:rPr>
      <w:rFonts w:ascii="宋体" w:hAnsi="宋体"/>
      <w:sz w:val="28"/>
    </w:rPr>
  </w:style>
  <w:style w:type="paragraph" w:customStyle="1" w:styleId="2306">
    <w:name w:val="样式 标题 2节第一层条第二层论文标题 1H2HD2h2Level 2 Topic HeadingHeadin..."/>
    <w:basedOn w:val="4"/>
    <w:qFormat/>
    <w:uiPriority w:val="0"/>
    <w:pPr>
      <w:widowControl/>
      <w:spacing w:before="240" w:after="0" w:line="360" w:lineRule="auto"/>
      <w:jc w:val="left"/>
    </w:pPr>
    <w:rPr>
      <w:rFonts w:ascii="华文楷体" w:hAnsi="华文楷体" w:eastAsia="华文楷体" w:cs="宋体"/>
      <w:color w:val="000000"/>
      <w:kern w:val="0"/>
      <w:szCs w:val="20"/>
    </w:rPr>
  </w:style>
  <w:style w:type="paragraph" w:customStyle="1" w:styleId="2307">
    <w:name w:val="dali3"/>
    <w:basedOn w:val="5"/>
    <w:qFormat/>
    <w:uiPriority w:val="0"/>
    <w:pPr>
      <w:keepLines w:val="0"/>
      <w:widowControl/>
      <w:tabs>
        <w:tab w:val="left" w:pos="420"/>
        <w:tab w:val="left" w:pos="1260"/>
      </w:tabs>
      <w:spacing w:before="0" w:after="120" w:line="412" w:lineRule="auto"/>
      <w:ind w:right="210" w:rightChars="100"/>
    </w:pPr>
    <w:rPr>
      <w:rFonts w:ascii="黑体" w:eastAsia="黑体" w:cs="Arial" w:hAnsiTheme="minorHAnsi"/>
      <w:bCs w:val="0"/>
      <w:sz w:val="28"/>
      <w:szCs w:val="28"/>
    </w:rPr>
  </w:style>
  <w:style w:type="character" w:customStyle="1" w:styleId="2308">
    <w:name w:val="Char Char6"/>
    <w:qFormat/>
    <w:uiPriority w:val="0"/>
    <w:rPr>
      <w:sz w:val="18"/>
      <w:szCs w:val="18"/>
    </w:rPr>
  </w:style>
  <w:style w:type="paragraph" w:customStyle="1" w:styleId="2309">
    <w:name w:val="技术支持页书名"/>
    <w:qFormat/>
    <w:uiPriority w:val="0"/>
    <w:pPr>
      <w:adjustRightInd w:val="0"/>
      <w:snapToGrid w:val="0"/>
      <w:spacing w:line="360" w:lineRule="auto"/>
    </w:pPr>
    <w:rPr>
      <w:rFonts w:ascii="Arial" w:hAnsi="Arial" w:eastAsia="黑体" w:cs="Times New Roman"/>
      <w:b/>
      <w:sz w:val="28"/>
      <w:lang w:val="en-US" w:eastAsia="zh-CN" w:bidi="ar-SA"/>
    </w:rPr>
  </w:style>
  <w:style w:type="paragraph" w:customStyle="1" w:styleId="2310">
    <w:name w:val="程序"/>
    <w:next w:val="1"/>
    <w:qFormat/>
    <w:uiPriority w:val="99"/>
    <w:pPr>
      <w:shd w:val="clear" w:color="auto" w:fill="E6E6E6"/>
    </w:pPr>
    <w:rPr>
      <w:rFonts w:ascii="Times New Roman" w:hAnsi="Times New Roman" w:eastAsia="宋体" w:cs="Times New Roman"/>
      <w:kern w:val="2"/>
      <w:sz w:val="18"/>
      <w:szCs w:val="18"/>
      <w:lang w:val="de-DE" w:eastAsia="zh-CN" w:bidi="ar-SA"/>
    </w:rPr>
  </w:style>
  <w:style w:type="paragraph" w:customStyle="1" w:styleId="2311">
    <w:name w:val="注"/>
    <w:qFormat/>
    <w:uiPriority w:val="99"/>
    <w:pPr>
      <w:spacing w:beforeLines="20" w:afterLines="20"/>
      <w:ind w:firstLine="420"/>
    </w:pPr>
    <w:rPr>
      <w:rFonts w:ascii="Times New Roman" w:hAnsi="Times New Roman" w:eastAsia="楷体_GB2312" w:cs="Times New Roman"/>
      <w:kern w:val="2"/>
      <w:sz w:val="18"/>
      <w:szCs w:val="18"/>
      <w:lang w:val="en-US" w:eastAsia="zh-CN" w:bidi="ar-SA"/>
    </w:rPr>
  </w:style>
  <w:style w:type="paragraph" w:customStyle="1" w:styleId="2312">
    <w:name w:val="表文字"/>
    <w:link w:val="2313"/>
    <w:qFormat/>
    <w:uiPriority w:val="0"/>
    <w:pPr>
      <w:jc w:val="center"/>
    </w:pPr>
    <w:rPr>
      <w:rFonts w:ascii="Times New Roman" w:hAnsi="Times New Roman" w:eastAsia="宋体" w:cs="Times New Roman"/>
      <w:kern w:val="21"/>
      <w:sz w:val="18"/>
      <w:szCs w:val="18"/>
      <w:lang w:val="en-US" w:eastAsia="zh-CN" w:bidi="ar-SA"/>
    </w:rPr>
  </w:style>
  <w:style w:type="character" w:customStyle="1" w:styleId="2313">
    <w:name w:val="表文字 Char"/>
    <w:link w:val="2312"/>
    <w:qFormat/>
    <w:uiPriority w:val="0"/>
    <w:rPr>
      <w:kern w:val="21"/>
      <w:sz w:val="18"/>
      <w:szCs w:val="18"/>
    </w:rPr>
  </w:style>
  <w:style w:type="paragraph" w:customStyle="1" w:styleId="2314">
    <w:name w:val="附录 1"/>
    <w:next w:val="1"/>
    <w:qFormat/>
    <w:uiPriority w:val="99"/>
    <w:pPr>
      <w:keepNext/>
      <w:keepLines/>
      <w:pageBreakBefore/>
      <w:widowControl w:val="0"/>
      <w:spacing w:before="120" w:after="120"/>
      <w:jc w:val="center"/>
      <w:outlineLvl w:val="0"/>
    </w:pPr>
    <w:rPr>
      <w:rFonts w:ascii="Arial" w:hAnsi="Arial" w:eastAsia="黑体" w:cs="Times New Roman"/>
      <w:b/>
      <w:sz w:val="28"/>
      <w:szCs w:val="28"/>
      <w:lang w:val="en-US" w:eastAsia="zh-CN" w:bidi="ar-SA"/>
    </w:rPr>
  </w:style>
  <w:style w:type="paragraph" w:customStyle="1" w:styleId="2315">
    <w:name w:val="附录 3"/>
    <w:next w:val="1"/>
    <w:qFormat/>
    <w:uiPriority w:val="99"/>
    <w:pPr>
      <w:keepNext/>
      <w:keepLines/>
      <w:widowControl w:val="0"/>
      <w:tabs>
        <w:tab w:val="left" w:pos="578"/>
      </w:tabs>
      <w:spacing w:before="120" w:after="120"/>
      <w:outlineLvl w:val="2"/>
    </w:pPr>
    <w:rPr>
      <w:rFonts w:ascii="Arial" w:hAnsi="Arial" w:eastAsia="黑体" w:cs="Times New Roman"/>
      <w:b/>
      <w:sz w:val="21"/>
      <w:szCs w:val="21"/>
      <w:lang w:val="en-US" w:eastAsia="zh-CN" w:bidi="ar-SA"/>
    </w:rPr>
  </w:style>
  <w:style w:type="paragraph" w:customStyle="1" w:styleId="2316">
    <w:name w:val="附录 2"/>
    <w:next w:val="1"/>
    <w:qFormat/>
    <w:uiPriority w:val="99"/>
    <w:pPr>
      <w:keepNext/>
      <w:keepLines/>
      <w:widowControl w:val="0"/>
      <w:tabs>
        <w:tab w:val="left" w:pos="578"/>
      </w:tabs>
      <w:spacing w:before="120" w:after="120"/>
      <w:outlineLvl w:val="1"/>
    </w:pPr>
    <w:rPr>
      <w:rFonts w:ascii="Arial" w:hAnsi="Arial" w:eastAsia="黑体" w:cs="Times New Roman"/>
      <w:b/>
      <w:bCs/>
      <w:kern w:val="2"/>
      <w:sz w:val="24"/>
      <w:szCs w:val="24"/>
      <w:lang w:val="en-US" w:eastAsia="zh-CN" w:bidi="ar-SA"/>
    </w:rPr>
  </w:style>
  <w:style w:type="paragraph" w:customStyle="1" w:styleId="2317">
    <w:name w:val="附录 4"/>
    <w:next w:val="1"/>
    <w:qFormat/>
    <w:uiPriority w:val="99"/>
    <w:pPr>
      <w:keepNext/>
      <w:widowControl w:val="0"/>
      <w:tabs>
        <w:tab w:val="left" w:pos="862"/>
      </w:tabs>
      <w:snapToGrid w:val="0"/>
      <w:spacing w:before="60" w:after="60"/>
      <w:ind w:firstLine="420"/>
      <w:outlineLvl w:val="3"/>
    </w:pPr>
    <w:rPr>
      <w:rFonts w:ascii="Arial" w:hAnsi="Arial" w:eastAsia="黑体" w:cs="Times New Roman"/>
      <w:sz w:val="21"/>
      <w:szCs w:val="21"/>
      <w:lang w:val="en-US" w:eastAsia="zh-CN" w:bidi="ar-SA"/>
    </w:rPr>
  </w:style>
  <w:style w:type="paragraph" w:customStyle="1" w:styleId="2318">
    <w:name w:val="参考文献文字"/>
    <w:qFormat/>
    <w:uiPriority w:val="99"/>
    <w:pPr>
      <w:tabs>
        <w:tab w:val="left" w:pos="420"/>
      </w:tabs>
      <w:spacing w:line="300" w:lineRule="auto"/>
      <w:ind w:left="420" w:hanging="420"/>
    </w:pPr>
    <w:rPr>
      <w:rFonts w:ascii="Times New Roman" w:hAnsi="Times New Roman" w:eastAsia="宋体" w:cs="Times New Roman"/>
      <w:kern w:val="2"/>
      <w:sz w:val="21"/>
      <w:szCs w:val="21"/>
      <w:lang w:val="en-US" w:eastAsia="zh-CN" w:bidi="ar-SA"/>
    </w:rPr>
  </w:style>
  <w:style w:type="paragraph" w:customStyle="1" w:styleId="2319">
    <w:name w:val="文件"/>
    <w:qFormat/>
    <w:uiPriority w:val="99"/>
    <w:rPr>
      <w:rFonts w:ascii="楷体_GB2312" w:hAnsi="Times New Roman" w:eastAsia="楷体_GB2312" w:cs="Times New Roman"/>
      <w:kern w:val="2"/>
      <w:sz w:val="18"/>
      <w:szCs w:val="18"/>
      <w:lang w:val="en-US" w:eastAsia="zh-CN" w:bidi="ar-SA"/>
    </w:rPr>
  </w:style>
  <w:style w:type="paragraph" w:customStyle="1" w:styleId="2320">
    <w:name w:val="续上表"/>
    <w:qFormat/>
    <w:uiPriority w:val="99"/>
    <w:pPr>
      <w:jc w:val="center"/>
    </w:pPr>
    <w:rPr>
      <w:rFonts w:ascii="Times New Roman" w:hAnsi="Times New Roman" w:eastAsia="黑体" w:cs="Times New Roman"/>
      <w:kern w:val="2"/>
      <w:sz w:val="21"/>
      <w:szCs w:val="21"/>
      <w:lang w:val="en-US" w:eastAsia="zh-CN" w:bidi="ar-SA"/>
    </w:rPr>
  </w:style>
  <w:style w:type="paragraph" w:customStyle="1" w:styleId="2321">
    <w:name w:val="编号1"/>
    <w:link w:val="2322"/>
    <w:qFormat/>
    <w:uiPriority w:val="0"/>
    <w:pPr>
      <w:widowControl w:val="0"/>
      <w:tabs>
        <w:tab w:val="left" w:pos="839"/>
      </w:tabs>
      <w:ind w:left="839" w:hanging="419"/>
    </w:pPr>
    <w:rPr>
      <w:rFonts w:ascii="Times New Roman" w:hAnsi="Times New Roman" w:eastAsia="宋体" w:cs="Times New Roman"/>
      <w:kern w:val="2"/>
      <w:sz w:val="21"/>
      <w:lang w:val="en-US" w:eastAsia="zh-CN" w:bidi="ar-SA"/>
    </w:rPr>
  </w:style>
  <w:style w:type="character" w:customStyle="1" w:styleId="2322">
    <w:name w:val="编号1 Char Char"/>
    <w:link w:val="2321"/>
    <w:qFormat/>
    <w:uiPriority w:val="0"/>
    <w:rPr>
      <w:kern w:val="2"/>
      <w:sz w:val="21"/>
    </w:rPr>
  </w:style>
  <w:style w:type="paragraph" w:customStyle="1" w:styleId="2323">
    <w:name w:val="左方块后文字"/>
    <w:basedOn w:val="1"/>
    <w:qFormat/>
    <w:uiPriority w:val="99"/>
    <w:pPr>
      <w:widowControl/>
      <w:spacing w:beforeLines="10" w:afterLines="10"/>
      <w:ind w:left="236" w:leftChars="236" w:right="323" w:rightChars="323"/>
      <w:jc w:val="left"/>
    </w:pPr>
    <w:rPr>
      <w:rFonts w:ascii="方正中等线_GBK" w:hAnsi="方正中等线_GBK" w:eastAsia="方正中等线_GBK" w:cs="宋体"/>
      <w:spacing w:val="8"/>
      <w:kern w:val="0"/>
      <w:sz w:val="16"/>
      <w:szCs w:val="16"/>
    </w:rPr>
  </w:style>
  <w:style w:type="paragraph" w:customStyle="1" w:styleId="2324">
    <w:name w:val="style6"/>
    <w:basedOn w:val="1"/>
    <w:qFormat/>
    <w:uiPriority w:val="99"/>
    <w:pPr>
      <w:widowControl/>
      <w:spacing w:line="360" w:lineRule="auto"/>
      <w:jc w:val="left"/>
    </w:pPr>
    <w:rPr>
      <w:rFonts w:ascii="宋体" w:hAnsi="宋体" w:cs="宋体"/>
      <w:color w:val="333333"/>
      <w:kern w:val="0"/>
      <w:sz w:val="18"/>
      <w:szCs w:val="18"/>
    </w:rPr>
  </w:style>
  <w:style w:type="character" w:customStyle="1" w:styleId="2325">
    <w:name w:val="左正文 Char"/>
    <w:link w:val="2326"/>
    <w:qFormat/>
    <w:uiPriority w:val="0"/>
    <w:rPr>
      <w:rFonts w:ascii="方正中等线_GBK" w:hAnsi="方正中等线_GBK" w:eastAsia="方正中等线_GBK" w:cs="宋体"/>
      <w:spacing w:val="8"/>
      <w:szCs w:val="16"/>
    </w:rPr>
  </w:style>
  <w:style w:type="paragraph" w:customStyle="1" w:styleId="2326">
    <w:name w:val="左正文"/>
    <w:basedOn w:val="1"/>
    <w:link w:val="2325"/>
    <w:qFormat/>
    <w:uiPriority w:val="0"/>
    <w:pPr>
      <w:widowControl/>
      <w:ind w:left="425" w:leftChars="236" w:right="581" w:rightChars="323"/>
      <w:jc w:val="left"/>
    </w:pPr>
    <w:rPr>
      <w:rFonts w:ascii="方正中等线_GBK" w:hAnsi="方正中等线_GBK" w:eastAsia="方正中等线_GBK" w:cs="宋体"/>
      <w:spacing w:val="8"/>
      <w:kern w:val="0"/>
      <w:sz w:val="20"/>
      <w:szCs w:val="16"/>
    </w:rPr>
  </w:style>
  <w:style w:type="character" w:customStyle="1" w:styleId="2327">
    <w:name w:val="标题 2 + 宋体 四号 非加粗 Char Char Char Char"/>
    <w:qFormat/>
    <w:uiPriority w:val="0"/>
    <w:rPr>
      <w:rFonts w:eastAsia="宋体"/>
      <w:b/>
      <w:color w:val="000000"/>
      <w:kern w:val="2"/>
      <w:sz w:val="24"/>
      <w:szCs w:val="24"/>
      <w:lang w:val="en-US" w:eastAsia="zh-CN" w:bidi="ar-SA"/>
    </w:rPr>
  </w:style>
  <w:style w:type="character" w:customStyle="1" w:styleId="2328">
    <w:name w:val="javascript"/>
    <w:qFormat/>
    <w:uiPriority w:val="0"/>
  </w:style>
  <w:style w:type="character" w:customStyle="1" w:styleId="2329">
    <w:name w:val="已访问的超链接2"/>
    <w:qFormat/>
    <w:uiPriority w:val="0"/>
    <w:rPr>
      <w:color w:val="800080"/>
      <w:u w:val="single"/>
    </w:rPr>
  </w:style>
  <w:style w:type="character" w:customStyle="1" w:styleId="2330">
    <w:name w:val="访问过的超链接1"/>
    <w:qFormat/>
    <w:uiPriority w:val="0"/>
    <w:rPr>
      <w:color w:val="800080"/>
      <w:u w:val="single"/>
    </w:rPr>
  </w:style>
  <w:style w:type="paragraph" w:customStyle="1" w:styleId="2331">
    <w:name w:val="封面主标题"/>
    <w:next w:val="1"/>
    <w:qFormat/>
    <w:uiPriority w:val="0"/>
    <w:pPr>
      <w:adjustRightInd w:val="0"/>
      <w:snapToGrid w:val="0"/>
      <w:spacing w:before="2400" w:after="400"/>
      <w:jc w:val="center"/>
    </w:pPr>
    <w:rPr>
      <w:rFonts w:ascii="Times New Roman" w:hAnsi="Times New Roman" w:eastAsia="黑体" w:cs="Times New Roman"/>
      <w:b/>
      <w:snapToGrid w:val="0"/>
      <w:spacing w:val="20"/>
      <w:sz w:val="72"/>
      <w:szCs w:val="72"/>
      <w:lang w:val="en-US" w:eastAsia="zh-CN" w:bidi="ar-SA"/>
    </w:rPr>
  </w:style>
  <w:style w:type="paragraph" w:customStyle="1" w:styleId="2332">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2333">
    <w:name w:val="部分序号"/>
    <w:basedOn w:val="1"/>
    <w:next w:val="1"/>
    <w:qFormat/>
    <w:uiPriority w:val="0"/>
    <w:pPr>
      <w:pageBreakBefore/>
      <w:widowControl/>
      <w:numPr>
        <w:ilvl w:val="0"/>
        <w:numId w:val="123"/>
      </w:numPr>
      <w:spacing w:before="5000" w:after="120" w:line="360" w:lineRule="auto"/>
      <w:jc w:val="center"/>
      <w:outlineLvl w:val="0"/>
    </w:pPr>
    <w:rPr>
      <w:rFonts w:ascii="宋体" w:hAnsi="宋体" w:eastAsia="黑体" w:cs="宋体"/>
      <w:b/>
      <w:kern w:val="0"/>
      <w:sz w:val="84"/>
      <w:szCs w:val="24"/>
    </w:rPr>
  </w:style>
  <w:style w:type="paragraph" w:customStyle="1" w:styleId="2334">
    <w:name w:val="目录名称"/>
    <w:basedOn w:val="1"/>
    <w:qFormat/>
    <w:uiPriority w:val="0"/>
    <w:pPr>
      <w:widowControl/>
      <w:adjustRightInd w:val="0"/>
      <w:snapToGrid w:val="0"/>
      <w:spacing w:line="360" w:lineRule="auto"/>
      <w:jc w:val="center"/>
    </w:pPr>
    <w:rPr>
      <w:rFonts w:ascii="黑体" w:hAnsi="黑体" w:eastAsia="黑体" w:cs="宋体"/>
      <w:b/>
      <w:bCs/>
      <w:snapToGrid w:val="0"/>
      <w:color w:val="000000"/>
      <w:spacing w:val="60"/>
      <w:kern w:val="0"/>
      <w:sz w:val="36"/>
      <w:szCs w:val="30"/>
    </w:rPr>
  </w:style>
  <w:style w:type="paragraph" w:customStyle="1" w:styleId="2335">
    <w:name w:val="表格题注样式"/>
    <w:basedOn w:val="2336"/>
    <w:link w:val="2338"/>
    <w:qFormat/>
    <w:uiPriority w:val="0"/>
    <w:pPr>
      <w:snapToGrid w:val="0"/>
      <w:spacing w:before="120"/>
      <w:jc w:val="left"/>
    </w:pPr>
    <w:rPr>
      <w:bCs/>
    </w:rPr>
  </w:style>
  <w:style w:type="paragraph" w:customStyle="1" w:styleId="2336">
    <w:name w:val="图表题注样式"/>
    <w:basedOn w:val="24"/>
    <w:link w:val="2337"/>
    <w:qFormat/>
    <w:uiPriority w:val="0"/>
    <w:pPr>
      <w:widowControl/>
      <w:spacing w:line="360" w:lineRule="auto"/>
      <w:jc w:val="center"/>
    </w:pPr>
    <w:rPr>
      <w:rFonts w:cs="Times New Roman"/>
      <w:b/>
      <w:kern w:val="0"/>
      <w:sz w:val="21"/>
      <w:szCs w:val="21"/>
    </w:rPr>
  </w:style>
  <w:style w:type="character" w:customStyle="1" w:styleId="2337">
    <w:name w:val="图表题注样式 Char"/>
    <w:link w:val="2336"/>
    <w:qFormat/>
    <w:uiPriority w:val="0"/>
    <w:rPr>
      <w:rFonts w:ascii="Arial" w:hAnsi="Arial" w:eastAsia="黑体"/>
      <w:b/>
      <w:sz w:val="21"/>
      <w:szCs w:val="21"/>
    </w:rPr>
  </w:style>
  <w:style w:type="character" w:customStyle="1" w:styleId="2338">
    <w:name w:val="表格题注样式 Char"/>
    <w:link w:val="2335"/>
    <w:qFormat/>
    <w:uiPriority w:val="0"/>
    <w:rPr>
      <w:rFonts w:ascii="Arial" w:hAnsi="Arial" w:eastAsia="黑体"/>
      <w:b/>
      <w:bCs/>
      <w:sz w:val="21"/>
      <w:szCs w:val="21"/>
    </w:rPr>
  </w:style>
  <w:style w:type="paragraph" w:customStyle="1" w:styleId="2339">
    <w:name w:val="表格序号"/>
    <w:basedOn w:val="493"/>
    <w:qFormat/>
    <w:uiPriority w:val="0"/>
    <w:pPr>
      <w:spacing w:before="0" w:after="0"/>
      <w:jc w:val="center"/>
    </w:pPr>
    <w:rPr>
      <w:rFonts w:eastAsia="黑体"/>
      <w:sz w:val="21"/>
    </w:rPr>
  </w:style>
  <w:style w:type="paragraph" w:customStyle="1" w:styleId="2340">
    <w:name w:val="正文标题"/>
    <w:basedOn w:val="1"/>
    <w:link w:val="2341"/>
    <w:qFormat/>
    <w:uiPriority w:val="0"/>
    <w:pPr>
      <w:widowControl/>
      <w:spacing w:before="120" w:line="360" w:lineRule="auto"/>
      <w:ind w:firstLine="482" w:firstLineChars="200"/>
      <w:jc w:val="left"/>
    </w:pPr>
    <w:rPr>
      <w:rFonts w:ascii="宋体" w:hAnsi="宋体" w:cs="宋体"/>
      <w:b/>
      <w:bCs/>
      <w:kern w:val="0"/>
      <w:sz w:val="24"/>
    </w:rPr>
  </w:style>
  <w:style w:type="character" w:customStyle="1" w:styleId="2341">
    <w:name w:val="正文标题 Char"/>
    <w:link w:val="2340"/>
    <w:qFormat/>
    <w:uiPriority w:val="0"/>
    <w:rPr>
      <w:rFonts w:ascii="宋体" w:hAnsi="宋体" w:cs="宋体"/>
      <w:b/>
      <w:bCs/>
      <w:sz w:val="24"/>
    </w:rPr>
  </w:style>
  <w:style w:type="character" w:customStyle="1" w:styleId="2342">
    <w:name w:val="重点强调内容"/>
    <w:qFormat/>
    <w:uiPriority w:val="0"/>
    <w:rPr>
      <w:rFonts w:ascii="Times New Roman" w:hAnsi="Times New Roman" w:eastAsia="宋体"/>
      <w:b/>
      <w:bCs/>
      <w:u w:val="single"/>
    </w:rPr>
  </w:style>
  <w:style w:type="paragraph" w:customStyle="1" w:styleId="2343">
    <w:name w:val="招标单位"/>
    <w:basedOn w:val="1"/>
    <w:qFormat/>
    <w:uiPriority w:val="0"/>
    <w:pPr>
      <w:widowControl/>
      <w:spacing w:before="1800" w:after="360"/>
      <w:jc w:val="center"/>
    </w:pPr>
    <w:rPr>
      <w:rFonts w:ascii="Calibri" w:hAnsi="Calibri" w:eastAsia="黑体" w:cs="宋体"/>
      <w:b/>
      <w:kern w:val="0"/>
      <w:sz w:val="44"/>
      <w:szCs w:val="44"/>
      <w:lang w:eastAsia="en-US" w:bidi="en-US"/>
    </w:rPr>
  </w:style>
  <w:style w:type="paragraph" w:customStyle="1" w:styleId="2344">
    <w:name w:val="封面主标题2"/>
    <w:basedOn w:val="1"/>
    <w:qFormat/>
    <w:uiPriority w:val="0"/>
    <w:pPr>
      <w:widowControl/>
      <w:adjustRightInd w:val="0"/>
      <w:snapToGrid w:val="0"/>
      <w:spacing w:before="360" w:after="120" w:line="276" w:lineRule="auto"/>
      <w:jc w:val="center"/>
    </w:pPr>
    <w:rPr>
      <w:rFonts w:ascii="黑体" w:hAnsi="Calibri" w:eastAsia="楷体_GB2312" w:cs="宋体"/>
      <w:b/>
      <w:bCs/>
      <w:snapToGrid w:val="0"/>
      <w:color w:val="000000"/>
      <w:spacing w:val="60"/>
      <w:kern w:val="0"/>
      <w:sz w:val="22"/>
      <w:lang w:eastAsia="en-US" w:bidi="en-US"/>
    </w:rPr>
  </w:style>
  <w:style w:type="character" w:customStyle="1" w:styleId="2345">
    <w:name w:val="docemphstrong"/>
    <w:qFormat/>
    <w:uiPriority w:val="0"/>
    <w:rPr>
      <w:rFonts w:ascii="Tahoma" w:hAnsi="Tahoma" w:eastAsia="宋体"/>
      <w:kern w:val="2"/>
      <w:sz w:val="24"/>
      <w:lang w:val="en-US" w:eastAsia="zh-CN" w:bidi="ar-SA"/>
    </w:rPr>
  </w:style>
  <w:style w:type="paragraph" w:customStyle="1" w:styleId="2346">
    <w:name w:val="doc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7">
    <w:name w:val="项目3"/>
    <w:basedOn w:val="1"/>
    <w:qFormat/>
    <w:uiPriority w:val="0"/>
    <w:pPr>
      <w:widowControl/>
      <w:spacing w:line="360" w:lineRule="auto"/>
      <w:ind w:firstLine="480" w:firstLineChars="200"/>
      <w:jc w:val="left"/>
    </w:pPr>
    <w:rPr>
      <w:rFonts w:ascii="宋体" w:hAnsi="宋体" w:cs="宋体"/>
      <w:bCs/>
      <w:kern w:val="0"/>
      <w:sz w:val="24"/>
      <w:szCs w:val="24"/>
    </w:rPr>
  </w:style>
  <w:style w:type="paragraph" w:customStyle="1" w:styleId="2348">
    <w:name w:val="CM202"/>
    <w:basedOn w:val="1"/>
    <w:next w:val="1"/>
    <w:qFormat/>
    <w:uiPriority w:val="0"/>
    <w:pPr>
      <w:widowControl/>
      <w:autoSpaceDE w:val="0"/>
      <w:autoSpaceDN w:val="0"/>
      <w:adjustRightInd w:val="0"/>
      <w:jc w:val="left"/>
    </w:pPr>
    <w:rPr>
      <w:rFonts w:ascii="宋体" w:hAnsi="宋体" w:cs="宋体"/>
      <w:kern w:val="0"/>
      <w:sz w:val="24"/>
      <w:szCs w:val="24"/>
    </w:rPr>
  </w:style>
  <w:style w:type="paragraph" w:customStyle="1" w:styleId="2349">
    <w:name w:val="CM220"/>
    <w:basedOn w:val="1"/>
    <w:next w:val="1"/>
    <w:qFormat/>
    <w:uiPriority w:val="0"/>
    <w:pPr>
      <w:widowControl/>
      <w:autoSpaceDE w:val="0"/>
      <w:autoSpaceDN w:val="0"/>
      <w:adjustRightInd w:val="0"/>
      <w:jc w:val="left"/>
    </w:pPr>
    <w:rPr>
      <w:rFonts w:ascii="宋体" w:hAnsi="宋体" w:cs="宋体"/>
      <w:kern w:val="0"/>
      <w:sz w:val="24"/>
      <w:szCs w:val="24"/>
    </w:rPr>
  </w:style>
  <w:style w:type="paragraph" w:customStyle="1" w:styleId="2350">
    <w:name w:val="Char Char2 Char Char Char Char Char Char"/>
    <w:basedOn w:val="1"/>
    <w:qFormat/>
    <w:uiPriority w:val="0"/>
    <w:pPr>
      <w:widowControl/>
      <w:jc w:val="left"/>
    </w:pPr>
    <w:rPr>
      <w:rFonts w:ascii="宋体" w:hAnsi="宋体" w:cs="宋体"/>
      <w:kern w:val="0"/>
      <w:sz w:val="24"/>
      <w:szCs w:val="24"/>
    </w:rPr>
  </w:style>
  <w:style w:type="character" w:customStyle="1" w:styleId="2351">
    <w:name w:val="样式 宋体 Char"/>
    <w:qFormat/>
    <w:uiPriority w:val="0"/>
    <w:rPr>
      <w:rFonts w:ascii="宋体" w:hAnsi="宋体"/>
      <w:bCs/>
      <w:spacing w:val="24"/>
      <w:kern w:val="2"/>
      <w:sz w:val="21"/>
      <w:szCs w:val="28"/>
    </w:rPr>
  </w:style>
  <w:style w:type="paragraph" w:customStyle="1" w:styleId="2352">
    <w:name w:val="样式 宋体 加粗 左侧:  1 厘米 行距: 固定值 25 磅"/>
    <w:basedOn w:val="1"/>
    <w:qFormat/>
    <w:uiPriority w:val="0"/>
    <w:pPr>
      <w:widowControl/>
      <w:spacing w:line="360" w:lineRule="auto"/>
      <w:ind w:firstLine="480" w:firstLineChars="200"/>
      <w:jc w:val="left"/>
    </w:pPr>
    <w:rPr>
      <w:rFonts w:ascii="宋体" w:hAnsi="宋体" w:cs="宋体"/>
      <w:bCs/>
      <w:kern w:val="0"/>
      <w:sz w:val="24"/>
      <w:szCs w:val="24"/>
    </w:rPr>
  </w:style>
  <w:style w:type="paragraph" w:customStyle="1" w:styleId="2353">
    <w:name w:val="Style5.2.2"/>
    <w:basedOn w:val="1"/>
    <w:qFormat/>
    <w:uiPriority w:val="0"/>
    <w:pPr>
      <w:widowControl/>
      <w:numPr>
        <w:ilvl w:val="3"/>
        <w:numId w:val="124"/>
      </w:numPr>
      <w:spacing w:line="360" w:lineRule="auto"/>
      <w:ind w:firstLine="0"/>
      <w:jc w:val="left"/>
    </w:pPr>
    <w:rPr>
      <w:rFonts w:ascii="宋体" w:hAnsi="宋体" w:cs="宋体"/>
      <w:kern w:val="0"/>
      <w:sz w:val="24"/>
      <w:szCs w:val="24"/>
    </w:rPr>
  </w:style>
  <w:style w:type="paragraph" w:customStyle="1" w:styleId="2354">
    <w:name w:val="标题 5 + 首行缩进:  2 字符"/>
    <w:basedOn w:val="9"/>
    <w:next w:val="8"/>
    <w:qFormat/>
    <w:uiPriority w:val="0"/>
    <w:pPr>
      <w:keepNext w:val="0"/>
      <w:keepLines w:val="0"/>
      <w:tabs>
        <w:tab w:val="left" w:pos="2520"/>
      </w:tabs>
      <w:spacing w:before="0" w:after="0"/>
      <w:ind w:left="2520" w:hanging="420"/>
    </w:pPr>
    <w:rPr>
      <w:rFonts w:ascii="Arial" w:hAnsi="Arial" w:eastAsiaTheme="minorEastAsia" w:cstheme="minorBidi"/>
      <w:color w:val="000000"/>
      <w:kern w:val="2"/>
      <w:szCs w:val="20"/>
    </w:rPr>
  </w:style>
  <w:style w:type="character" w:customStyle="1" w:styleId="2355">
    <w:name w:val="t9h1"/>
    <w:qFormat/>
    <w:uiPriority w:val="0"/>
    <w:rPr>
      <w:rFonts w:hint="eastAsia" w:ascii="黑体" w:eastAsia="黑体"/>
      <w:b/>
      <w:bCs/>
    </w:rPr>
  </w:style>
  <w:style w:type="character" w:customStyle="1" w:styleId="2356">
    <w:name w:val="ss1"/>
    <w:qFormat/>
    <w:uiPriority w:val="0"/>
    <w:rPr>
      <w:rFonts w:hint="eastAsia" w:ascii="宋体" w:hAnsi="宋体" w:eastAsia="宋体"/>
      <w:sz w:val="18"/>
      <w:szCs w:val="18"/>
    </w:rPr>
  </w:style>
  <w:style w:type="paragraph" w:customStyle="1" w:styleId="2357">
    <w:name w:val="NUDT标题1"/>
    <w:basedOn w:val="1"/>
    <w:qFormat/>
    <w:uiPriority w:val="0"/>
    <w:pPr>
      <w:widowControl/>
      <w:adjustRightInd w:val="0"/>
      <w:spacing w:beforeLines="100" w:afterLines="100" w:line="300" w:lineRule="auto"/>
      <w:jc w:val="center"/>
      <w:textAlignment w:val="baseline"/>
      <w:outlineLvl w:val="0"/>
    </w:pPr>
    <w:rPr>
      <w:rFonts w:ascii="Arial" w:hAnsi="Arial" w:eastAsia="黑体" w:cs="宋体"/>
      <w:kern w:val="0"/>
      <w:sz w:val="32"/>
      <w:szCs w:val="32"/>
    </w:rPr>
  </w:style>
  <w:style w:type="paragraph" w:customStyle="1" w:styleId="2358">
    <w:name w:val="NUDT标题2"/>
    <w:basedOn w:val="2357"/>
    <w:qFormat/>
    <w:uiPriority w:val="0"/>
    <w:pPr>
      <w:outlineLvl w:val="1"/>
    </w:pPr>
    <w:rPr>
      <w:rFonts w:ascii="Times New Roman" w:hAnsi="Times New Roman" w:eastAsia="宋体"/>
      <w:b/>
      <w:sz w:val="28"/>
      <w:szCs w:val="28"/>
    </w:rPr>
  </w:style>
  <w:style w:type="paragraph" w:customStyle="1" w:styleId="2359">
    <w:name w:val="NUDT标题3"/>
    <w:basedOn w:val="1"/>
    <w:qFormat/>
    <w:uiPriority w:val="0"/>
    <w:pPr>
      <w:widowControl/>
      <w:adjustRightInd w:val="0"/>
      <w:spacing w:beforeLines="100" w:afterLines="100" w:line="300" w:lineRule="auto"/>
      <w:ind w:firstLine="200" w:firstLineChars="200"/>
      <w:jc w:val="left"/>
      <w:textAlignment w:val="baseline"/>
      <w:outlineLvl w:val="2"/>
    </w:pPr>
    <w:rPr>
      <w:rFonts w:ascii="Arial" w:hAnsi="Arial" w:eastAsia="黑体" w:cs="宋体"/>
      <w:bCs/>
      <w:kern w:val="0"/>
      <w:sz w:val="24"/>
      <w:szCs w:val="24"/>
    </w:rPr>
  </w:style>
  <w:style w:type="paragraph" w:customStyle="1" w:styleId="2360">
    <w:name w:val="NUDT标题4"/>
    <w:basedOn w:val="2358"/>
    <w:qFormat/>
    <w:uiPriority w:val="0"/>
    <w:pPr>
      <w:spacing w:beforeLines="50" w:afterLines="0"/>
      <w:ind w:firstLine="482" w:firstLineChars="200"/>
      <w:jc w:val="both"/>
      <w:outlineLvl w:val="3"/>
    </w:pPr>
    <w:rPr>
      <w:bCs/>
      <w:sz w:val="24"/>
      <w:szCs w:val="24"/>
    </w:rPr>
  </w:style>
  <w:style w:type="paragraph" w:customStyle="1" w:styleId="2361">
    <w:name w:val="样式 标题 4（四级标题）H4PIM 4h4bulletblbbbullet1bl1bb1bullet2..."/>
    <w:basedOn w:val="9"/>
    <w:next w:val="25"/>
    <w:qFormat/>
    <w:uiPriority w:val="0"/>
    <w:pPr>
      <w:tabs>
        <w:tab w:val="left" w:pos="1008"/>
        <w:tab w:val="left" w:pos="2520"/>
      </w:tabs>
      <w:spacing w:before="120" w:after="120"/>
      <w:ind w:left="1008" w:right="240" w:rightChars="100" w:hanging="1008"/>
    </w:pPr>
    <w:rPr>
      <w:rFonts w:eastAsia="黑体" w:asciiTheme="minorHAnsi" w:hAnsiTheme="minorHAnsi" w:cstheme="minorBidi"/>
      <w:color w:val="000000"/>
      <w:kern w:val="2"/>
      <w:szCs w:val="20"/>
    </w:rPr>
  </w:style>
  <w:style w:type="paragraph" w:customStyle="1" w:styleId="2362">
    <w:name w:val="内容with编号"/>
    <w:basedOn w:val="1"/>
    <w:qFormat/>
    <w:uiPriority w:val="99"/>
    <w:pPr>
      <w:widowControl/>
      <w:numPr>
        <w:ilvl w:val="0"/>
        <w:numId w:val="125"/>
      </w:numPr>
      <w:spacing w:line="360" w:lineRule="auto"/>
      <w:ind w:firstLine="0"/>
      <w:jc w:val="left"/>
    </w:pPr>
    <w:rPr>
      <w:rFonts w:ascii="宋体" w:hAnsi="宋体" w:cs="宋体"/>
      <w:kern w:val="0"/>
      <w:sz w:val="24"/>
    </w:rPr>
  </w:style>
  <w:style w:type="character" w:customStyle="1" w:styleId="2363">
    <w:name w:val="font2_14_h1"/>
    <w:qFormat/>
    <w:uiPriority w:val="0"/>
    <w:rPr>
      <w:rFonts w:hint="default" w:ascii="ˎ̥" w:hAnsi="ˎ̥"/>
      <w:color w:val="000000"/>
      <w:sz w:val="16"/>
      <w:szCs w:val="16"/>
    </w:rPr>
  </w:style>
  <w:style w:type="paragraph" w:customStyle="1" w:styleId="2364">
    <w:name w:val="广野方案正文 Char Char Char"/>
    <w:basedOn w:val="1"/>
    <w:link w:val="2365"/>
    <w:qFormat/>
    <w:uiPriority w:val="0"/>
    <w:pPr>
      <w:widowControl/>
      <w:spacing w:line="360" w:lineRule="auto"/>
      <w:ind w:firstLine="200" w:firstLineChars="200"/>
      <w:jc w:val="left"/>
    </w:pPr>
    <w:rPr>
      <w:rFonts w:ascii="Arial" w:hAnsi="Arial" w:cs="宋体"/>
      <w:kern w:val="0"/>
      <w:sz w:val="24"/>
      <w:szCs w:val="24"/>
    </w:rPr>
  </w:style>
  <w:style w:type="character" w:customStyle="1" w:styleId="2365">
    <w:name w:val="广野方案正文 Char Char Char Char"/>
    <w:link w:val="2364"/>
    <w:qFormat/>
    <w:uiPriority w:val="0"/>
    <w:rPr>
      <w:rFonts w:ascii="Arial" w:hAnsi="Arial" w:cs="宋体"/>
      <w:sz w:val="24"/>
      <w:szCs w:val="24"/>
    </w:rPr>
  </w:style>
  <w:style w:type="paragraph" w:customStyle="1" w:styleId="2366">
    <w:name w:val="Char8"/>
    <w:basedOn w:val="1"/>
    <w:qFormat/>
    <w:uiPriority w:val="0"/>
    <w:pPr>
      <w:widowControl/>
      <w:tabs>
        <w:tab w:val="left" w:pos="432"/>
      </w:tabs>
      <w:spacing w:line="480" w:lineRule="exact"/>
      <w:ind w:left="432" w:hanging="432" w:firstLineChars="200"/>
      <w:jc w:val="left"/>
    </w:pPr>
    <w:rPr>
      <w:rFonts w:ascii="Tahoma" w:hAnsi="Tahoma" w:cs="宋体"/>
      <w:kern w:val="0"/>
      <w:sz w:val="24"/>
    </w:rPr>
  </w:style>
  <w:style w:type="character" w:customStyle="1" w:styleId="2367">
    <w:name w:val="black"/>
    <w:qFormat/>
    <w:uiPriority w:val="0"/>
  </w:style>
  <w:style w:type="character" w:customStyle="1" w:styleId="2368">
    <w:name w:val="de4r0bckuhzduswzonifeenpzn1o5"/>
    <w:qFormat/>
    <w:uiPriority w:val="0"/>
  </w:style>
  <w:style w:type="character" w:customStyle="1" w:styleId="2369">
    <w:name w:val="de4r0bckuhzduswzmzfuxfzr37hmi"/>
    <w:qFormat/>
    <w:uiPriority w:val="0"/>
  </w:style>
  <w:style w:type="character" w:customStyle="1" w:styleId="2370">
    <w:name w:val="de4r0bckuhzduswzaqsrrlzj9enjz"/>
    <w:qFormat/>
    <w:uiPriority w:val="0"/>
  </w:style>
  <w:style w:type="character" w:customStyle="1" w:styleId="2371">
    <w:name w:val="de4r0bckuhzduswzirw4a5d4bhpt2"/>
    <w:qFormat/>
    <w:uiPriority w:val="0"/>
  </w:style>
  <w:style w:type="character" w:customStyle="1" w:styleId="2372">
    <w:name w:val="de4r0bckuhzduswzmjfnvoixpa7rv"/>
    <w:qFormat/>
    <w:uiPriority w:val="0"/>
  </w:style>
  <w:style w:type="character" w:customStyle="1" w:styleId="2373">
    <w:name w:val="de4r0bckuhzduswgpqzcmppqdgccg"/>
    <w:qFormat/>
    <w:uiPriority w:val="0"/>
  </w:style>
  <w:style w:type="character" w:customStyle="1" w:styleId="2374">
    <w:name w:val="de4r0bckuhzduswgpmxe4yb8dlwg3"/>
    <w:qFormat/>
    <w:uiPriority w:val="0"/>
  </w:style>
  <w:style w:type="character" w:customStyle="1" w:styleId="2375">
    <w:name w:val="de4r0bckuhzduswgplcv8mkls0ak-"/>
    <w:qFormat/>
    <w:uiPriority w:val="0"/>
  </w:style>
  <w:style w:type="character" w:customStyle="1" w:styleId="2376">
    <w:name w:val="de4r0bckuhzduswzozw4a5d4bhpt2"/>
    <w:qFormat/>
    <w:uiPriority w:val="0"/>
  </w:style>
  <w:style w:type="character" w:customStyle="1" w:styleId="2377">
    <w:name w:val="de4r0bckuhzduswzxcdko9vgnxvxb"/>
    <w:qFormat/>
    <w:uiPriority w:val="0"/>
  </w:style>
  <w:style w:type="character" w:customStyle="1" w:styleId="2378">
    <w:name w:val="de4r0bckuhzduswzxzvow6siq1fjd"/>
    <w:qFormat/>
    <w:uiPriority w:val="0"/>
  </w:style>
  <w:style w:type="character" w:customStyle="1" w:styleId="2379">
    <w:name w:val="de4r0bckuhzduswzoqg7wxlc6fbnp"/>
    <w:qFormat/>
    <w:uiPriority w:val="0"/>
  </w:style>
  <w:style w:type="character" w:customStyle="1" w:styleId="2380">
    <w:name w:val="de4r0bckuhzduswzmqvow6siq1fjd"/>
    <w:qFormat/>
    <w:uiPriority w:val="0"/>
  </w:style>
  <w:style w:type="character" w:customStyle="1" w:styleId="2381">
    <w:name w:val="de4r0bckuhzduswzikg7wxlc6fbnp"/>
    <w:qFormat/>
    <w:uiPriority w:val="0"/>
  </w:style>
  <w:style w:type="character" w:customStyle="1" w:styleId="2382">
    <w:name w:val="de4r0bckuhzduswzxqvat3912u8ve"/>
    <w:qFormat/>
    <w:uiPriority w:val="0"/>
  </w:style>
  <w:style w:type="character" w:customStyle="1" w:styleId="2383">
    <w:name w:val="de4r0bckuhzduswznjfnvoixpa7rv"/>
    <w:qFormat/>
    <w:uiPriority w:val="0"/>
  </w:style>
  <w:style w:type="character" w:customStyle="1" w:styleId="2384">
    <w:name w:val="de4r0bckuhzduswzijfuxfzr37hmi"/>
    <w:qFormat/>
    <w:uiPriority w:val="0"/>
  </w:style>
  <w:style w:type="character" w:customStyle="1" w:styleId="2385">
    <w:name w:val="de4r0bckuhzduswzokgtudgkuitqk"/>
    <w:qFormat/>
    <w:uiPriority w:val="0"/>
  </w:style>
  <w:style w:type="character" w:customStyle="1" w:styleId="2386">
    <w:name w:val="de4r0bckuhzduswzokw4a5d4bhpt2"/>
    <w:qFormat/>
    <w:uiPriority w:val="0"/>
  </w:style>
  <w:style w:type="character" w:customStyle="1" w:styleId="2387">
    <w:name w:val="de4r0bckuhzduswzalkp7g2rvkq4c"/>
    <w:qFormat/>
    <w:uiPriority w:val="0"/>
  </w:style>
  <w:style w:type="character" w:customStyle="1" w:styleId="2388">
    <w:name w:val="de4r0bckuhzduswzekt1q-67s8lfo"/>
    <w:qFormat/>
    <w:uiPriority w:val="0"/>
  </w:style>
  <w:style w:type="character" w:customStyle="1" w:styleId="2389">
    <w:name w:val="de4r0bckuhzduswzargtudgkuitqk"/>
    <w:qFormat/>
    <w:uiPriority w:val="0"/>
  </w:style>
  <w:style w:type="character" w:customStyle="1" w:styleId="2390">
    <w:name w:val="de4r0bckuhzduswzorh81vmtfjxaq"/>
    <w:qFormat/>
    <w:uiPriority w:val="0"/>
  </w:style>
  <w:style w:type="character" w:customStyle="1" w:styleId="2391">
    <w:name w:val="de4r0bckuhzduswzow-tf2qwgo4ty"/>
    <w:qFormat/>
    <w:uiPriority w:val="0"/>
  </w:style>
  <w:style w:type="character" w:customStyle="1" w:styleId="2392">
    <w:name w:val="de4r0bckuhzduswgoncv8mkls0ak-"/>
    <w:qFormat/>
    <w:uiPriority w:val="0"/>
  </w:style>
  <w:style w:type="character" w:customStyle="1" w:styleId="2393">
    <w:name w:val="de4r0bckuhzduswzxi8rbuyoyjwwn"/>
    <w:qFormat/>
    <w:uiPriority w:val="0"/>
  </w:style>
  <w:style w:type="character" w:customStyle="1" w:styleId="2394">
    <w:name w:val="de4r0bckuhzduswzxkfuxfzr37hmi"/>
    <w:qFormat/>
    <w:uiPriority w:val="0"/>
  </w:style>
  <w:style w:type="character" w:customStyle="1" w:styleId="2395">
    <w:name w:val="de4r0bckuhzduswzplkp7g2rvkq4c"/>
    <w:qFormat/>
    <w:uiPriority w:val="0"/>
  </w:style>
  <w:style w:type="character" w:customStyle="1" w:styleId="2396">
    <w:name w:val="de4r0bckuhzduswzoncv8mkls0ak-"/>
    <w:qFormat/>
    <w:uiPriority w:val="0"/>
  </w:style>
  <w:style w:type="character" w:customStyle="1" w:styleId="2397">
    <w:name w:val="de4r0bckuhzduswzowifeenpzn1o5"/>
    <w:qFormat/>
    <w:uiPriority w:val="0"/>
  </w:style>
  <w:style w:type="character" w:customStyle="1" w:styleId="2398">
    <w:name w:val="de4r0bckuhzduswzpkh81vmtfjxaq"/>
    <w:qFormat/>
    <w:uiPriority w:val="0"/>
  </w:style>
  <w:style w:type="character" w:customStyle="1" w:styleId="2399">
    <w:name w:val="de4r0bckuhzduswzmkdbjzoj54j7s"/>
    <w:qFormat/>
    <w:uiPriority w:val="0"/>
  </w:style>
  <w:style w:type="character" w:customStyle="1" w:styleId="2400">
    <w:name w:val="de4r0bckuhzduswzomkp7g2rvkq4c"/>
    <w:qFormat/>
    <w:uiPriority w:val="0"/>
  </w:style>
  <w:style w:type="character" w:customStyle="1" w:styleId="2401">
    <w:name w:val="de4r0bckuhzduswzihdbjzoj54j7s"/>
    <w:qFormat/>
    <w:uiPriority w:val="0"/>
  </w:style>
  <w:style w:type="character" w:customStyle="1" w:styleId="2402">
    <w:name w:val="de4r0bckuhzduswzilh81vmtfjxaq"/>
    <w:qFormat/>
    <w:uiPriority w:val="0"/>
  </w:style>
  <w:style w:type="character" w:customStyle="1" w:styleId="2403">
    <w:name w:val="de4r0bckuhzduswznzt1q-67s8lfo"/>
    <w:qFormat/>
    <w:uiPriority w:val="0"/>
  </w:style>
  <w:style w:type="character" w:customStyle="1" w:styleId="2404">
    <w:name w:val="de4r0bckuhzduswzxyu0tzdhiwmif"/>
    <w:qFormat/>
    <w:uiPriority w:val="0"/>
  </w:style>
  <w:style w:type="character" w:customStyle="1" w:styleId="2405">
    <w:name w:val="de4r0bckuhzduswznmw4a5d4bhpt2"/>
    <w:qFormat/>
    <w:uiPriority w:val="0"/>
  </w:style>
  <w:style w:type="character" w:customStyle="1" w:styleId="2406">
    <w:name w:val="de4r0bckuhzduswzomxe4yb8dlwg3"/>
    <w:qFormat/>
    <w:uiPriority w:val="0"/>
  </w:style>
  <w:style w:type="character" w:customStyle="1" w:styleId="2407">
    <w:name w:val="de4r0bckuhzduswzakzcmppqdgccg"/>
    <w:qFormat/>
    <w:uiPriority w:val="0"/>
  </w:style>
  <w:style w:type="character" w:customStyle="1" w:styleId="2408">
    <w:name w:val="de4r0bckuhzduswzejvat3912u8ve"/>
    <w:qFormat/>
    <w:uiPriority w:val="0"/>
  </w:style>
  <w:style w:type="character" w:customStyle="1" w:styleId="2409">
    <w:name w:val="de4r0bckuhzduswzohsrrlzj9enjz"/>
    <w:qFormat/>
    <w:uiPriority w:val="0"/>
  </w:style>
  <w:style w:type="character" w:customStyle="1" w:styleId="2410">
    <w:name w:val="de4r0bckuhzduswznyvat3912u8ve"/>
    <w:qFormat/>
    <w:uiPriority w:val="0"/>
  </w:style>
  <w:style w:type="character" w:customStyle="1" w:styleId="2411">
    <w:name w:val="de4r0bckuhzduswgowifeenpzn1o5"/>
    <w:qFormat/>
    <w:uiPriority w:val="0"/>
  </w:style>
  <w:style w:type="character" w:customStyle="1" w:styleId="2412">
    <w:name w:val="de4r0bckuhzduswznhfuxfzr37hmi"/>
    <w:qFormat/>
    <w:uiPriority w:val="0"/>
  </w:style>
  <w:style w:type="character" w:customStyle="1" w:styleId="2413">
    <w:name w:val="de4r0bckuhzduswzamh81vmtfjxaq"/>
    <w:qFormat/>
    <w:uiPriority w:val="0"/>
  </w:style>
  <w:style w:type="character" w:customStyle="1" w:styleId="2414">
    <w:name w:val="de4r0bckuhzduswzolxe4yb8dlwg3"/>
    <w:qFormat/>
    <w:uiPriority w:val="0"/>
  </w:style>
  <w:style w:type="character" w:customStyle="1" w:styleId="2415">
    <w:name w:val="de4r0bckuhzduswznqdbjzoj54j7s"/>
    <w:qFormat/>
    <w:uiPriority w:val="0"/>
  </w:style>
  <w:style w:type="character" w:customStyle="1" w:styleId="2416">
    <w:name w:val="de4r0bckuhzduswziqt1q-67s8lfo"/>
    <w:qFormat/>
    <w:uiPriority w:val="0"/>
  </w:style>
  <w:style w:type="character" w:customStyle="1" w:styleId="2417">
    <w:name w:val="de4r0bckuhzduswgpyjggsuekbews"/>
    <w:qFormat/>
    <w:uiPriority w:val="0"/>
  </w:style>
  <w:style w:type="character" w:customStyle="1" w:styleId="2418">
    <w:name w:val="de4r0bckuhzduswze-u0tzdhiwmif"/>
    <w:qFormat/>
    <w:uiPriority w:val="0"/>
  </w:style>
  <w:style w:type="character" w:customStyle="1" w:styleId="2419">
    <w:name w:val="de4r0bckuhzduswgpzw4a5d4bhpt2"/>
    <w:qFormat/>
    <w:uiPriority w:val="0"/>
  </w:style>
  <w:style w:type="character" w:customStyle="1" w:styleId="2420">
    <w:name w:val="de4r0bckuhzduswzpwjggsuekbews"/>
    <w:qFormat/>
    <w:uiPriority w:val="0"/>
  </w:style>
  <w:style w:type="character" w:customStyle="1" w:styleId="2421">
    <w:name w:val="de4r0bckuhzduswziyvow6siq1fjd"/>
    <w:qFormat/>
    <w:uiPriority w:val="0"/>
  </w:style>
  <w:style w:type="character" w:customStyle="1" w:styleId="2422">
    <w:name w:val="de4r0bckuhzduswzeyfnvoixpa7rv"/>
    <w:qFormat/>
    <w:uiPriority w:val="0"/>
  </w:style>
  <w:style w:type="character" w:customStyle="1" w:styleId="2423">
    <w:name w:val="de4r0bckuhzduswzmhvat3912u8ve"/>
    <w:qFormat/>
    <w:uiPriority w:val="0"/>
  </w:style>
  <w:style w:type="character" w:customStyle="1" w:styleId="2424">
    <w:name w:val="de4r0bckuhzduswzalw4a5d4bhpt2"/>
    <w:qFormat/>
    <w:uiPriority w:val="0"/>
  </w:style>
  <w:style w:type="character" w:customStyle="1" w:styleId="2425">
    <w:name w:val="de4r0bckuhzduswgpnifeenpzn1o5"/>
    <w:qFormat/>
    <w:uiPriority w:val="0"/>
  </w:style>
  <w:style w:type="character" w:customStyle="1" w:styleId="2426">
    <w:name w:val="de4r0bckuhzduswgpkgtudgkuitqk"/>
    <w:qFormat/>
    <w:uiPriority w:val="0"/>
  </w:style>
  <w:style w:type="character" w:customStyle="1" w:styleId="2427">
    <w:name w:val="de4r0bckuhzduswzelsrrlzj9enjz"/>
    <w:qFormat/>
    <w:uiPriority w:val="0"/>
  </w:style>
  <w:style w:type="character" w:customStyle="1" w:styleId="2428">
    <w:name w:val="de4r0bckuhzduswzm-pwccsuerrey"/>
    <w:qFormat/>
    <w:uiPriority w:val="0"/>
  </w:style>
  <w:style w:type="character" w:customStyle="1" w:styleId="2429">
    <w:name w:val="de4r0bckuhzduswzejempyhbomu0x"/>
    <w:qFormat/>
    <w:uiPriority w:val="0"/>
  </w:style>
  <w:style w:type="character" w:customStyle="1" w:styleId="2430">
    <w:name w:val="de4r0bckuhzduswzizsrrlzj9enjz"/>
    <w:qFormat/>
    <w:uiPriority w:val="0"/>
  </w:style>
  <w:style w:type="character" w:customStyle="1" w:styleId="2431">
    <w:name w:val="de4r0bckuhzduswzimgtudgkuitqk"/>
    <w:qFormat/>
    <w:uiPriority w:val="0"/>
  </w:style>
  <w:style w:type="character" w:customStyle="1" w:styleId="2432">
    <w:name w:val="de4r0bckuhzduswzpmcv8mkls0ak-"/>
    <w:qFormat/>
    <w:uiPriority w:val="0"/>
  </w:style>
  <w:style w:type="character" w:customStyle="1" w:styleId="2433">
    <w:name w:val="de4r0bckuhzduswzoqzcmppqdgccg"/>
    <w:qFormat/>
    <w:uiPriority w:val="0"/>
  </w:style>
  <w:style w:type="character" w:customStyle="1" w:styleId="2434">
    <w:name w:val="de4r0bckuhzduswzolcv8mkls0ak-"/>
    <w:qFormat/>
    <w:uiPriority w:val="0"/>
  </w:style>
  <w:style w:type="character" w:customStyle="1" w:styleId="2435">
    <w:name w:val="de4r0bckuhzduswzazg7wxlc6fbnp"/>
    <w:qFormat/>
    <w:uiPriority w:val="0"/>
  </w:style>
  <w:style w:type="character" w:customStyle="1" w:styleId="2436">
    <w:name w:val="样式 宋体 小四 Char"/>
    <w:qFormat/>
    <w:uiPriority w:val="0"/>
    <w:rPr>
      <w:rFonts w:ascii="宋体" w:hAnsi="宋体" w:eastAsia="宋体"/>
      <w:b/>
      <w:kern w:val="2"/>
      <w:sz w:val="24"/>
      <w:szCs w:val="24"/>
      <w:lang w:val="en-US" w:eastAsia="zh-CN" w:bidi="ar-SA"/>
    </w:rPr>
  </w:style>
  <w:style w:type="paragraph" w:customStyle="1" w:styleId="2437">
    <w:name w:val="Char Char Char Char Char Char Char Char Char Char Char Char Char Char Char1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2438">
    <w:name w:val="样式 正文五号 首行缩进"/>
    <w:basedOn w:val="1"/>
    <w:qFormat/>
    <w:uiPriority w:val="0"/>
    <w:pPr>
      <w:widowControl/>
      <w:spacing w:line="360" w:lineRule="auto"/>
      <w:ind w:firstLine="420" w:firstLineChars="200"/>
      <w:jc w:val="left"/>
    </w:pPr>
    <w:rPr>
      <w:rFonts w:ascii="Arial" w:hAnsi="Arial" w:cs="宋体"/>
      <w:kern w:val="0"/>
      <w:sz w:val="24"/>
    </w:rPr>
  </w:style>
  <w:style w:type="paragraph" w:customStyle="1" w:styleId="2439">
    <w:name w:val="msolistparagraph"/>
    <w:basedOn w:val="1"/>
    <w:qFormat/>
    <w:uiPriority w:val="0"/>
    <w:pPr>
      <w:widowControl/>
      <w:spacing w:line="480" w:lineRule="exact"/>
      <w:ind w:firstLine="420" w:firstLineChars="200"/>
      <w:jc w:val="left"/>
    </w:pPr>
    <w:rPr>
      <w:rFonts w:ascii="Calibri" w:hAnsi="Calibri" w:cs="宋体"/>
      <w:kern w:val="0"/>
      <w:sz w:val="24"/>
      <w:szCs w:val="21"/>
    </w:rPr>
  </w:style>
  <w:style w:type="paragraph" w:customStyle="1" w:styleId="2440">
    <w:name w:val="5号正文居中"/>
    <w:basedOn w:val="1"/>
    <w:qFormat/>
    <w:uiPriority w:val="0"/>
    <w:pPr>
      <w:widowControl/>
      <w:spacing w:line="480" w:lineRule="exact"/>
      <w:ind w:firstLine="480" w:firstLineChars="200"/>
      <w:jc w:val="center"/>
    </w:pPr>
    <w:rPr>
      <w:rFonts w:ascii="宋体" w:hAnsi="宋体" w:cs="宋体"/>
      <w:kern w:val="0"/>
      <w:sz w:val="24"/>
      <w:szCs w:val="21"/>
    </w:rPr>
  </w:style>
  <w:style w:type="character" w:customStyle="1" w:styleId="2441">
    <w:name w:val="unnamed21"/>
    <w:qFormat/>
    <w:uiPriority w:val="0"/>
    <w:rPr>
      <w:rFonts w:ascii="宋体" w:hAnsi="宋体" w:eastAsia="宋体"/>
      <w:color w:val="000000"/>
      <w:sz w:val="21"/>
      <w:szCs w:val="21"/>
      <w:u w:val="none"/>
      <w:lang w:val="en-US" w:eastAsia="en-US" w:bidi="ar-SA"/>
    </w:rPr>
  </w:style>
  <w:style w:type="paragraph" w:customStyle="1" w:styleId="2442">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2443">
    <w:name w:val="表格1"/>
    <w:basedOn w:val="1"/>
    <w:qFormat/>
    <w:uiPriority w:val="0"/>
    <w:pPr>
      <w:widowControl/>
      <w:adjustRightInd w:val="0"/>
      <w:spacing w:line="480" w:lineRule="exact"/>
      <w:ind w:firstLine="480" w:firstLineChars="200"/>
      <w:jc w:val="left"/>
    </w:pPr>
    <w:rPr>
      <w:rFonts w:ascii="宋体" w:hAnsi="宋体" w:cs="宋体"/>
      <w:kern w:val="24"/>
      <w:sz w:val="24"/>
    </w:rPr>
  </w:style>
  <w:style w:type="character" w:customStyle="1" w:styleId="2444">
    <w:name w:val="样式 首行缩进:  2 字符 Char Char"/>
    <w:qFormat/>
    <w:locked/>
    <w:uiPriority w:val="0"/>
    <w:rPr>
      <w:rFonts w:ascii="宋体" w:hAnsi="宋体"/>
      <w:sz w:val="24"/>
    </w:rPr>
  </w:style>
  <w:style w:type="paragraph" w:customStyle="1" w:styleId="2445">
    <w:name w:val="样式 仿宋_GB2312 四号 首行缩进:  0.74 厘米"/>
    <w:basedOn w:val="1"/>
    <w:qFormat/>
    <w:uiPriority w:val="0"/>
    <w:pPr>
      <w:widowControl/>
      <w:suppressAutoHyphens/>
      <w:spacing w:line="480" w:lineRule="exact"/>
      <w:ind w:firstLine="420" w:firstLineChars="200"/>
      <w:jc w:val="left"/>
    </w:pPr>
    <w:rPr>
      <w:rFonts w:ascii="仿宋_GB2312" w:hAnsi="仿宋_GB2312" w:eastAsia="仿宋_GB2312" w:cs="宋体"/>
      <w:kern w:val="1"/>
      <w:sz w:val="28"/>
      <w:lang w:eastAsia="ar-SA"/>
    </w:rPr>
  </w:style>
  <w:style w:type="paragraph" w:customStyle="1" w:styleId="2446">
    <w:name w:val="Table text"/>
    <w:qFormat/>
    <w:uiPriority w:val="0"/>
    <w:pPr>
      <w:spacing w:before="120" w:after="60"/>
    </w:pPr>
    <w:rPr>
      <w:rFonts w:ascii="Futura Lt" w:hAnsi="Futura Lt" w:eastAsia="宋体" w:cs="Futura Lt"/>
      <w:lang w:val="en-GB" w:eastAsia="zh-CN" w:bidi="ar-SA"/>
    </w:rPr>
  </w:style>
  <w:style w:type="paragraph" w:customStyle="1" w:styleId="2447">
    <w:name w:val="Table column 1"/>
    <w:basedOn w:val="2446"/>
    <w:qFormat/>
    <w:uiPriority w:val="0"/>
    <w:rPr>
      <w:rFonts w:ascii="Futura Hv" w:hAnsi="Futura Hv" w:cs="Futura Hv"/>
    </w:rPr>
  </w:style>
  <w:style w:type="paragraph" w:customStyle="1" w:styleId="2448">
    <w:name w:val="标书图注"/>
    <w:basedOn w:val="1"/>
    <w:link w:val="2449"/>
    <w:qFormat/>
    <w:uiPriority w:val="0"/>
    <w:pPr>
      <w:widowControl/>
      <w:snapToGrid w:val="0"/>
      <w:spacing w:line="360" w:lineRule="auto"/>
      <w:ind w:firstLine="420" w:firstLineChars="200"/>
      <w:jc w:val="center"/>
    </w:pPr>
    <w:rPr>
      <w:rFonts w:ascii="宋体" w:hAnsi="宋体" w:cs="宋体"/>
      <w:kern w:val="0"/>
      <w:sz w:val="24"/>
    </w:rPr>
  </w:style>
  <w:style w:type="character" w:customStyle="1" w:styleId="2449">
    <w:name w:val="标书图注 Char"/>
    <w:link w:val="2448"/>
    <w:qFormat/>
    <w:uiPriority w:val="0"/>
    <w:rPr>
      <w:rFonts w:ascii="宋体" w:hAnsi="宋体" w:cs="宋体"/>
      <w:sz w:val="24"/>
    </w:rPr>
  </w:style>
  <w:style w:type="paragraph" w:customStyle="1" w:styleId="2450">
    <w:name w:val="标书正文:  0.74 厘米"/>
    <w:basedOn w:val="1"/>
    <w:link w:val="2451"/>
    <w:qFormat/>
    <w:uiPriority w:val="0"/>
    <w:pPr>
      <w:widowControl/>
      <w:snapToGrid w:val="0"/>
      <w:spacing w:line="360" w:lineRule="auto"/>
      <w:ind w:firstLine="420" w:firstLineChars="200"/>
      <w:jc w:val="left"/>
    </w:pPr>
    <w:rPr>
      <w:rFonts w:ascii="宋体" w:hAnsi="宋体" w:cs="宋体"/>
      <w:kern w:val="0"/>
      <w:sz w:val="24"/>
    </w:rPr>
  </w:style>
  <w:style w:type="character" w:customStyle="1" w:styleId="2451">
    <w:name w:val="标书正文:  0.74 厘米 Char"/>
    <w:link w:val="2450"/>
    <w:qFormat/>
    <w:uiPriority w:val="0"/>
    <w:rPr>
      <w:rFonts w:ascii="宋体" w:hAnsi="宋体" w:cs="宋体"/>
      <w:sz w:val="24"/>
    </w:rPr>
  </w:style>
  <w:style w:type="paragraph" w:customStyle="1" w:styleId="2452">
    <w:name w:val="主标题"/>
    <w:basedOn w:val="1"/>
    <w:next w:val="1"/>
    <w:qFormat/>
    <w:uiPriority w:val="0"/>
    <w:pPr>
      <w:widowControl/>
      <w:spacing w:beforeLines="50" w:afterLines="50" w:line="480" w:lineRule="exact"/>
      <w:ind w:firstLine="480" w:firstLineChars="200"/>
      <w:jc w:val="center"/>
    </w:pPr>
    <w:rPr>
      <w:rFonts w:ascii="Arial" w:hAnsi="Arial" w:eastAsia="黑体" w:cs="宋体"/>
      <w:b/>
      <w:kern w:val="0"/>
      <w:sz w:val="72"/>
      <w:szCs w:val="24"/>
    </w:rPr>
  </w:style>
  <w:style w:type="paragraph" w:customStyle="1" w:styleId="2453">
    <w:name w:val="条目"/>
    <w:basedOn w:val="1"/>
    <w:qFormat/>
    <w:uiPriority w:val="0"/>
    <w:pPr>
      <w:widowControl/>
      <w:adjustRightInd w:val="0"/>
      <w:snapToGrid w:val="0"/>
      <w:spacing w:line="312" w:lineRule="auto"/>
      <w:ind w:left="200" w:leftChars="200" w:firstLine="480" w:firstLineChars="200"/>
      <w:jc w:val="left"/>
    </w:pPr>
    <w:rPr>
      <w:rFonts w:ascii="宋体" w:hAnsi="宋体" w:cs="宋体"/>
      <w:kern w:val="0"/>
      <w:sz w:val="24"/>
    </w:rPr>
  </w:style>
  <w:style w:type="paragraph" w:customStyle="1" w:styleId="2454">
    <w:name w:val="ICSS1级文本"/>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455">
    <w:name w:val="样式 标题 3h33rd levelHeading 3 - oldH3Fab-3level_3PIM 3Leve..."/>
    <w:basedOn w:val="5"/>
    <w:qFormat/>
    <w:uiPriority w:val="0"/>
    <w:pPr>
      <w:keepLines w:val="0"/>
      <w:widowControl/>
      <w:tabs>
        <w:tab w:val="left" w:pos="420"/>
        <w:tab w:val="left" w:pos="993"/>
        <w:tab w:val="left" w:pos="1134"/>
        <w:tab w:val="left" w:pos="1260"/>
        <w:tab w:val="left" w:pos="1701"/>
        <w:tab w:val="left" w:pos="1730"/>
      </w:tabs>
      <w:spacing w:before="120" w:after="120" w:line="300" w:lineRule="auto"/>
      <w:ind w:left="1730" w:right="240" w:rightChars="100" w:hanging="420"/>
    </w:pPr>
    <w:rPr>
      <w:rFonts w:eastAsia="黑体" w:cs="Arial" w:asciiTheme="minorHAnsi" w:hAnsiTheme="minorHAnsi"/>
      <w:b w:val="0"/>
      <w:color w:val="000000"/>
      <w:sz w:val="24"/>
    </w:rPr>
  </w:style>
  <w:style w:type="paragraph" w:customStyle="1" w:styleId="2456">
    <w:name w:val="样式 标题 3h33rd levelHeading 3 - oldH3Fab-3level_3PIM 3Leve...1"/>
    <w:basedOn w:val="5"/>
    <w:qFormat/>
    <w:uiPriority w:val="0"/>
    <w:pPr>
      <w:keepLines w:val="0"/>
      <w:widowControl/>
      <w:tabs>
        <w:tab w:val="left" w:pos="420"/>
        <w:tab w:val="left" w:pos="993"/>
        <w:tab w:val="left" w:pos="1134"/>
        <w:tab w:val="left" w:pos="1260"/>
        <w:tab w:val="left" w:pos="1701"/>
        <w:tab w:val="left" w:pos="2340"/>
      </w:tabs>
      <w:spacing w:before="120" w:after="120" w:line="300" w:lineRule="auto"/>
      <w:ind w:left="2340" w:right="240" w:rightChars="100" w:hanging="420"/>
    </w:pPr>
    <w:rPr>
      <w:rFonts w:eastAsia="黑体" w:cs="Arial" w:asciiTheme="minorHAnsi" w:hAnsiTheme="minorHAnsi"/>
      <w:b w:val="0"/>
      <w:color w:val="000000"/>
      <w:sz w:val="24"/>
    </w:rPr>
  </w:style>
  <w:style w:type="paragraph" w:customStyle="1" w:styleId="2457">
    <w:name w:val="样式 标题 3h33rd levelHeading 3 - oldH3Fab-3level_3PIM 3Leve...2"/>
    <w:basedOn w:val="5"/>
    <w:qFormat/>
    <w:uiPriority w:val="0"/>
    <w:pPr>
      <w:keepLines w:val="0"/>
      <w:widowControl/>
      <w:tabs>
        <w:tab w:val="left" w:pos="420"/>
        <w:tab w:val="left" w:pos="993"/>
        <w:tab w:val="left" w:pos="1134"/>
        <w:tab w:val="left" w:pos="1260"/>
        <w:tab w:val="left" w:pos="1440"/>
        <w:tab w:val="left" w:pos="1701"/>
      </w:tabs>
      <w:spacing w:before="0" w:after="0" w:line="300" w:lineRule="auto"/>
      <w:ind w:left="425" w:right="240" w:rightChars="100" w:hanging="425"/>
    </w:pPr>
    <w:rPr>
      <w:rFonts w:eastAsia="黑体" w:cs="Arial" w:asciiTheme="minorHAnsi" w:hAnsiTheme="minorHAnsi"/>
      <w:b w:val="0"/>
      <w:bCs w:val="0"/>
      <w:color w:val="000000"/>
      <w:sz w:val="24"/>
      <w:szCs w:val="20"/>
    </w:rPr>
  </w:style>
  <w:style w:type="paragraph" w:customStyle="1" w:styleId="2458">
    <w:name w:val="sig2"/>
    <w:basedOn w:val="1"/>
    <w:qFormat/>
    <w:uiPriority w:val="0"/>
    <w:pPr>
      <w:widowControl/>
      <w:tabs>
        <w:tab w:val="left" w:pos="4680"/>
        <w:tab w:val="left" w:pos="7632"/>
      </w:tabs>
      <w:spacing w:line="360" w:lineRule="auto"/>
      <w:ind w:left="34" w:right="240" w:hanging="34" w:hangingChars="16"/>
      <w:jc w:val="left"/>
    </w:pPr>
    <w:rPr>
      <w:rFonts w:ascii="Arial" w:hAnsi="Arial" w:eastAsia="PMingLiU" w:cs="宋体"/>
      <w:iCs/>
      <w:kern w:val="0"/>
      <w:sz w:val="24"/>
      <w:lang w:val="en-AU" w:eastAsia="en-US"/>
    </w:rPr>
  </w:style>
  <w:style w:type="paragraph" w:customStyle="1" w:styleId="2459">
    <w:name w:val="tableheading"/>
    <w:basedOn w:val="1"/>
    <w:qFormat/>
    <w:uiPriority w:val="0"/>
    <w:pPr>
      <w:widowControl/>
      <w:spacing w:before="60" w:after="60" w:line="360" w:lineRule="auto"/>
      <w:ind w:left="660" w:right="240" w:firstLine="480" w:firstLineChars="200"/>
      <w:jc w:val="left"/>
    </w:pPr>
    <w:rPr>
      <w:rFonts w:ascii="Arial" w:hAnsi="Arial" w:cs="Arial"/>
      <w:b/>
      <w:bCs/>
      <w:kern w:val="0"/>
      <w:sz w:val="20"/>
    </w:rPr>
  </w:style>
  <w:style w:type="paragraph" w:customStyle="1" w:styleId="2460">
    <w:name w:val="tabletext"/>
    <w:basedOn w:val="1"/>
    <w:qFormat/>
    <w:uiPriority w:val="0"/>
    <w:pPr>
      <w:widowControl/>
      <w:spacing w:before="60" w:after="60" w:line="360" w:lineRule="auto"/>
      <w:ind w:left="660" w:right="240" w:firstLine="480" w:firstLineChars="200"/>
      <w:jc w:val="left"/>
    </w:pPr>
    <w:rPr>
      <w:rFonts w:ascii="Arial" w:hAnsi="Arial" w:cs="Arial"/>
      <w:kern w:val="0"/>
      <w:sz w:val="20"/>
    </w:rPr>
  </w:style>
  <w:style w:type="paragraph" w:customStyle="1" w:styleId="2461">
    <w:name w:val="Date1"/>
    <w:basedOn w:val="1"/>
    <w:next w:val="1"/>
    <w:qFormat/>
    <w:uiPriority w:val="0"/>
    <w:pPr>
      <w:widowControl/>
      <w:adjustRightInd w:val="0"/>
      <w:spacing w:line="312" w:lineRule="atLeast"/>
      <w:ind w:left="660" w:right="240" w:firstLine="480" w:firstLineChars="200"/>
      <w:jc w:val="left"/>
    </w:pPr>
    <w:rPr>
      <w:rFonts w:ascii="宋体" w:hAnsi="宋体" w:cs="宋体"/>
      <w:kern w:val="0"/>
      <w:sz w:val="24"/>
    </w:rPr>
  </w:style>
  <w:style w:type="paragraph" w:customStyle="1" w:styleId="2462">
    <w:name w:val="题头"/>
    <w:basedOn w:val="1"/>
    <w:next w:val="36"/>
    <w:qFormat/>
    <w:uiPriority w:val="0"/>
    <w:pPr>
      <w:widowControl/>
      <w:tabs>
        <w:tab w:val="left" w:pos="960"/>
      </w:tabs>
      <w:spacing w:line="480" w:lineRule="exact"/>
      <w:ind w:left="960" w:right="240" w:hanging="420" w:firstLineChars="200"/>
      <w:jc w:val="left"/>
    </w:pPr>
    <w:rPr>
      <w:rFonts w:ascii="宋体" w:hAnsi="宋体" w:cs="宋体"/>
      <w:b/>
      <w:kern w:val="0"/>
      <w:sz w:val="24"/>
    </w:rPr>
  </w:style>
  <w:style w:type="paragraph" w:customStyle="1" w:styleId="2463">
    <w:name w:val="表格数据"/>
    <w:basedOn w:val="1"/>
    <w:qFormat/>
    <w:uiPriority w:val="0"/>
    <w:pPr>
      <w:widowControl/>
      <w:spacing w:line="360" w:lineRule="auto"/>
      <w:ind w:left="660" w:right="240" w:firstLine="480" w:firstLineChars="200"/>
      <w:jc w:val="left"/>
    </w:pPr>
    <w:rPr>
      <w:rFonts w:ascii="楷体_GB2312" w:hAnsi="宋体" w:cs="宋体"/>
      <w:kern w:val="0"/>
      <w:sz w:val="24"/>
    </w:rPr>
  </w:style>
  <w:style w:type="paragraph" w:customStyle="1" w:styleId="2464">
    <w:name w:val="表格题头"/>
    <w:basedOn w:val="216"/>
    <w:qFormat/>
    <w:uiPriority w:val="0"/>
    <w:pPr>
      <w:ind w:firstLine="480" w:firstLineChars="200"/>
    </w:pPr>
    <w:rPr>
      <w:szCs w:val="24"/>
    </w:rPr>
  </w:style>
  <w:style w:type="paragraph" w:customStyle="1" w:styleId="2465">
    <w:name w:val="题目封页"/>
    <w:basedOn w:val="1"/>
    <w:next w:val="1"/>
    <w:qFormat/>
    <w:uiPriority w:val="0"/>
    <w:pPr>
      <w:keepNext/>
      <w:keepLines/>
      <w:widowControl/>
      <w:adjustRightInd w:val="0"/>
      <w:snapToGrid w:val="0"/>
      <w:spacing w:before="1800" w:line="240" w:lineRule="atLeast"/>
      <w:ind w:left="1080" w:right="240" w:firstLine="425" w:firstLineChars="200"/>
      <w:jc w:val="left"/>
    </w:pPr>
    <w:rPr>
      <w:rFonts w:ascii="Arial" w:hAnsi="Arial" w:cs="宋体"/>
      <w:b/>
      <w:spacing w:val="-48"/>
      <w:kern w:val="28"/>
      <w:sz w:val="72"/>
    </w:rPr>
  </w:style>
  <w:style w:type="paragraph" w:customStyle="1" w:styleId="2466">
    <w:name w:val="封面副题"/>
    <w:basedOn w:val="36"/>
    <w:next w:val="36"/>
    <w:qFormat/>
    <w:uiPriority w:val="0"/>
    <w:pPr>
      <w:widowControl/>
      <w:snapToGrid w:val="0"/>
      <w:spacing w:after="0" w:line="360" w:lineRule="auto"/>
      <w:ind w:left="660" w:right="240" w:firstLine="480" w:firstLineChars="200"/>
      <w:jc w:val="center"/>
    </w:pPr>
    <w:rPr>
      <w:rFonts w:ascii="宋体" w:hAnsi="宋体" w:eastAsia="楷体_GB2312" w:cs="宋体"/>
      <w:kern w:val="0"/>
      <w:sz w:val="72"/>
    </w:rPr>
  </w:style>
  <w:style w:type="paragraph" w:customStyle="1" w:styleId="2467">
    <w:name w:val="tty80"/>
    <w:basedOn w:val="1"/>
    <w:qFormat/>
    <w:uiPriority w:val="0"/>
    <w:pPr>
      <w:widowControl/>
      <w:overflowPunct w:val="0"/>
      <w:autoSpaceDE w:val="0"/>
      <w:autoSpaceDN w:val="0"/>
      <w:adjustRightInd w:val="0"/>
      <w:spacing w:line="480" w:lineRule="exact"/>
      <w:ind w:left="660" w:right="240" w:firstLine="480" w:firstLineChars="200"/>
      <w:jc w:val="left"/>
    </w:pPr>
    <w:rPr>
      <w:rFonts w:ascii="Courier New" w:hAnsi="Courier New" w:cs="宋体"/>
      <w:kern w:val="0"/>
      <w:sz w:val="20"/>
    </w:rPr>
  </w:style>
  <w:style w:type="paragraph" w:customStyle="1" w:styleId="2468">
    <w:name w:val="常用正文"/>
    <w:qFormat/>
    <w:uiPriority w:val="0"/>
    <w:pPr>
      <w:widowControl w:val="0"/>
      <w:spacing w:line="360" w:lineRule="auto"/>
      <w:ind w:firstLine="200"/>
    </w:pPr>
    <w:rPr>
      <w:rFonts w:ascii="Arial" w:hAnsi="Arial" w:eastAsia="楷体_GB2312" w:cs="Times New Roman"/>
      <w:sz w:val="28"/>
      <w:lang w:val="en-US" w:eastAsia="zh-CN" w:bidi="ar-SA"/>
    </w:rPr>
  </w:style>
  <w:style w:type="paragraph" w:customStyle="1" w:styleId="2469">
    <w:name w:val="表列"/>
    <w:basedOn w:val="444"/>
    <w:qFormat/>
    <w:uiPriority w:val="0"/>
    <w:pPr>
      <w:tabs>
        <w:tab w:val="left" w:pos="1080"/>
      </w:tabs>
      <w:spacing w:before="156"/>
      <w:ind w:left="0" w:leftChars="0" w:firstLine="0" w:firstLineChars="0"/>
    </w:pPr>
  </w:style>
  <w:style w:type="paragraph" w:customStyle="1" w:styleId="2470">
    <w:name w:val="NW正文"/>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471">
    <w:name w:val="首行悬挂"/>
    <w:basedOn w:val="1"/>
    <w:qFormat/>
    <w:uiPriority w:val="0"/>
    <w:pPr>
      <w:widowControl/>
      <w:spacing w:afterLines="50" w:line="360" w:lineRule="auto"/>
      <w:ind w:firstLine="480" w:firstLineChars="200"/>
      <w:jc w:val="left"/>
    </w:pPr>
    <w:rPr>
      <w:rFonts w:ascii="宋体" w:hAnsi="宋体" w:cs="宋体"/>
      <w:kern w:val="0"/>
      <w:sz w:val="24"/>
      <w:szCs w:val="24"/>
    </w:rPr>
  </w:style>
  <w:style w:type="paragraph" w:customStyle="1" w:styleId="2472">
    <w:name w:val="正文五号"/>
    <w:basedOn w:val="1"/>
    <w:qFormat/>
    <w:uiPriority w:val="0"/>
    <w:pPr>
      <w:widowControl/>
      <w:spacing w:line="480" w:lineRule="exact"/>
      <w:ind w:firstLine="480" w:firstLineChars="200"/>
      <w:jc w:val="left"/>
    </w:pPr>
    <w:rPr>
      <w:rFonts w:ascii="宋体" w:hAnsi="宋体" w:eastAsia="仿宋_GB2312" w:cs="宋体"/>
      <w:kern w:val="0"/>
      <w:sz w:val="24"/>
    </w:rPr>
  </w:style>
  <w:style w:type="paragraph" w:customStyle="1" w:styleId="2473">
    <w:name w:val="普通(Web)8"/>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474">
    <w:name w:val="BP bullet1"/>
    <w:basedOn w:val="1"/>
    <w:qFormat/>
    <w:uiPriority w:val="0"/>
    <w:pPr>
      <w:widowControl/>
      <w:tabs>
        <w:tab w:val="left" w:pos="900"/>
        <w:tab w:val="left" w:pos="1080"/>
      </w:tabs>
      <w:spacing w:before="120" w:after="120" w:line="360" w:lineRule="auto"/>
      <w:ind w:left="1080" w:hanging="420" w:firstLineChars="200"/>
      <w:jc w:val="left"/>
    </w:pPr>
    <w:rPr>
      <w:rFonts w:ascii="Arial" w:hAnsi="Arial" w:cs="Arial"/>
      <w:color w:val="FF0000"/>
      <w:kern w:val="0"/>
      <w:sz w:val="22"/>
    </w:rPr>
  </w:style>
  <w:style w:type="paragraph" w:customStyle="1" w:styleId="2475">
    <w:name w:val="样式 样式 标题 1 + 段前: 0.5 行 + 段前: 0.5 行"/>
    <w:basedOn w:val="1"/>
    <w:next w:val="1"/>
    <w:qFormat/>
    <w:uiPriority w:val="0"/>
    <w:pPr>
      <w:keepNext/>
      <w:keepLines/>
      <w:widowControl/>
      <w:numPr>
        <w:ilvl w:val="3"/>
        <w:numId w:val="126"/>
      </w:numPr>
      <w:pBdr>
        <w:top w:val="single" w:color="FFFFFF" w:sz="48" w:space="3"/>
        <w:left w:val="single" w:color="FFFFFF" w:sz="6" w:space="3"/>
        <w:bottom w:val="single" w:color="FFFFFF" w:sz="6" w:space="3"/>
      </w:pBdr>
      <w:spacing w:beforeLines="50" w:after="120" w:line="360" w:lineRule="auto"/>
      <w:ind w:firstLine="200" w:firstLineChars="200"/>
      <w:jc w:val="left"/>
      <w:outlineLvl w:val="3"/>
    </w:pPr>
    <w:rPr>
      <w:rFonts w:ascii="Arial Black" w:hAnsi="Arial Black" w:cs="宋体"/>
      <w:spacing w:val="-10"/>
      <w:kern w:val="20"/>
      <w:position w:val="8"/>
      <w:sz w:val="28"/>
      <w:lang w:eastAsia="en-US"/>
    </w:rPr>
  </w:style>
  <w:style w:type="paragraph" w:customStyle="1" w:styleId="2476">
    <w:name w:val="样式 样式 样式 标题 2 + 段前: 0.5 行1 + 段前: 0.5 行 段后: 0.5 行1 + 段前: 0.5 行 段..."/>
    <w:basedOn w:val="1"/>
    <w:qFormat/>
    <w:uiPriority w:val="0"/>
    <w:pPr>
      <w:keepNext/>
      <w:keepLines/>
      <w:widowControl/>
      <w:tabs>
        <w:tab w:val="left" w:pos="1500"/>
      </w:tabs>
      <w:spacing w:beforeLines="50" w:afterLines="50" w:line="480" w:lineRule="exact"/>
      <w:ind w:left="1500" w:hanging="420" w:firstLineChars="200"/>
      <w:jc w:val="left"/>
      <w:outlineLvl w:val="1"/>
    </w:pPr>
    <w:rPr>
      <w:rFonts w:ascii="Arial" w:hAnsi="Arial" w:cs="宋体"/>
      <w:b/>
      <w:bCs/>
      <w:spacing w:val="-5"/>
      <w:kern w:val="0"/>
      <w:sz w:val="28"/>
      <w:lang w:eastAsia="en-US"/>
    </w:rPr>
  </w:style>
  <w:style w:type="paragraph" w:customStyle="1" w:styleId="2477">
    <w:name w:val="样式 标题 4H4bulletblbbPIM 4h4(Small Appendix)付标题l4sect 1...."/>
    <w:basedOn w:val="6"/>
    <w:qFormat/>
    <w:uiPriority w:val="0"/>
    <w:pPr>
      <w:widowControl/>
      <w:tabs>
        <w:tab w:val="left" w:pos="1134"/>
        <w:tab w:val="left" w:pos="1843"/>
        <w:tab w:val="left" w:pos="2160"/>
      </w:tabs>
      <w:adjustRightInd w:val="0"/>
      <w:spacing w:before="120" w:after="120" w:line="360" w:lineRule="auto"/>
      <w:ind w:left="2160" w:hanging="420"/>
      <w:jc w:val="left"/>
    </w:pPr>
    <w:rPr>
      <w:rFonts w:ascii="Times New Roman" w:hAnsi="Times New Roman"/>
      <w:b w:val="0"/>
      <w:bCs w:val="0"/>
      <w:szCs w:val="20"/>
    </w:rPr>
  </w:style>
  <w:style w:type="paragraph" w:customStyle="1" w:styleId="2478">
    <w:name w:val="pit正文"/>
    <w:basedOn w:val="1"/>
    <w:qFormat/>
    <w:uiPriority w:val="0"/>
    <w:pPr>
      <w:widowControl/>
      <w:spacing w:line="400" w:lineRule="exact"/>
      <w:ind w:firstLine="480" w:firstLineChars="200"/>
      <w:jc w:val="left"/>
    </w:pPr>
    <w:rPr>
      <w:rFonts w:ascii="宋体" w:hAnsi="宋体" w:cs="宋体"/>
      <w:spacing w:val="20"/>
      <w:kern w:val="0"/>
      <w:sz w:val="24"/>
    </w:rPr>
  </w:style>
  <w:style w:type="paragraph" w:customStyle="1" w:styleId="2479">
    <w:name w:val="标准段落正文"/>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480">
    <w:name w:val="项目列表"/>
    <w:basedOn w:val="216"/>
    <w:next w:val="87"/>
    <w:qFormat/>
    <w:uiPriority w:val="0"/>
    <w:pPr>
      <w:ind w:firstLine="480" w:firstLineChars="200"/>
    </w:pPr>
    <w:rPr>
      <w:szCs w:val="24"/>
    </w:rPr>
  </w:style>
  <w:style w:type="paragraph" w:customStyle="1" w:styleId="2481">
    <w:name w:val="1 Char2"/>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482">
    <w:name w:val="默认段落字体 Para Char Char Char Char Char Char Char Char Char Char Char Char Char Char Char"/>
    <w:basedOn w:val="28"/>
    <w:qFormat/>
    <w:uiPriority w:val="0"/>
    <w:pPr>
      <w:widowControl/>
      <w:shd w:val="clear" w:color="auto" w:fill="000080"/>
      <w:spacing w:line="480" w:lineRule="exact"/>
      <w:ind w:firstLine="480" w:firstLineChars="200"/>
      <w:jc w:val="left"/>
    </w:pPr>
    <w:rPr>
      <w:rFonts w:hAnsi="宋体" w:cs="宋体"/>
      <w:kern w:val="0"/>
      <w:sz w:val="24"/>
      <w:szCs w:val="24"/>
    </w:rPr>
  </w:style>
  <w:style w:type="paragraph" w:customStyle="1" w:styleId="2483">
    <w:name w:val="正文条目"/>
    <w:basedOn w:val="1"/>
    <w:qFormat/>
    <w:uiPriority w:val="0"/>
    <w:pPr>
      <w:widowControl/>
      <w:pBdr>
        <w:bottom w:val="single" w:color="auto" w:sz="4" w:space="1"/>
      </w:pBdr>
      <w:spacing w:beforeLines="20" w:afterLines="20" w:line="312" w:lineRule="auto"/>
      <w:ind w:firstLine="480" w:firstLineChars="200"/>
      <w:jc w:val="left"/>
    </w:pPr>
    <w:rPr>
      <w:rFonts w:ascii="宋体" w:hAnsi="宋体" w:cs="宋体"/>
      <w:b/>
      <w:bCs/>
      <w:kern w:val="0"/>
      <w:sz w:val="24"/>
      <w:szCs w:val="24"/>
    </w:rPr>
  </w:style>
  <w:style w:type="paragraph" w:customStyle="1" w:styleId="2484">
    <w:name w:val="Normal Indental Char Char Char Char Char Char"/>
    <w:basedOn w:val="1"/>
    <w:qFormat/>
    <w:uiPriority w:val="0"/>
    <w:pPr>
      <w:widowControl/>
      <w:overflowPunct w:val="0"/>
      <w:autoSpaceDE w:val="0"/>
      <w:autoSpaceDN w:val="0"/>
      <w:adjustRightInd w:val="0"/>
      <w:spacing w:after="240" w:line="360" w:lineRule="auto"/>
      <w:ind w:firstLine="520" w:firstLineChars="200"/>
      <w:jc w:val="left"/>
    </w:pPr>
    <w:rPr>
      <w:rFonts w:ascii="Arial Narrow" w:hAnsi="Arial Narrow" w:eastAsia="楷体_GB2312" w:cs="宋体"/>
      <w:spacing w:val="10"/>
      <w:kern w:val="0"/>
      <w:sz w:val="24"/>
    </w:rPr>
  </w:style>
  <w:style w:type="paragraph" w:customStyle="1" w:styleId="2485">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2486">
    <w:name w:val="Item Step"/>
    <w:qFormat/>
    <w:uiPriority w:val="0"/>
    <w:pPr>
      <w:tabs>
        <w:tab w:val="left" w:pos="1644"/>
      </w:tabs>
      <w:spacing w:line="300" w:lineRule="auto"/>
      <w:ind w:left="1644" w:hanging="510"/>
      <w:outlineLvl w:val="4"/>
    </w:pPr>
    <w:rPr>
      <w:rFonts w:ascii="Arial" w:hAnsi="Arial" w:eastAsia="宋体" w:cs="Arial"/>
      <w:sz w:val="21"/>
      <w:szCs w:val="21"/>
      <w:lang w:val="en-US" w:eastAsia="zh-CN" w:bidi="ar-SA"/>
    </w:rPr>
  </w:style>
  <w:style w:type="paragraph" w:customStyle="1" w:styleId="2487">
    <w:name w:val="Char Char Char Char Char Char Char Char Char Char Char Char Char1"/>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2488">
    <w:name w:val="Char Char Char Char Char Char1 Char Char Char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2489">
    <w:name w:val="Content1 Char Char"/>
    <w:link w:val="2490"/>
    <w:qFormat/>
    <w:locked/>
    <w:uiPriority w:val="0"/>
    <w:rPr>
      <w:rFonts w:ascii="宋体" w:hAnsi="宋体" w:cs="宋体"/>
      <w:sz w:val="22"/>
      <w:lang w:val="en-GB"/>
    </w:rPr>
  </w:style>
  <w:style w:type="paragraph" w:customStyle="1" w:styleId="2490">
    <w:name w:val="Content1 Char"/>
    <w:basedOn w:val="1"/>
    <w:link w:val="2489"/>
    <w:qFormat/>
    <w:uiPriority w:val="0"/>
    <w:pPr>
      <w:widowControl/>
      <w:snapToGrid w:val="0"/>
      <w:spacing w:before="120" w:line="400" w:lineRule="exact"/>
      <w:ind w:right="-317" w:firstLine="432" w:firstLineChars="200"/>
      <w:jc w:val="left"/>
    </w:pPr>
    <w:rPr>
      <w:rFonts w:ascii="宋体" w:hAnsi="宋体" w:cs="宋体"/>
      <w:kern w:val="0"/>
      <w:sz w:val="22"/>
      <w:lang w:val="en-GB"/>
    </w:rPr>
  </w:style>
  <w:style w:type="paragraph" w:customStyle="1" w:styleId="2491">
    <w:name w:val="Style Heading 5 + (Asian) 宋体"/>
    <w:basedOn w:val="9"/>
    <w:qFormat/>
    <w:uiPriority w:val="0"/>
    <w:pPr>
      <w:keepLines w:val="0"/>
      <w:tabs>
        <w:tab w:val="left" w:pos="652"/>
        <w:tab w:val="left" w:pos="1984"/>
        <w:tab w:val="left" w:pos="2551"/>
      </w:tabs>
      <w:spacing w:before="100" w:beforeAutospacing="1" w:after="100" w:afterAutospacing="1"/>
      <w:ind w:left="652" w:right="-215" w:hanging="425"/>
    </w:pPr>
    <w:rPr>
      <w:rFonts w:ascii="Arial" w:hAnsi="Arial" w:eastAsiaTheme="minorEastAsia" w:cstheme="minorBidi"/>
      <w:i/>
      <w:color w:val="000000"/>
      <w:kern w:val="2"/>
      <w:szCs w:val="20"/>
      <w:lang w:eastAsia="en-US"/>
    </w:rPr>
  </w:style>
  <w:style w:type="paragraph" w:customStyle="1" w:styleId="2492">
    <w:name w:val="Bullet 3"/>
    <w:next w:val="36"/>
    <w:qFormat/>
    <w:uiPriority w:val="0"/>
    <w:pPr>
      <w:tabs>
        <w:tab w:val="left" w:pos="360"/>
      </w:tabs>
      <w:spacing w:after="240"/>
      <w:ind w:left="360" w:hanging="360"/>
      <w:jc w:val="both"/>
    </w:pPr>
    <w:rPr>
      <w:rFonts w:ascii="Times New Roman" w:hAnsi="Times New Roman" w:eastAsia="宋体" w:cs="Times New Roman"/>
      <w:color w:val="000000"/>
      <w:sz w:val="24"/>
      <w:lang w:val="en-US" w:eastAsia="en-US" w:bidi="ar-SA"/>
    </w:rPr>
  </w:style>
  <w:style w:type="paragraph" w:customStyle="1" w:styleId="2493">
    <w:name w:val="picturelarge"/>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494">
    <w:name w:val="BP body text"/>
    <w:basedOn w:val="1"/>
    <w:qFormat/>
    <w:uiPriority w:val="0"/>
    <w:pPr>
      <w:widowControl/>
      <w:spacing w:before="240" w:after="240" w:line="360" w:lineRule="auto"/>
      <w:ind w:right="284" w:firstLine="454" w:firstLineChars="200"/>
      <w:jc w:val="left"/>
    </w:pPr>
    <w:rPr>
      <w:rFonts w:ascii="Arial" w:hAnsi="Arial" w:cs="Arial"/>
      <w:kern w:val="0"/>
      <w:sz w:val="22"/>
      <w:szCs w:val="24"/>
    </w:rPr>
  </w:style>
  <w:style w:type="paragraph" w:customStyle="1" w:styleId="2495">
    <w:name w:val="HFIndent1Bullet"/>
    <w:basedOn w:val="1"/>
    <w:qFormat/>
    <w:uiPriority w:val="0"/>
    <w:pPr>
      <w:widowControl/>
      <w:numPr>
        <w:ilvl w:val="0"/>
        <w:numId w:val="127"/>
      </w:numPr>
      <w:spacing w:line="480" w:lineRule="exact"/>
      <w:ind w:firstLine="200" w:firstLineChars="200"/>
      <w:jc w:val="left"/>
    </w:pPr>
    <w:rPr>
      <w:rFonts w:ascii="Arial" w:hAnsi="Arial" w:cs="宋体"/>
      <w:kern w:val="0"/>
      <w:sz w:val="20"/>
      <w:lang w:eastAsia="en-US"/>
    </w:rPr>
  </w:style>
  <w:style w:type="paragraph" w:customStyle="1" w:styleId="2496">
    <w:name w:val="HFTableBullet"/>
    <w:basedOn w:val="1"/>
    <w:qFormat/>
    <w:uiPriority w:val="0"/>
    <w:pPr>
      <w:widowControl/>
      <w:numPr>
        <w:ilvl w:val="0"/>
        <w:numId w:val="128"/>
      </w:numPr>
      <w:tabs>
        <w:tab w:val="left" w:pos="162"/>
      </w:tabs>
      <w:spacing w:line="480" w:lineRule="exact"/>
      <w:ind w:left="162" w:hanging="180" w:firstLineChars="200"/>
      <w:jc w:val="left"/>
    </w:pPr>
    <w:rPr>
      <w:rFonts w:ascii="Arial" w:hAnsi="Arial" w:cs="宋体"/>
      <w:kern w:val="0"/>
      <w:sz w:val="20"/>
      <w:lang w:eastAsia="en-US"/>
    </w:rPr>
  </w:style>
  <w:style w:type="paragraph" w:customStyle="1" w:styleId="2497">
    <w:name w:val="HFAppendixHeading1"/>
    <w:basedOn w:val="3"/>
    <w:qFormat/>
    <w:uiPriority w:val="0"/>
    <w:pPr>
      <w:widowControl/>
      <w:spacing w:beforeLines="50" w:afterLines="50" w:line="480" w:lineRule="auto"/>
      <w:jc w:val="left"/>
    </w:pPr>
    <w:rPr>
      <w:rFonts w:ascii="Verdana" w:hAnsi="宋体" w:cs="宋体"/>
      <w:b/>
      <w:color w:val="000000"/>
      <w:kern w:val="0"/>
      <w:sz w:val="21"/>
      <w:szCs w:val="21"/>
    </w:rPr>
  </w:style>
  <w:style w:type="paragraph" w:customStyle="1" w:styleId="2498">
    <w:name w:val="HFAppendixHeading2"/>
    <w:basedOn w:val="4"/>
    <w:qFormat/>
    <w:uiPriority w:val="0"/>
    <w:pPr>
      <w:keepNext w:val="0"/>
      <w:keepLines w:val="0"/>
      <w:widowControl/>
      <w:tabs>
        <w:tab w:val="left" w:pos="0"/>
      </w:tabs>
      <w:spacing w:before="480" w:after="480" w:line="360" w:lineRule="auto"/>
      <w:jc w:val="left"/>
    </w:pPr>
    <w:rPr>
      <w:rFonts w:ascii="宋体" w:hAnsi="宋体" w:eastAsia="宋体" w:cs="宋体"/>
      <w:bCs w:val="0"/>
      <w:color w:val="000000"/>
      <w:kern w:val="0"/>
      <w:sz w:val="36"/>
      <w:szCs w:val="20"/>
    </w:rPr>
  </w:style>
  <w:style w:type="paragraph" w:customStyle="1" w:styleId="2499">
    <w:name w:val="disclaimer"/>
    <w:basedOn w:val="1"/>
    <w:qFormat/>
    <w:uiPriority w:val="0"/>
    <w:pPr>
      <w:widowControl/>
      <w:pBdr>
        <w:top w:val="single" w:color="auto" w:sz="2" w:space="6"/>
        <w:left w:val="single" w:color="auto" w:sz="2" w:space="6"/>
        <w:bottom w:val="single" w:color="auto" w:sz="2" w:space="6"/>
        <w:right w:val="single" w:color="auto" w:sz="2" w:space="6"/>
      </w:pBdr>
      <w:spacing w:before="120" w:line="480" w:lineRule="exact"/>
      <w:ind w:firstLine="480" w:firstLineChars="200"/>
      <w:jc w:val="left"/>
    </w:pPr>
    <w:rPr>
      <w:rFonts w:ascii="Palatino" w:hAnsi="Palatino" w:cs="宋体"/>
      <w:i/>
      <w:kern w:val="0"/>
      <w:sz w:val="20"/>
      <w:lang w:eastAsia="en-US"/>
    </w:rPr>
  </w:style>
  <w:style w:type="paragraph" w:customStyle="1" w:styleId="2500">
    <w:name w:val="table text"/>
    <w:basedOn w:val="1"/>
    <w:qFormat/>
    <w:uiPriority w:val="0"/>
    <w:pPr>
      <w:widowControl/>
      <w:spacing w:before="60" w:line="480" w:lineRule="exact"/>
      <w:ind w:firstLine="480" w:firstLineChars="200"/>
      <w:jc w:val="left"/>
    </w:pPr>
    <w:rPr>
      <w:rFonts w:ascii="Arial" w:hAnsi="Arial" w:cs="宋体"/>
      <w:kern w:val="0"/>
      <w:sz w:val="18"/>
      <w:lang w:eastAsia="en-US"/>
    </w:rPr>
  </w:style>
  <w:style w:type="paragraph" w:customStyle="1" w:styleId="2501">
    <w:name w:val="first column"/>
    <w:basedOn w:val="1"/>
    <w:qFormat/>
    <w:uiPriority w:val="0"/>
    <w:pPr>
      <w:widowControl/>
      <w:spacing w:before="60" w:after="60" w:line="480" w:lineRule="exact"/>
      <w:ind w:firstLine="480" w:firstLineChars="200"/>
      <w:jc w:val="left"/>
    </w:pPr>
    <w:rPr>
      <w:rFonts w:ascii="Arial" w:hAnsi="Arial" w:cs="宋体"/>
      <w:b/>
      <w:kern w:val="0"/>
      <w:sz w:val="18"/>
      <w:lang w:eastAsia="en-US"/>
    </w:rPr>
  </w:style>
  <w:style w:type="paragraph" w:customStyle="1" w:styleId="2502">
    <w:name w:val="HFIndent1"/>
    <w:basedOn w:val="1"/>
    <w:qFormat/>
    <w:uiPriority w:val="0"/>
    <w:pPr>
      <w:widowControl/>
      <w:spacing w:line="480" w:lineRule="exact"/>
      <w:ind w:left="360" w:firstLine="480" w:firstLineChars="200"/>
      <w:jc w:val="left"/>
    </w:pPr>
    <w:rPr>
      <w:rFonts w:ascii="Arial" w:hAnsi="Arial" w:cs="宋体"/>
      <w:kern w:val="0"/>
      <w:sz w:val="20"/>
      <w:lang w:eastAsia="en-US"/>
    </w:rPr>
  </w:style>
  <w:style w:type="paragraph" w:customStyle="1" w:styleId="2503">
    <w:name w:val="Body"/>
    <w:qFormat/>
    <w:uiPriority w:val="0"/>
    <w:pPr>
      <w:spacing w:before="200"/>
      <w:jc w:val="both"/>
    </w:pPr>
    <w:rPr>
      <w:rFonts w:ascii="Palatino" w:hAnsi="Palatino" w:eastAsia="宋体" w:cs="Times New Roman"/>
      <w:sz w:val="24"/>
      <w:lang w:val="en-US" w:eastAsia="en-US" w:bidi="ar-SA"/>
    </w:rPr>
  </w:style>
  <w:style w:type="paragraph" w:customStyle="1" w:styleId="2504">
    <w:name w:val="client signature"/>
    <w:basedOn w:val="1"/>
    <w:qFormat/>
    <w:uiPriority w:val="0"/>
    <w:pPr>
      <w:widowControl/>
      <w:tabs>
        <w:tab w:val="left" w:pos="5040"/>
      </w:tabs>
      <w:spacing w:before="120" w:line="480" w:lineRule="exact"/>
      <w:ind w:firstLine="480" w:firstLineChars="200"/>
      <w:jc w:val="left"/>
    </w:pPr>
    <w:rPr>
      <w:rFonts w:ascii="Palatino" w:hAnsi="Palatino" w:cs="宋体"/>
      <w:kern w:val="0"/>
      <w:sz w:val="20"/>
      <w:lang w:eastAsia="en-US"/>
    </w:rPr>
  </w:style>
  <w:style w:type="paragraph" w:customStyle="1" w:styleId="2505">
    <w:name w:val="DocDistribution"/>
    <w:basedOn w:val="1"/>
    <w:qFormat/>
    <w:uiPriority w:val="0"/>
    <w:pPr>
      <w:widowControl/>
      <w:spacing w:before="120" w:line="480" w:lineRule="exact"/>
      <w:ind w:firstLine="480" w:firstLineChars="200"/>
      <w:jc w:val="left"/>
    </w:pPr>
    <w:rPr>
      <w:rFonts w:ascii="宋体" w:hAnsi="宋体" w:cs="宋体"/>
      <w:kern w:val="0"/>
      <w:sz w:val="24"/>
      <w:lang w:val="en-GB" w:eastAsia="en-US"/>
    </w:rPr>
  </w:style>
  <w:style w:type="paragraph" w:customStyle="1" w:styleId="2506">
    <w:name w:val="Bulllist"/>
    <w:basedOn w:val="1"/>
    <w:qFormat/>
    <w:uiPriority w:val="0"/>
    <w:pPr>
      <w:widowControl/>
      <w:spacing w:before="120" w:line="480" w:lineRule="exact"/>
      <w:ind w:left="360" w:hanging="360" w:firstLineChars="200"/>
      <w:jc w:val="left"/>
    </w:pPr>
    <w:rPr>
      <w:rFonts w:ascii="宋体" w:hAnsi="宋体" w:cs="宋体"/>
      <w:kern w:val="0"/>
      <w:sz w:val="24"/>
      <w:lang w:eastAsia="en-US"/>
    </w:rPr>
  </w:style>
  <w:style w:type="paragraph" w:customStyle="1" w:styleId="2507">
    <w:name w:val="Picture"/>
    <w:basedOn w:val="1"/>
    <w:next w:val="24"/>
    <w:qFormat/>
    <w:uiPriority w:val="0"/>
    <w:pPr>
      <w:keepNext/>
      <w:widowControl/>
      <w:spacing w:before="120" w:line="480" w:lineRule="exact"/>
      <w:ind w:firstLine="480" w:firstLineChars="200"/>
      <w:jc w:val="left"/>
    </w:pPr>
    <w:rPr>
      <w:rFonts w:ascii="宋体" w:hAnsi="宋体" w:cs="宋体"/>
      <w:kern w:val="0"/>
      <w:sz w:val="24"/>
      <w:lang w:val="en-GB" w:eastAsia="en-US"/>
    </w:rPr>
  </w:style>
  <w:style w:type="paragraph" w:customStyle="1" w:styleId="2508">
    <w:name w:val="Preface Text"/>
    <w:basedOn w:val="1"/>
    <w:qFormat/>
    <w:uiPriority w:val="0"/>
    <w:pPr>
      <w:widowControl/>
      <w:spacing w:line="480" w:lineRule="exact"/>
      <w:ind w:firstLine="480" w:firstLineChars="200"/>
      <w:jc w:val="left"/>
    </w:pPr>
    <w:rPr>
      <w:rFonts w:ascii="Helv" w:hAnsi="Helv" w:cs="宋体"/>
      <w:bCs/>
      <w:kern w:val="0"/>
      <w:sz w:val="20"/>
      <w:lang w:eastAsia="en-US"/>
    </w:rPr>
  </w:style>
  <w:style w:type="paragraph" w:customStyle="1" w:styleId="2509">
    <w:name w:val="PageTitle"/>
    <w:basedOn w:val="1"/>
    <w:qFormat/>
    <w:uiPriority w:val="0"/>
    <w:pPr>
      <w:widowControl/>
      <w:spacing w:line="480" w:lineRule="exact"/>
      <w:ind w:firstLine="480" w:firstLineChars="200"/>
      <w:jc w:val="center"/>
    </w:pPr>
    <w:rPr>
      <w:rFonts w:ascii="宋体" w:hAnsi="宋体" w:cs="宋体"/>
      <w:b/>
      <w:bCs/>
      <w:color w:val="000000"/>
      <w:kern w:val="0"/>
      <w:sz w:val="32"/>
      <w:lang w:eastAsia="en-US"/>
    </w:rPr>
  </w:style>
  <w:style w:type="paragraph" w:customStyle="1" w:styleId="2510">
    <w:name w:val="Level 1 - Body Text"/>
    <w:basedOn w:val="1"/>
    <w:qFormat/>
    <w:uiPriority w:val="0"/>
    <w:pPr>
      <w:widowControl/>
      <w:spacing w:before="120" w:after="120" w:line="480" w:lineRule="exact"/>
      <w:ind w:firstLine="480" w:firstLineChars="200"/>
      <w:jc w:val="left"/>
    </w:pPr>
    <w:rPr>
      <w:rFonts w:ascii="Garamond" w:hAnsi="Garamond" w:cs="宋体"/>
      <w:bCs/>
      <w:color w:val="000000"/>
      <w:kern w:val="0"/>
      <w:sz w:val="24"/>
      <w:lang w:eastAsia="en-US"/>
    </w:rPr>
  </w:style>
  <w:style w:type="paragraph" w:customStyle="1" w:styleId="2511">
    <w:name w:val="Bullet L1"/>
    <w:basedOn w:val="1"/>
    <w:qFormat/>
    <w:uiPriority w:val="0"/>
    <w:pPr>
      <w:widowControl/>
      <w:numPr>
        <w:ilvl w:val="0"/>
        <w:numId w:val="129"/>
      </w:numPr>
      <w:spacing w:line="480" w:lineRule="exact"/>
      <w:ind w:firstLine="200" w:firstLineChars="200"/>
      <w:jc w:val="left"/>
    </w:pPr>
    <w:rPr>
      <w:rFonts w:ascii="Arial" w:hAnsi="Arial" w:cs="宋体"/>
      <w:kern w:val="0"/>
      <w:sz w:val="20"/>
      <w:szCs w:val="24"/>
      <w:lang w:eastAsia="en-US"/>
    </w:rPr>
  </w:style>
  <w:style w:type="paragraph" w:customStyle="1" w:styleId="2512">
    <w:name w:val="Criteria Body Bullets"/>
    <w:basedOn w:val="36"/>
    <w:qFormat/>
    <w:uiPriority w:val="0"/>
    <w:pPr>
      <w:widowControl/>
      <w:spacing w:after="0" w:line="480" w:lineRule="exact"/>
      <w:ind w:left="1800" w:hanging="1440" w:firstLineChars="200"/>
      <w:jc w:val="left"/>
    </w:pPr>
    <w:rPr>
      <w:rFonts w:ascii="宋体" w:hAnsi="宋体" w:cs="宋体"/>
      <w:kern w:val="0"/>
      <w:sz w:val="20"/>
      <w:lang w:eastAsia="en-US"/>
    </w:rPr>
  </w:style>
  <w:style w:type="paragraph" w:customStyle="1" w:styleId="2513">
    <w:name w:val="BP bullet2"/>
    <w:basedOn w:val="1"/>
    <w:qFormat/>
    <w:uiPriority w:val="0"/>
    <w:pPr>
      <w:widowControl/>
      <w:numPr>
        <w:ilvl w:val="0"/>
        <w:numId w:val="130"/>
      </w:numPr>
      <w:tabs>
        <w:tab w:val="left" w:pos="1440"/>
      </w:tabs>
      <w:spacing w:before="120" w:after="120" w:line="360" w:lineRule="auto"/>
      <w:ind w:left="1440" w:hanging="363" w:firstLineChars="200"/>
      <w:jc w:val="left"/>
    </w:pPr>
    <w:rPr>
      <w:rFonts w:ascii="Arial" w:hAnsi="Arial" w:cs="Arial"/>
      <w:kern w:val="0"/>
      <w:sz w:val="22"/>
    </w:rPr>
  </w:style>
  <w:style w:type="paragraph" w:customStyle="1" w:styleId="2514">
    <w:name w:val="KP Table Heading"/>
    <w:basedOn w:val="1"/>
    <w:qFormat/>
    <w:uiPriority w:val="0"/>
    <w:pPr>
      <w:widowControl/>
      <w:shd w:val="clear" w:color="auto" w:fill="CCCCCC"/>
      <w:spacing w:line="480" w:lineRule="exact"/>
      <w:ind w:firstLine="480" w:firstLineChars="200"/>
      <w:jc w:val="center"/>
    </w:pPr>
    <w:rPr>
      <w:rFonts w:ascii="宋体" w:hAnsi="宋体" w:cs="Arial Unicode MS"/>
      <w:b/>
      <w:bCs/>
      <w:color w:val="000000"/>
      <w:kern w:val="0"/>
      <w:sz w:val="22"/>
    </w:rPr>
  </w:style>
  <w:style w:type="paragraph" w:customStyle="1" w:styleId="2515">
    <w:name w:val="BP Table Text"/>
    <w:basedOn w:val="396"/>
    <w:qFormat/>
    <w:uiPriority w:val="0"/>
    <w:pPr>
      <w:tabs>
        <w:tab w:val="left" w:pos="720"/>
        <w:tab w:val="clear" w:pos="0"/>
      </w:tabs>
      <w:overflowPunct/>
      <w:autoSpaceDE/>
      <w:autoSpaceDN/>
      <w:adjustRightInd/>
      <w:spacing w:before="60" w:after="60" w:line="360" w:lineRule="auto"/>
      <w:ind w:firstLine="480" w:firstLineChars="200"/>
    </w:pPr>
    <w:rPr>
      <w:rFonts w:ascii="Arial" w:hAnsi="Arial" w:eastAsia="宋体" w:cs="Arial"/>
      <w:sz w:val="22"/>
      <w:lang w:eastAsia="zh-CN"/>
    </w:rPr>
  </w:style>
  <w:style w:type="paragraph" w:customStyle="1" w:styleId="2516">
    <w:name w:val="BP Table/Graph Title"/>
    <w:basedOn w:val="1"/>
    <w:qFormat/>
    <w:uiPriority w:val="0"/>
    <w:pPr>
      <w:widowControl/>
      <w:spacing w:before="60" w:after="60" w:line="360" w:lineRule="auto"/>
      <w:ind w:firstLine="480" w:firstLineChars="200"/>
      <w:jc w:val="center"/>
    </w:pPr>
    <w:rPr>
      <w:rFonts w:ascii="Arial" w:hAnsi="Arial" w:cs="Arial"/>
      <w:b/>
      <w:kern w:val="0"/>
      <w:sz w:val="22"/>
      <w:szCs w:val="24"/>
    </w:rPr>
  </w:style>
  <w:style w:type="paragraph" w:customStyle="1" w:styleId="2517">
    <w:name w:val="BP number1"/>
    <w:basedOn w:val="1"/>
    <w:qFormat/>
    <w:uiPriority w:val="0"/>
    <w:pPr>
      <w:widowControl/>
      <w:numPr>
        <w:ilvl w:val="0"/>
        <w:numId w:val="131"/>
      </w:numPr>
      <w:spacing w:before="120" w:after="120" w:line="360" w:lineRule="auto"/>
      <w:ind w:left="1531" w:hanging="357" w:firstLineChars="200"/>
      <w:jc w:val="left"/>
    </w:pPr>
    <w:rPr>
      <w:rFonts w:ascii="Arial" w:hAnsi="Arial" w:cs="Arial"/>
      <w:kern w:val="0"/>
      <w:sz w:val="22"/>
      <w:szCs w:val="24"/>
    </w:rPr>
  </w:style>
  <w:style w:type="paragraph" w:customStyle="1" w:styleId="2518">
    <w:name w:val="BP bullet1(number)"/>
    <w:basedOn w:val="1"/>
    <w:qFormat/>
    <w:uiPriority w:val="0"/>
    <w:pPr>
      <w:widowControl/>
      <w:numPr>
        <w:ilvl w:val="0"/>
        <w:numId w:val="132"/>
      </w:numPr>
      <w:tabs>
        <w:tab w:val="left" w:pos="924"/>
      </w:tabs>
      <w:spacing w:line="480" w:lineRule="exact"/>
      <w:ind w:left="924" w:hanging="434" w:firstLineChars="200"/>
      <w:jc w:val="left"/>
    </w:pPr>
    <w:rPr>
      <w:rFonts w:ascii="Arial" w:hAnsi="Arial" w:cs="宋体"/>
      <w:kern w:val="0"/>
      <w:sz w:val="22"/>
      <w:szCs w:val="24"/>
      <w:lang w:eastAsia="en-US"/>
    </w:rPr>
  </w:style>
  <w:style w:type="paragraph" w:customStyle="1" w:styleId="2519">
    <w:name w:val="*Cover Page Info"/>
    <w:basedOn w:val="1"/>
    <w:qFormat/>
    <w:uiPriority w:val="0"/>
    <w:pPr>
      <w:widowControl/>
      <w:spacing w:after="120" w:line="280" w:lineRule="exact"/>
      <w:ind w:firstLine="480" w:firstLineChars="200"/>
      <w:jc w:val="center"/>
    </w:pPr>
    <w:rPr>
      <w:rFonts w:ascii="Arial" w:hAnsi="Arial" w:eastAsia="华文楷体" w:cs="宋体"/>
      <w:b/>
      <w:caps/>
      <w:kern w:val="0"/>
      <w:sz w:val="36"/>
      <w:lang w:eastAsia="en-US"/>
    </w:rPr>
  </w:style>
  <w:style w:type="paragraph" w:customStyle="1" w:styleId="2520">
    <w:name w:val="huaxia bullet 3"/>
    <w:basedOn w:val="1"/>
    <w:qFormat/>
    <w:uiPriority w:val="0"/>
    <w:pPr>
      <w:widowControl/>
      <w:spacing w:before="60" w:after="60" w:line="360" w:lineRule="auto"/>
      <w:ind w:firstLine="480" w:firstLineChars="200"/>
      <w:jc w:val="left"/>
    </w:pPr>
    <w:rPr>
      <w:rFonts w:ascii="宋体" w:hAnsi="宋体" w:cs="宋体"/>
      <w:kern w:val="0"/>
      <w:sz w:val="24"/>
      <w:szCs w:val="24"/>
    </w:rPr>
  </w:style>
  <w:style w:type="paragraph" w:customStyle="1" w:styleId="2521">
    <w:name w:val="Char Char Char Char Char Char Char Char Char Char Char Char Char Char"/>
    <w:basedOn w:val="1"/>
    <w:qFormat/>
    <w:uiPriority w:val="0"/>
    <w:pPr>
      <w:widowControl/>
      <w:spacing w:after="160" w:line="240" w:lineRule="exact"/>
      <w:ind w:left="720" w:firstLine="480" w:firstLineChars="200"/>
      <w:jc w:val="left"/>
    </w:pPr>
    <w:rPr>
      <w:rFonts w:ascii="Verdana" w:hAnsi="Verdana" w:eastAsia="华文楷体" w:cs="宋体"/>
      <w:kern w:val="0"/>
      <w:sz w:val="20"/>
      <w:lang w:eastAsia="en-US"/>
    </w:rPr>
  </w:style>
  <w:style w:type="paragraph" w:customStyle="1" w:styleId="2522">
    <w:name w:val="L标1"/>
    <w:basedOn w:val="1"/>
    <w:next w:val="1"/>
    <w:qFormat/>
    <w:uiPriority w:val="99"/>
    <w:pPr>
      <w:widowControl/>
      <w:spacing w:before="100" w:beforeAutospacing="1" w:line="360" w:lineRule="auto"/>
      <w:ind w:firstLine="480" w:firstLineChars="200"/>
      <w:jc w:val="left"/>
      <w:outlineLvl w:val="1"/>
    </w:pPr>
    <w:rPr>
      <w:rFonts w:ascii="宋体" w:hAnsi="宋体" w:cs="宋体"/>
      <w:b/>
      <w:kern w:val="0"/>
      <w:sz w:val="28"/>
      <w:szCs w:val="24"/>
    </w:rPr>
  </w:style>
  <w:style w:type="character" w:customStyle="1" w:styleId="2523">
    <w:name w:val="L标2 Char Char"/>
    <w:link w:val="2524"/>
    <w:qFormat/>
    <w:locked/>
    <w:uiPriority w:val="99"/>
    <w:rPr>
      <w:rFonts w:ascii="宋体" w:hAnsi="宋体" w:cs="宋体"/>
      <w:b/>
      <w:kern w:val="2"/>
      <w:sz w:val="24"/>
      <w:szCs w:val="24"/>
    </w:rPr>
  </w:style>
  <w:style w:type="paragraph" w:customStyle="1" w:styleId="2524">
    <w:name w:val="L标2"/>
    <w:basedOn w:val="1"/>
    <w:link w:val="2523"/>
    <w:qFormat/>
    <w:uiPriority w:val="99"/>
    <w:pPr>
      <w:widowControl/>
      <w:numPr>
        <w:ilvl w:val="2"/>
        <w:numId w:val="133"/>
      </w:numPr>
      <w:tabs>
        <w:tab w:val="left" w:pos="600"/>
      </w:tabs>
      <w:adjustRightInd w:val="0"/>
      <w:snapToGrid w:val="0"/>
      <w:spacing w:before="100" w:beforeAutospacing="1" w:line="300" w:lineRule="auto"/>
      <w:ind w:firstLine="200" w:firstLineChars="200"/>
      <w:jc w:val="left"/>
      <w:outlineLvl w:val="2"/>
    </w:pPr>
    <w:rPr>
      <w:rFonts w:ascii="宋体" w:hAnsi="宋体" w:cs="宋体"/>
      <w:b/>
      <w:sz w:val="24"/>
      <w:szCs w:val="24"/>
    </w:rPr>
  </w:style>
  <w:style w:type="paragraph" w:customStyle="1" w:styleId="2525">
    <w:name w:val="L标3"/>
    <w:basedOn w:val="1"/>
    <w:qFormat/>
    <w:uiPriority w:val="99"/>
    <w:pPr>
      <w:widowControl/>
      <w:tabs>
        <w:tab w:val="left" w:pos="4706"/>
      </w:tabs>
      <w:spacing w:before="100" w:beforeAutospacing="1" w:line="300" w:lineRule="auto"/>
      <w:ind w:firstLine="480" w:firstLineChars="200"/>
      <w:jc w:val="left"/>
      <w:outlineLvl w:val="3"/>
    </w:pPr>
    <w:rPr>
      <w:rFonts w:ascii="宋体" w:hAnsi="宋体" w:cs="宋体"/>
      <w:b/>
      <w:kern w:val="0"/>
      <w:sz w:val="24"/>
      <w:szCs w:val="24"/>
    </w:rPr>
  </w:style>
  <w:style w:type="paragraph" w:customStyle="1" w:styleId="2526">
    <w:name w:val="L标4"/>
    <w:basedOn w:val="1"/>
    <w:next w:val="2525"/>
    <w:qFormat/>
    <w:uiPriority w:val="99"/>
    <w:pPr>
      <w:widowControl/>
      <w:numPr>
        <w:ilvl w:val="4"/>
        <w:numId w:val="133"/>
      </w:numPr>
      <w:snapToGrid w:val="0"/>
      <w:spacing w:before="100" w:beforeAutospacing="1" w:line="300" w:lineRule="auto"/>
      <w:ind w:firstLine="200" w:firstLineChars="200"/>
      <w:jc w:val="left"/>
      <w:outlineLvl w:val="3"/>
    </w:pPr>
    <w:rPr>
      <w:rFonts w:ascii="宋体" w:hAnsi="宋体" w:cs="宋体"/>
      <w:b/>
      <w:kern w:val="0"/>
      <w:sz w:val="24"/>
      <w:szCs w:val="24"/>
    </w:rPr>
  </w:style>
  <w:style w:type="paragraph" w:customStyle="1" w:styleId="2527">
    <w:name w:val="标5"/>
    <w:basedOn w:val="1"/>
    <w:qFormat/>
    <w:uiPriority w:val="99"/>
    <w:pPr>
      <w:widowControl/>
      <w:spacing w:before="100" w:beforeAutospacing="1" w:line="300" w:lineRule="auto"/>
      <w:ind w:firstLine="480" w:firstLineChars="200"/>
      <w:jc w:val="left"/>
      <w:outlineLvl w:val="5"/>
    </w:pPr>
    <w:rPr>
      <w:rFonts w:ascii="宋体" w:hAnsi="宋体" w:cs="宋体"/>
      <w:b/>
      <w:kern w:val="0"/>
      <w:sz w:val="24"/>
      <w:szCs w:val="24"/>
    </w:rPr>
  </w:style>
  <w:style w:type="paragraph" w:customStyle="1" w:styleId="2528">
    <w:name w:val="横标"/>
    <w:basedOn w:val="1"/>
    <w:qFormat/>
    <w:uiPriority w:val="99"/>
    <w:pPr>
      <w:widowControl/>
      <w:spacing w:before="100" w:beforeAutospacing="1" w:after="100" w:afterAutospacing="1" w:line="360" w:lineRule="auto"/>
      <w:ind w:firstLine="480" w:firstLineChars="200"/>
      <w:jc w:val="left"/>
      <w:outlineLvl w:val="0"/>
    </w:pPr>
    <w:rPr>
      <w:rFonts w:ascii="宋体" w:hAnsi="宋体" w:cs="宋体"/>
      <w:b/>
      <w:kern w:val="0"/>
      <w:sz w:val="32"/>
      <w:szCs w:val="24"/>
    </w:rPr>
  </w:style>
  <w:style w:type="character" w:customStyle="1" w:styleId="2529">
    <w:name w:val="L正1 Char"/>
    <w:link w:val="2530"/>
    <w:qFormat/>
    <w:locked/>
    <w:uiPriority w:val="0"/>
    <w:rPr>
      <w:rFonts w:ascii="宋体" w:hAnsi="宋体" w:cs="宋体"/>
      <w:szCs w:val="24"/>
    </w:rPr>
  </w:style>
  <w:style w:type="paragraph" w:customStyle="1" w:styleId="2530">
    <w:name w:val="L正1"/>
    <w:basedOn w:val="1"/>
    <w:link w:val="2529"/>
    <w:qFormat/>
    <w:uiPriority w:val="0"/>
    <w:pPr>
      <w:widowControl/>
      <w:adjustRightInd w:val="0"/>
      <w:snapToGrid w:val="0"/>
      <w:spacing w:line="300" w:lineRule="auto"/>
      <w:ind w:firstLine="200" w:firstLineChars="200"/>
      <w:jc w:val="left"/>
    </w:pPr>
    <w:rPr>
      <w:rFonts w:ascii="宋体" w:hAnsi="宋体" w:cs="宋体"/>
      <w:kern w:val="0"/>
      <w:sz w:val="20"/>
      <w:szCs w:val="24"/>
    </w:rPr>
  </w:style>
  <w:style w:type="paragraph" w:customStyle="1" w:styleId="2531">
    <w:name w:val="默认段落字体 Para Char Char Char Char Char Char Char Char Char1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2532">
    <w:name w:val="样式 规范正文 + 首行缩进:  2 字符 Char"/>
    <w:link w:val="2533"/>
    <w:qFormat/>
    <w:locked/>
    <w:uiPriority w:val="0"/>
    <w:rPr>
      <w:rFonts w:ascii="宋体" w:hAnsi="宋体" w:cs="宋体"/>
      <w:sz w:val="24"/>
    </w:rPr>
  </w:style>
  <w:style w:type="paragraph" w:customStyle="1" w:styleId="2533">
    <w:name w:val="样式 规范正文 + 首行缩进:  2 字符"/>
    <w:basedOn w:val="1"/>
    <w:link w:val="2532"/>
    <w:qFormat/>
    <w:uiPriority w:val="0"/>
    <w:pPr>
      <w:widowControl/>
      <w:adjustRightInd w:val="0"/>
      <w:spacing w:line="360" w:lineRule="auto"/>
      <w:ind w:firstLine="480" w:firstLineChars="200"/>
      <w:jc w:val="left"/>
    </w:pPr>
    <w:rPr>
      <w:rFonts w:ascii="宋体" w:hAnsi="宋体" w:cs="宋体"/>
      <w:kern w:val="0"/>
      <w:sz w:val="24"/>
    </w:rPr>
  </w:style>
  <w:style w:type="character" w:customStyle="1" w:styleId="2534">
    <w:name w:val="样式 首行缩进:  2 字符4 Char"/>
    <w:link w:val="2535"/>
    <w:qFormat/>
    <w:locked/>
    <w:uiPriority w:val="0"/>
    <w:rPr>
      <w:rFonts w:ascii="宋体" w:hAnsi="宋体" w:cs="宋体"/>
      <w:sz w:val="24"/>
    </w:rPr>
  </w:style>
  <w:style w:type="paragraph" w:customStyle="1" w:styleId="2535">
    <w:name w:val="样式 首行缩进:  2 字符4"/>
    <w:basedOn w:val="1"/>
    <w:link w:val="2534"/>
    <w:qFormat/>
    <w:uiPriority w:val="0"/>
    <w:pPr>
      <w:widowControl/>
      <w:spacing w:line="360" w:lineRule="auto"/>
      <w:ind w:firstLine="480" w:firstLineChars="200"/>
      <w:jc w:val="left"/>
    </w:pPr>
    <w:rPr>
      <w:rFonts w:ascii="宋体" w:hAnsi="宋体" w:cs="宋体"/>
      <w:kern w:val="0"/>
      <w:sz w:val="24"/>
    </w:rPr>
  </w:style>
  <w:style w:type="character" w:customStyle="1" w:styleId="2536">
    <w:name w:val="序列2 Char"/>
    <w:link w:val="2537"/>
    <w:qFormat/>
    <w:locked/>
    <w:uiPriority w:val="0"/>
    <w:rPr>
      <w:rFonts w:ascii="宋体" w:hAnsi="宋体" w:cs="宋体"/>
      <w:kern w:val="2"/>
      <w:sz w:val="24"/>
    </w:rPr>
  </w:style>
  <w:style w:type="paragraph" w:customStyle="1" w:styleId="2537">
    <w:name w:val="序列2"/>
    <w:basedOn w:val="1"/>
    <w:link w:val="2536"/>
    <w:qFormat/>
    <w:uiPriority w:val="0"/>
    <w:pPr>
      <w:widowControl/>
      <w:numPr>
        <w:ilvl w:val="0"/>
        <w:numId w:val="134"/>
      </w:numPr>
      <w:tabs>
        <w:tab w:val="left" w:pos="960"/>
        <w:tab w:val="clear" w:pos="620"/>
      </w:tabs>
      <w:spacing w:line="360" w:lineRule="auto"/>
      <w:ind w:left="200" w:leftChars="200" w:hanging="200" w:hangingChars="200"/>
      <w:jc w:val="left"/>
    </w:pPr>
    <w:rPr>
      <w:rFonts w:ascii="宋体" w:hAnsi="宋体" w:cs="宋体"/>
      <w:sz w:val="24"/>
    </w:rPr>
  </w:style>
  <w:style w:type="character" w:customStyle="1" w:styleId="2538">
    <w:name w:val="序列1 Char"/>
    <w:link w:val="2539"/>
    <w:qFormat/>
    <w:locked/>
    <w:uiPriority w:val="0"/>
    <w:rPr>
      <w:rFonts w:ascii="宋体" w:hAnsi="宋体"/>
      <w:b/>
      <w:color w:val="000000"/>
      <w:kern w:val="2"/>
      <w:sz w:val="24"/>
      <w:szCs w:val="24"/>
      <w:lang w:eastAsia="en-US"/>
    </w:rPr>
  </w:style>
  <w:style w:type="paragraph" w:customStyle="1" w:styleId="2539">
    <w:name w:val="序列1"/>
    <w:basedOn w:val="348"/>
    <w:link w:val="2538"/>
    <w:qFormat/>
    <w:uiPriority w:val="0"/>
    <w:pPr>
      <w:widowControl w:val="0"/>
      <w:numPr>
        <w:ilvl w:val="0"/>
        <w:numId w:val="135"/>
      </w:numPr>
      <w:tabs>
        <w:tab w:val="left" w:pos="480"/>
      </w:tabs>
      <w:spacing w:beforeLines="50" w:afterLines="50" w:line="360" w:lineRule="auto"/>
      <w:ind w:left="200" w:hanging="200" w:hangingChars="200"/>
      <w:jc w:val="both"/>
    </w:pPr>
    <w:rPr>
      <w:rFonts w:cs="Times New Roman"/>
      <w:b/>
      <w:color w:val="000000"/>
      <w:kern w:val="2"/>
      <w:szCs w:val="24"/>
    </w:rPr>
  </w:style>
  <w:style w:type="paragraph" w:customStyle="1" w:styleId="2540">
    <w:name w:val="default paragraph font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541">
    <w:name w:val="多级样式一级"/>
    <w:basedOn w:val="1"/>
    <w:qFormat/>
    <w:uiPriority w:val="0"/>
    <w:pPr>
      <w:widowControl/>
      <w:spacing w:beforeLines="50" w:afterLines="50" w:line="480" w:lineRule="exact"/>
      <w:ind w:firstLine="480" w:firstLineChars="200"/>
      <w:jc w:val="left"/>
    </w:pPr>
    <w:rPr>
      <w:rFonts w:ascii="宋体" w:hAnsi="宋体" w:cs="宋体"/>
      <w:kern w:val="0"/>
      <w:sz w:val="24"/>
      <w:szCs w:val="24"/>
    </w:rPr>
  </w:style>
  <w:style w:type="paragraph" w:customStyle="1" w:styleId="2542">
    <w:name w:val="多级样式三级"/>
    <w:basedOn w:val="1"/>
    <w:qFormat/>
    <w:uiPriority w:val="0"/>
    <w:pPr>
      <w:widowControl/>
      <w:spacing w:beforeLines="50" w:afterLines="50" w:line="480" w:lineRule="exact"/>
      <w:ind w:firstLine="480" w:firstLineChars="200"/>
      <w:jc w:val="left"/>
    </w:pPr>
    <w:rPr>
      <w:rFonts w:ascii="宋体" w:hAnsi="宋体" w:cs="宋体"/>
      <w:kern w:val="0"/>
      <w:sz w:val="24"/>
      <w:szCs w:val="24"/>
    </w:rPr>
  </w:style>
  <w:style w:type="paragraph" w:customStyle="1" w:styleId="2543">
    <w:name w:val="样式 样式 仿宋_GB2312 小四 黑色 行距: 1.5 倍行距 + 首行缩进:  2 字符"/>
    <w:basedOn w:val="1"/>
    <w:qFormat/>
    <w:uiPriority w:val="0"/>
    <w:pPr>
      <w:widowControl/>
      <w:spacing w:line="360" w:lineRule="auto"/>
      <w:ind w:firstLine="200" w:firstLineChars="200"/>
      <w:jc w:val="left"/>
    </w:pPr>
    <w:rPr>
      <w:rFonts w:ascii="仿宋_GB2312" w:hAnsi="宋体" w:eastAsia="仿宋_GB2312" w:cs="宋体"/>
      <w:color w:val="000000"/>
      <w:kern w:val="0"/>
      <w:sz w:val="24"/>
    </w:rPr>
  </w:style>
  <w:style w:type="paragraph" w:customStyle="1" w:styleId="2544">
    <w:name w:val="新建"/>
    <w:basedOn w:val="5"/>
    <w:next w:val="1"/>
    <w:qFormat/>
    <w:uiPriority w:val="0"/>
    <w:pPr>
      <w:keepLines w:val="0"/>
      <w:widowControl/>
      <w:tabs>
        <w:tab w:val="left" w:pos="420"/>
        <w:tab w:val="left" w:pos="900"/>
        <w:tab w:val="left" w:pos="993"/>
        <w:tab w:val="left" w:pos="1080"/>
        <w:tab w:val="left" w:pos="1134"/>
        <w:tab w:val="left" w:pos="1260"/>
        <w:tab w:val="left" w:pos="1701"/>
      </w:tabs>
      <w:spacing w:beforeLines="50" w:afterLines="50" w:line="300" w:lineRule="auto"/>
      <w:ind w:right="240" w:rightChars="100"/>
      <w:outlineLvl w:val="3"/>
    </w:pPr>
    <w:rPr>
      <w:rFonts w:eastAsia="黑体" w:cs="Arial" w:asciiTheme="minorHAnsi" w:hAnsiTheme="minorHAnsi"/>
      <w:color w:val="000000"/>
      <w:sz w:val="28"/>
    </w:rPr>
  </w:style>
  <w:style w:type="paragraph" w:customStyle="1" w:styleId="2545">
    <w:name w:val="xl6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480" w:lineRule="exact"/>
      <w:ind w:firstLine="480" w:firstLineChars="200"/>
      <w:jc w:val="center"/>
    </w:pPr>
    <w:rPr>
      <w:rFonts w:ascii="宋体" w:hAnsi="宋体" w:cs="宋体"/>
      <w:kern w:val="0"/>
      <w:sz w:val="18"/>
      <w:szCs w:val="18"/>
    </w:rPr>
  </w:style>
  <w:style w:type="character" w:customStyle="1" w:styleId="2546">
    <w:name w:val="messagefontsizestyle1"/>
    <w:qFormat/>
    <w:uiPriority w:val="0"/>
    <w:rPr>
      <w:sz w:val="18"/>
      <w:szCs w:val="18"/>
    </w:rPr>
  </w:style>
  <w:style w:type="character" w:customStyle="1" w:styleId="2547">
    <w:name w:val="f14"/>
    <w:qFormat/>
    <w:uiPriority w:val="0"/>
  </w:style>
  <w:style w:type="character" w:customStyle="1" w:styleId="2548">
    <w:name w:val="contentheaderrev1"/>
    <w:qFormat/>
    <w:uiPriority w:val="0"/>
    <w:rPr>
      <w:rFonts w:hint="default" w:ascii="Arial" w:hAnsi="Arial" w:cs="Arial"/>
      <w:b/>
      <w:bCs/>
      <w:color w:val="FFFFFF"/>
      <w:sz w:val="18"/>
      <w:szCs w:val="18"/>
      <w:u w:val="none"/>
    </w:rPr>
  </w:style>
  <w:style w:type="character" w:customStyle="1" w:styleId="2549">
    <w:name w:val="正文（架构图） Char"/>
    <w:qFormat/>
    <w:uiPriority w:val="0"/>
    <w:rPr>
      <w:rFonts w:hint="default" w:ascii="Arial" w:hAnsi="Arial" w:eastAsia="宋体" w:cs="Arial"/>
      <w:spacing w:val="-5"/>
      <w:sz w:val="24"/>
      <w:lang w:val="en-US" w:eastAsia="zh-CN" w:bidi="ar-SA"/>
    </w:rPr>
  </w:style>
  <w:style w:type="character" w:customStyle="1" w:styleId="2550">
    <w:name w:val="正文文本12"/>
    <w:qFormat/>
    <w:uiPriority w:val="0"/>
    <w:rPr>
      <w:rFonts w:hint="default" w:ascii="Book Antiqua" w:hAnsi="Book Antiqua" w:eastAsia="宋体"/>
      <w:sz w:val="21"/>
      <w:lang w:val="en-US" w:eastAsia="zh-CN" w:bidi="ar-SA"/>
    </w:rPr>
  </w:style>
  <w:style w:type="character" w:customStyle="1" w:styleId="2551">
    <w:name w:val="small"/>
    <w:qFormat/>
    <w:uiPriority w:val="0"/>
  </w:style>
  <w:style w:type="character" w:customStyle="1" w:styleId="2552">
    <w:name w:val="style2"/>
    <w:qFormat/>
    <w:uiPriority w:val="0"/>
  </w:style>
  <w:style w:type="paragraph" w:customStyle="1" w:styleId="2553">
    <w:name w:val="BP bullet3"/>
    <w:basedOn w:val="2513"/>
    <w:qFormat/>
    <w:uiPriority w:val="0"/>
    <w:pPr>
      <w:numPr>
        <w:numId w:val="136"/>
      </w:numPr>
      <w:tabs>
        <w:tab w:val="left" w:pos="1800"/>
      </w:tabs>
    </w:pPr>
  </w:style>
  <w:style w:type="paragraph" w:customStyle="1" w:styleId="2554">
    <w:name w:val="BP bullet4"/>
    <w:basedOn w:val="2553"/>
    <w:qFormat/>
    <w:uiPriority w:val="0"/>
    <w:pPr>
      <w:widowControl w:val="0"/>
      <w:numPr>
        <w:numId w:val="137"/>
      </w:numPr>
      <w:tabs>
        <w:tab w:val="left" w:pos="360"/>
      </w:tabs>
      <w:spacing w:before="0" w:after="0"/>
      <w:ind w:left="0" w:firstLine="0"/>
    </w:pPr>
    <w:rPr>
      <w:rFonts w:ascii="宋体" w:hAnsi="宋体" w:cs="Times New Roman"/>
      <w:kern w:val="2"/>
      <w:sz w:val="24"/>
      <w:szCs w:val="24"/>
    </w:rPr>
  </w:style>
  <w:style w:type="paragraph" w:customStyle="1" w:styleId="2555">
    <w:name w:val="样式 标题 4 + (中文) 黑体 非加粗"/>
    <w:basedOn w:val="6"/>
    <w:qFormat/>
    <w:uiPriority w:val="0"/>
    <w:pPr>
      <w:widowControl/>
      <w:tabs>
        <w:tab w:val="left" w:pos="0"/>
        <w:tab w:val="left" w:pos="1134"/>
        <w:tab w:val="left" w:pos="1843"/>
        <w:tab w:val="left" w:pos="2215"/>
      </w:tabs>
      <w:adjustRightInd w:val="0"/>
      <w:spacing w:before="120" w:after="120" w:line="360" w:lineRule="auto"/>
      <w:jc w:val="left"/>
    </w:pPr>
    <w:rPr>
      <w:bCs w:val="0"/>
    </w:rPr>
  </w:style>
  <w:style w:type="paragraph" w:customStyle="1" w:styleId="2556">
    <w:name w:val="样式 标题 4 + (中文) 黑体 非加粗1"/>
    <w:basedOn w:val="6"/>
    <w:qFormat/>
    <w:uiPriority w:val="0"/>
    <w:pPr>
      <w:widowControl/>
      <w:numPr>
        <w:ilvl w:val="2"/>
        <w:numId w:val="138"/>
      </w:numPr>
      <w:tabs>
        <w:tab w:val="left" w:pos="720"/>
        <w:tab w:val="left" w:pos="1134"/>
        <w:tab w:val="left" w:pos="1843"/>
        <w:tab w:val="clear" w:pos="1418"/>
      </w:tabs>
      <w:adjustRightInd w:val="0"/>
      <w:spacing w:before="120" w:after="120" w:line="360" w:lineRule="auto"/>
      <w:ind w:left="720" w:hanging="720"/>
      <w:jc w:val="left"/>
    </w:pPr>
    <w:rPr>
      <w:bCs w:val="0"/>
    </w:rPr>
  </w:style>
  <w:style w:type="paragraph" w:customStyle="1" w:styleId="2557">
    <w:name w:val="正文00"/>
    <w:basedOn w:val="23"/>
    <w:qFormat/>
    <w:uiPriority w:val="0"/>
    <w:pPr>
      <w:tabs>
        <w:tab w:val="left" w:pos="0"/>
      </w:tabs>
      <w:spacing w:line="360" w:lineRule="auto"/>
      <w:ind w:firstLine="480"/>
    </w:pPr>
    <w:rPr>
      <w:kern w:val="28"/>
    </w:rPr>
  </w:style>
  <w:style w:type="paragraph" w:customStyle="1" w:styleId="2558">
    <w:name w:val="样式4 Char Char Char Char"/>
    <w:basedOn w:val="1"/>
    <w:qFormat/>
    <w:uiPriority w:val="0"/>
    <w:pPr>
      <w:widowControl/>
      <w:spacing w:line="360" w:lineRule="auto"/>
      <w:ind w:left="200" w:leftChars="200" w:firstLine="480" w:firstLineChars="200"/>
      <w:jc w:val="left"/>
    </w:pPr>
    <w:rPr>
      <w:rFonts w:ascii="宋体" w:hAnsi="宋体" w:cs="宋体"/>
      <w:color w:val="000000"/>
      <w:kern w:val="0"/>
      <w:sz w:val="24"/>
      <w:szCs w:val="24"/>
    </w:rPr>
  </w:style>
  <w:style w:type="paragraph" w:customStyle="1" w:styleId="2559">
    <w:name w:val="molss4"/>
    <w:basedOn w:val="9"/>
    <w:qFormat/>
    <w:uiPriority w:val="0"/>
    <w:pPr>
      <w:adjustRightInd w:val="0"/>
      <w:spacing w:before="120" w:after="120" w:line="240" w:lineRule="atLeast"/>
      <w:textAlignment w:val="baseline"/>
    </w:pPr>
    <w:rPr>
      <w:rFonts w:eastAsia="黑体" w:asciiTheme="minorHAnsi" w:hAnsiTheme="minorHAnsi" w:cstheme="minorBidi"/>
      <w:b w:val="0"/>
      <w:kern w:val="2"/>
    </w:rPr>
  </w:style>
  <w:style w:type="paragraph" w:customStyle="1" w:styleId="2560">
    <w:name w:val="Number List"/>
    <w:basedOn w:val="36"/>
    <w:qFormat/>
    <w:uiPriority w:val="0"/>
    <w:pPr>
      <w:widowControl/>
      <w:overflowPunct w:val="0"/>
      <w:autoSpaceDE w:val="0"/>
      <w:autoSpaceDN w:val="0"/>
      <w:adjustRightInd w:val="0"/>
      <w:spacing w:before="60" w:after="60" w:line="480" w:lineRule="exact"/>
      <w:ind w:left="3240" w:hanging="360" w:firstLineChars="200"/>
      <w:jc w:val="left"/>
      <w:textAlignment w:val="baseline"/>
    </w:pPr>
    <w:rPr>
      <w:rFonts w:ascii="Book Antiqua" w:hAnsi="Book Antiqua" w:cs="宋体"/>
      <w:kern w:val="0"/>
      <w:sz w:val="20"/>
    </w:rPr>
  </w:style>
  <w:style w:type="paragraph" w:customStyle="1" w:styleId="2561">
    <w:name w:val="样式 标题 3h3H3sect1.2.3 + 五号 段前: 6 磅 段后: 6 磅 行距: 单倍行距"/>
    <w:basedOn w:val="5"/>
    <w:qFormat/>
    <w:uiPriority w:val="0"/>
    <w:pPr>
      <w:keepLines w:val="0"/>
      <w:widowControl/>
      <w:tabs>
        <w:tab w:val="left" w:pos="993"/>
        <w:tab w:val="left" w:pos="1134"/>
        <w:tab w:val="left" w:pos="1260"/>
        <w:tab w:val="left" w:pos="1701"/>
      </w:tabs>
      <w:adjustRightInd w:val="0"/>
      <w:spacing w:before="120" w:after="120" w:line="240" w:lineRule="auto"/>
      <w:ind w:right="240" w:rightChars="100"/>
      <w:textAlignment w:val="baseline"/>
    </w:pPr>
    <w:rPr>
      <w:rFonts w:eastAsia="黑体" w:asciiTheme="minorHAnsi" w:hAnsiTheme="minorHAnsi" w:cstheme="minorBidi"/>
      <w:color w:val="000000"/>
      <w:sz w:val="21"/>
      <w:szCs w:val="20"/>
    </w:rPr>
  </w:style>
  <w:style w:type="paragraph" w:customStyle="1" w:styleId="2562">
    <w:name w:val="样式 样式 正文首行缩进 + 首行缩进:  1 字符 + 首行缩进:  1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2563">
    <w:name w:val="List Bullet2"/>
    <w:basedOn w:val="1"/>
    <w:qFormat/>
    <w:uiPriority w:val="0"/>
    <w:pPr>
      <w:widowControl/>
      <w:numPr>
        <w:ilvl w:val="0"/>
        <w:numId w:val="139"/>
      </w:numPr>
      <w:spacing w:before="120" w:after="120" w:line="288" w:lineRule="auto"/>
      <w:ind w:left="1151" w:right="340" w:hanging="357" w:firstLineChars="200"/>
      <w:jc w:val="left"/>
    </w:pPr>
    <w:rPr>
      <w:rFonts w:ascii="宋体" w:hAnsi="宋体" w:cs="宋体"/>
      <w:b/>
      <w:bCs/>
      <w:kern w:val="0"/>
      <w:sz w:val="24"/>
      <w:szCs w:val="24"/>
    </w:rPr>
  </w:style>
  <w:style w:type="character" w:customStyle="1" w:styleId="2564">
    <w:name w:val="figcap"/>
    <w:qFormat/>
    <w:uiPriority w:val="0"/>
    <w:rPr>
      <w:rFonts w:ascii="Tahoma" w:hAnsi="Tahoma" w:eastAsia="宋体"/>
      <w:i/>
      <w:iCs/>
      <w:kern w:val="2"/>
      <w:sz w:val="24"/>
      <w:lang w:val="en-US" w:eastAsia="zh-CN" w:bidi="ar-SA"/>
    </w:rPr>
  </w:style>
  <w:style w:type="paragraph" w:customStyle="1" w:styleId="2565">
    <w:name w:val="需求"/>
    <w:basedOn w:val="1"/>
    <w:qFormat/>
    <w:uiPriority w:val="0"/>
    <w:pPr>
      <w:widowControl/>
      <w:numPr>
        <w:ilvl w:val="0"/>
        <w:numId w:val="140"/>
      </w:numPr>
      <w:spacing w:line="480" w:lineRule="exact"/>
      <w:ind w:firstLine="200" w:firstLineChars="200"/>
      <w:jc w:val="left"/>
    </w:pPr>
    <w:rPr>
      <w:rFonts w:ascii="宋体" w:hAnsi="宋体" w:cs="宋体"/>
      <w:kern w:val="0"/>
      <w:sz w:val="24"/>
      <w:szCs w:val="24"/>
    </w:rPr>
  </w:style>
  <w:style w:type="paragraph" w:customStyle="1" w:styleId="2566">
    <w:name w:val="Report number"/>
    <w:basedOn w:val="111"/>
    <w:next w:val="111"/>
    <w:qFormat/>
    <w:uiPriority w:val="0"/>
    <w:rPr>
      <w:rFonts w:ascii="Arial" w:hAnsi="Arial" w:cs="Times New Roman"/>
      <w:color w:val="auto"/>
      <w:sz w:val="20"/>
    </w:rPr>
  </w:style>
  <w:style w:type="paragraph" w:customStyle="1" w:styleId="2567">
    <w:name w:val="列 表"/>
    <w:basedOn w:val="1"/>
    <w:qFormat/>
    <w:uiPriority w:val="0"/>
    <w:pPr>
      <w:widowControl/>
      <w:numPr>
        <w:ilvl w:val="0"/>
        <w:numId w:val="141"/>
      </w:numPr>
      <w:spacing w:line="360" w:lineRule="auto"/>
      <w:ind w:firstLine="200" w:firstLineChars="200"/>
      <w:jc w:val="left"/>
    </w:pPr>
    <w:rPr>
      <w:rFonts w:ascii="Courier New" w:hAnsi="Courier New" w:eastAsia="楷体_GB2312" w:cs="宋体"/>
      <w:kern w:val="0"/>
      <w:sz w:val="24"/>
      <w:szCs w:val="24"/>
    </w:rPr>
  </w:style>
  <w:style w:type="paragraph" w:customStyle="1" w:styleId="2568">
    <w:name w:val="图 注"/>
    <w:basedOn w:val="24"/>
    <w:qFormat/>
    <w:uiPriority w:val="0"/>
    <w:pPr>
      <w:widowControl/>
      <w:spacing w:before="152" w:after="160" w:line="360" w:lineRule="auto"/>
      <w:ind w:firstLine="480" w:firstLineChars="200"/>
      <w:jc w:val="center"/>
    </w:pPr>
    <w:rPr>
      <w:rFonts w:cs="Times New Roman"/>
      <w:kern w:val="0"/>
    </w:rPr>
  </w:style>
  <w:style w:type="paragraph" w:customStyle="1" w:styleId="2569">
    <w:name w:val="插 图"/>
    <w:basedOn w:val="1"/>
    <w:qFormat/>
    <w:uiPriority w:val="0"/>
    <w:pPr>
      <w:widowControl/>
      <w:spacing w:line="360" w:lineRule="auto"/>
      <w:ind w:firstLine="480" w:firstLineChars="200"/>
      <w:jc w:val="center"/>
    </w:pPr>
    <w:rPr>
      <w:rFonts w:ascii="Georgia" w:hAnsi="Georgia" w:cs="宋体"/>
      <w:kern w:val="0"/>
      <w:sz w:val="24"/>
    </w:rPr>
  </w:style>
  <w:style w:type="paragraph" w:customStyle="1" w:styleId="2570">
    <w:name w:val="四方列表"/>
    <w:basedOn w:val="1"/>
    <w:qFormat/>
    <w:uiPriority w:val="0"/>
    <w:pPr>
      <w:widowControl/>
      <w:numPr>
        <w:ilvl w:val="0"/>
        <w:numId w:val="142"/>
      </w:numPr>
      <w:spacing w:line="480" w:lineRule="exact"/>
      <w:ind w:firstLine="200" w:firstLineChars="200"/>
      <w:jc w:val="left"/>
    </w:pPr>
    <w:rPr>
      <w:rFonts w:ascii="宋体" w:hAnsi="宋体" w:cs="宋体"/>
      <w:kern w:val="0"/>
      <w:sz w:val="24"/>
    </w:rPr>
  </w:style>
  <w:style w:type="character" w:customStyle="1" w:styleId="2571">
    <w:name w:val="da1"/>
    <w:qFormat/>
    <w:uiPriority w:val="0"/>
    <w:rPr>
      <w:rFonts w:ascii="宋体" w:hAnsi="宋体" w:eastAsia="宋体"/>
      <w:kern w:val="2"/>
      <w:sz w:val="20"/>
      <w:szCs w:val="20"/>
      <w:lang w:val="en-US" w:eastAsia="zh-CN" w:bidi="ar-SA"/>
    </w:rPr>
  </w:style>
  <w:style w:type="character" w:customStyle="1" w:styleId="2572">
    <w:name w:val="atitle21"/>
    <w:qFormat/>
    <w:uiPriority w:val="0"/>
    <w:rPr>
      <w:rFonts w:hint="default" w:ascii="Arial" w:hAnsi="Arial" w:eastAsia="宋体" w:cs="Arial"/>
      <w:b/>
      <w:bCs/>
      <w:kern w:val="2"/>
      <w:sz w:val="35"/>
      <w:szCs w:val="35"/>
      <w:lang w:val="en-US" w:eastAsia="zh-CN" w:bidi="ar-SA"/>
    </w:rPr>
  </w:style>
  <w:style w:type="paragraph" w:customStyle="1" w:styleId="2573">
    <w:name w:val="样式 样式 首行缩进:  2 字符 + 首行缩进:  2 字符"/>
    <w:basedOn w:val="1"/>
    <w:qFormat/>
    <w:uiPriority w:val="0"/>
    <w:pPr>
      <w:widowControl/>
      <w:spacing w:line="300" w:lineRule="auto"/>
      <w:ind w:firstLine="200" w:firstLineChars="200"/>
      <w:jc w:val="left"/>
    </w:pPr>
    <w:rPr>
      <w:rFonts w:ascii="宋体" w:hAnsi="宋体" w:cs="宋体"/>
      <w:b/>
      <w:kern w:val="0"/>
      <w:sz w:val="24"/>
      <w:lang w:val="en-GB"/>
    </w:rPr>
  </w:style>
  <w:style w:type="paragraph" w:customStyle="1" w:styleId="2574">
    <w:name w:val="符号正文2"/>
    <w:qFormat/>
    <w:uiPriority w:val="0"/>
    <w:pPr>
      <w:numPr>
        <w:ilvl w:val="4"/>
        <w:numId w:val="143"/>
      </w:numPr>
      <w:tabs>
        <w:tab w:val="left" w:pos="540"/>
        <w:tab w:val="clear" w:pos="2040"/>
      </w:tabs>
      <w:ind w:left="360"/>
    </w:pPr>
    <w:rPr>
      <w:rFonts w:ascii="Times New Roman" w:hAnsi="Times New Roman" w:eastAsia="宋体" w:cs="Times New Roman"/>
      <w:sz w:val="24"/>
      <w:lang w:val="en-US" w:eastAsia="zh-CN" w:bidi="ar-SA"/>
    </w:rPr>
  </w:style>
  <w:style w:type="paragraph" w:customStyle="1" w:styleId="2575">
    <w:name w:val="BulletLast"/>
    <w:basedOn w:val="1"/>
    <w:qFormat/>
    <w:uiPriority w:val="0"/>
    <w:pPr>
      <w:widowControl/>
      <w:autoSpaceDE w:val="0"/>
      <w:autoSpaceDN w:val="0"/>
      <w:adjustRightInd w:val="0"/>
      <w:spacing w:line="480" w:lineRule="exact"/>
      <w:ind w:left="1224" w:hanging="216" w:firstLineChars="200"/>
      <w:jc w:val="left"/>
    </w:pPr>
    <w:rPr>
      <w:rFonts w:ascii="Palatino" w:hAnsi="Palatino" w:cs="宋体"/>
      <w:color w:val="000000"/>
      <w:kern w:val="0"/>
      <w:sz w:val="20"/>
      <w:lang w:eastAsia="en-US"/>
    </w:rPr>
  </w:style>
  <w:style w:type="character" w:customStyle="1" w:styleId="2576">
    <w:name w:val="tw4winMark"/>
    <w:qFormat/>
    <w:uiPriority w:val="0"/>
    <w:rPr>
      <w:rFonts w:ascii="Courier New" w:hAnsi="Courier New" w:cs="Courier New"/>
      <w:vanish/>
      <w:color w:val="800080"/>
      <w:sz w:val="24"/>
      <w:vertAlign w:val="subscript"/>
    </w:rPr>
  </w:style>
  <w:style w:type="paragraph" w:customStyle="1" w:styleId="2577">
    <w:name w:val="正文（标题三）"/>
    <w:basedOn w:val="1"/>
    <w:qFormat/>
    <w:uiPriority w:val="0"/>
    <w:pPr>
      <w:widowControl/>
      <w:spacing w:line="360" w:lineRule="auto"/>
      <w:ind w:left="170" w:firstLine="425" w:firstLineChars="200"/>
      <w:jc w:val="left"/>
    </w:pPr>
    <w:rPr>
      <w:rFonts w:ascii="宋体" w:hAnsi="宋体" w:cs="宋体"/>
      <w:kern w:val="0"/>
      <w:sz w:val="24"/>
      <w:szCs w:val="24"/>
    </w:rPr>
  </w:style>
  <w:style w:type="character" w:customStyle="1" w:styleId="2578">
    <w:name w:val="段落正文 Char Char"/>
    <w:qFormat/>
    <w:uiPriority w:val="0"/>
    <w:rPr>
      <w:rFonts w:ascii="Tahoma" w:hAnsi="Tahoma" w:eastAsia="宋体"/>
      <w:spacing w:val="2"/>
      <w:kern w:val="2"/>
      <w:sz w:val="24"/>
      <w:szCs w:val="24"/>
      <w:lang w:val="en-US" w:eastAsia="zh-CN" w:bidi="ar-SA"/>
    </w:rPr>
  </w:style>
  <w:style w:type="paragraph" w:customStyle="1" w:styleId="2579">
    <w:name w:val="Z2"/>
    <w:basedOn w:val="1"/>
    <w:qFormat/>
    <w:uiPriority w:val="0"/>
    <w:pPr>
      <w:widowControl/>
      <w:tabs>
        <w:tab w:val="left" w:pos="2040"/>
      </w:tabs>
      <w:spacing w:before="480" w:after="240" w:line="480" w:lineRule="exact"/>
      <w:ind w:left="2040" w:leftChars="800" w:hanging="360" w:hangingChars="200"/>
      <w:jc w:val="left"/>
      <w:outlineLvl w:val="1"/>
    </w:pPr>
    <w:rPr>
      <w:rFonts w:ascii="Tahoma" w:hAnsi="Tahoma" w:eastAsia="幼圆" w:cs="宋体"/>
      <w:b/>
      <w:caps/>
      <w:kern w:val="0"/>
      <w:sz w:val="30"/>
    </w:rPr>
  </w:style>
  <w:style w:type="paragraph" w:customStyle="1" w:styleId="2580">
    <w:name w:val="bullet dash"/>
    <w:qFormat/>
    <w:uiPriority w:val="0"/>
    <w:pPr>
      <w:tabs>
        <w:tab w:val="left" w:pos="216"/>
        <w:tab w:val="left" w:pos="720"/>
      </w:tabs>
      <w:spacing w:after="60" w:line="220" w:lineRule="exact"/>
      <w:ind w:left="720" w:hanging="360"/>
    </w:pPr>
    <w:rPr>
      <w:rFonts w:ascii="Futura Bk" w:hAnsi="Futura Bk" w:eastAsia="宋体" w:cs="Times New Roman"/>
      <w:sz w:val="18"/>
      <w:lang w:val="en-US" w:eastAsia="en-US" w:bidi="ar-SA"/>
    </w:rPr>
  </w:style>
  <w:style w:type="paragraph" w:customStyle="1" w:styleId="2581">
    <w:name w:val="Table Bullet"/>
    <w:basedOn w:val="1"/>
    <w:qFormat/>
    <w:uiPriority w:val="0"/>
    <w:pPr>
      <w:widowControl/>
      <w:tabs>
        <w:tab w:val="left" w:pos="216"/>
        <w:tab w:val="left" w:pos="360"/>
      </w:tabs>
      <w:spacing w:after="60" w:line="480" w:lineRule="exact"/>
      <w:ind w:left="216" w:hanging="216" w:firstLineChars="200"/>
      <w:jc w:val="left"/>
    </w:pPr>
    <w:rPr>
      <w:rFonts w:ascii="Futura Bk" w:hAnsi="Futura Bk" w:cs="宋体"/>
      <w:kern w:val="0"/>
      <w:sz w:val="18"/>
      <w:lang w:eastAsia="en-US"/>
    </w:rPr>
  </w:style>
  <w:style w:type="paragraph" w:customStyle="1" w:styleId="2582">
    <w:name w:val="chart text"/>
    <w:basedOn w:val="1"/>
    <w:qFormat/>
    <w:uiPriority w:val="0"/>
    <w:pPr>
      <w:widowControl/>
      <w:spacing w:line="180" w:lineRule="exact"/>
      <w:ind w:firstLine="480" w:firstLineChars="200"/>
      <w:jc w:val="left"/>
    </w:pPr>
    <w:rPr>
      <w:rFonts w:ascii="Futura Bk" w:hAnsi="Futura Bk" w:cs="宋体"/>
      <w:kern w:val="0"/>
      <w:sz w:val="14"/>
      <w:szCs w:val="14"/>
    </w:rPr>
  </w:style>
  <w:style w:type="paragraph" w:customStyle="1" w:styleId="2583">
    <w:name w:val="ZT"/>
    <w:basedOn w:val="1"/>
    <w:qFormat/>
    <w:uiPriority w:val="0"/>
    <w:pPr>
      <w:widowControl/>
      <w:spacing w:before="360" w:line="300" w:lineRule="auto"/>
      <w:ind w:firstLine="200" w:firstLineChars="200"/>
      <w:jc w:val="left"/>
    </w:pPr>
    <w:rPr>
      <w:rFonts w:ascii="Tahoma" w:hAnsi="Tahoma" w:eastAsia="幼圆" w:cs="宋体"/>
      <w:spacing w:val="20"/>
      <w:kern w:val="0"/>
      <w:sz w:val="24"/>
    </w:rPr>
  </w:style>
  <w:style w:type="paragraph" w:customStyle="1" w:styleId="2584">
    <w:name w:val="TableText"/>
    <w:basedOn w:val="1"/>
    <w:qFormat/>
    <w:uiPriority w:val="0"/>
    <w:pPr>
      <w:widowControl/>
      <w:spacing w:before="60" w:after="60" w:line="240" w:lineRule="atLeast"/>
      <w:ind w:firstLine="480" w:firstLineChars="200"/>
      <w:jc w:val="left"/>
    </w:pPr>
    <w:rPr>
      <w:rFonts w:ascii="宋体" w:hAnsi="宋体" w:eastAsia="仿宋体" w:cs="宋体"/>
      <w:kern w:val="0"/>
      <w:sz w:val="24"/>
      <w:lang w:eastAsia="en-US"/>
    </w:rPr>
  </w:style>
  <w:style w:type="paragraph" w:customStyle="1" w:styleId="2585">
    <w:name w:val="ymtext"/>
    <w:basedOn w:val="1"/>
    <w:qFormat/>
    <w:uiPriority w:val="0"/>
    <w:pPr>
      <w:widowControl/>
      <w:spacing w:after="100" w:line="500" w:lineRule="atLeast"/>
      <w:ind w:firstLine="547" w:firstLineChars="200"/>
      <w:jc w:val="left"/>
    </w:pPr>
    <w:rPr>
      <w:rFonts w:ascii="宋体" w:hAnsi="宋体" w:cs="宋体"/>
      <w:spacing w:val="40"/>
      <w:kern w:val="0"/>
      <w:sz w:val="24"/>
    </w:rPr>
  </w:style>
  <w:style w:type="paragraph" w:customStyle="1" w:styleId="2586">
    <w:name w:val="图片"/>
    <w:basedOn w:val="1"/>
    <w:next w:val="1"/>
    <w:qFormat/>
    <w:uiPriority w:val="0"/>
    <w:pPr>
      <w:widowControl/>
      <w:adjustRightInd w:val="0"/>
      <w:spacing w:line="360" w:lineRule="auto"/>
      <w:ind w:firstLine="480" w:firstLineChars="200"/>
      <w:jc w:val="center"/>
      <w:textAlignment w:val="baseline"/>
    </w:pPr>
    <w:rPr>
      <w:rFonts w:ascii="宋体" w:hAnsi="宋体" w:cs="宋体"/>
      <w:kern w:val="0"/>
      <w:sz w:val="28"/>
    </w:rPr>
  </w:style>
  <w:style w:type="paragraph" w:customStyle="1" w:styleId="2587">
    <w:name w:val="TableNumber"/>
    <w:basedOn w:val="1"/>
    <w:next w:val="2588"/>
    <w:qFormat/>
    <w:uiPriority w:val="0"/>
    <w:pPr>
      <w:keepNext/>
      <w:widowControl/>
      <w:suppressAutoHyphens/>
      <w:spacing w:before="75" w:after="40" w:line="260" w:lineRule="exact"/>
      <w:ind w:firstLine="480" w:firstLineChars="200"/>
      <w:jc w:val="center"/>
    </w:pPr>
    <w:rPr>
      <w:rFonts w:ascii="IDCSansSerif" w:hAnsi="IDCSansSerif" w:cs="宋体"/>
      <w:b/>
      <w:kern w:val="16"/>
      <w:sz w:val="22"/>
    </w:rPr>
  </w:style>
  <w:style w:type="paragraph" w:customStyle="1" w:styleId="2588">
    <w:name w:val="TableTitle"/>
    <w:basedOn w:val="2587"/>
    <w:qFormat/>
    <w:uiPriority w:val="0"/>
    <w:pPr>
      <w:spacing w:before="0" w:after="120"/>
    </w:pPr>
  </w:style>
  <w:style w:type="paragraph" w:customStyle="1" w:styleId="2589">
    <w:name w:val="TH_FL"/>
    <w:basedOn w:val="1"/>
    <w:qFormat/>
    <w:uiPriority w:val="0"/>
    <w:pPr>
      <w:widowControl/>
      <w:spacing w:before="40" w:after="40" w:line="220" w:lineRule="exact"/>
      <w:ind w:firstLine="480" w:firstLineChars="200"/>
      <w:jc w:val="left"/>
    </w:pPr>
    <w:rPr>
      <w:rFonts w:ascii="IDCSansSerif" w:hAnsi="IDCSansSerif" w:cs="宋体"/>
      <w:kern w:val="16"/>
      <w:sz w:val="18"/>
    </w:rPr>
  </w:style>
  <w:style w:type="paragraph" w:customStyle="1" w:styleId="2590">
    <w:name w:val="TH_CTR"/>
    <w:basedOn w:val="2589"/>
    <w:qFormat/>
    <w:uiPriority w:val="0"/>
    <w:pPr>
      <w:jc w:val="center"/>
    </w:pPr>
  </w:style>
  <w:style w:type="paragraph" w:customStyle="1" w:styleId="2591">
    <w:name w:val="TB_FL"/>
    <w:basedOn w:val="1"/>
    <w:qFormat/>
    <w:uiPriority w:val="0"/>
    <w:pPr>
      <w:widowControl/>
      <w:suppressAutoHyphens/>
      <w:spacing w:before="40" w:after="40" w:line="220" w:lineRule="exact"/>
      <w:ind w:firstLine="480" w:firstLineChars="200"/>
      <w:jc w:val="left"/>
    </w:pPr>
    <w:rPr>
      <w:rFonts w:ascii="IDCSansSerif" w:hAnsi="IDCSansSerif" w:cs="宋体"/>
      <w:kern w:val="16"/>
      <w:sz w:val="18"/>
    </w:rPr>
  </w:style>
  <w:style w:type="paragraph" w:customStyle="1" w:styleId="2592">
    <w:name w:val="TB_FR"/>
    <w:basedOn w:val="2591"/>
    <w:qFormat/>
    <w:uiPriority w:val="0"/>
    <w:pPr>
      <w:jc w:val="right"/>
    </w:pPr>
  </w:style>
  <w:style w:type="paragraph" w:customStyle="1" w:styleId="2593">
    <w:name w:val="TFN"/>
    <w:basedOn w:val="2591"/>
    <w:qFormat/>
    <w:uiPriority w:val="0"/>
    <w:pPr>
      <w:spacing w:after="0"/>
    </w:pPr>
  </w:style>
  <w:style w:type="paragraph" w:customStyle="1" w:styleId="2594">
    <w:name w:val="text-cai"/>
    <w:basedOn w:val="1"/>
    <w:qFormat/>
    <w:uiPriority w:val="0"/>
    <w:pPr>
      <w:widowControl/>
      <w:spacing w:line="360" w:lineRule="auto"/>
      <w:ind w:firstLine="634" w:firstLineChars="200"/>
      <w:jc w:val="left"/>
    </w:pPr>
    <w:rPr>
      <w:rFonts w:ascii="宋体" w:hAnsi="宋体" w:eastAsia="楷体" w:cs="宋体"/>
      <w:kern w:val="0"/>
      <w:sz w:val="24"/>
    </w:rPr>
  </w:style>
  <w:style w:type="paragraph" w:customStyle="1" w:styleId="2595">
    <w:name w:val="Bul Text 9/14"/>
    <w:qFormat/>
    <w:uiPriority w:val="0"/>
    <w:pPr>
      <w:widowControl w:val="0"/>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596">
    <w:name w:val="A BLOCK PARA"/>
    <w:basedOn w:val="1"/>
    <w:qFormat/>
    <w:uiPriority w:val="0"/>
    <w:pPr>
      <w:widowControl/>
      <w:spacing w:line="480" w:lineRule="exact"/>
      <w:ind w:firstLine="480" w:firstLineChars="200"/>
      <w:jc w:val="left"/>
    </w:pPr>
    <w:rPr>
      <w:rFonts w:ascii="Book Antiqua" w:hAnsi="Book Antiqua" w:cs="宋体"/>
      <w:kern w:val="0"/>
      <w:sz w:val="22"/>
    </w:rPr>
  </w:style>
  <w:style w:type="paragraph" w:customStyle="1" w:styleId="2597">
    <w:name w:val="subhead 2"/>
    <w:qFormat/>
    <w:uiPriority w:val="0"/>
    <w:pPr>
      <w:spacing w:line="260" w:lineRule="exact"/>
    </w:pPr>
    <w:rPr>
      <w:rFonts w:ascii="Futura Hv" w:hAnsi="Futura Hv" w:eastAsia="宋体" w:cs="Times New Roman"/>
      <w:sz w:val="22"/>
      <w:lang w:val="en-US" w:eastAsia="zh-CN" w:bidi="ar-SA"/>
    </w:rPr>
  </w:style>
  <w:style w:type="paragraph" w:customStyle="1" w:styleId="2598">
    <w:name w:val="Section Heading"/>
    <w:basedOn w:val="3"/>
    <w:qFormat/>
    <w:uiPriority w:val="0"/>
    <w:pPr>
      <w:keepLines/>
      <w:widowControl/>
      <w:pBdr>
        <w:top w:val="single" w:color="FFFFFF" w:sz="48" w:space="3"/>
        <w:left w:val="single" w:color="FFFFFF" w:sz="6" w:space="3"/>
        <w:bottom w:val="single" w:color="FFFFFF" w:sz="6" w:space="3"/>
      </w:pBdr>
      <w:shd w:val="pct20" w:color="auto" w:fill="FFFFFF"/>
      <w:spacing w:beforeLines="50" w:afterLines="50" w:line="240" w:lineRule="atLeast"/>
      <w:jc w:val="left"/>
      <w:outlineLvl w:val="9"/>
    </w:pPr>
    <w:rPr>
      <w:rFonts w:hAnsi="宋体" w:cs="宋体"/>
      <w:snapToGrid w:val="0"/>
      <w:color w:val="000000"/>
      <w:spacing w:val="-10"/>
      <w:w w:val="98"/>
      <w:kern w:val="20"/>
      <w:position w:val="8"/>
      <w:sz w:val="36"/>
    </w:rPr>
  </w:style>
  <w:style w:type="paragraph" w:customStyle="1" w:styleId="2599">
    <w:name w:val="heading 2 in appendix"/>
    <w:basedOn w:val="4"/>
    <w:qFormat/>
    <w:uiPriority w:val="0"/>
    <w:pPr>
      <w:keepLines w:val="0"/>
      <w:widowControl/>
      <w:spacing w:before="360" w:after="0" w:line="360" w:lineRule="auto"/>
      <w:jc w:val="left"/>
      <w:outlineLvl w:val="9"/>
    </w:pPr>
    <w:rPr>
      <w:rFonts w:ascii="Times New Roman" w:hAnsi="Times New Roman" w:eastAsia="宋体" w:cs="宋体"/>
      <w:bCs w:val="0"/>
      <w:snapToGrid w:val="0"/>
      <w:color w:val="000000"/>
      <w:kern w:val="0"/>
      <w:sz w:val="24"/>
      <w:szCs w:val="20"/>
      <w:lang w:eastAsia="en-US"/>
    </w:rPr>
  </w:style>
  <w:style w:type="paragraph" w:customStyle="1" w:styleId="2600">
    <w:name w:val="heading 3 in appendix"/>
    <w:basedOn w:val="5"/>
    <w:qFormat/>
    <w:uiPriority w:val="0"/>
    <w:pPr>
      <w:keepLines w:val="0"/>
      <w:widowControl/>
      <w:tabs>
        <w:tab w:val="left" w:pos="420"/>
        <w:tab w:val="left" w:pos="993"/>
        <w:tab w:val="left" w:pos="1134"/>
        <w:tab w:val="left" w:pos="1260"/>
        <w:tab w:val="left" w:pos="1701"/>
      </w:tabs>
      <w:spacing w:before="240" w:after="0" w:line="300" w:lineRule="auto"/>
      <w:ind w:right="240" w:rightChars="100"/>
      <w:outlineLvl w:val="9"/>
    </w:pPr>
    <w:rPr>
      <w:rFonts w:eastAsia="黑体" w:cs="Arial" w:asciiTheme="minorHAnsi" w:hAnsiTheme="minorHAnsi"/>
      <w:b w:val="0"/>
      <w:bCs w:val="0"/>
      <w:snapToGrid w:val="0"/>
      <w:color w:val="000000"/>
      <w:sz w:val="20"/>
      <w:szCs w:val="20"/>
      <w:lang w:eastAsia="en-US"/>
    </w:rPr>
  </w:style>
  <w:style w:type="paragraph" w:customStyle="1" w:styleId="2601">
    <w:name w:val="List 1"/>
    <w:basedOn w:val="1"/>
    <w:qFormat/>
    <w:uiPriority w:val="0"/>
    <w:pPr>
      <w:keepNext/>
      <w:widowControl/>
      <w:tabs>
        <w:tab w:val="left" w:pos="2040"/>
      </w:tabs>
      <w:spacing w:before="240" w:line="360" w:lineRule="auto"/>
      <w:ind w:left="2040" w:leftChars="800" w:hanging="360" w:hangingChars="200"/>
      <w:jc w:val="left"/>
    </w:pPr>
    <w:rPr>
      <w:rFonts w:ascii="楷体" w:hAnsi="宋体" w:eastAsia="楷体" w:cs="宋体"/>
      <w:snapToGrid w:val="0"/>
      <w:kern w:val="0"/>
      <w:sz w:val="20"/>
      <w:lang w:eastAsia="en-US"/>
    </w:rPr>
  </w:style>
  <w:style w:type="paragraph" w:customStyle="1" w:styleId="2602">
    <w:name w:val="Paragraph after List 1"/>
    <w:basedOn w:val="1"/>
    <w:qFormat/>
    <w:uiPriority w:val="0"/>
    <w:pPr>
      <w:widowControl/>
      <w:spacing w:line="360" w:lineRule="auto"/>
      <w:ind w:left="2520" w:firstLine="480" w:firstLineChars="200"/>
      <w:jc w:val="left"/>
    </w:pPr>
    <w:rPr>
      <w:rFonts w:ascii="楷体" w:hAnsi="宋体" w:eastAsia="楷体" w:cs="宋体"/>
      <w:snapToGrid w:val="0"/>
      <w:kern w:val="0"/>
      <w:sz w:val="20"/>
      <w:lang w:eastAsia="en-US"/>
    </w:rPr>
  </w:style>
  <w:style w:type="paragraph" w:customStyle="1" w:styleId="2603">
    <w:name w:val="Body-no indent"/>
    <w:qFormat/>
    <w:uiPriority w:val="0"/>
    <w:pPr>
      <w:widowControl w:val="0"/>
      <w:tabs>
        <w:tab w:val="left" w:pos="7920"/>
      </w:tabs>
      <w:spacing w:after="120" w:line="280" w:lineRule="exact"/>
      <w:ind w:right="-14"/>
    </w:pPr>
    <w:rPr>
      <w:rFonts w:ascii="Arial" w:hAnsi="Arial" w:eastAsia="宋体" w:cs="Times New Roman"/>
      <w:sz w:val="19"/>
      <w:lang w:val="en-US" w:eastAsia="en-US" w:bidi="ar-SA"/>
    </w:rPr>
  </w:style>
  <w:style w:type="paragraph" w:customStyle="1" w:styleId="2604">
    <w:name w:val="Numbered step"/>
    <w:basedOn w:val="2603"/>
    <w:qFormat/>
    <w:uiPriority w:val="0"/>
    <w:pPr>
      <w:tabs>
        <w:tab w:val="left" w:pos="780"/>
      </w:tabs>
      <w:ind w:left="780" w:leftChars="200" w:hanging="360" w:hangingChars="200"/>
    </w:pPr>
  </w:style>
  <w:style w:type="paragraph" w:customStyle="1" w:styleId="2605">
    <w:name w:val="Regular Body Text"/>
    <w:basedOn w:val="1"/>
    <w:qFormat/>
    <w:uiPriority w:val="0"/>
    <w:pPr>
      <w:widowControl/>
      <w:spacing w:after="120" w:line="480" w:lineRule="exact"/>
      <w:ind w:firstLine="480" w:firstLineChars="200"/>
      <w:jc w:val="center"/>
    </w:pPr>
    <w:rPr>
      <w:rFonts w:ascii="宋体" w:hAnsi="宋体" w:cs="宋体"/>
      <w:kern w:val="0"/>
      <w:sz w:val="20"/>
      <w:lang w:val="en-GB" w:eastAsia="en-US"/>
    </w:rPr>
  </w:style>
  <w:style w:type="paragraph" w:customStyle="1" w:styleId="2606">
    <w:name w:val="ymtable"/>
    <w:basedOn w:val="2585"/>
    <w:qFormat/>
    <w:uiPriority w:val="0"/>
    <w:pPr>
      <w:spacing w:after="0" w:line="320" w:lineRule="atLeast"/>
      <w:ind w:firstLine="0"/>
      <w:jc w:val="both"/>
    </w:pPr>
    <w:rPr>
      <w:spacing w:val="0"/>
      <w:sz w:val="22"/>
    </w:rPr>
  </w:style>
  <w:style w:type="paragraph" w:customStyle="1" w:styleId="2607">
    <w:name w:val="ymtitle"/>
    <w:basedOn w:val="2585"/>
    <w:qFormat/>
    <w:uiPriority w:val="0"/>
    <w:pPr>
      <w:spacing w:before="120" w:after="120" w:line="480" w:lineRule="atLeast"/>
      <w:ind w:firstLine="504"/>
      <w:jc w:val="both"/>
    </w:pPr>
    <w:rPr>
      <w:b/>
      <w:spacing w:val="0"/>
    </w:rPr>
  </w:style>
  <w:style w:type="paragraph" w:customStyle="1" w:styleId="2608">
    <w:name w:val="样式 *Body 1 + 左侧:  5.84 厘米"/>
    <w:basedOn w:val="1"/>
    <w:qFormat/>
    <w:uiPriority w:val="0"/>
    <w:pPr>
      <w:widowControl/>
      <w:spacing w:after="240" w:line="360" w:lineRule="auto"/>
      <w:ind w:firstLine="431" w:firstLineChars="200"/>
      <w:jc w:val="left"/>
    </w:pPr>
    <w:rPr>
      <w:rFonts w:ascii="Arial" w:hAnsi="Arial" w:cs="宋体"/>
      <w:kern w:val="0"/>
      <w:sz w:val="24"/>
      <w:szCs w:val="24"/>
    </w:rPr>
  </w:style>
  <w:style w:type="paragraph" w:customStyle="1" w:styleId="2609">
    <w:name w:val="样式 样式 正文文本body textbb1Bodybtcontents + 小四 黑色 段后: 0 磅 行距: 1... + ..."/>
    <w:basedOn w:val="1"/>
    <w:qFormat/>
    <w:uiPriority w:val="0"/>
    <w:pPr>
      <w:widowControl/>
      <w:spacing w:line="360" w:lineRule="auto"/>
      <w:ind w:firstLine="200" w:firstLineChars="200"/>
      <w:jc w:val="left"/>
    </w:pPr>
    <w:rPr>
      <w:rFonts w:ascii="宋体" w:hAnsi="宋体" w:cs="宋体"/>
      <w:color w:val="000000"/>
      <w:kern w:val="0"/>
      <w:sz w:val="24"/>
      <w:szCs w:val="24"/>
    </w:rPr>
  </w:style>
  <w:style w:type="paragraph" w:customStyle="1" w:styleId="2610">
    <w:name w:val="正文缩进 5"/>
    <w:basedOn w:val="52"/>
    <w:qFormat/>
    <w:uiPriority w:val="0"/>
    <w:pPr>
      <w:widowControl/>
      <w:spacing w:after="240" w:line="360" w:lineRule="auto"/>
      <w:ind w:left="0" w:leftChars="0" w:firstLine="567" w:firstLineChars="200"/>
      <w:jc w:val="left"/>
    </w:pPr>
    <w:rPr>
      <w:rFonts w:ascii="宋体" w:hAnsi="宋体" w:cs="宋体"/>
      <w:spacing w:val="40"/>
      <w:kern w:val="0"/>
      <w:sz w:val="24"/>
    </w:rPr>
  </w:style>
  <w:style w:type="paragraph" w:customStyle="1" w:styleId="2611">
    <w:name w:val="Content1 Char Char Char"/>
    <w:basedOn w:val="1"/>
    <w:qFormat/>
    <w:uiPriority w:val="0"/>
    <w:pPr>
      <w:widowControl/>
      <w:spacing w:before="120" w:line="400" w:lineRule="exact"/>
      <w:ind w:right="-317" w:firstLine="432" w:firstLineChars="200"/>
      <w:jc w:val="left"/>
    </w:pPr>
    <w:rPr>
      <w:rFonts w:ascii="宋体" w:hAnsi="宋体" w:cs="宋体"/>
      <w:snapToGrid w:val="0"/>
      <w:kern w:val="0"/>
      <w:sz w:val="22"/>
      <w:szCs w:val="22"/>
      <w:lang w:val="en-GB"/>
    </w:rPr>
  </w:style>
  <w:style w:type="character" w:customStyle="1" w:styleId="2612">
    <w:name w:val="Content1 Char Char Char Char1"/>
    <w:qFormat/>
    <w:uiPriority w:val="0"/>
    <w:rPr>
      <w:rFonts w:ascii="宋体" w:hAnsi="宋体" w:eastAsia="宋体"/>
      <w:snapToGrid w:val="0"/>
      <w:kern w:val="2"/>
      <w:sz w:val="22"/>
      <w:szCs w:val="22"/>
      <w:lang w:val="en-GB" w:eastAsia="zh-CN" w:bidi="ar-SA"/>
    </w:rPr>
  </w:style>
  <w:style w:type="paragraph" w:customStyle="1" w:styleId="2613">
    <w:name w:val="正文（首行不缩进）"/>
    <w:basedOn w:val="1"/>
    <w:qFormat/>
    <w:uiPriority w:val="0"/>
    <w:pPr>
      <w:widowControl/>
      <w:autoSpaceDE w:val="0"/>
      <w:autoSpaceDN w:val="0"/>
      <w:adjustRightInd w:val="0"/>
      <w:spacing w:line="360" w:lineRule="auto"/>
      <w:ind w:firstLine="480" w:firstLineChars="200"/>
      <w:jc w:val="left"/>
    </w:pPr>
    <w:rPr>
      <w:rFonts w:ascii="宋体" w:hAnsi="宋体" w:cs="宋体"/>
      <w:kern w:val="0"/>
      <w:sz w:val="24"/>
    </w:rPr>
  </w:style>
  <w:style w:type="paragraph" w:customStyle="1" w:styleId="2614">
    <w:name w:val="表头文本"/>
    <w:qFormat/>
    <w:uiPriority w:val="0"/>
    <w:pPr>
      <w:jc w:val="center"/>
    </w:pPr>
    <w:rPr>
      <w:rFonts w:ascii="Arial" w:hAnsi="Arial" w:eastAsia="宋体" w:cs="Times New Roman"/>
      <w:b/>
      <w:sz w:val="21"/>
      <w:szCs w:val="21"/>
      <w:lang w:val="en-US" w:eastAsia="zh-CN" w:bidi="ar-SA"/>
    </w:rPr>
  </w:style>
  <w:style w:type="paragraph" w:customStyle="1" w:styleId="2615">
    <w:name w:val="表正文中"/>
    <w:qFormat/>
    <w:uiPriority w:val="0"/>
    <w:pPr>
      <w:jc w:val="center"/>
    </w:pPr>
    <w:rPr>
      <w:rFonts w:ascii="Arial" w:hAnsi="Arial" w:eastAsia="宋体" w:cs="Times New Roman"/>
      <w:kern w:val="2"/>
      <w:sz w:val="18"/>
      <w:szCs w:val="24"/>
      <w:lang w:val="en-US" w:eastAsia="zh-CN" w:bidi="ar-SA"/>
    </w:rPr>
  </w:style>
  <w:style w:type="paragraph" w:customStyle="1" w:styleId="2616">
    <w:name w:val="表正文左"/>
    <w:qFormat/>
    <w:uiPriority w:val="0"/>
    <w:rPr>
      <w:rFonts w:ascii="Arial" w:hAnsi="Arial" w:eastAsia="宋体" w:cs="Times New Roman"/>
      <w:kern w:val="2"/>
      <w:sz w:val="18"/>
      <w:szCs w:val="24"/>
      <w:lang w:val="en-US" w:eastAsia="zh-CN" w:bidi="ar-SA"/>
    </w:rPr>
  </w:style>
  <w:style w:type="paragraph" w:customStyle="1" w:styleId="2617">
    <w:name w:val="项目正文"/>
    <w:qFormat/>
    <w:uiPriority w:val="0"/>
    <w:pPr>
      <w:numPr>
        <w:ilvl w:val="0"/>
        <w:numId w:val="144"/>
      </w:numPr>
      <w:jc w:val="both"/>
    </w:pPr>
    <w:rPr>
      <w:rFonts w:ascii="Arial" w:hAnsi="Arial" w:eastAsia="宋体" w:cs="Times New Roman"/>
      <w:kern w:val="2"/>
      <w:sz w:val="18"/>
      <w:szCs w:val="24"/>
      <w:lang w:val="en-US" w:eastAsia="zh-CN" w:bidi="ar-SA"/>
    </w:rPr>
  </w:style>
  <w:style w:type="paragraph" w:customStyle="1" w:styleId="2618">
    <w:name w:val="text list1"/>
    <w:basedOn w:val="1"/>
    <w:qFormat/>
    <w:uiPriority w:val="0"/>
    <w:pPr>
      <w:widowControl/>
      <w:tabs>
        <w:tab w:val="left" w:pos="1375"/>
        <w:tab w:val="left" w:pos="2040"/>
      </w:tabs>
      <w:autoSpaceDE w:val="0"/>
      <w:autoSpaceDN w:val="0"/>
      <w:adjustRightInd w:val="0"/>
      <w:spacing w:line="480" w:lineRule="exact"/>
      <w:ind w:left="1375" w:leftChars="800" w:hanging="360" w:hangingChars="200"/>
      <w:jc w:val="left"/>
    </w:pPr>
    <w:rPr>
      <w:rFonts w:ascii="Arial" w:hAnsi="Arial" w:eastAsia="楷体_GB2312" w:cs="宋体"/>
      <w:color w:val="000000"/>
      <w:kern w:val="0"/>
      <w:sz w:val="24"/>
    </w:rPr>
  </w:style>
  <w:style w:type="paragraph" w:customStyle="1" w:styleId="2619">
    <w:name w:val="文档标题"/>
    <w:basedOn w:val="1"/>
    <w:qFormat/>
    <w:uiPriority w:val="0"/>
    <w:pPr>
      <w:widowControl/>
      <w:tabs>
        <w:tab w:val="left" w:pos="0"/>
      </w:tabs>
      <w:spacing w:before="300" w:afterLines="50" w:line="480" w:lineRule="exact"/>
      <w:ind w:firstLine="480" w:firstLineChars="200"/>
      <w:jc w:val="center"/>
    </w:pPr>
    <w:rPr>
      <w:rFonts w:ascii="Arial" w:hAnsi="Arial" w:eastAsia="黑体" w:cs="宋体"/>
      <w:kern w:val="0"/>
      <w:sz w:val="36"/>
      <w:szCs w:val="36"/>
    </w:rPr>
  </w:style>
  <w:style w:type="paragraph" w:customStyle="1" w:styleId="2620">
    <w:name w:val="表格题注"/>
    <w:next w:val="1"/>
    <w:qFormat/>
    <w:uiPriority w:val="0"/>
    <w:pPr>
      <w:keepLines/>
      <w:numPr>
        <w:ilvl w:val="8"/>
        <w:numId w:val="145"/>
      </w:numPr>
      <w:spacing w:beforeLines="100"/>
      <w:ind w:left="1089" w:hanging="369"/>
      <w:jc w:val="center"/>
    </w:pPr>
    <w:rPr>
      <w:rFonts w:ascii="Arial" w:hAnsi="Arial" w:eastAsia="宋体" w:cs="Times New Roman"/>
      <w:sz w:val="18"/>
      <w:szCs w:val="18"/>
      <w:lang w:val="en-US" w:eastAsia="zh-CN" w:bidi="ar-SA"/>
    </w:rPr>
  </w:style>
  <w:style w:type="paragraph" w:customStyle="1" w:styleId="2621">
    <w:name w:val="插图题注"/>
    <w:next w:val="1"/>
    <w:qFormat/>
    <w:uiPriority w:val="0"/>
    <w:pPr>
      <w:numPr>
        <w:ilvl w:val="7"/>
        <w:numId w:val="145"/>
      </w:numPr>
      <w:spacing w:afterLines="100"/>
      <w:ind w:left="1089" w:hanging="369"/>
      <w:jc w:val="center"/>
    </w:pPr>
    <w:rPr>
      <w:rFonts w:ascii="Arial" w:hAnsi="Arial" w:eastAsia="宋体" w:cs="Times New Roman"/>
      <w:sz w:val="18"/>
      <w:szCs w:val="18"/>
      <w:lang w:val="en-US" w:eastAsia="zh-CN" w:bidi="ar-SA"/>
    </w:rPr>
  </w:style>
  <w:style w:type="paragraph" w:customStyle="1" w:styleId="2622">
    <w:name w:val="样式 仿宋_GB2312 (符号) 华文仿宋 首行缩进:  0.74 厘米 行距: 多倍行距 1.25 字行"/>
    <w:basedOn w:val="1"/>
    <w:qFormat/>
    <w:uiPriority w:val="0"/>
    <w:pPr>
      <w:widowControl/>
      <w:spacing w:line="300" w:lineRule="auto"/>
      <w:ind w:firstLine="420" w:firstLineChars="200"/>
      <w:jc w:val="left"/>
    </w:pPr>
    <w:rPr>
      <w:rFonts w:ascii="仿宋_GB2312" w:hAnsi="华文仿宋" w:cs="宋体"/>
      <w:kern w:val="0"/>
      <w:sz w:val="24"/>
    </w:rPr>
  </w:style>
  <w:style w:type="paragraph" w:customStyle="1" w:styleId="2623">
    <w:name w:val="语法表示"/>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624">
    <w:name w:val="附录标题 4"/>
    <w:basedOn w:val="6"/>
    <w:qFormat/>
    <w:uiPriority w:val="0"/>
    <w:pPr>
      <w:widowControl/>
      <w:tabs>
        <w:tab w:val="left" w:pos="1134"/>
        <w:tab w:val="left" w:pos="1843"/>
        <w:tab w:val="left" w:pos="2040"/>
      </w:tabs>
      <w:adjustRightInd w:val="0"/>
      <w:spacing w:before="120" w:after="120" w:line="360" w:lineRule="auto"/>
      <w:ind w:left="2040" w:leftChars="800" w:hanging="360" w:hangingChars="200"/>
      <w:jc w:val="left"/>
    </w:pPr>
    <w:rPr>
      <w:rFonts w:ascii="Times New Roman" w:hAnsi="Times New Roman"/>
    </w:rPr>
  </w:style>
  <w:style w:type="paragraph" w:customStyle="1" w:styleId="2625">
    <w:name w:val="附录标题 3"/>
    <w:basedOn w:val="5"/>
    <w:qFormat/>
    <w:uiPriority w:val="0"/>
    <w:pPr>
      <w:keepLines w:val="0"/>
      <w:widowControl/>
      <w:tabs>
        <w:tab w:val="left" w:pos="420"/>
        <w:tab w:val="left" w:pos="993"/>
        <w:tab w:val="left" w:pos="1134"/>
        <w:tab w:val="left" w:pos="1260"/>
        <w:tab w:val="left" w:pos="1701"/>
        <w:tab w:val="left" w:pos="2040"/>
      </w:tabs>
      <w:spacing w:before="240" w:after="120" w:line="300" w:lineRule="auto"/>
      <w:ind w:left="2040" w:leftChars="800" w:right="240" w:rightChars="100" w:hanging="360" w:hangingChars="200"/>
    </w:pPr>
    <w:rPr>
      <w:rFonts w:eastAsia="黑体" w:cs="Arial" w:asciiTheme="minorHAnsi" w:hAnsiTheme="minorHAnsi"/>
      <w:color w:val="000000"/>
      <w:sz w:val="28"/>
    </w:rPr>
  </w:style>
  <w:style w:type="paragraph" w:customStyle="1" w:styleId="2626">
    <w:name w:val="附录标题 2"/>
    <w:basedOn w:val="4"/>
    <w:qFormat/>
    <w:uiPriority w:val="0"/>
    <w:pPr>
      <w:widowControl/>
      <w:tabs>
        <w:tab w:val="left" w:pos="2040"/>
      </w:tabs>
      <w:spacing w:before="240" w:after="120" w:line="360" w:lineRule="auto"/>
      <w:ind w:left="2040" w:leftChars="800" w:hanging="360" w:hangingChars="200"/>
      <w:jc w:val="left"/>
    </w:pPr>
    <w:rPr>
      <w:rFonts w:ascii="宋体" w:hAnsi="宋体" w:eastAsia="宋体" w:cs="宋体"/>
      <w:color w:val="000000"/>
      <w:kern w:val="0"/>
      <w:sz w:val="28"/>
    </w:rPr>
  </w:style>
  <w:style w:type="paragraph" w:customStyle="1" w:styleId="2627">
    <w:name w:val="样式 楷体_GB2312 小四 首行缩进:  0.8 厘米"/>
    <w:basedOn w:val="1"/>
    <w:qFormat/>
    <w:uiPriority w:val="0"/>
    <w:pPr>
      <w:widowControl/>
      <w:spacing w:line="360" w:lineRule="auto"/>
      <w:ind w:firstLine="482" w:firstLineChars="200"/>
      <w:jc w:val="left"/>
    </w:pPr>
    <w:rPr>
      <w:rFonts w:ascii="楷体_GB2312" w:hAnsi="Arial" w:eastAsia="楷体_GB2312" w:cs="宋体"/>
      <w:kern w:val="0"/>
      <w:sz w:val="24"/>
    </w:rPr>
  </w:style>
  <w:style w:type="paragraph" w:customStyle="1" w:styleId="2628">
    <w:name w:val="合生"/>
    <w:basedOn w:val="1"/>
    <w:qFormat/>
    <w:uiPriority w:val="0"/>
    <w:pPr>
      <w:widowControl/>
      <w:spacing w:line="300" w:lineRule="auto"/>
      <w:ind w:firstLine="420" w:firstLineChars="200"/>
      <w:jc w:val="left"/>
    </w:pPr>
    <w:rPr>
      <w:rFonts w:ascii="宋体" w:hAnsi="宋体" w:cs="宋体"/>
      <w:kern w:val="0"/>
      <w:sz w:val="24"/>
      <w:szCs w:val="24"/>
    </w:rPr>
  </w:style>
  <w:style w:type="paragraph" w:customStyle="1" w:styleId="2629">
    <w:name w:val="样式4 Char Char"/>
    <w:basedOn w:val="23"/>
    <w:qFormat/>
    <w:uiPriority w:val="0"/>
    <w:pPr>
      <w:spacing w:line="320" w:lineRule="exact"/>
      <w:ind w:firstLine="496" w:firstLineChars="0"/>
    </w:pPr>
    <w:rPr>
      <w:rFonts w:ascii="楷体_GB2312" w:eastAsia="仿宋_GB2312"/>
      <w:szCs w:val="20"/>
    </w:rPr>
  </w:style>
  <w:style w:type="paragraph" w:customStyle="1" w:styleId="2630">
    <w:name w:val="规范标题2"/>
    <w:basedOn w:val="4"/>
    <w:next w:val="1"/>
    <w:qFormat/>
    <w:uiPriority w:val="0"/>
    <w:pPr>
      <w:widowControl/>
      <w:tabs>
        <w:tab w:val="left" w:pos="0"/>
        <w:tab w:val="left" w:pos="137"/>
        <w:tab w:val="left" w:pos="814"/>
        <w:tab w:val="left" w:pos="1008"/>
      </w:tabs>
      <w:adjustRightInd w:val="0"/>
      <w:spacing w:before="0" w:after="0" w:line="360" w:lineRule="auto"/>
      <w:jc w:val="left"/>
      <w:textAlignment w:val="baseline"/>
      <w:outlineLvl w:val="9"/>
    </w:pPr>
    <w:rPr>
      <w:rFonts w:ascii="Times New Roman" w:hAnsi="Times New Roman" w:eastAsia="宋体" w:cs="宋体"/>
      <w:b w:val="0"/>
      <w:color w:val="000000"/>
      <w:kern w:val="0"/>
      <w:sz w:val="24"/>
    </w:rPr>
  </w:style>
  <w:style w:type="paragraph" w:customStyle="1" w:styleId="2631">
    <w:name w:val="正文（首行缩进）"/>
    <w:basedOn w:val="1"/>
    <w:qFormat/>
    <w:uiPriority w:val="0"/>
    <w:pPr>
      <w:widowControl/>
      <w:spacing w:line="360" w:lineRule="auto"/>
      <w:ind w:left="100" w:leftChars="100" w:right="210" w:rightChars="100" w:firstLine="360" w:firstLineChars="200"/>
      <w:jc w:val="left"/>
    </w:pPr>
    <w:rPr>
      <w:rFonts w:ascii="宋体" w:hAnsi="宋体" w:cs="宋体"/>
      <w:kern w:val="0"/>
      <w:sz w:val="24"/>
      <w:szCs w:val="24"/>
    </w:rPr>
  </w:style>
  <w:style w:type="paragraph" w:customStyle="1" w:styleId="2632">
    <w:name w:val="样式 标题 1H1Heading OnePIM 1Section Headh1l11Heading 0 + 段前..."/>
    <w:basedOn w:val="3"/>
    <w:qFormat/>
    <w:uiPriority w:val="0"/>
    <w:pPr>
      <w:keepLines/>
      <w:widowControl/>
      <w:tabs>
        <w:tab w:val="left" w:pos="2040"/>
      </w:tabs>
      <w:spacing w:beforeLines="50" w:afterLines="50" w:line="480" w:lineRule="auto"/>
      <w:ind w:left="2040" w:leftChars="800" w:hanging="360" w:hangingChars="200"/>
      <w:jc w:val="center"/>
    </w:pPr>
    <w:rPr>
      <w:rFonts w:hAnsi="宋体" w:eastAsia="黑体" w:cs="宋体"/>
      <w:b/>
      <w:bCs/>
      <w:color w:val="000000"/>
      <w:kern w:val="44"/>
      <w:sz w:val="32"/>
    </w:rPr>
  </w:style>
  <w:style w:type="paragraph" w:customStyle="1" w:styleId="2633">
    <w:name w:val="样式 标题 4bulletblbbh4H4 + 左侧:  0 厘米 首行缩进:  0 厘米"/>
    <w:basedOn w:val="6"/>
    <w:qFormat/>
    <w:uiPriority w:val="0"/>
    <w:pPr>
      <w:widowControl/>
      <w:tabs>
        <w:tab w:val="left" w:pos="1134"/>
        <w:tab w:val="left" w:pos="1843"/>
      </w:tabs>
      <w:adjustRightInd w:val="0"/>
      <w:spacing w:before="0" w:after="0" w:line="360" w:lineRule="auto"/>
      <w:ind w:left="2160" w:hanging="420"/>
      <w:jc w:val="left"/>
    </w:pPr>
    <w:rPr>
      <w:sz w:val="24"/>
      <w:szCs w:val="20"/>
    </w:rPr>
  </w:style>
  <w:style w:type="character" w:customStyle="1" w:styleId="2634">
    <w:name w:val="atitle2"/>
    <w:qFormat/>
    <w:uiPriority w:val="0"/>
    <w:rPr>
      <w:rFonts w:ascii="Tahoma" w:hAnsi="Tahoma" w:eastAsia="宋体"/>
      <w:kern w:val="2"/>
      <w:sz w:val="24"/>
      <w:lang w:val="en-US" w:eastAsia="zh-CN" w:bidi="ar-SA"/>
    </w:rPr>
  </w:style>
  <w:style w:type="paragraph" w:customStyle="1" w:styleId="2635">
    <w:name w:val="具体内容"/>
    <w:basedOn w:val="1"/>
    <w:qFormat/>
    <w:uiPriority w:val="0"/>
    <w:pPr>
      <w:widowControl/>
      <w:spacing w:line="480" w:lineRule="exact"/>
      <w:ind w:firstLine="200" w:firstLineChars="200"/>
      <w:jc w:val="left"/>
    </w:pPr>
    <w:rPr>
      <w:rFonts w:ascii="宋体" w:hAnsi="宋体" w:cs="宋体"/>
      <w:kern w:val="0"/>
      <w:sz w:val="24"/>
      <w:szCs w:val="24"/>
    </w:rPr>
  </w:style>
  <w:style w:type="character" w:customStyle="1" w:styleId="2636">
    <w:name w:val="big51"/>
    <w:qFormat/>
    <w:uiPriority w:val="0"/>
    <w:rPr>
      <w:rFonts w:hint="default" w:eastAsia="宋体"/>
      <w:color w:val="0033CC"/>
      <w:kern w:val="2"/>
      <w:sz w:val="18"/>
      <w:szCs w:val="18"/>
      <w:lang w:val="en-US" w:eastAsia="zh-CN" w:bidi="ar-SA"/>
    </w:rPr>
  </w:style>
  <w:style w:type="paragraph" w:customStyle="1" w:styleId="2637">
    <w:name w:val="列项一"/>
    <w:basedOn w:val="1"/>
    <w:qFormat/>
    <w:uiPriority w:val="0"/>
    <w:pPr>
      <w:widowControl/>
      <w:tabs>
        <w:tab w:val="left" w:pos="2040"/>
      </w:tabs>
      <w:spacing w:line="360" w:lineRule="exact"/>
      <w:ind w:left="2040" w:leftChars="800" w:hanging="360" w:hangingChars="200"/>
      <w:jc w:val="left"/>
    </w:pPr>
    <w:rPr>
      <w:rFonts w:ascii="宋体" w:hAnsi="宋体" w:cs="宋体"/>
      <w:kern w:val="0"/>
      <w:sz w:val="24"/>
    </w:rPr>
  </w:style>
  <w:style w:type="paragraph" w:customStyle="1" w:styleId="2638">
    <w:name w:val="首行缩进 Char"/>
    <w:basedOn w:val="1"/>
    <w:qFormat/>
    <w:uiPriority w:val="0"/>
    <w:pPr>
      <w:widowControl/>
      <w:spacing w:after="50" w:line="300" w:lineRule="auto"/>
      <w:ind w:firstLine="200" w:firstLineChars="200"/>
      <w:jc w:val="left"/>
    </w:pPr>
    <w:rPr>
      <w:rFonts w:ascii="Arial" w:hAnsi="Arial" w:cs="宋体"/>
      <w:kern w:val="0"/>
      <w:sz w:val="24"/>
      <w:szCs w:val="24"/>
    </w:rPr>
  </w:style>
  <w:style w:type="paragraph" w:customStyle="1" w:styleId="2639">
    <w:name w:val="DS"/>
    <w:basedOn w:val="56"/>
    <w:qFormat/>
    <w:uiPriority w:val="0"/>
    <w:pPr>
      <w:widowControl/>
      <w:spacing w:line="480" w:lineRule="exact"/>
      <w:ind w:left="34" w:firstLine="480" w:firstLineChars="200"/>
      <w:jc w:val="center"/>
      <w:textAlignment w:val="center"/>
    </w:pPr>
    <w:rPr>
      <w:rFonts w:ascii="宋体" w:hAnsi="宋体" w:cs="宋体"/>
      <w:iCs/>
      <w:kern w:val="0"/>
      <w:szCs w:val="18"/>
    </w:rPr>
  </w:style>
  <w:style w:type="paragraph" w:customStyle="1" w:styleId="2640">
    <w:name w:val="index"/>
    <w:basedOn w:val="1"/>
    <w:qFormat/>
    <w:uiPriority w:val="0"/>
    <w:pPr>
      <w:widowControl/>
      <w:tabs>
        <w:tab w:val="left" w:pos="318"/>
      </w:tabs>
      <w:snapToGrid w:val="0"/>
      <w:spacing w:after="120" w:line="480" w:lineRule="exact"/>
      <w:ind w:left="318" w:hanging="318" w:firstLineChars="200"/>
      <w:jc w:val="left"/>
    </w:pPr>
    <w:rPr>
      <w:rFonts w:ascii="宋体" w:hAnsi="宋体" w:cs="宋体"/>
      <w:kern w:val="0"/>
      <w:sz w:val="20"/>
    </w:rPr>
  </w:style>
  <w:style w:type="paragraph" w:customStyle="1" w:styleId="2641">
    <w:name w:val="body *new"/>
    <w:basedOn w:val="1"/>
    <w:qFormat/>
    <w:uiPriority w:val="0"/>
    <w:pPr>
      <w:widowControl/>
      <w:snapToGrid w:val="0"/>
      <w:spacing w:after="120" w:line="480" w:lineRule="exact"/>
      <w:ind w:left="960" w:firstLine="480" w:firstLineChars="200"/>
      <w:jc w:val="left"/>
    </w:pPr>
    <w:rPr>
      <w:rFonts w:ascii="宋体" w:hAnsi="宋体" w:cs="宋体"/>
      <w:kern w:val="0"/>
      <w:sz w:val="20"/>
    </w:rPr>
  </w:style>
  <w:style w:type="paragraph" w:customStyle="1" w:styleId="2642">
    <w:name w:val="UNISUN第一级样式"/>
    <w:basedOn w:val="1"/>
    <w:qFormat/>
    <w:uiPriority w:val="0"/>
    <w:pPr>
      <w:widowControl/>
      <w:tabs>
        <w:tab w:val="left" w:pos="900"/>
      </w:tabs>
      <w:snapToGrid w:val="0"/>
      <w:spacing w:line="360" w:lineRule="auto"/>
      <w:ind w:left="900" w:hanging="420" w:firstLineChars="200"/>
      <w:jc w:val="left"/>
    </w:pPr>
    <w:rPr>
      <w:rFonts w:ascii="宋体" w:hAnsi="宋体" w:cs="宋体"/>
      <w:kern w:val="0"/>
      <w:sz w:val="24"/>
    </w:rPr>
  </w:style>
  <w:style w:type="paragraph" w:customStyle="1" w:styleId="2643">
    <w:name w:val="段间行"/>
    <w:basedOn w:val="1"/>
    <w:qFormat/>
    <w:uiPriority w:val="0"/>
    <w:pPr>
      <w:widowControl/>
      <w:spacing w:line="480" w:lineRule="exact"/>
      <w:ind w:firstLine="480" w:firstLineChars="200"/>
      <w:jc w:val="left"/>
    </w:pPr>
    <w:rPr>
      <w:rFonts w:hint="eastAsia" w:ascii="宋体" w:hAnsi="宋体" w:cs="宋体"/>
      <w:kern w:val="0"/>
      <w:sz w:val="24"/>
    </w:rPr>
  </w:style>
  <w:style w:type="paragraph" w:customStyle="1" w:styleId="2644">
    <w:name w:val="标准正文 Char Char Char Char Char"/>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645">
    <w:name w:val="Style Style List Bullet 2 + After:  6 pt + Not Bold"/>
    <w:basedOn w:val="1"/>
    <w:qFormat/>
    <w:uiPriority w:val="0"/>
    <w:pPr>
      <w:widowControl/>
      <w:tabs>
        <w:tab w:val="left" w:pos="420"/>
      </w:tabs>
      <w:spacing w:after="120" w:line="300" w:lineRule="auto"/>
      <w:ind w:left="420" w:hanging="420" w:firstLineChars="200"/>
      <w:jc w:val="left"/>
    </w:pPr>
    <w:rPr>
      <w:rFonts w:ascii="Times" w:hAnsi="Times" w:cs="宋体"/>
      <w:spacing w:val="24"/>
      <w:kern w:val="0"/>
      <w:sz w:val="24"/>
      <w:szCs w:val="24"/>
    </w:rPr>
  </w:style>
  <w:style w:type="paragraph" w:customStyle="1" w:styleId="2646">
    <w:name w:val="样式 小四 首行缩进:  0.99 厘米"/>
    <w:basedOn w:val="1"/>
    <w:qFormat/>
    <w:uiPriority w:val="0"/>
    <w:pPr>
      <w:widowControl/>
      <w:spacing w:line="360" w:lineRule="auto"/>
      <w:ind w:firstLine="561" w:firstLineChars="200"/>
      <w:jc w:val="left"/>
    </w:pPr>
    <w:rPr>
      <w:rFonts w:ascii="宋体" w:hAnsi="宋体" w:cs="宋体"/>
      <w:kern w:val="0"/>
      <w:sz w:val="24"/>
    </w:rPr>
  </w:style>
  <w:style w:type="character" w:customStyle="1" w:styleId="2647">
    <w:name w:val="标准正文 Char Char Char Char Char Char"/>
    <w:qFormat/>
    <w:uiPriority w:val="0"/>
    <w:rPr>
      <w:rFonts w:ascii="Arial" w:hAnsi="Arial" w:eastAsia="宋体"/>
      <w:kern w:val="2"/>
      <w:sz w:val="24"/>
      <w:szCs w:val="24"/>
      <w:lang w:val="en-US" w:eastAsia="zh-CN" w:bidi="ar-SA"/>
    </w:rPr>
  </w:style>
  <w:style w:type="paragraph" w:customStyle="1" w:styleId="2648">
    <w:name w:val="样式 题注 + 居中3"/>
    <w:basedOn w:val="24"/>
    <w:qFormat/>
    <w:uiPriority w:val="0"/>
    <w:pPr>
      <w:widowControl/>
      <w:spacing w:before="152" w:after="160" w:line="480" w:lineRule="exact"/>
      <w:ind w:firstLine="480" w:firstLineChars="200"/>
      <w:jc w:val="center"/>
    </w:pPr>
    <w:rPr>
      <w:rFonts w:cs="宋体"/>
      <w:kern w:val="0"/>
      <w:sz w:val="21"/>
    </w:rPr>
  </w:style>
  <w:style w:type="paragraph" w:customStyle="1" w:styleId="2649">
    <w:name w:val="方案正文 Char Char1 Char"/>
    <w:basedOn w:val="1"/>
    <w:qFormat/>
    <w:uiPriority w:val="0"/>
    <w:pPr>
      <w:widowControl/>
      <w:spacing w:before="156" w:line="360" w:lineRule="auto"/>
      <w:ind w:firstLine="359" w:firstLineChars="171"/>
      <w:jc w:val="left"/>
    </w:pPr>
    <w:rPr>
      <w:rFonts w:ascii="Arial" w:hAnsi="Arial" w:cs="宋体"/>
      <w:kern w:val="0"/>
      <w:sz w:val="24"/>
      <w:szCs w:val="21"/>
    </w:rPr>
  </w:style>
  <w:style w:type="paragraph" w:customStyle="1" w:styleId="2650">
    <w:name w:val="首行缩进: 2 字符"/>
    <w:basedOn w:val="1"/>
    <w:qFormat/>
    <w:uiPriority w:val="0"/>
    <w:pPr>
      <w:widowControl/>
      <w:spacing w:line="360" w:lineRule="auto"/>
      <w:ind w:firstLine="480" w:firstLineChars="200"/>
      <w:jc w:val="left"/>
    </w:pPr>
    <w:rPr>
      <w:rFonts w:ascii="宋体" w:hAnsi="宋体" w:cs="宋体"/>
      <w:kern w:val="0"/>
      <w:sz w:val="24"/>
    </w:rPr>
  </w:style>
  <w:style w:type="character" w:customStyle="1" w:styleId="2651">
    <w:name w:val="myp112"/>
    <w:qFormat/>
    <w:uiPriority w:val="0"/>
    <w:rPr>
      <w:rFonts w:hint="default" w:ascii="ˎ̥" w:hAnsi="ˎ̥" w:eastAsia="宋体"/>
      <w:color w:val="000000"/>
      <w:kern w:val="2"/>
      <w:sz w:val="22"/>
      <w:szCs w:val="22"/>
      <w:u w:val="none"/>
      <w:lang w:val="en-US" w:eastAsia="zh-CN" w:bidi="ar-SA"/>
    </w:rPr>
  </w:style>
  <w:style w:type="paragraph" w:customStyle="1" w:styleId="2652">
    <w:name w:val="z1"/>
    <w:basedOn w:val="1"/>
    <w:qFormat/>
    <w:uiPriority w:val="0"/>
    <w:pPr>
      <w:widowControl/>
      <w:wordWrap w:val="0"/>
      <w:adjustRightInd w:val="0"/>
      <w:snapToGrid w:val="0"/>
      <w:spacing w:beforeLines="50" w:afterLines="50" w:line="300" w:lineRule="auto"/>
      <w:ind w:left="359" w:leftChars="171" w:firstLine="480" w:firstLineChars="200"/>
      <w:jc w:val="left"/>
    </w:pPr>
    <w:rPr>
      <w:rFonts w:ascii="Arial" w:hAnsi="Arial" w:cs="宋体"/>
      <w:kern w:val="0"/>
      <w:sz w:val="24"/>
      <w:szCs w:val="21"/>
    </w:rPr>
  </w:style>
  <w:style w:type="paragraph" w:customStyle="1" w:styleId="2653">
    <w:name w:val="[列表2]"/>
    <w:basedOn w:val="1"/>
    <w:qFormat/>
    <w:uiPriority w:val="0"/>
    <w:pPr>
      <w:widowControl/>
      <w:tabs>
        <w:tab w:val="left" w:pos="432"/>
      </w:tabs>
      <w:spacing w:line="360" w:lineRule="auto"/>
      <w:ind w:left="1320" w:leftChars="400" w:hanging="480" w:firstLineChars="200"/>
      <w:jc w:val="left"/>
    </w:pPr>
    <w:rPr>
      <w:rFonts w:ascii="宋体" w:hAnsi="宋体" w:cs="宋体"/>
      <w:kern w:val="0"/>
      <w:sz w:val="24"/>
      <w:szCs w:val="24"/>
    </w:rPr>
  </w:style>
  <w:style w:type="paragraph" w:customStyle="1" w:styleId="2654">
    <w:name w:val="[正文行首缩进]"/>
    <w:link w:val="2655"/>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character" w:customStyle="1" w:styleId="2655">
    <w:name w:val="[正文行首缩进] Char1"/>
    <w:link w:val="2654"/>
    <w:qFormat/>
    <w:uiPriority w:val="0"/>
    <w:rPr>
      <w:bCs/>
      <w:color w:val="000000"/>
      <w:kern w:val="2"/>
      <w:sz w:val="24"/>
      <w:szCs w:val="24"/>
    </w:rPr>
  </w:style>
  <w:style w:type="paragraph" w:customStyle="1" w:styleId="2656">
    <w:name w:val="[列表1]"/>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657">
    <w:name w:val="_VRTS-Body Text"/>
    <w:basedOn w:val="1"/>
    <w:qFormat/>
    <w:uiPriority w:val="0"/>
    <w:pPr>
      <w:widowControl/>
      <w:spacing w:line="480" w:lineRule="exact"/>
      <w:ind w:firstLine="480" w:firstLineChars="200"/>
      <w:jc w:val="left"/>
    </w:pPr>
    <w:rPr>
      <w:rFonts w:ascii="Arial" w:hAnsi="Arial" w:cs="Arial"/>
      <w:kern w:val="0"/>
      <w:sz w:val="20"/>
      <w:szCs w:val="24"/>
      <w:lang w:eastAsia="en-US"/>
    </w:rPr>
  </w:style>
  <w:style w:type="paragraph" w:customStyle="1" w:styleId="2658">
    <w:name w:val="_VRTS-Bullet Text"/>
    <w:basedOn w:val="1"/>
    <w:qFormat/>
    <w:uiPriority w:val="0"/>
    <w:pPr>
      <w:widowControl/>
      <w:tabs>
        <w:tab w:val="left" w:pos="840"/>
      </w:tabs>
      <w:spacing w:line="480" w:lineRule="exact"/>
      <w:ind w:left="840" w:hanging="420" w:firstLineChars="200"/>
      <w:jc w:val="left"/>
    </w:pPr>
    <w:rPr>
      <w:rFonts w:ascii="Arial" w:hAnsi="Arial" w:cs="Arial"/>
      <w:kern w:val="0"/>
      <w:sz w:val="20"/>
      <w:szCs w:val="24"/>
      <w:lang w:eastAsia="en-US"/>
    </w:rPr>
  </w:style>
  <w:style w:type="paragraph" w:customStyle="1" w:styleId="2659">
    <w:name w:val="Proposals body"/>
    <w:basedOn w:val="1"/>
    <w:next w:val="1"/>
    <w:qFormat/>
    <w:uiPriority w:val="0"/>
    <w:pPr>
      <w:widowControl/>
      <w:numPr>
        <w:ilvl w:val="0"/>
        <w:numId w:val="146"/>
      </w:numPr>
      <w:tabs>
        <w:tab w:val="clear" w:pos="1080"/>
      </w:tabs>
      <w:spacing w:line="480" w:lineRule="exact"/>
      <w:ind w:left="0" w:firstLine="576" w:firstLineChars="200"/>
      <w:jc w:val="left"/>
    </w:pPr>
    <w:rPr>
      <w:rFonts w:ascii="宋体" w:hAnsi="宋体" w:cs="宋体"/>
      <w:kern w:val="0"/>
      <w:sz w:val="24"/>
    </w:rPr>
  </w:style>
  <w:style w:type="paragraph" w:customStyle="1" w:styleId="2660">
    <w:name w:val="自然段"/>
    <w:basedOn w:val="1"/>
    <w:qFormat/>
    <w:uiPriority w:val="0"/>
    <w:pPr>
      <w:widowControl/>
      <w:spacing w:line="360" w:lineRule="auto"/>
      <w:ind w:firstLine="420" w:firstLineChars="200"/>
      <w:jc w:val="left"/>
    </w:pPr>
    <w:rPr>
      <w:rFonts w:ascii="宋体" w:hAnsi="宋体" w:cs="宋体"/>
      <w:kern w:val="0"/>
      <w:sz w:val="24"/>
      <w:szCs w:val="24"/>
    </w:rPr>
  </w:style>
  <w:style w:type="paragraph" w:customStyle="1" w:styleId="2661">
    <w:name w:val="草稿"/>
    <w:basedOn w:val="2660"/>
    <w:qFormat/>
    <w:uiPriority w:val="0"/>
    <w:rPr>
      <w:i/>
      <w:color w:val="008000"/>
    </w:rPr>
  </w:style>
  <w:style w:type="paragraph" w:customStyle="1" w:styleId="2662">
    <w:name w:val="图表注释标题"/>
    <w:basedOn w:val="24"/>
    <w:qFormat/>
    <w:uiPriority w:val="0"/>
    <w:pPr>
      <w:widowControl/>
      <w:spacing w:line="480" w:lineRule="exact"/>
      <w:ind w:firstLine="480" w:firstLineChars="200"/>
      <w:jc w:val="center"/>
    </w:pPr>
    <w:rPr>
      <w:kern w:val="0"/>
    </w:rPr>
  </w:style>
  <w:style w:type="paragraph" w:customStyle="1" w:styleId="2663">
    <w:name w:val="样式 正文段 + (符号) 宋体 五号 行距: 单倍行距"/>
    <w:basedOn w:val="1864"/>
    <w:qFormat/>
    <w:uiPriority w:val="0"/>
    <w:pPr>
      <w:ind w:firstLine="200" w:firstLineChars="200"/>
    </w:pPr>
  </w:style>
  <w:style w:type="character" w:customStyle="1" w:styleId="2664">
    <w:name w:val="样式 样式 宋体 + 楷体_GB2312"/>
    <w:qFormat/>
    <w:uiPriority w:val="0"/>
    <w:rPr>
      <w:rFonts w:ascii="楷体_GB2312" w:hAnsi="宋体" w:eastAsia="宋体"/>
      <w:kern w:val="2"/>
      <w:sz w:val="21"/>
      <w:szCs w:val="21"/>
      <w:lang w:val="en-US" w:eastAsia="zh-CN" w:bidi="ar-SA"/>
    </w:rPr>
  </w:style>
  <w:style w:type="paragraph" w:customStyle="1" w:styleId="2665">
    <w:name w:val="WW-正文（首行缩进两字）"/>
    <w:basedOn w:val="1"/>
    <w:qFormat/>
    <w:uiPriority w:val="0"/>
    <w:pPr>
      <w:widowControl/>
      <w:suppressAutoHyphens/>
      <w:spacing w:line="480" w:lineRule="exact"/>
      <w:ind w:firstLine="420" w:firstLineChars="200"/>
      <w:jc w:val="left"/>
    </w:pPr>
    <w:rPr>
      <w:rFonts w:ascii="宋体" w:hAnsi="宋体" w:cs="宋体"/>
      <w:kern w:val="1"/>
      <w:sz w:val="24"/>
      <w:lang w:eastAsia="ar-SA"/>
    </w:rPr>
  </w:style>
  <w:style w:type="paragraph" w:customStyle="1" w:styleId="2666">
    <w:name w:val="小标题 Char Char"/>
    <w:basedOn w:val="1"/>
    <w:next w:val="1"/>
    <w:qFormat/>
    <w:uiPriority w:val="0"/>
    <w:pPr>
      <w:widowControl/>
      <w:numPr>
        <w:ilvl w:val="0"/>
        <w:numId w:val="147"/>
      </w:numPr>
      <w:spacing w:beforeLines="50" w:afterLines="50" w:line="360" w:lineRule="auto"/>
      <w:ind w:firstLine="200" w:firstLineChars="200"/>
      <w:jc w:val="left"/>
    </w:pPr>
    <w:rPr>
      <w:rFonts w:ascii="Arial" w:hAnsi="Arial" w:eastAsia="黑体" w:cs="宋体"/>
      <w:b/>
      <w:kern w:val="0"/>
      <w:sz w:val="28"/>
      <w:szCs w:val="24"/>
    </w:rPr>
  </w:style>
  <w:style w:type="paragraph" w:customStyle="1" w:styleId="2667">
    <w:name w:val="项目排列 Char Char Char"/>
    <w:basedOn w:val="1"/>
    <w:qFormat/>
    <w:uiPriority w:val="0"/>
    <w:pPr>
      <w:widowControl/>
      <w:numPr>
        <w:ilvl w:val="1"/>
        <w:numId w:val="147"/>
      </w:numPr>
      <w:spacing w:beforeLines="50" w:afterLines="50" w:line="300" w:lineRule="auto"/>
      <w:ind w:firstLine="200" w:firstLineChars="200"/>
      <w:jc w:val="left"/>
    </w:pPr>
    <w:rPr>
      <w:rFonts w:ascii="宋体" w:hAnsi="宋体" w:cs="宋体"/>
      <w:kern w:val="0"/>
      <w:sz w:val="24"/>
      <w:szCs w:val="24"/>
    </w:rPr>
  </w:style>
  <w:style w:type="paragraph" w:customStyle="1" w:styleId="2668">
    <w:name w:val="list1"/>
    <w:basedOn w:val="1"/>
    <w:qFormat/>
    <w:uiPriority w:val="0"/>
    <w:pPr>
      <w:widowControl/>
      <w:tabs>
        <w:tab w:val="left" w:pos="2631"/>
      </w:tabs>
      <w:spacing w:before="20" w:after="20" w:line="264" w:lineRule="auto"/>
      <w:ind w:left="2631" w:hanging="420" w:firstLineChars="200"/>
      <w:jc w:val="left"/>
    </w:pPr>
    <w:rPr>
      <w:rFonts w:ascii="宋体" w:hAnsi="宋体" w:cs="宋体"/>
      <w:spacing w:val="2"/>
      <w:kern w:val="0"/>
      <w:sz w:val="26"/>
    </w:rPr>
  </w:style>
  <w:style w:type="paragraph" w:customStyle="1" w:styleId="2669">
    <w:name w:val="题注2"/>
    <w:basedOn w:val="1"/>
    <w:next w:val="36"/>
    <w:link w:val="2670"/>
    <w:qFormat/>
    <w:uiPriority w:val="0"/>
    <w:pPr>
      <w:widowControl/>
      <w:spacing w:line="480" w:lineRule="exact"/>
      <w:ind w:firstLine="200" w:firstLineChars="200"/>
      <w:jc w:val="left"/>
    </w:pPr>
    <w:rPr>
      <w:rFonts w:ascii="Arial" w:hAnsi="Arial" w:eastAsia="黑体" w:cs="宋体"/>
      <w:kern w:val="0"/>
      <w:sz w:val="24"/>
    </w:rPr>
  </w:style>
  <w:style w:type="character" w:customStyle="1" w:styleId="2670">
    <w:name w:val="题注2 Char"/>
    <w:link w:val="2669"/>
    <w:qFormat/>
    <w:uiPriority w:val="0"/>
    <w:rPr>
      <w:rFonts w:ascii="Arial" w:hAnsi="Arial" w:eastAsia="黑体" w:cs="宋体"/>
      <w:sz w:val="24"/>
    </w:rPr>
  </w:style>
  <w:style w:type="paragraph" w:customStyle="1" w:styleId="2671">
    <w:name w:val="Char Char Char Char Char Char Char Char Char Char Char Char Char Char Char Char1"/>
    <w:basedOn w:val="1"/>
    <w:qFormat/>
    <w:uiPriority w:val="0"/>
    <w:pPr>
      <w:widowControl/>
      <w:tabs>
        <w:tab w:val="left" w:pos="360"/>
      </w:tabs>
      <w:spacing w:line="480" w:lineRule="exact"/>
      <w:ind w:firstLine="480" w:firstLineChars="200"/>
      <w:jc w:val="left"/>
    </w:pPr>
    <w:rPr>
      <w:rFonts w:ascii="宋体" w:hAnsi="宋体" w:cs="宋体"/>
      <w:kern w:val="0"/>
      <w:sz w:val="24"/>
      <w:szCs w:val="24"/>
    </w:rPr>
  </w:style>
  <w:style w:type="character" w:customStyle="1" w:styleId="2672">
    <w:name w:val="正文（首行缩进两字） Char1 Char"/>
    <w:qFormat/>
    <w:uiPriority w:val="0"/>
    <w:rPr>
      <w:rFonts w:ascii="Tahoma" w:hAnsi="Tahoma" w:eastAsia="宋体"/>
      <w:kern w:val="2"/>
      <w:sz w:val="24"/>
      <w:lang w:val="en-US" w:eastAsia="zh-CN" w:bidi="ar-SA"/>
    </w:rPr>
  </w:style>
  <w:style w:type="paragraph" w:customStyle="1" w:styleId="2673">
    <w:name w:val="图题注样式"/>
    <w:basedOn w:val="24"/>
    <w:qFormat/>
    <w:uiPriority w:val="0"/>
    <w:pPr>
      <w:widowControl/>
      <w:spacing w:before="120" w:after="240" w:line="480" w:lineRule="exact"/>
      <w:ind w:firstLine="480" w:firstLineChars="200"/>
      <w:jc w:val="center"/>
    </w:pPr>
    <w:rPr>
      <w:rFonts w:cs="宋体"/>
      <w:kern w:val="0"/>
    </w:rPr>
  </w:style>
  <w:style w:type="paragraph" w:customStyle="1" w:styleId="2674">
    <w:name w:val="Bullets"/>
    <w:basedOn w:val="1"/>
    <w:qFormat/>
    <w:uiPriority w:val="0"/>
    <w:pPr>
      <w:widowControl/>
      <w:numPr>
        <w:ilvl w:val="0"/>
        <w:numId w:val="148"/>
      </w:numPr>
      <w:adjustRightInd w:val="0"/>
      <w:snapToGrid w:val="0"/>
      <w:spacing w:before="60" w:after="60" w:line="480" w:lineRule="exact"/>
      <w:ind w:firstLine="200" w:firstLineChars="200"/>
      <w:jc w:val="left"/>
    </w:pPr>
    <w:rPr>
      <w:rFonts w:ascii="宋体" w:hAnsi="宋体" w:cs="宋体"/>
      <w:kern w:val="0"/>
      <w:sz w:val="24"/>
      <w:szCs w:val="24"/>
      <w:lang w:val="en-GB"/>
    </w:rPr>
  </w:style>
  <w:style w:type="paragraph" w:customStyle="1" w:styleId="2675">
    <w:name w:val="附图标题"/>
    <w:basedOn w:val="1"/>
    <w:next w:val="23"/>
    <w:qFormat/>
    <w:uiPriority w:val="0"/>
    <w:pPr>
      <w:keepNext/>
      <w:widowControl/>
      <w:tabs>
        <w:tab w:val="left" w:pos="720"/>
      </w:tabs>
      <w:spacing w:afterLines="100" w:line="480" w:lineRule="exact"/>
      <w:ind w:left="420" w:hanging="420" w:firstLineChars="200"/>
      <w:jc w:val="center"/>
    </w:pPr>
    <w:rPr>
      <w:rFonts w:ascii="Arial" w:hAnsi="Arial" w:eastAsia="黑体" w:cs="宋体"/>
      <w:b/>
      <w:kern w:val="0"/>
      <w:sz w:val="18"/>
      <w:szCs w:val="24"/>
    </w:rPr>
  </w:style>
  <w:style w:type="paragraph" w:customStyle="1" w:styleId="2676">
    <w:name w:val="小节箭头"/>
    <w:basedOn w:val="1"/>
    <w:qFormat/>
    <w:uiPriority w:val="0"/>
    <w:pPr>
      <w:widowControl/>
      <w:tabs>
        <w:tab w:val="left" w:pos="780"/>
      </w:tabs>
      <w:spacing w:line="360" w:lineRule="auto"/>
      <w:ind w:left="780" w:hanging="420" w:firstLineChars="200"/>
      <w:jc w:val="left"/>
    </w:pPr>
    <w:rPr>
      <w:rFonts w:ascii="宋体" w:hAnsi="宋体" w:cs="宋体"/>
      <w:kern w:val="0"/>
      <w:sz w:val="24"/>
      <w:szCs w:val="24"/>
    </w:rPr>
  </w:style>
  <w:style w:type="paragraph" w:customStyle="1" w:styleId="2677">
    <w:name w:val="样式 标题 6H6BOD 4PIM 6正文六级标题Bullet listToolsHeading 6Legal L..."/>
    <w:basedOn w:val="10"/>
    <w:qFormat/>
    <w:uiPriority w:val="0"/>
    <w:pPr>
      <w:spacing w:beforeLines="50" w:afterLines="50" w:line="320" w:lineRule="atLeast"/>
    </w:pPr>
    <w:rPr>
      <w:rFonts w:asciiTheme="majorHAnsi" w:hAnsiTheme="majorHAnsi" w:eastAsiaTheme="majorEastAsia" w:cstheme="majorBidi"/>
      <w:kern w:val="2"/>
      <w:szCs w:val="20"/>
    </w:rPr>
  </w:style>
  <w:style w:type="character" w:customStyle="1" w:styleId="2678">
    <w:name w:val="myp1111"/>
    <w:qFormat/>
    <w:uiPriority w:val="0"/>
    <w:rPr>
      <w:rFonts w:hint="default" w:ascii="ˎ̥" w:hAnsi="ˎ̥"/>
      <w:color w:val="000000"/>
      <w:sz w:val="20"/>
      <w:szCs w:val="20"/>
      <w:u w:val="none"/>
    </w:rPr>
  </w:style>
  <w:style w:type="paragraph" w:customStyle="1" w:styleId="2679">
    <w:name w:val="newtext"/>
    <w:basedOn w:val="1"/>
    <w:qFormat/>
    <w:uiPriority w:val="0"/>
    <w:pPr>
      <w:widowControl/>
      <w:spacing w:before="100" w:beforeAutospacing="1" w:after="100" w:afterAutospacing="1" w:line="449" w:lineRule="atLeast"/>
      <w:ind w:firstLine="480" w:firstLineChars="200"/>
      <w:jc w:val="left"/>
    </w:pPr>
    <w:rPr>
      <w:rFonts w:ascii="宋体" w:hAnsi="宋体" w:cs="宋体"/>
      <w:kern w:val="0"/>
      <w:sz w:val="26"/>
      <w:szCs w:val="26"/>
    </w:rPr>
  </w:style>
  <w:style w:type="character" w:customStyle="1" w:styleId="2680">
    <w:name w:val="news1"/>
    <w:qFormat/>
    <w:uiPriority w:val="0"/>
    <w:rPr>
      <w:color w:val="181818"/>
      <w:sz w:val="22"/>
      <w:szCs w:val="22"/>
    </w:rPr>
  </w:style>
  <w:style w:type="character" w:customStyle="1" w:styleId="2681">
    <w:name w:val="order-number2"/>
    <w:qFormat/>
    <w:uiPriority w:val="0"/>
  </w:style>
  <w:style w:type="character" w:customStyle="1" w:styleId="2682">
    <w:name w:val="style11"/>
    <w:qFormat/>
    <w:uiPriority w:val="0"/>
    <w:rPr>
      <w:color w:val="000000"/>
    </w:rPr>
  </w:style>
  <w:style w:type="paragraph" w:customStyle="1" w:styleId="2683">
    <w:name w:val="Char Char1 Char Char Char Char Char Char Char Char Char Char Char Char Char Char Char Char Char Char1 Char Char Char Char Char"/>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684">
    <w:name w:val="Char Char Char 字元 Char Char Char Char Char Char Char Char Char"/>
    <w:basedOn w:val="28"/>
    <w:qFormat/>
    <w:uiPriority w:val="0"/>
    <w:pPr>
      <w:widowControl/>
      <w:shd w:val="clear" w:color="auto" w:fill="000080"/>
      <w:spacing w:line="480" w:lineRule="exact"/>
      <w:ind w:firstLine="480" w:firstLineChars="200"/>
      <w:jc w:val="left"/>
    </w:pPr>
    <w:rPr>
      <w:rFonts w:ascii="Tahoma" w:hAnsi="Tahoma" w:cs="宋体"/>
      <w:kern w:val="0"/>
      <w:sz w:val="24"/>
      <w:szCs w:val="20"/>
    </w:rPr>
  </w:style>
  <w:style w:type="paragraph" w:customStyle="1" w:styleId="2685">
    <w:name w:val="Char Char2 Char Char Char Char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2686">
    <w:name w:val="Char Char111"/>
    <w:qFormat/>
    <w:uiPriority w:val="0"/>
    <w:rPr>
      <w:rFonts w:eastAsia="宋体"/>
      <w:kern w:val="2"/>
      <w:sz w:val="18"/>
      <w:szCs w:val="18"/>
      <w:lang w:val="en-US" w:eastAsia="zh-CN" w:bidi="ar-SA"/>
    </w:rPr>
  </w:style>
  <w:style w:type="character" w:customStyle="1" w:styleId="2687">
    <w:name w:val="font_title"/>
    <w:qFormat/>
    <w:uiPriority w:val="0"/>
  </w:style>
  <w:style w:type="paragraph" w:customStyle="1" w:styleId="2688">
    <w:name w:val="正文首行缩进:  2 字符"/>
    <w:basedOn w:val="1"/>
    <w:qFormat/>
    <w:uiPriority w:val="0"/>
    <w:pPr>
      <w:widowControl/>
      <w:spacing w:line="360" w:lineRule="auto"/>
      <w:ind w:firstLine="482" w:firstLineChars="200"/>
      <w:jc w:val="left"/>
    </w:pPr>
    <w:rPr>
      <w:rFonts w:ascii="Arial" w:hAnsi="Arial" w:cs="宋体"/>
      <w:kern w:val="0"/>
      <w:sz w:val="24"/>
      <w:szCs w:val="24"/>
    </w:rPr>
  </w:style>
  <w:style w:type="paragraph" w:customStyle="1" w:styleId="2689">
    <w:name w:val="正文加粗"/>
    <w:basedOn w:val="1"/>
    <w:qFormat/>
    <w:uiPriority w:val="0"/>
    <w:pPr>
      <w:widowControl/>
      <w:spacing w:line="360" w:lineRule="auto"/>
      <w:ind w:firstLine="200" w:firstLineChars="200"/>
      <w:jc w:val="left"/>
    </w:pPr>
    <w:rPr>
      <w:rFonts w:ascii="Arial" w:hAnsi="Arial" w:cs="宋体"/>
      <w:b/>
      <w:kern w:val="0"/>
      <w:sz w:val="24"/>
    </w:rPr>
  </w:style>
  <w:style w:type="character" w:customStyle="1" w:styleId="2690">
    <w:name w:val="正文加粗 Char"/>
    <w:qFormat/>
    <w:uiPriority w:val="0"/>
    <w:rPr>
      <w:rFonts w:ascii="Arial" w:hAnsi="Arial" w:eastAsia="宋体"/>
      <w:b/>
      <w:sz w:val="24"/>
      <w:lang w:val="en-US" w:eastAsia="zh-CN" w:bidi="ar-SA"/>
    </w:rPr>
  </w:style>
  <w:style w:type="character" w:customStyle="1" w:styleId="2691">
    <w:name w:val="正文首行缩进:  2 字符 Char"/>
    <w:qFormat/>
    <w:uiPriority w:val="0"/>
    <w:rPr>
      <w:rFonts w:ascii="Arial" w:hAnsi="Arial" w:eastAsia="宋体" w:cs="宋体"/>
      <w:sz w:val="24"/>
      <w:szCs w:val="24"/>
      <w:lang w:val="en-US" w:eastAsia="zh-CN" w:bidi="ar-SA"/>
    </w:rPr>
  </w:style>
  <w:style w:type="paragraph" w:customStyle="1" w:styleId="2692">
    <w:name w:val="表释"/>
    <w:basedOn w:val="1"/>
    <w:qFormat/>
    <w:uiPriority w:val="0"/>
    <w:pPr>
      <w:widowControl/>
      <w:spacing w:before="120" w:line="480" w:lineRule="exact"/>
      <w:ind w:firstLine="480" w:firstLineChars="200"/>
      <w:jc w:val="left"/>
    </w:pPr>
    <w:rPr>
      <w:rFonts w:ascii="Arial" w:hAnsi="Arial" w:cs="宋体"/>
      <w:kern w:val="0"/>
      <w:sz w:val="24"/>
      <w:szCs w:val="21"/>
    </w:rPr>
  </w:style>
  <w:style w:type="paragraph" w:customStyle="1" w:styleId="2693">
    <w:name w:val="项目符号 五号"/>
    <w:basedOn w:val="493"/>
    <w:qFormat/>
    <w:uiPriority w:val="0"/>
    <w:pPr>
      <w:tabs>
        <w:tab w:val="left" w:pos="432"/>
      </w:tabs>
      <w:spacing w:before="0" w:after="0"/>
      <w:ind w:left="432" w:hanging="432" w:firstLineChars="200"/>
    </w:pPr>
    <w:rPr>
      <w:rFonts w:ascii="Arial" w:hAnsi="Arial"/>
      <w:sz w:val="21"/>
      <w:szCs w:val="21"/>
    </w:rPr>
  </w:style>
  <w:style w:type="paragraph" w:customStyle="1" w:styleId="2694">
    <w:name w:val="题注3"/>
    <w:basedOn w:val="1"/>
    <w:next w:val="24"/>
    <w:qFormat/>
    <w:uiPriority w:val="0"/>
    <w:pPr>
      <w:widowControl/>
      <w:spacing w:line="480" w:lineRule="exact"/>
      <w:ind w:left="-107" w:leftChars="-51" w:firstLine="1" w:firstLineChars="200"/>
      <w:jc w:val="center"/>
    </w:pPr>
    <w:rPr>
      <w:rFonts w:ascii="宋体" w:hAnsi="宋体" w:eastAsia="华文中宋" w:cs="宋体"/>
      <w:b/>
      <w:kern w:val="0"/>
      <w:sz w:val="32"/>
      <w:szCs w:val="21"/>
    </w:rPr>
  </w:style>
  <w:style w:type="paragraph" w:customStyle="1" w:styleId="2695">
    <w:name w:val="题注6"/>
    <w:basedOn w:val="1"/>
    <w:next w:val="24"/>
    <w:qFormat/>
    <w:uiPriority w:val="0"/>
    <w:pPr>
      <w:widowControl/>
      <w:tabs>
        <w:tab w:val="left" w:pos="720"/>
      </w:tabs>
      <w:spacing w:line="480" w:lineRule="exact"/>
      <w:ind w:left="720" w:firstLine="480" w:firstLineChars="200"/>
      <w:jc w:val="left"/>
    </w:pPr>
    <w:rPr>
      <w:rFonts w:ascii="宋体" w:hAnsi="宋体" w:cs="宋体"/>
      <w:bCs/>
      <w:color w:val="FF0000"/>
      <w:kern w:val="0"/>
      <w:sz w:val="24"/>
      <w:szCs w:val="21"/>
      <w:lang w:val="en-GB"/>
    </w:rPr>
  </w:style>
  <w:style w:type="paragraph" w:customStyle="1" w:styleId="2696">
    <w:name w:val="书籍标题4"/>
    <w:basedOn w:val="1"/>
    <w:next w:val="1"/>
    <w:qFormat/>
    <w:uiPriority w:val="0"/>
    <w:pPr>
      <w:widowControl/>
      <w:tabs>
        <w:tab w:val="left" w:pos="840"/>
        <w:tab w:val="left" w:pos="1680"/>
      </w:tabs>
      <w:spacing w:line="480" w:lineRule="exact"/>
      <w:ind w:left="840" w:hanging="420" w:firstLineChars="200"/>
      <w:jc w:val="left"/>
      <w:outlineLvl w:val="3"/>
    </w:pPr>
    <w:rPr>
      <w:rFonts w:ascii="宋体" w:hAnsi="宋体" w:cs="宋体"/>
      <w:b/>
      <w:bCs/>
      <w:spacing w:val="20"/>
      <w:kern w:val="0"/>
      <w:sz w:val="24"/>
      <w:szCs w:val="21"/>
      <w:lang w:val="zh-CN"/>
    </w:rPr>
  </w:style>
  <w:style w:type="paragraph" w:customStyle="1" w:styleId="2697">
    <w:name w:val="样式 标题 3H3l3CTh33rd levelLevel 3 HeadHeading 3 - oldISO2..."/>
    <w:basedOn w:val="5"/>
    <w:qFormat/>
    <w:uiPriority w:val="0"/>
    <w:pPr>
      <w:keepNext w:val="0"/>
      <w:keepLines w:val="0"/>
      <w:widowControl/>
      <w:tabs>
        <w:tab w:val="left" w:pos="420"/>
        <w:tab w:val="left" w:pos="993"/>
        <w:tab w:val="left" w:pos="1260"/>
      </w:tabs>
      <w:spacing w:before="0" w:after="0" w:line="412" w:lineRule="auto"/>
      <w:ind w:left="737" w:right="240" w:rightChars="100" w:hanging="539"/>
    </w:pPr>
    <w:rPr>
      <w:rFonts w:asciiTheme="minorHAnsi" w:hAnsiTheme="minorHAnsi" w:eastAsiaTheme="minorEastAsia" w:cstheme="minorBidi"/>
      <w:bCs w:val="0"/>
      <w:color w:val="000000"/>
      <w:sz w:val="24"/>
      <w:szCs w:val="20"/>
    </w:rPr>
  </w:style>
  <w:style w:type="character" w:customStyle="1" w:styleId="2698">
    <w:name w:val="productt1"/>
    <w:qFormat/>
    <w:uiPriority w:val="0"/>
    <w:rPr>
      <w:rFonts w:hint="eastAsia" w:ascii="宋体" w:hAnsi="宋体" w:eastAsia="宋体"/>
      <w:b/>
      <w:bCs/>
      <w:color w:val="000000"/>
      <w:sz w:val="21"/>
      <w:szCs w:val="21"/>
      <w:u w:val="none"/>
    </w:rPr>
  </w:style>
  <w:style w:type="paragraph" w:customStyle="1" w:styleId="2699">
    <w:name w:val="素材6"/>
    <w:basedOn w:val="1"/>
    <w:qFormat/>
    <w:uiPriority w:val="0"/>
    <w:pPr>
      <w:widowControl/>
      <w:snapToGrid w:val="0"/>
      <w:spacing w:line="500" w:lineRule="atLeast"/>
      <w:ind w:left="1418" w:firstLine="480" w:firstLineChars="200"/>
      <w:jc w:val="left"/>
    </w:pPr>
    <w:rPr>
      <w:rFonts w:ascii="宋体" w:hAnsi="宋体" w:cs="宋体"/>
      <w:kern w:val="52"/>
      <w:sz w:val="27"/>
    </w:rPr>
  </w:style>
  <w:style w:type="paragraph" w:customStyle="1" w:styleId="2700">
    <w:name w:val="标句5"/>
    <w:basedOn w:val="1"/>
    <w:qFormat/>
    <w:uiPriority w:val="0"/>
    <w:pPr>
      <w:widowControl/>
      <w:snapToGrid w:val="0"/>
      <w:spacing w:line="500" w:lineRule="atLeast"/>
      <w:ind w:left="1135" w:hanging="284" w:firstLineChars="200"/>
      <w:jc w:val="left"/>
    </w:pPr>
    <w:rPr>
      <w:rFonts w:ascii="宋体" w:hAnsi="宋体" w:cs="宋体"/>
      <w:kern w:val="28"/>
      <w:sz w:val="27"/>
    </w:rPr>
  </w:style>
  <w:style w:type="paragraph" w:customStyle="1" w:styleId="2701">
    <w:name w:val="标句6"/>
    <w:basedOn w:val="1"/>
    <w:qFormat/>
    <w:uiPriority w:val="0"/>
    <w:pPr>
      <w:widowControl/>
      <w:snapToGrid w:val="0"/>
      <w:spacing w:line="500" w:lineRule="atLeast"/>
      <w:ind w:left="1418" w:hanging="284" w:firstLineChars="200"/>
      <w:jc w:val="left"/>
    </w:pPr>
    <w:rPr>
      <w:rFonts w:ascii="宋体" w:hAnsi="宋体" w:cs="宋体"/>
      <w:kern w:val="52"/>
      <w:sz w:val="27"/>
    </w:rPr>
  </w:style>
  <w:style w:type="paragraph" w:customStyle="1" w:styleId="2702">
    <w:name w:val="标句7"/>
    <w:basedOn w:val="1"/>
    <w:qFormat/>
    <w:uiPriority w:val="0"/>
    <w:pPr>
      <w:widowControl/>
      <w:snapToGrid w:val="0"/>
      <w:spacing w:line="460" w:lineRule="atLeast"/>
      <w:ind w:left="1679" w:hanging="261" w:firstLineChars="200"/>
      <w:jc w:val="left"/>
    </w:pPr>
    <w:rPr>
      <w:rFonts w:ascii="宋体" w:hAnsi="宋体" w:cs="宋体"/>
      <w:kern w:val="28"/>
      <w:sz w:val="26"/>
    </w:rPr>
  </w:style>
  <w:style w:type="paragraph" w:customStyle="1" w:styleId="2703">
    <w:name w:val="素材5"/>
    <w:basedOn w:val="1"/>
    <w:qFormat/>
    <w:uiPriority w:val="0"/>
    <w:pPr>
      <w:widowControl/>
      <w:snapToGrid w:val="0"/>
      <w:spacing w:line="500" w:lineRule="atLeast"/>
      <w:ind w:left="1111" w:firstLine="480" w:firstLineChars="200"/>
      <w:jc w:val="left"/>
    </w:pPr>
    <w:rPr>
      <w:rFonts w:ascii="宋体" w:hAnsi="宋体" w:cs="宋体"/>
      <w:kern w:val="28"/>
      <w:sz w:val="27"/>
    </w:rPr>
  </w:style>
  <w:style w:type="paragraph" w:customStyle="1" w:styleId="2704">
    <w:name w:val="素材7"/>
    <w:basedOn w:val="1"/>
    <w:qFormat/>
    <w:uiPriority w:val="0"/>
    <w:pPr>
      <w:widowControl/>
      <w:snapToGrid w:val="0"/>
      <w:spacing w:line="460" w:lineRule="atLeast"/>
      <w:ind w:left="1701" w:firstLine="480" w:firstLineChars="200"/>
      <w:jc w:val="left"/>
    </w:pPr>
    <w:rPr>
      <w:rFonts w:ascii="宋体" w:hAnsi="宋体" w:cs="宋体"/>
      <w:kern w:val="28"/>
      <w:sz w:val="26"/>
    </w:rPr>
  </w:style>
  <w:style w:type="paragraph" w:customStyle="1" w:styleId="2705">
    <w:name w:val="框文"/>
    <w:basedOn w:val="1"/>
    <w:qFormat/>
    <w:uiPriority w:val="0"/>
    <w:pPr>
      <w:widowControl/>
      <w:snapToGrid w:val="0"/>
      <w:spacing w:line="240" w:lineRule="atLeast"/>
      <w:ind w:firstLine="480" w:firstLineChars="200"/>
      <w:jc w:val="center"/>
    </w:pPr>
    <w:rPr>
      <w:rFonts w:ascii="宋体" w:hAnsi="宋体" w:cs="宋体"/>
      <w:kern w:val="0"/>
      <w:sz w:val="27"/>
    </w:rPr>
  </w:style>
  <w:style w:type="paragraph" w:customStyle="1" w:styleId="2706">
    <w:name w:val="标句8"/>
    <w:basedOn w:val="1"/>
    <w:qFormat/>
    <w:uiPriority w:val="0"/>
    <w:pPr>
      <w:widowControl/>
      <w:snapToGrid w:val="0"/>
      <w:spacing w:line="460" w:lineRule="atLeast"/>
      <w:ind w:left="1957" w:hanging="369" w:firstLineChars="200"/>
      <w:jc w:val="left"/>
    </w:pPr>
    <w:rPr>
      <w:rFonts w:ascii="宋体" w:hAnsi="宋体" w:cs="宋体"/>
      <w:kern w:val="28"/>
      <w:sz w:val="26"/>
    </w:rPr>
  </w:style>
  <w:style w:type="paragraph" w:customStyle="1" w:styleId="2707">
    <w:name w:val="标句9"/>
    <w:basedOn w:val="1"/>
    <w:qFormat/>
    <w:uiPriority w:val="0"/>
    <w:pPr>
      <w:widowControl/>
      <w:snapToGrid w:val="0"/>
      <w:spacing w:line="460" w:lineRule="atLeast"/>
      <w:ind w:left="2126" w:hanging="255" w:firstLineChars="200"/>
      <w:jc w:val="left"/>
    </w:pPr>
    <w:rPr>
      <w:rFonts w:ascii="宋体" w:hAnsi="Courier New" w:cs="宋体"/>
      <w:kern w:val="0"/>
      <w:sz w:val="26"/>
    </w:rPr>
  </w:style>
  <w:style w:type="paragraph" w:customStyle="1" w:styleId="2708">
    <w:name w:val="素材8"/>
    <w:basedOn w:val="1"/>
    <w:qFormat/>
    <w:uiPriority w:val="0"/>
    <w:pPr>
      <w:widowControl/>
      <w:snapToGrid w:val="0"/>
      <w:spacing w:line="460" w:lineRule="atLeast"/>
      <w:ind w:left="1985" w:firstLine="480" w:firstLineChars="200"/>
      <w:jc w:val="left"/>
    </w:pPr>
    <w:rPr>
      <w:rFonts w:ascii="宋体" w:hAnsi="宋体" w:cs="宋体"/>
      <w:kern w:val="28"/>
      <w:sz w:val="26"/>
    </w:rPr>
  </w:style>
  <w:style w:type="paragraph" w:customStyle="1" w:styleId="2709">
    <w:name w:val="Char1 Char Char Char Char Char Char Char Char Char Char Char Char Char Char Char"/>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2710">
    <w:name w:val="小标题项目"/>
    <w:basedOn w:val="23"/>
    <w:qFormat/>
    <w:uiPriority w:val="0"/>
    <w:pPr>
      <w:spacing w:line="480" w:lineRule="exact"/>
      <w:ind w:firstLine="0" w:firstLineChars="0"/>
    </w:pPr>
    <w:rPr>
      <w:rFonts w:eastAsia="黑体"/>
      <w:szCs w:val="20"/>
    </w:rPr>
  </w:style>
  <w:style w:type="paragraph" w:customStyle="1" w:styleId="2711">
    <w:name w:val="style33"/>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712">
    <w:name w:val="正文编号内容"/>
    <w:basedOn w:val="87"/>
    <w:next w:val="87"/>
    <w:qFormat/>
    <w:uiPriority w:val="0"/>
    <w:pPr>
      <w:widowControl/>
      <w:suppressAutoHyphens/>
      <w:spacing w:after="0" w:line="0" w:lineRule="atLeast"/>
      <w:ind w:right="100" w:rightChars="100" w:firstLine="0" w:firstLineChars="0"/>
      <w:jc w:val="left"/>
    </w:pPr>
    <w:rPr>
      <w:rFonts w:ascii="黑体" w:hAnsi="华文细黑" w:cs="宋体"/>
      <w:kern w:val="0"/>
      <w:sz w:val="24"/>
      <w:szCs w:val="24"/>
    </w:rPr>
  </w:style>
  <w:style w:type="paragraph" w:customStyle="1" w:styleId="2713">
    <w:name w:val="样式 题注 Char1Char Char Char Char Char Char + 居中"/>
    <w:basedOn w:val="24"/>
    <w:qFormat/>
    <w:uiPriority w:val="0"/>
    <w:pPr>
      <w:widowControl/>
      <w:spacing w:line="360" w:lineRule="auto"/>
      <w:ind w:firstLine="480" w:firstLineChars="200"/>
      <w:jc w:val="center"/>
    </w:pPr>
    <w:rPr>
      <w:rFonts w:cs="Times New Roman"/>
      <w:kern w:val="0"/>
      <w:sz w:val="24"/>
    </w:rPr>
  </w:style>
  <w:style w:type="paragraph" w:customStyle="1" w:styleId="2714">
    <w:name w:val="样式 样式 正文缩进 + 首行缩进:  2 字符 + 首行缩进:  1.96 字符"/>
    <w:basedOn w:val="185"/>
    <w:qFormat/>
    <w:uiPriority w:val="0"/>
    <w:pPr>
      <w:keepNext/>
      <w:ind w:firstLine="196" w:firstLineChars="196"/>
    </w:pPr>
    <w:rPr>
      <w:rFonts w:cs="Times New Roman"/>
    </w:rPr>
  </w:style>
  <w:style w:type="paragraph" w:customStyle="1" w:styleId="2715">
    <w:name w:val="样式 正文缩进标题4正文不缩进ALT+Z水上软件正文（首行缩进两字） Char Char正文缩进陈木华正文缩进 C...1"/>
    <w:basedOn w:val="23"/>
    <w:qFormat/>
    <w:uiPriority w:val="0"/>
    <w:pPr>
      <w:keepNext/>
      <w:spacing w:line="360" w:lineRule="auto"/>
      <w:ind w:left="482" w:firstLine="0" w:firstLineChars="0"/>
    </w:pPr>
    <w:rPr>
      <w:szCs w:val="20"/>
    </w:rPr>
  </w:style>
  <w:style w:type="paragraph" w:customStyle="1" w:styleId="2716">
    <w:name w:val="样式 正文缩进标题4正文不缩进ALT+Z水上软件正文（首行缩进两字） Char Char正文缩进陈木华正文缩进 C..."/>
    <w:basedOn w:val="23"/>
    <w:qFormat/>
    <w:uiPriority w:val="0"/>
    <w:pPr>
      <w:keepNext/>
      <w:spacing w:line="360" w:lineRule="auto"/>
      <w:ind w:firstLine="480" w:firstLineChars="0"/>
    </w:pPr>
    <w:rPr>
      <w:szCs w:val="20"/>
    </w:rPr>
  </w:style>
  <w:style w:type="paragraph" w:customStyle="1" w:styleId="2717">
    <w:name w:val="样式 仿宋_GB2312 行距: 1.5 倍行距"/>
    <w:basedOn w:val="1"/>
    <w:qFormat/>
    <w:uiPriority w:val="0"/>
    <w:pPr>
      <w:widowControl/>
      <w:adjustRightInd w:val="0"/>
      <w:snapToGrid w:val="0"/>
      <w:spacing w:line="520" w:lineRule="exact"/>
      <w:ind w:firstLine="560" w:firstLineChars="200"/>
      <w:jc w:val="left"/>
    </w:pPr>
    <w:rPr>
      <w:rFonts w:ascii="宋体" w:hAnsi="宋体" w:eastAsia="仿宋_GB2312" w:cs="宋体"/>
      <w:kern w:val="0"/>
      <w:sz w:val="28"/>
    </w:rPr>
  </w:style>
  <w:style w:type="paragraph" w:customStyle="1" w:styleId="2718">
    <w:name w:val="12v"/>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18"/>
    </w:rPr>
  </w:style>
  <w:style w:type="paragraph" w:customStyle="1" w:styleId="2719">
    <w:name w:val="样式 标题 5H5Level 3 - iheading 5h5Block LabelPIM 5第四层条dash..."/>
    <w:basedOn w:val="9"/>
    <w:qFormat/>
    <w:uiPriority w:val="0"/>
    <w:pPr>
      <w:spacing w:before="120" w:after="120"/>
    </w:pPr>
    <w:rPr>
      <w:rFonts w:asciiTheme="minorHAnsi" w:hAnsiTheme="minorHAnsi" w:eastAsiaTheme="minorEastAsia" w:cstheme="minorBidi"/>
      <w:kern w:val="2"/>
      <w:szCs w:val="20"/>
    </w:rPr>
  </w:style>
  <w:style w:type="paragraph" w:customStyle="1" w:styleId="2720">
    <w:name w:val="仿宋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721">
    <w:name w:val="样式 正文缩进表正文正文非缩进正文不缩进特点段1标题4特点标题ALT+Z正文缩进 Char正文（首行缩进两字..."/>
    <w:basedOn w:val="23"/>
    <w:qFormat/>
    <w:uiPriority w:val="0"/>
    <w:pPr>
      <w:spacing w:line="360" w:lineRule="auto"/>
      <w:ind w:firstLine="480"/>
    </w:pPr>
    <w:rPr>
      <w:szCs w:val="20"/>
    </w:rPr>
  </w:style>
  <w:style w:type="paragraph" w:customStyle="1" w:styleId="2722">
    <w:name w:val="样式 标题 4 + 左侧:  0 厘米 悬挂缩进: 13.04 字符 段前: 6 磅 段后: 6 磅 行距: 1.5 倍..."/>
    <w:basedOn w:val="6"/>
    <w:qFormat/>
    <w:uiPriority w:val="0"/>
    <w:pPr>
      <w:widowControl/>
      <w:tabs>
        <w:tab w:val="left" w:pos="2087"/>
      </w:tabs>
      <w:adjustRightInd w:val="0"/>
      <w:spacing w:before="120" w:after="120" w:line="360" w:lineRule="auto"/>
      <w:ind w:left="2087" w:right="420" w:hanging="420"/>
      <w:jc w:val="left"/>
    </w:pPr>
    <w:rPr>
      <w:sz w:val="24"/>
      <w:szCs w:val="20"/>
    </w:rPr>
  </w:style>
  <w:style w:type="paragraph" w:customStyle="1" w:styleId="2723">
    <w:name w:val="预审2"/>
    <w:basedOn w:val="1"/>
    <w:qFormat/>
    <w:uiPriority w:val="0"/>
    <w:pPr>
      <w:widowControl/>
      <w:tabs>
        <w:tab w:val="left" w:pos="420"/>
        <w:tab w:val="left" w:pos="840"/>
      </w:tabs>
      <w:spacing w:line="360" w:lineRule="auto"/>
      <w:ind w:firstLine="480" w:firstLineChars="200"/>
      <w:jc w:val="left"/>
    </w:pPr>
    <w:rPr>
      <w:rFonts w:ascii="宋体" w:hAnsi="宋体" w:cs="宋体"/>
      <w:b/>
      <w:bCs/>
      <w:kern w:val="0"/>
      <w:sz w:val="24"/>
      <w:szCs w:val="24"/>
    </w:rPr>
  </w:style>
  <w:style w:type="paragraph" w:customStyle="1" w:styleId="2724">
    <w:name w:val="样式 样式 标题 5第四层条第五层H5Table labelh5l5hmmh2Module heading 2He...1 + ..."/>
    <w:basedOn w:val="1"/>
    <w:qFormat/>
    <w:uiPriority w:val="0"/>
    <w:pPr>
      <w:widowControl/>
      <w:tabs>
        <w:tab w:val="left" w:pos="1800"/>
      </w:tabs>
      <w:spacing w:line="480" w:lineRule="exact"/>
      <w:ind w:left="1304" w:hanging="1304" w:firstLineChars="200"/>
      <w:jc w:val="left"/>
    </w:pPr>
    <w:rPr>
      <w:rFonts w:ascii="宋体" w:hAnsi="宋体" w:cs="宋体"/>
      <w:kern w:val="0"/>
      <w:sz w:val="24"/>
      <w:szCs w:val="24"/>
    </w:rPr>
  </w:style>
  <w:style w:type="paragraph" w:customStyle="1" w:styleId="2725">
    <w:name w:val="样式 标题 3 + 段前: 6 磅 段后: 6 磅 行距: 1.5 倍行距"/>
    <w:basedOn w:val="5"/>
    <w:qFormat/>
    <w:uiPriority w:val="0"/>
    <w:pPr>
      <w:keepLines w:val="0"/>
      <w:widowControl/>
      <w:tabs>
        <w:tab w:val="left" w:pos="420"/>
        <w:tab w:val="left" w:pos="851"/>
        <w:tab w:val="left" w:pos="993"/>
        <w:tab w:val="left" w:pos="1260"/>
      </w:tabs>
      <w:spacing w:before="120" w:after="120" w:line="412" w:lineRule="auto"/>
      <w:ind w:left="851" w:right="240" w:rightChars="100" w:hanging="851"/>
    </w:pPr>
    <w:rPr>
      <w:rFonts w:asciiTheme="minorHAnsi" w:hAnsiTheme="minorHAnsi" w:eastAsiaTheme="minorEastAsia" w:cstheme="minorBidi"/>
      <w:b w:val="0"/>
      <w:color w:val="000000"/>
      <w:sz w:val="28"/>
      <w:szCs w:val="20"/>
    </w:rPr>
  </w:style>
  <w:style w:type="paragraph" w:customStyle="1" w:styleId="2726">
    <w:name w:val="image"/>
    <w:basedOn w:val="65"/>
    <w:qFormat/>
    <w:uiPriority w:val="0"/>
    <w:pPr>
      <w:widowControl/>
      <w:spacing w:before="0" w:after="240" w:line="480" w:lineRule="exact"/>
      <w:ind w:firstLine="480" w:firstLineChars="200"/>
      <w:jc w:val="left"/>
      <w:outlineLvl w:val="9"/>
    </w:pPr>
    <w:rPr>
      <w:rFonts w:ascii="Arial" w:hAnsi="Arial" w:eastAsia="Times New Roman" w:cs="宋体"/>
      <w:b w:val="0"/>
      <w:bCs w:val="0"/>
      <w:kern w:val="0"/>
      <w:sz w:val="16"/>
      <w:szCs w:val="24"/>
      <w:lang w:val="fr-FR"/>
    </w:rPr>
  </w:style>
  <w:style w:type="paragraph" w:customStyle="1" w:styleId="2727">
    <w:name w:val="项目符号二"/>
    <w:basedOn w:val="1"/>
    <w:qFormat/>
    <w:uiPriority w:val="0"/>
    <w:pPr>
      <w:widowControl/>
      <w:tabs>
        <w:tab w:val="left" w:pos="1155"/>
      </w:tabs>
      <w:adjustRightInd w:val="0"/>
      <w:snapToGrid w:val="0"/>
      <w:spacing w:line="360" w:lineRule="auto"/>
      <w:ind w:left="315" w:firstLine="523" w:firstLineChars="218"/>
      <w:jc w:val="left"/>
    </w:pPr>
    <w:rPr>
      <w:rFonts w:ascii="宋体" w:hAnsi="宋体" w:cs="宋体"/>
      <w:kern w:val="0"/>
      <w:sz w:val="24"/>
      <w:szCs w:val="21"/>
    </w:rPr>
  </w:style>
  <w:style w:type="paragraph" w:customStyle="1" w:styleId="2728">
    <w:name w:val="项目符号一"/>
    <w:basedOn w:val="1"/>
    <w:qFormat/>
    <w:uiPriority w:val="0"/>
    <w:pPr>
      <w:widowControl/>
      <w:spacing w:line="360" w:lineRule="auto"/>
      <w:ind w:firstLine="480" w:firstLineChars="200"/>
      <w:jc w:val="left"/>
    </w:pPr>
    <w:rPr>
      <w:rFonts w:ascii="宋体" w:hAnsi="宋体" w:cs="宋体"/>
      <w:kern w:val="0"/>
      <w:sz w:val="24"/>
      <w:szCs w:val="21"/>
    </w:rPr>
  </w:style>
  <w:style w:type="paragraph" w:customStyle="1" w:styleId="2729">
    <w:name w:val="样式 标题 3h3heading 3(Alt+3)(Alt+3)1(Alt+3)2(Alt+3)3(Alt+3)4...1"/>
    <w:basedOn w:val="5"/>
    <w:qFormat/>
    <w:uiPriority w:val="0"/>
    <w:pPr>
      <w:keepLines w:val="0"/>
      <w:widowControl/>
      <w:tabs>
        <w:tab w:val="left" w:pos="0"/>
        <w:tab w:val="left" w:pos="420"/>
        <w:tab w:val="left" w:pos="993"/>
        <w:tab w:val="left" w:pos="1260"/>
        <w:tab w:val="left" w:pos="1680"/>
      </w:tabs>
      <w:spacing w:before="120" w:after="60" w:line="412" w:lineRule="auto"/>
      <w:ind w:left="1680" w:right="240" w:rightChars="100" w:hanging="420"/>
    </w:pPr>
    <w:rPr>
      <w:rFonts w:cs="Arial" w:asciiTheme="minorHAnsi" w:hAnsiTheme="minorHAnsi" w:eastAsiaTheme="minorEastAsia"/>
      <w:color w:val="000000"/>
      <w:szCs w:val="24"/>
    </w:rPr>
  </w:style>
  <w:style w:type="paragraph" w:customStyle="1" w:styleId="2730">
    <w:name w:val="文字"/>
    <w:basedOn w:val="1"/>
    <w:link w:val="2731"/>
    <w:qFormat/>
    <w:uiPriority w:val="0"/>
    <w:pPr>
      <w:widowControl/>
      <w:tabs>
        <w:tab w:val="left" w:pos="8520"/>
      </w:tabs>
      <w:spacing w:line="312" w:lineRule="auto"/>
      <w:ind w:right="-210" w:firstLine="556" w:firstLineChars="200"/>
      <w:jc w:val="left"/>
    </w:pPr>
    <w:rPr>
      <w:rFonts w:ascii="宋体" w:hAnsi="宋体" w:cs="宋体"/>
      <w:kern w:val="0"/>
      <w:sz w:val="28"/>
    </w:rPr>
  </w:style>
  <w:style w:type="character" w:customStyle="1" w:styleId="2731">
    <w:name w:val="文字 Char"/>
    <w:link w:val="2730"/>
    <w:qFormat/>
    <w:uiPriority w:val="0"/>
    <w:rPr>
      <w:rFonts w:ascii="宋体" w:hAnsi="宋体" w:cs="宋体"/>
      <w:sz w:val="28"/>
    </w:rPr>
  </w:style>
  <w:style w:type="paragraph" w:customStyle="1" w:styleId="2732">
    <w:name w:val="标题样式"/>
    <w:basedOn w:val="1"/>
    <w:qFormat/>
    <w:uiPriority w:val="0"/>
    <w:pPr>
      <w:widowControl/>
      <w:tabs>
        <w:tab w:val="left" w:pos="420"/>
      </w:tabs>
      <w:spacing w:line="360" w:lineRule="auto"/>
      <w:ind w:firstLine="480" w:firstLineChars="200"/>
      <w:jc w:val="left"/>
    </w:pPr>
    <w:rPr>
      <w:rFonts w:ascii="宋体" w:hAnsi="宋体" w:cs="宋体"/>
      <w:kern w:val="0"/>
      <w:sz w:val="24"/>
      <w:szCs w:val="24"/>
    </w:rPr>
  </w:style>
  <w:style w:type="paragraph" w:customStyle="1" w:styleId="2733">
    <w:name w:val="框下空行"/>
    <w:basedOn w:val="1"/>
    <w:next w:val="1"/>
    <w:qFormat/>
    <w:uiPriority w:val="0"/>
    <w:pPr>
      <w:widowControl/>
      <w:numPr>
        <w:ilvl w:val="0"/>
        <w:numId w:val="149"/>
      </w:numPr>
      <w:tabs>
        <w:tab w:val="clear" w:pos="661"/>
      </w:tabs>
      <w:adjustRightInd w:val="0"/>
      <w:snapToGrid w:val="0"/>
      <w:spacing w:line="200" w:lineRule="exact"/>
      <w:ind w:left="680" w:firstLine="0" w:firstLineChars="200"/>
      <w:jc w:val="left"/>
    </w:pPr>
    <w:rPr>
      <w:rFonts w:ascii="宋体" w:hAnsi="宋体" w:cs="宋体"/>
      <w:kern w:val="0"/>
      <w:sz w:val="18"/>
    </w:rPr>
  </w:style>
  <w:style w:type="paragraph" w:customStyle="1" w:styleId="2734">
    <w:name w:val="表格文字5号"/>
    <w:basedOn w:val="1"/>
    <w:qFormat/>
    <w:uiPriority w:val="0"/>
    <w:pPr>
      <w:widowControl/>
      <w:spacing w:after="72" w:line="480" w:lineRule="exact"/>
      <w:ind w:firstLine="480" w:firstLineChars="200"/>
      <w:jc w:val="center"/>
    </w:pPr>
    <w:rPr>
      <w:rFonts w:ascii="宋体" w:hAnsi="宋体" w:cs="宋体"/>
      <w:kern w:val="0"/>
      <w:sz w:val="24"/>
      <w:szCs w:val="24"/>
    </w:rPr>
  </w:style>
  <w:style w:type="paragraph" w:customStyle="1" w:styleId="2735">
    <w:name w:val="表身"/>
    <w:basedOn w:val="1"/>
    <w:qFormat/>
    <w:uiPriority w:val="0"/>
    <w:pPr>
      <w:widowControl/>
      <w:autoSpaceDE w:val="0"/>
      <w:autoSpaceDN w:val="0"/>
      <w:adjustRightInd w:val="0"/>
      <w:spacing w:line="300" w:lineRule="auto"/>
      <w:ind w:firstLine="480" w:firstLineChars="200"/>
      <w:jc w:val="left"/>
    </w:pPr>
    <w:rPr>
      <w:rFonts w:ascii="宋体" w:hAnsi="宋体" w:cs="宋体"/>
      <w:kern w:val="0"/>
      <w:sz w:val="18"/>
    </w:rPr>
  </w:style>
  <w:style w:type="paragraph" w:customStyle="1" w:styleId="2736">
    <w:name w:val="书籍标题2"/>
    <w:basedOn w:val="1"/>
    <w:qFormat/>
    <w:uiPriority w:val="0"/>
    <w:pPr>
      <w:widowControl/>
      <w:spacing w:beforeLines="100" w:afterLines="100" w:line="480" w:lineRule="exact"/>
      <w:ind w:firstLine="480" w:firstLineChars="200"/>
      <w:jc w:val="left"/>
      <w:outlineLvl w:val="1"/>
    </w:pPr>
    <w:rPr>
      <w:rFonts w:ascii="宋体" w:hAnsi="宋体" w:cs="宋体"/>
      <w:b/>
      <w:bCs/>
      <w:spacing w:val="20"/>
      <w:kern w:val="0"/>
      <w:sz w:val="32"/>
    </w:rPr>
  </w:style>
  <w:style w:type="paragraph" w:customStyle="1" w:styleId="2737">
    <w:name w:val="书籍标题3"/>
    <w:basedOn w:val="2736"/>
    <w:qFormat/>
    <w:uiPriority w:val="0"/>
    <w:pPr>
      <w:tabs>
        <w:tab w:val="left" w:pos="1260"/>
      </w:tabs>
      <w:ind w:left="1260" w:hanging="420"/>
      <w:outlineLvl w:val="2"/>
    </w:pPr>
    <w:rPr>
      <w:sz w:val="28"/>
      <w:szCs w:val="28"/>
    </w:rPr>
  </w:style>
  <w:style w:type="paragraph" w:customStyle="1" w:styleId="2738">
    <w:name w:val="样式 书籍标题3 + Arial 段前: 1 行 段后: 1 行"/>
    <w:basedOn w:val="2737"/>
    <w:qFormat/>
    <w:uiPriority w:val="0"/>
    <w:pPr>
      <w:spacing w:before="312" w:after="312"/>
    </w:pPr>
    <w:rPr>
      <w:rFonts w:ascii="Arial" w:hAnsi="Arial"/>
    </w:rPr>
  </w:style>
  <w:style w:type="paragraph" w:customStyle="1" w:styleId="2739">
    <w:name w:val="清除格式"/>
    <w:basedOn w:val="225"/>
    <w:qFormat/>
    <w:uiPriority w:val="0"/>
    <w:pPr>
      <w:spacing w:line="480" w:lineRule="exact"/>
      <w:ind w:left="660" w:right="240" w:firstLine="480" w:firstLineChars="200"/>
    </w:pPr>
    <w:rPr>
      <w:rFonts w:cs="Times New Roman"/>
    </w:rPr>
  </w:style>
  <w:style w:type="paragraph" w:customStyle="1" w:styleId="2740">
    <w:name w:val="12册标题"/>
    <w:basedOn w:val="1"/>
    <w:next w:val="1"/>
    <w:qFormat/>
    <w:uiPriority w:val="0"/>
    <w:pPr>
      <w:widowControl/>
      <w:spacing w:beforeLines="50" w:afterLines="50" w:line="300" w:lineRule="auto"/>
      <w:ind w:firstLine="480" w:firstLineChars="200"/>
      <w:jc w:val="center"/>
      <w:outlineLvl w:val="0"/>
    </w:pPr>
    <w:rPr>
      <w:rFonts w:ascii="Arial" w:hAnsi="Arial" w:eastAsia="黑体" w:cs="宋体"/>
      <w:kern w:val="0"/>
      <w:sz w:val="44"/>
    </w:rPr>
  </w:style>
  <w:style w:type="paragraph" w:customStyle="1" w:styleId="2741">
    <w:name w:val="2册标题1"/>
    <w:basedOn w:val="1"/>
    <w:next w:val="1"/>
    <w:qFormat/>
    <w:uiPriority w:val="0"/>
    <w:pPr>
      <w:widowControl/>
      <w:spacing w:beforeLines="50" w:afterLines="50" w:line="300" w:lineRule="auto"/>
      <w:ind w:firstLine="480" w:firstLineChars="200"/>
      <w:jc w:val="center"/>
      <w:outlineLvl w:val="0"/>
    </w:pPr>
    <w:rPr>
      <w:rFonts w:ascii="Arial" w:hAnsi="Arial" w:eastAsia="黑体" w:cs="宋体"/>
      <w:kern w:val="0"/>
      <w:sz w:val="32"/>
      <w:szCs w:val="32"/>
    </w:rPr>
  </w:style>
  <w:style w:type="paragraph" w:customStyle="1" w:styleId="2742">
    <w:name w:val="2册标题3"/>
    <w:basedOn w:val="1"/>
    <w:next w:val="1"/>
    <w:qFormat/>
    <w:uiPriority w:val="0"/>
    <w:pPr>
      <w:widowControl/>
      <w:tabs>
        <w:tab w:val="left" w:pos="709"/>
      </w:tabs>
      <w:spacing w:beforeLines="50" w:afterLines="50" w:line="300" w:lineRule="auto"/>
      <w:ind w:left="709" w:hanging="709" w:firstLineChars="200"/>
      <w:jc w:val="left"/>
      <w:outlineLvl w:val="2"/>
    </w:pPr>
    <w:rPr>
      <w:rFonts w:ascii="Arial" w:hAnsi="Arial" w:eastAsia="黑体" w:cs="Arial"/>
      <w:kern w:val="0"/>
      <w:sz w:val="24"/>
      <w:szCs w:val="24"/>
    </w:rPr>
  </w:style>
  <w:style w:type="paragraph" w:customStyle="1" w:styleId="2743">
    <w:name w:val="2册标题4"/>
    <w:basedOn w:val="1"/>
    <w:next w:val="1"/>
    <w:qFormat/>
    <w:uiPriority w:val="0"/>
    <w:pPr>
      <w:widowControl/>
      <w:spacing w:beforeLines="50" w:afterLines="50" w:line="300" w:lineRule="auto"/>
      <w:ind w:left="420" w:leftChars="200" w:firstLine="480" w:firstLineChars="200"/>
      <w:jc w:val="left"/>
      <w:outlineLvl w:val="3"/>
    </w:pPr>
    <w:rPr>
      <w:rFonts w:ascii="Arial" w:hAnsi="Arial" w:eastAsia="幼圆" w:cs="Arial"/>
      <w:b/>
      <w:kern w:val="0"/>
      <w:sz w:val="24"/>
      <w:szCs w:val="24"/>
    </w:rPr>
  </w:style>
  <w:style w:type="paragraph" w:customStyle="1" w:styleId="2744">
    <w:name w:val="2册标题5"/>
    <w:basedOn w:val="1"/>
    <w:next w:val="1"/>
    <w:qFormat/>
    <w:uiPriority w:val="0"/>
    <w:pPr>
      <w:widowControl/>
      <w:spacing w:beforeLines="50" w:afterLines="50" w:line="300" w:lineRule="auto"/>
      <w:ind w:left="300" w:leftChars="300" w:firstLine="480" w:firstLineChars="200"/>
      <w:jc w:val="left"/>
      <w:outlineLvl w:val="4"/>
    </w:pPr>
    <w:rPr>
      <w:rFonts w:ascii="Arial" w:hAnsi="Arial" w:eastAsia="楷体_GB2312" w:cs="宋体"/>
      <w:b/>
      <w:kern w:val="0"/>
      <w:sz w:val="24"/>
      <w:szCs w:val="24"/>
    </w:rPr>
  </w:style>
  <w:style w:type="paragraph" w:customStyle="1" w:styleId="2745">
    <w:name w:val="标题1 Char Char Char"/>
    <w:basedOn w:val="3"/>
    <w:qFormat/>
    <w:uiPriority w:val="0"/>
    <w:pPr>
      <w:keepLines/>
      <w:widowControl/>
      <w:tabs>
        <w:tab w:val="center" w:pos="1080"/>
        <w:tab w:val="center" w:pos="1620"/>
      </w:tabs>
      <w:adjustRightInd w:val="0"/>
      <w:snapToGrid w:val="0"/>
      <w:spacing w:beforeLines="50" w:afterLines="50" w:line="360" w:lineRule="exact"/>
      <w:jc w:val="center"/>
      <w:textAlignment w:val="baseline"/>
    </w:pPr>
    <w:rPr>
      <w:rFonts w:hAnsi="宋体" w:cs="宋体"/>
      <w:b/>
      <w:bCs/>
      <w:kern w:val="44"/>
      <w:sz w:val="24"/>
      <w:szCs w:val="30"/>
    </w:rPr>
  </w:style>
  <w:style w:type="paragraph" w:customStyle="1" w:styleId="2746">
    <w:name w:val="P标3"/>
    <w:basedOn w:val="5"/>
    <w:qFormat/>
    <w:uiPriority w:val="0"/>
    <w:pPr>
      <w:keepNext w:val="0"/>
      <w:keepLines w:val="0"/>
      <w:widowControl/>
      <w:tabs>
        <w:tab w:val="left" w:pos="432"/>
        <w:tab w:val="left" w:pos="993"/>
        <w:tab w:val="left" w:pos="1260"/>
      </w:tabs>
      <w:autoSpaceDE w:val="0"/>
      <w:autoSpaceDN w:val="0"/>
      <w:adjustRightInd w:val="0"/>
      <w:spacing w:before="120" w:after="120" w:line="480" w:lineRule="atLeast"/>
      <w:ind w:left="432" w:right="240" w:rightChars="100" w:hanging="432"/>
    </w:pPr>
    <w:rPr>
      <w:rFonts w:cs="Arial" w:asciiTheme="minorHAnsi" w:hAnsiTheme="minorHAnsi" w:eastAsiaTheme="minorEastAsia"/>
      <w:b w:val="0"/>
      <w:bCs w:val="0"/>
      <w:color w:val="000000"/>
      <w:sz w:val="24"/>
      <w:szCs w:val="20"/>
    </w:rPr>
  </w:style>
  <w:style w:type="paragraph" w:customStyle="1" w:styleId="2747">
    <w:name w:val="D标1"/>
    <w:basedOn w:val="3"/>
    <w:next w:val="1"/>
    <w:qFormat/>
    <w:uiPriority w:val="0"/>
    <w:pPr>
      <w:pageBreakBefore/>
      <w:widowControl/>
      <w:tabs>
        <w:tab w:val="left" w:pos="360"/>
      </w:tabs>
      <w:autoSpaceDE w:val="0"/>
      <w:autoSpaceDN w:val="0"/>
      <w:adjustRightInd w:val="0"/>
      <w:spacing w:beforeLines="50" w:afterLines="50" w:line="315" w:lineRule="atLeast"/>
      <w:ind w:left="360" w:hanging="360" w:hangingChars="200"/>
      <w:jc w:val="center"/>
    </w:pPr>
    <w:rPr>
      <w:rFonts w:ascii="黑体" w:hAnsi="宋体" w:eastAsia="黑体" w:cs="宋体"/>
      <w:kern w:val="0"/>
      <w:sz w:val="36"/>
    </w:rPr>
  </w:style>
  <w:style w:type="paragraph" w:customStyle="1" w:styleId="2748">
    <w:name w:val="D标2"/>
    <w:basedOn w:val="4"/>
    <w:qFormat/>
    <w:uiPriority w:val="0"/>
    <w:pPr>
      <w:keepNext w:val="0"/>
      <w:keepLines w:val="0"/>
      <w:widowControl/>
      <w:tabs>
        <w:tab w:val="left" w:pos="840"/>
      </w:tabs>
      <w:autoSpaceDE w:val="0"/>
      <w:autoSpaceDN w:val="0"/>
      <w:adjustRightInd w:val="0"/>
      <w:spacing w:before="360" w:after="0" w:line="480" w:lineRule="exact"/>
      <w:ind w:left="902" w:hanging="420"/>
      <w:jc w:val="left"/>
    </w:pPr>
    <w:rPr>
      <w:rFonts w:ascii="黑体" w:hAnsi="Times New Roman" w:eastAsia="宋体" w:cs="宋体"/>
      <w:bCs w:val="0"/>
      <w:color w:val="000000"/>
      <w:kern w:val="0"/>
      <w:sz w:val="24"/>
      <w:szCs w:val="20"/>
    </w:rPr>
  </w:style>
  <w:style w:type="paragraph" w:customStyle="1" w:styleId="2749">
    <w:name w:val="D标3"/>
    <w:basedOn w:val="5"/>
    <w:qFormat/>
    <w:uiPriority w:val="0"/>
    <w:pPr>
      <w:keepNext w:val="0"/>
      <w:keepLines w:val="0"/>
      <w:widowControl/>
      <w:tabs>
        <w:tab w:val="left" w:pos="420"/>
        <w:tab w:val="left" w:pos="840"/>
        <w:tab w:val="left" w:pos="993"/>
        <w:tab w:val="left" w:pos="1260"/>
        <w:tab w:val="left" w:pos="1560"/>
      </w:tabs>
      <w:autoSpaceDE w:val="0"/>
      <w:autoSpaceDN w:val="0"/>
      <w:adjustRightInd w:val="0"/>
      <w:spacing w:before="120" w:after="0" w:line="480" w:lineRule="atLeast"/>
      <w:ind w:left="1265" w:right="240" w:rightChars="100" w:hanging="420"/>
    </w:pPr>
    <w:rPr>
      <w:rFonts w:cs="Arial" w:asciiTheme="minorHAnsi" w:hAnsiTheme="minorHAnsi" w:eastAsiaTheme="minorEastAsia"/>
      <w:b w:val="0"/>
      <w:bCs w:val="0"/>
      <w:color w:val="000000"/>
      <w:sz w:val="24"/>
      <w:szCs w:val="20"/>
    </w:rPr>
  </w:style>
  <w:style w:type="paragraph" w:customStyle="1" w:styleId="2750">
    <w:name w:val="D标4"/>
    <w:basedOn w:val="1"/>
    <w:next w:val="2751"/>
    <w:qFormat/>
    <w:uiPriority w:val="0"/>
    <w:pPr>
      <w:widowControl/>
      <w:tabs>
        <w:tab w:val="left" w:pos="420"/>
        <w:tab w:val="left" w:pos="840"/>
      </w:tabs>
      <w:autoSpaceDE w:val="0"/>
      <w:autoSpaceDN w:val="0"/>
      <w:adjustRightInd w:val="0"/>
      <w:spacing w:before="120" w:line="480" w:lineRule="atLeast"/>
      <w:ind w:left="420" w:hanging="420" w:firstLineChars="200"/>
      <w:jc w:val="left"/>
    </w:pPr>
    <w:rPr>
      <w:rFonts w:ascii="宋体" w:hAnsi="宋体" w:cs="宋体"/>
      <w:kern w:val="0"/>
      <w:sz w:val="24"/>
    </w:rPr>
  </w:style>
  <w:style w:type="paragraph" w:customStyle="1" w:styleId="2751">
    <w:name w:val="D文1"/>
    <w:basedOn w:val="1"/>
    <w:qFormat/>
    <w:uiPriority w:val="0"/>
    <w:pPr>
      <w:widowControl/>
      <w:autoSpaceDE w:val="0"/>
      <w:autoSpaceDN w:val="0"/>
      <w:adjustRightInd w:val="0"/>
      <w:spacing w:after="120" w:line="480" w:lineRule="atLeast"/>
      <w:ind w:left="680" w:firstLine="510" w:firstLineChars="200"/>
      <w:jc w:val="left"/>
    </w:pPr>
    <w:rPr>
      <w:rFonts w:ascii="宋体" w:hAnsi="宋体" w:cs="宋体"/>
      <w:kern w:val="0"/>
      <w:sz w:val="24"/>
    </w:rPr>
  </w:style>
  <w:style w:type="paragraph" w:customStyle="1" w:styleId="2752">
    <w:name w:val="样式 小四 段前: 5 磅 段后: 5 磅 首行缩进:  2 字符"/>
    <w:basedOn w:val="1"/>
    <w:qFormat/>
    <w:uiPriority w:val="0"/>
    <w:pPr>
      <w:widowControl/>
      <w:spacing w:before="100" w:afterLines="50" w:line="480" w:lineRule="exact"/>
      <w:ind w:firstLine="480" w:firstLineChars="200"/>
      <w:jc w:val="left"/>
    </w:pPr>
    <w:rPr>
      <w:rFonts w:ascii="宋体" w:hAnsi="宋体" w:cs="宋体"/>
      <w:kern w:val="0"/>
      <w:sz w:val="24"/>
      <w:szCs w:val="21"/>
    </w:rPr>
  </w:style>
  <w:style w:type="paragraph" w:customStyle="1" w:styleId="2753">
    <w:name w:val="样式 标题 2H2PIM2Heading 2 Hidden2nd levelh22Header 2l2Titr..."/>
    <w:basedOn w:val="4"/>
    <w:qFormat/>
    <w:uiPriority w:val="0"/>
    <w:pPr>
      <w:keepNext w:val="0"/>
      <w:keepLines w:val="0"/>
      <w:widowControl/>
      <w:spacing w:beforeLines="50" w:after="0" w:line="360" w:lineRule="auto"/>
      <w:jc w:val="left"/>
    </w:pPr>
    <w:rPr>
      <w:rFonts w:ascii="宋体" w:hAnsi="宋体" w:eastAsia="宋体" w:cs="宋体"/>
      <w:color w:val="000000"/>
      <w:kern w:val="0"/>
      <w:sz w:val="28"/>
      <w:szCs w:val="20"/>
    </w:rPr>
  </w:style>
  <w:style w:type="paragraph" w:customStyle="1" w:styleId="2754">
    <w:name w:val="样式 标题 4H4PIM 4bulletblbbh4sect 1.2.3.4Ref Heading 1rh1..."/>
    <w:basedOn w:val="6"/>
    <w:qFormat/>
    <w:uiPriority w:val="0"/>
    <w:pPr>
      <w:widowControl/>
      <w:tabs>
        <w:tab w:val="left" w:pos="360"/>
        <w:tab w:val="left" w:pos="1593"/>
      </w:tabs>
      <w:adjustRightInd w:val="0"/>
      <w:spacing w:before="0" w:after="0" w:line="360" w:lineRule="auto"/>
      <w:ind w:left="2160" w:hanging="420"/>
      <w:jc w:val="left"/>
    </w:pPr>
    <w:rPr>
      <w:b w:val="0"/>
      <w:sz w:val="24"/>
      <w:szCs w:val="20"/>
    </w:rPr>
  </w:style>
  <w:style w:type="paragraph" w:customStyle="1" w:styleId="2755">
    <w:name w:val="样式 样式 标题 2标题 2 Char + 段前: 0.9 行 + 段前: 0.9 行"/>
    <w:basedOn w:val="1"/>
    <w:qFormat/>
    <w:uiPriority w:val="0"/>
    <w:pPr>
      <w:widowControl/>
      <w:numPr>
        <w:ilvl w:val="2"/>
        <w:numId w:val="150"/>
      </w:numPr>
      <w:tabs>
        <w:tab w:val="clear" w:pos="709"/>
      </w:tabs>
      <w:adjustRightInd w:val="0"/>
      <w:snapToGrid w:val="0"/>
      <w:spacing w:beforeLines="40" w:afterLines="20" w:line="360" w:lineRule="auto"/>
      <w:ind w:left="578" w:hanging="578" w:firstLineChars="200"/>
      <w:jc w:val="left"/>
      <w:outlineLvl w:val="1"/>
    </w:pPr>
    <w:rPr>
      <w:rFonts w:ascii="宋体" w:hAnsi="Arial" w:cs="宋体"/>
      <w:b/>
      <w:bCs/>
      <w:kern w:val="0"/>
      <w:sz w:val="24"/>
    </w:rPr>
  </w:style>
  <w:style w:type="paragraph" w:customStyle="1" w:styleId="2756">
    <w:name w:val="样式 标题 3 + 段后: 4.8 磅"/>
    <w:basedOn w:val="5"/>
    <w:qFormat/>
    <w:uiPriority w:val="0"/>
    <w:pPr>
      <w:keepNext w:val="0"/>
      <w:keepLines w:val="0"/>
      <w:widowControl/>
      <w:tabs>
        <w:tab w:val="left" w:pos="420"/>
        <w:tab w:val="left" w:pos="993"/>
        <w:tab w:val="left" w:pos="1260"/>
      </w:tabs>
      <w:spacing w:before="0" w:after="0" w:line="412" w:lineRule="auto"/>
      <w:ind w:left="1740" w:right="240" w:rightChars="100" w:hanging="420"/>
    </w:pPr>
    <w:rPr>
      <w:rFonts w:asciiTheme="minorHAnsi" w:hAnsiTheme="minorHAnsi" w:eastAsiaTheme="minorEastAsia" w:cstheme="minorBidi"/>
      <w:b w:val="0"/>
      <w:bCs w:val="0"/>
      <w:color w:val="000000"/>
      <w:sz w:val="21"/>
      <w:szCs w:val="20"/>
    </w:rPr>
  </w:style>
  <w:style w:type="paragraph" w:customStyle="1" w:styleId="2757">
    <w:name w:val="样式 样式 宋体 小四 行距: 1.5 倍行距 + 首行缩进:  2 字符"/>
    <w:basedOn w:val="1435"/>
    <w:qFormat/>
    <w:uiPriority w:val="0"/>
    <w:pPr>
      <w:widowControl w:val="0"/>
      <w:ind w:firstLine="480" w:firstLineChars="200"/>
      <w:jc w:val="both"/>
    </w:pPr>
    <w:rPr>
      <w:rFonts w:eastAsia="宋体"/>
      <w:sz w:val="21"/>
    </w:rPr>
  </w:style>
  <w:style w:type="paragraph" w:customStyle="1" w:styleId="2758">
    <w:name w:val="样式 样式 标准正文 + 宋体 + 黑色"/>
    <w:basedOn w:val="1"/>
    <w:link w:val="2759"/>
    <w:qFormat/>
    <w:uiPriority w:val="0"/>
    <w:pPr>
      <w:widowControl/>
      <w:spacing w:before="60" w:after="60" w:line="360" w:lineRule="auto"/>
      <w:ind w:firstLine="482" w:firstLineChars="200"/>
      <w:jc w:val="left"/>
    </w:pPr>
    <w:rPr>
      <w:rFonts w:ascii="宋体" w:hAnsi="宋体" w:cs="宋体"/>
      <w:color w:val="000000"/>
      <w:kern w:val="0"/>
      <w:sz w:val="24"/>
    </w:rPr>
  </w:style>
  <w:style w:type="character" w:customStyle="1" w:styleId="2759">
    <w:name w:val="样式 样式 标准正文 + 宋体 + 黑色 Char"/>
    <w:link w:val="2758"/>
    <w:qFormat/>
    <w:uiPriority w:val="0"/>
    <w:rPr>
      <w:rFonts w:ascii="宋体" w:hAnsi="宋体" w:cs="宋体"/>
      <w:color w:val="000000"/>
      <w:sz w:val="24"/>
    </w:rPr>
  </w:style>
  <w:style w:type="paragraph" w:customStyle="1" w:styleId="2760">
    <w:name w:val="样式 标题 2H2标题 1.1Title2h2Underrubrik1prop2标题二H21Heading 2..."/>
    <w:basedOn w:val="4"/>
    <w:qFormat/>
    <w:uiPriority w:val="0"/>
    <w:pPr>
      <w:keepNext w:val="0"/>
      <w:keepLines w:val="0"/>
      <w:widowControl/>
      <w:numPr>
        <w:ilvl w:val="0"/>
        <w:numId w:val="151"/>
      </w:numPr>
      <w:tabs>
        <w:tab w:val="clear" w:pos="425"/>
      </w:tabs>
      <w:spacing w:before="240" w:after="180" w:line="300" w:lineRule="auto"/>
      <w:ind w:left="0" w:firstLine="0"/>
      <w:jc w:val="left"/>
    </w:pPr>
    <w:rPr>
      <w:rFonts w:ascii="Times New Roman" w:hAnsi="Times New Roman" w:eastAsia="宋体" w:cs="宋体"/>
      <w:b w:val="0"/>
      <w:bCs w:val="0"/>
      <w:smallCaps/>
      <w:color w:val="000000"/>
      <w:kern w:val="0"/>
      <w:szCs w:val="20"/>
    </w:rPr>
  </w:style>
  <w:style w:type="paragraph" w:customStyle="1" w:styleId="2761">
    <w:name w:val="样式 标题 3H3sect1.2.3BOD 0Heading 3 - oldh3l3CTLevel 3 Head..."/>
    <w:basedOn w:val="5"/>
    <w:qFormat/>
    <w:uiPriority w:val="0"/>
    <w:pPr>
      <w:keepLines w:val="0"/>
      <w:widowControl/>
      <w:numPr>
        <w:ilvl w:val="0"/>
        <w:numId w:val="152"/>
      </w:numPr>
      <w:tabs>
        <w:tab w:val="left" w:pos="993"/>
        <w:tab w:val="left" w:pos="1260"/>
        <w:tab w:val="clear" w:pos="425"/>
      </w:tabs>
      <w:spacing w:before="180" w:after="180" w:line="300" w:lineRule="auto"/>
      <w:ind w:left="0" w:right="240" w:rightChars="100" w:firstLine="0"/>
    </w:pPr>
    <w:rPr>
      <w:rFonts w:eastAsia="黑体" w:cs="Arial" w:asciiTheme="minorHAnsi" w:hAnsiTheme="minorHAnsi"/>
      <w:b w:val="0"/>
      <w:bCs w:val="0"/>
      <w:smallCaps/>
      <w:color w:val="000000"/>
      <w:szCs w:val="20"/>
    </w:rPr>
  </w:style>
  <w:style w:type="paragraph" w:customStyle="1" w:styleId="2762">
    <w:name w:val="样式 标准正文 + 宋体"/>
    <w:basedOn w:val="1"/>
    <w:link w:val="2763"/>
    <w:qFormat/>
    <w:uiPriority w:val="0"/>
    <w:pPr>
      <w:widowControl/>
      <w:spacing w:before="60" w:after="60" w:line="360" w:lineRule="auto"/>
      <w:ind w:firstLine="482" w:firstLineChars="200"/>
      <w:jc w:val="left"/>
    </w:pPr>
    <w:rPr>
      <w:rFonts w:ascii="宋体" w:hAnsi="宋体" w:cs="宋体"/>
      <w:kern w:val="0"/>
      <w:sz w:val="24"/>
    </w:rPr>
  </w:style>
  <w:style w:type="character" w:customStyle="1" w:styleId="2763">
    <w:name w:val="样式 标准正文 + 宋体 Char"/>
    <w:link w:val="2762"/>
    <w:qFormat/>
    <w:uiPriority w:val="0"/>
    <w:rPr>
      <w:rFonts w:ascii="宋体" w:hAnsi="宋体" w:cs="宋体"/>
      <w:sz w:val="24"/>
    </w:rPr>
  </w:style>
  <w:style w:type="paragraph" w:customStyle="1" w:styleId="2764">
    <w:name w:val="样式 样式 标题 4H4PIM 4bulletblbbh4sect 1.2.3.4Ref Heading 1rh1... + 加粗"/>
    <w:basedOn w:val="2754"/>
    <w:qFormat/>
    <w:uiPriority w:val="0"/>
    <w:rPr>
      <w:b/>
    </w:rPr>
  </w:style>
  <w:style w:type="paragraph" w:customStyle="1" w:styleId="2765">
    <w:name w:val="zi"/>
    <w:basedOn w:val="1"/>
    <w:qFormat/>
    <w:uiPriority w:val="0"/>
    <w:pPr>
      <w:widowControl/>
      <w:spacing w:before="100" w:beforeAutospacing="1" w:after="100" w:afterAutospacing="1" w:line="336" w:lineRule="atLeast"/>
      <w:ind w:firstLine="480" w:firstLineChars="200"/>
      <w:jc w:val="left"/>
    </w:pPr>
    <w:rPr>
      <w:rFonts w:ascii="ˎ̥" w:hAnsi="ˎ̥" w:cs="宋体"/>
      <w:color w:val="000000"/>
      <w:kern w:val="0"/>
      <w:sz w:val="22"/>
      <w:szCs w:val="22"/>
    </w:rPr>
  </w:style>
  <w:style w:type="paragraph" w:customStyle="1" w:styleId="2766">
    <w:name w:val="修订记录正文"/>
    <w:qFormat/>
    <w:uiPriority w:val="0"/>
    <w:pPr>
      <w:spacing w:line="360" w:lineRule="auto"/>
      <w:jc w:val="center"/>
    </w:pPr>
    <w:rPr>
      <w:rFonts w:ascii="Times New Roman" w:hAnsi="Times New Roman" w:eastAsia="宋体" w:cs="Times New Roman"/>
      <w:sz w:val="24"/>
      <w:lang w:val="en-US" w:eastAsia="zh-CN" w:bidi="ar-SA"/>
    </w:rPr>
  </w:style>
  <w:style w:type="paragraph" w:customStyle="1" w:styleId="2767">
    <w:name w:val="样式 标题 3 + 段前: 0.5 行 段后: 0.5 行"/>
    <w:basedOn w:val="5"/>
    <w:qFormat/>
    <w:uiPriority w:val="0"/>
    <w:pPr>
      <w:keepLines w:val="0"/>
      <w:widowControl/>
      <w:tabs>
        <w:tab w:val="left" w:pos="420"/>
        <w:tab w:val="left" w:pos="709"/>
        <w:tab w:val="left" w:pos="993"/>
        <w:tab w:val="left" w:pos="1260"/>
      </w:tabs>
      <w:spacing w:beforeLines="50" w:afterLines="50" w:line="412" w:lineRule="auto"/>
      <w:ind w:left="709" w:right="240" w:rightChars="100" w:hanging="709"/>
    </w:pPr>
    <w:rPr>
      <w:rFonts w:asciiTheme="minorHAnsi" w:hAnsiTheme="minorHAnsi" w:eastAsiaTheme="minorEastAsia" w:cstheme="minorBidi"/>
      <w:color w:val="000000"/>
      <w:spacing w:val="20"/>
      <w:sz w:val="28"/>
      <w:szCs w:val="20"/>
    </w:rPr>
  </w:style>
  <w:style w:type="paragraph" w:customStyle="1" w:styleId="2768">
    <w:name w:val="样式 标题 2H2 + 段前: 0.5 行 段后: 0.5 行 行距: 1.5 倍行距"/>
    <w:basedOn w:val="4"/>
    <w:qFormat/>
    <w:uiPriority w:val="0"/>
    <w:pPr>
      <w:keepNext w:val="0"/>
      <w:keepLines w:val="0"/>
      <w:widowControl/>
      <w:tabs>
        <w:tab w:val="left" w:pos="567"/>
      </w:tabs>
      <w:spacing w:beforeLines="50" w:afterLines="50" w:line="360" w:lineRule="auto"/>
      <w:ind w:left="567" w:hanging="567"/>
      <w:jc w:val="left"/>
    </w:pPr>
    <w:rPr>
      <w:rFonts w:ascii="Times New Roman" w:hAnsi="Times New Roman" w:eastAsia="宋体" w:cs="宋体"/>
      <w:smallCaps/>
      <w:color w:val="000000"/>
      <w:spacing w:val="20"/>
      <w:kern w:val="0"/>
      <w:sz w:val="30"/>
      <w:szCs w:val="20"/>
    </w:rPr>
  </w:style>
  <w:style w:type="paragraph" w:customStyle="1" w:styleId="2769">
    <w:name w:val="nr"/>
    <w:basedOn w:val="1"/>
    <w:qFormat/>
    <w:uiPriority w:val="0"/>
    <w:pPr>
      <w:widowControl/>
      <w:spacing w:before="75" w:line="375" w:lineRule="atLeast"/>
      <w:ind w:left="150" w:right="150" w:firstLine="480" w:firstLineChars="200"/>
      <w:jc w:val="left"/>
    </w:pPr>
    <w:rPr>
      <w:rFonts w:ascii="ˎ̥" w:hAnsi="ˎ̥" w:cs="Tahoma"/>
      <w:color w:val="000000"/>
      <w:kern w:val="0"/>
      <w:sz w:val="18"/>
      <w:szCs w:val="18"/>
    </w:rPr>
  </w:style>
  <w:style w:type="paragraph" w:customStyle="1" w:styleId="2770">
    <w:name w:val="style1"/>
    <w:basedOn w:val="1"/>
    <w:qFormat/>
    <w:uiPriority w:val="0"/>
    <w:pPr>
      <w:widowControl/>
      <w:spacing w:before="100" w:beforeAutospacing="1" w:after="100" w:afterAutospacing="1" w:line="335" w:lineRule="atLeast"/>
      <w:ind w:firstLine="408" w:firstLineChars="200"/>
      <w:jc w:val="left"/>
    </w:pPr>
    <w:rPr>
      <w:rFonts w:ascii="宋体" w:hAnsi="宋体" w:cs="宋体"/>
      <w:kern w:val="0"/>
      <w:sz w:val="22"/>
      <w:szCs w:val="22"/>
    </w:rPr>
  </w:style>
  <w:style w:type="paragraph" w:customStyle="1" w:styleId="2771">
    <w:name w:val="w"/>
    <w:basedOn w:val="1"/>
    <w:qFormat/>
    <w:uiPriority w:val="0"/>
    <w:pPr>
      <w:widowControl/>
      <w:spacing w:before="100" w:beforeAutospacing="1" w:after="100" w:afterAutospacing="1" w:line="480" w:lineRule="exact"/>
      <w:ind w:firstLine="480" w:firstLineChars="200"/>
      <w:jc w:val="left"/>
    </w:pPr>
    <w:rPr>
      <w:rFonts w:ascii="宋体" w:hAnsi="宋体" w:cs="宋体"/>
      <w:color w:val="FFFFFF"/>
      <w:kern w:val="0"/>
      <w:sz w:val="18"/>
      <w:szCs w:val="18"/>
    </w:rPr>
  </w:style>
  <w:style w:type="paragraph" w:customStyle="1" w:styleId="2772">
    <w:name w:val="我的 正文 样式"/>
    <w:basedOn w:val="1"/>
    <w:qFormat/>
    <w:uiPriority w:val="0"/>
    <w:pPr>
      <w:widowControl/>
      <w:spacing w:line="400" w:lineRule="exact"/>
      <w:ind w:firstLine="200" w:firstLineChars="200"/>
      <w:jc w:val="left"/>
    </w:pPr>
    <w:rPr>
      <w:rFonts w:ascii="宋体" w:hAnsi="宋体" w:cs="宋体"/>
      <w:kern w:val="0"/>
      <w:sz w:val="24"/>
      <w:szCs w:val="24"/>
    </w:rPr>
  </w:style>
  <w:style w:type="paragraph" w:customStyle="1" w:styleId="2773">
    <w:name w:val="默认段落字体 Para Char Char Char Char Char Char Char Char Char Char Char Char Char Char Char Char Char Char Char Char Char Char Char Char1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774">
    <w:name w:val="2nd Subhead"/>
    <w:basedOn w:val="1"/>
    <w:qFormat/>
    <w:uiPriority w:val="0"/>
    <w:pPr>
      <w:widowControl/>
      <w:spacing w:after="29" w:line="480" w:lineRule="exact"/>
      <w:ind w:firstLine="480" w:firstLineChars="200"/>
      <w:jc w:val="left"/>
    </w:pPr>
    <w:rPr>
      <w:rFonts w:ascii="Beijing" w:hAnsi="宋体" w:eastAsia="Times New Roman" w:cs="宋体"/>
      <w:kern w:val="0"/>
      <w:sz w:val="16"/>
      <w:szCs w:val="16"/>
    </w:rPr>
  </w:style>
  <w:style w:type="paragraph" w:customStyle="1" w:styleId="2775">
    <w:name w:val="Heads"/>
    <w:basedOn w:val="1"/>
    <w:qFormat/>
    <w:uiPriority w:val="0"/>
    <w:pPr>
      <w:widowControl/>
      <w:spacing w:after="144" w:line="480" w:lineRule="exact"/>
      <w:ind w:firstLine="480" w:firstLineChars="200"/>
      <w:jc w:val="left"/>
    </w:pPr>
    <w:rPr>
      <w:rFonts w:ascii="Beijing" w:hAnsi="宋体" w:eastAsia="Times New Roman" w:cs="宋体"/>
      <w:kern w:val="0"/>
      <w:sz w:val="34"/>
      <w:szCs w:val="34"/>
    </w:rPr>
  </w:style>
  <w:style w:type="paragraph" w:customStyle="1" w:styleId="2776">
    <w:name w:val="Subhead"/>
    <w:basedOn w:val="1"/>
    <w:qFormat/>
    <w:uiPriority w:val="0"/>
    <w:pPr>
      <w:widowControl/>
      <w:spacing w:after="72" w:line="480" w:lineRule="exact"/>
      <w:ind w:firstLine="480" w:firstLineChars="200"/>
      <w:jc w:val="left"/>
    </w:pPr>
    <w:rPr>
      <w:rFonts w:ascii="Beijing" w:hAnsi="宋体" w:eastAsia="Times New Roman" w:cs="宋体"/>
      <w:kern w:val="0"/>
      <w:sz w:val="20"/>
    </w:rPr>
  </w:style>
  <w:style w:type="paragraph" w:customStyle="1" w:styleId="2777">
    <w:name w:val="题注7"/>
    <w:basedOn w:val="1"/>
    <w:qFormat/>
    <w:uiPriority w:val="0"/>
    <w:pPr>
      <w:widowControl/>
      <w:spacing w:before="100" w:beforeAutospacing="1" w:after="100" w:afterAutospacing="1" w:line="480" w:lineRule="exact"/>
      <w:ind w:firstLine="480" w:firstLineChars="200"/>
      <w:jc w:val="left"/>
    </w:pPr>
    <w:rPr>
      <w:rFonts w:ascii="宋体" w:hAnsi="宋体" w:eastAsia="楷体_GB2312" w:cs="宋体"/>
      <w:kern w:val="0"/>
      <w:sz w:val="24"/>
      <w:szCs w:val="28"/>
    </w:rPr>
  </w:style>
  <w:style w:type="paragraph" w:customStyle="1" w:styleId="2778">
    <w:name w:val="无缩进正文"/>
    <w:basedOn w:val="1"/>
    <w:qFormat/>
    <w:uiPriority w:val="0"/>
    <w:pPr>
      <w:widowControl/>
      <w:adjustRightInd w:val="0"/>
      <w:spacing w:line="480" w:lineRule="exact"/>
      <w:ind w:firstLine="480" w:firstLineChars="200"/>
      <w:jc w:val="left"/>
      <w:textAlignment w:val="baseline"/>
    </w:pPr>
    <w:rPr>
      <w:rFonts w:ascii="宋体" w:hAnsi="宋体" w:eastAsia="楷体_GB2312" w:cs="宋体"/>
      <w:kern w:val="0"/>
      <w:sz w:val="28"/>
    </w:rPr>
  </w:style>
  <w:style w:type="character" w:customStyle="1" w:styleId="2779">
    <w:name w:val="v151"/>
    <w:qFormat/>
    <w:uiPriority w:val="0"/>
    <w:rPr>
      <w:rFonts w:ascii="Times New Roman" w:hAnsi="Tahoma" w:eastAsia="宋体"/>
      <w:color w:val="000000"/>
      <w:spacing w:val="0"/>
      <w:w w:val="100"/>
      <w:kern w:val="2"/>
      <w:sz w:val="18"/>
      <w:szCs w:val="30"/>
      <w:u w:val="none" w:color="000000"/>
      <w:vertAlign w:val="baseline"/>
      <w:lang w:val="en-US" w:eastAsia="zh-CN" w:bidi="ar-SA"/>
    </w:rPr>
  </w:style>
  <w:style w:type="character" w:customStyle="1" w:styleId="2780">
    <w:name w:val="sony121"/>
    <w:qFormat/>
    <w:uiPriority w:val="0"/>
    <w:rPr>
      <w:rFonts w:hint="eastAsia" w:ascii="宋体" w:hAnsi="宋体" w:eastAsia="宋体"/>
      <w:color w:val="000000"/>
      <w:kern w:val="2"/>
      <w:sz w:val="18"/>
      <w:szCs w:val="18"/>
      <w:lang w:val="en-US" w:eastAsia="zh-CN" w:bidi="ar-SA"/>
    </w:rPr>
  </w:style>
  <w:style w:type="character" w:customStyle="1" w:styleId="2781">
    <w:name w:val="样式 仿宋_GB2312 四号"/>
    <w:qFormat/>
    <w:uiPriority w:val="0"/>
    <w:rPr>
      <w:rFonts w:ascii="仿宋_GB2312" w:hAnsi="仿宋_GB2312" w:eastAsia="仿宋_GB2312"/>
      <w:b/>
      <w:sz w:val="28"/>
    </w:rPr>
  </w:style>
  <w:style w:type="character" w:customStyle="1" w:styleId="2782">
    <w:name w:val="font1"/>
    <w:qFormat/>
    <w:uiPriority w:val="0"/>
    <w:rPr>
      <w:rFonts w:hint="default" w:ascii="Arial" w:hAnsi="Arial" w:eastAsia="宋体" w:cs="Arial"/>
      <w:color w:val="000000"/>
      <w:kern w:val="2"/>
      <w:sz w:val="18"/>
      <w:szCs w:val="18"/>
      <w:lang w:val="en-US" w:eastAsia="zh-CN" w:bidi="ar-SA"/>
    </w:rPr>
  </w:style>
  <w:style w:type="character" w:customStyle="1" w:styleId="2783">
    <w:name w:val="hc1"/>
    <w:qFormat/>
    <w:uiPriority w:val="0"/>
    <w:rPr>
      <w:rFonts w:hint="default" w:ascii="ˎ̥" w:hAnsi="ˎ̥" w:eastAsia="宋体"/>
      <w:b/>
      <w:bCs/>
      <w:color w:val="0000FF"/>
      <w:kern w:val="2"/>
      <w:sz w:val="18"/>
      <w:szCs w:val="18"/>
      <w:u w:val="none"/>
      <w:lang w:val="en-US" w:eastAsia="zh-CN" w:bidi="ar-SA"/>
    </w:rPr>
  </w:style>
  <w:style w:type="character" w:customStyle="1" w:styleId="2784">
    <w:name w:val="f12"/>
    <w:qFormat/>
    <w:uiPriority w:val="0"/>
    <w:rPr>
      <w:rFonts w:ascii="Tahoma" w:hAnsi="Tahoma" w:eastAsia="宋体"/>
      <w:color w:val="000000"/>
      <w:kern w:val="2"/>
      <w:sz w:val="30"/>
      <w:szCs w:val="30"/>
      <w:lang w:val="en-US" w:eastAsia="zh-CN" w:bidi="ar-SA"/>
    </w:rPr>
  </w:style>
  <w:style w:type="character" w:customStyle="1" w:styleId="2785">
    <w:name w:val="text12"/>
    <w:qFormat/>
    <w:uiPriority w:val="0"/>
  </w:style>
  <w:style w:type="character" w:customStyle="1" w:styleId="2786">
    <w:name w:val="blue1"/>
    <w:qFormat/>
    <w:uiPriority w:val="0"/>
    <w:rPr>
      <w:color w:val="0049A8"/>
    </w:rPr>
  </w:style>
  <w:style w:type="character" w:customStyle="1" w:styleId="2787">
    <w:name w:val="param_td12"/>
    <w:qFormat/>
    <w:uiPriority w:val="0"/>
  </w:style>
  <w:style w:type="paragraph" w:customStyle="1" w:styleId="2788">
    <w:name w:val="正文（首行缩进2字符）"/>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789">
    <w:name w:val="带符号的正文标准格式-21"/>
    <w:basedOn w:val="2790"/>
    <w:qFormat/>
    <w:uiPriority w:val="0"/>
    <w:pPr>
      <w:tabs>
        <w:tab w:val="left" w:pos="1260"/>
        <w:tab w:val="left" w:pos="1751"/>
      </w:tabs>
      <w:ind w:left="432" w:hanging="432"/>
    </w:pPr>
  </w:style>
  <w:style w:type="paragraph" w:customStyle="1" w:styleId="2790">
    <w:name w:val="带符号的正文标准格式-11"/>
    <w:basedOn w:val="2229"/>
    <w:qFormat/>
    <w:uiPriority w:val="0"/>
    <w:pPr>
      <w:tabs>
        <w:tab w:val="left" w:pos="1260"/>
      </w:tabs>
      <w:ind w:left="1260" w:hanging="360"/>
      <w:jc w:val="both"/>
    </w:pPr>
  </w:style>
  <w:style w:type="paragraph" w:customStyle="1" w:styleId="2791">
    <w:name w:val="样式 标题 4H4PIM 4Ref Heading 1rh1Heading sqlsect 1.2.3.4Firs...4"/>
    <w:basedOn w:val="6"/>
    <w:qFormat/>
    <w:uiPriority w:val="99"/>
    <w:pPr>
      <w:widowControl/>
      <w:adjustRightInd w:val="0"/>
      <w:spacing w:before="120" w:after="120" w:line="360" w:lineRule="auto"/>
      <w:ind w:left="2160" w:hanging="420"/>
      <w:jc w:val="left"/>
    </w:pPr>
    <w:rPr>
      <w:szCs w:val="20"/>
    </w:rPr>
  </w:style>
  <w:style w:type="paragraph" w:customStyle="1" w:styleId="2792">
    <w:name w:val="样式 标题 4H4PIM 4Ref Heading 1rh1Heading sqlsect 1.2.3.4Firs...1"/>
    <w:basedOn w:val="6"/>
    <w:qFormat/>
    <w:uiPriority w:val="0"/>
    <w:pPr>
      <w:widowControl/>
      <w:adjustRightInd w:val="0"/>
      <w:spacing w:before="240" w:after="240" w:line="240" w:lineRule="auto"/>
      <w:ind w:left="2160" w:hanging="420"/>
      <w:jc w:val="left"/>
    </w:pPr>
    <w:rPr>
      <w:szCs w:val="20"/>
    </w:rPr>
  </w:style>
  <w:style w:type="paragraph" w:customStyle="1" w:styleId="2793">
    <w:name w:val="Char Char1 Char Char Char Char Char Char1"/>
    <w:basedOn w:val="1"/>
    <w:qFormat/>
    <w:uiPriority w:val="99"/>
    <w:pPr>
      <w:widowControl/>
      <w:spacing w:after="160" w:line="240" w:lineRule="exact"/>
      <w:ind w:firstLine="480" w:firstLineChars="200"/>
      <w:jc w:val="left"/>
    </w:pPr>
    <w:rPr>
      <w:rFonts w:ascii="Verdana" w:hAnsi="Verdana" w:eastAsia="仿宋_GB2312" w:cs="宋体"/>
      <w:kern w:val="0"/>
      <w:sz w:val="24"/>
      <w:lang w:eastAsia="en-US"/>
    </w:rPr>
  </w:style>
  <w:style w:type="paragraph" w:customStyle="1" w:styleId="2794">
    <w:name w:val="样式 标题 4四级标题H4Fab-4T5PIM 4h4Ref Heading 1rh1Heading sql..."/>
    <w:basedOn w:val="6"/>
    <w:qFormat/>
    <w:uiPriority w:val="99"/>
    <w:pPr>
      <w:widowControl/>
      <w:tabs>
        <w:tab w:val="left" w:pos="332"/>
      </w:tabs>
      <w:adjustRightInd w:val="0"/>
      <w:spacing w:before="120" w:after="156" w:line="374" w:lineRule="auto"/>
      <w:ind w:left="332" w:hanging="420"/>
      <w:jc w:val="left"/>
    </w:pPr>
    <w:rPr>
      <w:sz w:val="24"/>
    </w:rPr>
  </w:style>
  <w:style w:type="paragraph" w:customStyle="1" w:styleId="2795">
    <w:name w:val="文本框样式1"/>
    <w:basedOn w:val="1"/>
    <w:qFormat/>
    <w:uiPriority w:val="0"/>
    <w:pPr>
      <w:widowControl/>
      <w:spacing w:before="60" w:line="180" w:lineRule="exact"/>
      <w:ind w:firstLine="480" w:firstLineChars="200"/>
      <w:jc w:val="center"/>
    </w:pPr>
    <w:rPr>
      <w:rFonts w:ascii="宋体" w:hAnsi="宋体" w:cs="宋体"/>
      <w:kern w:val="0"/>
      <w:sz w:val="24"/>
      <w:szCs w:val="21"/>
    </w:rPr>
  </w:style>
  <w:style w:type="paragraph" w:customStyle="1" w:styleId="2796">
    <w:name w:val="正文正文"/>
    <w:basedOn w:val="1"/>
    <w:qFormat/>
    <w:uiPriority w:val="99"/>
    <w:pPr>
      <w:widowControl/>
      <w:spacing w:line="460" w:lineRule="exact"/>
      <w:ind w:firstLine="560" w:firstLineChars="200"/>
      <w:jc w:val="left"/>
    </w:pPr>
    <w:rPr>
      <w:rFonts w:ascii="宋体" w:hAnsi="宋体" w:cs="宋体"/>
      <w:bCs/>
      <w:kern w:val="0"/>
      <w:sz w:val="24"/>
      <w:szCs w:val="24"/>
    </w:rPr>
  </w:style>
  <w:style w:type="paragraph" w:customStyle="1" w:styleId="2797">
    <w:name w:val="样式 列表项目符号 + 华文楷体"/>
    <w:basedOn w:val="1"/>
    <w:qFormat/>
    <w:uiPriority w:val="99"/>
    <w:pPr>
      <w:widowControl/>
      <w:tabs>
        <w:tab w:val="left" w:pos="820"/>
      </w:tabs>
      <w:spacing w:line="480" w:lineRule="exact"/>
      <w:ind w:left="820" w:hanging="420" w:firstLineChars="200"/>
      <w:jc w:val="left"/>
    </w:pPr>
    <w:rPr>
      <w:rFonts w:ascii="宋体" w:hAnsi="宋体" w:cs="宋体"/>
      <w:kern w:val="0"/>
      <w:sz w:val="24"/>
      <w:szCs w:val="21"/>
      <w:lang w:val="en-GB" w:eastAsia="en-US"/>
    </w:rPr>
  </w:style>
  <w:style w:type="paragraph" w:customStyle="1" w:styleId="2798">
    <w:name w:val="Pre-heading"/>
    <w:basedOn w:val="4"/>
    <w:next w:val="1"/>
    <w:qFormat/>
    <w:uiPriority w:val="99"/>
    <w:pPr>
      <w:keepNext w:val="0"/>
      <w:keepLines w:val="0"/>
      <w:widowControl/>
      <w:tabs>
        <w:tab w:val="left" w:pos="0"/>
        <w:tab w:val="left" w:pos="425"/>
      </w:tabs>
      <w:spacing w:before="240" w:after="0" w:line="360" w:lineRule="auto"/>
      <w:jc w:val="left"/>
      <w:outlineLvl w:val="9"/>
    </w:pPr>
    <w:rPr>
      <w:rFonts w:ascii="Helvetica" w:hAnsi="Helvetica" w:eastAsia="宋体" w:cs="宋体"/>
      <w:bCs w:val="0"/>
      <w:color w:val="000000"/>
      <w:kern w:val="0"/>
      <w:sz w:val="28"/>
      <w:szCs w:val="21"/>
      <w:lang w:eastAsia="en-US"/>
    </w:rPr>
  </w:style>
  <w:style w:type="paragraph" w:customStyle="1" w:styleId="2799">
    <w:name w:val="Char1 Char Char Char Char Char Char Char Char1 Char Char Char Char Char Char Char Char Char Char"/>
    <w:basedOn w:val="1"/>
    <w:qFormat/>
    <w:uiPriority w:val="99"/>
    <w:pPr>
      <w:widowControl/>
      <w:snapToGrid w:val="0"/>
      <w:spacing w:before="120" w:after="160" w:line="360" w:lineRule="auto"/>
      <w:ind w:right="-360" w:firstLine="480" w:firstLineChars="200"/>
      <w:jc w:val="left"/>
    </w:pPr>
    <w:rPr>
      <w:rFonts w:ascii="Arial" w:hAnsi="Arial" w:cs="宋体"/>
      <w:kern w:val="0"/>
      <w:sz w:val="24"/>
      <w:szCs w:val="24"/>
      <w:lang w:eastAsia="en-US"/>
    </w:rPr>
  </w:style>
  <w:style w:type="character" w:customStyle="1" w:styleId="2800">
    <w:name w:val="样式 my正文 + Arial Black Char"/>
    <w:link w:val="2801"/>
    <w:qFormat/>
    <w:locked/>
    <w:uiPriority w:val="0"/>
    <w:rPr>
      <w:rFonts w:ascii="Arial" w:hAnsi="Arial" w:cs="Arial"/>
      <w:sz w:val="24"/>
      <w:szCs w:val="24"/>
    </w:rPr>
  </w:style>
  <w:style w:type="paragraph" w:customStyle="1" w:styleId="2801">
    <w:name w:val="样式 my正文 + Arial Black"/>
    <w:basedOn w:val="1"/>
    <w:link w:val="2800"/>
    <w:qFormat/>
    <w:uiPriority w:val="0"/>
    <w:pPr>
      <w:widowControl/>
      <w:spacing w:line="360" w:lineRule="auto"/>
      <w:ind w:firstLine="480" w:firstLineChars="200"/>
      <w:jc w:val="left"/>
    </w:pPr>
    <w:rPr>
      <w:rFonts w:ascii="Arial" w:hAnsi="Arial" w:cs="Arial"/>
      <w:kern w:val="0"/>
      <w:sz w:val="24"/>
      <w:szCs w:val="24"/>
    </w:rPr>
  </w:style>
  <w:style w:type="paragraph" w:customStyle="1" w:styleId="2802">
    <w:name w:val="样式 标题 7Legal Level 1.1.letter listPIM 7不用H TIMES11.1.1.1.1..."/>
    <w:basedOn w:val="11"/>
    <w:qFormat/>
    <w:uiPriority w:val="99"/>
    <w:pPr>
      <w:tabs>
        <w:tab w:val="left" w:pos="420"/>
        <w:tab w:val="left" w:pos="2940"/>
      </w:tabs>
      <w:spacing w:line="319" w:lineRule="auto"/>
      <w:ind w:firstLine="480" w:firstLineChars="200"/>
    </w:pPr>
    <w:rPr>
      <w:rFonts w:ascii="Arial" w:hAnsi="Arial" w:eastAsiaTheme="minorEastAsia" w:cstheme="minorBidi"/>
      <w:bCs w:val="0"/>
      <w:kern w:val="2"/>
    </w:rPr>
  </w:style>
  <w:style w:type="paragraph" w:customStyle="1" w:styleId="2803">
    <w:name w:val="样式 标题 8Legal Level 1.1.1.注意框体不用8图名（A）H8标题6H81H82H83H8..."/>
    <w:basedOn w:val="12"/>
    <w:qFormat/>
    <w:uiPriority w:val="99"/>
    <w:pPr>
      <w:spacing w:line="319" w:lineRule="auto"/>
      <w:ind w:firstLine="480" w:firstLineChars="200"/>
    </w:pPr>
    <w:rPr>
      <w:sz w:val="21"/>
    </w:rPr>
  </w:style>
  <w:style w:type="paragraph" w:customStyle="1" w:styleId="2804">
    <w:name w:val="样式 标题 4H4PIM 4Ref Heading 1rh1Heading sqlsect 1.2.3.4Firs..."/>
    <w:basedOn w:val="6"/>
    <w:qFormat/>
    <w:uiPriority w:val="99"/>
    <w:pPr>
      <w:widowControl/>
      <w:numPr>
        <w:ilvl w:val="3"/>
        <w:numId w:val="153"/>
      </w:numPr>
      <w:tabs>
        <w:tab w:val="left" w:pos="958"/>
      </w:tabs>
      <w:adjustRightInd w:val="0"/>
      <w:spacing w:before="120" w:after="120" w:line="374" w:lineRule="auto"/>
      <w:ind w:left="958" w:hanging="391"/>
      <w:jc w:val="left"/>
    </w:pPr>
    <w:rPr>
      <w:szCs w:val="20"/>
    </w:rPr>
  </w:style>
  <w:style w:type="paragraph" w:customStyle="1" w:styleId="2805">
    <w:name w:val="pstyle1"/>
    <w:basedOn w:val="1"/>
    <w:qFormat/>
    <w:uiPriority w:val="99"/>
    <w:pPr>
      <w:widowControl/>
      <w:spacing w:before="75" w:after="75" w:line="480" w:lineRule="exact"/>
      <w:ind w:left="225" w:right="150" w:firstLine="480" w:firstLineChars="200"/>
      <w:jc w:val="left"/>
    </w:pPr>
    <w:rPr>
      <w:rFonts w:ascii="RomanS" w:hAnsi="RomanS" w:cs="宋体"/>
      <w:color w:val="000000"/>
      <w:kern w:val="0"/>
      <w:sz w:val="18"/>
      <w:szCs w:val="18"/>
    </w:rPr>
  </w:style>
  <w:style w:type="paragraph" w:customStyle="1" w:styleId="2806">
    <w:name w:val="bt_content"/>
    <w:basedOn w:val="1"/>
    <w:qFormat/>
    <w:uiPriority w:val="99"/>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807">
    <w:name w:val="Char1 Char Char Char Char Char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808">
    <w:name w:val="样式 标题 4H4PIM 4Ref Heading 1rh1Heading sqlsect 1.2.3.4Firs...2"/>
    <w:basedOn w:val="6"/>
    <w:qFormat/>
    <w:uiPriority w:val="99"/>
    <w:pPr>
      <w:widowControl/>
      <w:adjustRightInd w:val="0"/>
      <w:spacing w:before="120" w:after="120" w:line="374" w:lineRule="auto"/>
      <w:ind w:left="2160" w:hanging="420"/>
      <w:jc w:val="left"/>
    </w:pPr>
    <w:rPr>
      <w:szCs w:val="20"/>
    </w:rPr>
  </w:style>
  <w:style w:type="paragraph" w:customStyle="1" w:styleId="2809">
    <w:name w:val="四号正文"/>
    <w:basedOn w:val="1"/>
    <w:qFormat/>
    <w:uiPriority w:val="99"/>
    <w:pPr>
      <w:widowControl/>
      <w:spacing w:line="360" w:lineRule="auto"/>
      <w:ind w:firstLine="560" w:firstLineChars="200"/>
      <w:jc w:val="left"/>
    </w:pPr>
    <w:rPr>
      <w:rFonts w:ascii="宋体" w:hAnsi="宋体" w:cs="宋体"/>
      <w:kern w:val="0"/>
      <w:sz w:val="24"/>
      <w:szCs w:val="28"/>
    </w:rPr>
  </w:style>
  <w:style w:type="paragraph" w:customStyle="1" w:styleId="2810">
    <w:name w:val="Char7"/>
    <w:basedOn w:val="1"/>
    <w:qFormat/>
    <w:uiPriority w:val="99"/>
    <w:pPr>
      <w:widowControl/>
      <w:spacing w:line="240" w:lineRule="atLeast"/>
      <w:ind w:left="420" w:firstLine="420" w:firstLineChars="200"/>
      <w:jc w:val="left"/>
    </w:pPr>
    <w:rPr>
      <w:rFonts w:ascii="宋体" w:hAnsi="宋体" w:cs="宋体"/>
      <w:kern w:val="0"/>
      <w:sz w:val="24"/>
      <w:szCs w:val="21"/>
    </w:rPr>
  </w:style>
  <w:style w:type="paragraph" w:customStyle="1" w:styleId="2811">
    <w:name w:val="Char6"/>
    <w:basedOn w:val="1"/>
    <w:qFormat/>
    <w:uiPriority w:val="99"/>
    <w:pPr>
      <w:widowControl/>
      <w:tabs>
        <w:tab w:val="left" w:pos="360"/>
      </w:tabs>
      <w:spacing w:line="480" w:lineRule="exact"/>
      <w:ind w:left="360" w:hanging="360" w:hangingChars="200"/>
      <w:jc w:val="left"/>
    </w:pPr>
    <w:rPr>
      <w:rFonts w:ascii="宋体" w:hAnsi="宋体" w:cs="宋体"/>
      <w:kern w:val="0"/>
      <w:sz w:val="24"/>
      <w:szCs w:val="24"/>
    </w:rPr>
  </w:style>
  <w:style w:type="character" w:customStyle="1" w:styleId="2812">
    <w:name w:val="p14"/>
    <w:qFormat/>
    <w:uiPriority w:val="0"/>
  </w:style>
  <w:style w:type="character" w:customStyle="1" w:styleId="2813">
    <w:name w:val="Char Char61"/>
    <w:qFormat/>
    <w:uiPriority w:val="0"/>
    <w:rPr>
      <w:rFonts w:hint="eastAsia" w:ascii="宋体" w:hAnsi="宋体" w:eastAsia="宋体"/>
      <w:b/>
      <w:bCs/>
      <w:kern w:val="2"/>
      <w:sz w:val="32"/>
      <w:szCs w:val="32"/>
      <w:lang w:val="en-US" w:eastAsia="zh-CN" w:bidi="ar-SA"/>
    </w:rPr>
  </w:style>
  <w:style w:type="character" w:customStyle="1" w:styleId="2814">
    <w:name w:val="Char Char51"/>
    <w:qFormat/>
    <w:uiPriority w:val="0"/>
    <w:rPr>
      <w:rFonts w:hint="default" w:ascii="Arial" w:hAnsi="Arial" w:eastAsia="黑体" w:cs="Arial"/>
      <w:b/>
      <w:bCs/>
      <w:kern w:val="2"/>
      <w:sz w:val="28"/>
      <w:szCs w:val="28"/>
      <w:lang w:val="en-US" w:eastAsia="zh-CN" w:bidi="ar-SA"/>
    </w:rPr>
  </w:style>
  <w:style w:type="character" w:customStyle="1" w:styleId="2815">
    <w:name w:val="heicu1"/>
    <w:qFormat/>
    <w:uiPriority w:val="0"/>
    <w:rPr>
      <w:b/>
      <w:bCs/>
      <w:color w:val="000000"/>
    </w:rPr>
  </w:style>
  <w:style w:type="character" w:customStyle="1" w:styleId="2816">
    <w:name w:val="px71"/>
    <w:qFormat/>
    <w:uiPriority w:val="0"/>
    <w:rPr>
      <w:rFonts w:hint="default" w:ascii="΢; TEXT-DECORATION: none" w:hAnsi="΢; TEXT-DECORATION: none"/>
      <w:color w:val="000000"/>
      <w:sz w:val="21"/>
      <w:szCs w:val="21"/>
    </w:rPr>
  </w:style>
  <w:style w:type="character" w:customStyle="1" w:styleId="2817">
    <w:name w:val="Numbering Symbols"/>
    <w:qFormat/>
    <w:uiPriority w:val="0"/>
  </w:style>
  <w:style w:type="character" w:customStyle="1" w:styleId="2818">
    <w:name w:val="规范正文 Char1"/>
    <w:qFormat/>
    <w:uiPriority w:val="0"/>
    <w:rPr>
      <w:rFonts w:hint="eastAsia" w:ascii="宋体" w:hAnsi="宋体" w:eastAsia="宋体"/>
      <w:sz w:val="24"/>
      <w:lang w:val="en-US" w:eastAsia="zh-CN" w:bidi="ar-SA"/>
    </w:rPr>
  </w:style>
  <w:style w:type="paragraph" w:customStyle="1" w:styleId="2819">
    <w:name w:val="标题2标题2"/>
    <w:basedOn w:val="4"/>
    <w:qFormat/>
    <w:uiPriority w:val="0"/>
    <w:pPr>
      <w:keepNext w:val="0"/>
      <w:keepLines w:val="0"/>
      <w:widowControl/>
      <w:tabs>
        <w:tab w:val="left" w:pos="0"/>
      </w:tabs>
      <w:spacing w:before="120" w:after="120" w:line="360" w:lineRule="auto"/>
      <w:jc w:val="left"/>
    </w:pPr>
    <w:rPr>
      <w:rFonts w:ascii="Verdana" w:hAnsi="Verdana" w:eastAsia="宋体" w:cs="宋体"/>
      <w:color w:val="000000"/>
      <w:kern w:val="0"/>
      <w:szCs w:val="20"/>
    </w:rPr>
  </w:style>
  <w:style w:type="paragraph" w:customStyle="1" w:styleId="2820">
    <w:name w:val="首行缩进2小四1"/>
    <w:basedOn w:val="1"/>
    <w:next w:val="1"/>
    <w:qFormat/>
    <w:uiPriority w:val="0"/>
    <w:pPr>
      <w:widowControl/>
      <w:spacing w:line="480" w:lineRule="exact"/>
      <w:ind w:firstLine="480" w:firstLineChars="200"/>
      <w:jc w:val="left"/>
    </w:pPr>
    <w:rPr>
      <w:rFonts w:ascii="Verdana" w:hAnsi="Verdana" w:eastAsia="华文细黑" w:cs="宋体"/>
      <w:kern w:val="0"/>
      <w:sz w:val="24"/>
    </w:rPr>
  </w:style>
  <w:style w:type="paragraph" w:customStyle="1" w:styleId="2821">
    <w:name w:val="样式 标题 3标题3标题3 + 段前: 0.5 行 段后: 0.5 行1"/>
    <w:basedOn w:val="5"/>
    <w:qFormat/>
    <w:uiPriority w:val="0"/>
    <w:pPr>
      <w:keepLines w:val="0"/>
      <w:widowControl/>
      <w:tabs>
        <w:tab w:val="left" w:pos="420"/>
        <w:tab w:val="left" w:pos="720"/>
        <w:tab w:val="left" w:pos="993"/>
        <w:tab w:val="left" w:pos="1260"/>
        <w:tab w:val="left" w:pos="4265"/>
      </w:tabs>
      <w:spacing w:before="0" w:after="0" w:line="412" w:lineRule="auto"/>
      <w:ind w:left="4265" w:right="240" w:rightChars="100" w:hanging="4265"/>
    </w:pPr>
    <w:rPr>
      <w:rFonts w:ascii="Verdana" w:hAnsi="Verdana" w:eastAsia="黑体" w:cstheme="minorBidi"/>
      <w:color w:val="000000"/>
      <w:szCs w:val="20"/>
    </w:rPr>
  </w:style>
  <w:style w:type="paragraph" w:customStyle="1" w:styleId="2822">
    <w:name w:val="表格标题(居中)"/>
    <w:basedOn w:val="1"/>
    <w:qFormat/>
    <w:uiPriority w:val="0"/>
    <w:pPr>
      <w:widowControl/>
      <w:adjustRightInd w:val="0"/>
      <w:snapToGrid w:val="0"/>
      <w:spacing w:line="300" w:lineRule="auto"/>
      <w:ind w:firstLine="480" w:firstLineChars="200"/>
      <w:jc w:val="center"/>
      <w:textAlignment w:val="baseline"/>
    </w:pPr>
    <w:rPr>
      <w:rFonts w:ascii="Verdana" w:hAnsi="Verdana" w:eastAsia="黑体" w:cs="宋体"/>
      <w:kern w:val="0"/>
      <w:sz w:val="24"/>
    </w:rPr>
  </w:style>
  <w:style w:type="paragraph" w:customStyle="1" w:styleId="2823">
    <w:name w:val="样式 左侧:  0 厘米 悬挂缩进: 3.6 字符"/>
    <w:basedOn w:val="1"/>
    <w:qFormat/>
    <w:uiPriority w:val="0"/>
    <w:pPr>
      <w:widowControl/>
      <w:spacing w:line="480" w:lineRule="exact"/>
      <w:ind w:left="360" w:hanging="360" w:firstLineChars="200"/>
      <w:jc w:val="left"/>
    </w:pPr>
    <w:rPr>
      <w:rFonts w:ascii="Verdana" w:hAnsi="Verdana" w:eastAsia="华文细黑" w:cs="宋体"/>
      <w:kern w:val="0"/>
      <w:sz w:val="24"/>
    </w:rPr>
  </w:style>
  <w:style w:type="paragraph" w:customStyle="1" w:styleId="2824">
    <w:name w:val="2001版正文样式"/>
    <w:basedOn w:val="1"/>
    <w:qFormat/>
    <w:uiPriority w:val="0"/>
    <w:pPr>
      <w:widowControl/>
      <w:autoSpaceDE w:val="0"/>
      <w:autoSpaceDN w:val="0"/>
      <w:adjustRightInd w:val="0"/>
      <w:snapToGrid w:val="0"/>
      <w:spacing w:line="360" w:lineRule="auto"/>
      <w:ind w:firstLine="629" w:firstLineChars="242"/>
      <w:jc w:val="left"/>
      <w:textAlignment w:val="bottom"/>
    </w:pPr>
    <w:rPr>
      <w:rFonts w:ascii="宋体" w:hAnsi="宋体" w:eastAsia="华文细黑" w:cs="Arial"/>
      <w:spacing w:val="20"/>
      <w:kern w:val="0"/>
      <w:sz w:val="24"/>
    </w:rPr>
  </w:style>
  <w:style w:type="paragraph" w:customStyle="1" w:styleId="2825">
    <w:name w:val="黑色加重正文"/>
    <w:basedOn w:val="1"/>
    <w:qFormat/>
    <w:uiPriority w:val="0"/>
    <w:pPr>
      <w:widowControl/>
      <w:spacing w:line="360" w:lineRule="auto"/>
      <w:ind w:firstLine="420" w:firstLineChars="200"/>
      <w:jc w:val="left"/>
    </w:pPr>
    <w:rPr>
      <w:rFonts w:ascii="宋体" w:hAnsi="宋体" w:eastAsia="华文细黑" w:cs="宋体"/>
      <w:b/>
      <w:kern w:val="0"/>
      <w:sz w:val="24"/>
      <w:szCs w:val="21"/>
    </w:rPr>
  </w:style>
  <w:style w:type="paragraph" w:customStyle="1" w:styleId="2826">
    <w:name w:val="封面主题信息"/>
    <w:basedOn w:val="1"/>
    <w:qFormat/>
    <w:uiPriority w:val="0"/>
    <w:pPr>
      <w:widowControl/>
      <w:spacing w:before="100" w:beforeAutospacing="1" w:after="100" w:afterAutospacing="1" w:line="480" w:lineRule="exact"/>
      <w:ind w:firstLine="480" w:firstLineChars="200"/>
      <w:jc w:val="center"/>
      <w:textAlignment w:val="center"/>
    </w:pPr>
    <w:rPr>
      <w:rFonts w:hint="eastAsia" w:ascii="楷体_GB2312" w:hAnsi="宋体" w:eastAsia="楷体_GB2312" w:cs="宋体"/>
      <w:kern w:val="0"/>
      <w:sz w:val="72"/>
      <w:szCs w:val="72"/>
    </w:rPr>
  </w:style>
  <w:style w:type="paragraph" w:customStyle="1" w:styleId="2827">
    <w:name w:val="正文（行首缩进）"/>
    <w:basedOn w:val="1"/>
    <w:qFormat/>
    <w:uiPriority w:val="0"/>
    <w:pPr>
      <w:widowControl/>
      <w:spacing w:line="580" w:lineRule="exact"/>
      <w:ind w:firstLine="560" w:firstLineChars="200"/>
      <w:jc w:val="left"/>
    </w:pPr>
    <w:rPr>
      <w:rFonts w:ascii="Verdana" w:hAnsi="Verdana" w:eastAsia="华文细黑" w:cs="宋体"/>
      <w:kern w:val="0"/>
      <w:sz w:val="28"/>
      <w:szCs w:val="24"/>
    </w:rPr>
  </w:style>
  <w:style w:type="paragraph" w:customStyle="1" w:styleId="2828">
    <w:name w:val="样式 正文缩进特点正文缩进 Char正文（首行缩进两字） Char正文缩进 Char1 Char正文缩进 Char C..."/>
    <w:basedOn w:val="23"/>
    <w:qFormat/>
    <w:uiPriority w:val="0"/>
    <w:pPr>
      <w:spacing w:line="360" w:lineRule="auto"/>
      <w:ind w:firstLine="200"/>
    </w:pPr>
    <w:rPr>
      <w:rFonts w:ascii="Arial" w:hAnsi="Arial" w:eastAsia="华文细黑"/>
      <w:szCs w:val="20"/>
    </w:rPr>
  </w:style>
  <w:style w:type="paragraph" w:customStyle="1" w:styleId="2829">
    <w:name w:val="样式 样式 正文缩进特点正文缩进 Char正文（首行缩进两字） Char正文缩进 Char1 Char正文缩进 Char C....."/>
    <w:basedOn w:val="2828"/>
    <w:qFormat/>
    <w:uiPriority w:val="0"/>
    <w:pPr>
      <w:spacing w:line="240" w:lineRule="auto"/>
    </w:pPr>
  </w:style>
  <w:style w:type="paragraph" w:customStyle="1" w:styleId="2830">
    <w:name w:val="样式 黑体 三号 黑色 阴影 居中 行距: 1.5 倍行距"/>
    <w:basedOn w:val="1"/>
    <w:qFormat/>
    <w:uiPriority w:val="0"/>
    <w:pPr>
      <w:widowControl/>
      <w:spacing w:line="360" w:lineRule="auto"/>
      <w:ind w:firstLine="480" w:firstLineChars="200"/>
      <w:jc w:val="center"/>
    </w:pPr>
    <w:rPr>
      <w:rFonts w:ascii="黑体" w:hAnsi="Verdana" w:eastAsia="黑体" w:cs="宋体"/>
      <w:color w:val="000000"/>
      <w:kern w:val="0"/>
      <w:sz w:val="32"/>
      <w:szCs w:val="32"/>
    </w:rPr>
  </w:style>
  <w:style w:type="paragraph" w:customStyle="1" w:styleId="2831">
    <w:name w:val="样式 首行缩进:  0.74 厘米 行距: 1.5 倍行距1"/>
    <w:basedOn w:val="1"/>
    <w:qFormat/>
    <w:uiPriority w:val="0"/>
    <w:pPr>
      <w:widowControl/>
      <w:spacing w:line="480" w:lineRule="exact"/>
      <w:ind w:firstLine="420" w:firstLineChars="200"/>
      <w:jc w:val="left"/>
    </w:pPr>
    <w:rPr>
      <w:rFonts w:ascii="Verdana" w:hAnsi="Verdana" w:eastAsia="华文细黑" w:cs="宋体"/>
      <w:kern w:val="0"/>
      <w:sz w:val="24"/>
    </w:rPr>
  </w:style>
  <w:style w:type="paragraph" w:customStyle="1" w:styleId="2832">
    <w:name w:val="样式 蓝色 下划线 首行缩进:  0.74 厘米 行距: 1.5 倍行距"/>
    <w:basedOn w:val="1"/>
    <w:qFormat/>
    <w:uiPriority w:val="0"/>
    <w:pPr>
      <w:widowControl/>
      <w:spacing w:line="360" w:lineRule="auto"/>
      <w:ind w:firstLine="420" w:firstLineChars="200"/>
      <w:jc w:val="left"/>
    </w:pPr>
    <w:rPr>
      <w:rFonts w:ascii="Verdana" w:hAnsi="Verdana" w:eastAsia="华文细黑" w:cs="宋体"/>
      <w:color w:val="0000FF"/>
      <w:kern w:val="0"/>
      <w:sz w:val="24"/>
      <w:u w:val="single"/>
    </w:rPr>
  </w:style>
  <w:style w:type="paragraph" w:customStyle="1" w:styleId="2833">
    <w:name w:val="样式 样式 样式 正文缩进特点正文缩进 Char正文（首行缩进两字） Char正文缩进 Char1 Char正文缩进 Char ..."/>
    <w:basedOn w:val="2829"/>
    <w:qFormat/>
    <w:uiPriority w:val="0"/>
    <w:rPr>
      <w:rFonts w:ascii="Verdana" w:hAnsi="Verdana"/>
    </w:rPr>
  </w:style>
  <w:style w:type="paragraph" w:customStyle="1" w:styleId="2834">
    <w:name w:val="样式 正文缩进特点正文缩进 Char正文（首行缩进两字） Char正文缩进 Char1 Char正文缩进 Char C...1"/>
    <w:basedOn w:val="23"/>
    <w:qFormat/>
    <w:uiPriority w:val="0"/>
    <w:pPr>
      <w:spacing w:line="20" w:lineRule="atLeast"/>
      <w:ind w:firstLine="0" w:firstLineChars="0"/>
      <w:jc w:val="center"/>
    </w:pPr>
    <w:rPr>
      <w:rFonts w:ascii="Verdana" w:hAnsi="Verdana" w:eastAsia="黑体"/>
      <w:b/>
      <w:bCs/>
      <w:spacing w:val="4"/>
      <w:szCs w:val="20"/>
    </w:rPr>
  </w:style>
  <w:style w:type="paragraph" w:customStyle="1" w:styleId="2835">
    <w:name w:val="样式 正文缩进特点正文缩进 Char正文（首行缩进两字） Char正文缩进 Char1 Char正文缩进 Char C...2"/>
    <w:basedOn w:val="23"/>
    <w:qFormat/>
    <w:uiPriority w:val="0"/>
    <w:pPr>
      <w:spacing w:line="20" w:lineRule="atLeast"/>
      <w:ind w:firstLine="0" w:firstLineChars="0"/>
    </w:pPr>
    <w:rPr>
      <w:rFonts w:ascii="Verdana" w:hAnsi="Verdana" w:eastAsia="华文细黑"/>
      <w:spacing w:val="4"/>
      <w:szCs w:val="20"/>
    </w:rPr>
  </w:style>
  <w:style w:type="paragraph" w:customStyle="1" w:styleId="2836">
    <w:name w:val="样式 小四 黑色 居中 行距: 1.5 倍行距"/>
    <w:basedOn w:val="1"/>
    <w:qFormat/>
    <w:uiPriority w:val="0"/>
    <w:pPr>
      <w:widowControl/>
      <w:spacing w:line="360" w:lineRule="auto"/>
      <w:ind w:firstLine="480" w:firstLineChars="200"/>
      <w:jc w:val="center"/>
    </w:pPr>
    <w:rPr>
      <w:rFonts w:ascii="Verdana" w:hAnsi="Verdana" w:eastAsia="华文细黑" w:cs="宋体"/>
      <w:color w:val="000000"/>
      <w:kern w:val="0"/>
      <w:sz w:val="24"/>
    </w:rPr>
  </w:style>
  <w:style w:type="paragraph" w:customStyle="1" w:styleId="2837">
    <w:name w:val="样式 居中 行距: 1.5 倍行距"/>
    <w:basedOn w:val="1"/>
    <w:qFormat/>
    <w:uiPriority w:val="0"/>
    <w:pPr>
      <w:widowControl/>
      <w:spacing w:line="360" w:lineRule="auto"/>
      <w:ind w:firstLine="480" w:firstLineChars="200"/>
      <w:jc w:val="center"/>
    </w:pPr>
    <w:rPr>
      <w:rFonts w:ascii="Verdana" w:hAnsi="Verdana" w:eastAsia="华文细黑" w:cs="宋体"/>
      <w:kern w:val="0"/>
      <w:sz w:val="24"/>
    </w:rPr>
  </w:style>
  <w:style w:type="paragraph" w:customStyle="1" w:styleId="2838">
    <w:name w:val="样式 小四 黑色 行距: 1.5 倍行距"/>
    <w:basedOn w:val="1"/>
    <w:qFormat/>
    <w:uiPriority w:val="0"/>
    <w:pPr>
      <w:widowControl/>
      <w:spacing w:line="360" w:lineRule="auto"/>
      <w:ind w:firstLine="480" w:firstLineChars="200"/>
      <w:jc w:val="left"/>
    </w:pPr>
    <w:rPr>
      <w:rFonts w:ascii="Verdana" w:hAnsi="Verdana" w:eastAsia="华文细黑" w:cs="宋体"/>
      <w:color w:val="000000"/>
      <w:kern w:val="0"/>
      <w:sz w:val="24"/>
    </w:rPr>
  </w:style>
  <w:style w:type="paragraph" w:customStyle="1" w:styleId="2839">
    <w:name w:val="样式 样式 + 华文细黑 左侧:  0 厘米 悬挂缩进: 1.5 字符"/>
    <w:basedOn w:val="1635"/>
    <w:qFormat/>
    <w:uiPriority w:val="0"/>
    <w:pPr>
      <w:widowControl w:val="0"/>
      <w:tabs>
        <w:tab w:val="clear" w:pos="364"/>
        <w:tab w:val="clear" w:pos="1174"/>
        <w:tab w:val="clear" w:pos="1200"/>
      </w:tabs>
      <w:adjustRightInd/>
      <w:snapToGrid/>
      <w:spacing w:beforeLines="0" w:line="240" w:lineRule="auto"/>
      <w:ind w:left="315" w:hanging="315" w:hangingChars="150"/>
      <w:jc w:val="both"/>
    </w:pPr>
    <w:rPr>
      <w:rFonts w:ascii="Verdana" w:hAnsi="Verdana" w:eastAsia="华文细黑"/>
      <w:sz w:val="21"/>
      <w:szCs w:val="20"/>
    </w:rPr>
  </w:style>
  <w:style w:type="paragraph" w:customStyle="1" w:styleId="2840">
    <w:name w:val="样式 样式 正文缩进特点正文缩进 Char正文（首行缩进两字） Char正文缩进 Char1 Char正文缩进 Char C.....1"/>
    <w:basedOn w:val="2835"/>
    <w:qFormat/>
    <w:uiPriority w:val="0"/>
  </w:style>
  <w:style w:type="paragraph" w:customStyle="1" w:styleId="2841">
    <w:name w:val="样式 样式 + 华文细黑"/>
    <w:basedOn w:val="1635"/>
    <w:qFormat/>
    <w:uiPriority w:val="0"/>
    <w:pPr>
      <w:widowControl w:val="0"/>
      <w:tabs>
        <w:tab w:val="clear" w:pos="364"/>
        <w:tab w:val="clear" w:pos="1174"/>
        <w:tab w:val="clear" w:pos="1200"/>
      </w:tabs>
      <w:adjustRightInd/>
      <w:snapToGrid/>
      <w:spacing w:beforeLines="0" w:line="240" w:lineRule="auto"/>
      <w:ind w:left="0" w:firstLine="0"/>
      <w:jc w:val="both"/>
    </w:pPr>
    <w:rPr>
      <w:rFonts w:ascii="Verdana" w:hAnsi="Verdana" w:eastAsia="华文细黑"/>
      <w:sz w:val="21"/>
      <w:szCs w:val="20"/>
    </w:rPr>
  </w:style>
  <w:style w:type="paragraph" w:customStyle="1" w:styleId="2842">
    <w:name w:val="样式 样式 + 华文细黑 左侧:  0 厘米 悬挂缩进: 1.7 字符"/>
    <w:basedOn w:val="1635"/>
    <w:qFormat/>
    <w:uiPriority w:val="0"/>
    <w:pPr>
      <w:widowControl w:val="0"/>
      <w:tabs>
        <w:tab w:val="clear" w:pos="364"/>
        <w:tab w:val="clear" w:pos="1174"/>
        <w:tab w:val="clear" w:pos="1200"/>
      </w:tabs>
      <w:adjustRightInd/>
      <w:snapToGrid/>
      <w:spacing w:beforeLines="0" w:line="240" w:lineRule="auto"/>
      <w:ind w:left="357" w:hanging="357" w:hangingChars="170"/>
      <w:jc w:val="both"/>
    </w:pPr>
    <w:rPr>
      <w:rFonts w:ascii="Verdana" w:hAnsi="Verdana" w:eastAsia="华文细黑"/>
      <w:sz w:val="21"/>
      <w:szCs w:val="20"/>
    </w:rPr>
  </w:style>
  <w:style w:type="paragraph" w:customStyle="1" w:styleId="2843">
    <w:name w:val="样式 样式 样式 + 华文细黑 + 华文细黑"/>
    <w:basedOn w:val="2841"/>
    <w:qFormat/>
    <w:uiPriority w:val="0"/>
    <w:pPr/>
    <w:rPr>
      <w:spacing w:val="-6"/>
    </w:rPr>
  </w:style>
  <w:style w:type="paragraph" w:customStyle="1" w:styleId="2844">
    <w:name w:val="样式 样式 小四 黑色 行距: 1.5 倍行距 + 华文细黑"/>
    <w:basedOn w:val="2838"/>
    <w:qFormat/>
    <w:uiPriority w:val="0"/>
  </w:style>
  <w:style w:type="paragraph" w:customStyle="1" w:styleId="2845">
    <w:name w:val="样式 样式 小四 黑色 居中 行距: 1.5 倍行距 + 华文细黑"/>
    <w:basedOn w:val="2836"/>
    <w:qFormat/>
    <w:uiPriority w:val="0"/>
  </w:style>
  <w:style w:type="paragraph" w:customStyle="1" w:styleId="2846">
    <w:name w:val="样式 样式 + 华文细黑 左侧:  0 厘米 悬挂缩进: 5 字符"/>
    <w:basedOn w:val="1635"/>
    <w:qFormat/>
    <w:uiPriority w:val="0"/>
    <w:pPr>
      <w:widowControl w:val="0"/>
      <w:tabs>
        <w:tab w:val="clear" w:pos="364"/>
        <w:tab w:val="clear" w:pos="1174"/>
        <w:tab w:val="clear" w:pos="1200"/>
      </w:tabs>
      <w:adjustRightInd/>
      <w:snapToGrid/>
      <w:spacing w:beforeLines="0" w:line="240" w:lineRule="auto"/>
      <w:ind w:left="1050" w:hanging="1050" w:hangingChars="500"/>
      <w:jc w:val="both"/>
    </w:pPr>
    <w:rPr>
      <w:rFonts w:ascii="Verdana" w:hAnsi="Verdana" w:eastAsia="华文细黑"/>
      <w:sz w:val="21"/>
      <w:szCs w:val="20"/>
    </w:rPr>
  </w:style>
  <w:style w:type="paragraph" w:customStyle="1" w:styleId="2847">
    <w:name w:val="样式 样式 首行缩进:  0.74 厘米 行距: 1.5 倍行距1 + 华文细黑"/>
    <w:basedOn w:val="2831"/>
    <w:qFormat/>
    <w:uiPriority w:val="0"/>
  </w:style>
  <w:style w:type="paragraph" w:customStyle="1" w:styleId="2848">
    <w:name w:val="样式 样式 样式 样式 正文缩进特点正文缩进 Char正文（首行缩进两字） Char正文缩进 Char1 Char正文缩进 Ch..."/>
    <w:basedOn w:val="2833"/>
    <w:qFormat/>
    <w:uiPriority w:val="0"/>
    <w:pPr>
      <w:ind w:firstLine="420"/>
    </w:pPr>
  </w:style>
  <w:style w:type="paragraph" w:customStyle="1" w:styleId="2849">
    <w:name w:val="样式 标题 4h4H4bulletblbbPIM 4sect 1.2.3.4Ref Heading 1rh1..."/>
    <w:basedOn w:val="6"/>
    <w:qFormat/>
    <w:uiPriority w:val="0"/>
    <w:pPr>
      <w:widowControl/>
      <w:tabs>
        <w:tab w:val="left" w:pos="680"/>
        <w:tab w:val="left" w:pos="1574"/>
      </w:tabs>
      <w:adjustRightInd w:val="0"/>
      <w:spacing w:before="120" w:after="120" w:line="480" w:lineRule="auto"/>
      <w:ind w:left="862" w:hanging="4270"/>
      <w:jc w:val="left"/>
    </w:pPr>
    <w:rPr>
      <w:rFonts w:ascii="Verdana" w:hAnsi="Verdana"/>
      <w:sz w:val="24"/>
    </w:rPr>
  </w:style>
  <w:style w:type="paragraph" w:customStyle="1" w:styleId="2850">
    <w:name w:val="样式 标题3标题3"/>
    <w:basedOn w:val="1"/>
    <w:next w:val="1"/>
    <w:qFormat/>
    <w:uiPriority w:val="0"/>
    <w:pPr>
      <w:widowControl/>
      <w:spacing w:before="120" w:after="120" w:line="360" w:lineRule="auto"/>
      <w:ind w:firstLine="480" w:firstLineChars="200"/>
      <w:jc w:val="left"/>
    </w:pPr>
    <w:rPr>
      <w:rFonts w:ascii="Verdana" w:hAnsi="Verdana" w:eastAsia="华文细黑" w:cs="宋体"/>
      <w:kern w:val="0"/>
      <w:sz w:val="30"/>
    </w:rPr>
  </w:style>
  <w:style w:type="paragraph" w:customStyle="1" w:styleId="2851">
    <w:name w:val="样式 3标题3标题3"/>
    <w:basedOn w:val="5"/>
    <w:qFormat/>
    <w:uiPriority w:val="0"/>
    <w:pPr>
      <w:keepLines w:val="0"/>
      <w:widowControl/>
      <w:tabs>
        <w:tab w:val="left" w:pos="420"/>
        <w:tab w:val="left" w:pos="720"/>
        <w:tab w:val="left" w:pos="993"/>
        <w:tab w:val="left" w:pos="1260"/>
        <w:tab w:val="left" w:pos="4265"/>
      </w:tabs>
      <w:spacing w:before="120" w:after="120" w:line="412" w:lineRule="auto"/>
      <w:ind w:left="4265" w:right="240" w:rightChars="100" w:hanging="4265"/>
    </w:pPr>
    <w:rPr>
      <w:rFonts w:ascii="Verdana" w:hAnsi="Verdana" w:eastAsia="黑体" w:cstheme="minorBidi"/>
      <w:color w:val="000000"/>
      <w:szCs w:val="20"/>
    </w:rPr>
  </w:style>
  <w:style w:type="paragraph" w:customStyle="1" w:styleId="2852">
    <w:name w:val="样式 标题 3标题3标题3 + 段前: 0.5 行 段后: 0.5 行"/>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3">
    <w:name w:val="样式 标题 3标题3标题3 + 四号 段前: 0.5 行 段后: 0.5 行 行距: 1.5 倍行距"/>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4">
    <w:name w:val="样式 标题 3标题3标题3 + 四号 段前: 0.5 行 段后: 0.5 行 行距: 1.5 倍行距1"/>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5">
    <w:name w:val="标题4标题4"/>
    <w:basedOn w:val="6"/>
    <w:link w:val="2856"/>
    <w:qFormat/>
    <w:uiPriority w:val="0"/>
    <w:pPr>
      <w:widowControl/>
      <w:tabs>
        <w:tab w:val="left" w:pos="680"/>
        <w:tab w:val="left" w:pos="1574"/>
      </w:tabs>
      <w:adjustRightInd w:val="0"/>
      <w:spacing w:before="120" w:after="120" w:line="360" w:lineRule="auto"/>
      <w:ind w:left="862" w:hanging="4270"/>
      <w:jc w:val="left"/>
    </w:pPr>
    <w:rPr>
      <w:rFonts w:ascii="Verdana" w:hAnsi="Verdana"/>
    </w:rPr>
  </w:style>
  <w:style w:type="character" w:customStyle="1" w:styleId="2856">
    <w:name w:val="标题4标题4 Char"/>
    <w:link w:val="2855"/>
    <w:qFormat/>
    <w:uiPriority w:val="0"/>
    <w:rPr>
      <w:rFonts w:ascii="Verdana" w:hAnsi="Verdana" w:cs="宋体"/>
      <w:b/>
      <w:bCs/>
      <w:sz w:val="28"/>
      <w:szCs w:val="28"/>
    </w:rPr>
  </w:style>
  <w:style w:type="paragraph" w:customStyle="1" w:styleId="2857">
    <w:name w:val="introtext"/>
    <w:basedOn w:val="1"/>
    <w:qFormat/>
    <w:uiPriority w:val="0"/>
    <w:pPr>
      <w:widowControl/>
      <w:spacing w:line="411" w:lineRule="atLeast"/>
      <w:ind w:right="137" w:firstLine="480" w:firstLineChars="200"/>
      <w:jc w:val="left"/>
    </w:pPr>
    <w:rPr>
      <w:rFonts w:ascii="Arial" w:hAnsi="Arial" w:cs="Arial"/>
      <w:color w:val="999999"/>
      <w:kern w:val="0"/>
      <w:sz w:val="34"/>
      <w:szCs w:val="34"/>
    </w:rPr>
  </w:style>
  <w:style w:type="paragraph" w:customStyle="1" w:styleId="2858">
    <w:name w:val="排列"/>
    <w:basedOn w:val="1"/>
    <w:qFormat/>
    <w:uiPriority w:val="0"/>
    <w:pPr>
      <w:widowControl/>
      <w:tabs>
        <w:tab w:val="left" w:pos="0"/>
      </w:tabs>
      <w:spacing w:line="360" w:lineRule="auto"/>
      <w:ind w:hanging="420" w:firstLineChars="200"/>
      <w:jc w:val="left"/>
    </w:pPr>
    <w:rPr>
      <w:rFonts w:ascii="宋体" w:hAnsi="宋体" w:cs="宋体"/>
      <w:kern w:val="0"/>
      <w:sz w:val="24"/>
      <w:szCs w:val="24"/>
    </w:rPr>
  </w:style>
  <w:style w:type="character" w:customStyle="1" w:styleId="2859">
    <w:name w:val="keyworddictspan_link1"/>
    <w:qFormat/>
    <w:uiPriority w:val="0"/>
  </w:style>
  <w:style w:type="paragraph" w:customStyle="1" w:styleId="2860">
    <w:name w:val="正文文本+1"/>
    <w:basedOn w:val="111"/>
    <w:next w:val="111"/>
    <w:qFormat/>
    <w:uiPriority w:val="99"/>
    <w:rPr>
      <w:rFonts w:hAnsi="Times New Roman" w:cs="Times New Roman"/>
      <w:color w:val="auto"/>
    </w:rPr>
  </w:style>
  <w:style w:type="paragraph" w:customStyle="1" w:styleId="2861">
    <w:name w:val="样式 加粗 段前: 0.5 行 段后: 1 行"/>
    <w:basedOn w:val="1"/>
    <w:qFormat/>
    <w:uiPriority w:val="0"/>
    <w:pPr>
      <w:widowControl/>
      <w:spacing w:line="480" w:lineRule="exact"/>
      <w:ind w:firstLine="480" w:firstLineChars="200"/>
      <w:jc w:val="left"/>
    </w:pPr>
    <w:rPr>
      <w:rFonts w:ascii="宋体" w:hAnsi="宋体" w:cs="宋体"/>
      <w:b/>
      <w:bCs/>
      <w:kern w:val="0"/>
      <w:sz w:val="24"/>
    </w:rPr>
  </w:style>
  <w:style w:type="paragraph" w:customStyle="1" w:styleId="2862">
    <w:name w:val="Char1 Char Char Char Char"/>
    <w:basedOn w:val="1"/>
    <w:qFormat/>
    <w:uiPriority w:val="0"/>
    <w:pPr>
      <w:widowControl/>
      <w:spacing w:after="160" w:line="240" w:lineRule="exact"/>
      <w:ind w:firstLine="480" w:firstLineChars="200"/>
      <w:jc w:val="left"/>
    </w:pPr>
    <w:rPr>
      <w:rFonts w:ascii="Arial" w:hAnsi="Arial" w:eastAsia="Times New Roman" w:cs="Verdana"/>
      <w:b/>
      <w:kern w:val="0"/>
      <w:sz w:val="24"/>
      <w:lang w:eastAsia="en-US"/>
    </w:rPr>
  </w:style>
  <w:style w:type="paragraph" w:customStyle="1" w:styleId="2863">
    <w:name w:val="表格内字体"/>
    <w:basedOn w:val="1"/>
    <w:qFormat/>
    <w:uiPriority w:val="0"/>
    <w:pPr>
      <w:widowControl/>
      <w:spacing w:line="240" w:lineRule="atLeast"/>
      <w:ind w:firstLine="480" w:firstLineChars="200"/>
      <w:jc w:val="center"/>
    </w:pPr>
    <w:rPr>
      <w:rFonts w:ascii="Arial" w:hAnsi="Arial" w:eastAsia="仿宋_GB2312" w:cs="Arial"/>
      <w:kern w:val="0"/>
      <w:sz w:val="24"/>
      <w:szCs w:val="21"/>
    </w:rPr>
  </w:style>
  <w:style w:type="paragraph" w:customStyle="1" w:styleId="2864">
    <w:name w:val="小标号2"/>
    <w:basedOn w:val="334"/>
    <w:qFormat/>
    <w:uiPriority w:val="0"/>
    <w:pPr>
      <w:numPr>
        <w:ilvl w:val="0"/>
        <w:numId w:val="154"/>
      </w:numPr>
      <w:tabs>
        <w:tab w:val="left" w:pos="360"/>
        <w:tab w:val="left" w:pos="432"/>
        <w:tab w:val="left" w:pos="960"/>
        <w:tab w:val="left" w:pos="1020"/>
        <w:tab w:val="clear" w:pos="900"/>
      </w:tabs>
      <w:snapToGrid/>
      <w:ind w:left="0" w:firstLine="482" w:firstLineChars="0"/>
    </w:pPr>
  </w:style>
  <w:style w:type="paragraph" w:customStyle="1" w:styleId="2865">
    <w:name w:val="样式 普通正文 + 首行缩进:  0.5 厘米"/>
    <w:basedOn w:val="529"/>
    <w:qFormat/>
    <w:uiPriority w:val="0"/>
    <w:pPr>
      <w:adjustRightInd/>
      <w:spacing w:line="300" w:lineRule="auto"/>
      <w:ind w:firstLine="454" w:firstLineChars="200"/>
      <w:jc w:val="both"/>
    </w:pPr>
    <w:rPr>
      <w:rFonts w:ascii="Times New Roman"/>
      <w:kern w:val="2"/>
    </w:rPr>
  </w:style>
  <w:style w:type="paragraph" w:customStyle="1" w:styleId="2866">
    <w:name w:val="样式 标题5 + 宋体 小四"/>
    <w:basedOn w:val="1"/>
    <w:qFormat/>
    <w:uiPriority w:val="0"/>
    <w:pPr>
      <w:keepNext/>
      <w:keepLines/>
      <w:widowControl/>
      <w:tabs>
        <w:tab w:val="left" w:pos="700"/>
      </w:tabs>
      <w:spacing w:before="280" w:after="290" w:line="300" w:lineRule="auto"/>
      <w:ind w:left="700" w:right="210" w:hanging="420" w:firstLineChars="200"/>
      <w:jc w:val="left"/>
      <w:outlineLvl w:val="4"/>
    </w:pPr>
    <w:rPr>
      <w:rFonts w:ascii="宋体" w:hAnsi="宋体" w:cs="宋体"/>
      <w:b/>
      <w:kern w:val="0"/>
      <w:sz w:val="24"/>
      <w:szCs w:val="28"/>
    </w:rPr>
  </w:style>
  <w:style w:type="paragraph" w:customStyle="1" w:styleId="2867">
    <w:name w:val="样式 标题 2正文二级标题H2sect 1.2PIM2Heading 2 Hidden2nd levelh22...2"/>
    <w:basedOn w:val="4"/>
    <w:qFormat/>
    <w:uiPriority w:val="0"/>
    <w:pPr>
      <w:widowControl/>
      <w:autoSpaceDE w:val="0"/>
      <w:autoSpaceDN w:val="0"/>
      <w:adjustRightInd w:val="0"/>
      <w:snapToGrid w:val="0"/>
      <w:spacing w:beforeLines="50" w:afterLines="50" w:line="360" w:lineRule="auto"/>
      <w:jc w:val="left"/>
    </w:pPr>
    <w:rPr>
      <w:rFonts w:ascii="Times" w:hAnsi="Times" w:eastAsia="仿宋_GB2312" w:cs="宋体"/>
      <w:snapToGrid w:val="0"/>
      <w:color w:val="000000"/>
      <w:kern w:val="0"/>
      <w:szCs w:val="20"/>
    </w:rPr>
  </w:style>
  <w:style w:type="paragraph" w:customStyle="1" w:styleId="2868">
    <w:name w:val="表头文字"/>
    <w:qFormat/>
    <w:uiPriority w:val="0"/>
    <w:pPr>
      <w:jc w:val="center"/>
    </w:pPr>
    <w:rPr>
      <w:rFonts w:ascii="Calibri" w:hAnsi="Calibri" w:eastAsia="黑体" w:cs="Times New Roman"/>
      <w:b/>
      <w:kern w:val="2"/>
      <w:sz w:val="21"/>
      <w:szCs w:val="22"/>
      <w:lang w:val="en-US" w:eastAsia="zh-CN" w:bidi="ar-SA"/>
    </w:rPr>
  </w:style>
  <w:style w:type="character" w:customStyle="1" w:styleId="2869">
    <w:name w:val="zhengwen1"/>
    <w:qFormat/>
    <w:uiPriority w:val="0"/>
    <w:rPr>
      <w:rFonts w:hint="default" w:ascii="ˎ̥" w:hAnsi="ˎ̥"/>
      <w:color w:val="000000"/>
      <w:sz w:val="18"/>
      <w:szCs w:val="18"/>
    </w:rPr>
  </w:style>
  <w:style w:type="paragraph" w:customStyle="1" w:styleId="2870">
    <w:name w:val="neiwen"/>
    <w:basedOn w:val="1"/>
    <w:qFormat/>
    <w:uiPriority w:val="0"/>
    <w:pPr>
      <w:widowControl/>
      <w:spacing w:before="100" w:beforeAutospacing="1" w:after="100" w:afterAutospacing="1" w:line="300" w:lineRule="atLeast"/>
      <w:ind w:firstLine="360" w:firstLineChars="200"/>
      <w:jc w:val="left"/>
    </w:pPr>
    <w:rPr>
      <w:rFonts w:ascii="ˎ̥" w:hAnsi="ˎ̥" w:cs="宋体"/>
      <w:color w:val="000000"/>
      <w:kern w:val="0"/>
      <w:sz w:val="18"/>
      <w:szCs w:val="18"/>
    </w:rPr>
  </w:style>
  <w:style w:type="character" w:customStyle="1" w:styleId="2871">
    <w:name w:val="style181"/>
    <w:qFormat/>
    <w:uiPriority w:val="0"/>
    <w:rPr>
      <w:b/>
      <w:bCs/>
      <w:sz w:val="24"/>
      <w:szCs w:val="24"/>
    </w:rPr>
  </w:style>
  <w:style w:type="paragraph" w:customStyle="1" w:styleId="2872">
    <w:name w:val="样式 小四 行距: 固定值 28 磅"/>
    <w:basedOn w:val="1"/>
    <w:qFormat/>
    <w:uiPriority w:val="0"/>
    <w:pPr>
      <w:widowControl/>
      <w:tabs>
        <w:tab w:val="left" w:pos="792"/>
      </w:tabs>
      <w:spacing w:line="600" w:lineRule="exact"/>
      <w:ind w:right="210" w:rightChars="100" w:firstLine="480" w:firstLineChars="200"/>
      <w:jc w:val="left"/>
    </w:pPr>
    <w:rPr>
      <w:rFonts w:ascii="黑体" w:hAnsi="宋体" w:eastAsia="黑体" w:cs="宋体"/>
      <w:kern w:val="0"/>
      <w:sz w:val="24"/>
      <w:szCs w:val="24"/>
    </w:rPr>
  </w:style>
  <w:style w:type="paragraph" w:customStyle="1" w:styleId="2873">
    <w:name w:val="Car Car Char Char"/>
    <w:basedOn w:val="1"/>
    <w:qFormat/>
    <w:uiPriority w:val="0"/>
    <w:pPr>
      <w:widowControl/>
      <w:spacing w:line="480" w:lineRule="exact"/>
      <w:ind w:firstLine="480" w:firstLineChars="200"/>
      <w:jc w:val="left"/>
    </w:pPr>
    <w:rPr>
      <w:rFonts w:ascii="Arial" w:hAnsi="Arial" w:cs="Arial"/>
      <w:kern w:val="0"/>
      <w:sz w:val="24"/>
    </w:rPr>
  </w:style>
  <w:style w:type="character" w:customStyle="1" w:styleId="2874">
    <w:name w:val="标题 4 Char Char1"/>
    <w:qFormat/>
    <w:uiPriority w:val="0"/>
    <w:rPr>
      <w:rFonts w:ascii="Verdana" w:hAnsi="Verdana" w:eastAsia="黑体"/>
      <w:b/>
      <w:bCs/>
      <w:kern w:val="2"/>
      <w:sz w:val="24"/>
      <w:szCs w:val="24"/>
      <w:lang w:val="en-US" w:eastAsia="zh-CN" w:bidi="ar-SA"/>
    </w:rPr>
  </w:style>
  <w:style w:type="paragraph" w:customStyle="1" w:styleId="2875">
    <w:name w:val="文档表格格式"/>
    <w:basedOn w:val="1"/>
    <w:qFormat/>
    <w:uiPriority w:val="0"/>
    <w:pPr>
      <w:widowControl/>
      <w:spacing w:line="360" w:lineRule="auto"/>
      <w:ind w:firstLine="480" w:firstLineChars="200"/>
      <w:jc w:val="left"/>
    </w:pPr>
    <w:rPr>
      <w:rFonts w:ascii="Arial" w:hAnsi="Arial" w:cs="宋体"/>
      <w:kern w:val="0"/>
      <w:sz w:val="24"/>
      <w:szCs w:val="21"/>
    </w:rPr>
  </w:style>
  <w:style w:type="paragraph" w:customStyle="1" w:styleId="2876">
    <w:name w:val="wellhope插图"/>
    <w:basedOn w:val="11"/>
    <w:next w:val="1"/>
    <w:qFormat/>
    <w:uiPriority w:val="0"/>
    <w:pPr>
      <w:tabs>
        <w:tab w:val="left" w:pos="420"/>
        <w:tab w:val="left" w:pos="2940"/>
      </w:tabs>
      <w:spacing w:before="156" w:after="156" w:line="319" w:lineRule="auto"/>
      <w:ind w:left="868" w:hanging="868" w:firstLineChars="200"/>
    </w:pPr>
    <w:rPr>
      <w:rFonts w:ascii="Arial" w:hAnsi="Arial" w:eastAsia="黑体" w:cstheme="minorBidi"/>
      <w:kern w:val="2"/>
      <w:sz w:val="28"/>
      <w:szCs w:val="21"/>
    </w:rPr>
  </w:style>
  <w:style w:type="paragraph" w:customStyle="1" w:styleId="2877">
    <w:name w:val="图标题"/>
    <w:basedOn w:val="1"/>
    <w:qFormat/>
    <w:uiPriority w:val="0"/>
    <w:pPr>
      <w:widowControl/>
      <w:spacing w:line="360" w:lineRule="auto"/>
      <w:ind w:firstLine="480" w:firstLineChars="200"/>
      <w:jc w:val="center"/>
    </w:pPr>
    <w:rPr>
      <w:rFonts w:ascii="Arial" w:hAnsi="Arial" w:cs="宋体"/>
      <w:kern w:val="0"/>
      <w:sz w:val="24"/>
      <w:szCs w:val="21"/>
    </w:rPr>
  </w:style>
  <w:style w:type="paragraph" w:customStyle="1" w:styleId="2878">
    <w:name w:val="三级标记符下正文"/>
    <w:basedOn w:val="554"/>
    <w:qFormat/>
    <w:uiPriority w:val="0"/>
    <w:pPr>
      <w:adjustRightInd/>
      <w:snapToGrid/>
      <w:spacing w:after="0" w:line="480" w:lineRule="exact"/>
      <w:ind w:left="1260" w:firstLine="0"/>
      <w:jc w:val="left"/>
    </w:pPr>
    <w:rPr>
      <w:rFonts w:ascii="Verdana" w:hAnsi="Verdana" w:eastAsia="华文细黑" w:cs="宋体"/>
      <w:kern w:val="2"/>
    </w:rPr>
  </w:style>
  <w:style w:type="paragraph" w:customStyle="1" w:styleId="2879">
    <w:name w:val="代码引用格式"/>
    <w:basedOn w:val="1"/>
    <w:qFormat/>
    <w:uiPriority w:val="0"/>
    <w:pPr>
      <w:widowControl/>
      <w:spacing w:before="120" w:after="120" w:line="480" w:lineRule="exact"/>
      <w:ind w:left="420" w:firstLine="360" w:firstLineChars="200"/>
      <w:jc w:val="left"/>
    </w:pPr>
    <w:rPr>
      <w:rFonts w:ascii="Arial" w:hAnsi="Arial" w:cs="宋体"/>
      <w:kern w:val="0"/>
      <w:sz w:val="18"/>
    </w:rPr>
  </w:style>
  <w:style w:type="character" w:customStyle="1" w:styleId="2880">
    <w:name w:val="更改履历"/>
    <w:qFormat/>
    <w:uiPriority w:val="0"/>
    <w:rPr>
      <w:rFonts w:ascii="Verdana" w:hAnsi="Verdana" w:eastAsia="黑体"/>
      <w:b/>
      <w:bCs/>
      <w:sz w:val="32"/>
    </w:rPr>
  </w:style>
  <w:style w:type="paragraph" w:customStyle="1" w:styleId="2881">
    <w:name w:val="版权、前言、阅读指南正文"/>
    <w:basedOn w:val="1"/>
    <w:qFormat/>
    <w:uiPriority w:val="0"/>
    <w:pPr>
      <w:widowControl/>
      <w:spacing w:before="240" w:after="240" w:line="480" w:lineRule="exact"/>
      <w:ind w:firstLine="420" w:firstLineChars="200"/>
      <w:jc w:val="left"/>
    </w:pPr>
    <w:rPr>
      <w:rFonts w:ascii="Arial" w:hAnsi="Arial" w:cs="宋体"/>
      <w:kern w:val="0"/>
      <w:sz w:val="24"/>
    </w:rPr>
  </w:style>
  <w:style w:type="paragraph" w:customStyle="1" w:styleId="2882">
    <w:name w:val="二级标记符下正文"/>
    <w:basedOn w:val="554"/>
    <w:qFormat/>
    <w:uiPriority w:val="0"/>
    <w:pPr>
      <w:adjustRightInd/>
      <w:snapToGrid/>
      <w:spacing w:after="0" w:line="480" w:lineRule="exact"/>
      <w:ind w:left="840" w:firstLine="0"/>
      <w:jc w:val="left"/>
    </w:pPr>
    <w:rPr>
      <w:rFonts w:ascii="Verdana" w:hAnsi="Verdana" w:eastAsia="华文细黑" w:cs="宋体"/>
      <w:kern w:val="2"/>
      <w:szCs w:val="21"/>
    </w:rPr>
  </w:style>
  <w:style w:type="paragraph" w:customStyle="1" w:styleId="2883">
    <w:name w:val="一级标记符下正文"/>
    <w:basedOn w:val="554"/>
    <w:qFormat/>
    <w:uiPriority w:val="0"/>
    <w:pPr>
      <w:adjustRightInd/>
      <w:snapToGrid/>
      <w:spacing w:after="0" w:line="480" w:lineRule="exact"/>
      <w:ind w:left="420" w:leftChars="200" w:firstLine="0"/>
      <w:jc w:val="left"/>
    </w:pPr>
    <w:rPr>
      <w:rFonts w:ascii="Verdana" w:hAnsi="Verdana" w:eastAsia="华文细黑" w:cs="宋体"/>
      <w:kern w:val="2"/>
      <w:szCs w:val="21"/>
    </w:rPr>
  </w:style>
  <w:style w:type="character" w:customStyle="1" w:styleId="2884">
    <w:name w:val="Char Char36"/>
    <w:qFormat/>
    <w:uiPriority w:val="0"/>
    <w:rPr>
      <w:rFonts w:ascii="Arial" w:hAnsi="Arial" w:eastAsia="黑体"/>
      <w:b/>
      <w:bCs/>
      <w:kern w:val="2"/>
      <w:sz w:val="28"/>
      <w:szCs w:val="28"/>
    </w:rPr>
  </w:style>
  <w:style w:type="character" w:customStyle="1" w:styleId="2885">
    <w:name w:val="Char Char35"/>
    <w:qFormat/>
    <w:uiPriority w:val="0"/>
    <w:rPr>
      <w:b/>
      <w:bCs/>
      <w:kern w:val="2"/>
      <w:sz w:val="28"/>
      <w:szCs w:val="28"/>
    </w:rPr>
  </w:style>
  <w:style w:type="character" w:customStyle="1" w:styleId="2886">
    <w:name w:val="Char Char39"/>
    <w:qFormat/>
    <w:uiPriority w:val="0"/>
    <w:rPr>
      <w:b/>
      <w:bCs/>
      <w:kern w:val="44"/>
      <w:sz w:val="44"/>
      <w:szCs w:val="44"/>
    </w:rPr>
  </w:style>
  <w:style w:type="character" w:customStyle="1" w:styleId="2887">
    <w:name w:val="Char Char38"/>
    <w:qFormat/>
    <w:uiPriority w:val="0"/>
    <w:rPr>
      <w:rFonts w:ascii="Arial" w:hAnsi="Arial" w:eastAsia="黑体"/>
      <w:b/>
      <w:bCs/>
      <w:kern w:val="2"/>
      <w:sz w:val="32"/>
      <w:szCs w:val="32"/>
    </w:rPr>
  </w:style>
  <w:style w:type="character" w:customStyle="1" w:styleId="2888">
    <w:name w:val="Char Char37"/>
    <w:qFormat/>
    <w:uiPriority w:val="0"/>
    <w:rPr>
      <w:b/>
      <w:bCs/>
      <w:kern w:val="2"/>
      <w:sz w:val="32"/>
      <w:szCs w:val="32"/>
    </w:rPr>
  </w:style>
  <w:style w:type="character" w:customStyle="1" w:styleId="2889">
    <w:name w:val="Char Char34"/>
    <w:qFormat/>
    <w:uiPriority w:val="0"/>
    <w:rPr>
      <w:rFonts w:ascii="Arial" w:hAnsi="Arial" w:eastAsia="黑体"/>
      <w:b/>
      <w:bCs/>
      <w:kern w:val="2"/>
      <w:sz w:val="24"/>
      <w:szCs w:val="24"/>
    </w:rPr>
  </w:style>
  <w:style w:type="paragraph" w:customStyle="1" w:styleId="2890">
    <w:name w:val="正文紧凑"/>
    <w:basedOn w:val="1"/>
    <w:qFormat/>
    <w:uiPriority w:val="0"/>
    <w:pPr>
      <w:widowControl/>
      <w:spacing w:line="480" w:lineRule="exact"/>
      <w:ind w:left="150" w:leftChars="150" w:firstLine="200" w:firstLineChars="200"/>
      <w:jc w:val="left"/>
    </w:pPr>
    <w:rPr>
      <w:rFonts w:ascii="宋体" w:hAnsi="宋体" w:cs="宋体"/>
      <w:kern w:val="0"/>
      <w:sz w:val="24"/>
      <w:szCs w:val="24"/>
    </w:rPr>
  </w:style>
  <w:style w:type="character" w:customStyle="1" w:styleId="2891">
    <w:name w:val="Char Char7"/>
    <w:qFormat/>
    <w:uiPriority w:val="0"/>
    <w:rPr>
      <w:rFonts w:ascii="Cambria" w:hAnsi="Cambria" w:eastAsia="宋体"/>
      <w:b/>
      <w:bCs/>
      <w:kern w:val="2"/>
      <w:sz w:val="32"/>
      <w:szCs w:val="32"/>
      <w:lang w:val="en-US" w:eastAsia="zh-CN" w:bidi="ar-SA"/>
    </w:rPr>
  </w:style>
  <w:style w:type="character" w:customStyle="1" w:styleId="2892">
    <w:name w:val="Char Char8"/>
    <w:qFormat/>
    <w:uiPriority w:val="0"/>
    <w:rPr>
      <w:rFonts w:ascii="Rockwell" w:hAnsi="Rockwell" w:eastAsia="方正姚体"/>
      <w:b/>
      <w:bCs/>
      <w:kern w:val="44"/>
      <w:sz w:val="44"/>
      <w:szCs w:val="44"/>
      <w:lang w:val="en-US" w:eastAsia="zh-CN" w:bidi="ar-SA"/>
    </w:rPr>
  </w:style>
  <w:style w:type="paragraph" w:customStyle="1" w:styleId="2893">
    <w:name w:val="标题3+宋体"/>
    <w:basedOn w:val="5"/>
    <w:qFormat/>
    <w:uiPriority w:val="0"/>
    <w:pPr>
      <w:keepLines w:val="0"/>
      <w:widowControl/>
      <w:tabs>
        <w:tab w:val="left" w:pos="420"/>
        <w:tab w:val="left" w:pos="993"/>
        <w:tab w:val="left" w:pos="1260"/>
      </w:tabs>
      <w:spacing w:before="120" w:after="120" w:line="376" w:lineRule="auto"/>
    </w:pPr>
    <w:rPr>
      <w:rFonts w:ascii="Rockwell" w:hAnsi="Rockwell" w:cs="Arial" w:eastAsiaTheme="minorEastAsia"/>
      <w:color w:val="000000"/>
    </w:rPr>
  </w:style>
  <w:style w:type="character" w:customStyle="1" w:styleId="2894">
    <w:name w:val="标题3 Char Char1"/>
    <w:qFormat/>
    <w:uiPriority w:val="0"/>
    <w:rPr>
      <w:rFonts w:eastAsia="宋体"/>
      <w:b/>
      <w:bCs/>
      <w:kern w:val="2"/>
      <w:sz w:val="32"/>
      <w:szCs w:val="32"/>
      <w:lang w:val="en-US" w:eastAsia="zh-CN" w:bidi="ar-SA"/>
    </w:rPr>
  </w:style>
  <w:style w:type="paragraph" w:customStyle="1" w:styleId="2895">
    <w:name w:val="无标题条"/>
    <w:next w:val="203"/>
    <w:qFormat/>
    <w:uiPriority w:val="0"/>
    <w:pPr>
      <w:tabs>
        <w:tab w:val="left" w:pos="3540"/>
      </w:tabs>
      <w:ind w:left="3540" w:hanging="420"/>
      <w:jc w:val="both"/>
    </w:pPr>
    <w:rPr>
      <w:rFonts w:ascii="Times New Roman" w:hAnsi="Times New Roman" w:eastAsia="宋体" w:cs="Times New Roman"/>
      <w:sz w:val="21"/>
      <w:lang w:val="en-US" w:eastAsia="zh-CN" w:bidi="ar-SA"/>
    </w:rPr>
  </w:style>
  <w:style w:type="paragraph" w:customStyle="1" w:styleId="2896">
    <w:name w:val="二级无标题条"/>
    <w:basedOn w:val="1"/>
    <w:qFormat/>
    <w:uiPriority w:val="0"/>
    <w:pPr>
      <w:widowControl/>
      <w:spacing w:line="480" w:lineRule="exact"/>
      <w:ind w:firstLine="480" w:firstLineChars="200"/>
      <w:jc w:val="left"/>
    </w:pPr>
    <w:rPr>
      <w:rFonts w:ascii="宋体" w:hAnsi="宋体" w:cs="宋体"/>
      <w:kern w:val="0"/>
      <w:sz w:val="24"/>
      <w:szCs w:val="24"/>
    </w:rPr>
  </w:style>
  <w:style w:type="character" w:customStyle="1" w:styleId="2897">
    <w:name w:val="个人答复风格"/>
    <w:qFormat/>
    <w:uiPriority w:val="0"/>
    <w:rPr>
      <w:rFonts w:ascii="Arial" w:hAnsi="Arial" w:eastAsia="宋体" w:cs="Arial"/>
      <w:color w:val="auto"/>
      <w:sz w:val="20"/>
    </w:rPr>
  </w:style>
  <w:style w:type="character" w:customStyle="1" w:styleId="2898">
    <w:name w:val="个人撰写风格"/>
    <w:qFormat/>
    <w:uiPriority w:val="0"/>
    <w:rPr>
      <w:rFonts w:ascii="Arial" w:hAnsi="Arial" w:eastAsia="宋体" w:cs="Arial"/>
      <w:color w:val="auto"/>
      <w:sz w:val="20"/>
    </w:rPr>
  </w:style>
  <w:style w:type="paragraph" w:customStyle="1" w:styleId="289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900">
    <w:name w:val="四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1">
    <w:name w:val="图表脚注"/>
    <w:next w:val="20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02">
    <w:name w:val="五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3">
    <w:name w:val="一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4">
    <w:name w:val="引用文件"/>
    <w:basedOn w:val="1"/>
    <w:qFormat/>
    <w:uiPriority w:val="0"/>
    <w:pPr>
      <w:widowControl/>
      <w:tabs>
        <w:tab w:val="left" w:pos="2100"/>
      </w:tabs>
      <w:adjustRightInd w:val="0"/>
      <w:spacing w:line="480" w:lineRule="exact"/>
      <w:ind w:firstLine="420" w:firstLineChars="200"/>
      <w:jc w:val="left"/>
      <w:textAlignment w:val="baseline"/>
    </w:pPr>
    <w:rPr>
      <w:rFonts w:ascii="宋体" w:hAnsi="宋体" w:cs="宋体"/>
      <w:kern w:val="0"/>
      <w:sz w:val="24"/>
    </w:rPr>
  </w:style>
  <w:style w:type="paragraph" w:customStyle="1" w:styleId="2905">
    <w:name w:val="样式 段 + 首行缩进:  2 字符 行距: 1.5 倍行距"/>
    <w:basedOn w:val="203"/>
    <w:qFormat/>
    <w:uiPriority w:val="0"/>
    <w:pPr>
      <w:tabs>
        <w:tab w:val="left" w:pos="840"/>
      </w:tabs>
      <w:spacing w:line="360" w:lineRule="auto"/>
      <w:ind w:firstLine="420"/>
    </w:pPr>
    <w:rPr>
      <w:sz w:val="24"/>
      <w:szCs w:val="24"/>
    </w:rPr>
  </w:style>
  <w:style w:type="paragraph" w:customStyle="1" w:styleId="2906">
    <w:name w:val="survey"/>
    <w:basedOn w:val="3"/>
    <w:qFormat/>
    <w:uiPriority w:val="0"/>
    <w:pPr>
      <w:keepLines/>
      <w:framePr w:w="1440" w:h="320" w:hRule="exact" w:wrap="around" w:vAnchor="text" w:hAnchor="text" w:y="1"/>
      <w:widowControl/>
      <w:pBdr>
        <w:top w:val="single" w:color="auto" w:sz="2" w:space="1"/>
        <w:left w:val="single" w:color="auto" w:sz="2" w:space="4"/>
        <w:bottom w:val="single" w:color="auto" w:sz="2" w:space="1"/>
        <w:right w:val="single" w:color="auto" w:sz="2" w:space="4"/>
      </w:pBdr>
      <w:spacing w:beforeLines="50" w:beforeAutospacing="1" w:afterLines="50" w:afterAutospacing="1"/>
      <w:jc w:val="center"/>
    </w:pPr>
    <w:rPr>
      <w:rFonts w:ascii="黑体" w:hAnsi="宋体" w:eastAsia="黑体" w:cs="宋体"/>
      <w:b/>
      <w:bCs/>
      <w:kern w:val="44"/>
      <w:sz w:val="24"/>
      <w:szCs w:val="21"/>
    </w:rPr>
  </w:style>
  <w:style w:type="paragraph" w:customStyle="1" w:styleId="2907">
    <w:name w:val="QOptionsStyle"/>
    <w:basedOn w:val="1"/>
    <w:link w:val="2908"/>
    <w:qFormat/>
    <w:uiPriority w:val="0"/>
    <w:pPr>
      <w:widowControl/>
      <w:spacing w:line="480" w:lineRule="exact"/>
      <w:ind w:firstLine="480" w:firstLineChars="200"/>
      <w:jc w:val="left"/>
    </w:pPr>
    <w:rPr>
      <w:rFonts w:ascii="宋体" w:hAnsi="宋体" w:cs="宋体"/>
      <w:kern w:val="0"/>
      <w:sz w:val="22"/>
      <w:szCs w:val="24"/>
    </w:rPr>
  </w:style>
  <w:style w:type="character" w:customStyle="1" w:styleId="2908">
    <w:name w:val="QOptionsStyle Char"/>
    <w:link w:val="2907"/>
    <w:qFormat/>
    <w:uiPriority w:val="0"/>
    <w:rPr>
      <w:rFonts w:ascii="宋体" w:hAnsi="宋体" w:cs="宋体"/>
      <w:sz w:val="22"/>
      <w:szCs w:val="24"/>
    </w:rPr>
  </w:style>
  <w:style w:type="paragraph" w:customStyle="1" w:styleId="2909">
    <w:name w:val="QTextStyle"/>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10">
    <w:name w:val="Block Line"/>
    <w:basedOn w:val="1"/>
    <w:next w:val="1"/>
    <w:qFormat/>
    <w:uiPriority w:val="0"/>
    <w:pPr>
      <w:widowControl/>
      <w:pBdr>
        <w:top w:val="single" w:color="auto" w:sz="6" w:space="1"/>
        <w:between w:val="single" w:color="auto" w:sz="6" w:space="1"/>
      </w:pBdr>
      <w:spacing w:before="240" w:line="480" w:lineRule="exact"/>
      <w:ind w:left="1728" w:firstLine="480" w:firstLineChars="200"/>
      <w:jc w:val="left"/>
    </w:pPr>
    <w:rPr>
      <w:rFonts w:ascii="宋体" w:hAnsi="宋体" w:eastAsia="Times New Roman" w:cs="宋体"/>
      <w:kern w:val="0"/>
      <w:sz w:val="24"/>
      <w:lang w:eastAsia="en-US"/>
    </w:rPr>
  </w:style>
  <w:style w:type="paragraph" w:customStyle="1" w:styleId="2911">
    <w:name w:val="TableTextBasic"/>
    <w:basedOn w:val="1"/>
    <w:qFormat/>
    <w:uiPriority w:val="0"/>
    <w:pPr>
      <w:widowControl/>
      <w:tabs>
        <w:tab w:val="left" w:pos="720"/>
        <w:tab w:val="left" w:pos="1008"/>
        <w:tab w:val="left" w:pos="1440"/>
        <w:tab w:val="left" w:pos="2880"/>
        <w:tab w:val="left" w:pos="4320"/>
        <w:tab w:val="left" w:pos="5760"/>
        <w:tab w:val="left" w:pos="7200"/>
        <w:tab w:val="left" w:pos="8640"/>
        <w:tab w:val="left" w:pos="10080"/>
      </w:tabs>
      <w:spacing w:line="480" w:lineRule="exact"/>
      <w:ind w:firstLine="480" w:firstLineChars="200"/>
      <w:jc w:val="left"/>
    </w:pPr>
    <w:rPr>
      <w:rFonts w:ascii="Verdana" w:hAnsi="Verdana" w:eastAsia="Times New Roman" w:cs="宋体"/>
      <w:kern w:val="0"/>
      <w:sz w:val="18"/>
      <w:szCs w:val="18"/>
      <w:lang w:val="en-GB" w:eastAsia="en-US"/>
    </w:rPr>
  </w:style>
  <w:style w:type="paragraph" w:customStyle="1" w:styleId="2912">
    <w:name w:val="HHQTitle"/>
    <w:basedOn w:val="1"/>
    <w:link w:val="2913"/>
    <w:qFormat/>
    <w:uiPriority w:val="0"/>
    <w:pPr>
      <w:widowControl/>
      <w:pBdr>
        <w:top w:val="single" w:color="auto" w:sz="4" w:space="1"/>
        <w:left w:val="single" w:color="auto" w:sz="4" w:space="4"/>
        <w:bottom w:val="single" w:color="auto" w:sz="4" w:space="0"/>
        <w:right w:val="single" w:color="auto" w:sz="4" w:space="4"/>
      </w:pBdr>
      <w:spacing w:line="480" w:lineRule="exact"/>
      <w:ind w:firstLine="480" w:firstLineChars="200"/>
      <w:jc w:val="center"/>
    </w:pPr>
    <w:rPr>
      <w:rFonts w:ascii="黑体" w:hAnsi="Arial" w:eastAsia="黑体" w:cs="宋体"/>
      <w:b/>
      <w:bCs/>
      <w:kern w:val="0"/>
      <w:sz w:val="28"/>
      <w:szCs w:val="24"/>
      <w:lang w:val="en-GB"/>
    </w:rPr>
  </w:style>
  <w:style w:type="character" w:customStyle="1" w:styleId="2913">
    <w:name w:val="HHQTitle Char"/>
    <w:link w:val="2912"/>
    <w:qFormat/>
    <w:uiPriority w:val="0"/>
    <w:rPr>
      <w:rFonts w:ascii="黑体" w:hAnsi="Arial" w:eastAsia="黑体" w:cs="宋体"/>
      <w:b/>
      <w:bCs/>
      <w:sz w:val="28"/>
      <w:szCs w:val="24"/>
      <w:lang w:val="en-GB"/>
    </w:rPr>
  </w:style>
  <w:style w:type="character" w:customStyle="1" w:styleId="2914">
    <w:name w:val="指南正文 Char1"/>
    <w:link w:val="2915"/>
    <w:qFormat/>
    <w:uiPriority w:val="0"/>
    <w:rPr>
      <w:rFonts w:ascii="宋体" w:hAnsi="宋体" w:cs="宋体"/>
      <w:bCs/>
      <w:szCs w:val="21"/>
    </w:rPr>
  </w:style>
  <w:style w:type="paragraph" w:customStyle="1" w:styleId="2915">
    <w:name w:val="指南正文"/>
    <w:basedOn w:val="1"/>
    <w:link w:val="2914"/>
    <w:qFormat/>
    <w:uiPriority w:val="0"/>
    <w:pPr>
      <w:widowControl/>
      <w:tabs>
        <w:tab w:val="left" w:pos="180"/>
        <w:tab w:val="left" w:pos="360"/>
        <w:tab w:val="left" w:pos="540"/>
      </w:tabs>
      <w:spacing w:line="360" w:lineRule="auto"/>
      <w:ind w:firstLine="420" w:firstLineChars="200"/>
      <w:jc w:val="left"/>
    </w:pPr>
    <w:rPr>
      <w:rFonts w:ascii="宋体" w:hAnsi="宋体" w:cs="宋体"/>
      <w:bCs/>
      <w:kern w:val="0"/>
      <w:sz w:val="20"/>
      <w:szCs w:val="21"/>
    </w:rPr>
  </w:style>
  <w:style w:type="paragraph" w:customStyle="1" w:styleId="2916">
    <w:name w:val="样式 标题 1 + 小四"/>
    <w:basedOn w:val="3"/>
    <w:qFormat/>
    <w:uiPriority w:val="0"/>
    <w:pPr>
      <w:keepLines/>
      <w:widowControl/>
      <w:spacing w:beforeLines="50" w:afterLines="50"/>
      <w:jc w:val="center"/>
    </w:pPr>
    <w:rPr>
      <w:rFonts w:hAnsi="宋体" w:cs="宋体"/>
      <w:b/>
      <w:bCs/>
      <w:kern w:val="44"/>
      <w:sz w:val="24"/>
      <w:szCs w:val="44"/>
    </w:rPr>
  </w:style>
  <w:style w:type="paragraph" w:customStyle="1" w:styleId="2917">
    <w:name w:val="样式 样式 正文文本缩进 + 左  0 字符 + 宋体 段前: 6 磅"/>
    <w:basedOn w:val="207"/>
    <w:qFormat/>
    <w:uiPriority w:val="0"/>
    <w:pPr>
      <w:ind w:firstLine="200" w:firstLineChars="200"/>
    </w:pPr>
  </w:style>
  <w:style w:type="character" w:customStyle="1" w:styleId="2918">
    <w:name w:val="Char Char25"/>
    <w:qFormat/>
    <w:uiPriority w:val="0"/>
    <w:rPr>
      <w:kern w:val="2"/>
      <w:sz w:val="21"/>
      <w:szCs w:val="24"/>
    </w:rPr>
  </w:style>
  <w:style w:type="character" w:customStyle="1" w:styleId="2919">
    <w:name w:val="宏文本 Char1"/>
    <w:qFormat/>
    <w:uiPriority w:val="0"/>
    <w:rPr>
      <w:rFonts w:ascii="Courier New" w:hAnsi="Courier New" w:cs="Courier New"/>
      <w:kern w:val="2"/>
      <w:sz w:val="24"/>
      <w:szCs w:val="24"/>
    </w:rPr>
  </w:style>
  <w:style w:type="paragraph" w:customStyle="1" w:styleId="2920">
    <w:name w:val="4.2.6.1"/>
    <w:basedOn w:val="6"/>
    <w:qFormat/>
    <w:uiPriority w:val="0"/>
    <w:pPr>
      <w:keepLines w:val="0"/>
      <w:widowControl/>
      <w:numPr>
        <w:ilvl w:val="3"/>
        <w:numId w:val="155"/>
      </w:numPr>
      <w:tabs>
        <w:tab w:val="left" w:pos="425"/>
      </w:tabs>
      <w:adjustRightInd w:val="0"/>
      <w:spacing w:before="0" w:after="0" w:line="360" w:lineRule="auto"/>
      <w:ind w:left="425" w:hanging="425"/>
      <w:jc w:val="left"/>
    </w:pPr>
    <w:rPr>
      <w:rFonts w:ascii="Times New Roman" w:hAnsi="Times New Roman"/>
      <w:bCs w:val="0"/>
      <w:sz w:val="24"/>
      <w:szCs w:val="20"/>
    </w:rPr>
  </w:style>
  <w:style w:type="paragraph" w:customStyle="1" w:styleId="2921">
    <w:name w:val="4.2.2.1"/>
    <w:basedOn w:val="1"/>
    <w:qFormat/>
    <w:uiPriority w:val="0"/>
    <w:pPr>
      <w:keepNext/>
      <w:widowControl/>
      <w:numPr>
        <w:ilvl w:val="3"/>
        <w:numId w:val="156"/>
      </w:numPr>
      <w:spacing w:line="480" w:lineRule="exact"/>
      <w:ind w:left="0" w:leftChars="100" w:right="100" w:rightChars="100" w:firstLine="0" w:firstLineChars="200"/>
      <w:jc w:val="left"/>
      <w:outlineLvl w:val="3"/>
    </w:pPr>
    <w:rPr>
      <w:rFonts w:ascii="宋体" w:hAnsi="宋体" w:cs="宋体"/>
      <w:b/>
      <w:bCs/>
      <w:kern w:val="0"/>
      <w:sz w:val="24"/>
    </w:rPr>
  </w:style>
  <w:style w:type="paragraph" w:customStyle="1" w:styleId="2922">
    <w:name w:val="Char Char1 Char Char1 Char Char1"/>
    <w:basedOn w:val="1"/>
    <w:qFormat/>
    <w:uiPriority w:val="0"/>
    <w:pPr>
      <w:widowControl/>
      <w:spacing w:line="480" w:lineRule="exact"/>
      <w:ind w:firstLine="480" w:firstLineChars="200"/>
      <w:jc w:val="left"/>
    </w:pPr>
    <w:rPr>
      <w:rFonts w:ascii="Arial" w:hAnsi="Arial" w:eastAsia="黑体" w:cs="Arial"/>
      <w:snapToGrid w:val="0"/>
      <w:kern w:val="0"/>
      <w:sz w:val="24"/>
      <w:szCs w:val="21"/>
    </w:rPr>
  </w:style>
  <w:style w:type="character" w:customStyle="1" w:styleId="2923">
    <w:name w:val="样式 正文 +"/>
    <w:qFormat/>
    <w:uiPriority w:val="0"/>
    <w:rPr>
      <w:rFonts w:eastAsia="宋体"/>
      <w:kern w:val="0"/>
      <w:sz w:val="24"/>
    </w:rPr>
  </w:style>
  <w:style w:type="paragraph" w:customStyle="1" w:styleId="2924">
    <w:name w:val="正文＋小四＋缩进2字符"/>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25">
    <w:name w:val="Item List in Table"/>
    <w:qFormat/>
    <w:uiPriority w:val="0"/>
    <w:pPr>
      <w:numPr>
        <w:ilvl w:val="0"/>
        <w:numId w:val="157"/>
      </w:numPr>
      <w:spacing w:before="40" w:after="40"/>
      <w:jc w:val="both"/>
    </w:pPr>
    <w:rPr>
      <w:rFonts w:ascii="Arial" w:hAnsi="Arial" w:eastAsia="宋体" w:cs="Arial"/>
      <w:sz w:val="18"/>
      <w:szCs w:val="18"/>
      <w:lang w:val="en-US" w:eastAsia="zh-CN" w:bidi="ar-SA"/>
    </w:rPr>
  </w:style>
  <w:style w:type="paragraph" w:customStyle="1" w:styleId="2926">
    <w:name w:val="Terminal Display Frame"/>
    <w:basedOn w:val="1"/>
    <w:link w:val="2927"/>
    <w:qFormat/>
    <w:uiPriority w:val="0"/>
    <w:pPr>
      <w:widowControl/>
      <w:pBdr>
        <w:top w:val="single" w:color="auto" w:sz="4" w:space="1"/>
        <w:left w:val="single" w:color="auto" w:sz="4" w:space="4"/>
        <w:bottom w:val="single" w:color="auto" w:sz="4" w:space="1"/>
        <w:right w:val="single" w:color="auto" w:sz="4" w:space="4"/>
      </w:pBdr>
      <w:spacing w:line="480" w:lineRule="exact"/>
      <w:ind w:left="1134" w:firstLine="480" w:firstLineChars="200"/>
      <w:jc w:val="left"/>
    </w:pPr>
    <w:rPr>
      <w:rFonts w:ascii="Courier New" w:hAnsi="Courier New" w:cs="宋体"/>
      <w:kern w:val="0"/>
      <w:sz w:val="17"/>
      <w:szCs w:val="17"/>
    </w:rPr>
  </w:style>
  <w:style w:type="character" w:customStyle="1" w:styleId="2927">
    <w:name w:val="Terminal Display Frame Char"/>
    <w:link w:val="2926"/>
    <w:qFormat/>
    <w:uiPriority w:val="0"/>
    <w:rPr>
      <w:rFonts w:ascii="Courier New" w:hAnsi="Courier New" w:cs="宋体"/>
      <w:sz w:val="17"/>
      <w:szCs w:val="17"/>
    </w:rPr>
  </w:style>
  <w:style w:type="paragraph" w:customStyle="1" w:styleId="2928">
    <w:name w:val="样式 题注 Char1Char Char Char Char Char CharChar1表 + 居中1"/>
    <w:basedOn w:val="24"/>
    <w:qFormat/>
    <w:uiPriority w:val="0"/>
    <w:pPr>
      <w:widowControl/>
      <w:spacing w:line="480" w:lineRule="exact"/>
      <w:ind w:firstLine="480" w:firstLineChars="200"/>
      <w:jc w:val="center"/>
    </w:pPr>
    <w:rPr>
      <w:rFonts w:ascii="Times New Roman" w:hAnsi="Times New Roman"/>
      <w:kern w:val="0"/>
    </w:rPr>
  </w:style>
  <w:style w:type="paragraph" w:customStyle="1" w:styleId="2929">
    <w:name w:val="样式 小四 首行缩进:  21 磅 行距: 1.5 倍行距"/>
    <w:basedOn w:val="1"/>
    <w:qFormat/>
    <w:uiPriority w:val="0"/>
    <w:pPr>
      <w:widowControl/>
      <w:spacing w:line="360" w:lineRule="auto"/>
      <w:ind w:firstLine="480" w:firstLineChars="200"/>
      <w:jc w:val="left"/>
    </w:pPr>
    <w:rPr>
      <w:rFonts w:ascii="宋体" w:hAnsi="宋体" w:eastAsia="仿宋_GB2312" w:cs="宋体"/>
      <w:kern w:val="0"/>
      <w:sz w:val="28"/>
    </w:rPr>
  </w:style>
  <w:style w:type="character" w:customStyle="1" w:styleId="2930">
    <w:name w:val="正文二级标题 Char2"/>
    <w:qFormat/>
    <w:uiPriority w:val="0"/>
    <w:rPr>
      <w:rFonts w:ascii="Arial" w:hAnsi="Arial" w:eastAsia="黑体"/>
      <w:b/>
      <w:bCs/>
      <w:kern w:val="2"/>
      <w:sz w:val="32"/>
      <w:szCs w:val="32"/>
      <w:lang w:val="en-US" w:eastAsia="zh-CN" w:bidi="ar-SA"/>
    </w:rPr>
  </w:style>
  <w:style w:type="character" w:customStyle="1" w:styleId="2931">
    <w:name w:val="H3 Char2"/>
    <w:qFormat/>
    <w:uiPriority w:val="0"/>
    <w:rPr>
      <w:b/>
      <w:bCs/>
      <w:kern w:val="2"/>
      <w:sz w:val="32"/>
      <w:szCs w:val="32"/>
    </w:rPr>
  </w:style>
  <w:style w:type="character" w:customStyle="1" w:styleId="2932">
    <w:name w:val="正文二级标题 Char3"/>
    <w:qFormat/>
    <w:uiPriority w:val="0"/>
    <w:rPr>
      <w:rFonts w:ascii="Arial" w:hAnsi="Arial" w:eastAsia="黑体"/>
      <w:b/>
      <w:bCs/>
      <w:kern w:val="2"/>
      <w:sz w:val="32"/>
      <w:szCs w:val="32"/>
      <w:lang w:val="en-US" w:eastAsia="zh-CN" w:bidi="ar-SA"/>
    </w:rPr>
  </w:style>
  <w:style w:type="character" w:customStyle="1" w:styleId="2933">
    <w:name w:val="H3 Char3"/>
    <w:qFormat/>
    <w:uiPriority w:val="0"/>
    <w:rPr>
      <w:b/>
      <w:bCs/>
      <w:kern w:val="2"/>
      <w:sz w:val="32"/>
      <w:szCs w:val="32"/>
    </w:rPr>
  </w:style>
  <w:style w:type="paragraph" w:customStyle="1" w:styleId="2934">
    <w:name w:val="样式 样式 标题 4Heading 4 Charh4PIM 4H4 + 加宽量  1 磅 + 段前: 1 行 段后: 1 行"/>
    <w:basedOn w:val="1"/>
    <w:qFormat/>
    <w:uiPriority w:val="0"/>
    <w:pPr>
      <w:keepNext/>
      <w:keepLines/>
      <w:widowControl/>
      <w:tabs>
        <w:tab w:val="left" w:pos="864"/>
      </w:tabs>
      <w:spacing w:beforeLines="100" w:afterLines="100" w:line="360" w:lineRule="auto"/>
      <w:ind w:left="864" w:hanging="864" w:firstLineChars="200"/>
      <w:jc w:val="left"/>
      <w:outlineLvl w:val="3"/>
    </w:pPr>
    <w:rPr>
      <w:rFonts w:ascii="Arial" w:hAnsi="Arial" w:eastAsia="黑体" w:cs="宋体"/>
      <w:spacing w:val="10"/>
      <w:kern w:val="0"/>
      <w:sz w:val="24"/>
      <w:szCs w:val="24"/>
    </w:rPr>
  </w:style>
  <w:style w:type="paragraph" w:customStyle="1" w:styleId="2935">
    <w:name w:val="政务样式 正文首行缩进 Char"/>
    <w:next w:val="60"/>
    <w:link w:val="2936"/>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customStyle="1" w:styleId="2936">
    <w:name w:val="政务样式 正文首行缩进 Char Char"/>
    <w:link w:val="2935"/>
    <w:qFormat/>
    <w:uiPriority w:val="0"/>
    <w:rPr>
      <w:kern w:val="2"/>
      <w:sz w:val="24"/>
    </w:rPr>
  </w:style>
  <w:style w:type="paragraph" w:customStyle="1" w:styleId="2937">
    <w:name w:val="图型"/>
    <w:basedOn w:val="1"/>
    <w:qFormat/>
    <w:uiPriority w:val="0"/>
    <w:pPr>
      <w:widowControl/>
      <w:spacing w:before="240" w:line="480" w:lineRule="exact"/>
      <w:ind w:firstLine="480" w:firstLineChars="200"/>
      <w:jc w:val="center"/>
    </w:pPr>
    <w:rPr>
      <w:rFonts w:ascii="Arial" w:hAnsi="Arial" w:cs="宋体"/>
      <w:kern w:val="0"/>
      <w:sz w:val="24"/>
    </w:rPr>
  </w:style>
  <w:style w:type="paragraph" w:customStyle="1" w:styleId="2938">
    <w:name w:val="二封标题"/>
    <w:basedOn w:val="1"/>
    <w:qFormat/>
    <w:uiPriority w:val="0"/>
    <w:pPr>
      <w:widowControl/>
      <w:spacing w:line="300" w:lineRule="auto"/>
      <w:ind w:firstLine="480" w:firstLineChars="200"/>
      <w:jc w:val="center"/>
    </w:pPr>
    <w:rPr>
      <w:rFonts w:ascii="Arial" w:hAnsi="Arial" w:cs="宋体"/>
      <w:b/>
      <w:bCs/>
      <w:kern w:val="0"/>
      <w:sz w:val="72"/>
    </w:rPr>
  </w:style>
  <w:style w:type="paragraph" w:customStyle="1" w:styleId="2939">
    <w:name w:val="样式 样式 样式 宋体 小四 段前: 1 行 段后: 1 行 + 首行缩进:  2 字符 + 首行缩进:  2 字符 段前: ..."/>
    <w:basedOn w:val="1"/>
    <w:qFormat/>
    <w:uiPriority w:val="0"/>
    <w:pPr>
      <w:widowControl/>
      <w:spacing w:line="360" w:lineRule="auto"/>
      <w:ind w:firstLine="200" w:firstLineChars="200"/>
      <w:jc w:val="left"/>
    </w:pPr>
    <w:rPr>
      <w:rFonts w:ascii="宋体" w:hAnsi="宋体" w:cs="宋体"/>
      <w:kern w:val="0"/>
      <w:sz w:val="24"/>
    </w:rPr>
  </w:style>
  <w:style w:type="paragraph" w:customStyle="1" w:styleId="2940">
    <w:name w:val="Style Caption + Centered"/>
    <w:basedOn w:val="24"/>
    <w:qFormat/>
    <w:uiPriority w:val="0"/>
    <w:pPr>
      <w:widowControl/>
      <w:spacing w:line="480" w:lineRule="exact"/>
      <w:ind w:firstLine="480" w:firstLineChars="200"/>
      <w:jc w:val="center"/>
    </w:pPr>
    <w:rPr>
      <w:rFonts w:cs="宋体"/>
      <w:kern w:val="0"/>
    </w:rPr>
  </w:style>
  <w:style w:type="character" w:customStyle="1" w:styleId="2941">
    <w:name w:val="正文文字缩进 Char Char"/>
    <w:qFormat/>
    <w:uiPriority w:val="0"/>
    <w:rPr>
      <w:rFonts w:eastAsia="宋体"/>
      <w:kern w:val="2"/>
      <w:sz w:val="21"/>
      <w:szCs w:val="24"/>
      <w:lang w:val="en-US" w:eastAsia="zh-CN" w:bidi="ar-SA"/>
    </w:rPr>
  </w:style>
  <w:style w:type="paragraph" w:customStyle="1" w:styleId="2942">
    <w:name w:val="样式 首行缩进:  0.63 厘米"/>
    <w:basedOn w:val="1"/>
    <w:qFormat/>
    <w:uiPriority w:val="0"/>
    <w:pPr>
      <w:widowControl/>
      <w:spacing w:line="360" w:lineRule="auto"/>
      <w:ind w:firstLine="357" w:firstLineChars="200"/>
      <w:jc w:val="left"/>
    </w:pPr>
    <w:rPr>
      <w:rFonts w:ascii="宋体" w:hAnsi="宋体" w:cs="宋体"/>
      <w:kern w:val="0"/>
      <w:sz w:val="24"/>
    </w:rPr>
  </w:style>
  <w:style w:type="character" w:customStyle="1" w:styleId="2943">
    <w:name w:val="EmailStyle146"/>
    <w:qFormat/>
    <w:uiPriority w:val="0"/>
    <w:rPr>
      <w:rFonts w:ascii="Arial" w:hAnsi="Arial" w:eastAsia="宋体" w:cs="Arial"/>
      <w:color w:val="auto"/>
      <w:sz w:val="20"/>
    </w:rPr>
  </w:style>
  <w:style w:type="character" w:customStyle="1" w:styleId="2944">
    <w:name w:val="EmailStyle147"/>
    <w:qFormat/>
    <w:uiPriority w:val="0"/>
    <w:rPr>
      <w:rFonts w:ascii="Arial" w:hAnsi="Arial" w:eastAsia="宋体" w:cs="Arial"/>
      <w:color w:val="auto"/>
      <w:sz w:val="20"/>
    </w:rPr>
  </w:style>
  <w:style w:type="character" w:customStyle="1" w:styleId="2945">
    <w:name w:val="Char Char52"/>
    <w:qFormat/>
    <w:uiPriority w:val="0"/>
    <w:rPr>
      <w:rFonts w:ascii="Arial" w:hAnsi="Arial" w:eastAsia="黑体"/>
      <w:b/>
      <w:bCs/>
      <w:kern w:val="2"/>
      <w:sz w:val="32"/>
      <w:szCs w:val="32"/>
    </w:rPr>
  </w:style>
  <w:style w:type="character" w:customStyle="1" w:styleId="2946">
    <w:name w:val="Char Char42"/>
    <w:qFormat/>
    <w:uiPriority w:val="0"/>
    <w:rPr>
      <w:b/>
      <w:bCs/>
      <w:kern w:val="2"/>
      <w:sz w:val="32"/>
      <w:szCs w:val="32"/>
    </w:rPr>
  </w:style>
  <w:style w:type="paragraph" w:customStyle="1" w:styleId="2947">
    <w:name w:val="Car Car Char Char1"/>
    <w:basedOn w:val="1"/>
    <w:qFormat/>
    <w:uiPriority w:val="0"/>
    <w:pPr>
      <w:widowControl/>
      <w:spacing w:line="480" w:lineRule="exact"/>
      <w:ind w:firstLine="480" w:firstLineChars="200"/>
      <w:jc w:val="left"/>
    </w:pPr>
    <w:rPr>
      <w:rFonts w:ascii="Arial" w:hAnsi="Arial" w:cs="Arial"/>
      <w:kern w:val="0"/>
      <w:sz w:val="24"/>
    </w:rPr>
  </w:style>
  <w:style w:type="character" w:customStyle="1" w:styleId="2948">
    <w:name w:val="Char Char81"/>
    <w:qFormat/>
    <w:uiPriority w:val="0"/>
    <w:rPr>
      <w:rFonts w:ascii="Arial" w:hAnsi="Arial" w:eastAsia="黑体"/>
      <w:b/>
      <w:bCs/>
      <w:kern w:val="2"/>
      <w:sz w:val="32"/>
      <w:szCs w:val="32"/>
      <w:lang w:val="en-US" w:eastAsia="zh-CN" w:bidi="ar-SA"/>
    </w:rPr>
  </w:style>
  <w:style w:type="character" w:customStyle="1" w:styleId="2949">
    <w:name w:val="Char Char71"/>
    <w:qFormat/>
    <w:uiPriority w:val="0"/>
    <w:rPr>
      <w:rFonts w:eastAsia="宋体"/>
      <w:b/>
      <w:bCs/>
      <w:kern w:val="2"/>
      <w:sz w:val="32"/>
      <w:szCs w:val="32"/>
      <w:lang w:val="en-US" w:eastAsia="zh-CN" w:bidi="ar-SA"/>
    </w:rPr>
  </w:style>
  <w:style w:type="paragraph" w:customStyle="1" w:styleId="2950">
    <w:name w:val="Char Char Char Char Char Char Char Char Char Char Char Char Char Char Char Char2"/>
    <w:basedOn w:val="1"/>
    <w:qFormat/>
    <w:uiPriority w:val="0"/>
    <w:pPr>
      <w:widowControl/>
      <w:tabs>
        <w:tab w:val="left" w:pos="360"/>
      </w:tabs>
      <w:spacing w:line="360" w:lineRule="auto"/>
      <w:ind w:firstLine="480" w:firstLineChars="200"/>
      <w:jc w:val="left"/>
    </w:pPr>
    <w:rPr>
      <w:rFonts w:ascii="宋体" w:hAnsi="宋体" w:cs="宋体"/>
      <w:kern w:val="0"/>
      <w:sz w:val="24"/>
      <w:szCs w:val="21"/>
    </w:rPr>
  </w:style>
  <w:style w:type="paragraph" w:customStyle="1" w:styleId="2951">
    <w:name w:val="Char Char Char Char Char Char1 Char1"/>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paragraph" w:customStyle="1" w:styleId="2952">
    <w:name w:val="Char1 Char Char Char Char1"/>
    <w:basedOn w:val="1"/>
    <w:qFormat/>
    <w:uiPriority w:val="0"/>
    <w:pPr>
      <w:widowControl/>
      <w:spacing w:after="160" w:line="240" w:lineRule="exact"/>
      <w:ind w:firstLine="480" w:firstLineChars="200"/>
      <w:jc w:val="left"/>
    </w:pPr>
    <w:rPr>
      <w:rFonts w:ascii="Arial" w:hAnsi="Arial" w:eastAsia="Times New Roman" w:cs="Verdana"/>
      <w:b/>
      <w:kern w:val="0"/>
      <w:sz w:val="24"/>
      <w:lang w:eastAsia="en-US"/>
    </w:rPr>
  </w:style>
  <w:style w:type="character" w:customStyle="1" w:styleId="2953">
    <w:name w:val="Char Char291"/>
    <w:qFormat/>
    <w:uiPriority w:val="0"/>
    <w:rPr>
      <w:rFonts w:ascii="Arial" w:hAnsi="Arial" w:eastAsia="黑体"/>
      <w:b/>
      <w:bCs/>
      <w:kern w:val="2"/>
      <w:sz w:val="32"/>
      <w:szCs w:val="32"/>
      <w:lang w:val="en-US" w:eastAsia="zh-CN" w:bidi="ar-SA"/>
    </w:rPr>
  </w:style>
  <w:style w:type="character" w:customStyle="1" w:styleId="2954">
    <w:name w:val="Char Char281"/>
    <w:qFormat/>
    <w:uiPriority w:val="0"/>
    <w:rPr>
      <w:rFonts w:eastAsia="宋体"/>
      <w:b/>
      <w:bCs/>
      <w:kern w:val="2"/>
      <w:sz w:val="32"/>
      <w:szCs w:val="32"/>
      <w:lang w:val="en-US" w:eastAsia="zh-CN" w:bidi="ar-SA"/>
    </w:rPr>
  </w:style>
  <w:style w:type="paragraph" w:customStyle="1" w:styleId="2955">
    <w:name w:val="纯文本11"/>
    <w:basedOn w:val="1"/>
    <w:qFormat/>
    <w:uiPriority w:val="0"/>
    <w:pPr>
      <w:widowControl/>
      <w:adjustRightInd w:val="0"/>
      <w:spacing w:line="480" w:lineRule="exact"/>
      <w:ind w:firstLine="480" w:firstLineChars="200"/>
      <w:jc w:val="left"/>
      <w:textAlignment w:val="baseline"/>
    </w:pPr>
    <w:rPr>
      <w:rFonts w:ascii="宋体" w:hAnsi="宋体" w:cs="宋体"/>
      <w:kern w:val="0"/>
      <w:sz w:val="24"/>
    </w:rPr>
  </w:style>
  <w:style w:type="character" w:customStyle="1" w:styleId="2956">
    <w:name w:val="Char Char271"/>
    <w:qFormat/>
    <w:uiPriority w:val="0"/>
    <w:rPr>
      <w:rFonts w:ascii="Arial" w:hAnsi="Arial" w:eastAsia="黑体"/>
      <w:b/>
      <w:bCs/>
      <w:kern w:val="2"/>
      <w:sz w:val="28"/>
      <w:szCs w:val="28"/>
      <w:lang w:val="en-US" w:eastAsia="zh-CN" w:bidi="ar-SA"/>
    </w:rPr>
  </w:style>
  <w:style w:type="character" w:customStyle="1" w:styleId="2957">
    <w:name w:val="Char Char251"/>
    <w:qFormat/>
    <w:uiPriority w:val="0"/>
    <w:rPr>
      <w:kern w:val="2"/>
      <w:sz w:val="21"/>
      <w:szCs w:val="24"/>
    </w:rPr>
  </w:style>
  <w:style w:type="paragraph" w:customStyle="1" w:styleId="2958">
    <w:name w:val="WW-正文缩进1"/>
    <w:basedOn w:val="1"/>
    <w:qFormat/>
    <w:uiPriority w:val="0"/>
    <w:pPr>
      <w:widowControl/>
      <w:suppressAutoHyphens/>
      <w:spacing w:line="400" w:lineRule="atLeast"/>
      <w:ind w:left="567" w:firstLine="510" w:firstLineChars="200"/>
      <w:jc w:val="left"/>
      <w:textAlignment w:val="baseline"/>
    </w:pPr>
    <w:rPr>
      <w:rFonts w:ascii="宋体" w:hAnsi="宋体" w:cs="宋体"/>
      <w:kern w:val="1"/>
      <w:sz w:val="24"/>
      <w:lang w:eastAsia="ar-SA"/>
    </w:rPr>
  </w:style>
  <w:style w:type="paragraph" w:customStyle="1" w:styleId="2959">
    <w:name w:val="SideBar"/>
    <w:basedOn w:val="1"/>
    <w:qFormat/>
    <w:uiPriority w:val="0"/>
    <w:pPr>
      <w:widowControl/>
      <w:spacing w:before="120" w:line="480" w:lineRule="exact"/>
      <w:ind w:firstLine="480" w:firstLineChars="200"/>
      <w:jc w:val="left"/>
    </w:pPr>
    <w:rPr>
      <w:rFonts w:ascii="New Century Schlbk" w:hAnsi="New Century Schlbk" w:cs="宋体"/>
      <w:kern w:val="0"/>
      <w:sz w:val="22"/>
      <w:szCs w:val="24"/>
    </w:rPr>
  </w:style>
  <w:style w:type="paragraph" w:customStyle="1" w:styleId="2960">
    <w:name w:val="pj"/>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961">
    <w:name w:val="Char Char1 Char Char Char Char Char Char Char Char Char Char"/>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character" w:customStyle="1" w:styleId="2962">
    <w:name w:val="span_content"/>
    <w:qFormat/>
    <w:uiPriority w:val="0"/>
  </w:style>
  <w:style w:type="paragraph" w:customStyle="1" w:styleId="2963">
    <w:name w:val="WW-正文缩进"/>
    <w:basedOn w:val="1"/>
    <w:qFormat/>
    <w:uiPriority w:val="0"/>
    <w:pPr>
      <w:widowControl/>
      <w:suppressAutoHyphens/>
      <w:spacing w:line="480" w:lineRule="exact"/>
      <w:ind w:firstLine="420" w:firstLineChars="200"/>
      <w:jc w:val="left"/>
    </w:pPr>
    <w:rPr>
      <w:rFonts w:ascii="宋体" w:hAnsi="宋体" w:cs="宋体"/>
      <w:kern w:val="1"/>
      <w:sz w:val="24"/>
      <w:szCs w:val="24"/>
      <w:lang w:eastAsia="ar-SA"/>
    </w:rPr>
  </w:style>
  <w:style w:type="paragraph" w:customStyle="1" w:styleId="2964">
    <w:name w:val="正文普通"/>
    <w:basedOn w:val="185"/>
    <w:qFormat/>
    <w:uiPriority w:val="0"/>
    <w:pPr>
      <w:suppressAutoHyphens/>
      <w:ind w:left="840" w:firstLine="480" w:firstLineChars="0"/>
    </w:pPr>
    <w:rPr>
      <w:rFonts w:cs="Times New Roman"/>
      <w:kern w:val="1"/>
      <w:lang w:eastAsia="ar-SA"/>
    </w:rPr>
  </w:style>
  <w:style w:type="character" w:customStyle="1" w:styleId="2965">
    <w:name w:val="Char Char41"/>
    <w:qFormat/>
    <w:uiPriority w:val="0"/>
    <w:rPr>
      <w:b/>
      <w:bCs/>
      <w:kern w:val="2"/>
      <w:sz w:val="32"/>
      <w:szCs w:val="32"/>
    </w:rPr>
  </w:style>
  <w:style w:type="paragraph" w:customStyle="1" w:styleId="2966">
    <w:name w:val="Char Char1 Char Char1 Char Char11"/>
    <w:basedOn w:val="1"/>
    <w:qFormat/>
    <w:uiPriority w:val="0"/>
    <w:pPr>
      <w:widowControl/>
      <w:spacing w:line="480" w:lineRule="exact"/>
      <w:ind w:firstLine="480" w:firstLineChars="200"/>
      <w:jc w:val="left"/>
    </w:pPr>
    <w:rPr>
      <w:rFonts w:ascii="Arial" w:hAnsi="Arial" w:eastAsia="黑体" w:cs="Arial"/>
      <w:snapToGrid w:val="0"/>
      <w:kern w:val="0"/>
      <w:sz w:val="24"/>
      <w:szCs w:val="21"/>
    </w:rPr>
  </w:style>
  <w:style w:type="paragraph" w:customStyle="1" w:styleId="2967">
    <w:name w:val="文档正文 Char Char Char Char Char"/>
    <w:basedOn w:val="1"/>
    <w:qFormat/>
    <w:uiPriority w:val="0"/>
    <w:pPr>
      <w:widowControl/>
      <w:adjustRightInd w:val="0"/>
      <w:snapToGrid w:val="0"/>
      <w:spacing w:line="360" w:lineRule="auto"/>
      <w:ind w:firstLine="480" w:firstLineChars="200"/>
      <w:jc w:val="center"/>
    </w:pPr>
    <w:rPr>
      <w:rFonts w:ascii="Arial Narrow" w:hAnsi="Arial Narrow" w:cs="宋体"/>
      <w:kern w:val="0"/>
      <w:sz w:val="24"/>
      <w:szCs w:val="24"/>
    </w:rPr>
  </w:style>
  <w:style w:type="paragraph" w:customStyle="1" w:styleId="2968">
    <w:name w:val="Body Single"/>
    <w:basedOn w:val="1"/>
    <w:qFormat/>
    <w:uiPriority w:val="0"/>
    <w:pPr>
      <w:widowControl/>
      <w:overflowPunct w:val="0"/>
      <w:autoSpaceDE w:val="0"/>
      <w:autoSpaceDN w:val="0"/>
      <w:adjustRightInd w:val="0"/>
      <w:spacing w:line="480" w:lineRule="exact"/>
      <w:ind w:firstLine="480" w:firstLineChars="200"/>
      <w:jc w:val="left"/>
      <w:textAlignment w:val="baseline"/>
    </w:pPr>
    <w:rPr>
      <w:rFonts w:ascii="宋体" w:hAnsi="宋体" w:eastAsia="Times New Roman" w:cs="宋体"/>
      <w:kern w:val="0"/>
      <w:sz w:val="24"/>
      <w:lang w:eastAsia="en-US"/>
    </w:rPr>
  </w:style>
  <w:style w:type="paragraph" w:customStyle="1" w:styleId="2969">
    <w:name w:val="正文 首行缩进:  2 字符 Char"/>
    <w:basedOn w:val="1"/>
    <w:link w:val="2970"/>
    <w:qFormat/>
    <w:uiPriority w:val="0"/>
    <w:pPr>
      <w:widowControl/>
      <w:spacing w:line="360" w:lineRule="auto"/>
      <w:ind w:firstLine="480" w:firstLineChars="200"/>
      <w:jc w:val="left"/>
    </w:pPr>
    <w:rPr>
      <w:rFonts w:ascii="宋体" w:hAnsi="宋体" w:cs="宋体"/>
      <w:kern w:val="0"/>
      <w:sz w:val="24"/>
      <w:szCs w:val="24"/>
    </w:rPr>
  </w:style>
  <w:style w:type="character" w:customStyle="1" w:styleId="2970">
    <w:name w:val="正文 首行缩进:  2 字符 Char Char"/>
    <w:link w:val="2969"/>
    <w:qFormat/>
    <w:uiPriority w:val="0"/>
    <w:rPr>
      <w:rFonts w:ascii="宋体" w:hAnsi="宋体" w:cs="宋体"/>
      <w:sz w:val="24"/>
      <w:szCs w:val="24"/>
    </w:rPr>
  </w:style>
  <w:style w:type="paragraph" w:customStyle="1" w:styleId="2971">
    <w:name w:val="正文 居中"/>
    <w:basedOn w:val="1"/>
    <w:link w:val="2972"/>
    <w:qFormat/>
    <w:uiPriority w:val="0"/>
    <w:pPr>
      <w:widowControl/>
      <w:spacing w:line="360" w:lineRule="auto"/>
      <w:ind w:firstLine="480" w:firstLineChars="200"/>
      <w:jc w:val="center"/>
    </w:pPr>
    <w:rPr>
      <w:rFonts w:ascii="宋体" w:hAnsi="宋体" w:cs="宋体"/>
      <w:kern w:val="0"/>
      <w:sz w:val="24"/>
      <w:szCs w:val="24"/>
    </w:rPr>
  </w:style>
  <w:style w:type="character" w:customStyle="1" w:styleId="2972">
    <w:name w:val="正文 居中 Char"/>
    <w:link w:val="2971"/>
    <w:qFormat/>
    <w:uiPriority w:val="0"/>
    <w:rPr>
      <w:rFonts w:ascii="宋体" w:hAnsi="宋体" w:cs="宋体"/>
      <w:sz w:val="24"/>
      <w:szCs w:val="24"/>
    </w:rPr>
  </w:style>
  <w:style w:type="paragraph" w:customStyle="1" w:styleId="2973">
    <w:name w:val="样式 标题 1 + 左侧:  0 厘米 首行缩进:  0 厘米"/>
    <w:basedOn w:val="3"/>
    <w:qFormat/>
    <w:uiPriority w:val="0"/>
    <w:pPr>
      <w:keepNext w:val="0"/>
      <w:widowControl/>
      <w:tabs>
        <w:tab w:val="left" w:pos="900"/>
      </w:tabs>
      <w:spacing w:beforeLines="50" w:afterLines="50"/>
      <w:jc w:val="left"/>
    </w:pPr>
    <w:rPr>
      <w:rFonts w:hAnsi="宋体" w:cs="宋体"/>
      <w:bCs/>
      <w:kern w:val="24"/>
      <w:sz w:val="36"/>
      <w:szCs w:val="44"/>
    </w:rPr>
  </w:style>
  <w:style w:type="paragraph" w:customStyle="1" w:styleId="2974">
    <w:name w:val="样式4 Char1"/>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975">
    <w:name w:val="样式 标题 2H2 + 黑体"/>
    <w:basedOn w:val="4"/>
    <w:qFormat/>
    <w:uiPriority w:val="0"/>
    <w:pPr>
      <w:widowControl/>
      <w:tabs>
        <w:tab w:val="left" w:pos="0"/>
        <w:tab w:val="left" w:pos="1116"/>
        <w:tab w:val="left" w:pos="1320"/>
      </w:tabs>
      <w:spacing w:before="120" w:after="120" w:line="360" w:lineRule="auto"/>
      <w:ind w:left="1320" w:hanging="420"/>
      <w:jc w:val="left"/>
    </w:pPr>
    <w:rPr>
      <w:rFonts w:ascii="宋体" w:hAnsi="宋体" w:eastAsia="宋体" w:cs="宋体"/>
      <w:color w:val="000000"/>
      <w:kern w:val="0"/>
      <w:szCs w:val="20"/>
    </w:rPr>
  </w:style>
  <w:style w:type="paragraph" w:customStyle="1" w:styleId="2976">
    <w:name w:val="样式4 Char Char Char Char Char"/>
    <w:basedOn w:val="1"/>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2977">
    <w:name w:val="样式4 Char Char Char Char Char Char"/>
    <w:qFormat/>
    <w:uiPriority w:val="0"/>
    <w:rPr>
      <w:rFonts w:eastAsia="宋体" w:cs="宋体"/>
      <w:color w:val="000000"/>
      <w:kern w:val="2"/>
      <w:sz w:val="24"/>
      <w:szCs w:val="24"/>
      <w:lang w:val="en-US" w:eastAsia="zh-CN" w:bidi="ar-SA"/>
    </w:rPr>
  </w:style>
  <w:style w:type="paragraph" w:customStyle="1" w:styleId="2978">
    <w:name w:val="样式4 Char Char Char"/>
    <w:basedOn w:val="1"/>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2979">
    <w:name w:val="样式4 Char1 Char"/>
    <w:qFormat/>
    <w:uiPriority w:val="0"/>
    <w:rPr>
      <w:rFonts w:eastAsia="宋体" w:cs="宋体"/>
      <w:color w:val="000000"/>
      <w:sz w:val="24"/>
      <w:szCs w:val="24"/>
      <w:lang w:val="en-US" w:eastAsia="zh-CN" w:bidi="ar-SA"/>
    </w:rPr>
  </w:style>
  <w:style w:type="character" w:customStyle="1" w:styleId="2980">
    <w:name w:val="样式 10 磅"/>
    <w:qFormat/>
    <w:uiPriority w:val="0"/>
    <w:rPr>
      <w:sz w:val="24"/>
    </w:rPr>
  </w:style>
  <w:style w:type="paragraph" w:customStyle="1" w:styleId="2981">
    <w:name w:val="样式 样式4 Char + 居中"/>
    <w:basedOn w:val="1"/>
    <w:qFormat/>
    <w:uiPriority w:val="0"/>
    <w:pPr>
      <w:widowControl/>
      <w:numPr>
        <w:ilvl w:val="0"/>
        <w:numId w:val="158"/>
      </w:numPr>
      <w:tabs>
        <w:tab w:val="clear" w:pos="225"/>
      </w:tabs>
      <w:spacing w:line="360" w:lineRule="auto"/>
      <w:ind w:left="0" w:firstLine="0" w:firstLineChars="200"/>
      <w:jc w:val="center"/>
    </w:pPr>
    <w:rPr>
      <w:rFonts w:ascii="宋体" w:hAnsi="宋体" w:cs="宋体"/>
      <w:color w:val="000000"/>
      <w:kern w:val="0"/>
      <w:sz w:val="24"/>
    </w:rPr>
  </w:style>
  <w:style w:type="paragraph" w:customStyle="1" w:styleId="2982">
    <w:name w:val="我的正文下级"/>
    <w:basedOn w:val="1"/>
    <w:qFormat/>
    <w:uiPriority w:val="0"/>
    <w:pPr>
      <w:widowControl/>
      <w:tabs>
        <w:tab w:val="left" w:pos="900"/>
      </w:tabs>
      <w:spacing w:line="480" w:lineRule="exact"/>
      <w:ind w:firstLine="480" w:firstLineChars="200"/>
      <w:jc w:val="left"/>
    </w:pPr>
    <w:rPr>
      <w:rFonts w:hint="eastAsia" w:ascii="仿宋_GB2312" w:hAnsi="宋体" w:eastAsia="仿宋_GB2312" w:cs="宋体"/>
      <w:kern w:val="0"/>
      <w:sz w:val="28"/>
      <w:szCs w:val="28"/>
    </w:rPr>
  </w:style>
  <w:style w:type="paragraph" w:customStyle="1" w:styleId="2983">
    <w:name w:val="正文1)"/>
    <w:basedOn w:val="1"/>
    <w:qFormat/>
    <w:uiPriority w:val="0"/>
    <w:pPr>
      <w:widowControl/>
      <w:tabs>
        <w:tab w:val="left" w:pos="525"/>
      </w:tabs>
      <w:spacing w:line="360" w:lineRule="auto"/>
      <w:ind w:left="525" w:hanging="525" w:firstLineChars="200"/>
      <w:jc w:val="left"/>
    </w:pPr>
    <w:rPr>
      <w:rFonts w:ascii="Arial" w:hAnsi="Arial" w:cs="宋体"/>
      <w:kern w:val="0"/>
      <w:sz w:val="24"/>
    </w:rPr>
  </w:style>
  <w:style w:type="paragraph" w:customStyle="1" w:styleId="2984">
    <w:name w:val="正文文字表格居中"/>
    <w:basedOn w:val="1"/>
    <w:next w:val="77"/>
    <w:qFormat/>
    <w:uiPriority w:val="0"/>
    <w:pPr>
      <w:widowControl/>
      <w:spacing w:beforeLines="100" w:afterLines="50" w:line="480" w:lineRule="exact"/>
      <w:ind w:firstLine="480" w:firstLineChars="200"/>
      <w:jc w:val="left"/>
    </w:pPr>
    <w:rPr>
      <w:rFonts w:ascii="宋体" w:hAnsi="宋体" w:cs="宋体"/>
      <w:kern w:val="0"/>
      <w:sz w:val="24"/>
      <w:szCs w:val="18"/>
    </w:rPr>
  </w:style>
  <w:style w:type="paragraph" w:customStyle="1" w:styleId="2985">
    <w:name w:val="样式1-2"/>
    <w:basedOn w:val="1"/>
    <w:qFormat/>
    <w:uiPriority w:val="0"/>
    <w:pPr>
      <w:widowControl/>
      <w:spacing w:before="120" w:line="480" w:lineRule="exact"/>
      <w:ind w:firstLine="480" w:firstLineChars="200"/>
      <w:jc w:val="left"/>
    </w:pPr>
    <w:rPr>
      <w:rFonts w:ascii="宋体" w:hAnsi="宋体" w:cs="宋体"/>
      <w:kern w:val="0"/>
      <w:sz w:val="24"/>
    </w:rPr>
  </w:style>
  <w:style w:type="paragraph" w:customStyle="1" w:styleId="2986">
    <w:name w:val="样式 宋体 左 段前: 5 磅 段后: 5 磅 行距: 1.5 倍行距1"/>
    <w:basedOn w:val="1"/>
    <w:qFormat/>
    <w:uiPriority w:val="0"/>
    <w:pPr>
      <w:widowControl/>
      <w:spacing w:line="360" w:lineRule="auto"/>
      <w:ind w:firstLine="480" w:firstLineChars="200"/>
      <w:jc w:val="left"/>
    </w:pPr>
    <w:rPr>
      <w:rFonts w:ascii="宋体" w:hAnsi="宋体" w:cs="宋体"/>
      <w:kern w:val="0"/>
      <w:sz w:val="24"/>
    </w:rPr>
  </w:style>
  <w:style w:type="paragraph" w:customStyle="1" w:styleId="2987">
    <w:name w:val="样式 样式4 + 宋体 两端对齐"/>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988">
    <w:name w:val="样式4 + 加粗"/>
    <w:basedOn w:val="1"/>
    <w:qFormat/>
    <w:uiPriority w:val="0"/>
    <w:pPr>
      <w:widowControl/>
      <w:spacing w:line="360" w:lineRule="auto"/>
      <w:ind w:firstLine="482" w:firstLineChars="200"/>
      <w:jc w:val="left"/>
    </w:pPr>
    <w:rPr>
      <w:rFonts w:ascii="宋体" w:hAnsi="宋体" w:cs="宋体"/>
      <w:b/>
      <w:bCs/>
      <w:color w:val="000000"/>
      <w:kern w:val="0"/>
      <w:sz w:val="24"/>
    </w:rPr>
  </w:style>
  <w:style w:type="paragraph" w:customStyle="1" w:styleId="2989">
    <w:name w:val="样式 样式4 + 加粗 首行缩进: Char Char"/>
    <w:basedOn w:val="2558"/>
    <w:qFormat/>
    <w:uiPriority w:val="0"/>
    <w:pPr>
      <w:ind w:left="0" w:leftChars="0"/>
    </w:pPr>
    <w:rPr>
      <w:b/>
      <w:bCs/>
    </w:rPr>
  </w:style>
  <w:style w:type="character" w:customStyle="1" w:styleId="2990">
    <w:name w:val="样式 样式4 + 加粗 首行缩进: Char Char Char"/>
    <w:qFormat/>
    <w:uiPriority w:val="0"/>
    <w:rPr>
      <w:rFonts w:eastAsia="宋体" w:cs="宋体"/>
      <w:b/>
      <w:bCs/>
      <w:color w:val="000000"/>
      <w:kern w:val="2"/>
      <w:sz w:val="24"/>
      <w:szCs w:val="24"/>
      <w:lang w:val="en-US" w:eastAsia="zh-CN" w:bidi="ar-SA"/>
    </w:rPr>
  </w:style>
  <w:style w:type="character" w:customStyle="1" w:styleId="2991">
    <w:name w:val="p5"/>
    <w:qFormat/>
    <w:uiPriority w:val="0"/>
    <w:rPr>
      <w:rFonts w:hint="default" w:ascii="ˎ̥" w:hAnsi="ˎ̥"/>
      <w:color w:val="000000"/>
      <w:sz w:val="18"/>
      <w:szCs w:val="18"/>
    </w:rPr>
  </w:style>
  <w:style w:type="paragraph" w:customStyle="1" w:styleId="2992">
    <w:name w:val="样式 样式4 + 两端对齐"/>
    <w:basedOn w:val="372"/>
    <w:qFormat/>
    <w:uiPriority w:val="0"/>
    <w:pPr>
      <w:widowControl/>
      <w:tabs>
        <w:tab w:val="clear" w:pos="1458"/>
      </w:tabs>
      <w:autoSpaceDE/>
      <w:autoSpaceDN/>
      <w:adjustRightInd w:val="0"/>
      <w:spacing w:after="0"/>
      <w:ind w:left="0" w:firstLine="480" w:firstLineChars="200"/>
    </w:pPr>
    <w:rPr>
      <w:rFonts w:cs="宋体"/>
      <w:b w:val="0"/>
      <w:bCs w:val="0"/>
      <w:color w:val="000000"/>
      <w:sz w:val="24"/>
      <w:szCs w:val="20"/>
    </w:rPr>
  </w:style>
  <w:style w:type="paragraph" w:customStyle="1" w:styleId="2993">
    <w:name w:val="封面_项目建设单位"/>
    <w:basedOn w:val="46"/>
    <w:qFormat/>
    <w:uiPriority w:val="0"/>
    <w:pPr>
      <w:widowControl/>
      <w:autoSpaceDE w:val="0"/>
      <w:autoSpaceDN w:val="0"/>
      <w:adjustRightInd w:val="0"/>
      <w:spacing w:line="240" w:lineRule="atLeast"/>
      <w:ind w:firstLine="425" w:firstLineChars="200"/>
      <w:jc w:val="distribute"/>
    </w:pPr>
    <w:rPr>
      <w:rFonts w:ascii="Arial" w:hAnsi="Arial" w:eastAsia="黑体" w:cs="宋体"/>
      <w:color w:val="000000"/>
      <w:kern w:val="0"/>
      <w:sz w:val="32"/>
      <w:szCs w:val="20"/>
    </w:rPr>
  </w:style>
  <w:style w:type="paragraph" w:customStyle="1" w:styleId="2994">
    <w:name w:val="a02"/>
    <w:basedOn w:val="4"/>
    <w:qFormat/>
    <w:uiPriority w:val="0"/>
    <w:pPr>
      <w:widowControl/>
      <w:tabs>
        <w:tab w:val="left" w:pos="0"/>
        <w:tab w:val="left" w:pos="720"/>
        <w:tab w:val="left" w:pos="1116"/>
        <w:tab w:val="left" w:pos="1320"/>
      </w:tabs>
      <w:adjustRightInd w:val="0"/>
      <w:spacing w:before="120" w:after="120" w:line="416" w:lineRule="atLeast"/>
      <w:ind w:left="1320" w:hanging="420"/>
      <w:jc w:val="left"/>
      <w:textAlignment w:val="baseline"/>
    </w:pPr>
    <w:rPr>
      <w:rFonts w:ascii="Times New Roman" w:hAnsi="Times New Roman" w:eastAsia="宋体" w:cs="宋体"/>
      <w:bCs w:val="0"/>
      <w:color w:val="000000"/>
      <w:kern w:val="0"/>
      <w:szCs w:val="20"/>
    </w:rPr>
  </w:style>
  <w:style w:type="paragraph" w:customStyle="1" w:styleId="2995">
    <w:name w:val="a03"/>
    <w:basedOn w:val="5"/>
    <w:qFormat/>
    <w:uiPriority w:val="0"/>
    <w:pPr>
      <w:keepLines w:val="0"/>
      <w:widowControl/>
      <w:tabs>
        <w:tab w:val="left" w:pos="420"/>
        <w:tab w:val="left" w:pos="720"/>
        <w:tab w:val="left" w:pos="993"/>
        <w:tab w:val="left" w:pos="1260"/>
        <w:tab w:val="left" w:pos="1740"/>
        <w:tab w:val="left" w:pos="4265"/>
      </w:tabs>
      <w:adjustRightInd w:val="0"/>
      <w:spacing w:before="120" w:after="120" w:line="416" w:lineRule="atLeast"/>
      <w:ind w:left="1740" w:hanging="420"/>
      <w:textAlignment w:val="baseline"/>
    </w:pPr>
    <w:rPr>
      <w:rFonts w:cs="Arial" w:asciiTheme="minorHAnsi" w:hAnsiTheme="minorHAnsi" w:eastAsiaTheme="minorEastAsia"/>
      <w:bCs w:val="0"/>
      <w:color w:val="000000"/>
      <w:sz w:val="28"/>
    </w:rPr>
  </w:style>
  <w:style w:type="paragraph" w:customStyle="1" w:styleId="2996">
    <w:name w:val="备注说明 Char Char"/>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paragraph" w:customStyle="1" w:styleId="2997">
    <w:name w:val="标记段落"/>
    <w:basedOn w:val="1"/>
    <w:qFormat/>
    <w:uiPriority w:val="0"/>
    <w:pPr>
      <w:widowControl/>
      <w:tabs>
        <w:tab w:val="left" w:pos="720"/>
      </w:tabs>
      <w:spacing w:beforeLines="50" w:afterLines="50" w:line="100" w:lineRule="atLeast"/>
      <w:ind w:firstLine="521" w:firstLineChars="200"/>
      <w:jc w:val="left"/>
    </w:pPr>
    <w:rPr>
      <w:rFonts w:ascii="楷体_GB2312" w:hAnsi="宋体" w:eastAsia="楷体_GB2312" w:cs="宋体"/>
      <w:bCs/>
      <w:kern w:val="0"/>
      <w:sz w:val="28"/>
      <w:szCs w:val="21"/>
    </w:rPr>
  </w:style>
  <w:style w:type="paragraph" w:customStyle="1" w:styleId="2998">
    <w:name w:val="备注说明 Char Char Char"/>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character" w:customStyle="1" w:styleId="2999">
    <w:name w:val="备注说明 Char Char Char Char"/>
    <w:qFormat/>
    <w:uiPriority w:val="0"/>
    <w:rPr>
      <w:rFonts w:eastAsia="宋体"/>
      <w:kern w:val="2"/>
      <w:sz w:val="21"/>
      <w:lang w:val="en-US" w:eastAsia="zh-CN" w:bidi="ar-SA"/>
    </w:rPr>
  </w:style>
  <w:style w:type="paragraph" w:customStyle="1" w:styleId="3000">
    <w:name w:val="表格1-1"/>
    <w:basedOn w:val="1"/>
    <w:qFormat/>
    <w:uiPriority w:val="0"/>
    <w:pPr>
      <w:widowControl/>
      <w:spacing w:before="120" w:after="120" w:line="480" w:lineRule="exact"/>
      <w:ind w:firstLine="480" w:firstLineChars="200"/>
      <w:jc w:val="left"/>
    </w:pPr>
    <w:rPr>
      <w:rFonts w:ascii="宋体" w:hAnsi="宋体" w:cs="宋体"/>
      <w:kern w:val="0"/>
      <w:sz w:val="24"/>
    </w:rPr>
  </w:style>
  <w:style w:type="paragraph" w:customStyle="1" w:styleId="3001">
    <w:name w:val="表标题"/>
    <w:basedOn w:val="1"/>
    <w:qFormat/>
    <w:uiPriority w:val="0"/>
    <w:pPr>
      <w:widowControl/>
      <w:spacing w:before="60" w:line="300" w:lineRule="exact"/>
      <w:ind w:firstLine="480" w:firstLineChars="200"/>
      <w:jc w:val="center"/>
    </w:pPr>
    <w:rPr>
      <w:rFonts w:ascii="黑体" w:hAnsi="宋体" w:eastAsia="黑体" w:cs="宋体"/>
      <w:kern w:val="0"/>
      <w:sz w:val="28"/>
    </w:rPr>
  </w:style>
  <w:style w:type="paragraph" w:customStyle="1" w:styleId="3002">
    <w:name w:val="it"/>
    <w:basedOn w:val="1"/>
    <w:qFormat/>
    <w:uiPriority w:val="0"/>
    <w:pPr>
      <w:widowControl/>
      <w:spacing w:before="100" w:beforeAutospacing="1" w:after="100" w:afterAutospacing="1" w:line="330" w:lineRule="atLeast"/>
      <w:ind w:firstLine="480" w:firstLineChars="200"/>
      <w:jc w:val="left"/>
    </w:pPr>
    <w:rPr>
      <w:rFonts w:ascii="宋体" w:hAnsi="宋体" w:cs="宋体"/>
      <w:color w:val="000000"/>
      <w:kern w:val="0"/>
      <w:sz w:val="18"/>
      <w:szCs w:val="18"/>
    </w:rPr>
  </w:style>
  <w:style w:type="character" w:customStyle="1" w:styleId="3003">
    <w:name w:val="p3"/>
    <w:qFormat/>
    <w:uiPriority w:val="0"/>
  </w:style>
  <w:style w:type="character" w:customStyle="1" w:styleId="3004">
    <w:name w:val="it1"/>
    <w:qFormat/>
    <w:uiPriority w:val="0"/>
    <w:rPr>
      <w:rFonts w:hint="eastAsia" w:ascii="宋体" w:hAnsi="宋体" w:eastAsia="宋体"/>
      <w:color w:val="000000"/>
      <w:sz w:val="18"/>
      <w:szCs w:val="18"/>
    </w:rPr>
  </w:style>
  <w:style w:type="character" w:customStyle="1" w:styleId="3005">
    <w:name w:val="p121"/>
    <w:qFormat/>
    <w:uiPriority w:val="0"/>
    <w:rPr>
      <w:color w:val="000000"/>
      <w:sz w:val="21"/>
      <w:szCs w:val="21"/>
      <w:u w:val="none"/>
    </w:rPr>
  </w:style>
  <w:style w:type="paragraph" w:customStyle="1" w:styleId="3006">
    <w:name w:val="标准 Char Char Char Char Char"/>
    <w:basedOn w:val="1"/>
    <w:qFormat/>
    <w:uiPriority w:val="0"/>
    <w:pPr>
      <w:widowControl/>
      <w:autoSpaceDE w:val="0"/>
      <w:autoSpaceDN w:val="0"/>
      <w:adjustRightInd w:val="0"/>
      <w:snapToGrid w:val="0"/>
      <w:spacing w:line="312" w:lineRule="atLeast"/>
      <w:ind w:right="11" w:firstLine="480" w:firstLineChars="200"/>
      <w:jc w:val="left"/>
      <w:textAlignment w:val="baseline"/>
    </w:pPr>
    <w:rPr>
      <w:rFonts w:ascii="宋体" w:hAnsi="宋体" w:cs="宋体"/>
      <w:color w:val="000000"/>
      <w:kern w:val="0"/>
      <w:sz w:val="24"/>
    </w:rPr>
  </w:style>
  <w:style w:type="character" w:customStyle="1" w:styleId="3007">
    <w:name w:val="标准 Char Char Char Char Char Char"/>
    <w:qFormat/>
    <w:uiPriority w:val="0"/>
    <w:rPr>
      <w:rFonts w:ascii="宋体" w:eastAsia="宋体"/>
      <w:color w:val="000000"/>
      <w:kern w:val="2"/>
      <w:sz w:val="24"/>
      <w:lang w:val="en-US" w:eastAsia="zh-CN" w:bidi="ar-SA"/>
    </w:rPr>
  </w:style>
  <w:style w:type="paragraph" w:customStyle="1" w:styleId="3008">
    <w:name w:val="First Bullets"/>
    <w:basedOn w:val="1"/>
    <w:qFormat/>
    <w:uiPriority w:val="0"/>
    <w:pPr>
      <w:widowControl/>
      <w:tabs>
        <w:tab w:val="left" w:pos="360"/>
        <w:tab w:val="left" w:pos="390"/>
      </w:tabs>
      <w:spacing w:line="360" w:lineRule="auto"/>
      <w:ind w:left="390" w:hanging="390" w:firstLineChars="200"/>
      <w:jc w:val="left"/>
    </w:pPr>
    <w:rPr>
      <w:rFonts w:ascii="宋体" w:hAnsi="宋体" w:cs="宋体"/>
      <w:kern w:val="0"/>
      <w:sz w:val="20"/>
      <w:lang w:eastAsia="en-US"/>
    </w:rPr>
  </w:style>
  <w:style w:type="paragraph" w:customStyle="1" w:styleId="3009">
    <w:name w:val="para"/>
    <w:basedOn w:val="1"/>
    <w:qFormat/>
    <w:uiPriority w:val="0"/>
    <w:pPr>
      <w:widowControl/>
      <w:spacing w:before="100" w:beforeAutospacing="1" w:after="100" w:afterAutospacing="1" w:line="360" w:lineRule="auto"/>
      <w:ind w:firstLine="480" w:firstLineChars="200"/>
      <w:jc w:val="left"/>
    </w:pPr>
    <w:rPr>
      <w:rFonts w:ascii="Arial" w:hAnsi="Arial" w:cs="Arial"/>
      <w:kern w:val="0"/>
      <w:sz w:val="18"/>
      <w:szCs w:val="18"/>
    </w:rPr>
  </w:style>
  <w:style w:type="character" w:customStyle="1" w:styleId="3010">
    <w:name w:val="title_emph1"/>
    <w:qFormat/>
    <w:uiPriority w:val="0"/>
    <w:rPr>
      <w:rFonts w:hint="default" w:ascii="Arial" w:hAnsi="Arial" w:cs="Arial"/>
      <w:b/>
      <w:bCs/>
      <w:sz w:val="18"/>
      <w:szCs w:val="18"/>
    </w:rPr>
  </w:style>
  <w:style w:type="character" w:customStyle="1" w:styleId="3011">
    <w:name w:val="point_small1"/>
    <w:qFormat/>
    <w:uiPriority w:val="0"/>
    <w:rPr>
      <w:rFonts w:hint="default" w:ascii="Arial" w:hAnsi="Arial" w:cs="Arial"/>
      <w:sz w:val="18"/>
      <w:szCs w:val="18"/>
    </w:rPr>
  </w:style>
  <w:style w:type="character" w:customStyle="1" w:styleId="3012">
    <w:name w:val="样式4 Char Char Char Char Char Char Char"/>
    <w:qFormat/>
    <w:uiPriority w:val="0"/>
    <w:rPr>
      <w:rFonts w:eastAsia="宋体" w:cs="宋体"/>
      <w:color w:val="000000"/>
      <w:kern w:val="2"/>
      <w:sz w:val="24"/>
      <w:szCs w:val="24"/>
      <w:lang w:val="en-US" w:eastAsia="zh-CN" w:bidi="ar-SA"/>
    </w:rPr>
  </w:style>
  <w:style w:type="paragraph" w:customStyle="1" w:styleId="3013">
    <w:name w:val="备注说明"/>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character" w:customStyle="1" w:styleId="3014">
    <w:name w:val="样式4 Char Char Char1"/>
    <w:qFormat/>
    <w:uiPriority w:val="0"/>
    <w:rPr>
      <w:rFonts w:eastAsia="宋体" w:cs="宋体"/>
      <w:color w:val="000000"/>
      <w:kern w:val="2"/>
      <w:sz w:val="24"/>
      <w:szCs w:val="24"/>
      <w:lang w:val="en-US" w:eastAsia="zh-CN" w:bidi="ar-SA"/>
    </w:rPr>
  </w:style>
  <w:style w:type="paragraph" w:customStyle="1" w:styleId="3015">
    <w:name w:val="正文 首行缩进:  2 字符"/>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16">
    <w:name w:val="正文 首行缩进2字符 Char"/>
    <w:basedOn w:val="1"/>
    <w:link w:val="3017"/>
    <w:qFormat/>
    <w:uiPriority w:val="0"/>
    <w:pPr>
      <w:widowControl/>
      <w:spacing w:line="360" w:lineRule="auto"/>
      <w:ind w:firstLine="200" w:firstLineChars="200"/>
      <w:jc w:val="left"/>
    </w:pPr>
    <w:rPr>
      <w:rFonts w:ascii="宋体" w:hAnsi="宋体" w:cs="宋体"/>
      <w:kern w:val="0"/>
      <w:sz w:val="24"/>
      <w:szCs w:val="24"/>
    </w:rPr>
  </w:style>
  <w:style w:type="character" w:customStyle="1" w:styleId="3017">
    <w:name w:val="正文 首行缩进2字符 Char Char"/>
    <w:link w:val="3016"/>
    <w:qFormat/>
    <w:uiPriority w:val="0"/>
    <w:rPr>
      <w:rFonts w:ascii="宋体" w:hAnsi="宋体" w:cs="宋体"/>
      <w:sz w:val="24"/>
      <w:szCs w:val="24"/>
    </w:rPr>
  </w:style>
  <w:style w:type="character" w:customStyle="1" w:styleId="3018">
    <w:name w:val="正文 首行缩进:  2 字符 Char Char Char"/>
    <w:qFormat/>
    <w:uiPriority w:val="0"/>
    <w:rPr>
      <w:rFonts w:eastAsia="宋体" w:cs="宋体"/>
      <w:kern w:val="2"/>
      <w:sz w:val="24"/>
      <w:lang w:val="en-US" w:eastAsia="zh-CN" w:bidi="ar-SA"/>
    </w:rPr>
  </w:style>
  <w:style w:type="paragraph" w:customStyle="1" w:styleId="3019">
    <w:name w:val="正文 首行缩进2字符 Char Char Char Char Char"/>
    <w:basedOn w:val="1"/>
    <w:link w:val="3020"/>
    <w:qFormat/>
    <w:uiPriority w:val="0"/>
    <w:pPr>
      <w:widowControl/>
      <w:spacing w:line="360" w:lineRule="auto"/>
      <w:ind w:firstLine="480" w:firstLineChars="200"/>
      <w:jc w:val="left"/>
    </w:pPr>
    <w:rPr>
      <w:rFonts w:ascii="宋体" w:hAnsi="宋体" w:cs="宋体"/>
      <w:kern w:val="0"/>
      <w:sz w:val="24"/>
      <w:szCs w:val="24"/>
    </w:rPr>
  </w:style>
  <w:style w:type="character" w:customStyle="1" w:styleId="3020">
    <w:name w:val="正文 首行缩进2字符 Char Char Char Char Char Char"/>
    <w:link w:val="3019"/>
    <w:qFormat/>
    <w:uiPriority w:val="0"/>
    <w:rPr>
      <w:rFonts w:ascii="宋体" w:hAnsi="宋体" w:cs="宋体"/>
      <w:sz w:val="24"/>
      <w:szCs w:val="24"/>
    </w:rPr>
  </w:style>
  <w:style w:type="paragraph" w:customStyle="1" w:styleId="3021">
    <w:name w:val="简介 Char Char"/>
    <w:basedOn w:val="1"/>
    <w:next w:val="1"/>
    <w:link w:val="3022"/>
    <w:qFormat/>
    <w:uiPriority w:val="0"/>
    <w:pPr>
      <w:widowControl/>
      <w:spacing w:line="360" w:lineRule="auto"/>
      <w:ind w:left="1020" w:hanging="420" w:firstLineChars="200"/>
      <w:jc w:val="left"/>
    </w:pPr>
    <w:rPr>
      <w:rFonts w:ascii="宋体" w:hAnsi="宋体" w:cs="宋体"/>
      <w:b/>
      <w:bCs/>
      <w:kern w:val="0"/>
      <w:sz w:val="24"/>
      <w:szCs w:val="24"/>
    </w:rPr>
  </w:style>
  <w:style w:type="character" w:customStyle="1" w:styleId="3022">
    <w:name w:val="简介 Char Char Char"/>
    <w:link w:val="3021"/>
    <w:qFormat/>
    <w:uiPriority w:val="0"/>
    <w:rPr>
      <w:rFonts w:ascii="宋体" w:hAnsi="宋体" w:cs="宋体"/>
      <w:b/>
      <w:bCs/>
      <w:sz w:val="24"/>
      <w:szCs w:val="24"/>
    </w:rPr>
  </w:style>
  <w:style w:type="character" w:customStyle="1" w:styleId="3023">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3024">
    <w:name w:val="正文 首行缩进2字符 Char Char Char"/>
    <w:qFormat/>
    <w:uiPriority w:val="0"/>
    <w:rPr>
      <w:rFonts w:eastAsia="宋体"/>
      <w:kern w:val="2"/>
      <w:sz w:val="24"/>
      <w:lang w:val="en-US" w:eastAsia="zh-CN" w:bidi="ar-SA"/>
    </w:rPr>
  </w:style>
  <w:style w:type="paragraph" w:customStyle="1" w:styleId="3025">
    <w:name w:val="样式 样式4 + 加粗 首行缩进: Char"/>
    <w:basedOn w:val="1"/>
    <w:qFormat/>
    <w:uiPriority w:val="0"/>
    <w:pPr>
      <w:widowControl/>
      <w:spacing w:line="360" w:lineRule="auto"/>
      <w:ind w:firstLine="480" w:firstLineChars="200"/>
      <w:jc w:val="left"/>
    </w:pPr>
    <w:rPr>
      <w:rFonts w:ascii="宋体" w:hAnsi="宋体" w:cs="宋体"/>
      <w:b/>
      <w:bCs/>
      <w:color w:val="000000"/>
      <w:kern w:val="0"/>
      <w:sz w:val="24"/>
      <w:szCs w:val="24"/>
    </w:rPr>
  </w:style>
  <w:style w:type="character" w:customStyle="1" w:styleId="3026">
    <w:name w:val="正文 首行缩进2字符 Char1"/>
    <w:qFormat/>
    <w:uiPriority w:val="0"/>
    <w:rPr>
      <w:rFonts w:eastAsia="宋体"/>
      <w:kern w:val="2"/>
      <w:sz w:val="24"/>
      <w:lang w:val="en-US" w:eastAsia="zh-CN" w:bidi="ar-SA"/>
    </w:rPr>
  </w:style>
  <w:style w:type="character" w:customStyle="1" w:styleId="3027">
    <w:name w:val="样式4 Char1 Char Char Char"/>
    <w:link w:val="3028"/>
    <w:qFormat/>
    <w:uiPriority w:val="0"/>
    <w:rPr>
      <w:rFonts w:ascii="宋体" w:hAnsi="宋体" w:cs="宋体"/>
      <w:color w:val="000000"/>
      <w:sz w:val="24"/>
      <w:szCs w:val="24"/>
    </w:rPr>
  </w:style>
  <w:style w:type="paragraph" w:customStyle="1" w:styleId="3028">
    <w:name w:val="样式4 Char1 Char Char"/>
    <w:basedOn w:val="1"/>
    <w:link w:val="3027"/>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3029">
    <w:name w:val="正文 首行缩进2字符 Char Char Char Char"/>
    <w:qFormat/>
    <w:uiPriority w:val="0"/>
    <w:rPr>
      <w:rFonts w:eastAsia="宋体"/>
      <w:kern w:val="2"/>
      <w:sz w:val="24"/>
      <w:lang w:val="en-US" w:eastAsia="zh-CN" w:bidi="ar-SA"/>
    </w:rPr>
  </w:style>
  <w:style w:type="paragraph" w:customStyle="1" w:styleId="3030">
    <w:name w:val="简介 Char"/>
    <w:basedOn w:val="1"/>
    <w:next w:val="1"/>
    <w:qFormat/>
    <w:uiPriority w:val="0"/>
    <w:pPr>
      <w:widowControl/>
      <w:tabs>
        <w:tab w:val="left" w:pos="840"/>
      </w:tabs>
      <w:spacing w:line="360" w:lineRule="auto"/>
      <w:ind w:left="840" w:hanging="420" w:firstLineChars="200"/>
      <w:jc w:val="left"/>
    </w:pPr>
    <w:rPr>
      <w:rFonts w:ascii="宋体" w:hAnsi="宋体" w:cs="宋体"/>
      <w:b/>
      <w:bCs/>
      <w:kern w:val="0"/>
      <w:sz w:val="24"/>
    </w:rPr>
  </w:style>
  <w:style w:type="paragraph" w:customStyle="1" w:styleId="3031">
    <w:name w:val="正文 首行缩进2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3032">
    <w:name w:val="首行缩进正文"/>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33">
    <w:name w:val="usecase1"/>
    <w:basedOn w:val="46"/>
    <w:qFormat/>
    <w:uiPriority w:val="0"/>
    <w:pPr>
      <w:widowControl/>
      <w:tabs>
        <w:tab w:val="left" w:pos="0"/>
      </w:tabs>
      <w:spacing w:line="480" w:lineRule="exact"/>
      <w:ind w:left="545" w:hanging="261" w:firstLineChars="200"/>
      <w:jc w:val="left"/>
    </w:pPr>
    <w:rPr>
      <w:rFonts w:ascii="Times New Roman" w:hAnsi="Times New Roman" w:cs="宋体"/>
      <w:kern w:val="0"/>
      <w:sz w:val="24"/>
      <w:szCs w:val="20"/>
    </w:rPr>
  </w:style>
  <w:style w:type="paragraph" w:customStyle="1" w:styleId="3034">
    <w:name w:val="图样式"/>
    <w:basedOn w:val="1"/>
    <w:qFormat/>
    <w:uiPriority w:val="0"/>
    <w:pPr>
      <w:keepNext/>
      <w:widowControl/>
      <w:autoSpaceDE w:val="0"/>
      <w:autoSpaceDN w:val="0"/>
      <w:adjustRightInd w:val="0"/>
      <w:spacing w:before="80" w:after="80" w:line="360" w:lineRule="auto"/>
      <w:ind w:firstLine="480" w:firstLineChars="200"/>
      <w:jc w:val="center"/>
    </w:pPr>
    <w:rPr>
      <w:rFonts w:ascii="宋体" w:hAnsi="宋体" w:cs="宋体"/>
      <w:kern w:val="0"/>
      <w:sz w:val="24"/>
    </w:rPr>
  </w:style>
  <w:style w:type="paragraph" w:customStyle="1" w:styleId="3035">
    <w:name w:val="模板普通正文"/>
    <w:basedOn w:val="8"/>
    <w:qFormat/>
    <w:uiPriority w:val="0"/>
    <w:pPr>
      <w:autoSpaceDE/>
      <w:autoSpaceDN/>
      <w:adjustRightInd/>
      <w:spacing w:beforeLines="50" w:after="10"/>
      <w:ind w:firstLine="490" w:firstLineChars="175"/>
    </w:pPr>
    <w:rPr>
      <w:kern w:val="2"/>
      <w:szCs w:val="24"/>
    </w:rPr>
  </w:style>
  <w:style w:type="character" w:customStyle="1" w:styleId="3036">
    <w:name w:val="large1"/>
    <w:qFormat/>
    <w:uiPriority w:val="0"/>
    <w:rPr>
      <w:sz w:val="24"/>
      <w:szCs w:val="24"/>
    </w:rPr>
  </w:style>
  <w:style w:type="paragraph" w:customStyle="1" w:styleId="3037">
    <w:name w:val="样式 样式 样式1 + 左侧:  0.67 字符 + 左侧:  0.67 字符"/>
    <w:basedOn w:val="1"/>
    <w:qFormat/>
    <w:uiPriority w:val="0"/>
    <w:pPr>
      <w:widowControl/>
      <w:spacing w:line="360" w:lineRule="auto"/>
      <w:ind w:left="161" w:leftChars="67" w:firstLine="566" w:firstLineChars="236"/>
      <w:jc w:val="left"/>
    </w:pPr>
    <w:rPr>
      <w:rFonts w:ascii="宋体" w:hAnsi="宋体" w:cs="宋体"/>
      <w:kern w:val="0"/>
      <w:sz w:val="24"/>
    </w:rPr>
  </w:style>
  <w:style w:type="paragraph" w:customStyle="1" w:styleId="3038">
    <w:name w:val="段落"/>
    <w:basedOn w:val="1"/>
    <w:qFormat/>
    <w:uiPriority w:val="0"/>
    <w:pPr>
      <w:widowControl/>
      <w:spacing w:line="480" w:lineRule="exact"/>
      <w:ind w:left="454" w:firstLine="567" w:firstLineChars="200"/>
      <w:jc w:val="left"/>
    </w:pPr>
    <w:rPr>
      <w:rFonts w:ascii="宋体" w:hAnsi="宋体" w:cs="宋体"/>
      <w:kern w:val="0"/>
      <w:sz w:val="28"/>
    </w:rPr>
  </w:style>
  <w:style w:type="paragraph" w:customStyle="1" w:styleId="3039">
    <w:name w:val="正文 Char Char Char Char"/>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40">
    <w:name w:val="政务样式 正文首行缩进"/>
    <w:basedOn w:val="1"/>
    <w:link w:val="3041"/>
    <w:qFormat/>
    <w:uiPriority w:val="0"/>
    <w:pPr>
      <w:widowControl/>
      <w:spacing w:line="360" w:lineRule="auto"/>
      <w:ind w:firstLine="480" w:firstLineChars="200"/>
      <w:jc w:val="left"/>
    </w:pPr>
    <w:rPr>
      <w:rFonts w:ascii="宋体" w:hAnsi="宋体" w:cs="宋体"/>
      <w:kern w:val="0"/>
      <w:sz w:val="24"/>
      <w:szCs w:val="24"/>
    </w:rPr>
  </w:style>
  <w:style w:type="character" w:customStyle="1" w:styleId="3041">
    <w:name w:val="政务样式 正文首行缩进 Char1"/>
    <w:link w:val="3040"/>
    <w:qFormat/>
    <w:uiPriority w:val="0"/>
    <w:rPr>
      <w:rFonts w:ascii="宋体" w:hAnsi="宋体" w:cs="宋体"/>
      <w:sz w:val="24"/>
      <w:szCs w:val="24"/>
    </w:rPr>
  </w:style>
  <w:style w:type="paragraph" w:customStyle="1" w:styleId="3042">
    <w:name w:val="正式样式 宋体 小四 行距: 1.5 倍行距"/>
    <w:basedOn w:val="1"/>
    <w:link w:val="3043"/>
    <w:qFormat/>
    <w:uiPriority w:val="0"/>
    <w:pPr>
      <w:widowControl/>
      <w:spacing w:line="360" w:lineRule="auto"/>
      <w:ind w:firstLine="480" w:firstLineChars="200"/>
      <w:jc w:val="left"/>
    </w:pPr>
    <w:rPr>
      <w:rFonts w:ascii="宋体" w:hAnsi="宋体" w:cs="宋体"/>
      <w:kern w:val="0"/>
      <w:sz w:val="24"/>
    </w:rPr>
  </w:style>
  <w:style w:type="character" w:customStyle="1" w:styleId="3043">
    <w:name w:val="正式样式 宋体 小四 行距: 1.5 倍行距 Char"/>
    <w:link w:val="3042"/>
    <w:qFormat/>
    <w:uiPriority w:val="0"/>
    <w:rPr>
      <w:rFonts w:ascii="宋体" w:hAnsi="宋体" w:cs="宋体"/>
      <w:sz w:val="24"/>
    </w:rPr>
  </w:style>
  <w:style w:type="paragraph" w:customStyle="1" w:styleId="3044">
    <w:name w:val="小四 段落 宋体 Char"/>
    <w:basedOn w:val="22"/>
    <w:qFormat/>
    <w:uiPriority w:val="0"/>
    <w:pPr>
      <w:numPr>
        <w:ilvl w:val="0"/>
        <w:numId w:val="0"/>
      </w:numPr>
      <w:ind w:right="-33" w:firstLine="480" w:firstLineChars="200"/>
      <w:contextualSpacing w:val="0"/>
    </w:pPr>
    <w:rPr>
      <w:rFonts w:ascii="宋体" w:hAnsi="宋体"/>
      <w:szCs w:val="24"/>
    </w:rPr>
  </w:style>
  <w:style w:type="character" w:customStyle="1" w:styleId="3045">
    <w:name w:val="px14l1601"/>
    <w:qFormat/>
    <w:uiPriority w:val="0"/>
    <w:rPr>
      <w:sz w:val="28"/>
      <w:szCs w:val="28"/>
    </w:rPr>
  </w:style>
  <w:style w:type="paragraph" w:customStyle="1" w:styleId="3046">
    <w:name w:val="默认段落字体 Para Char Char Char Char Char Char Char Char Char1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3047">
    <w:name w:val="Item List"/>
    <w:link w:val="3048"/>
    <w:qFormat/>
    <w:uiPriority w:val="0"/>
    <w:pPr>
      <w:tabs>
        <w:tab w:val="decimal" w:pos="2211"/>
      </w:tabs>
      <w:spacing w:line="300" w:lineRule="auto"/>
      <w:jc w:val="both"/>
    </w:pPr>
    <w:rPr>
      <w:rFonts w:ascii="Arial" w:hAnsi="Arial" w:eastAsia="宋体" w:cs="Times New Roman"/>
      <w:sz w:val="21"/>
      <w:szCs w:val="21"/>
      <w:lang w:val="en-US" w:eastAsia="zh-CN" w:bidi="ar-SA"/>
    </w:rPr>
  </w:style>
  <w:style w:type="character" w:customStyle="1" w:styleId="3048">
    <w:name w:val="Item List Char1"/>
    <w:link w:val="3047"/>
    <w:qFormat/>
    <w:uiPriority w:val="0"/>
    <w:rPr>
      <w:rFonts w:ascii="Arial" w:hAnsi="Arial"/>
      <w:sz w:val="21"/>
      <w:szCs w:val="21"/>
    </w:rPr>
  </w:style>
  <w:style w:type="character" w:customStyle="1" w:styleId="3049">
    <w:name w:val="Table Text Char1"/>
    <w:qFormat/>
    <w:uiPriority w:val="0"/>
    <w:rPr>
      <w:rFonts w:eastAsia="宋体"/>
      <w:sz w:val="21"/>
      <w:szCs w:val="24"/>
      <w:lang w:val="en-US" w:eastAsia="zh-CN" w:bidi="ar-SA"/>
    </w:rPr>
  </w:style>
  <w:style w:type="character" w:customStyle="1" w:styleId="3050">
    <w:name w:val="EmailStyle111"/>
    <w:qFormat/>
    <w:uiPriority w:val="0"/>
    <w:rPr>
      <w:rFonts w:ascii="Arial" w:hAnsi="Arial" w:eastAsia="宋体"/>
      <w:color w:val="000000"/>
      <w:sz w:val="20"/>
      <w:szCs w:val="20"/>
    </w:rPr>
  </w:style>
  <w:style w:type="character" w:customStyle="1" w:styleId="3051">
    <w:name w:val="p41"/>
    <w:qFormat/>
    <w:uiPriority w:val="0"/>
    <w:rPr>
      <w:rFonts w:hint="eastAsia" w:ascii="宋体" w:hAnsi="宋体" w:eastAsia="宋体"/>
      <w:sz w:val="24"/>
      <w:szCs w:val="24"/>
    </w:rPr>
  </w:style>
  <w:style w:type="paragraph" w:customStyle="1" w:styleId="3052">
    <w:name w:val="a1"/>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paragraph" w:customStyle="1" w:styleId="3053">
    <w:name w:val="a0"/>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paragraph" w:customStyle="1" w:styleId="3054">
    <w:name w:val="txt4"/>
    <w:basedOn w:val="1"/>
    <w:qFormat/>
    <w:uiPriority w:val="0"/>
    <w:pPr>
      <w:widowControl/>
      <w:spacing w:before="100" w:beforeAutospacing="1" w:after="100" w:afterAutospacing="1" w:line="480" w:lineRule="exact"/>
      <w:ind w:firstLine="480" w:firstLineChars="200"/>
      <w:jc w:val="left"/>
    </w:pPr>
    <w:rPr>
      <w:rFonts w:ascii="宋体" w:hAnsi="宋体" w:cs="宋体"/>
      <w:color w:val="004A94"/>
      <w:kern w:val="0"/>
      <w:sz w:val="18"/>
      <w:szCs w:val="18"/>
    </w:rPr>
  </w:style>
  <w:style w:type="paragraph" w:customStyle="1" w:styleId="3055">
    <w:name w:val="itemstep"/>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character" w:customStyle="1" w:styleId="3056">
    <w:name w:val="style5"/>
    <w:qFormat/>
    <w:uiPriority w:val="0"/>
  </w:style>
  <w:style w:type="character" w:customStyle="1" w:styleId="3057">
    <w:name w:val="bct1"/>
    <w:qFormat/>
    <w:uiPriority w:val="0"/>
    <w:rPr>
      <w:color w:val="CCCCCC"/>
    </w:rPr>
  </w:style>
  <w:style w:type="character" w:customStyle="1" w:styleId="3058">
    <w:name w:val="pagetitle"/>
    <w:qFormat/>
    <w:uiPriority w:val="0"/>
  </w:style>
  <w:style w:type="paragraph" w:customStyle="1" w:styleId="3059">
    <w:name w:val="正文+首行缩进2"/>
    <w:basedOn w:val="1"/>
    <w:qFormat/>
    <w:uiPriority w:val="0"/>
    <w:pPr>
      <w:widowControl/>
      <w:spacing w:afterLines="50" w:line="360" w:lineRule="auto"/>
      <w:ind w:firstLine="200" w:firstLineChars="200"/>
      <w:jc w:val="left"/>
    </w:pPr>
    <w:rPr>
      <w:rFonts w:ascii="宋体" w:hAnsi="宋体" w:cs="宋体"/>
      <w:kern w:val="0"/>
      <w:sz w:val="24"/>
      <w:szCs w:val="24"/>
    </w:rPr>
  </w:style>
  <w:style w:type="paragraph" w:customStyle="1" w:styleId="3060">
    <w:name w:val="prvtxt1"/>
    <w:basedOn w:val="1"/>
    <w:qFormat/>
    <w:uiPriority w:val="0"/>
    <w:pPr>
      <w:widowControl/>
      <w:pBdr>
        <w:top w:val="single" w:color="EEEEEE" w:sz="12" w:space="8"/>
      </w:pBdr>
      <w:spacing w:before="225" w:after="225" w:line="384" w:lineRule="auto"/>
      <w:ind w:firstLine="480" w:firstLineChars="200"/>
      <w:jc w:val="left"/>
    </w:pPr>
    <w:rPr>
      <w:rFonts w:ascii="Verdana" w:hAnsi="Verdana" w:cs="宋体"/>
      <w:color w:val="555555"/>
      <w:kern w:val="0"/>
      <w:sz w:val="24"/>
      <w:szCs w:val="21"/>
    </w:rPr>
  </w:style>
  <w:style w:type="character" w:customStyle="1" w:styleId="3061">
    <w:name w:val="f7"/>
    <w:qFormat/>
    <w:uiPriority w:val="0"/>
  </w:style>
  <w:style w:type="character" w:customStyle="1" w:styleId="3062">
    <w:name w:val="1051"/>
    <w:qFormat/>
    <w:uiPriority w:val="0"/>
    <w:rPr>
      <w:sz w:val="21"/>
    </w:rPr>
  </w:style>
  <w:style w:type="character" w:customStyle="1" w:styleId="3063">
    <w:name w:val="unnamed51"/>
    <w:qFormat/>
    <w:uiPriority w:val="0"/>
    <w:rPr>
      <w:sz w:val="22"/>
    </w:rPr>
  </w:style>
  <w:style w:type="paragraph" w:customStyle="1" w:styleId="3064">
    <w:name w:val="表格注"/>
    <w:basedOn w:val="1"/>
    <w:qFormat/>
    <w:uiPriority w:val="0"/>
    <w:pPr>
      <w:widowControl/>
      <w:spacing w:line="480" w:lineRule="exact"/>
      <w:ind w:firstLine="480" w:firstLineChars="200"/>
      <w:jc w:val="left"/>
    </w:pPr>
    <w:rPr>
      <w:rFonts w:ascii="宋体" w:hAnsi="宋体" w:cs="宋体"/>
      <w:kern w:val="0"/>
      <w:sz w:val="24"/>
    </w:rPr>
  </w:style>
  <w:style w:type="paragraph" w:customStyle="1" w:styleId="3065">
    <w:name w:val="xl18"/>
    <w:basedOn w:val="1"/>
    <w:qFormat/>
    <w:uiPriority w:val="0"/>
    <w:pPr>
      <w:widowControl/>
      <w:spacing w:before="100" w:beforeAutospacing="1" w:after="100" w:afterAutospacing="1" w:line="480" w:lineRule="exact"/>
      <w:ind w:firstLine="480" w:firstLineChars="200"/>
      <w:jc w:val="center"/>
    </w:pPr>
    <w:rPr>
      <w:rFonts w:ascii="宋体" w:hAnsi="宋体" w:cs="宋体"/>
      <w:kern w:val="0"/>
      <w:sz w:val="20"/>
    </w:rPr>
  </w:style>
  <w:style w:type="character" w:customStyle="1" w:styleId="3066">
    <w:name w:val="正文文字缩进1 Char"/>
    <w:qFormat/>
    <w:uiPriority w:val="0"/>
    <w:rPr>
      <w:rFonts w:ascii="楷体_GB2312" w:eastAsia="宋体"/>
      <w:kern w:val="2"/>
      <w:sz w:val="21"/>
      <w:lang w:val="en-US" w:eastAsia="zh-CN" w:bidi="ar-SA"/>
    </w:rPr>
  </w:style>
  <w:style w:type="paragraph" w:customStyle="1" w:styleId="3067">
    <w:name w:val="不可偏离参数"/>
    <w:basedOn w:val="9"/>
    <w:qFormat/>
    <w:uiPriority w:val="0"/>
    <w:pPr>
      <w:tabs>
        <w:tab w:val="left" w:pos="432"/>
        <w:tab w:val="left" w:pos="630"/>
      </w:tabs>
      <w:spacing w:before="0" w:after="0" w:line="240" w:lineRule="auto"/>
      <w:ind w:left="432" w:hanging="432"/>
    </w:pPr>
    <w:rPr>
      <w:rFonts w:asciiTheme="minorHAnsi" w:hAnsiTheme="minorHAnsi" w:eastAsiaTheme="minorEastAsia" w:cstheme="minorBidi"/>
      <w:b w:val="0"/>
      <w:bCs w:val="0"/>
      <w:snapToGrid w:val="0"/>
      <w:color w:val="000000"/>
      <w:kern w:val="2"/>
      <w:sz w:val="21"/>
      <w:szCs w:val="20"/>
    </w:rPr>
  </w:style>
  <w:style w:type="paragraph" w:customStyle="1" w:styleId="3068">
    <w:name w:val="xl20"/>
    <w:basedOn w:val="1"/>
    <w:qFormat/>
    <w:uiPriority w:val="0"/>
    <w:pPr>
      <w:widowControl/>
      <w:spacing w:before="100" w:beforeAutospacing="1" w:after="100" w:afterAutospacing="1" w:line="480" w:lineRule="exact"/>
      <w:ind w:firstLine="480" w:firstLineChars="200"/>
      <w:jc w:val="left"/>
    </w:pPr>
    <w:rPr>
      <w:rFonts w:ascii="Arial" w:hAnsi="Arial" w:cs="宋体"/>
      <w:kern w:val="0"/>
      <w:sz w:val="20"/>
    </w:rPr>
  </w:style>
  <w:style w:type="paragraph" w:customStyle="1" w:styleId="3069">
    <w:name w:val="批注框文本 Char Char"/>
    <w:basedOn w:val="1"/>
    <w:qFormat/>
    <w:uiPriority w:val="0"/>
    <w:pPr>
      <w:widowControl/>
      <w:spacing w:line="480" w:lineRule="exact"/>
      <w:ind w:firstLine="480" w:firstLineChars="200"/>
      <w:jc w:val="left"/>
    </w:pPr>
    <w:rPr>
      <w:rFonts w:ascii="宋体" w:hAnsi="宋体" w:eastAsia="仿宋_GB2312" w:cs="宋体"/>
      <w:kern w:val="0"/>
      <w:sz w:val="18"/>
    </w:rPr>
  </w:style>
  <w:style w:type="paragraph" w:customStyle="1" w:styleId="3070">
    <w:name w:val="xl19"/>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0"/>
    </w:rPr>
  </w:style>
  <w:style w:type="character" w:customStyle="1" w:styleId="3071">
    <w:name w:val="font12161"/>
    <w:qFormat/>
    <w:uiPriority w:val="0"/>
  </w:style>
  <w:style w:type="paragraph" w:customStyle="1" w:styleId="3072">
    <w:name w:val="样式 标题 3H3level_3PIM 3Level 3 Headh33rd level3Bold Headb..."/>
    <w:basedOn w:val="5"/>
    <w:qFormat/>
    <w:uiPriority w:val="0"/>
    <w:pPr>
      <w:keepLines w:val="0"/>
      <w:widowControl/>
      <w:tabs>
        <w:tab w:val="left" w:pos="420"/>
        <w:tab w:val="left" w:pos="993"/>
        <w:tab w:val="left" w:pos="1260"/>
      </w:tabs>
      <w:spacing w:before="120" w:after="120" w:line="412" w:lineRule="auto"/>
    </w:pPr>
    <w:rPr>
      <w:rFonts w:asciiTheme="minorHAnsi" w:hAnsiTheme="minorHAnsi" w:eastAsiaTheme="minorEastAsia" w:cstheme="minorBidi"/>
      <w:color w:val="000000"/>
      <w:sz w:val="28"/>
      <w:szCs w:val="20"/>
    </w:rPr>
  </w:style>
  <w:style w:type="character" w:customStyle="1" w:styleId="3073">
    <w:name w:val="o1"/>
    <w:qFormat/>
    <w:uiPriority w:val="0"/>
    <w:rPr>
      <w:rFonts w:hint="default" w:ascii="ˎ̥" w:hAnsi="ˎ̥"/>
      <w:color w:val="FF0000"/>
      <w:sz w:val="18"/>
      <w:szCs w:val="18"/>
    </w:rPr>
  </w:style>
  <w:style w:type="paragraph" w:customStyle="1" w:styleId="3074">
    <w:name w:val="Char1 Char Char Char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3075">
    <w:name w:val="5a1"/>
    <w:qFormat/>
    <w:uiPriority w:val="0"/>
    <w:rPr>
      <w:color w:val="5A779F"/>
      <w:sz w:val="18"/>
      <w:szCs w:val="18"/>
    </w:rPr>
  </w:style>
  <w:style w:type="paragraph" w:customStyle="1" w:styleId="3076">
    <w:name w:val="YZ-word-teplete"/>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3077">
    <w:name w:val="批注文字1"/>
    <w:basedOn w:val="1"/>
    <w:qFormat/>
    <w:uiPriority w:val="0"/>
    <w:pPr>
      <w:widowControl/>
      <w:adjustRightInd w:val="0"/>
      <w:spacing w:line="360" w:lineRule="atLeast"/>
      <w:ind w:firstLine="480" w:firstLineChars="200"/>
      <w:jc w:val="left"/>
      <w:textAlignment w:val="baseline"/>
    </w:pPr>
    <w:rPr>
      <w:rFonts w:ascii="宋体" w:hAnsi="宋体" w:cs="宋体"/>
      <w:kern w:val="0"/>
      <w:sz w:val="24"/>
    </w:rPr>
  </w:style>
  <w:style w:type="paragraph" w:customStyle="1" w:styleId="3078">
    <w:name w:val="样式 标题 2第一层条第二层论文标题 1ICSS章标记sect 1.2HD2H2h2Level 2 Topic...1"/>
    <w:basedOn w:val="4"/>
    <w:qFormat/>
    <w:uiPriority w:val="0"/>
    <w:pPr>
      <w:widowControl/>
      <w:tabs>
        <w:tab w:val="left" w:pos="576"/>
      </w:tabs>
      <w:spacing w:before="120" w:after="120" w:line="360" w:lineRule="auto"/>
      <w:ind w:left="576" w:hanging="576"/>
      <w:jc w:val="left"/>
    </w:pPr>
    <w:rPr>
      <w:rFonts w:ascii="宋体" w:hAnsi="宋体" w:eastAsia="宋体" w:cs="宋体"/>
      <w:color w:val="000000"/>
      <w:kern w:val="0"/>
      <w:szCs w:val="20"/>
    </w:rPr>
  </w:style>
  <w:style w:type="paragraph" w:customStyle="1" w:styleId="3079">
    <w:name w:val="样式 标题 3第二层条第三层h3H31.1.1 标题 3l3CT3h4Heading 3 - old3rd...5"/>
    <w:basedOn w:val="5"/>
    <w:qFormat/>
    <w:uiPriority w:val="0"/>
    <w:pPr>
      <w:keepLines w:val="0"/>
      <w:widowControl/>
      <w:tabs>
        <w:tab w:val="left" w:pos="420"/>
        <w:tab w:val="left" w:pos="993"/>
        <w:tab w:val="left" w:pos="1080"/>
        <w:tab w:val="left" w:pos="1260"/>
      </w:tabs>
      <w:spacing w:before="120" w:after="120" w:line="412" w:lineRule="auto"/>
      <w:ind w:left="720" w:hanging="720"/>
    </w:pPr>
    <w:rPr>
      <w:rFonts w:asciiTheme="minorHAnsi" w:hAnsiTheme="minorHAnsi" w:eastAsiaTheme="minorEastAsia" w:cstheme="minorBidi"/>
      <w:color w:val="000000"/>
      <w:szCs w:val="20"/>
    </w:rPr>
  </w:style>
  <w:style w:type="character" w:customStyle="1" w:styleId="3080">
    <w:name w:val="p12"/>
    <w:qFormat/>
    <w:uiPriority w:val="0"/>
  </w:style>
  <w:style w:type="paragraph" w:customStyle="1" w:styleId="3081">
    <w:name w:val="样式 标题 2标题 0标题2H2h2Heading 2 HiddenHeading 2 CCBSheading 2..."/>
    <w:basedOn w:val="4"/>
    <w:qFormat/>
    <w:uiPriority w:val="0"/>
    <w:pPr>
      <w:keepNext w:val="0"/>
      <w:keepLines w:val="0"/>
      <w:widowControl/>
      <w:tabs>
        <w:tab w:val="left" w:pos="8280"/>
      </w:tabs>
      <w:spacing w:before="0" w:after="0" w:line="360" w:lineRule="auto"/>
      <w:jc w:val="left"/>
      <w:outlineLvl w:val="9"/>
    </w:pPr>
    <w:rPr>
      <w:rFonts w:ascii="宋体" w:hAnsi="宋体" w:eastAsia="宋体" w:cs="宋体"/>
      <w:bCs w:val="0"/>
      <w:color w:val="000000"/>
      <w:kern w:val="0"/>
      <w:sz w:val="24"/>
      <w:szCs w:val="24"/>
    </w:rPr>
  </w:style>
  <w:style w:type="paragraph" w:customStyle="1" w:styleId="3082">
    <w:name w:val="样式 样式 样式 左侧:  2 字符1 + 首行缩进:  2 字符1 + 首行缩进:  2 字符"/>
    <w:basedOn w:val="1"/>
    <w:qFormat/>
    <w:uiPriority w:val="0"/>
    <w:pPr>
      <w:widowControl/>
      <w:adjustRightInd w:val="0"/>
      <w:spacing w:before="60" w:after="120" w:line="440" w:lineRule="atLeast"/>
      <w:ind w:firstLine="480" w:firstLineChars="200"/>
      <w:jc w:val="left"/>
      <w:textAlignment w:val="baseline"/>
    </w:pPr>
    <w:rPr>
      <w:rFonts w:ascii="宋体" w:hAnsi="宋体" w:cs="宋体"/>
      <w:kern w:val="0"/>
      <w:sz w:val="24"/>
    </w:rPr>
  </w:style>
  <w:style w:type="paragraph" w:customStyle="1" w:styleId="3083">
    <w:name w:val="Char Char Char Char Char Char1 Char Char Char Char Char Char Char Char Char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3084">
    <w:name w:val="cn_text"/>
    <w:qFormat/>
    <w:uiPriority w:val="0"/>
  </w:style>
  <w:style w:type="paragraph" w:customStyle="1" w:styleId="3085">
    <w:name w:val="样式 样式 样式 正文首行缩进 2 + 左侧:  2 字符 首行缩进:  2 字符 + 首行缩进:  2 字符 + 行距: 1.... Char Char"/>
    <w:basedOn w:val="1"/>
    <w:link w:val="3086"/>
    <w:qFormat/>
    <w:uiPriority w:val="0"/>
    <w:pPr>
      <w:widowControl/>
      <w:spacing w:before="60" w:after="60" w:line="360" w:lineRule="auto"/>
      <w:ind w:firstLine="480" w:firstLineChars="200"/>
      <w:jc w:val="left"/>
    </w:pPr>
    <w:rPr>
      <w:rFonts w:ascii="宋体" w:hAnsi="宋体" w:cs="宋体"/>
      <w:kern w:val="0"/>
      <w:sz w:val="24"/>
    </w:rPr>
  </w:style>
  <w:style w:type="character" w:customStyle="1" w:styleId="3086">
    <w:name w:val="样式 样式 样式 正文首行缩进 2 + 左侧:  2 字符 首行缩进:  2 字符 + 首行缩进:  2 字符 + 行距: 1.... Char Char Char"/>
    <w:link w:val="3085"/>
    <w:qFormat/>
    <w:uiPriority w:val="0"/>
    <w:rPr>
      <w:rFonts w:ascii="宋体" w:hAnsi="宋体" w:cs="宋体"/>
      <w:sz w:val="24"/>
    </w:rPr>
  </w:style>
  <w:style w:type="paragraph" w:customStyle="1" w:styleId="3087">
    <w:name w:val="样式 样式 样式 正文首行缩进 2 + 左侧:  2 字符 首行缩进:  2 字符 + 首行缩进:  2 字符 + 行距: 1.... Char"/>
    <w:basedOn w:val="1"/>
    <w:qFormat/>
    <w:uiPriority w:val="0"/>
    <w:pPr>
      <w:widowControl/>
      <w:spacing w:before="60" w:after="60" w:line="360" w:lineRule="auto"/>
      <w:ind w:firstLine="480" w:firstLineChars="200"/>
      <w:jc w:val="left"/>
    </w:pPr>
    <w:rPr>
      <w:rFonts w:ascii="宋体" w:hAnsi="宋体" w:cs="宋体"/>
      <w:kern w:val="0"/>
      <w:sz w:val="24"/>
      <w:szCs w:val="24"/>
    </w:rPr>
  </w:style>
  <w:style w:type="paragraph" w:customStyle="1" w:styleId="3088">
    <w:name w:val="样式 样式 样式 样式 样式 样式 样式 左侧:  2 字符1 + 首行缩进:  2 字符1 + 首行缩进:  2 字符1 + ... Char Char"/>
    <w:basedOn w:val="1"/>
    <w:link w:val="3089"/>
    <w:qFormat/>
    <w:uiPriority w:val="0"/>
    <w:pPr>
      <w:widowControl/>
      <w:spacing w:before="60" w:after="120" w:line="360" w:lineRule="auto"/>
      <w:ind w:firstLine="480" w:firstLineChars="200"/>
      <w:jc w:val="left"/>
    </w:pPr>
    <w:rPr>
      <w:rFonts w:ascii="宋体" w:hAnsi="宋体" w:cs="宋体"/>
      <w:kern w:val="0"/>
      <w:sz w:val="24"/>
      <w:szCs w:val="24"/>
    </w:rPr>
  </w:style>
  <w:style w:type="character" w:customStyle="1" w:styleId="3089">
    <w:name w:val="样式 样式 样式 样式 样式 样式 样式 左侧:  2 字符1 + 首行缩进:  2 字符1 + 首行缩进:  2 字符1 + ... Char Char Char"/>
    <w:link w:val="3088"/>
    <w:qFormat/>
    <w:uiPriority w:val="0"/>
    <w:rPr>
      <w:rFonts w:ascii="宋体" w:hAnsi="宋体" w:cs="宋体"/>
      <w:sz w:val="24"/>
      <w:szCs w:val="24"/>
    </w:rPr>
  </w:style>
  <w:style w:type="paragraph" w:customStyle="1" w:styleId="3090">
    <w:name w:val="样式 样式 样式 首行缩进:  0.85 厘米 + 宋体 + 四号 首行缩进:  0.85 厘米"/>
    <w:basedOn w:val="1"/>
    <w:qFormat/>
    <w:uiPriority w:val="0"/>
    <w:pPr>
      <w:widowControl/>
      <w:spacing w:before="60" w:after="60" w:line="360" w:lineRule="auto"/>
      <w:ind w:firstLine="482" w:firstLineChars="200"/>
      <w:jc w:val="left"/>
    </w:pPr>
    <w:rPr>
      <w:rFonts w:ascii="宋体" w:hAnsi="宋体" w:cs="宋体"/>
      <w:color w:val="000000"/>
      <w:kern w:val="0"/>
      <w:sz w:val="28"/>
    </w:rPr>
  </w:style>
  <w:style w:type="paragraph" w:customStyle="1" w:styleId="3091">
    <w:name w:val="纯文本+1"/>
    <w:basedOn w:val="1"/>
    <w:next w:val="1"/>
    <w:qFormat/>
    <w:uiPriority w:val="0"/>
    <w:pPr>
      <w:widowControl/>
      <w:autoSpaceDE w:val="0"/>
      <w:autoSpaceDN w:val="0"/>
      <w:adjustRightInd w:val="0"/>
      <w:spacing w:line="312" w:lineRule="atLeast"/>
      <w:ind w:firstLine="480" w:firstLineChars="200"/>
      <w:jc w:val="left"/>
      <w:textAlignment w:val="baseline"/>
    </w:pPr>
    <w:rPr>
      <w:rFonts w:ascii="宋体" w:hAnsi="宋体" w:cs="宋体"/>
      <w:kern w:val="0"/>
      <w:sz w:val="24"/>
      <w:szCs w:val="24"/>
    </w:rPr>
  </w:style>
  <w:style w:type="paragraph" w:customStyle="1" w:styleId="3092">
    <w:name w:val="正文带编号"/>
    <w:basedOn w:val="1"/>
    <w:qFormat/>
    <w:uiPriority w:val="0"/>
    <w:pPr>
      <w:widowControl/>
      <w:numPr>
        <w:ilvl w:val="0"/>
        <w:numId w:val="159"/>
      </w:numPr>
      <w:snapToGrid w:val="0"/>
      <w:spacing w:line="480" w:lineRule="exact"/>
      <w:ind w:firstLine="200" w:firstLineChars="200"/>
      <w:jc w:val="left"/>
    </w:pPr>
    <w:rPr>
      <w:rFonts w:ascii="宋体" w:hAnsi="宋体" w:cs="宋体"/>
      <w:kern w:val="0"/>
      <w:sz w:val="24"/>
      <w:szCs w:val="24"/>
    </w:rPr>
  </w:style>
  <w:style w:type="paragraph" w:customStyle="1" w:styleId="3093">
    <w:name w:val="样式 正文文本缩进 + 行距: 固定值 23 磅"/>
    <w:basedOn w:val="8"/>
    <w:qFormat/>
    <w:uiPriority w:val="0"/>
    <w:pPr>
      <w:autoSpaceDE/>
      <w:autoSpaceDN/>
      <w:adjustRightInd/>
      <w:snapToGrid w:val="0"/>
      <w:ind w:firstLine="200" w:firstLineChars="200"/>
      <w:jc w:val="both"/>
    </w:pPr>
    <w:rPr>
      <w:rFonts w:cs="宋体"/>
      <w:kern w:val="2"/>
    </w:rPr>
  </w:style>
  <w:style w:type="paragraph" w:customStyle="1" w:styleId="3094">
    <w:name w:val="Char Char14"/>
    <w:basedOn w:val="1"/>
    <w:qFormat/>
    <w:uiPriority w:val="99"/>
    <w:pPr>
      <w:widowControl/>
      <w:spacing w:after="160" w:line="240" w:lineRule="exact"/>
      <w:ind w:firstLine="480" w:firstLineChars="200"/>
      <w:jc w:val="left"/>
    </w:pPr>
    <w:rPr>
      <w:rFonts w:ascii="宋体" w:hAnsi="宋体" w:cs="宋体"/>
      <w:kern w:val="0"/>
      <w:sz w:val="20"/>
      <w:lang w:eastAsia="en-US"/>
    </w:rPr>
  </w:style>
  <w:style w:type="paragraph" w:customStyle="1" w:styleId="3095">
    <w:name w:val="Char Char Char2"/>
    <w:basedOn w:val="1"/>
    <w:qFormat/>
    <w:uiPriority w:val="0"/>
    <w:pPr>
      <w:widowControl/>
      <w:adjustRightInd w:val="0"/>
      <w:spacing w:line="360" w:lineRule="auto"/>
      <w:ind w:firstLine="480" w:firstLineChars="200"/>
      <w:jc w:val="left"/>
    </w:pPr>
    <w:rPr>
      <w:rFonts w:ascii="宋体" w:hAnsi="宋体" w:cs="宋体"/>
      <w:kern w:val="0"/>
      <w:sz w:val="24"/>
    </w:rPr>
  </w:style>
  <w:style w:type="paragraph" w:customStyle="1" w:styleId="3096">
    <w:name w:val="Char Char Char Char Char Char Char Char Char Char Char Char2"/>
    <w:basedOn w:val="1"/>
    <w:qFormat/>
    <w:uiPriority w:val="0"/>
    <w:pPr>
      <w:widowControl/>
      <w:tabs>
        <w:tab w:val="right" w:pos="-2120"/>
      </w:tabs>
      <w:snapToGrid w:val="0"/>
      <w:spacing w:line="480" w:lineRule="exact"/>
      <w:ind w:firstLine="480" w:firstLineChars="200"/>
      <w:jc w:val="left"/>
    </w:pPr>
    <w:rPr>
      <w:rFonts w:ascii="Tahoma" w:hAnsi="Tahoma" w:cs="宋体"/>
      <w:spacing w:val="6"/>
      <w:kern w:val="0"/>
      <w:sz w:val="24"/>
    </w:rPr>
  </w:style>
  <w:style w:type="paragraph" w:customStyle="1" w:styleId="3097">
    <w:name w:val="日期12"/>
    <w:basedOn w:val="1"/>
    <w:next w:val="1"/>
    <w:qFormat/>
    <w:uiPriority w:val="0"/>
    <w:pPr>
      <w:widowControl/>
      <w:adjustRightInd w:val="0"/>
      <w:spacing w:line="312" w:lineRule="atLeast"/>
      <w:ind w:firstLine="480" w:firstLineChars="200"/>
      <w:jc w:val="left"/>
      <w:textAlignment w:val="baseline"/>
    </w:pPr>
    <w:rPr>
      <w:rFonts w:ascii="宋体" w:hAnsi="宋体" w:cs="宋体"/>
      <w:kern w:val="0"/>
      <w:sz w:val="24"/>
    </w:rPr>
  </w:style>
  <w:style w:type="paragraph" w:customStyle="1" w:styleId="3098">
    <w:name w:val="Char9"/>
    <w:basedOn w:val="1"/>
    <w:qFormat/>
    <w:uiPriority w:val="0"/>
    <w:pPr>
      <w:widowControl/>
      <w:tabs>
        <w:tab w:val="left" w:pos="432"/>
      </w:tabs>
      <w:spacing w:line="480" w:lineRule="exact"/>
      <w:ind w:left="432" w:hanging="432" w:firstLineChars="200"/>
      <w:jc w:val="left"/>
    </w:pPr>
    <w:rPr>
      <w:rFonts w:ascii="Tahoma" w:hAnsi="Tahoma" w:cs="宋体"/>
      <w:kern w:val="0"/>
      <w:sz w:val="24"/>
    </w:rPr>
  </w:style>
  <w:style w:type="paragraph" w:customStyle="1" w:styleId="3099">
    <w:name w:val="Char Char Char Char Char Char Char3"/>
    <w:basedOn w:val="1"/>
    <w:qFormat/>
    <w:uiPriority w:val="0"/>
    <w:pPr>
      <w:widowControl/>
      <w:spacing w:after="160" w:line="240" w:lineRule="exact"/>
      <w:ind w:firstLine="480" w:firstLineChars="200"/>
      <w:jc w:val="center"/>
    </w:pPr>
    <w:rPr>
      <w:rFonts w:ascii="黑体" w:hAnsi="Verdana" w:eastAsia="黑体" w:cs="宋体"/>
      <w:kern w:val="0"/>
      <w:sz w:val="32"/>
      <w:szCs w:val="32"/>
      <w:lang w:eastAsia="en-US"/>
    </w:rPr>
  </w:style>
  <w:style w:type="paragraph" w:customStyle="1" w:styleId="3100">
    <w:name w:val="正文12"/>
    <w:basedOn w:val="1"/>
    <w:qFormat/>
    <w:uiPriority w:val="0"/>
    <w:pPr>
      <w:widowControl/>
      <w:spacing w:beforeLines="50" w:line="360" w:lineRule="auto"/>
      <w:ind w:firstLine="420" w:firstLineChars="200"/>
      <w:jc w:val="left"/>
    </w:pPr>
    <w:rPr>
      <w:rFonts w:ascii="Arial" w:hAnsi="Arial" w:cs="Arial"/>
      <w:kern w:val="0"/>
      <w:sz w:val="24"/>
      <w:lang w:val="en-GB"/>
    </w:rPr>
  </w:style>
  <w:style w:type="paragraph" w:customStyle="1" w:styleId="3101">
    <w:name w:val="Char Char Char Char Char Char Char Char Char Char Char Char Char Char Char Char3"/>
    <w:basedOn w:val="1"/>
    <w:qFormat/>
    <w:uiPriority w:val="0"/>
    <w:pPr>
      <w:widowControl/>
      <w:tabs>
        <w:tab w:val="left" w:pos="360"/>
      </w:tabs>
      <w:spacing w:line="480" w:lineRule="exact"/>
      <w:ind w:firstLine="480" w:firstLineChars="200"/>
      <w:jc w:val="left"/>
    </w:pPr>
    <w:rPr>
      <w:rFonts w:ascii="宋体" w:hAnsi="宋体" w:cs="宋体"/>
      <w:kern w:val="0"/>
      <w:sz w:val="24"/>
      <w:szCs w:val="24"/>
    </w:rPr>
  </w:style>
  <w:style w:type="character" w:customStyle="1" w:styleId="3102">
    <w:name w:val="Char Char112"/>
    <w:qFormat/>
    <w:uiPriority w:val="0"/>
    <w:rPr>
      <w:rFonts w:eastAsia="宋体"/>
      <w:kern w:val="2"/>
      <w:sz w:val="18"/>
      <w:szCs w:val="18"/>
      <w:lang w:val="en-US" w:eastAsia="zh-CN" w:bidi="ar-SA"/>
    </w:rPr>
  </w:style>
  <w:style w:type="paragraph" w:customStyle="1" w:styleId="3103">
    <w:name w:val="Char Char Char1 Char2"/>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3104">
    <w:name w:val="Char Char1 Char Char Char Char Char Char2"/>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character" w:customStyle="1" w:styleId="3105">
    <w:name w:val="Char Char62"/>
    <w:qFormat/>
    <w:uiPriority w:val="0"/>
    <w:rPr>
      <w:rFonts w:hint="eastAsia" w:ascii="宋体" w:hAnsi="宋体" w:eastAsia="宋体"/>
      <w:b/>
      <w:bCs/>
      <w:kern w:val="2"/>
      <w:sz w:val="32"/>
      <w:szCs w:val="32"/>
      <w:lang w:val="en-US" w:eastAsia="zh-CN" w:bidi="ar-SA"/>
    </w:rPr>
  </w:style>
  <w:style w:type="character" w:customStyle="1" w:styleId="3106">
    <w:name w:val="Char Char53"/>
    <w:qFormat/>
    <w:uiPriority w:val="0"/>
    <w:rPr>
      <w:rFonts w:hint="default" w:ascii="Arial" w:hAnsi="Arial" w:eastAsia="黑体" w:cs="Arial"/>
      <w:b/>
      <w:bCs/>
      <w:kern w:val="2"/>
      <w:sz w:val="28"/>
      <w:szCs w:val="28"/>
      <w:lang w:val="en-US" w:eastAsia="zh-CN" w:bidi="ar-SA"/>
    </w:rPr>
  </w:style>
  <w:style w:type="character" w:customStyle="1" w:styleId="3107">
    <w:name w:val="Char Char32"/>
    <w:qFormat/>
    <w:uiPriority w:val="0"/>
    <w:rPr>
      <w:rFonts w:hint="default" w:ascii="Arial" w:hAnsi="Arial" w:eastAsia="黑体" w:cs="Arial"/>
      <w:kern w:val="2"/>
      <w:lang w:val="en-US" w:eastAsia="zh-CN" w:bidi="ar-SA"/>
    </w:rPr>
  </w:style>
  <w:style w:type="paragraph" w:customStyle="1" w:styleId="3108">
    <w:name w:val="Char Char Char Char Char Char Char Char Char Char Char Char Char Char Char1 Char1"/>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3109">
    <w:name w:val="日期21"/>
    <w:basedOn w:val="1"/>
    <w:next w:val="1"/>
    <w:qFormat/>
    <w:uiPriority w:val="0"/>
    <w:pPr>
      <w:widowControl/>
      <w:adjustRightInd w:val="0"/>
      <w:spacing w:line="312" w:lineRule="atLeast"/>
      <w:ind w:left="660" w:right="240" w:firstLine="480" w:firstLineChars="200"/>
      <w:jc w:val="left"/>
    </w:pPr>
    <w:rPr>
      <w:rFonts w:ascii="宋体" w:hAnsi="宋体" w:cs="宋体"/>
      <w:kern w:val="0"/>
      <w:sz w:val="24"/>
    </w:rPr>
  </w:style>
  <w:style w:type="paragraph" w:customStyle="1" w:styleId="3110">
    <w:name w:val="纯文本12"/>
    <w:basedOn w:val="1"/>
    <w:qFormat/>
    <w:uiPriority w:val="0"/>
    <w:pPr>
      <w:widowControl/>
      <w:adjustRightInd w:val="0"/>
      <w:spacing w:line="480" w:lineRule="exact"/>
      <w:ind w:firstLine="480" w:firstLineChars="200"/>
      <w:jc w:val="left"/>
      <w:textAlignment w:val="baseline"/>
    </w:pPr>
    <w:rPr>
      <w:rFonts w:ascii="宋体" w:hAnsi="Courier New" w:cs="宋体"/>
      <w:kern w:val="0"/>
      <w:sz w:val="19"/>
    </w:rPr>
  </w:style>
  <w:style w:type="paragraph" w:customStyle="1" w:styleId="3111">
    <w:name w:val="正文文本缩进11"/>
    <w:basedOn w:val="1"/>
    <w:qFormat/>
    <w:uiPriority w:val="0"/>
    <w:pPr>
      <w:widowControl/>
      <w:spacing w:after="120" w:line="480" w:lineRule="exact"/>
      <w:ind w:left="420" w:leftChars="200" w:firstLine="480" w:firstLineChars="200"/>
      <w:jc w:val="left"/>
    </w:pPr>
    <w:rPr>
      <w:rFonts w:ascii="宋体" w:hAnsi="宋体" w:cs="宋体"/>
      <w:kern w:val="0"/>
      <w:sz w:val="24"/>
      <w:szCs w:val="21"/>
    </w:rPr>
  </w:style>
  <w:style w:type="paragraph" w:customStyle="1" w:styleId="3112">
    <w:name w:val="Char Char2 Char1"/>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3113">
    <w:name w:val="Char Char Char 字元 Char Char Char Char Char Char Char Char Char1"/>
    <w:basedOn w:val="28"/>
    <w:qFormat/>
    <w:uiPriority w:val="0"/>
    <w:pPr>
      <w:widowControl/>
      <w:shd w:val="clear" w:color="auto" w:fill="000080"/>
      <w:spacing w:line="480" w:lineRule="exact"/>
      <w:ind w:firstLine="480" w:firstLineChars="200"/>
      <w:jc w:val="left"/>
    </w:pPr>
    <w:rPr>
      <w:rFonts w:ascii="Tahoma" w:hAnsi="Tahoma" w:cs="宋体"/>
      <w:kern w:val="0"/>
      <w:sz w:val="24"/>
      <w:szCs w:val="20"/>
    </w:rPr>
  </w:style>
  <w:style w:type="paragraph" w:customStyle="1" w:styleId="3114">
    <w:name w:val="Char Char2 Char Char Char Char Char Char Char Char1"/>
    <w:basedOn w:val="1"/>
    <w:qFormat/>
    <w:uiPriority w:val="0"/>
    <w:pPr>
      <w:widowControl/>
      <w:spacing w:line="480" w:lineRule="exact"/>
      <w:ind w:firstLine="480" w:firstLineChars="200"/>
      <w:jc w:val="left"/>
    </w:pPr>
    <w:rPr>
      <w:rFonts w:ascii="Tahoma" w:hAnsi="Tahoma" w:cs="宋体"/>
      <w:kern w:val="0"/>
      <w:sz w:val="24"/>
    </w:rPr>
  </w:style>
  <w:style w:type="paragraph" w:customStyle="1" w:styleId="3115">
    <w:name w:val="Char1 Char Char Char Char Char Char Char Char Char Char Char Char Char Char Char1"/>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3116">
    <w:name w:val="题注71"/>
    <w:basedOn w:val="1"/>
    <w:qFormat/>
    <w:uiPriority w:val="0"/>
    <w:pPr>
      <w:widowControl/>
      <w:spacing w:before="100" w:beforeAutospacing="1" w:after="100" w:afterAutospacing="1" w:line="480" w:lineRule="exact"/>
      <w:ind w:firstLine="480" w:firstLineChars="200"/>
      <w:jc w:val="left"/>
    </w:pPr>
    <w:rPr>
      <w:rFonts w:ascii="宋体" w:hAnsi="宋体" w:eastAsia="楷体_GB2312" w:cs="宋体"/>
      <w:kern w:val="0"/>
      <w:sz w:val="24"/>
      <w:szCs w:val="28"/>
    </w:rPr>
  </w:style>
  <w:style w:type="character" w:customStyle="1" w:styleId="3117">
    <w:name w:val="Char1 Char Char1"/>
    <w:qFormat/>
    <w:uiPriority w:val="0"/>
    <w:rPr>
      <w:rFonts w:ascii="Arial" w:hAnsi="Arial" w:eastAsia="黑体" w:cs="Arial"/>
      <w:sz w:val="20"/>
      <w:szCs w:val="20"/>
    </w:rPr>
  </w:style>
  <w:style w:type="paragraph" w:customStyle="1" w:styleId="3118">
    <w:name w:val="日期6"/>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3119">
    <w:name w:val="批注文字2"/>
    <w:basedOn w:val="1"/>
    <w:qFormat/>
    <w:uiPriority w:val="0"/>
    <w:pPr>
      <w:widowControl/>
      <w:adjustRightInd w:val="0"/>
      <w:spacing w:line="360" w:lineRule="atLeast"/>
      <w:ind w:firstLine="480" w:firstLineChars="200"/>
      <w:jc w:val="left"/>
      <w:textAlignment w:val="baseline"/>
    </w:pPr>
    <w:rPr>
      <w:rFonts w:ascii="宋体" w:hAnsi="宋体" w:cs="宋体"/>
      <w:kern w:val="0"/>
      <w:sz w:val="24"/>
    </w:rPr>
  </w:style>
  <w:style w:type="character" w:customStyle="1" w:styleId="3120">
    <w:name w:val="正文文字缩进 3 Char Char"/>
    <w:qFormat/>
    <w:uiPriority w:val="0"/>
    <w:rPr>
      <w:rFonts w:eastAsia="宋体"/>
      <w:kern w:val="2"/>
      <w:sz w:val="16"/>
      <w:szCs w:val="16"/>
      <w:lang w:val="en-US" w:eastAsia="zh-CN" w:bidi="ar-SA"/>
    </w:rPr>
  </w:style>
  <w:style w:type="character" w:customStyle="1" w:styleId="3121">
    <w:name w:val="Char Char16"/>
    <w:qFormat/>
    <w:uiPriority w:val="0"/>
    <w:rPr>
      <w:rFonts w:ascii="Calibri" w:hAnsi="Calibri" w:eastAsia="宋体"/>
      <w:kern w:val="2"/>
      <w:sz w:val="18"/>
      <w:szCs w:val="18"/>
      <w:lang w:val="en-US" w:eastAsia="zh-CN" w:bidi="ar-SA"/>
    </w:rPr>
  </w:style>
  <w:style w:type="character" w:customStyle="1" w:styleId="3122">
    <w:name w:val="封面日期 Char Char"/>
    <w:qFormat/>
    <w:uiPriority w:val="0"/>
    <w:rPr>
      <w:rFonts w:ascii="Arial" w:hAnsi="Arial" w:eastAsia="黑体"/>
      <w:lang w:bidi="ar-SA"/>
    </w:rPr>
  </w:style>
  <w:style w:type="character" w:customStyle="1" w:styleId="3123">
    <w:name w:val="页码3"/>
    <w:qFormat/>
    <w:uiPriority w:val="0"/>
  </w:style>
  <w:style w:type="paragraph" w:customStyle="1" w:styleId="3124">
    <w:name w:val="正文文本缩进3"/>
    <w:basedOn w:val="1"/>
    <w:qFormat/>
    <w:uiPriority w:val="0"/>
    <w:pPr>
      <w:widowControl/>
      <w:spacing w:after="120" w:line="480" w:lineRule="exact"/>
      <w:ind w:left="420" w:leftChars="200" w:firstLine="480" w:firstLineChars="200"/>
      <w:jc w:val="left"/>
    </w:pPr>
    <w:rPr>
      <w:rFonts w:ascii="宋体" w:hAnsi="宋体" w:cs="宋体"/>
      <w:kern w:val="0"/>
      <w:sz w:val="24"/>
      <w:szCs w:val="24"/>
    </w:rPr>
  </w:style>
  <w:style w:type="paragraph" w:customStyle="1" w:styleId="3125">
    <w:name w:val="文档结构图3"/>
    <w:basedOn w:val="1"/>
    <w:qFormat/>
    <w:uiPriority w:val="0"/>
    <w:pPr>
      <w:widowControl/>
      <w:shd w:val="clear" w:color="auto" w:fill="000080"/>
      <w:spacing w:line="480" w:lineRule="exact"/>
      <w:ind w:firstLine="480" w:firstLineChars="200"/>
      <w:jc w:val="left"/>
    </w:pPr>
    <w:rPr>
      <w:rFonts w:ascii="宋体" w:hAnsi="宋体" w:cs="宋体"/>
      <w:kern w:val="0"/>
      <w:sz w:val="24"/>
      <w:szCs w:val="24"/>
    </w:rPr>
  </w:style>
  <w:style w:type="paragraph" w:customStyle="1" w:styleId="3126">
    <w:name w:val="正文首行缩进4"/>
    <w:basedOn w:val="36"/>
    <w:qFormat/>
    <w:uiPriority w:val="0"/>
    <w:pPr>
      <w:widowControl/>
      <w:spacing w:line="480" w:lineRule="exact"/>
      <w:ind w:firstLine="420" w:firstLineChars="100"/>
      <w:jc w:val="left"/>
    </w:pPr>
    <w:rPr>
      <w:rFonts w:ascii="宋体" w:hAnsi="宋体" w:cs="宋体"/>
      <w:kern w:val="0"/>
      <w:sz w:val="24"/>
      <w:szCs w:val="24"/>
    </w:rPr>
  </w:style>
  <w:style w:type="paragraph" w:customStyle="1" w:styleId="3127">
    <w:name w:val="日期7"/>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3128">
    <w:name w:val="样式 标题 5第四层条Titre5H5h5PIM 5Titre 5 lettreheading 5h51hea..."/>
    <w:basedOn w:val="9"/>
    <w:qFormat/>
    <w:uiPriority w:val="0"/>
    <w:pPr>
      <w:tabs>
        <w:tab w:val="left" w:pos="1271"/>
      </w:tabs>
      <w:spacing w:before="100" w:beforeAutospacing="1" w:after="100" w:afterAutospacing="1"/>
      <w:ind w:left="1271"/>
    </w:pPr>
    <w:rPr>
      <w:rFonts w:asciiTheme="minorHAnsi" w:hAnsiTheme="minorHAnsi" w:eastAsiaTheme="minorEastAsia" w:cstheme="minorBidi"/>
      <w:kern w:val="2"/>
      <w:szCs w:val="20"/>
    </w:rPr>
  </w:style>
  <w:style w:type="paragraph" w:customStyle="1" w:styleId="3129">
    <w:name w:val="UH正文"/>
    <w:link w:val="3130"/>
    <w:qFormat/>
    <w:uiPriority w:val="0"/>
    <w:pPr>
      <w:spacing w:line="360" w:lineRule="auto"/>
      <w:ind w:firstLine="200" w:firstLineChars="200"/>
    </w:pPr>
    <w:rPr>
      <w:rFonts w:ascii="Arial" w:hAnsi="Arial" w:eastAsia="宋体" w:cs="Times New Roman"/>
      <w:sz w:val="24"/>
      <w:szCs w:val="21"/>
      <w:lang w:val="en-US" w:eastAsia="zh-CN" w:bidi="ar-SA"/>
    </w:rPr>
  </w:style>
  <w:style w:type="character" w:customStyle="1" w:styleId="3130">
    <w:name w:val="UH正文 Char"/>
    <w:link w:val="3129"/>
    <w:qFormat/>
    <w:uiPriority w:val="0"/>
    <w:rPr>
      <w:rFonts w:ascii="Arial" w:hAnsi="Arial"/>
      <w:sz w:val="24"/>
      <w:szCs w:val="21"/>
    </w:rPr>
  </w:style>
  <w:style w:type="paragraph" w:customStyle="1" w:styleId="3131">
    <w:name w:val="正文模版"/>
    <w:basedOn w:val="1"/>
    <w:link w:val="3132"/>
    <w:qFormat/>
    <w:uiPriority w:val="0"/>
    <w:pPr>
      <w:widowControl/>
      <w:spacing w:line="360" w:lineRule="auto"/>
      <w:ind w:firstLine="480" w:firstLineChars="200"/>
      <w:jc w:val="left"/>
    </w:pPr>
    <w:rPr>
      <w:rFonts w:ascii="宋体" w:hAnsi="宋体" w:cs="宋体"/>
      <w:kern w:val="0"/>
      <w:sz w:val="24"/>
    </w:rPr>
  </w:style>
  <w:style w:type="character" w:customStyle="1" w:styleId="3132">
    <w:name w:val="正文模版 Char Char"/>
    <w:link w:val="3131"/>
    <w:qFormat/>
    <w:uiPriority w:val="0"/>
    <w:rPr>
      <w:rFonts w:ascii="宋体" w:hAnsi="宋体" w:cs="宋体"/>
      <w:sz w:val="24"/>
    </w:rPr>
  </w:style>
  <w:style w:type="paragraph" w:customStyle="1" w:styleId="3133">
    <w:name w:val="正文（标记）"/>
    <w:basedOn w:val="1"/>
    <w:link w:val="3134"/>
    <w:qFormat/>
    <w:uiPriority w:val="0"/>
    <w:pPr>
      <w:widowControl/>
      <w:numPr>
        <w:ilvl w:val="0"/>
        <w:numId w:val="160"/>
      </w:numPr>
      <w:tabs>
        <w:tab w:val="left" w:pos="360"/>
        <w:tab w:val="clear" w:pos="840"/>
      </w:tabs>
      <w:spacing w:beforeLines="50" w:afterLines="50" w:line="360" w:lineRule="auto"/>
      <w:ind w:left="0" w:firstLine="0" w:firstLineChars="200"/>
      <w:jc w:val="left"/>
    </w:pPr>
    <w:rPr>
      <w:rFonts w:ascii="宋体" w:hAnsi="宋体" w:eastAsia="楷体_GB2312" w:cs="宋体"/>
      <w:kern w:val="0"/>
      <w:sz w:val="24"/>
      <w:szCs w:val="24"/>
    </w:rPr>
  </w:style>
  <w:style w:type="character" w:customStyle="1" w:styleId="3134">
    <w:name w:val="正文（标记） Char2"/>
    <w:link w:val="3133"/>
    <w:qFormat/>
    <w:uiPriority w:val="0"/>
    <w:rPr>
      <w:rFonts w:ascii="宋体" w:hAnsi="宋体" w:eastAsia="楷体_GB2312" w:cs="宋体"/>
      <w:sz w:val="24"/>
      <w:szCs w:val="24"/>
    </w:rPr>
  </w:style>
  <w:style w:type="paragraph" w:customStyle="1" w:styleId="3135">
    <w:name w:val="表格头"/>
    <w:basedOn w:val="493"/>
    <w:qFormat/>
    <w:uiPriority w:val="0"/>
    <w:pPr>
      <w:spacing w:before="0" w:after="0"/>
      <w:jc w:val="center"/>
    </w:pPr>
    <w:rPr>
      <w:rFonts w:eastAsia="楷体_GB2312"/>
      <w:b/>
      <w:sz w:val="28"/>
    </w:rPr>
  </w:style>
  <w:style w:type="paragraph" w:customStyle="1" w:styleId="3136">
    <w:name w:val="表格第一列"/>
    <w:basedOn w:val="493"/>
    <w:qFormat/>
    <w:uiPriority w:val="0"/>
    <w:pPr>
      <w:spacing w:before="0" w:after="0"/>
      <w:ind w:left="-108" w:leftChars="-54" w:right="-105" w:rightChars="-50" w:hanging="5" w:hangingChars="2"/>
      <w:jc w:val="center"/>
    </w:pPr>
    <w:rPr>
      <w:rFonts w:ascii="仿宋_GB2312" w:eastAsia="仿宋_GB2312"/>
      <w:sz w:val="24"/>
    </w:rPr>
  </w:style>
  <w:style w:type="paragraph" w:customStyle="1" w:styleId="3137">
    <w:name w:val="Char Char1 Char Char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3138">
    <w:name w:val="大纲(无缩进)"/>
    <w:basedOn w:val="1"/>
    <w:qFormat/>
    <w:uiPriority w:val="0"/>
    <w:pPr>
      <w:widowControl/>
      <w:ind w:left="360" w:hanging="360"/>
      <w:jc w:val="left"/>
    </w:pPr>
    <w:rPr>
      <w:rFonts w:ascii="宋体" w:hAnsi="宋体" w:cs="宋体"/>
      <w:kern w:val="0"/>
      <w:sz w:val="24"/>
      <w:szCs w:val="24"/>
    </w:rPr>
  </w:style>
  <w:style w:type="paragraph" w:customStyle="1" w:styleId="3139">
    <w:name w:val="大纲(缩进)"/>
    <w:basedOn w:val="1"/>
    <w:qFormat/>
    <w:uiPriority w:val="0"/>
    <w:pPr>
      <w:widowControl/>
      <w:ind w:left="360" w:hanging="360"/>
      <w:jc w:val="left"/>
    </w:pPr>
    <w:rPr>
      <w:rFonts w:ascii="宋体" w:hAnsi="宋体" w:cs="宋体"/>
      <w:kern w:val="0"/>
      <w:sz w:val="24"/>
      <w:szCs w:val="24"/>
    </w:rPr>
  </w:style>
  <w:style w:type="paragraph" w:customStyle="1" w:styleId="3140">
    <w:name w:val="文件标题"/>
    <w:basedOn w:val="1"/>
    <w:qFormat/>
    <w:uiPriority w:val="0"/>
    <w:pPr>
      <w:widowControl/>
      <w:spacing w:after="240"/>
      <w:jc w:val="center"/>
    </w:pPr>
    <w:rPr>
      <w:rFonts w:ascii="Arial Black" w:hAnsi="Arial Black" w:cs="Arial Black"/>
      <w:kern w:val="0"/>
      <w:sz w:val="48"/>
      <w:szCs w:val="48"/>
    </w:rPr>
  </w:style>
  <w:style w:type="paragraph" w:customStyle="1" w:styleId="3141">
    <w:name w:val="编号列表"/>
    <w:basedOn w:val="1"/>
    <w:qFormat/>
    <w:uiPriority w:val="0"/>
    <w:pPr>
      <w:widowControl/>
      <w:ind w:left="360" w:hanging="360"/>
      <w:jc w:val="left"/>
    </w:pPr>
    <w:rPr>
      <w:rFonts w:ascii="宋体" w:hAnsi="宋体" w:cs="宋体"/>
      <w:kern w:val="0"/>
      <w:sz w:val="24"/>
      <w:szCs w:val="24"/>
    </w:rPr>
  </w:style>
  <w:style w:type="paragraph" w:customStyle="1" w:styleId="3142">
    <w:name w:val="项目符号 2"/>
    <w:basedOn w:val="1"/>
    <w:qFormat/>
    <w:uiPriority w:val="0"/>
    <w:pPr>
      <w:widowControl/>
      <w:ind w:left="360" w:hanging="360"/>
      <w:jc w:val="left"/>
    </w:pPr>
    <w:rPr>
      <w:rFonts w:ascii="宋体" w:hAnsi="宋体" w:cs="宋体"/>
      <w:kern w:val="0"/>
      <w:sz w:val="24"/>
      <w:szCs w:val="24"/>
    </w:rPr>
  </w:style>
  <w:style w:type="paragraph" w:customStyle="1" w:styleId="3143">
    <w:name w:val="项目符号 1"/>
    <w:basedOn w:val="1"/>
    <w:qFormat/>
    <w:uiPriority w:val="0"/>
    <w:pPr>
      <w:widowControl/>
      <w:ind w:left="360" w:hanging="360"/>
      <w:jc w:val="left"/>
    </w:pPr>
    <w:rPr>
      <w:rFonts w:ascii="宋体" w:hAnsi="宋体" w:cs="宋体"/>
      <w:kern w:val="0"/>
      <w:sz w:val="24"/>
      <w:szCs w:val="24"/>
    </w:rPr>
  </w:style>
  <w:style w:type="paragraph" w:customStyle="1" w:styleId="3144">
    <w:name w:val="单行主体文本"/>
    <w:basedOn w:val="1"/>
    <w:qFormat/>
    <w:uiPriority w:val="0"/>
    <w:pPr>
      <w:widowControl/>
      <w:jc w:val="left"/>
    </w:pPr>
    <w:rPr>
      <w:rFonts w:ascii="宋体" w:hAnsi="宋体" w:cs="宋体"/>
      <w:kern w:val="0"/>
      <w:sz w:val="24"/>
      <w:szCs w:val="24"/>
    </w:rPr>
  </w:style>
  <w:style w:type="character" w:customStyle="1" w:styleId="3145">
    <w:name w:val="Table Text Char Char"/>
    <w:qFormat/>
    <w:uiPriority w:val="0"/>
    <w:rPr>
      <w:rFonts w:ascii="Arial" w:hAnsi="Arial" w:eastAsia="宋体" w:cs="Arial"/>
      <w:sz w:val="18"/>
      <w:lang w:val="en-US" w:eastAsia="zh-CN" w:bidi="ar-SA"/>
    </w:rPr>
  </w:style>
  <w:style w:type="paragraph" w:customStyle="1" w:styleId="3146">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character" w:customStyle="1" w:styleId="3147">
    <w:name w:val="Table Text Char Char Char Char Char Char1 Char"/>
    <w:qFormat/>
    <w:uiPriority w:val="0"/>
    <w:rPr>
      <w:rFonts w:ascii="Arial" w:hAnsi="Arial" w:eastAsia="宋体" w:cs="Arial"/>
      <w:sz w:val="18"/>
      <w:szCs w:val="21"/>
      <w:lang w:val="en-US" w:eastAsia="zh-CN" w:bidi="ar-SA"/>
    </w:rPr>
  </w:style>
  <w:style w:type="paragraph" w:customStyle="1" w:styleId="3148">
    <w:name w:val="CM2"/>
    <w:basedOn w:val="111"/>
    <w:next w:val="111"/>
    <w:qFormat/>
    <w:uiPriority w:val="0"/>
    <w:pPr>
      <w:spacing w:after="310"/>
    </w:pPr>
    <w:rPr>
      <w:rFonts w:ascii="Arial" w:hAnsi="Arial" w:cs="Times New Roman"/>
      <w:color w:val="auto"/>
    </w:rPr>
  </w:style>
  <w:style w:type="paragraph" w:customStyle="1" w:styleId="3149">
    <w:name w:val="CM59"/>
    <w:basedOn w:val="1"/>
    <w:next w:val="1"/>
    <w:qFormat/>
    <w:uiPriority w:val="99"/>
    <w:pPr>
      <w:widowControl/>
      <w:autoSpaceDE w:val="0"/>
      <w:autoSpaceDN w:val="0"/>
      <w:adjustRightInd w:val="0"/>
      <w:spacing w:after="330"/>
      <w:jc w:val="left"/>
    </w:pPr>
    <w:rPr>
      <w:rFonts w:ascii="FrutigerNext LT Regular" w:hAnsi="宋体" w:eastAsia="FrutigerNext LT Regular" w:cs="宋体"/>
      <w:kern w:val="0"/>
      <w:sz w:val="24"/>
      <w:szCs w:val="24"/>
    </w:rPr>
  </w:style>
  <w:style w:type="paragraph" w:customStyle="1" w:styleId="3150">
    <w:name w:val="样式 标题 3Heading 3 - oldHeading 3H3l3CTBOD 03h33rd level...2"/>
    <w:basedOn w:val="5"/>
    <w:link w:val="3151"/>
    <w:qFormat/>
    <w:uiPriority w:val="0"/>
    <w:pPr>
      <w:keepLines w:val="0"/>
      <w:widowControl/>
      <w:tabs>
        <w:tab w:val="left" w:pos="420"/>
        <w:tab w:val="left" w:pos="459"/>
        <w:tab w:val="left" w:pos="993"/>
        <w:tab w:val="left" w:pos="1260"/>
      </w:tabs>
      <w:spacing w:before="120" w:after="120" w:line="412" w:lineRule="auto"/>
    </w:pPr>
    <w:rPr>
      <w:rFonts w:cs="Arial" w:asciiTheme="minorHAnsi" w:hAnsiTheme="minorHAnsi" w:eastAsiaTheme="minorEastAsia"/>
      <w:color w:val="000000"/>
      <w:sz w:val="24"/>
    </w:rPr>
  </w:style>
  <w:style w:type="character" w:customStyle="1" w:styleId="3151">
    <w:name w:val="样式 标题 3Heading 3 - oldHeading 3H3l3CTBOD 03h33rd level...2 Char"/>
    <w:link w:val="3150"/>
    <w:qFormat/>
    <w:uiPriority w:val="0"/>
    <w:rPr>
      <w:rFonts w:cs="Arial" w:asciiTheme="minorHAnsi" w:hAnsiTheme="minorHAnsi" w:eastAsiaTheme="minorEastAsia"/>
      <w:b/>
      <w:bCs/>
      <w:color w:val="000000"/>
      <w:kern w:val="2"/>
      <w:sz w:val="24"/>
      <w:szCs w:val="32"/>
    </w:rPr>
  </w:style>
  <w:style w:type="paragraph" w:customStyle="1" w:styleId="3152">
    <w:name w:val="加点正文缩进"/>
    <w:basedOn w:val="1"/>
    <w:link w:val="3153"/>
    <w:qFormat/>
    <w:uiPriority w:val="0"/>
    <w:pPr>
      <w:widowControl/>
      <w:numPr>
        <w:ilvl w:val="0"/>
        <w:numId w:val="161"/>
      </w:numPr>
      <w:spacing w:line="300" w:lineRule="auto"/>
      <w:ind w:firstLine="0"/>
      <w:jc w:val="left"/>
    </w:pPr>
    <w:rPr>
      <w:rFonts w:ascii="宋体" w:hAnsi="宋体" w:cs="宋体"/>
      <w:kern w:val="0"/>
      <w:sz w:val="24"/>
      <w:szCs w:val="24"/>
    </w:rPr>
  </w:style>
  <w:style w:type="character" w:customStyle="1" w:styleId="3153">
    <w:name w:val="加点正文缩进 Char"/>
    <w:link w:val="3152"/>
    <w:qFormat/>
    <w:uiPriority w:val="0"/>
    <w:rPr>
      <w:rFonts w:ascii="宋体" w:hAnsi="宋体" w:cs="宋体"/>
      <w:sz w:val="24"/>
      <w:szCs w:val="24"/>
    </w:rPr>
  </w:style>
  <w:style w:type="paragraph" w:customStyle="1" w:styleId="3154">
    <w:name w:val="正文居中"/>
    <w:basedOn w:val="1"/>
    <w:qFormat/>
    <w:uiPriority w:val="0"/>
    <w:pPr>
      <w:widowControl/>
      <w:spacing w:before="50" w:after="50" w:line="300" w:lineRule="auto"/>
      <w:ind w:firstLine="200" w:firstLineChars="200"/>
      <w:jc w:val="center"/>
    </w:pPr>
    <w:rPr>
      <w:rFonts w:ascii="宋体" w:hAnsi="宋体" w:cs="宋体"/>
      <w:kern w:val="0"/>
      <w:sz w:val="24"/>
      <w:szCs w:val="24"/>
    </w:rPr>
  </w:style>
  <w:style w:type="paragraph" w:customStyle="1" w:styleId="3155">
    <w:name w:val="加点正文"/>
    <w:basedOn w:val="1"/>
    <w:qFormat/>
    <w:uiPriority w:val="0"/>
    <w:pPr>
      <w:widowControl/>
      <w:spacing w:line="300" w:lineRule="auto"/>
      <w:ind w:left="420" w:hanging="420" w:firstLineChars="200"/>
      <w:jc w:val="left"/>
    </w:pPr>
    <w:rPr>
      <w:rFonts w:ascii="宋体" w:hAnsi="宋体" w:cs="宋体"/>
      <w:kern w:val="0"/>
      <w:sz w:val="24"/>
      <w:szCs w:val="24"/>
    </w:rPr>
  </w:style>
  <w:style w:type="paragraph" w:customStyle="1" w:styleId="3156">
    <w:name w:val="文本框正文"/>
    <w:basedOn w:val="1"/>
    <w:qFormat/>
    <w:uiPriority w:val="0"/>
    <w:pPr>
      <w:widowControl/>
      <w:spacing w:line="360" w:lineRule="auto"/>
      <w:ind w:firstLine="200" w:firstLineChars="200"/>
      <w:jc w:val="center"/>
    </w:pPr>
    <w:rPr>
      <w:rFonts w:ascii="宋体" w:hAnsi="宋体" w:cs="宋体"/>
      <w:b/>
      <w:kern w:val="0"/>
      <w:sz w:val="24"/>
      <w:szCs w:val="24"/>
    </w:rPr>
  </w:style>
  <w:style w:type="paragraph" w:customStyle="1" w:styleId="3157">
    <w:name w:val="首航缩进"/>
    <w:basedOn w:val="1"/>
    <w:qFormat/>
    <w:uiPriority w:val="0"/>
    <w:pPr>
      <w:widowControl/>
      <w:spacing w:line="360" w:lineRule="auto"/>
      <w:ind w:firstLine="480" w:firstLineChars="200"/>
      <w:jc w:val="left"/>
    </w:pPr>
    <w:rPr>
      <w:rFonts w:ascii="宋体" w:hAnsi="宋体" w:cs="宋体"/>
      <w:color w:val="FF0000"/>
      <w:kern w:val="0"/>
      <w:sz w:val="24"/>
      <w:szCs w:val="24"/>
    </w:rPr>
  </w:style>
  <w:style w:type="paragraph" w:customStyle="1" w:styleId="3158">
    <w:name w:val="样式 标题 3Heading 3 - oldHeading 3H3l3CTBOD 03h33rd level..."/>
    <w:basedOn w:val="5"/>
    <w:qFormat/>
    <w:uiPriority w:val="0"/>
    <w:pPr>
      <w:keepLines w:val="0"/>
      <w:widowControl/>
      <w:tabs>
        <w:tab w:val="left" w:pos="993"/>
        <w:tab w:val="left" w:pos="1035"/>
        <w:tab w:val="left" w:pos="1260"/>
        <w:tab w:val="left" w:pos="4500"/>
      </w:tabs>
      <w:spacing w:before="120" w:after="120" w:line="412" w:lineRule="auto"/>
      <w:ind w:left="2907" w:hanging="567"/>
    </w:pPr>
    <w:rPr>
      <w:rFonts w:eastAsia="黑体" w:asciiTheme="minorHAnsi" w:hAnsiTheme="minorHAnsi" w:cstheme="minorBidi"/>
      <w:color w:val="000000"/>
      <w:sz w:val="28"/>
      <w:szCs w:val="28"/>
    </w:rPr>
  </w:style>
  <w:style w:type="paragraph" w:customStyle="1" w:styleId="3159">
    <w:name w:val="样式 标题 2h2sect 1.2二级H22nd level2Header 2l2Titre2Head 2..."/>
    <w:basedOn w:val="4"/>
    <w:qFormat/>
    <w:uiPriority w:val="0"/>
    <w:pPr>
      <w:widowControl/>
      <w:tabs>
        <w:tab w:val="left" w:pos="786"/>
      </w:tabs>
      <w:spacing w:before="120" w:after="120" w:line="360" w:lineRule="auto"/>
      <w:jc w:val="left"/>
    </w:pPr>
    <w:rPr>
      <w:rFonts w:ascii="Times New Roman" w:hAnsi="Times New Roman" w:eastAsia="宋体" w:cs="宋体"/>
      <w:color w:val="000000"/>
      <w:kern w:val="0"/>
      <w:sz w:val="30"/>
      <w:szCs w:val="30"/>
    </w:rPr>
  </w:style>
  <w:style w:type="paragraph" w:customStyle="1" w:styleId="3160">
    <w:name w:val="样式 标题 3Heading 3 - oldHeading 3H3l3CTBOD 03h33rd level...1"/>
    <w:basedOn w:val="5"/>
    <w:qFormat/>
    <w:uiPriority w:val="0"/>
    <w:pPr>
      <w:keepLines w:val="0"/>
      <w:widowControl/>
      <w:tabs>
        <w:tab w:val="left" w:pos="420"/>
        <w:tab w:val="left" w:pos="459"/>
        <w:tab w:val="left" w:pos="993"/>
        <w:tab w:val="left" w:pos="1260"/>
      </w:tabs>
      <w:spacing w:before="120" w:after="120" w:line="412" w:lineRule="auto"/>
    </w:pPr>
    <w:rPr>
      <w:rFonts w:eastAsia="黑体" w:asciiTheme="minorHAnsi" w:hAnsiTheme="minorHAnsi" w:cstheme="minorBidi"/>
      <w:b w:val="0"/>
      <w:color w:val="000000"/>
    </w:rPr>
  </w:style>
  <w:style w:type="paragraph" w:customStyle="1" w:styleId="3161">
    <w:name w:val="Heading 1 章"/>
    <w:next w:val="1"/>
    <w:qFormat/>
    <w:uiPriority w:val="0"/>
    <w:pPr>
      <w:numPr>
        <w:ilvl w:val="0"/>
        <w:numId w:val="162"/>
      </w:numPr>
      <w:spacing w:beforeLines="100" w:afterLines="100" w:line="440" w:lineRule="exact"/>
      <w:jc w:val="center"/>
    </w:pPr>
    <w:rPr>
      <w:rFonts w:ascii="黑体" w:hAnsi="黑体" w:eastAsia="黑体" w:cs="宋体"/>
      <w:b/>
      <w:bCs/>
      <w:kern w:val="44"/>
      <w:sz w:val="32"/>
      <w:lang w:val="en-US" w:eastAsia="zh-CN" w:bidi="ar-SA"/>
    </w:rPr>
  </w:style>
  <w:style w:type="paragraph" w:customStyle="1" w:styleId="3162">
    <w:name w:val="表格格式"/>
    <w:basedOn w:val="1"/>
    <w:qFormat/>
    <w:uiPriority w:val="0"/>
    <w:pPr>
      <w:widowControl/>
      <w:tabs>
        <w:tab w:val="left" w:pos="0"/>
      </w:tabs>
      <w:autoSpaceDE w:val="0"/>
      <w:autoSpaceDN w:val="0"/>
      <w:spacing w:line="300" w:lineRule="auto"/>
      <w:jc w:val="center"/>
    </w:pPr>
    <w:rPr>
      <w:rFonts w:ascii="宋体" w:hAnsi="宋体" w:cs="宋体"/>
      <w:color w:val="FF0000"/>
      <w:kern w:val="0"/>
      <w:sz w:val="24"/>
    </w:rPr>
  </w:style>
  <w:style w:type="paragraph" w:customStyle="1" w:styleId="3163">
    <w:name w:val="首航缩进 Char"/>
    <w:basedOn w:val="1"/>
    <w:link w:val="3164"/>
    <w:qFormat/>
    <w:uiPriority w:val="0"/>
    <w:pPr>
      <w:widowControl/>
      <w:tabs>
        <w:tab w:val="left" w:pos="0"/>
      </w:tabs>
      <w:autoSpaceDE w:val="0"/>
      <w:autoSpaceDN w:val="0"/>
      <w:spacing w:line="300" w:lineRule="auto"/>
      <w:ind w:firstLine="480" w:firstLineChars="200"/>
      <w:jc w:val="left"/>
    </w:pPr>
    <w:rPr>
      <w:rFonts w:ascii="宋体" w:hAnsi="宋体" w:eastAsia="仿宋_GB2312" w:cs="宋体"/>
      <w:color w:val="000000"/>
      <w:kern w:val="0"/>
      <w:sz w:val="24"/>
      <w:szCs w:val="24"/>
    </w:rPr>
  </w:style>
  <w:style w:type="character" w:customStyle="1" w:styleId="3164">
    <w:name w:val="首航缩进 Char Char"/>
    <w:link w:val="3163"/>
    <w:qFormat/>
    <w:uiPriority w:val="0"/>
    <w:rPr>
      <w:rFonts w:ascii="宋体" w:hAnsi="宋体" w:eastAsia="仿宋_GB2312" w:cs="宋体"/>
      <w:color w:val="000000"/>
      <w:sz w:val="24"/>
      <w:szCs w:val="24"/>
    </w:rPr>
  </w:style>
  <w:style w:type="character" w:customStyle="1" w:styleId="3165">
    <w:name w:val="pt9-hui-line201"/>
    <w:qFormat/>
    <w:uiPriority w:val="0"/>
    <w:rPr>
      <w:color w:val="333333"/>
      <w:spacing w:val="300"/>
      <w:sz w:val="18"/>
      <w:szCs w:val="18"/>
      <w:u w:val="none"/>
    </w:rPr>
  </w:style>
  <w:style w:type="paragraph" w:customStyle="1" w:styleId="3166">
    <w:name w:val="题目1"/>
    <w:basedOn w:val="1"/>
    <w:qFormat/>
    <w:uiPriority w:val="0"/>
    <w:pPr>
      <w:widowControl/>
      <w:tabs>
        <w:tab w:val="left" w:pos="1320"/>
      </w:tabs>
      <w:adjustRightInd w:val="0"/>
      <w:spacing w:line="312" w:lineRule="atLeast"/>
      <w:ind w:left="1320"/>
      <w:jc w:val="left"/>
      <w:textAlignment w:val="baseline"/>
    </w:pPr>
    <w:rPr>
      <w:rFonts w:ascii="宋体" w:hAnsi="宋体" w:cs="宋体"/>
      <w:kern w:val="0"/>
      <w:sz w:val="24"/>
    </w:rPr>
  </w:style>
  <w:style w:type="paragraph" w:customStyle="1" w:styleId="3167">
    <w:name w:val="正文（小标题）"/>
    <w:basedOn w:val="1"/>
    <w:next w:val="1"/>
    <w:link w:val="3168"/>
    <w:qFormat/>
    <w:uiPriority w:val="0"/>
    <w:pPr>
      <w:widowControl/>
      <w:spacing w:beforeLines="50" w:afterLines="50" w:line="360" w:lineRule="auto"/>
      <w:jc w:val="left"/>
    </w:pPr>
    <w:rPr>
      <w:rFonts w:ascii="黑体" w:hAnsi="宋体" w:eastAsia="黑体" w:cs="宋体"/>
      <w:color w:val="0000FF"/>
      <w:kern w:val="0"/>
      <w:sz w:val="24"/>
      <w:szCs w:val="24"/>
    </w:rPr>
  </w:style>
  <w:style w:type="character" w:customStyle="1" w:styleId="3168">
    <w:name w:val="正文（小标题） Char"/>
    <w:link w:val="3167"/>
    <w:qFormat/>
    <w:uiPriority w:val="0"/>
    <w:rPr>
      <w:rFonts w:ascii="黑体" w:hAnsi="宋体" w:eastAsia="黑体" w:cs="宋体"/>
      <w:color w:val="0000FF"/>
      <w:sz w:val="24"/>
      <w:szCs w:val="24"/>
    </w:rPr>
  </w:style>
  <w:style w:type="paragraph" w:customStyle="1" w:styleId="3169">
    <w:name w:val="正文（缩进）"/>
    <w:basedOn w:val="1"/>
    <w:link w:val="3170"/>
    <w:qFormat/>
    <w:uiPriority w:val="0"/>
    <w:pPr>
      <w:widowControl/>
      <w:spacing w:beforeLines="50" w:afterLines="50" w:line="360" w:lineRule="auto"/>
      <w:ind w:firstLine="480" w:firstLineChars="200"/>
      <w:jc w:val="left"/>
    </w:pPr>
    <w:rPr>
      <w:rFonts w:ascii="宋体" w:hAnsi="宋体" w:cs="宋体"/>
      <w:kern w:val="0"/>
      <w:sz w:val="24"/>
      <w:szCs w:val="24"/>
    </w:rPr>
  </w:style>
  <w:style w:type="character" w:customStyle="1" w:styleId="3170">
    <w:name w:val="正文（缩进） Char1"/>
    <w:link w:val="3169"/>
    <w:qFormat/>
    <w:uiPriority w:val="0"/>
    <w:rPr>
      <w:rFonts w:ascii="宋体" w:hAnsi="宋体" w:cs="宋体"/>
      <w:sz w:val="24"/>
      <w:szCs w:val="24"/>
    </w:rPr>
  </w:style>
  <w:style w:type="paragraph" w:customStyle="1" w:styleId="3171">
    <w:name w:val="正文（编号）"/>
    <w:basedOn w:val="3169"/>
    <w:qFormat/>
    <w:uiPriority w:val="0"/>
    <w:pPr>
      <w:tabs>
        <w:tab w:val="left" w:pos="0"/>
        <w:tab w:val="left" w:pos="360"/>
        <w:tab w:val="left" w:pos="836"/>
      </w:tabs>
      <w:ind w:firstLine="0" w:firstLineChars="0"/>
    </w:pPr>
  </w:style>
  <w:style w:type="paragraph" w:customStyle="1" w:styleId="3172">
    <w:name w:val="样式 标题 3H31.1.1标题 3h3sect1.2.3BOD 03rd levellevel_3PIM 3..."/>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3">
    <w:name w:val="样式 标题 3H31.1.1标题 3h3sect1.2.3BOD 03rd levellevel_3PIM 3...1"/>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4">
    <w:name w:val="样式 标题 3H31.1.1标题 3h3sect1.2.3BOD 03rd levellevel_3PIM 3...2"/>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5">
    <w:name w:val="样式 标题 3H31.1.1标题 3h3sect1.2.3BOD 03rd levellevel_3PIM 3...3"/>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6">
    <w:name w:val="Style First line:  2 ch"/>
    <w:basedOn w:val="1"/>
    <w:qFormat/>
    <w:uiPriority w:val="0"/>
    <w:pPr>
      <w:widowControl/>
      <w:spacing w:line="440" w:lineRule="exact"/>
      <w:ind w:firstLine="200" w:firstLineChars="200"/>
      <w:jc w:val="left"/>
    </w:pPr>
    <w:rPr>
      <w:rFonts w:ascii="宋体" w:hAnsi="宋体" w:cs="宋体"/>
      <w:kern w:val="0"/>
      <w:sz w:val="24"/>
      <w:szCs w:val="24"/>
    </w:rPr>
  </w:style>
  <w:style w:type="paragraph" w:customStyle="1" w:styleId="3177">
    <w:name w:val="正文（缩进） Char Char"/>
    <w:basedOn w:val="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78">
    <w:name w:val="正文（缩进） Char Char Char"/>
    <w:basedOn w:val="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79">
    <w:name w:val="样式 左  0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3180">
    <w:name w:val="样式 样式 左  0 字符1 + 左侧:  3 字符"/>
    <w:basedOn w:val="1"/>
    <w:qFormat/>
    <w:uiPriority w:val="0"/>
    <w:pPr>
      <w:widowControl/>
      <w:spacing w:line="360" w:lineRule="auto"/>
      <w:ind w:left="400" w:leftChars="400"/>
      <w:jc w:val="left"/>
    </w:pPr>
    <w:rPr>
      <w:rFonts w:ascii="宋体" w:hAnsi="宋体" w:cs="宋体"/>
      <w:kern w:val="0"/>
      <w:sz w:val="24"/>
    </w:rPr>
  </w:style>
  <w:style w:type="character" w:customStyle="1" w:styleId="3181">
    <w:name w:val="正文（缩进） Char Char1"/>
    <w:link w:val="3182"/>
    <w:qFormat/>
    <w:uiPriority w:val="0"/>
    <w:rPr>
      <w:rFonts w:ascii="宋体" w:hAnsi="宋体" w:cs="宋体"/>
      <w:sz w:val="24"/>
      <w:szCs w:val="24"/>
    </w:rPr>
  </w:style>
  <w:style w:type="paragraph" w:customStyle="1" w:styleId="3182">
    <w:name w:val="正文（缩进） Char"/>
    <w:basedOn w:val="1"/>
    <w:link w:val="318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83">
    <w:name w:val="样式 编号1 + 首行缩进:  0 字符"/>
    <w:basedOn w:val="2321"/>
    <w:qFormat/>
    <w:uiPriority w:val="0"/>
    <w:pPr>
      <w:tabs>
        <w:tab w:val="clear" w:pos="839"/>
      </w:tabs>
      <w:spacing w:line="360" w:lineRule="auto"/>
      <w:ind w:left="0" w:firstLine="0"/>
      <w:jc w:val="both"/>
    </w:pPr>
    <w:rPr>
      <w:kern w:val="0"/>
      <w:sz w:val="24"/>
    </w:rPr>
  </w:style>
  <w:style w:type="paragraph" w:customStyle="1" w:styleId="3184">
    <w:name w:val="表内文字"/>
    <w:link w:val="3185"/>
    <w:qFormat/>
    <w:uiPriority w:val="0"/>
    <w:rPr>
      <w:rFonts w:ascii="Times New Roman" w:hAnsi="Times New Roman" w:eastAsia="宋体" w:cs="Times New Roman"/>
      <w:kern w:val="2"/>
      <w:sz w:val="21"/>
      <w:szCs w:val="22"/>
      <w:lang w:val="en-US" w:eastAsia="zh-CN" w:bidi="ar-SA"/>
    </w:rPr>
  </w:style>
  <w:style w:type="character" w:customStyle="1" w:styleId="3185">
    <w:name w:val="表内文字 Char"/>
    <w:link w:val="3184"/>
    <w:qFormat/>
    <w:uiPriority w:val="0"/>
    <w:rPr>
      <w:kern w:val="2"/>
      <w:sz w:val="21"/>
      <w:szCs w:val="22"/>
    </w:rPr>
  </w:style>
  <w:style w:type="paragraph" w:customStyle="1" w:styleId="3186">
    <w:name w:val="方框下的123标题"/>
    <w:basedOn w:val="1"/>
    <w:link w:val="3187"/>
    <w:qFormat/>
    <w:uiPriority w:val="0"/>
    <w:pPr>
      <w:widowControl/>
      <w:numPr>
        <w:ilvl w:val="0"/>
        <w:numId w:val="163"/>
      </w:numPr>
      <w:spacing w:line="360" w:lineRule="auto"/>
      <w:ind w:firstLine="0"/>
      <w:jc w:val="left"/>
    </w:pPr>
    <w:rPr>
      <w:rFonts w:ascii="宋体" w:hAnsi="宋体" w:cs="宋体"/>
      <w:kern w:val="0"/>
      <w:sz w:val="20"/>
      <w:szCs w:val="24"/>
    </w:rPr>
  </w:style>
  <w:style w:type="character" w:customStyle="1" w:styleId="3187">
    <w:name w:val="方框下的123标题 Char"/>
    <w:link w:val="3186"/>
    <w:qFormat/>
    <w:uiPriority w:val="0"/>
    <w:rPr>
      <w:rFonts w:ascii="宋体" w:hAnsi="宋体" w:cs="宋体"/>
      <w:szCs w:val="24"/>
    </w:rPr>
  </w:style>
  <w:style w:type="paragraph" w:customStyle="1" w:styleId="3188">
    <w:name w:val="方框标题"/>
    <w:basedOn w:val="1"/>
    <w:next w:val="1"/>
    <w:link w:val="3189"/>
    <w:qFormat/>
    <w:uiPriority w:val="0"/>
    <w:pPr>
      <w:widowControl/>
      <w:numPr>
        <w:ilvl w:val="0"/>
        <w:numId w:val="164"/>
      </w:numPr>
      <w:autoSpaceDE w:val="0"/>
      <w:autoSpaceDN w:val="0"/>
      <w:spacing w:line="360" w:lineRule="auto"/>
      <w:ind w:firstLine="0"/>
      <w:jc w:val="left"/>
    </w:pPr>
    <w:rPr>
      <w:rFonts w:ascii="宋体" w:hAnsi="宋体" w:eastAsia="黑体" w:cs="宋体"/>
      <w:kern w:val="0"/>
      <w:sz w:val="20"/>
      <w:szCs w:val="24"/>
    </w:rPr>
  </w:style>
  <w:style w:type="character" w:customStyle="1" w:styleId="3189">
    <w:name w:val="方框标题 Char"/>
    <w:link w:val="3188"/>
    <w:qFormat/>
    <w:uiPriority w:val="0"/>
    <w:rPr>
      <w:rFonts w:ascii="宋体" w:hAnsi="宋体" w:eastAsia="黑体" w:cs="宋体"/>
      <w:szCs w:val="24"/>
    </w:rPr>
  </w:style>
  <w:style w:type="character" w:customStyle="1" w:styleId="3190">
    <w:name w:val="三级条标题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ascii="黑体" w:eastAsia="黑体"/>
      <w:sz w:val="21"/>
      <w:lang w:val="en-US" w:eastAsia="zh-CN" w:bidi="ar-SA"/>
    </w:rPr>
  </w:style>
  <w:style w:type="paragraph" w:customStyle="1" w:styleId="3191">
    <w:name w:val="样式 题注 + 首行缩进:  2 字符"/>
    <w:basedOn w:val="24"/>
    <w:qFormat/>
    <w:uiPriority w:val="0"/>
    <w:pPr>
      <w:widowControl/>
      <w:jc w:val="left"/>
    </w:pPr>
    <w:rPr>
      <w:rFonts w:ascii="Cambria" w:hAnsi="Cambria" w:cs="Times New Roman"/>
      <w:kern w:val="0"/>
    </w:rPr>
  </w:style>
  <w:style w:type="paragraph" w:customStyle="1" w:styleId="3192">
    <w:name w:val="样式 题注 + 首行缩进:  2 字符1"/>
    <w:basedOn w:val="24"/>
    <w:qFormat/>
    <w:uiPriority w:val="0"/>
    <w:pPr>
      <w:widowControl/>
      <w:jc w:val="left"/>
    </w:pPr>
    <w:rPr>
      <w:rFonts w:ascii="Cambria" w:hAnsi="Cambria" w:cs="Times New Roman"/>
      <w:kern w:val="0"/>
    </w:rPr>
  </w:style>
  <w:style w:type="paragraph" w:customStyle="1" w:styleId="3193">
    <w:name w:val="样式 题注 + 首行缩进:  2 字符2"/>
    <w:basedOn w:val="24"/>
    <w:qFormat/>
    <w:uiPriority w:val="0"/>
    <w:pPr>
      <w:widowControl/>
      <w:jc w:val="left"/>
    </w:pPr>
    <w:rPr>
      <w:rFonts w:ascii="Cambria" w:hAnsi="Cambria" w:cs="Times New Roman"/>
      <w:kern w:val="0"/>
    </w:rPr>
  </w:style>
  <w:style w:type="paragraph" w:customStyle="1" w:styleId="3194">
    <w:name w:val="样式 题注 + 居中 首行缩进:  2 字符"/>
    <w:basedOn w:val="24"/>
    <w:qFormat/>
    <w:uiPriority w:val="0"/>
    <w:pPr>
      <w:widowControl/>
      <w:jc w:val="left"/>
    </w:pPr>
    <w:rPr>
      <w:rFonts w:ascii="Cambria" w:hAnsi="Cambria" w:cs="Times New Roman"/>
      <w:kern w:val="0"/>
    </w:rPr>
  </w:style>
  <w:style w:type="character" w:customStyle="1" w:styleId="3195">
    <w:name w:val="yqlink"/>
    <w:qFormat/>
    <w:uiPriority w:val="0"/>
  </w:style>
  <w:style w:type="paragraph" w:customStyle="1" w:styleId="3196">
    <w:name w:val="Style Heading 3H31.1.1标题 3Level 3 Headlevel_3PIM 3h3sect1.2...."/>
    <w:basedOn w:val="5"/>
    <w:qFormat/>
    <w:uiPriority w:val="0"/>
    <w:pPr>
      <w:keepLines w:val="0"/>
      <w:widowControl/>
      <w:tabs>
        <w:tab w:val="left" w:pos="993"/>
        <w:tab w:val="left" w:pos="1035"/>
        <w:tab w:val="left" w:pos="1260"/>
        <w:tab w:val="left" w:pos="1571"/>
      </w:tabs>
      <w:spacing w:before="120" w:after="120" w:line="412" w:lineRule="auto"/>
      <w:ind w:left="1571" w:hanging="720"/>
      <w:jc w:val="center"/>
    </w:pPr>
    <w:rPr>
      <w:rFonts w:eastAsia="黑体" w:cs="Arial" w:asciiTheme="minorHAnsi" w:hAnsiTheme="minorHAnsi"/>
      <w:color w:val="000000"/>
      <w:kern w:val="21"/>
      <w:sz w:val="28"/>
      <w:szCs w:val="20"/>
    </w:rPr>
  </w:style>
  <w:style w:type="paragraph" w:customStyle="1" w:styleId="3197">
    <w:name w:val="Heading 2 节"/>
    <w:next w:val="1"/>
    <w:qFormat/>
    <w:uiPriority w:val="0"/>
    <w:pPr>
      <w:tabs>
        <w:tab w:val="left" w:pos="360"/>
      </w:tabs>
      <w:spacing w:beforeLines="35" w:afterLines="35" w:line="440" w:lineRule="exact"/>
      <w:jc w:val="center"/>
    </w:pPr>
    <w:rPr>
      <w:rFonts w:ascii="Times New Roman" w:hAnsi="Times New Roman" w:eastAsia="黑体" w:cs="Times New Roman"/>
      <w:b/>
      <w:bCs/>
      <w:kern w:val="2"/>
      <w:sz w:val="28"/>
      <w:szCs w:val="28"/>
      <w:lang w:val="en-US" w:eastAsia="zh-CN" w:bidi="ar-SA"/>
    </w:rPr>
  </w:style>
  <w:style w:type="paragraph" w:customStyle="1" w:styleId="3198">
    <w:name w:val="正5"/>
    <w:basedOn w:val="1"/>
    <w:next w:val="87"/>
    <w:qFormat/>
    <w:uiPriority w:val="0"/>
    <w:pPr>
      <w:widowControl/>
      <w:spacing w:line="460" w:lineRule="exact"/>
      <w:jc w:val="center"/>
    </w:pPr>
    <w:rPr>
      <w:rFonts w:ascii="仿宋_GB2312" w:hAnsi="宋体" w:eastAsia="仿宋_GB2312" w:cs="宋体"/>
      <w:kern w:val="0"/>
      <w:sz w:val="24"/>
    </w:rPr>
  </w:style>
  <w:style w:type="paragraph" w:customStyle="1" w:styleId="3199">
    <w:name w:val="样式 题注 + 宋体 小四"/>
    <w:basedOn w:val="24"/>
    <w:link w:val="3200"/>
    <w:qFormat/>
    <w:uiPriority w:val="0"/>
    <w:pPr>
      <w:widowControl/>
      <w:spacing w:line="360" w:lineRule="auto"/>
      <w:ind w:firstLine="200" w:firstLineChars="200"/>
      <w:jc w:val="left"/>
    </w:pPr>
    <w:rPr>
      <w:rFonts w:ascii="Times New Roman" w:hAnsi="Times New Roman" w:eastAsia="宋体" w:cs="Times New Roman"/>
      <w:kern w:val="0"/>
      <w:sz w:val="24"/>
      <w:szCs w:val="24"/>
    </w:rPr>
  </w:style>
  <w:style w:type="character" w:customStyle="1" w:styleId="3200">
    <w:name w:val="样式 题注 + 宋体 小四 Char"/>
    <w:link w:val="3199"/>
    <w:qFormat/>
    <w:uiPriority w:val="0"/>
    <w:rPr>
      <w:sz w:val="24"/>
      <w:szCs w:val="24"/>
    </w:rPr>
  </w:style>
  <w:style w:type="paragraph" w:customStyle="1" w:styleId="3201">
    <w:name w:val="图表内文字2"/>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3202">
    <w:name w:val="图表名称"/>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3203">
    <w:name w:val="图表内文字"/>
    <w:qFormat/>
    <w:uiPriority w:val="0"/>
    <w:pPr>
      <w:widowControl w:val="0"/>
      <w:spacing w:line="360" w:lineRule="auto"/>
      <w:jc w:val="center"/>
    </w:pPr>
    <w:rPr>
      <w:rFonts w:ascii="Times New Roman" w:hAnsi="Times New Roman" w:eastAsia="宋体" w:cs="Times New Roman"/>
      <w:kern w:val="2"/>
      <w:sz w:val="24"/>
      <w:szCs w:val="28"/>
      <w:lang w:val="en-US" w:eastAsia="zh-CN" w:bidi="ar-SA"/>
    </w:rPr>
  </w:style>
  <w:style w:type="paragraph" w:customStyle="1" w:styleId="3204">
    <w:name w:val="图5"/>
    <w:basedOn w:val="1"/>
    <w:qFormat/>
    <w:uiPriority w:val="0"/>
    <w:pPr>
      <w:widowControl/>
      <w:adjustRightInd w:val="0"/>
      <w:spacing w:line="220" w:lineRule="exact"/>
      <w:jc w:val="center"/>
      <w:textAlignment w:val="baseline"/>
    </w:pPr>
    <w:rPr>
      <w:rFonts w:ascii="仿宋_GB2312" w:hAnsi="宋体" w:eastAsia="仿宋_GB2312" w:cs="宋体"/>
      <w:kern w:val="0"/>
      <w:sz w:val="24"/>
    </w:rPr>
  </w:style>
  <w:style w:type="character" w:customStyle="1" w:styleId="3205">
    <w:name w:val="pediy"/>
    <w:qFormat/>
    <w:uiPriority w:val="0"/>
  </w:style>
  <w:style w:type="paragraph" w:customStyle="1" w:styleId="3206">
    <w:name w:val="图表正文"/>
    <w:basedOn w:val="1"/>
    <w:link w:val="3207"/>
    <w:qFormat/>
    <w:uiPriority w:val="0"/>
    <w:pPr>
      <w:widowControl/>
      <w:spacing w:line="300" w:lineRule="auto"/>
      <w:jc w:val="center"/>
    </w:pPr>
    <w:rPr>
      <w:rFonts w:ascii="宋体" w:hAnsi="宋体" w:cs="宋体"/>
      <w:kern w:val="0"/>
      <w:sz w:val="20"/>
    </w:rPr>
  </w:style>
  <w:style w:type="character" w:customStyle="1" w:styleId="3207">
    <w:name w:val="图表正文 Char"/>
    <w:link w:val="3206"/>
    <w:qFormat/>
    <w:uiPriority w:val="0"/>
    <w:rPr>
      <w:rFonts w:ascii="宋体" w:hAnsi="宋体" w:cs="宋体"/>
    </w:rPr>
  </w:style>
  <w:style w:type="paragraph" w:customStyle="1" w:styleId="3208">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9">
    <w:name w:val="序列a)b)"/>
    <w:basedOn w:val="1"/>
    <w:qFormat/>
    <w:uiPriority w:val="0"/>
    <w:pPr>
      <w:widowControl/>
      <w:numPr>
        <w:ilvl w:val="1"/>
        <w:numId w:val="165"/>
      </w:numPr>
      <w:adjustRightInd w:val="0"/>
      <w:snapToGrid w:val="0"/>
      <w:spacing w:line="300" w:lineRule="auto"/>
      <w:ind w:firstLine="0"/>
      <w:jc w:val="left"/>
      <w:textAlignment w:val="baseline"/>
    </w:pPr>
    <w:rPr>
      <w:rFonts w:ascii="宋体" w:hAnsi="宋体" w:cs="宋体"/>
      <w:kern w:val="0"/>
      <w:sz w:val="24"/>
    </w:rPr>
  </w:style>
  <w:style w:type="paragraph" w:customStyle="1" w:styleId="3210">
    <w:name w:val="并列条文1）2）"/>
    <w:basedOn w:val="554"/>
    <w:qFormat/>
    <w:uiPriority w:val="0"/>
    <w:pPr>
      <w:widowControl/>
      <w:numPr>
        <w:ilvl w:val="0"/>
        <w:numId w:val="165"/>
      </w:numPr>
      <w:tabs>
        <w:tab w:val="left" w:pos="360"/>
        <w:tab w:val="left" w:pos="600"/>
        <w:tab w:val="left" w:pos="900"/>
        <w:tab w:val="left" w:pos="1291"/>
        <w:tab w:val="clear" w:pos="420"/>
      </w:tabs>
      <w:spacing w:after="0" w:line="360" w:lineRule="auto"/>
      <w:ind w:left="0" w:firstLine="454"/>
      <w:jc w:val="left"/>
      <w:textAlignment w:val="baseline"/>
    </w:pPr>
    <w:rPr>
      <w:rFonts w:ascii="宋体" w:hAnsi="宋体"/>
      <w:kern w:val="24"/>
      <w:szCs w:val="24"/>
    </w:rPr>
  </w:style>
  <w:style w:type="character" w:customStyle="1" w:styleId="3211">
    <w:name w:val="arc11"/>
    <w:qFormat/>
    <w:uiPriority w:val="0"/>
    <w:rPr>
      <w:rFonts w:hint="default"/>
      <w:color w:val="333333"/>
      <w:spacing w:val="384"/>
      <w:sz w:val="24"/>
      <w:szCs w:val="24"/>
    </w:rPr>
  </w:style>
  <w:style w:type="paragraph" w:customStyle="1" w:styleId="3212">
    <w:name w:val="公文正文"/>
    <w:qFormat/>
    <w:uiPriority w:val="0"/>
    <w:pPr>
      <w:ind w:firstLine="200" w:firstLineChars="200"/>
    </w:pPr>
    <w:rPr>
      <w:rFonts w:ascii="仿宋_GB2312" w:hAnsi="宋体" w:eastAsia="仿宋_GB2312" w:cs="Times New Roman"/>
      <w:kern w:val="28"/>
      <w:sz w:val="28"/>
      <w:szCs w:val="24"/>
      <w:lang w:val="en-US" w:eastAsia="zh-CN" w:bidi="ar-SA"/>
    </w:rPr>
  </w:style>
  <w:style w:type="character" w:customStyle="1" w:styleId="3213">
    <w:name w:val="t11"/>
    <w:qFormat/>
    <w:uiPriority w:val="0"/>
    <w:rPr>
      <w:b/>
      <w:bCs/>
      <w:sz w:val="18"/>
      <w:szCs w:val="18"/>
      <w:shd w:val="clear" w:color="auto" w:fill="FFFFFF"/>
    </w:rPr>
  </w:style>
  <w:style w:type="paragraph" w:customStyle="1" w:styleId="3214">
    <w:name w:val="图表题头"/>
    <w:basedOn w:val="1"/>
    <w:next w:val="1"/>
    <w:link w:val="3215"/>
    <w:qFormat/>
    <w:uiPriority w:val="0"/>
    <w:pPr>
      <w:widowControl/>
      <w:tabs>
        <w:tab w:val="left" w:pos="480"/>
      </w:tabs>
      <w:spacing w:before="120" w:after="120"/>
      <w:jc w:val="center"/>
    </w:pPr>
    <w:rPr>
      <w:rFonts w:ascii="宋体" w:hAnsi="宋体" w:cs="宋体"/>
      <w:b/>
      <w:bCs/>
      <w:kern w:val="0"/>
      <w:sz w:val="20"/>
      <w:szCs w:val="24"/>
    </w:rPr>
  </w:style>
  <w:style w:type="character" w:customStyle="1" w:styleId="3215">
    <w:name w:val="图表题头 Char"/>
    <w:link w:val="3214"/>
    <w:qFormat/>
    <w:uiPriority w:val="0"/>
    <w:rPr>
      <w:rFonts w:ascii="宋体" w:hAnsi="宋体" w:cs="宋体"/>
      <w:b/>
      <w:bCs/>
      <w:szCs w:val="24"/>
    </w:rPr>
  </w:style>
  <w:style w:type="paragraph" w:customStyle="1" w:styleId="3216">
    <w:name w:val="样式 题注 + 首行缩进:  2 字符3"/>
    <w:basedOn w:val="24"/>
    <w:qFormat/>
    <w:uiPriority w:val="0"/>
    <w:pPr>
      <w:widowControl/>
      <w:spacing w:line="360" w:lineRule="auto"/>
      <w:ind w:firstLine="200" w:firstLineChars="200"/>
      <w:jc w:val="left"/>
    </w:pPr>
    <w:rPr>
      <w:rFonts w:ascii="Times New Roman" w:hAnsi="Times New Roman" w:eastAsia="宋体" w:cs="宋体"/>
      <w:kern w:val="0"/>
      <w:sz w:val="24"/>
      <w:szCs w:val="24"/>
    </w:rPr>
  </w:style>
  <w:style w:type="paragraph" w:customStyle="1" w:styleId="3217">
    <w:name w:val="样式 标题 4H44th levelTitre4第三层条PIM 4h4sect 1.2.3.4Ref Headi..."/>
    <w:basedOn w:val="6"/>
    <w:next w:val="1"/>
    <w:qFormat/>
    <w:uiPriority w:val="0"/>
    <w:pPr>
      <w:widowControl/>
      <w:tabs>
        <w:tab w:val="left" w:pos="864"/>
        <w:tab w:val="left" w:pos="1035"/>
      </w:tabs>
      <w:adjustRightInd w:val="0"/>
      <w:spacing w:before="120" w:after="120" w:line="480" w:lineRule="exact"/>
      <w:ind w:left="864" w:hanging="864"/>
      <w:jc w:val="left"/>
    </w:pPr>
    <w:rPr>
      <w:rFonts w:ascii="Times New Roman" w:hAnsi="Times New Roman" w:eastAsia="仿宋_GB2312"/>
      <w:b w:val="0"/>
      <w:bCs w:val="0"/>
    </w:rPr>
  </w:style>
  <w:style w:type="paragraph" w:customStyle="1" w:styleId="3218">
    <w:name w:val="样式 标题 1H1Heading 0PIM 1Fab-1h11.Normal + Font: Helvetica..."/>
    <w:basedOn w:val="3"/>
    <w:qFormat/>
    <w:uiPriority w:val="0"/>
    <w:pPr>
      <w:keepLines/>
      <w:widowControl/>
      <w:tabs>
        <w:tab w:val="left" w:pos="432"/>
      </w:tabs>
      <w:spacing w:beforeLines="50" w:afterLines="50" w:line="480" w:lineRule="auto"/>
      <w:ind w:left="432" w:hanging="432"/>
      <w:jc w:val="left"/>
    </w:pPr>
    <w:rPr>
      <w:rFonts w:hAnsi="宋体" w:cs="宋体"/>
      <w:b/>
      <w:bCs/>
      <w:kern w:val="44"/>
      <w:sz w:val="32"/>
    </w:rPr>
  </w:style>
  <w:style w:type="paragraph" w:customStyle="1" w:styleId="3219">
    <w:name w:val="正文下的123"/>
    <w:basedOn w:val="1"/>
    <w:next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3220">
    <w:name w:val="小标题 Char"/>
    <w:qFormat/>
    <w:uiPriority w:val="0"/>
    <w:rPr>
      <w:kern w:val="2"/>
      <w:sz w:val="24"/>
      <w:szCs w:val="24"/>
    </w:rPr>
  </w:style>
  <w:style w:type="paragraph" w:customStyle="1" w:styleId="3221">
    <w:name w:val="正文下小标题"/>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3222">
    <w:name w:val="方框小标题"/>
    <w:basedOn w:val="1"/>
    <w:next w:val="1"/>
    <w:link w:val="3223"/>
    <w:qFormat/>
    <w:uiPriority w:val="0"/>
    <w:pPr>
      <w:widowControl/>
      <w:tabs>
        <w:tab w:val="left" w:pos="1571"/>
      </w:tabs>
      <w:spacing w:line="360" w:lineRule="auto"/>
      <w:ind w:left="1283" w:hanging="432"/>
      <w:jc w:val="left"/>
    </w:pPr>
    <w:rPr>
      <w:rFonts w:ascii="宋体" w:hAnsi="宋体" w:cs="宋体"/>
      <w:kern w:val="0"/>
      <w:sz w:val="24"/>
      <w:szCs w:val="24"/>
    </w:rPr>
  </w:style>
  <w:style w:type="character" w:customStyle="1" w:styleId="3223">
    <w:name w:val="方框小标题 Char"/>
    <w:link w:val="3222"/>
    <w:qFormat/>
    <w:uiPriority w:val="0"/>
    <w:rPr>
      <w:rFonts w:ascii="宋体" w:hAnsi="宋体" w:cs="宋体"/>
      <w:sz w:val="24"/>
      <w:szCs w:val="24"/>
    </w:rPr>
  </w:style>
  <w:style w:type="character" w:customStyle="1" w:styleId="3224">
    <w:name w:val="font-121"/>
    <w:qFormat/>
    <w:uiPriority w:val="0"/>
    <w:rPr>
      <w:color w:val="666666"/>
      <w:spacing w:val="300"/>
      <w:sz w:val="18"/>
      <w:szCs w:val="18"/>
      <w:u w:val="none"/>
    </w:rPr>
  </w:style>
  <w:style w:type="paragraph" w:customStyle="1" w:styleId="3225">
    <w:name w:val="样式 标题 3h3Heading 3 - oldH33rd level3sect1.2.3Level 3 Head..."/>
    <w:basedOn w:val="5"/>
    <w:qFormat/>
    <w:uiPriority w:val="0"/>
    <w:pPr>
      <w:keepLines w:val="0"/>
      <w:widowControl/>
      <w:tabs>
        <w:tab w:val="left" w:pos="420"/>
        <w:tab w:val="left" w:pos="993"/>
        <w:tab w:val="left" w:pos="1260"/>
        <w:tab w:val="left" w:pos="2520"/>
      </w:tabs>
      <w:adjustRightInd w:val="0"/>
      <w:spacing w:beforeLines="40" w:afterLines="50" w:line="412" w:lineRule="auto"/>
      <w:outlineLvl w:val="1"/>
    </w:pPr>
    <w:rPr>
      <w:rFonts w:cs="Arial" w:asciiTheme="minorHAnsi" w:hAnsiTheme="minorHAnsi" w:eastAsiaTheme="minorEastAsia"/>
      <w:color w:val="000000"/>
      <w:szCs w:val="20"/>
    </w:rPr>
  </w:style>
  <w:style w:type="paragraph" w:customStyle="1" w:styleId="3226">
    <w:name w:val="样式 标题 4小节标题H44th levelh4PIM 4bulletblbb高3heading 4TOC...2"/>
    <w:basedOn w:val="6"/>
    <w:qFormat/>
    <w:uiPriority w:val="0"/>
    <w:pPr>
      <w:widowControl/>
      <w:tabs>
        <w:tab w:val="left" w:pos="1035"/>
      </w:tabs>
      <w:adjustRightInd w:val="0"/>
      <w:spacing w:beforeLines="40" w:afterLines="50" w:line="416" w:lineRule="atLeast"/>
      <w:jc w:val="left"/>
      <w:outlineLvl w:val="4"/>
    </w:pPr>
    <w:rPr>
      <w:rFonts w:ascii="Times New Roman" w:hAnsi="Times New Roman"/>
      <w:bCs w:val="0"/>
      <w:sz w:val="24"/>
      <w:szCs w:val="24"/>
    </w:rPr>
  </w:style>
  <w:style w:type="paragraph" w:customStyle="1" w:styleId="3227">
    <w:name w:val="标题4（新）"/>
    <w:basedOn w:val="1"/>
    <w:qFormat/>
    <w:uiPriority w:val="0"/>
    <w:pPr>
      <w:widowControl/>
      <w:numPr>
        <w:ilvl w:val="0"/>
        <w:numId w:val="166"/>
      </w:numPr>
      <w:spacing w:line="360" w:lineRule="auto"/>
      <w:ind w:firstLine="0"/>
      <w:jc w:val="left"/>
    </w:pPr>
    <w:rPr>
      <w:rFonts w:ascii="宋体" w:hAnsi="宋体" w:cs="宋体"/>
      <w:b/>
      <w:kern w:val="0"/>
      <w:sz w:val="24"/>
      <w:szCs w:val="21"/>
    </w:rPr>
  </w:style>
  <w:style w:type="paragraph" w:customStyle="1" w:styleId="3228">
    <w:name w:val="新二"/>
    <w:basedOn w:val="1"/>
    <w:qFormat/>
    <w:uiPriority w:val="0"/>
    <w:pPr>
      <w:widowControl/>
      <w:jc w:val="left"/>
    </w:pPr>
    <w:rPr>
      <w:rFonts w:ascii="宋体" w:hAnsi="宋体" w:cs="宋体"/>
      <w:b/>
      <w:bCs/>
      <w:kern w:val="0"/>
      <w:sz w:val="24"/>
      <w:szCs w:val="24"/>
    </w:rPr>
  </w:style>
  <w:style w:type="paragraph" w:customStyle="1" w:styleId="3229">
    <w:name w:val="正文缩进(楷体)"/>
    <w:basedOn w:val="1"/>
    <w:qFormat/>
    <w:uiPriority w:val="0"/>
    <w:pPr>
      <w:widowControl/>
      <w:spacing w:line="420" w:lineRule="exact"/>
      <w:ind w:firstLine="200" w:firstLineChars="200"/>
      <w:jc w:val="left"/>
    </w:pPr>
    <w:rPr>
      <w:rFonts w:ascii="宋体" w:hAnsi="宋体" w:eastAsia="楷体_GB2312" w:cs="宋体"/>
      <w:kern w:val="0"/>
      <w:sz w:val="24"/>
      <w:szCs w:val="28"/>
    </w:rPr>
  </w:style>
  <w:style w:type="paragraph" w:customStyle="1" w:styleId="3230">
    <w:name w:val="Y-图片"/>
    <w:basedOn w:val="1"/>
    <w:next w:val="1"/>
    <w:qFormat/>
    <w:uiPriority w:val="0"/>
    <w:pPr>
      <w:widowControl/>
      <w:spacing w:before="120" w:after="120" w:line="360" w:lineRule="auto"/>
      <w:jc w:val="center"/>
    </w:pPr>
    <w:rPr>
      <w:rFonts w:ascii="黑体" w:hAnsi="黑体" w:cs="宋体"/>
      <w:kern w:val="0"/>
      <w:sz w:val="24"/>
      <w:szCs w:val="24"/>
    </w:rPr>
  </w:style>
  <w:style w:type="paragraph" w:customStyle="1" w:styleId="3231">
    <w:name w:val="样式 (中文) 仿宋_GB2312 14 磅 行距: 固定值 28 磅"/>
    <w:basedOn w:val="1"/>
    <w:qFormat/>
    <w:uiPriority w:val="0"/>
    <w:pPr>
      <w:widowControl/>
      <w:spacing w:line="560" w:lineRule="exact"/>
      <w:ind w:firstLine="200" w:firstLineChars="200"/>
      <w:jc w:val="left"/>
    </w:pPr>
    <w:rPr>
      <w:rFonts w:ascii="宋体" w:hAnsi="宋体" w:eastAsia="仿宋_GB2312" w:cs="宋体"/>
      <w:kern w:val="0"/>
      <w:sz w:val="28"/>
    </w:rPr>
  </w:style>
  <w:style w:type="paragraph" w:customStyle="1" w:styleId="3232">
    <w:name w:val="样式 14 磅"/>
    <w:basedOn w:val="1"/>
    <w:qFormat/>
    <w:uiPriority w:val="0"/>
    <w:pPr>
      <w:widowControl/>
      <w:ind w:firstLine="200" w:firstLineChars="200"/>
      <w:jc w:val="left"/>
    </w:pPr>
    <w:rPr>
      <w:rFonts w:ascii="宋体" w:hAnsi="宋体" w:cs="宋体"/>
      <w:kern w:val="0"/>
      <w:sz w:val="28"/>
    </w:rPr>
  </w:style>
  <w:style w:type="paragraph" w:customStyle="1" w:styleId="3233">
    <w:name w:val="样式 仿宋_GB2312 小三 左侧:  1.06 厘米"/>
    <w:basedOn w:val="1"/>
    <w:qFormat/>
    <w:uiPriority w:val="0"/>
    <w:pPr>
      <w:widowControl/>
      <w:spacing w:line="360" w:lineRule="auto"/>
      <w:ind w:left="601"/>
      <w:jc w:val="left"/>
    </w:pPr>
    <w:rPr>
      <w:rFonts w:ascii="仿宋_GB2312" w:hAnsi="宋体" w:eastAsia="仿宋_GB2312" w:cs="宋体"/>
      <w:kern w:val="0"/>
      <w:sz w:val="24"/>
    </w:rPr>
  </w:style>
  <w:style w:type="paragraph" w:customStyle="1" w:styleId="3234">
    <w:name w:val="--规划正文"/>
    <w:basedOn w:val="1"/>
    <w:qFormat/>
    <w:uiPriority w:val="0"/>
    <w:pPr>
      <w:widowControl/>
      <w:spacing w:line="360" w:lineRule="auto"/>
      <w:ind w:firstLine="200" w:firstLineChars="200"/>
      <w:jc w:val="left"/>
    </w:pPr>
    <w:rPr>
      <w:rFonts w:ascii="宋体" w:hAnsi="宋体" w:cs="宋体"/>
      <w:kern w:val="0"/>
      <w:sz w:val="24"/>
    </w:rPr>
  </w:style>
  <w:style w:type="paragraph" w:customStyle="1" w:styleId="3235">
    <w:name w:val="ABC标题下的小点"/>
    <w:basedOn w:val="1"/>
    <w:link w:val="3236"/>
    <w:qFormat/>
    <w:uiPriority w:val="0"/>
    <w:pPr>
      <w:widowControl/>
      <w:numPr>
        <w:ilvl w:val="1"/>
        <w:numId w:val="167"/>
      </w:numPr>
      <w:spacing w:line="360" w:lineRule="auto"/>
      <w:ind w:firstLine="0"/>
      <w:jc w:val="left"/>
    </w:pPr>
    <w:rPr>
      <w:rFonts w:ascii="宋体" w:hAnsi="宋体" w:cs="宋体"/>
      <w:kern w:val="0"/>
      <w:sz w:val="20"/>
    </w:rPr>
  </w:style>
  <w:style w:type="character" w:customStyle="1" w:styleId="3236">
    <w:name w:val="ABC标题下的小点 Char"/>
    <w:link w:val="3235"/>
    <w:qFormat/>
    <w:uiPriority w:val="0"/>
    <w:rPr>
      <w:rFonts w:ascii="宋体" w:hAnsi="宋体" w:cs="宋体"/>
    </w:rPr>
  </w:style>
  <w:style w:type="paragraph" w:customStyle="1" w:styleId="3237">
    <w:name w:val="样式 标题 2章标题名称节H2章标题h2PIM2Heading 2 HiddenHeading 2 CCBSh..."/>
    <w:basedOn w:val="4"/>
    <w:qFormat/>
    <w:uiPriority w:val="0"/>
    <w:pPr>
      <w:widowControl/>
      <w:tabs>
        <w:tab w:val="left" w:pos="786"/>
        <w:tab w:val="left" w:pos="1080"/>
      </w:tabs>
      <w:adjustRightInd w:val="0"/>
      <w:spacing w:beforeLines="40" w:afterLines="40" w:line="360" w:lineRule="auto"/>
      <w:ind w:left="1080" w:hanging="720"/>
      <w:jc w:val="left"/>
    </w:pPr>
    <w:rPr>
      <w:rFonts w:ascii="宋体" w:hAnsi="宋体" w:eastAsia="宋体" w:cs="宋体"/>
      <w:color w:val="000000"/>
      <w:kern w:val="0"/>
      <w:sz w:val="30"/>
      <w:szCs w:val="20"/>
    </w:rPr>
  </w:style>
  <w:style w:type="paragraph" w:customStyle="1" w:styleId="3238">
    <w:name w:val="样式 标题 4小节标题H44th levelh4PIM 4bulletblbb高3heading 4TOC...1"/>
    <w:basedOn w:val="6"/>
    <w:qFormat/>
    <w:uiPriority w:val="0"/>
    <w:pPr>
      <w:widowControl/>
      <w:tabs>
        <w:tab w:val="left" w:pos="1389"/>
        <w:tab w:val="left" w:pos="2356"/>
      </w:tabs>
      <w:adjustRightInd w:val="0"/>
      <w:spacing w:beforeLines="40" w:afterLines="50" w:line="416" w:lineRule="atLeast"/>
      <w:ind w:left="1984" w:hanging="708"/>
      <w:jc w:val="left"/>
    </w:pPr>
    <w:rPr>
      <w:rFonts w:ascii="Times New Roman" w:hAnsi="Times New Roman"/>
      <w:b w:val="0"/>
      <w:bCs w:val="0"/>
      <w:sz w:val="26"/>
      <w:szCs w:val="30"/>
    </w:rPr>
  </w:style>
  <w:style w:type="paragraph" w:customStyle="1" w:styleId="3239">
    <w:name w:val="默认段落字体 Para Char Char Char Char Char Char Char Char Char Char Char Char Char Char Char Char Char Char Char"/>
    <w:basedOn w:val="1"/>
    <w:qFormat/>
    <w:uiPriority w:val="0"/>
    <w:pPr>
      <w:widowControl/>
      <w:jc w:val="left"/>
    </w:pPr>
    <w:rPr>
      <w:rFonts w:ascii="Tahoma" w:hAnsi="Tahoma" w:cs="宋体"/>
      <w:kern w:val="0"/>
      <w:sz w:val="24"/>
    </w:rPr>
  </w:style>
  <w:style w:type="paragraph" w:customStyle="1" w:styleId="3240">
    <w:name w:val="CM5"/>
    <w:basedOn w:val="1"/>
    <w:next w:val="1"/>
    <w:qFormat/>
    <w:uiPriority w:val="0"/>
    <w:pPr>
      <w:widowControl/>
      <w:autoSpaceDE w:val="0"/>
      <w:autoSpaceDN w:val="0"/>
      <w:adjustRightInd w:val="0"/>
      <w:spacing w:line="540" w:lineRule="atLeast"/>
      <w:jc w:val="left"/>
    </w:pPr>
    <w:rPr>
      <w:rFonts w:ascii="oúì." w:hAnsi="宋体" w:eastAsia="oúì." w:cs="oúì."/>
      <w:kern w:val="0"/>
      <w:sz w:val="24"/>
      <w:szCs w:val="24"/>
    </w:rPr>
  </w:style>
  <w:style w:type="paragraph" w:customStyle="1" w:styleId="3241">
    <w:name w:val="样式 标题 1 + 18 磅"/>
    <w:basedOn w:val="3"/>
    <w:qFormat/>
    <w:uiPriority w:val="0"/>
    <w:pPr>
      <w:keepNext w:val="0"/>
      <w:widowControl/>
      <w:spacing w:beforeLines="50" w:afterLines="50" w:line="480" w:lineRule="auto"/>
      <w:jc w:val="left"/>
      <w:outlineLvl w:val="9"/>
    </w:pPr>
    <w:rPr>
      <w:rFonts w:hAnsi="宋体" w:cs="宋体"/>
      <w:b/>
      <w:bCs/>
      <w:color w:val="FF6600"/>
      <w:sz w:val="24"/>
      <w:szCs w:val="24"/>
    </w:rPr>
  </w:style>
  <w:style w:type="paragraph" w:customStyle="1" w:styleId="3242">
    <w:name w:val="招标号"/>
    <w:qFormat/>
    <w:uiPriority w:val="0"/>
    <w:pPr>
      <w:jc w:val="center"/>
    </w:pPr>
    <w:rPr>
      <w:rFonts w:ascii="Times New Roman" w:hAnsi="Times New Roman" w:eastAsia="隶书" w:cs="Times New Roman"/>
      <w:b/>
      <w:bCs/>
      <w:sz w:val="28"/>
      <w:lang w:val="en-US" w:eastAsia="zh-CN" w:bidi="ar-SA"/>
    </w:rPr>
  </w:style>
  <w:style w:type="paragraph" w:customStyle="1" w:styleId="3243">
    <w:name w:val="小节标题"/>
    <w:basedOn w:val="1"/>
    <w:qFormat/>
    <w:uiPriority w:val="0"/>
    <w:pPr>
      <w:widowControl/>
      <w:spacing w:before="175" w:after="102" w:line="351" w:lineRule="atLeast"/>
      <w:jc w:val="left"/>
      <w:textAlignment w:val="baseline"/>
    </w:pPr>
    <w:rPr>
      <w:rFonts w:ascii="宋体" w:hAnsi="宋体" w:eastAsia="黑体" w:cs="宋体"/>
      <w:color w:val="000000"/>
      <w:kern w:val="0"/>
      <w:sz w:val="24"/>
      <w:u w:color="000000"/>
    </w:rPr>
  </w:style>
  <w:style w:type="character" w:customStyle="1" w:styleId="3244">
    <w:name w:val="样式2 Char Char"/>
    <w:qFormat/>
    <w:uiPriority w:val="0"/>
    <w:rPr>
      <w:rFonts w:eastAsia="宋体"/>
      <w:kern w:val="2"/>
      <w:sz w:val="18"/>
      <w:lang w:val="en-US" w:eastAsia="zh-CN" w:bidi="ar-SA"/>
    </w:rPr>
  </w:style>
  <w:style w:type="character" w:customStyle="1" w:styleId="3245">
    <w:name w:val="正文文字缩进 3标题4 Char Char"/>
    <w:qFormat/>
    <w:uiPriority w:val="0"/>
    <w:rPr>
      <w:rFonts w:eastAsia="宋体"/>
      <w:bCs/>
      <w:kern w:val="2"/>
      <w:sz w:val="24"/>
      <w:lang w:val="en-US" w:eastAsia="zh-CN" w:bidi="ar-SA"/>
    </w:rPr>
  </w:style>
  <w:style w:type="paragraph" w:customStyle="1" w:styleId="3246">
    <w:name w:val="Char Char Char Char Char Char Char Char Char Char Char Char1 Char Char Char Char"/>
    <w:basedOn w:val="1"/>
    <w:qFormat/>
    <w:uiPriority w:val="0"/>
    <w:pPr>
      <w:widowControl/>
      <w:spacing w:after="160" w:line="240" w:lineRule="exact"/>
      <w:jc w:val="center"/>
    </w:pPr>
    <w:rPr>
      <w:rFonts w:ascii="黑体" w:hAnsi="Verdana" w:eastAsia="黑体" w:cs="宋体"/>
      <w:kern w:val="0"/>
      <w:sz w:val="32"/>
      <w:szCs w:val="32"/>
      <w:lang w:eastAsia="en-US"/>
    </w:rPr>
  </w:style>
  <w:style w:type="paragraph" w:customStyle="1" w:styleId="3247">
    <w:name w:val="投标文件3"/>
    <w:basedOn w:val="1"/>
    <w:qFormat/>
    <w:uiPriority w:val="0"/>
    <w:pPr>
      <w:widowControl/>
      <w:spacing w:line="360" w:lineRule="auto"/>
      <w:jc w:val="left"/>
    </w:pPr>
    <w:rPr>
      <w:rFonts w:ascii="宋体" w:hAnsi="Courier New" w:eastAsia="黑体" w:cs="宋体"/>
      <w:b/>
      <w:kern w:val="0"/>
      <w:sz w:val="30"/>
    </w:rPr>
  </w:style>
  <w:style w:type="paragraph" w:customStyle="1" w:styleId="3248">
    <w:name w:val="spec"/>
    <w:basedOn w:val="1"/>
    <w:qFormat/>
    <w:uiPriority w:val="0"/>
    <w:pPr>
      <w:widowControl/>
      <w:ind w:left="288" w:right="144"/>
      <w:jc w:val="left"/>
    </w:pPr>
    <w:rPr>
      <w:rFonts w:ascii="Arial" w:hAnsi="Arial" w:cs="宋体"/>
      <w:kern w:val="0"/>
      <w:sz w:val="20"/>
      <w:lang w:eastAsia="en-US"/>
    </w:rPr>
  </w:style>
  <w:style w:type="character" w:customStyle="1" w:styleId="3249">
    <w:name w:val="weby11"/>
    <w:qFormat/>
    <w:uiPriority w:val="0"/>
    <w:rPr>
      <w:spacing w:val="400"/>
      <w:sz w:val="18"/>
      <w:szCs w:val="18"/>
    </w:rPr>
  </w:style>
  <w:style w:type="paragraph" w:customStyle="1" w:styleId="3250">
    <w:name w:val="页脚2"/>
    <w:basedOn w:val="1"/>
    <w:qFormat/>
    <w:uiPriority w:val="0"/>
    <w:pPr>
      <w:widowControl/>
      <w:pBdr>
        <w:top w:val="single" w:color="auto" w:sz="6" w:space="0"/>
      </w:pBdr>
      <w:jc w:val="right"/>
      <w:textAlignment w:val="center"/>
    </w:pPr>
    <w:rPr>
      <w:rFonts w:ascii="宋体" w:hAnsi="宋体" w:cs="宋体"/>
      <w:kern w:val="0"/>
      <w:sz w:val="18"/>
      <w:szCs w:val="18"/>
    </w:rPr>
  </w:style>
  <w:style w:type="character" w:customStyle="1" w:styleId="3251">
    <w:name w:val="detail_style11"/>
    <w:qFormat/>
    <w:uiPriority w:val="0"/>
    <w:rPr>
      <w:b/>
      <w:bCs/>
      <w:color w:val="666666"/>
      <w:sz w:val="20"/>
      <w:szCs w:val="20"/>
    </w:rPr>
  </w:style>
  <w:style w:type="paragraph" w:customStyle="1" w:styleId="3252">
    <w:name w:val="小节"/>
    <w:basedOn w:val="1"/>
    <w:next w:val="23"/>
    <w:qFormat/>
    <w:uiPriority w:val="0"/>
    <w:pPr>
      <w:widowControl/>
      <w:tabs>
        <w:tab w:val="left" w:pos="709"/>
      </w:tabs>
      <w:spacing w:beforeLines="50" w:afterLines="50"/>
      <w:ind w:left="709" w:hanging="709"/>
      <w:jc w:val="left"/>
      <w:outlineLvl w:val="2"/>
    </w:pPr>
    <w:rPr>
      <w:rFonts w:ascii="Arial" w:hAnsi="Arial" w:eastAsia="黑体" w:cs="宋体"/>
      <w:kern w:val="0"/>
      <w:sz w:val="28"/>
      <w:szCs w:val="24"/>
    </w:rPr>
  </w:style>
  <w:style w:type="paragraph" w:customStyle="1" w:styleId="3253">
    <w:name w:val="提要"/>
    <w:basedOn w:val="1"/>
    <w:next w:val="1"/>
    <w:qFormat/>
    <w:uiPriority w:val="0"/>
    <w:pPr>
      <w:widowControl/>
      <w:numPr>
        <w:ilvl w:val="0"/>
        <w:numId w:val="168"/>
      </w:numPr>
      <w:spacing w:beforeLines="50" w:afterLines="50"/>
      <w:ind w:firstLine="0"/>
      <w:jc w:val="left"/>
      <w:outlineLvl w:val="1"/>
    </w:pPr>
    <w:rPr>
      <w:rFonts w:ascii="Arial" w:hAnsi="Arial" w:eastAsia="幼圆" w:cs="宋体"/>
      <w:b/>
      <w:kern w:val="0"/>
      <w:sz w:val="28"/>
      <w:szCs w:val="24"/>
    </w:rPr>
  </w:style>
  <w:style w:type="paragraph" w:customStyle="1" w:styleId="3254">
    <w:name w:val="样式 (西文) 仿宋_GB2312 (中文) 仿宋_GB2312 (符号) 宋体 小四 行距: 1.5 倍行距 首行缩..."/>
    <w:basedOn w:val="1"/>
    <w:qFormat/>
    <w:uiPriority w:val="0"/>
    <w:pPr>
      <w:widowControl/>
      <w:spacing w:line="360" w:lineRule="auto"/>
      <w:ind w:left="100" w:leftChars="100" w:right="180" w:rightChars="100"/>
      <w:jc w:val="left"/>
    </w:pPr>
    <w:rPr>
      <w:rFonts w:ascii="仿宋_GB2312" w:hAnsi="宋体" w:cs="宋体"/>
      <w:kern w:val="0"/>
      <w:sz w:val="24"/>
    </w:rPr>
  </w:style>
  <w:style w:type="character" w:customStyle="1" w:styleId="3255">
    <w:name w:val="EmailStyle1911"/>
    <w:qFormat/>
    <w:uiPriority w:val="0"/>
    <w:rPr>
      <w:rFonts w:ascii="Arial" w:hAnsi="Arial" w:eastAsia="宋体" w:cs="Arial"/>
      <w:color w:val="000080"/>
      <w:sz w:val="18"/>
      <w:szCs w:val="20"/>
    </w:rPr>
  </w:style>
  <w:style w:type="paragraph" w:customStyle="1" w:styleId="3256">
    <w:name w:val="样式 标题 2HC标题 2标题 1.12nd levelh22Header 2H2l2LN2título 2..."/>
    <w:basedOn w:val="4"/>
    <w:qFormat/>
    <w:uiPriority w:val="0"/>
    <w:pPr>
      <w:widowControl/>
      <w:tabs>
        <w:tab w:val="left" w:pos="567"/>
      </w:tabs>
      <w:spacing w:before="120" w:after="120" w:line="360" w:lineRule="auto"/>
      <w:ind w:left="567" w:hanging="566"/>
      <w:jc w:val="left"/>
    </w:pPr>
    <w:rPr>
      <w:rFonts w:ascii="宋体" w:hAnsi="宋体" w:eastAsia="宋体" w:cs="宋体"/>
      <w:color w:val="000000"/>
      <w:kern w:val="0"/>
      <w:sz w:val="28"/>
      <w:szCs w:val="28"/>
      <w:lang w:bidi="en-US"/>
    </w:rPr>
  </w:style>
  <w:style w:type="paragraph" w:customStyle="1" w:styleId="3257">
    <w:name w:val="样式 标题 3H3h3sect1.2.3sect1.2.31sect1.2.32sect1.2.311sect1...."/>
    <w:basedOn w:val="5"/>
    <w:qFormat/>
    <w:uiPriority w:val="0"/>
    <w:pPr>
      <w:keepLines w:val="0"/>
      <w:widowControl/>
      <w:numPr>
        <w:ilvl w:val="1"/>
        <w:numId w:val="169"/>
      </w:numPr>
      <w:tabs>
        <w:tab w:val="left" w:pos="360"/>
        <w:tab w:val="left" w:pos="840"/>
        <w:tab w:val="left" w:pos="993"/>
        <w:tab w:val="left" w:pos="1260"/>
        <w:tab w:val="clear" w:pos="567"/>
      </w:tabs>
      <w:spacing w:before="120" w:after="120" w:line="415" w:lineRule="auto"/>
      <w:ind w:left="576" w:hanging="576"/>
      <w:outlineLvl w:val="1"/>
    </w:pPr>
    <w:rPr>
      <w:rFonts w:cs="Arial" w:asciiTheme="minorHAnsi" w:hAnsiTheme="minorHAnsi" w:eastAsiaTheme="minorEastAsia"/>
      <w:color w:val="000000"/>
      <w:sz w:val="24"/>
      <w:szCs w:val="24"/>
    </w:rPr>
  </w:style>
  <w:style w:type="paragraph" w:customStyle="1" w:styleId="3258">
    <w:name w:val="answer1-1"/>
    <w:basedOn w:val="1"/>
    <w:qFormat/>
    <w:uiPriority w:val="0"/>
    <w:pPr>
      <w:widowControl/>
      <w:adjustRightInd w:val="0"/>
      <w:spacing w:before="120" w:after="120" w:line="360" w:lineRule="auto"/>
      <w:ind w:firstLine="425" w:firstLineChars="200"/>
      <w:jc w:val="left"/>
      <w:textAlignment w:val="baseline"/>
    </w:pPr>
    <w:rPr>
      <w:rFonts w:ascii="宋体" w:hAnsi="宋体" w:eastAsia="楷体_GB2312" w:cs="宋体"/>
      <w:kern w:val="0"/>
      <w:sz w:val="24"/>
    </w:rPr>
  </w:style>
  <w:style w:type="character" w:customStyle="1" w:styleId="3259">
    <w:name w:val="black91"/>
    <w:qFormat/>
    <w:uiPriority w:val="0"/>
    <w:rPr>
      <w:color w:val="000000"/>
      <w:sz w:val="24"/>
      <w:szCs w:val="24"/>
      <w:u w:val="none"/>
    </w:rPr>
  </w:style>
  <w:style w:type="paragraph" w:customStyle="1" w:styleId="3260">
    <w:name w:val="company name"/>
    <w:basedOn w:val="1"/>
    <w:qFormat/>
    <w:uiPriority w:val="0"/>
    <w:pPr>
      <w:widowControl/>
      <w:tabs>
        <w:tab w:val="left" w:pos="720"/>
        <w:tab w:val="left" w:pos="1260"/>
        <w:tab w:val="left" w:pos="1440"/>
        <w:tab w:val="left" w:pos="2160"/>
        <w:tab w:val="left" w:pos="2880"/>
        <w:tab w:val="left" w:pos="3240"/>
        <w:tab w:val="left" w:pos="3600"/>
        <w:tab w:val="left" w:pos="4320"/>
        <w:tab w:val="left" w:pos="5040"/>
        <w:tab w:val="left" w:pos="5760"/>
        <w:tab w:val="left" w:pos="6480"/>
        <w:tab w:val="left" w:pos="7200"/>
        <w:tab w:val="left" w:pos="7920"/>
      </w:tabs>
      <w:adjustRightInd w:val="0"/>
      <w:spacing w:after="100" w:line="360" w:lineRule="auto"/>
      <w:ind w:left="1260" w:hanging="1260" w:firstLineChars="200"/>
      <w:jc w:val="left"/>
      <w:textAlignment w:val="baseline"/>
    </w:pPr>
    <w:rPr>
      <w:rFonts w:ascii="Arial" w:hAnsi="Arial" w:eastAsia="楷体_GB2312" w:cs="宋体"/>
      <w:b/>
      <w:color w:val="000000"/>
      <w:kern w:val="0"/>
      <w:sz w:val="24"/>
    </w:rPr>
  </w:style>
  <w:style w:type="paragraph" w:customStyle="1" w:styleId="3261">
    <w:name w:val="c标题1"/>
    <w:basedOn w:val="3"/>
    <w:qFormat/>
    <w:uiPriority w:val="0"/>
    <w:pPr>
      <w:keepLines/>
      <w:widowControl/>
      <w:spacing w:beforeLines="50" w:afterLines="100" w:line="240" w:lineRule="exact"/>
      <w:jc w:val="center"/>
    </w:pPr>
    <w:rPr>
      <w:rFonts w:hAnsi="宋体" w:cs="宋体"/>
      <w:b/>
      <w:bCs/>
      <w:sz w:val="44"/>
    </w:rPr>
  </w:style>
  <w:style w:type="paragraph" w:customStyle="1" w:styleId="3262">
    <w:name w:val="c标题2"/>
    <w:basedOn w:val="4"/>
    <w:qFormat/>
    <w:uiPriority w:val="0"/>
    <w:pPr>
      <w:keepNext w:val="0"/>
      <w:keepLines w:val="0"/>
      <w:widowControl/>
      <w:tabs>
        <w:tab w:val="left" w:pos="720"/>
      </w:tabs>
      <w:spacing w:before="0" w:after="0" w:line="360" w:lineRule="auto"/>
      <w:ind w:left="567" w:hanging="567" w:firstLineChars="200"/>
      <w:jc w:val="center"/>
    </w:pPr>
    <w:rPr>
      <w:rFonts w:ascii="黑体" w:hAnsi="Times New Roman" w:eastAsia="宋体" w:cs="宋体"/>
      <w:i/>
      <w:color w:val="000000"/>
      <w:kern w:val="0"/>
      <w:sz w:val="36"/>
      <w:szCs w:val="20"/>
      <w:lang w:bidi="en-US"/>
    </w:rPr>
  </w:style>
  <w:style w:type="character" w:customStyle="1" w:styleId="3263">
    <w:name w:val="p51"/>
    <w:qFormat/>
    <w:uiPriority w:val="0"/>
    <w:rPr>
      <w:rFonts w:hint="eastAsia" w:ascii="宋体" w:hAnsi="宋体" w:eastAsia="宋体"/>
      <w:color w:val="336633"/>
      <w:spacing w:val="360"/>
      <w:sz w:val="24"/>
      <w:szCs w:val="24"/>
    </w:rPr>
  </w:style>
  <w:style w:type="paragraph" w:customStyle="1" w:styleId="3264">
    <w:name w:val="page 2 sub title"/>
    <w:basedOn w:val="1"/>
    <w:qFormat/>
    <w:uiPriority w:val="0"/>
    <w:pPr>
      <w:widowControl/>
      <w:tabs>
        <w:tab w:val="left" w:pos="900"/>
        <w:tab w:val="left" w:pos="2430"/>
        <w:tab w:val="left" w:pos="2520"/>
        <w:tab w:val="left" w:pos="4320"/>
        <w:tab w:val="left" w:pos="6120"/>
      </w:tabs>
      <w:spacing w:after="120" w:line="360" w:lineRule="auto"/>
      <w:ind w:left="1134" w:firstLine="482" w:firstLineChars="200"/>
      <w:jc w:val="left"/>
      <w:textAlignment w:val="baseline"/>
    </w:pPr>
    <w:rPr>
      <w:rFonts w:ascii="宋体" w:hAnsi="宋体" w:eastAsia="隶书" w:cs="宋体"/>
      <w:color w:val="000000"/>
      <w:kern w:val="0"/>
      <w:sz w:val="24"/>
      <w:u w:val="single"/>
      <w:lang w:val="en-GB"/>
    </w:rPr>
  </w:style>
  <w:style w:type="paragraph" w:customStyle="1" w:styleId="3265">
    <w:name w:val="标题-2-1"/>
    <w:basedOn w:val="1"/>
    <w:qFormat/>
    <w:uiPriority w:val="0"/>
    <w:pPr>
      <w:widowControl/>
      <w:tabs>
        <w:tab w:val="left" w:pos="360"/>
      </w:tabs>
      <w:adjustRightInd w:val="0"/>
      <w:snapToGrid w:val="0"/>
      <w:spacing w:line="440" w:lineRule="atLeast"/>
      <w:ind w:left="113" w:hanging="113" w:firstLineChars="200"/>
      <w:jc w:val="left"/>
    </w:pPr>
    <w:rPr>
      <w:rFonts w:ascii="宋体" w:hAnsi="宋体" w:eastAsia="仿宋_GB2312" w:cs="宋体"/>
      <w:kern w:val="0"/>
      <w:sz w:val="28"/>
    </w:rPr>
  </w:style>
  <w:style w:type="paragraph" w:customStyle="1" w:styleId="3266">
    <w:name w:val="标题-2-2"/>
    <w:basedOn w:val="3265"/>
    <w:next w:val="1"/>
    <w:qFormat/>
    <w:uiPriority w:val="0"/>
    <w:pPr>
      <w:tabs>
        <w:tab w:val="clear" w:pos="360"/>
      </w:tabs>
      <w:ind w:left="0" w:firstLine="0" w:firstLineChars="0"/>
    </w:pPr>
  </w:style>
  <w:style w:type="paragraph" w:customStyle="1" w:styleId="3267">
    <w:name w:val="标准段落"/>
    <w:basedOn w:val="1"/>
    <w:qFormat/>
    <w:uiPriority w:val="0"/>
    <w:pPr>
      <w:widowControl/>
      <w:spacing w:after="120" w:line="360" w:lineRule="auto"/>
      <w:ind w:left="180" w:firstLine="454" w:firstLineChars="200"/>
      <w:jc w:val="left"/>
    </w:pPr>
    <w:rPr>
      <w:rFonts w:ascii="宋体" w:hAnsi="宋体" w:eastAsia="楷体_GB2312" w:cs="宋体"/>
      <w:kern w:val="0"/>
      <w:sz w:val="24"/>
    </w:rPr>
  </w:style>
  <w:style w:type="paragraph" w:customStyle="1" w:styleId="3268">
    <w:name w:val="二标题－1"/>
    <w:basedOn w:val="1"/>
    <w:qFormat/>
    <w:uiPriority w:val="0"/>
    <w:pPr>
      <w:widowControl/>
      <w:tabs>
        <w:tab w:val="left" w:pos="720"/>
      </w:tabs>
      <w:adjustRightInd w:val="0"/>
      <w:snapToGrid w:val="0"/>
      <w:spacing w:line="440" w:lineRule="atLeast"/>
      <w:ind w:left="57" w:hanging="57" w:firstLineChars="200"/>
      <w:jc w:val="left"/>
    </w:pPr>
    <w:rPr>
      <w:rFonts w:ascii="宋体" w:hAnsi="宋体" w:eastAsia="仿宋_GB2312" w:cs="宋体"/>
      <w:kern w:val="0"/>
      <w:sz w:val="28"/>
    </w:rPr>
  </w:style>
  <w:style w:type="paragraph" w:customStyle="1" w:styleId="3269">
    <w:name w:val="二标题－2"/>
    <w:basedOn w:val="3268"/>
    <w:qFormat/>
    <w:uiPriority w:val="0"/>
    <w:pPr>
      <w:ind w:firstLine="0" w:firstLineChars="0"/>
    </w:pPr>
  </w:style>
  <w:style w:type="paragraph" w:customStyle="1" w:styleId="3270">
    <w:name w:val="正文缩进4"/>
    <w:basedOn w:val="1"/>
    <w:qFormat/>
    <w:uiPriority w:val="0"/>
    <w:pPr>
      <w:widowControl/>
      <w:adjustRightInd w:val="0"/>
      <w:spacing w:before="120" w:line="360" w:lineRule="auto"/>
      <w:ind w:left="2211" w:firstLine="200" w:firstLineChars="200"/>
      <w:jc w:val="left"/>
      <w:textAlignment w:val="baseline"/>
    </w:pPr>
    <w:rPr>
      <w:rFonts w:ascii="宋体" w:hAnsi="宋体" w:cs="宋体"/>
      <w:kern w:val="0"/>
      <w:sz w:val="24"/>
    </w:rPr>
  </w:style>
  <w:style w:type="paragraph" w:customStyle="1" w:styleId="3271">
    <w:name w:val="技术报告表标题"/>
    <w:basedOn w:val="1"/>
    <w:next w:val="1"/>
    <w:qFormat/>
    <w:uiPriority w:val="0"/>
    <w:pPr>
      <w:widowControl/>
      <w:spacing w:beforeLines="50" w:line="440" w:lineRule="exact"/>
      <w:ind w:firstLine="200" w:firstLineChars="200"/>
      <w:jc w:val="center"/>
    </w:pPr>
    <w:rPr>
      <w:rFonts w:ascii="楷体_GB2312" w:hAnsi="宋体" w:eastAsia="楷体_GB2312" w:cs="Arial"/>
      <w:b/>
      <w:bCs/>
      <w:kern w:val="0"/>
      <w:sz w:val="28"/>
      <w:szCs w:val="24"/>
    </w:rPr>
  </w:style>
  <w:style w:type="paragraph" w:customStyle="1" w:styleId="3272">
    <w:name w:val="技术报告节标题"/>
    <w:basedOn w:val="1"/>
    <w:next w:val="1"/>
    <w:qFormat/>
    <w:uiPriority w:val="0"/>
    <w:pPr>
      <w:widowControl/>
      <w:spacing w:beforeLines="50" w:afterLines="50" w:line="440" w:lineRule="exact"/>
      <w:ind w:firstLine="200" w:firstLineChars="200"/>
      <w:jc w:val="left"/>
      <w:outlineLvl w:val="1"/>
    </w:pPr>
    <w:rPr>
      <w:rFonts w:ascii="Arial" w:hAnsi="Arial" w:eastAsia="黑体" w:cs="Arial"/>
      <w:kern w:val="0"/>
      <w:sz w:val="30"/>
      <w:szCs w:val="24"/>
    </w:rPr>
  </w:style>
  <w:style w:type="paragraph" w:customStyle="1" w:styleId="3273">
    <w:name w:val="技术报告小节标题"/>
    <w:basedOn w:val="1"/>
    <w:next w:val="1"/>
    <w:qFormat/>
    <w:uiPriority w:val="0"/>
    <w:pPr>
      <w:widowControl/>
      <w:spacing w:beforeLines="50" w:afterLines="50" w:line="440" w:lineRule="exact"/>
      <w:ind w:firstLine="200" w:firstLineChars="200"/>
      <w:jc w:val="left"/>
      <w:outlineLvl w:val="2"/>
    </w:pPr>
    <w:rPr>
      <w:rFonts w:ascii="Arial" w:hAnsi="Arial" w:eastAsia="黑体" w:cs="Arial"/>
      <w:bCs/>
      <w:kern w:val="0"/>
      <w:sz w:val="28"/>
      <w:szCs w:val="24"/>
    </w:rPr>
  </w:style>
  <w:style w:type="paragraph" w:customStyle="1" w:styleId="3274">
    <w:name w:val="技术报告章标题"/>
    <w:basedOn w:val="1"/>
    <w:next w:val="3272"/>
    <w:qFormat/>
    <w:uiPriority w:val="0"/>
    <w:pPr>
      <w:pageBreakBefore/>
      <w:widowControl/>
      <w:spacing w:beforeLines="200" w:afterLines="50" w:line="440" w:lineRule="exact"/>
      <w:ind w:firstLine="200" w:firstLineChars="200"/>
      <w:jc w:val="center"/>
      <w:outlineLvl w:val="0"/>
    </w:pPr>
    <w:rPr>
      <w:rFonts w:ascii="Arial" w:hAnsi="Arial" w:eastAsia="黑体" w:cs="宋体"/>
      <w:kern w:val="0"/>
      <w:sz w:val="36"/>
      <w:szCs w:val="24"/>
    </w:rPr>
  </w:style>
  <w:style w:type="paragraph" w:customStyle="1" w:styleId="3275">
    <w:name w:val="features"/>
    <w:basedOn w:val="1"/>
    <w:qFormat/>
    <w:uiPriority w:val="0"/>
    <w:pPr>
      <w:widowControl/>
      <w:spacing w:before="100" w:beforeAutospacing="1" w:after="100" w:afterAutospacing="1" w:line="255" w:lineRule="atLeast"/>
      <w:jc w:val="left"/>
    </w:pPr>
    <w:rPr>
      <w:rFonts w:ascii="Verdana" w:hAnsi="Verdana" w:cs="宋体"/>
      <w:b/>
      <w:bCs/>
      <w:color w:val="666666"/>
      <w:kern w:val="0"/>
      <w:sz w:val="17"/>
      <w:szCs w:val="17"/>
    </w:rPr>
  </w:style>
  <w:style w:type="character" w:customStyle="1" w:styleId="3276">
    <w:name w:val="style401"/>
    <w:qFormat/>
    <w:uiPriority w:val="0"/>
    <w:rPr>
      <w:rFonts w:hint="default" w:ascii="Arial" w:hAnsi="Arial" w:cs="Arial"/>
      <w:color w:val="666666"/>
      <w:sz w:val="18"/>
      <w:szCs w:val="18"/>
    </w:rPr>
  </w:style>
  <w:style w:type="character" w:customStyle="1" w:styleId="3277">
    <w:name w:val="text style33 style60"/>
    <w:qFormat/>
    <w:uiPriority w:val="0"/>
  </w:style>
  <w:style w:type="character" w:customStyle="1" w:styleId="3278">
    <w:name w:val="style331"/>
    <w:qFormat/>
    <w:uiPriority w:val="0"/>
    <w:rPr>
      <w:rFonts w:hint="default" w:ascii="Verdana" w:hAnsi="Verdana"/>
      <w:sz w:val="17"/>
      <w:szCs w:val="17"/>
    </w:rPr>
  </w:style>
  <w:style w:type="paragraph" w:customStyle="1" w:styleId="3279">
    <w:name w:val="并列样式"/>
    <w:basedOn w:val="1"/>
    <w:qFormat/>
    <w:uiPriority w:val="0"/>
    <w:pPr>
      <w:widowControl/>
      <w:spacing w:before="60" w:after="60"/>
      <w:jc w:val="left"/>
    </w:pPr>
    <w:rPr>
      <w:rFonts w:ascii="宋体" w:hAnsi="宋体" w:cs="宋体"/>
      <w:kern w:val="0"/>
      <w:sz w:val="24"/>
    </w:rPr>
  </w:style>
  <w:style w:type="character" w:customStyle="1" w:styleId="3280">
    <w:name w:val="search_content1"/>
    <w:qFormat/>
    <w:uiPriority w:val="0"/>
    <w:rPr>
      <w:sz w:val="22"/>
      <w:szCs w:val="22"/>
    </w:rPr>
  </w:style>
  <w:style w:type="paragraph" w:customStyle="1" w:styleId="3281">
    <w:name w:val="Default 123  Text1"/>
    <w:basedOn w:val="1"/>
    <w:qFormat/>
    <w:uiPriority w:val="0"/>
    <w:pPr>
      <w:widowControl/>
      <w:autoSpaceDE w:val="0"/>
      <w:autoSpaceDN w:val="0"/>
      <w:adjustRightInd w:val="0"/>
      <w:jc w:val="left"/>
    </w:pPr>
    <w:rPr>
      <w:rFonts w:ascii="宋体" w:hAnsi="宋体" w:cs="宋体"/>
      <w:kern w:val="0"/>
      <w:sz w:val="26"/>
      <w:szCs w:val="26"/>
    </w:rPr>
  </w:style>
  <w:style w:type="paragraph" w:customStyle="1" w:styleId="3282">
    <w:name w:val="正文缩进5"/>
    <w:basedOn w:val="1"/>
    <w:qFormat/>
    <w:uiPriority w:val="0"/>
    <w:pPr>
      <w:widowControl/>
      <w:ind w:firstLine="420" w:firstLineChars="200"/>
      <w:jc w:val="left"/>
    </w:pPr>
    <w:rPr>
      <w:rFonts w:ascii="宋体" w:hAnsi="宋体" w:cs="宋体"/>
      <w:kern w:val="0"/>
      <w:sz w:val="24"/>
      <w:szCs w:val="24"/>
    </w:rPr>
  </w:style>
  <w:style w:type="character" w:customStyle="1" w:styleId="3283">
    <w:name w:val="EmailStyle19111"/>
    <w:qFormat/>
    <w:uiPriority w:val="0"/>
    <w:rPr>
      <w:rFonts w:ascii="Arial" w:hAnsi="Arial" w:eastAsia="宋体" w:cs="Arial"/>
      <w:color w:val="000080"/>
      <w:sz w:val="18"/>
      <w:szCs w:val="20"/>
    </w:rPr>
  </w:style>
  <w:style w:type="character" w:customStyle="1" w:styleId="3284">
    <w:name w:val="EmailStyle415"/>
    <w:qFormat/>
    <w:uiPriority w:val="0"/>
    <w:rPr>
      <w:rFonts w:ascii="Arial" w:hAnsi="Arial" w:eastAsia="宋体" w:cs="Arial"/>
      <w:color w:val="000080"/>
      <w:sz w:val="18"/>
      <w:szCs w:val="20"/>
    </w:rPr>
  </w:style>
  <w:style w:type="paragraph" w:customStyle="1" w:styleId="3285">
    <w:name w:val="标准文件_标准正文"/>
    <w:basedOn w:val="1"/>
    <w:link w:val="3286"/>
    <w:qFormat/>
    <w:uiPriority w:val="0"/>
    <w:pPr>
      <w:widowControl/>
      <w:adjustRightInd w:val="0"/>
      <w:snapToGrid w:val="0"/>
      <w:spacing w:line="300" w:lineRule="auto"/>
      <w:ind w:firstLine="200" w:firstLineChars="200"/>
      <w:jc w:val="left"/>
    </w:pPr>
    <w:rPr>
      <w:rFonts w:ascii="宋体" w:hAnsi="宋体" w:cs="宋体"/>
      <w:bCs/>
      <w:color w:val="000000"/>
      <w:spacing w:val="2"/>
      <w:kern w:val="0"/>
      <w:sz w:val="24"/>
      <w:szCs w:val="24"/>
    </w:rPr>
  </w:style>
  <w:style w:type="character" w:customStyle="1" w:styleId="3286">
    <w:name w:val="标准文件_标准正文 Char"/>
    <w:link w:val="3285"/>
    <w:qFormat/>
    <w:uiPriority w:val="0"/>
    <w:rPr>
      <w:rFonts w:ascii="宋体" w:hAnsi="宋体" w:cs="宋体"/>
      <w:bCs/>
      <w:color w:val="000000"/>
      <w:spacing w:val="2"/>
      <w:sz w:val="24"/>
      <w:szCs w:val="24"/>
    </w:rPr>
  </w:style>
  <w:style w:type="paragraph" w:customStyle="1" w:styleId="3287">
    <w:name w:val="标准文件_二级项目符号"/>
    <w:basedOn w:val="3285"/>
    <w:qFormat/>
    <w:uiPriority w:val="0"/>
    <w:pPr>
      <w:tabs>
        <w:tab w:val="left" w:pos="780"/>
        <w:tab w:val="left" w:pos="900"/>
      </w:tabs>
      <w:ind w:left="200" w:leftChars="200" w:firstLine="0" w:firstLineChars="0"/>
    </w:pPr>
  </w:style>
  <w:style w:type="paragraph" w:customStyle="1" w:styleId="3288">
    <w:name w:val="Normal + 小四"/>
    <w:basedOn w:val="1"/>
    <w:qFormat/>
    <w:uiPriority w:val="0"/>
    <w:pPr>
      <w:widowControl/>
      <w:spacing w:line="360" w:lineRule="auto"/>
      <w:jc w:val="left"/>
    </w:pPr>
    <w:rPr>
      <w:rFonts w:ascii="宋体" w:hAnsi="宋体" w:cs="宋体"/>
      <w:kern w:val="0"/>
      <w:sz w:val="24"/>
      <w:szCs w:val="24"/>
    </w:rPr>
  </w:style>
  <w:style w:type="character" w:customStyle="1" w:styleId="3289">
    <w:name w:val="列表符号项目级别1 Char"/>
    <w:link w:val="3290"/>
    <w:qFormat/>
    <w:uiPriority w:val="0"/>
    <w:rPr>
      <w:rFonts w:ascii="Arial" w:hAnsi="Arial" w:cs="宋体"/>
      <w:sz w:val="28"/>
      <w:szCs w:val="24"/>
    </w:rPr>
  </w:style>
  <w:style w:type="paragraph" w:customStyle="1" w:styleId="3290">
    <w:name w:val="列表符号项目级别1"/>
    <w:basedOn w:val="1"/>
    <w:link w:val="3289"/>
    <w:qFormat/>
    <w:uiPriority w:val="0"/>
    <w:pPr>
      <w:widowControl/>
      <w:tabs>
        <w:tab w:val="left" w:pos="432"/>
      </w:tabs>
      <w:spacing w:line="288" w:lineRule="auto"/>
      <w:ind w:left="432" w:hanging="432"/>
      <w:jc w:val="left"/>
    </w:pPr>
    <w:rPr>
      <w:rFonts w:ascii="Arial" w:hAnsi="Arial" w:cs="宋体"/>
      <w:kern w:val="0"/>
      <w:sz w:val="28"/>
      <w:szCs w:val="24"/>
    </w:rPr>
  </w:style>
  <w:style w:type="character" w:customStyle="1" w:styleId="3291">
    <w:name w:val="style1411"/>
    <w:qFormat/>
    <w:uiPriority w:val="0"/>
    <w:rPr>
      <w:rFonts w:hint="eastAsia" w:ascii="楷体_GB2312" w:eastAsia="楷体_GB2312"/>
      <w:sz w:val="36"/>
      <w:szCs w:val="36"/>
    </w:rPr>
  </w:style>
  <w:style w:type="paragraph" w:customStyle="1" w:styleId="3292">
    <w:name w:val="样式 首行缩进:  0.85 厘米"/>
    <w:basedOn w:val="1"/>
    <w:qFormat/>
    <w:uiPriority w:val="0"/>
    <w:pPr>
      <w:widowControl/>
      <w:spacing w:line="360" w:lineRule="auto"/>
      <w:jc w:val="left"/>
    </w:pPr>
    <w:rPr>
      <w:rFonts w:ascii="宋体" w:hAnsi="宋体" w:cs="宋体"/>
      <w:kern w:val="0"/>
      <w:sz w:val="24"/>
    </w:rPr>
  </w:style>
  <w:style w:type="paragraph" w:customStyle="1" w:styleId="3293">
    <w:name w:val="样式 题注 + (西文) Times New Roman (中文) 仿宋_GB2312 小四 黑色"/>
    <w:basedOn w:val="24"/>
    <w:link w:val="3294"/>
    <w:qFormat/>
    <w:uiPriority w:val="0"/>
    <w:pPr>
      <w:widowControl/>
      <w:spacing w:line="360" w:lineRule="auto"/>
      <w:jc w:val="left"/>
    </w:pPr>
    <w:rPr>
      <w:rFonts w:cs="Times New Roman"/>
      <w:color w:val="000000"/>
      <w:kern w:val="0"/>
      <w:sz w:val="24"/>
    </w:rPr>
  </w:style>
  <w:style w:type="character" w:customStyle="1" w:styleId="3294">
    <w:name w:val="样式 题注 + (西文) Times New Roman (中文) 仿宋_GB2312 小四 黑色 Char"/>
    <w:link w:val="3293"/>
    <w:qFormat/>
    <w:uiPriority w:val="0"/>
    <w:rPr>
      <w:rFonts w:ascii="Arial" w:hAnsi="Arial" w:eastAsia="黑体"/>
      <w:color w:val="000000"/>
      <w:sz w:val="24"/>
    </w:rPr>
  </w:style>
  <w:style w:type="paragraph" w:customStyle="1" w:styleId="3295">
    <w:name w:val="标准文件_一级项目符号"/>
    <w:basedOn w:val="1"/>
    <w:next w:val="1"/>
    <w:link w:val="3296"/>
    <w:qFormat/>
    <w:uiPriority w:val="0"/>
    <w:pPr>
      <w:widowControl/>
      <w:numPr>
        <w:ilvl w:val="0"/>
        <w:numId w:val="170"/>
      </w:numPr>
      <w:adjustRightInd w:val="0"/>
      <w:snapToGrid w:val="0"/>
      <w:spacing w:line="300" w:lineRule="auto"/>
      <w:ind w:firstLine="0"/>
      <w:jc w:val="left"/>
    </w:pPr>
    <w:rPr>
      <w:rFonts w:ascii="宋体" w:hAnsi="宋体" w:cs="宋体"/>
      <w:bCs/>
      <w:color w:val="000000"/>
      <w:spacing w:val="2"/>
      <w:kern w:val="0"/>
      <w:sz w:val="24"/>
      <w:szCs w:val="24"/>
    </w:rPr>
  </w:style>
  <w:style w:type="character" w:customStyle="1" w:styleId="3296">
    <w:name w:val="标准文件_一级项目符号 Char"/>
    <w:link w:val="3295"/>
    <w:qFormat/>
    <w:uiPriority w:val="0"/>
    <w:rPr>
      <w:rFonts w:ascii="宋体" w:hAnsi="宋体" w:cs="宋体"/>
      <w:bCs/>
      <w:color w:val="000000"/>
      <w:spacing w:val="2"/>
      <w:sz w:val="24"/>
      <w:szCs w:val="24"/>
    </w:rPr>
  </w:style>
  <w:style w:type="character" w:customStyle="1" w:styleId="3297">
    <w:name w:val="样式-正文 Char"/>
    <w:link w:val="3298"/>
    <w:qFormat/>
    <w:locked/>
    <w:uiPriority w:val="0"/>
    <w:rPr>
      <w:rFonts w:ascii="宋体" w:hAnsi="宋体" w:cs="宋体"/>
      <w:sz w:val="24"/>
    </w:rPr>
  </w:style>
  <w:style w:type="paragraph" w:customStyle="1" w:styleId="3298">
    <w:name w:val="样式-正文"/>
    <w:basedOn w:val="1"/>
    <w:link w:val="3297"/>
    <w:qFormat/>
    <w:uiPriority w:val="0"/>
    <w:pPr>
      <w:widowControl/>
      <w:spacing w:line="360" w:lineRule="auto"/>
      <w:ind w:firstLine="200" w:firstLineChars="200"/>
      <w:jc w:val="left"/>
    </w:pPr>
    <w:rPr>
      <w:rFonts w:ascii="宋体" w:hAnsi="宋体" w:cs="宋体"/>
      <w:kern w:val="0"/>
      <w:sz w:val="24"/>
    </w:rPr>
  </w:style>
  <w:style w:type="paragraph" w:customStyle="1" w:styleId="3299">
    <w:name w:val="列表项目符号1--嵌套文本"/>
    <w:basedOn w:val="7"/>
    <w:next w:val="409"/>
    <w:link w:val="3300"/>
    <w:qFormat/>
    <w:uiPriority w:val="0"/>
    <w:pPr>
      <w:numPr>
        <w:ilvl w:val="0"/>
        <w:numId w:val="171"/>
      </w:numPr>
      <w:spacing w:after="0"/>
      <w:ind w:left="0" w:leftChars="0" w:firstLine="0" w:firstLineChars="0"/>
      <w:jc w:val="left"/>
    </w:pPr>
    <w:rPr>
      <w:szCs w:val="24"/>
    </w:rPr>
  </w:style>
  <w:style w:type="character" w:customStyle="1" w:styleId="3300">
    <w:name w:val="列表项目符号1--嵌套文本 Char"/>
    <w:link w:val="3299"/>
    <w:qFormat/>
    <w:uiPriority w:val="0"/>
    <w:rPr>
      <w:kern w:val="2"/>
      <w:sz w:val="21"/>
      <w:szCs w:val="24"/>
    </w:rPr>
  </w:style>
  <w:style w:type="paragraph" w:customStyle="1" w:styleId="3301">
    <w:name w:val="样式 (西文) 仿宋_GB2312 (中文) 仿宋_GB2312 小四 首行缩进:  0.85 厘米 行距: 1.5 倍..."/>
    <w:basedOn w:val="1"/>
    <w:qFormat/>
    <w:uiPriority w:val="0"/>
    <w:pPr>
      <w:widowControl/>
      <w:spacing w:line="360" w:lineRule="auto"/>
      <w:jc w:val="left"/>
    </w:pPr>
    <w:rPr>
      <w:rFonts w:ascii="宋体" w:hAnsi="宋体" w:cs="宋体"/>
      <w:kern w:val="0"/>
      <w:sz w:val="24"/>
    </w:rPr>
  </w:style>
  <w:style w:type="paragraph" w:customStyle="1" w:styleId="3302">
    <w:name w:val="样式 (西文) 仿宋_GB2312 (中文) 仿宋_GB2312 小四 首行缩进:  0.74 厘米 行距: 1.5 倍..."/>
    <w:basedOn w:val="1"/>
    <w:qFormat/>
    <w:uiPriority w:val="0"/>
    <w:pPr>
      <w:widowControl/>
      <w:spacing w:line="360" w:lineRule="auto"/>
      <w:ind w:firstLine="420"/>
      <w:jc w:val="left"/>
    </w:pPr>
    <w:rPr>
      <w:rFonts w:ascii="仿宋_GB2312" w:hAnsi="宋体" w:cs="宋体"/>
      <w:kern w:val="0"/>
      <w:sz w:val="24"/>
    </w:rPr>
  </w:style>
  <w:style w:type="paragraph" w:customStyle="1" w:styleId="3303">
    <w:name w:val="CM9"/>
    <w:basedOn w:val="111"/>
    <w:next w:val="111"/>
    <w:qFormat/>
    <w:uiPriority w:val="99"/>
    <w:pPr>
      <w:spacing w:line="468" w:lineRule="atLeast"/>
    </w:pPr>
    <w:rPr>
      <w:rFonts w:ascii="黑体" w:hAnsi="Calibri" w:eastAsia="黑体" w:cs="Times New Roman"/>
      <w:color w:val="auto"/>
    </w:rPr>
  </w:style>
  <w:style w:type="paragraph" w:customStyle="1" w:styleId="3304">
    <w:name w:val="CM7"/>
    <w:basedOn w:val="111"/>
    <w:next w:val="111"/>
    <w:qFormat/>
    <w:uiPriority w:val="99"/>
    <w:pPr>
      <w:spacing w:line="468" w:lineRule="atLeast"/>
    </w:pPr>
    <w:rPr>
      <w:rFonts w:ascii="黑体" w:hAnsi="Calibri" w:eastAsia="黑体" w:cs="Times New Roman"/>
      <w:color w:val="auto"/>
    </w:rPr>
  </w:style>
  <w:style w:type="paragraph" w:customStyle="1" w:styleId="3305">
    <w:name w:val="CM8"/>
    <w:basedOn w:val="111"/>
    <w:next w:val="111"/>
    <w:qFormat/>
    <w:uiPriority w:val="99"/>
    <w:pPr>
      <w:spacing w:line="468" w:lineRule="atLeast"/>
    </w:pPr>
    <w:rPr>
      <w:rFonts w:ascii="黑体" w:hAnsi="Calibri" w:eastAsia="黑体" w:cs="Times New Roman"/>
      <w:color w:val="auto"/>
    </w:rPr>
  </w:style>
  <w:style w:type="paragraph" w:customStyle="1" w:styleId="3306">
    <w:name w:val="CM11"/>
    <w:basedOn w:val="111"/>
    <w:next w:val="111"/>
    <w:qFormat/>
    <w:uiPriority w:val="99"/>
    <w:pPr>
      <w:spacing w:line="468" w:lineRule="atLeast"/>
    </w:pPr>
    <w:rPr>
      <w:rFonts w:ascii="黑体" w:hAnsi="Calibri" w:eastAsia="黑体" w:cs="Times New Roman"/>
      <w:color w:val="auto"/>
    </w:rPr>
  </w:style>
  <w:style w:type="paragraph" w:customStyle="1" w:styleId="3307">
    <w:name w:val="CM13"/>
    <w:basedOn w:val="111"/>
    <w:next w:val="111"/>
    <w:qFormat/>
    <w:uiPriority w:val="99"/>
    <w:pPr>
      <w:spacing w:line="468" w:lineRule="atLeast"/>
    </w:pPr>
    <w:rPr>
      <w:rFonts w:ascii="黑体" w:hAnsi="Calibri" w:eastAsia="黑体" w:cs="Times New Roman"/>
      <w:color w:val="auto"/>
    </w:rPr>
  </w:style>
  <w:style w:type="paragraph" w:customStyle="1" w:styleId="3308">
    <w:name w:val="CM65"/>
    <w:basedOn w:val="111"/>
    <w:next w:val="111"/>
    <w:qFormat/>
    <w:uiPriority w:val="99"/>
    <w:rPr>
      <w:rFonts w:ascii="黑体" w:hAnsi="Calibri" w:eastAsia="黑体" w:cs="Times New Roman"/>
      <w:color w:val="auto"/>
    </w:rPr>
  </w:style>
  <w:style w:type="paragraph" w:customStyle="1" w:styleId="3309">
    <w:name w:val="CM67"/>
    <w:basedOn w:val="111"/>
    <w:next w:val="111"/>
    <w:qFormat/>
    <w:uiPriority w:val="99"/>
    <w:rPr>
      <w:rFonts w:ascii="黑体" w:hAnsi="Calibri" w:eastAsia="黑体" w:cs="Times New Roman"/>
      <w:color w:val="auto"/>
    </w:rPr>
  </w:style>
  <w:style w:type="paragraph" w:customStyle="1" w:styleId="3310">
    <w:name w:val="CM34"/>
    <w:basedOn w:val="111"/>
    <w:next w:val="111"/>
    <w:qFormat/>
    <w:uiPriority w:val="99"/>
    <w:pPr>
      <w:spacing w:line="468" w:lineRule="atLeast"/>
    </w:pPr>
    <w:rPr>
      <w:rFonts w:ascii="黑体" w:hAnsi="Calibri" w:eastAsia="黑体" w:cs="Times New Roman"/>
      <w:color w:val="auto"/>
    </w:rPr>
  </w:style>
  <w:style w:type="paragraph" w:customStyle="1" w:styleId="3311">
    <w:name w:val="CM35"/>
    <w:basedOn w:val="111"/>
    <w:next w:val="111"/>
    <w:qFormat/>
    <w:uiPriority w:val="99"/>
    <w:pPr>
      <w:spacing w:line="468" w:lineRule="atLeast"/>
    </w:pPr>
    <w:rPr>
      <w:rFonts w:ascii="黑体" w:hAnsi="Calibri" w:eastAsia="黑体" w:cs="Times New Roman"/>
      <w:color w:val="auto"/>
    </w:rPr>
  </w:style>
  <w:style w:type="paragraph" w:customStyle="1" w:styleId="3312">
    <w:name w:val="CM20"/>
    <w:basedOn w:val="111"/>
    <w:next w:val="111"/>
    <w:qFormat/>
    <w:uiPriority w:val="99"/>
    <w:pPr>
      <w:spacing w:line="468" w:lineRule="atLeast"/>
    </w:pPr>
    <w:rPr>
      <w:rFonts w:ascii="黑体" w:hAnsi="Calibri" w:eastAsia="黑体" w:cs="Times New Roman"/>
      <w:color w:val="auto"/>
    </w:rPr>
  </w:style>
  <w:style w:type="paragraph" w:customStyle="1" w:styleId="3313">
    <w:name w:val="CM24"/>
    <w:basedOn w:val="111"/>
    <w:next w:val="111"/>
    <w:qFormat/>
    <w:uiPriority w:val="99"/>
    <w:pPr>
      <w:spacing w:line="468" w:lineRule="atLeast"/>
    </w:pPr>
    <w:rPr>
      <w:rFonts w:ascii="黑体" w:hAnsi="Calibri" w:eastAsia="黑体" w:cs="Times New Roman"/>
      <w:color w:val="auto"/>
    </w:rPr>
  </w:style>
  <w:style w:type="paragraph" w:customStyle="1" w:styleId="3314">
    <w:name w:val="CM130"/>
    <w:basedOn w:val="111"/>
    <w:next w:val="111"/>
    <w:qFormat/>
    <w:uiPriority w:val="99"/>
    <w:rPr>
      <w:rFonts w:ascii="华文中宋" w:hAnsi="Calibri" w:eastAsia="华文中宋" w:cs="Times New Roman"/>
      <w:color w:val="auto"/>
    </w:rPr>
  </w:style>
  <w:style w:type="paragraph" w:customStyle="1" w:styleId="3315">
    <w:name w:val="CM68"/>
    <w:basedOn w:val="111"/>
    <w:next w:val="111"/>
    <w:qFormat/>
    <w:uiPriority w:val="99"/>
    <w:pPr>
      <w:spacing w:line="468" w:lineRule="atLeast"/>
    </w:pPr>
    <w:rPr>
      <w:rFonts w:ascii="黑体" w:hAnsi="Calibri" w:eastAsia="黑体" w:cs="Times New Roman"/>
      <w:color w:val="auto"/>
    </w:rPr>
  </w:style>
  <w:style w:type="paragraph" w:customStyle="1" w:styleId="3316">
    <w:name w:val="CM168"/>
    <w:basedOn w:val="111"/>
    <w:next w:val="111"/>
    <w:qFormat/>
    <w:uiPriority w:val="99"/>
    <w:rPr>
      <w:rFonts w:ascii="黑体" w:hAnsi="Calibri" w:eastAsia="黑体" w:cs="Times New Roman"/>
      <w:color w:val="auto"/>
    </w:rPr>
  </w:style>
  <w:style w:type="paragraph" w:customStyle="1" w:styleId="3317">
    <w:name w:val="CM72"/>
    <w:basedOn w:val="111"/>
    <w:next w:val="111"/>
    <w:qFormat/>
    <w:uiPriority w:val="99"/>
    <w:pPr>
      <w:spacing w:line="468" w:lineRule="atLeast"/>
    </w:pPr>
    <w:rPr>
      <w:rFonts w:ascii="黑体" w:hAnsi="Calibri" w:eastAsia="黑体" w:cs="Times New Roman"/>
      <w:color w:val="auto"/>
    </w:rPr>
  </w:style>
  <w:style w:type="paragraph" w:customStyle="1" w:styleId="3318">
    <w:name w:val="CM161"/>
    <w:basedOn w:val="111"/>
    <w:next w:val="111"/>
    <w:qFormat/>
    <w:uiPriority w:val="99"/>
    <w:rPr>
      <w:rFonts w:ascii="黑体" w:hAnsi="Calibri" w:eastAsia="黑体" w:cs="Times New Roman"/>
      <w:color w:val="auto"/>
    </w:rPr>
  </w:style>
  <w:style w:type="paragraph" w:customStyle="1" w:styleId="3319">
    <w:name w:val="CM79"/>
    <w:basedOn w:val="111"/>
    <w:next w:val="111"/>
    <w:qFormat/>
    <w:uiPriority w:val="99"/>
    <w:pPr>
      <w:spacing w:line="468" w:lineRule="atLeast"/>
    </w:pPr>
    <w:rPr>
      <w:rFonts w:ascii="黑体" w:hAnsi="Calibri" w:eastAsia="黑体" w:cs="Times New Roman"/>
      <w:color w:val="auto"/>
    </w:rPr>
  </w:style>
  <w:style w:type="paragraph" w:customStyle="1" w:styleId="3320">
    <w:name w:val="CM167"/>
    <w:basedOn w:val="111"/>
    <w:next w:val="111"/>
    <w:qFormat/>
    <w:uiPriority w:val="99"/>
    <w:rPr>
      <w:rFonts w:ascii="黑体" w:hAnsi="Calibri" w:eastAsia="黑体" w:cs="Times New Roman"/>
      <w:color w:val="auto"/>
    </w:rPr>
  </w:style>
  <w:style w:type="paragraph" w:customStyle="1" w:styleId="3321">
    <w:name w:val="CM146"/>
    <w:basedOn w:val="111"/>
    <w:next w:val="111"/>
    <w:qFormat/>
    <w:uiPriority w:val="99"/>
    <w:pPr>
      <w:spacing w:line="508" w:lineRule="atLeast"/>
    </w:pPr>
    <w:rPr>
      <w:rFonts w:ascii="黑体" w:hAnsi="Calibri" w:eastAsia="黑体" w:cs="Times New Roman"/>
      <w:color w:val="auto"/>
    </w:rPr>
  </w:style>
  <w:style w:type="paragraph" w:customStyle="1" w:styleId="3322">
    <w:name w:val="CM15"/>
    <w:basedOn w:val="111"/>
    <w:next w:val="111"/>
    <w:qFormat/>
    <w:uiPriority w:val="99"/>
    <w:pPr>
      <w:spacing w:line="468" w:lineRule="atLeast"/>
    </w:pPr>
    <w:rPr>
      <w:rFonts w:ascii="黑体" w:hAnsi="Calibri" w:eastAsia="黑体" w:cs="Times New Roman"/>
      <w:color w:val="auto"/>
    </w:rPr>
  </w:style>
  <w:style w:type="paragraph" w:customStyle="1" w:styleId="3323">
    <w:name w:val="CM16"/>
    <w:basedOn w:val="111"/>
    <w:next w:val="111"/>
    <w:qFormat/>
    <w:uiPriority w:val="99"/>
    <w:pPr>
      <w:spacing w:line="468" w:lineRule="atLeast"/>
    </w:pPr>
    <w:rPr>
      <w:rFonts w:ascii="黑体" w:hAnsi="Calibri" w:eastAsia="黑体" w:cs="Times New Roman"/>
      <w:color w:val="auto"/>
    </w:rPr>
  </w:style>
  <w:style w:type="paragraph" w:customStyle="1" w:styleId="3324">
    <w:name w:val="CM166"/>
    <w:basedOn w:val="111"/>
    <w:next w:val="111"/>
    <w:qFormat/>
    <w:uiPriority w:val="99"/>
    <w:rPr>
      <w:rFonts w:ascii="黑体" w:hAnsi="Calibri" w:eastAsia="黑体" w:cs="Times New Roman"/>
      <w:color w:val="auto"/>
    </w:rPr>
  </w:style>
  <w:style w:type="paragraph" w:customStyle="1" w:styleId="3325">
    <w:name w:val="CM164"/>
    <w:basedOn w:val="111"/>
    <w:next w:val="111"/>
    <w:qFormat/>
    <w:uiPriority w:val="99"/>
    <w:rPr>
      <w:rFonts w:ascii="黑体" w:hAnsi="Calibri" w:eastAsia="黑体" w:cs="Times New Roman"/>
      <w:color w:val="auto"/>
    </w:rPr>
  </w:style>
  <w:style w:type="paragraph" w:customStyle="1" w:styleId="3326">
    <w:name w:val="CM171"/>
    <w:basedOn w:val="111"/>
    <w:next w:val="111"/>
    <w:qFormat/>
    <w:uiPriority w:val="99"/>
    <w:rPr>
      <w:rFonts w:ascii="黑体" w:hAnsi="Calibri" w:eastAsia="黑体" w:cs="Times New Roman"/>
      <w:color w:val="auto"/>
    </w:rPr>
  </w:style>
  <w:style w:type="paragraph" w:customStyle="1" w:styleId="3327">
    <w:name w:val="CM45"/>
    <w:basedOn w:val="111"/>
    <w:next w:val="111"/>
    <w:qFormat/>
    <w:uiPriority w:val="99"/>
    <w:pPr>
      <w:spacing w:line="508" w:lineRule="atLeast"/>
    </w:pPr>
    <w:rPr>
      <w:rFonts w:ascii="黑体" w:hAnsi="Calibri" w:eastAsia="黑体" w:cs="Times New Roman"/>
      <w:color w:val="auto"/>
    </w:rPr>
  </w:style>
  <w:style w:type="paragraph" w:customStyle="1" w:styleId="3328">
    <w:name w:val="CM77"/>
    <w:basedOn w:val="111"/>
    <w:next w:val="111"/>
    <w:qFormat/>
    <w:uiPriority w:val="99"/>
    <w:pPr>
      <w:spacing w:line="468" w:lineRule="atLeast"/>
    </w:pPr>
    <w:rPr>
      <w:rFonts w:ascii="黑体" w:hAnsi="Calibri" w:eastAsia="黑体" w:cs="Times New Roman"/>
      <w:color w:val="auto"/>
    </w:rPr>
  </w:style>
  <w:style w:type="paragraph" w:customStyle="1" w:styleId="3329">
    <w:name w:val="CM138"/>
    <w:basedOn w:val="111"/>
    <w:next w:val="111"/>
    <w:qFormat/>
    <w:uiPriority w:val="99"/>
    <w:pPr>
      <w:spacing w:line="468" w:lineRule="atLeast"/>
    </w:pPr>
    <w:rPr>
      <w:rFonts w:ascii="黑体" w:hAnsi="Calibri" w:eastAsia="黑体" w:cs="Times New Roman"/>
      <w:color w:val="auto"/>
    </w:rPr>
  </w:style>
  <w:style w:type="paragraph" w:customStyle="1" w:styleId="3330">
    <w:name w:val="CM26"/>
    <w:basedOn w:val="111"/>
    <w:next w:val="111"/>
    <w:qFormat/>
    <w:uiPriority w:val="99"/>
    <w:pPr>
      <w:spacing w:line="468" w:lineRule="atLeast"/>
    </w:pPr>
    <w:rPr>
      <w:rFonts w:ascii="黑体" w:hAnsi="Calibri" w:eastAsia="黑体" w:cs="Times New Roman"/>
      <w:color w:val="auto"/>
    </w:rPr>
  </w:style>
  <w:style w:type="paragraph" w:customStyle="1" w:styleId="3331">
    <w:name w:val="正文+1"/>
    <w:basedOn w:val="111"/>
    <w:next w:val="111"/>
    <w:qFormat/>
    <w:uiPriority w:val="99"/>
    <w:pPr>
      <w:widowControl/>
    </w:pPr>
    <w:rPr>
      <w:rFonts w:hAnsi="Calibri" w:cs="Times New Roman"/>
      <w:color w:val="auto"/>
    </w:rPr>
  </w:style>
  <w:style w:type="character" w:customStyle="1" w:styleId="3332">
    <w:name w:val="atitle"/>
    <w:qFormat/>
    <w:uiPriority w:val="0"/>
  </w:style>
  <w:style w:type="paragraph" w:customStyle="1" w:styleId="3333">
    <w:name w:val="样式 标题 2 + 段后: 0.1 行"/>
    <w:basedOn w:val="4"/>
    <w:qFormat/>
    <w:uiPriority w:val="0"/>
    <w:pPr>
      <w:widowControl/>
      <w:tabs>
        <w:tab w:val="left" w:pos="0"/>
      </w:tabs>
      <w:spacing w:before="0" w:afterLines="50" w:line="560" w:lineRule="exact"/>
      <w:jc w:val="left"/>
    </w:pPr>
    <w:rPr>
      <w:rFonts w:ascii="黑体" w:hAnsi="宋体" w:eastAsia="宋体" w:cs="宋体"/>
      <w:color w:val="000000"/>
      <w:kern w:val="0"/>
      <w:szCs w:val="20"/>
    </w:rPr>
  </w:style>
  <w:style w:type="paragraph" w:customStyle="1" w:styleId="3334">
    <w:name w:val="样式 样式 样式 三号 行距: 固定值 28 磅 + 首行缩进:  2 字符2 + 首行缩进:  2 字符"/>
    <w:basedOn w:val="1"/>
    <w:qFormat/>
    <w:uiPriority w:val="0"/>
    <w:pPr>
      <w:widowControl/>
      <w:spacing w:line="400" w:lineRule="exact"/>
      <w:ind w:firstLine="200" w:firstLineChars="200"/>
      <w:jc w:val="left"/>
    </w:pPr>
    <w:rPr>
      <w:rFonts w:ascii="宋体" w:hAnsi="宋体" w:cs="宋体"/>
      <w:kern w:val="0"/>
      <w:sz w:val="24"/>
    </w:rPr>
  </w:style>
  <w:style w:type="paragraph" w:customStyle="1" w:styleId="3335">
    <w:name w:val="标题1级"/>
    <w:qFormat/>
    <w:uiPriority w:val="0"/>
    <w:pPr>
      <w:tabs>
        <w:tab w:val="left" w:pos="0"/>
      </w:tabs>
      <w:spacing w:line="360" w:lineRule="auto"/>
      <w:jc w:val="center"/>
      <w:outlineLvl w:val="0"/>
    </w:pPr>
    <w:rPr>
      <w:rFonts w:ascii="黑体" w:hAnsi="Times New Roman" w:eastAsia="黑体" w:cs="Times New Roman"/>
      <w:b/>
      <w:sz w:val="32"/>
      <w:szCs w:val="32"/>
      <w:lang w:val="en-US" w:eastAsia="zh-CN" w:bidi="ar-SA"/>
    </w:rPr>
  </w:style>
  <w:style w:type="paragraph" w:customStyle="1" w:styleId="3336">
    <w:name w:val="标题2级"/>
    <w:link w:val="3337"/>
    <w:qFormat/>
    <w:uiPriority w:val="0"/>
    <w:pPr>
      <w:tabs>
        <w:tab w:val="left" w:pos="0"/>
      </w:tabs>
      <w:spacing w:line="360" w:lineRule="auto"/>
      <w:outlineLvl w:val="1"/>
    </w:pPr>
    <w:rPr>
      <w:rFonts w:ascii="仿宋_GB2312" w:hAnsi="Times New Roman" w:eastAsia="仿宋_GB2312" w:cs="Times New Roman"/>
      <w:b/>
      <w:sz w:val="24"/>
      <w:szCs w:val="24"/>
      <w:lang w:val="en-US" w:eastAsia="zh-CN" w:bidi="ar-SA"/>
    </w:rPr>
  </w:style>
  <w:style w:type="character" w:customStyle="1" w:styleId="3337">
    <w:name w:val="标题2级 Char"/>
    <w:link w:val="3336"/>
    <w:qFormat/>
    <w:uiPriority w:val="0"/>
    <w:rPr>
      <w:rFonts w:ascii="仿宋_GB2312" w:eastAsia="仿宋_GB2312"/>
      <w:b/>
      <w:sz w:val="24"/>
      <w:szCs w:val="24"/>
    </w:rPr>
  </w:style>
  <w:style w:type="paragraph" w:customStyle="1" w:styleId="3338">
    <w:name w:val="纯文本4"/>
    <w:basedOn w:val="111"/>
    <w:next w:val="111"/>
    <w:qFormat/>
    <w:uiPriority w:val="99"/>
    <w:pPr>
      <w:widowControl/>
    </w:pPr>
    <w:rPr>
      <w:rFonts w:hAnsi="Calibri" w:cs="Times New Roman"/>
      <w:color w:val="auto"/>
    </w:rPr>
  </w:style>
  <w:style w:type="paragraph" w:customStyle="1" w:styleId="3339">
    <w:name w:val="正文首行缩进（绿盟科技）"/>
    <w:basedOn w:val="1"/>
    <w:link w:val="3340"/>
    <w:qFormat/>
    <w:uiPriority w:val="0"/>
    <w:pPr>
      <w:widowControl/>
      <w:spacing w:after="50" w:line="300" w:lineRule="auto"/>
      <w:ind w:firstLine="200" w:firstLineChars="200"/>
      <w:jc w:val="left"/>
    </w:pPr>
    <w:rPr>
      <w:rFonts w:ascii="Arial" w:hAnsi="Arial" w:cs="宋体"/>
      <w:kern w:val="0"/>
      <w:sz w:val="24"/>
      <w:szCs w:val="21"/>
    </w:rPr>
  </w:style>
  <w:style w:type="character" w:customStyle="1" w:styleId="3340">
    <w:name w:val="正文首行缩进（绿盟科技） Char"/>
    <w:link w:val="3339"/>
    <w:qFormat/>
    <w:uiPriority w:val="0"/>
    <w:rPr>
      <w:rFonts w:ascii="Arial" w:hAnsi="Arial" w:cs="宋体"/>
      <w:sz w:val="24"/>
      <w:szCs w:val="21"/>
    </w:rPr>
  </w:style>
  <w:style w:type="paragraph" w:customStyle="1" w:styleId="3341">
    <w:name w:val="图形文字"/>
    <w:basedOn w:val="1"/>
    <w:qFormat/>
    <w:uiPriority w:val="0"/>
    <w:pPr>
      <w:widowControl/>
      <w:snapToGrid w:val="0"/>
      <w:spacing w:line="480" w:lineRule="exact"/>
      <w:ind w:firstLine="480" w:firstLineChars="200"/>
      <w:jc w:val="center"/>
    </w:pPr>
    <w:rPr>
      <w:rFonts w:ascii="宋体" w:hAnsi="宋体" w:cs="宋体"/>
      <w:kern w:val="0"/>
      <w:sz w:val="24"/>
      <w:szCs w:val="21"/>
    </w:rPr>
  </w:style>
  <w:style w:type="character" w:customStyle="1" w:styleId="3342">
    <w:name w:val="图形文字 Char"/>
    <w:qFormat/>
    <w:uiPriority w:val="0"/>
    <w:rPr>
      <w:rFonts w:eastAsia="宋体"/>
      <w:kern w:val="2"/>
      <w:sz w:val="21"/>
      <w:szCs w:val="21"/>
      <w:lang w:val="en-US" w:eastAsia="zh-CN" w:bidi="ar-SA"/>
    </w:rPr>
  </w:style>
  <w:style w:type="paragraph" w:customStyle="1" w:styleId="3343">
    <w:name w:val="Char Char Char3"/>
    <w:basedOn w:val="1"/>
    <w:qFormat/>
    <w:uiPriority w:val="0"/>
    <w:pPr>
      <w:widowControl/>
      <w:jc w:val="left"/>
    </w:pPr>
    <w:rPr>
      <w:rFonts w:ascii="宋体" w:hAnsi="宋体" w:cs="宋体"/>
      <w:kern w:val="0"/>
      <w:sz w:val="24"/>
      <w:szCs w:val="24"/>
    </w:rPr>
  </w:style>
  <w:style w:type="paragraph" w:customStyle="1" w:styleId="3344">
    <w:name w:val="Char12"/>
    <w:basedOn w:val="1"/>
    <w:qFormat/>
    <w:uiPriority w:val="0"/>
    <w:pPr>
      <w:widowControl/>
      <w:tabs>
        <w:tab w:val="left" w:pos="432"/>
      </w:tabs>
      <w:ind w:left="432" w:hanging="432"/>
      <w:jc w:val="left"/>
    </w:pPr>
    <w:rPr>
      <w:rFonts w:ascii="Tahoma" w:hAnsi="Tahoma" w:cs="宋体"/>
      <w:kern w:val="0"/>
      <w:sz w:val="24"/>
    </w:rPr>
  </w:style>
  <w:style w:type="paragraph" w:customStyle="1" w:styleId="3345">
    <w:name w:val="日期13"/>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character" w:customStyle="1" w:styleId="3346">
    <w:name w:val="Item List Char"/>
    <w:qFormat/>
    <w:uiPriority w:val="0"/>
    <w:rPr>
      <w:rFonts w:ascii="Arial" w:hAnsi="Arial" w:eastAsia="宋体" w:cs="Arial"/>
      <w:sz w:val="21"/>
      <w:szCs w:val="21"/>
      <w:lang w:val="en-US" w:eastAsia="zh-CN" w:bidi="ar-SA"/>
    </w:rPr>
  </w:style>
  <w:style w:type="paragraph" w:customStyle="1" w:styleId="3347">
    <w:name w:val="Char Char1 Char Char Char Char"/>
    <w:basedOn w:val="28"/>
    <w:qFormat/>
    <w:uiPriority w:val="0"/>
    <w:pPr>
      <w:widowControl/>
      <w:shd w:val="clear" w:color="auto" w:fill="000080"/>
      <w:jc w:val="left"/>
    </w:pPr>
    <w:rPr>
      <w:rFonts w:ascii="Tahoma" w:hAnsi="Tahoma" w:cs="宋体"/>
      <w:kern w:val="0"/>
      <w:sz w:val="24"/>
      <w:szCs w:val="24"/>
    </w:rPr>
  </w:style>
  <w:style w:type="paragraph" w:customStyle="1" w:styleId="3348">
    <w:name w:val="样式 首行缩进:  2 字符 行距: 1.5 倍行距"/>
    <w:basedOn w:val="1"/>
    <w:link w:val="3349"/>
    <w:qFormat/>
    <w:uiPriority w:val="0"/>
    <w:pPr>
      <w:widowControl/>
      <w:spacing w:line="360" w:lineRule="auto"/>
      <w:ind w:firstLine="480" w:firstLineChars="200"/>
      <w:jc w:val="left"/>
    </w:pPr>
    <w:rPr>
      <w:rFonts w:ascii="Arial" w:hAnsi="Arial" w:eastAsia="仿宋_GB2312" w:cs="宋体"/>
      <w:kern w:val="0"/>
      <w:sz w:val="24"/>
      <w:szCs w:val="24"/>
    </w:rPr>
  </w:style>
  <w:style w:type="character" w:customStyle="1" w:styleId="3349">
    <w:name w:val="样式 首行缩进:  2 字符 行距: 1.5 倍行距 Char"/>
    <w:link w:val="3348"/>
    <w:qFormat/>
    <w:uiPriority w:val="0"/>
    <w:rPr>
      <w:rFonts w:ascii="Arial" w:hAnsi="Arial" w:eastAsia="仿宋_GB2312" w:cs="宋体"/>
      <w:sz w:val="24"/>
      <w:szCs w:val="24"/>
    </w:rPr>
  </w:style>
  <w:style w:type="character" w:customStyle="1" w:styleId="3350">
    <w:name w:val="t_content1"/>
    <w:qFormat/>
    <w:uiPriority w:val="0"/>
    <w:rPr>
      <w:color w:val="666666"/>
      <w:sz w:val="18"/>
      <w:szCs w:val="18"/>
      <w:u w:val="none"/>
    </w:rPr>
  </w:style>
  <w:style w:type="paragraph" w:customStyle="1" w:styleId="3351">
    <w:name w:val="Char Char Char Char1 Char Char Char Char Char Char Char Char Char Char Char1"/>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3352">
    <w:name w:val="Char Char1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3353">
    <w:name w:val="CSS1级正文 Char Char"/>
    <w:basedOn w:val="36"/>
    <w:link w:val="3354"/>
    <w:qFormat/>
    <w:uiPriority w:val="0"/>
    <w:pPr>
      <w:widowControl/>
      <w:adjustRightInd w:val="0"/>
      <w:snapToGrid w:val="0"/>
      <w:spacing w:after="0" w:line="360" w:lineRule="auto"/>
      <w:ind w:firstLine="480" w:firstLineChars="200"/>
      <w:jc w:val="left"/>
    </w:pPr>
    <w:rPr>
      <w:rFonts w:ascii="宋体" w:hAnsi="宋体" w:cs="宋体"/>
      <w:kern w:val="0"/>
      <w:sz w:val="24"/>
    </w:rPr>
  </w:style>
  <w:style w:type="character" w:customStyle="1" w:styleId="3354">
    <w:name w:val="CSS1级正文 Char Char Char"/>
    <w:link w:val="3353"/>
    <w:qFormat/>
    <w:uiPriority w:val="0"/>
    <w:rPr>
      <w:rFonts w:ascii="宋体" w:hAnsi="宋体" w:cs="宋体"/>
      <w:sz w:val="24"/>
    </w:rPr>
  </w:style>
  <w:style w:type="paragraph" w:customStyle="1" w:styleId="3355">
    <w:name w:val="样式 自定义样式 图表标题 + Times New Roman 两端对齐"/>
    <w:basedOn w:val="1973"/>
    <w:qFormat/>
    <w:uiPriority w:val="0"/>
    <w:rPr>
      <w:rFonts w:ascii="Times New Roman" w:hAnsi="Times New Roman"/>
    </w:rPr>
  </w:style>
  <w:style w:type="paragraph" w:customStyle="1" w:styleId="3356">
    <w:name w:val="样式 样式 左侧:  2 字符 + 左侧:  2 字符"/>
    <w:basedOn w:val="1"/>
    <w:qFormat/>
    <w:uiPriority w:val="0"/>
    <w:pPr>
      <w:widowControl/>
      <w:spacing w:line="360" w:lineRule="auto"/>
      <w:jc w:val="left"/>
    </w:pPr>
    <w:rPr>
      <w:rFonts w:ascii="宋体" w:hAnsi="宋体" w:cs="宋体"/>
      <w:kern w:val="0"/>
      <w:sz w:val="24"/>
    </w:rPr>
  </w:style>
  <w:style w:type="paragraph" w:customStyle="1" w:styleId="3357">
    <w:name w:val="图目录"/>
    <w:basedOn w:val="74"/>
    <w:qFormat/>
    <w:uiPriority w:val="0"/>
    <w:pPr>
      <w:numPr>
        <w:ilvl w:val="0"/>
        <w:numId w:val="172"/>
      </w:numPr>
      <w:tabs>
        <w:tab w:val="left" w:pos="420"/>
      </w:tabs>
      <w:spacing w:beforeLines="50" w:afterLines="50" w:line="240" w:lineRule="auto"/>
      <w:ind w:left="0" w:leftChars="0" w:firstLine="0" w:firstLineChars="0"/>
      <w:jc w:val="center"/>
    </w:pPr>
    <w:rPr>
      <w:rFonts w:ascii="Times New Roman" w:hAnsi="Times New Roman"/>
      <w:b/>
      <w:szCs w:val="24"/>
    </w:rPr>
  </w:style>
  <w:style w:type="paragraph" w:customStyle="1" w:styleId="3358">
    <w:name w:val="样式 样式 小四 段前: 0.5 行 + 首行缩进:  2 字符"/>
    <w:basedOn w:val="1"/>
    <w:qFormat/>
    <w:uiPriority w:val="0"/>
    <w:pPr>
      <w:widowControl/>
      <w:spacing w:beforeLines="50" w:line="360" w:lineRule="auto"/>
      <w:ind w:firstLine="480" w:firstLineChars="200"/>
      <w:jc w:val="left"/>
    </w:pPr>
    <w:rPr>
      <w:rFonts w:ascii="宋体" w:hAnsi="宋体" w:cs="宋体"/>
      <w:kern w:val="0"/>
      <w:sz w:val="24"/>
    </w:rPr>
  </w:style>
  <w:style w:type="paragraph" w:customStyle="1" w:styleId="3359">
    <w:name w:val="Char10"/>
    <w:basedOn w:val="1"/>
    <w:qFormat/>
    <w:uiPriority w:val="0"/>
    <w:pPr>
      <w:widowControl/>
      <w:spacing w:after="160" w:line="240" w:lineRule="exact"/>
      <w:jc w:val="left"/>
    </w:pPr>
    <w:rPr>
      <w:rFonts w:ascii="Verdana" w:hAnsi="Verdana" w:eastAsia="仿宋_GB2312" w:cs="宋体"/>
      <w:kern w:val="0"/>
      <w:sz w:val="30"/>
      <w:szCs w:val="30"/>
      <w:lang w:eastAsia="en-US"/>
    </w:rPr>
  </w:style>
  <w:style w:type="paragraph" w:customStyle="1" w:styleId="3360">
    <w:name w:val="Char Char Char Char Char Char Char Char Char Char Char Char Char Char Char Char4"/>
    <w:basedOn w:val="1"/>
    <w:qFormat/>
    <w:uiPriority w:val="0"/>
    <w:pPr>
      <w:widowControl/>
      <w:tabs>
        <w:tab w:val="left" w:pos="360"/>
      </w:tabs>
      <w:jc w:val="left"/>
    </w:pPr>
    <w:rPr>
      <w:rFonts w:ascii="宋体" w:hAnsi="宋体" w:cs="宋体"/>
      <w:kern w:val="0"/>
      <w:sz w:val="24"/>
      <w:szCs w:val="24"/>
    </w:rPr>
  </w:style>
  <w:style w:type="paragraph" w:customStyle="1" w:styleId="3361">
    <w:name w:val="样式 标题 1 + 非加粗"/>
    <w:basedOn w:val="3"/>
    <w:qFormat/>
    <w:uiPriority w:val="0"/>
    <w:pPr>
      <w:keepLines/>
      <w:widowControl/>
      <w:numPr>
        <w:ilvl w:val="0"/>
        <w:numId w:val="173"/>
      </w:numPr>
      <w:spacing w:beforeLines="50" w:afterLines="50" w:line="480" w:lineRule="auto"/>
      <w:jc w:val="left"/>
    </w:pPr>
    <w:rPr>
      <w:rFonts w:hAnsi="宋体" w:cs="宋体"/>
      <w:b/>
      <w:kern w:val="44"/>
      <w:sz w:val="32"/>
      <w:szCs w:val="32"/>
    </w:rPr>
  </w:style>
  <w:style w:type="paragraph" w:customStyle="1" w:styleId="3362">
    <w:name w:val="样式 标题 2 + 宋体1"/>
    <w:basedOn w:val="4"/>
    <w:qFormat/>
    <w:uiPriority w:val="0"/>
    <w:pPr>
      <w:widowControl/>
      <w:tabs>
        <w:tab w:val="left" w:pos="425"/>
      </w:tabs>
      <w:spacing w:beforeLines="50" w:after="0" w:line="360" w:lineRule="auto"/>
      <w:ind w:left="425" w:hanging="425"/>
      <w:jc w:val="left"/>
    </w:pPr>
    <w:rPr>
      <w:rFonts w:ascii="宋体" w:hAnsi="宋体" w:eastAsia="宋体" w:cs="宋体"/>
      <w:color w:val="000000"/>
      <w:kern w:val="0"/>
      <w:sz w:val="30"/>
      <w:szCs w:val="30"/>
    </w:rPr>
  </w:style>
  <w:style w:type="paragraph" w:customStyle="1" w:styleId="3363">
    <w:name w:val="样式 标题 3 + 段前: 12 磅 行距: 多倍行距 1.73 字行"/>
    <w:basedOn w:val="5"/>
    <w:qFormat/>
    <w:uiPriority w:val="0"/>
    <w:pPr>
      <w:keepLines w:val="0"/>
      <w:widowControl/>
      <w:tabs>
        <w:tab w:val="left" w:pos="425"/>
        <w:tab w:val="left" w:pos="1260"/>
      </w:tabs>
      <w:spacing w:beforeLines="50" w:after="0" w:line="412" w:lineRule="auto"/>
      <w:ind w:left="425" w:hanging="425"/>
    </w:pPr>
    <w:rPr>
      <w:rFonts w:asciiTheme="minorHAnsi" w:hAnsiTheme="minorHAnsi" w:eastAsiaTheme="minorEastAsia" w:cstheme="minorBidi"/>
      <w:b w:val="0"/>
      <w:color w:val="000000"/>
      <w:sz w:val="24"/>
      <w:szCs w:val="24"/>
    </w:rPr>
  </w:style>
  <w:style w:type="paragraph" w:customStyle="1" w:styleId="3364">
    <w:name w:val="样式 样式 标题 3 + 段前: 12 磅 行距: 多倍行距 1.73 字行 + 宋体 段前: 7.8 磅 段后: 0 磅..."/>
    <w:basedOn w:val="3363"/>
    <w:qFormat/>
    <w:uiPriority w:val="0"/>
    <w:pPr>
      <w:tabs>
        <w:tab w:val="left" w:pos="360"/>
        <w:tab w:val="left" w:pos="993"/>
      </w:tabs>
      <w:ind w:left="709" w:hanging="709"/>
    </w:pPr>
    <w:rPr>
      <w:rFonts w:cs="Times New Roman"/>
      <w:szCs w:val="20"/>
    </w:rPr>
  </w:style>
  <w:style w:type="paragraph" w:customStyle="1" w:styleId="3365">
    <w:name w:val="样式 样式 四号 加粗 段前: 0.5 行 + 黑体1"/>
    <w:basedOn w:val="1"/>
    <w:qFormat/>
    <w:uiPriority w:val="0"/>
    <w:pPr>
      <w:widowControl/>
      <w:spacing w:beforeLines="50" w:line="360" w:lineRule="auto"/>
      <w:jc w:val="left"/>
    </w:pPr>
    <w:rPr>
      <w:rFonts w:ascii="黑体" w:hAnsi="黑体" w:eastAsia="黑体" w:cs="宋体"/>
      <w:b/>
      <w:bCs/>
      <w:kern w:val="0"/>
      <w:sz w:val="28"/>
    </w:rPr>
  </w:style>
  <w:style w:type="paragraph" w:customStyle="1" w:styleId="3366">
    <w:name w:val="wellhope正文"/>
    <w:basedOn w:val="1"/>
    <w:link w:val="3367"/>
    <w:qFormat/>
    <w:uiPriority w:val="0"/>
    <w:pPr>
      <w:widowControl/>
      <w:spacing w:before="120" w:after="60" w:line="480" w:lineRule="exact"/>
      <w:ind w:firstLine="200" w:firstLineChars="200"/>
      <w:jc w:val="left"/>
    </w:pPr>
    <w:rPr>
      <w:rFonts w:ascii="宋体" w:hAnsi="宋体" w:eastAsia="楷体_GB2312" w:cs="宋体"/>
      <w:kern w:val="0"/>
      <w:sz w:val="28"/>
    </w:rPr>
  </w:style>
  <w:style w:type="character" w:customStyle="1" w:styleId="3367">
    <w:name w:val="wellhope正文 Char1"/>
    <w:link w:val="3366"/>
    <w:qFormat/>
    <w:uiPriority w:val="0"/>
    <w:rPr>
      <w:rFonts w:ascii="宋体" w:hAnsi="宋体" w:eastAsia="楷体_GB2312" w:cs="宋体"/>
      <w:sz w:val="28"/>
    </w:rPr>
  </w:style>
  <w:style w:type="paragraph" w:customStyle="1" w:styleId="3368">
    <w:name w:val="gb_master正文"/>
    <w:basedOn w:val="1"/>
    <w:qFormat/>
    <w:uiPriority w:val="0"/>
    <w:pPr>
      <w:widowControl/>
      <w:ind w:firstLine="200" w:firstLineChars="200"/>
      <w:jc w:val="left"/>
    </w:pPr>
    <w:rPr>
      <w:rFonts w:ascii="宋体" w:hAnsi="宋体" w:cs="宋体"/>
      <w:kern w:val="0"/>
      <w:sz w:val="24"/>
      <w:szCs w:val="24"/>
    </w:rPr>
  </w:style>
  <w:style w:type="paragraph" w:customStyle="1" w:styleId="3369">
    <w:name w:val="样式 标题 2 + 段前: 0.5 行"/>
    <w:basedOn w:val="4"/>
    <w:qFormat/>
    <w:uiPriority w:val="0"/>
    <w:pPr>
      <w:widowControl/>
      <w:tabs>
        <w:tab w:val="left" w:pos="576"/>
      </w:tabs>
      <w:spacing w:beforeLines="50" w:after="120" w:line="360" w:lineRule="auto"/>
      <w:ind w:left="576" w:hanging="576"/>
      <w:jc w:val="left"/>
    </w:pPr>
    <w:rPr>
      <w:rFonts w:ascii="宋体" w:hAnsi="宋体" w:eastAsia="宋体" w:cs="宋体"/>
      <w:color w:val="000000"/>
      <w:kern w:val="0"/>
      <w:sz w:val="30"/>
      <w:szCs w:val="30"/>
    </w:rPr>
  </w:style>
  <w:style w:type="paragraph" w:customStyle="1" w:styleId="337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1"/>
    </w:rPr>
  </w:style>
  <w:style w:type="paragraph" w:customStyle="1" w:styleId="3371">
    <w:name w:val="xl12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372">
    <w:name w:val="xl12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37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7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7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7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377">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78">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79">
    <w:name w:val="xl13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8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1">
    <w:name w:val="xl1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2">
    <w:name w:val="xl1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3">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4">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5">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6">
    <w:name w:val="xl13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87">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8">
    <w:name w:val="xl1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9">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0">
    <w:name w:val="xl14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1">
    <w:name w:val="xl14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2">
    <w:name w:val="xl1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3">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4">
    <w:name w:val="xl1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5">
    <w:name w:val="xl14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96">
    <w:name w:val="xl1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97">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8">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9">
    <w:name w:val="xl152"/>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0">
    <w:name w:val="xl153"/>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1">
    <w:name w:val="xl154"/>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2">
    <w:name w:val="xl155"/>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3">
    <w:name w:val="xl156"/>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4">
    <w:name w:val="xl157"/>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5">
    <w:name w:val="xl1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6">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7">
    <w:name w:val="xl160"/>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8">
    <w:name w:val="xl16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9">
    <w:name w:val="xl1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0">
    <w:name w:val="xl16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1">
    <w:name w:val="xl16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2">
    <w:name w:val="xl16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3">
    <w:name w:val="xl16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4">
    <w:name w:val="xl1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5">
    <w:name w:val="xl168"/>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6">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17">
    <w:name w:val="xl17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8">
    <w:name w:val="xl1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9">
    <w:name w:val="xl17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20">
    <w:name w:val="xl1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21">
    <w:name w:val="xl1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22">
    <w:name w:val="xl175"/>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3">
    <w:name w:val="xl17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4">
    <w:name w:val="xl17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5">
    <w:name w:val="xl17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26">
    <w:name w:val="xl1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27">
    <w:name w:val="xl18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28">
    <w:name w:val="xl1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29">
    <w:name w:val="xl1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30">
    <w:name w:val="xl18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1"/>
    </w:rPr>
  </w:style>
  <w:style w:type="paragraph" w:customStyle="1" w:styleId="3431">
    <w:name w:val="xl18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32">
    <w:name w:val="xl18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3">
    <w:name w:val="xl18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4">
    <w:name w:val="xl18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35">
    <w:name w:val="xl18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6">
    <w:name w:val="xl189"/>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7">
    <w:name w:val="xl19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3438">
    <w:name w:val="xl1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9">
    <w:name w:val="xl19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40">
    <w:name w:val="xl193"/>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41">
    <w:name w:val="xl1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1"/>
    </w:rPr>
  </w:style>
  <w:style w:type="paragraph" w:customStyle="1" w:styleId="3442">
    <w:name w:val="xl19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3">
    <w:name w:val="xl19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4"/>
      <w:szCs w:val="21"/>
    </w:rPr>
  </w:style>
  <w:style w:type="paragraph" w:customStyle="1" w:styleId="3444">
    <w:name w:val="xl197"/>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45">
    <w:name w:val="xl1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6">
    <w:name w:val="xl19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47">
    <w:name w:val="xl20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8">
    <w:name w:val="xl2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9">
    <w:name w:val="xl202"/>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0">
    <w:name w:val="xl2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1"/>
    </w:rPr>
  </w:style>
  <w:style w:type="paragraph" w:customStyle="1" w:styleId="3451">
    <w:name w:val="xl20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52">
    <w:name w:val="xl20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3">
    <w:name w:val="xl20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4">
    <w:name w:val="xl207"/>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5">
    <w:name w:val="xl208"/>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6">
    <w:name w:val="xl209"/>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7">
    <w:name w:val="xl21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58">
    <w:name w:val="xl21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9">
    <w:name w:val="xl212"/>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60">
    <w:name w:val="xl21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61">
    <w:name w:val="xl21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62">
    <w:name w:val="xl21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4"/>
    </w:rPr>
  </w:style>
  <w:style w:type="paragraph" w:customStyle="1" w:styleId="3463">
    <w:name w:val="xl21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64">
    <w:name w:val="xl21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3465">
    <w:name w:val="xl21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4"/>
    </w:rPr>
  </w:style>
  <w:style w:type="paragraph" w:customStyle="1" w:styleId="3466">
    <w:name w:val="xl21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1"/>
    </w:rPr>
  </w:style>
  <w:style w:type="paragraph" w:customStyle="1" w:styleId="3467">
    <w:name w:val="xl22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68">
    <w:name w:val="xl22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69">
    <w:name w:val="xl22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70">
    <w:name w:val="xl22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71">
    <w:name w:val="xl22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472">
    <w:name w:val="xl22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73">
    <w:name w:val="xl22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黑体" w:hAnsi="宋体" w:eastAsia="黑体" w:cs="宋体"/>
      <w:b/>
      <w:bCs/>
      <w:kern w:val="0"/>
      <w:sz w:val="24"/>
      <w:szCs w:val="21"/>
    </w:rPr>
  </w:style>
  <w:style w:type="paragraph" w:customStyle="1" w:styleId="3474">
    <w:name w:val="xl227"/>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 w:val="24"/>
      <w:szCs w:val="21"/>
    </w:rPr>
  </w:style>
  <w:style w:type="paragraph" w:customStyle="1" w:styleId="3475">
    <w:name w:val="xl228"/>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黑体" w:hAnsi="宋体" w:eastAsia="黑体" w:cs="宋体"/>
      <w:b/>
      <w:bCs/>
      <w:kern w:val="0"/>
      <w:sz w:val="24"/>
      <w:szCs w:val="21"/>
    </w:rPr>
  </w:style>
  <w:style w:type="character" w:customStyle="1" w:styleId="3476">
    <w:name w:val="style61"/>
    <w:qFormat/>
    <w:uiPriority w:val="0"/>
    <w:rPr>
      <w:rFonts w:cs="Times New Roman"/>
      <w:b/>
      <w:bCs/>
      <w:color w:val="0000FF"/>
      <w:sz w:val="40"/>
      <w:szCs w:val="40"/>
    </w:rPr>
  </w:style>
  <w:style w:type="paragraph" w:customStyle="1" w:styleId="3477">
    <w:name w:val="30"/>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3478">
    <w:name w:val="Char Char Char Char Char1 Char Char Char"/>
    <w:basedOn w:val="1"/>
    <w:qFormat/>
    <w:uiPriority w:val="0"/>
    <w:pPr>
      <w:widowControl/>
      <w:spacing w:after="160" w:line="240" w:lineRule="exact"/>
      <w:jc w:val="left"/>
    </w:pPr>
    <w:rPr>
      <w:rFonts w:ascii="Verdana" w:hAnsi="Verdana" w:eastAsia="MS Mincho" w:cs="Verdana"/>
      <w:kern w:val="0"/>
      <w:sz w:val="20"/>
      <w:lang w:eastAsia="en-US"/>
    </w:rPr>
  </w:style>
  <w:style w:type="paragraph" w:customStyle="1" w:styleId="3479">
    <w:name w:val="方案正文－首行缩进"/>
    <w:basedOn w:val="1"/>
    <w:qFormat/>
    <w:uiPriority w:val="0"/>
    <w:pPr>
      <w:widowControl/>
      <w:spacing w:line="360" w:lineRule="auto"/>
      <w:ind w:firstLine="200" w:firstLineChars="200"/>
      <w:jc w:val="left"/>
    </w:pPr>
    <w:rPr>
      <w:rFonts w:ascii="宋体" w:hAnsi="华文楷体" w:cs="宋体"/>
      <w:color w:val="000000"/>
      <w:kern w:val="0"/>
      <w:sz w:val="24"/>
      <w:szCs w:val="24"/>
    </w:rPr>
  </w:style>
  <w:style w:type="character" w:customStyle="1" w:styleId="3480">
    <w:name w:val="style34"/>
    <w:qFormat/>
    <w:uiPriority w:val="0"/>
  </w:style>
  <w:style w:type="paragraph" w:customStyle="1" w:styleId="3481">
    <w:name w:val="WW-题注1"/>
    <w:basedOn w:val="1"/>
    <w:next w:val="1"/>
    <w:qFormat/>
    <w:uiPriority w:val="0"/>
    <w:pPr>
      <w:widowControl/>
      <w:suppressAutoHyphens/>
      <w:jc w:val="left"/>
    </w:pPr>
    <w:rPr>
      <w:rFonts w:ascii="Arial" w:hAnsi="Arial" w:eastAsia="黑体" w:cs="Arial"/>
      <w:kern w:val="1"/>
      <w:sz w:val="20"/>
      <w:lang w:eastAsia="ar-SA"/>
    </w:rPr>
  </w:style>
  <w:style w:type="paragraph" w:customStyle="1" w:styleId="3482">
    <w:name w:val="WW-题注"/>
    <w:basedOn w:val="1"/>
    <w:qFormat/>
    <w:uiPriority w:val="0"/>
    <w:pPr>
      <w:widowControl/>
      <w:suppressLineNumbers/>
      <w:suppressAutoHyphens/>
      <w:spacing w:before="120" w:after="120"/>
      <w:jc w:val="left"/>
    </w:pPr>
    <w:rPr>
      <w:rFonts w:ascii="宋体" w:hAnsi="宋体" w:cs="Tahoma"/>
      <w:i/>
      <w:iCs/>
      <w:kern w:val="1"/>
      <w:sz w:val="24"/>
      <w:szCs w:val="24"/>
      <w:lang w:eastAsia="ar-SA"/>
    </w:rPr>
  </w:style>
  <w:style w:type="paragraph" w:customStyle="1" w:styleId="3483">
    <w:name w:val="样式 样式 样式 正文文本缩进 + 左  0 字符 + 首行缩进:  2.5 字符 + 首行缩进:  2.5 字符"/>
    <w:basedOn w:val="1856"/>
    <w:qFormat/>
    <w:uiPriority w:val="0"/>
    <w:pPr>
      <w:ind w:firstLine="525"/>
    </w:pPr>
    <w:rPr>
      <w:rFonts w:eastAsia="仿宋_GB2312"/>
      <w:sz w:val="28"/>
    </w:rPr>
  </w:style>
  <w:style w:type="character" w:customStyle="1" w:styleId="3484">
    <w:name w:val="concon"/>
    <w:qFormat/>
    <w:uiPriority w:val="0"/>
  </w:style>
  <w:style w:type="character" w:customStyle="1" w:styleId="3485">
    <w:name w:val="已访问的超链接12"/>
    <w:qFormat/>
    <w:uiPriority w:val="0"/>
    <w:rPr>
      <w:color w:val="800080"/>
      <w:u w:val="single"/>
    </w:rPr>
  </w:style>
  <w:style w:type="paragraph" w:customStyle="1" w:styleId="3486">
    <w:name w:val="Char Char Char4"/>
    <w:basedOn w:val="1"/>
    <w:qFormat/>
    <w:uiPriority w:val="0"/>
    <w:pPr>
      <w:widowControl/>
      <w:spacing w:line="480" w:lineRule="exact"/>
      <w:ind w:firstLine="480" w:firstLineChars="200"/>
      <w:jc w:val="left"/>
    </w:pPr>
    <w:rPr>
      <w:rFonts w:ascii="宋体" w:hAnsi="宋体" w:cs="宋体"/>
      <w:kern w:val="0"/>
      <w:sz w:val="24"/>
      <w:szCs w:val="24"/>
    </w:rPr>
  </w:style>
  <w:style w:type="character" w:customStyle="1" w:styleId="3487">
    <w:name w:val="Char Char82"/>
    <w:qFormat/>
    <w:uiPriority w:val="0"/>
    <w:rPr>
      <w:rFonts w:ascii="Cambria" w:hAnsi="Cambria" w:cs="Times New Roman"/>
      <w:b/>
      <w:bCs/>
      <w:kern w:val="28"/>
      <w:sz w:val="32"/>
      <w:szCs w:val="32"/>
    </w:rPr>
  </w:style>
  <w:style w:type="paragraph" w:customStyle="1" w:styleId="3488">
    <w:name w:val="Char Char Char Char Char Char1 Char2"/>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3489">
    <w:name w:val="Char Char272"/>
    <w:qFormat/>
    <w:uiPriority w:val="0"/>
    <w:rPr>
      <w:rFonts w:ascii="Times New Roman" w:hAnsi="Times New Roman"/>
      <w:b/>
      <w:bCs/>
      <w:kern w:val="44"/>
      <w:sz w:val="36"/>
      <w:szCs w:val="44"/>
    </w:rPr>
  </w:style>
  <w:style w:type="character" w:customStyle="1" w:styleId="3490">
    <w:name w:val="已访问的超链接11"/>
    <w:qFormat/>
    <w:uiPriority w:val="0"/>
    <w:rPr>
      <w:color w:val="800080"/>
      <w:u w:val="single"/>
    </w:rPr>
  </w:style>
  <w:style w:type="character" w:customStyle="1" w:styleId="3491">
    <w:name w:val="Char Char15"/>
    <w:qFormat/>
    <w:uiPriority w:val="0"/>
    <w:rPr>
      <w:rFonts w:ascii="Arial" w:hAnsi="Arial" w:eastAsia="黑体"/>
      <w:b/>
      <w:bCs/>
      <w:kern w:val="2"/>
      <w:sz w:val="28"/>
      <w:szCs w:val="28"/>
      <w:lang w:val="en-US" w:eastAsia="zh-CN" w:bidi="ar-SA"/>
    </w:rPr>
  </w:style>
  <w:style w:type="character" w:customStyle="1" w:styleId="3492">
    <w:name w:val="Char Char33"/>
    <w:qFormat/>
    <w:uiPriority w:val="0"/>
    <w:rPr>
      <w:rFonts w:ascii="Arial" w:hAnsi="Arial" w:eastAsia="黑体"/>
      <w:b/>
      <w:bCs/>
      <w:kern w:val="2"/>
      <w:sz w:val="32"/>
      <w:szCs w:val="32"/>
      <w:lang w:val="en-US" w:eastAsia="zh-CN" w:bidi="ar-SA"/>
    </w:rPr>
  </w:style>
  <w:style w:type="paragraph" w:customStyle="1" w:styleId="3493">
    <w:name w:val="样式 标题 3Level 3 HeadH3第二层条第三层h3l3CTLevel 3 Topic Heading..."/>
    <w:basedOn w:val="5"/>
    <w:qFormat/>
    <w:uiPriority w:val="0"/>
    <w:pPr>
      <w:keepLines w:val="0"/>
      <w:widowControl/>
      <w:tabs>
        <w:tab w:val="left" w:pos="360"/>
        <w:tab w:val="left" w:pos="420"/>
        <w:tab w:val="left" w:pos="720"/>
        <w:tab w:val="left" w:pos="1260"/>
      </w:tabs>
      <w:spacing w:before="100" w:beforeAutospacing="1" w:after="100" w:afterAutospacing="1" w:line="412" w:lineRule="auto"/>
      <w:ind w:hanging="900"/>
    </w:pPr>
    <w:rPr>
      <w:rFonts w:ascii="仿宋_GB2312" w:eastAsia="仿宋_GB2312" w:cs="Arial" w:hAnsiTheme="minorHAnsi"/>
      <w:color w:val="000000"/>
      <w:sz w:val="28"/>
    </w:rPr>
  </w:style>
  <w:style w:type="paragraph" w:customStyle="1" w:styleId="3494">
    <w:name w:val="样式 标题 2第一层条第二层论文标题 1H2HD2h2Level 2 Topic HeadingHeading ..."/>
    <w:basedOn w:val="4"/>
    <w:qFormat/>
    <w:uiPriority w:val="0"/>
    <w:pPr>
      <w:keepNext w:val="0"/>
      <w:keepLines w:val="0"/>
      <w:widowControl/>
      <w:tabs>
        <w:tab w:val="left" w:pos="360"/>
        <w:tab w:val="left" w:pos="720"/>
        <w:tab w:val="left" w:pos="1100"/>
      </w:tabs>
      <w:spacing w:before="120" w:after="120" w:line="360" w:lineRule="auto"/>
      <w:jc w:val="left"/>
    </w:pPr>
    <w:rPr>
      <w:rFonts w:ascii="宋体" w:hAnsi="宋体" w:eastAsia="宋体" w:cs="宋体"/>
      <w:color w:val="000000"/>
      <w:kern w:val="0"/>
      <w:sz w:val="28"/>
      <w:szCs w:val="20"/>
    </w:rPr>
  </w:style>
  <w:style w:type="paragraph" w:customStyle="1" w:styleId="3495">
    <w:name w:val="一、"/>
    <w:basedOn w:val="1"/>
    <w:qFormat/>
    <w:uiPriority w:val="0"/>
    <w:pPr>
      <w:widowControl/>
      <w:spacing w:before="120" w:line="360" w:lineRule="auto"/>
      <w:jc w:val="left"/>
    </w:pPr>
    <w:rPr>
      <w:rFonts w:ascii="宋体" w:hAnsi="宋体" w:eastAsia="Times New Roman" w:cs="宋体"/>
      <w:b/>
      <w:spacing w:val="6"/>
      <w:kern w:val="0"/>
      <w:sz w:val="24"/>
    </w:rPr>
  </w:style>
  <w:style w:type="paragraph" w:customStyle="1" w:styleId="3496">
    <w:name w:val="Style Style4 + First line:  2 ch Before:  0.5 line After:  0.5 li..."/>
    <w:basedOn w:val="1"/>
    <w:qFormat/>
    <w:uiPriority w:val="0"/>
    <w:pPr>
      <w:widowControl/>
      <w:spacing w:beforeLines="50" w:afterLines="50" w:line="276" w:lineRule="auto"/>
      <w:ind w:firstLine="480" w:firstLineChars="200"/>
      <w:jc w:val="left"/>
    </w:pPr>
    <w:rPr>
      <w:rFonts w:ascii="Arial" w:hAnsi="Arial" w:cs="宋体"/>
      <w:kern w:val="0"/>
      <w:sz w:val="24"/>
    </w:rPr>
  </w:style>
  <w:style w:type="paragraph" w:customStyle="1" w:styleId="3497">
    <w:name w:val="插图居中"/>
    <w:next w:val="1"/>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498">
    <w:name w:val="기본"/>
    <w:basedOn w:val="1"/>
    <w:qFormat/>
    <w:uiPriority w:val="0"/>
    <w:pPr>
      <w:widowControl/>
      <w:wordWrap w:val="0"/>
      <w:autoSpaceDE w:val="0"/>
      <w:autoSpaceDN w:val="0"/>
      <w:adjustRightInd w:val="0"/>
      <w:spacing w:after="240" w:line="360" w:lineRule="atLeast"/>
      <w:jc w:val="left"/>
      <w:textAlignment w:val="baseline"/>
    </w:pPr>
    <w:rPr>
      <w:rFonts w:ascii="Arial" w:hAnsi="Arial" w:eastAsia="GulimChe" w:cs="宋体"/>
      <w:kern w:val="0"/>
      <w:sz w:val="18"/>
      <w:szCs w:val="24"/>
      <w:lang w:eastAsia="ko-KR"/>
    </w:rPr>
  </w:style>
  <w:style w:type="paragraph" w:customStyle="1" w:styleId="3499">
    <w:name w:val="나열 1"/>
    <w:basedOn w:val="1"/>
    <w:qFormat/>
    <w:uiPriority w:val="0"/>
    <w:pPr>
      <w:widowControl/>
      <w:tabs>
        <w:tab w:val="left" w:pos="575"/>
        <w:tab w:val="left" w:pos="964"/>
      </w:tabs>
      <w:wordWrap w:val="0"/>
      <w:autoSpaceDE w:val="0"/>
      <w:autoSpaceDN w:val="0"/>
      <w:ind w:left="964" w:hanging="680"/>
      <w:jc w:val="left"/>
    </w:pPr>
    <w:rPr>
      <w:rFonts w:ascii="Arial" w:hAnsi="Arial" w:eastAsia="DotumChe" w:cs="宋体"/>
      <w:color w:val="000000"/>
      <w:w w:val="90"/>
      <w:kern w:val="0"/>
      <w:sz w:val="18"/>
      <w:szCs w:val="24"/>
      <w:lang w:eastAsia="ko-KR"/>
    </w:rPr>
  </w:style>
  <w:style w:type="paragraph" w:customStyle="1" w:styleId="3500">
    <w:name w:val="ibm-intr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01">
    <w:name w:val="ibm-ind-link"/>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502">
    <w:name w:val="swg-ml-less"/>
    <w:qFormat/>
    <w:uiPriority w:val="0"/>
  </w:style>
  <w:style w:type="character" w:customStyle="1" w:styleId="3503">
    <w:name w:val="w正文 Char"/>
    <w:qFormat/>
    <w:locked/>
    <w:uiPriority w:val="99"/>
    <w:rPr>
      <w:kern w:val="2"/>
      <w:sz w:val="21"/>
    </w:rPr>
  </w:style>
  <w:style w:type="character" w:customStyle="1" w:styleId="3504">
    <w:name w:val="ALT+Z Char Char Char"/>
    <w:qFormat/>
    <w:uiPriority w:val="0"/>
    <w:rPr>
      <w:rFonts w:ascii="宋体" w:hAnsi="宋体" w:eastAsia="宋体"/>
      <w:kern w:val="2"/>
      <w:sz w:val="21"/>
      <w:szCs w:val="24"/>
      <w:lang w:val="en-US" w:eastAsia="zh-CN" w:bidi="ar-SA"/>
    </w:rPr>
  </w:style>
  <w:style w:type="paragraph" w:customStyle="1" w:styleId="3505">
    <w:name w:val="样式 样式 宋体 小四 行距: 1.5 倍行距 + ˎ̥ 黑色"/>
    <w:basedOn w:val="7"/>
    <w:link w:val="3506"/>
    <w:qFormat/>
    <w:uiPriority w:val="0"/>
    <w:pPr>
      <w:ind w:left="200" w:firstLine="200"/>
    </w:pPr>
    <w:rPr>
      <w:rFonts w:ascii="Calibri" w:hAnsi="Calibri"/>
      <w:szCs w:val="22"/>
    </w:rPr>
  </w:style>
  <w:style w:type="character" w:customStyle="1" w:styleId="3506">
    <w:name w:val="样式 样式 宋体 小四 行距: 1.5 倍行距 + ˎ̥ 黑色 Char"/>
    <w:link w:val="3505"/>
    <w:qFormat/>
    <w:uiPriority w:val="0"/>
    <w:rPr>
      <w:rFonts w:ascii="Calibri" w:hAnsi="Calibri"/>
      <w:kern w:val="2"/>
      <w:sz w:val="21"/>
      <w:szCs w:val="22"/>
    </w:rPr>
  </w:style>
  <w:style w:type="paragraph" w:customStyle="1" w:styleId="3507">
    <w:name w:val="文本框文字"/>
    <w:basedOn w:val="1"/>
    <w:next w:val="1"/>
    <w:qFormat/>
    <w:uiPriority w:val="0"/>
    <w:pPr>
      <w:widowControl/>
      <w:spacing w:line="360" w:lineRule="auto"/>
      <w:jc w:val="left"/>
    </w:pPr>
    <w:rPr>
      <w:rFonts w:ascii="宋体" w:hAnsi="宋体" w:cs="宋体"/>
      <w:kern w:val="0"/>
      <w:sz w:val="24"/>
    </w:rPr>
  </w:style>
  <w:style w:type="paragraph" w:customStyle="1" w:styleId="3508">
    <w:name w:val="标书正文文本"/>
    <w:basedOn w:val="1"/>
    <w:qFormat/>
    <w:uiPriority w:val="0"/>
    <w:pPr>
      <w:widowControl/>
      <w:spacing w:line="360" w:lineRule="auto"/>
      <w:ind w:firstLine="420"/>
      <w:jc w:val="left"/>
    </w:pPr>
    <w:rPr>
      <w:rFonts w:ascii="宋体" w:hAnsi="宋体" w:cs="宋体"/>
      <w:kern w:val="0"/>
      <w:sz w:val="24"/>
    </w:rPr>
  </w:style>
  <w:style w:type="paragraph" w:customStyle="1" w:styleId="3509">
    <w:name w:val="正文小四缩进"/>
    <w:basedOn w:val="1"/>
    <w:qFormat/>
    <w:uiPriority w:val="0"/>
    <w:pPr>
      <w:widowControl/>
      <w:spacing w:beforeLines="50" w:afterLines="50" w:line="360" w:lineRule="auto"/>
      <w:ind w:firstLine="480" w:firstLineChars="200"/>
      <w:jc w:val="left"/>
    </w:pPr>
    <w:rPr>
      <w:rFonts w:ascii="宋体" w:hAnsi="宋体" w:cs="宋体"/>
      <w:kern w:val="0"/>
      <w:sz w:val="24"/>
    </w:rPr>
  </w:style>
  <w:style w:type="paragraph" w:customStyle="1" w:styleId="3510">
    <w:name w:val="（投）正文小四缩进"/>
    <w:basedOn w:val="1"/>
    <w:qFormat/>
    <w:uiPriority w:val="0"/>
    <w:pPr>
      <w:widowControl/>
      <w:spacing w:before="120" w:after="120" w:line="360" w:lineRule="auto"/>
      <w:ind w:firstLine="480" w:firstLineChars="200"/>
      <w:jc w:val="left"/>
    </w:pPr>
    <w:rPr>
      <w:rFonts w:ascii="宋体" w:hAnsi="宋体" w:cs="宋体"/>
      <w:kern w:val="0"/>
      <w:sz w:val="24"/>
      <w:szCs w:val="24"/>
    </w:rPr>
  </w:style>
  <w:style w:type="paragraph" w:customStyle="1" w:styleId="3511">
    <w:name w:val="样式 标题 4H4PIM 4Ref Heading 1rh1Heading sqlsect 1.2.3.4Firs...3"/>
    <w:basedOn w:val="6"/>
    <w:qFormat/>
    <w:uiPriority w:val="0"/>
    <w:pPr>
      <w:widowControl/>
      <w:spacing w:before="240" w:after="120" w:line="240" w:lineRule="auto"/>
      <w:ind w:left="2160" w:hanging="420"/>
      <w:jc w:val="left"/>
    </w:pPr>
    <w:rPr>
      <w:szCs w:val="20"/>
    </w:rPr>
  </w:style>
  <w:style w:type="paragraph" w:customStyle="1" w:styleId="3512">
    <w:name w:val="样式 标题1级 + (西文) 仿宋_GB2312 (中文) 仿宋_GB2312 小四 行距: 1.5 倍行距"/>
    <w:basedOn w:val="1"/>
    <w:qFormat/>
    <w:uiPriority w:val="0"/>
    <w:pPr>
      <w:widowControl/>
      <w:tabs>
        <w:tab w:val="left" w:pos="900"/>
      </w:tabs>
      <w:spacing w:line="360" w:lineRule="auto"/>
      <w:ind w:left="900" w:hanging="420"/>
      <w:jc w:val="center"/>
      <w:outlineLvl w:val="0"/>
    </w:pPr>
    <w:rPr>
      <w:rFonts w:ascii="仿宋_GB2312" w:hAnsi="宋体" w:eastAsia="黑体" w:cs="宋体"/>
      <w:b/>
      <w:kern w:val="0"/>
      <w:sz w:val="32"/>
      <w:szCs w:val="24"/>
    </w:rPr>
  </w:style>
  <w:style w:type="paragraph" w:customStyle="1" w:styleId="3513">
    <w:name w:val="样式 样式 标题 1 + 黑体 三号 + 段前: 1 行 段后: 1 行"/>
    <w:basedOn w:val="1"/>
    <w:qFormat/>
    <w:uiPriority w:val="0"/>
    <w:pPr>
      <w:keepNext/>
      <w:keepLines/>
      <w:widowControl/>
      <w:tabs>
        <w:tab w:val="left" w:pos="1260"/>
      </w:tabs>
      <w:spacing w:beforeLines="100" w:afterLines="100" w:line="360" w:lineRule="auto"/>
      <w:ind w:left="1260" w:hanging="420"/>
      <w:jc w:val="left"/>
      <w:outlineLvl w:val="0"/>
    </w:pPr>
    <w:rPr>
      <w:rFonts w:ascii="Arial" w:hAnsi="Arial" w:eastAsia="黑体" w:cs="宋体"/>
      <w:b/>
      <w:bCs/>
      <w:spacing w:val="10"/>
      <w:kern w:val="44"/>
      <w:sz w:val="32"/>
      <w:szCs w:val="32"/>
    </w:rPr>
  </w:style>
  <w:style w:type="paragraph" w:customStyle="1" w:styleId="3514">
    <w:name w:val="样式 标题 5 + 段前: 1 行 段后: 1 行"/>
    <w:basedOn w:val="9"/>
    <w:qFormat/>
    <w:uiPriority w:val="0"/>
    <w:pPr>
      <w:tabs>
        <w:tab w:val="left" w:pos="720"/>
        <w:tab w:val="left" w:pos="1576"/>
      </w:tabs>
      <w:spacing w:beforeLines="100" w:afterLines="100"/>
      <w:ind w:left="720" w:hanging="720"/>
    </w:pPr>
    <w:rPr>
      <w:rFonts w:ascii="Arial" w:hAnsi="Arial" w:eastAsia="黑体" w:cstheme="minorBidi"/>
      <w:b w:val="0"/>
      <w:bCs w:val="0"/>
      <w:spacing w:val="10"/>
      <w:kern w:val="2"/>
    </w:rPr>
  </w:style>
  <w:style w:type="character" w:customStyle="1" w:styleId="3515">
    <w:name w:val="news"/>
    <w:qFormat/>
    <w:uiPriority w:val="0"/>
  </w:style>
  <w:style w:type="paragraph" w:customStyle="1" w:styleId="3516">
    <w:name w:val="@"/>
    <w:basedOn w:val="1"/>
    <w:qFormat/>
    <w:uiPriority w:val="0"/>
    <w:pPr>
      <w:widowControl/>
      <w:numPr>
        <w:ilvl w:val="0"/>
        <w:numId w:val="174"/>
      </w:numPr>
      <w:tabs>
        <w:tab w:val="left" w:pos="482"/>
        <w:tab w:val="clear" w:pos="964"/>
      </w:tabs>
      <w:ind w:left="482"/>
      <w:jc w:val="left"/>
    </w:pPr>
    <w:rPr>
      <w:rFonts w:ascii="宋体" w:hAnsi="宋体" w:cs="宋体"/>
      <w:kern w:val="0"/>
      <w:sz w:val="24"/>
      <w:szCs w:val="24"/>
    </w:rPr>
  </w:style>
  <w:style w:type="paragraph" w:customStyle="1" w:styleId="3517">
    <w:name w:val="#"/>
    <w:basedOn w:val="3516"/>
    <w:qFormat/>
    <w:uiPriority w:val="0"/>
    <w:pPr>
      <w:numPr>
        <w:numId w:val="0"/>
      </w:numPr>
      <w:tabs>
        <w:tab w:val="left" w:pos="420"/>
      </w:tabs>
      <w:ind w:left="420" w:hanging="420"/>
    </w:pPr>
  </w:style>
  <w:style w:type="paragraph" w:customStyle="1" w:styleId="3518">
    <w:name w:val="样式 标题 3H3Heading 3 - oldLevel 3 HeadHeadingh33rd levellev..."/>
    <w:basedOn w:val="5"/>
    <w:qFormat/>
    <w:uiPriority w:val="0"/>
    <w:pPr>
      <w:keepLines w:val="0"/>
      <w:widowControl/>
      <w:numPr>
        <w:ilvl w:val="2"/>
        <w:numId w:val="175"/>
      </w:numPr>
      <w:tabs>
        <w:tab w:val="left" w:pos="36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19">
    <w:name w:val="Char Char Char Char Char Char1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3520">
    <w:name w:val="Paragraph1"/>
    <w:basedOn w:val="1"/>
    <w:qFormat/>
    <w:uiPriority w:val="0"/>
    <w:pPr>
      <w:widowControl/>
      <w:spacing w:before="80"/>
      <w:jc w:val="left"/>
    </w:pPr>
    <w:rPr>
      <w:rFonts w:ascii="宋体" w:hAnsi="宋体" w:cs="宋体"/>
      <w:kern w:val="0"/>
      <w:sz w:val="24"/>
    </w:rPr>
  </w:style>
  <w:style w:type="paragraph" w:customStyle="1" w:styleId="3521">
    <w:name w:val="金宏投标正文"/>
    <w:basedOn w:val="1"/>
    <w:qFormat/>
    <w:uiPriority w:val="0"/>
    <w:pPr>
      <w:widowControl/>
      <w:spacing w:line="360" w:lineRule="auto"/>
      <w:ind w:firstLine="200" w:firstLineChars="200"/>
      <w:jc w:val="left"/>
    </w:pPr>
    <w:rPr>
      <w:rFonts w:ascii="宋体" w:hAnsi="宋体" w:cs="宋体"/>
      <w:kern w:val="0"/>
      <w:sz w:val="24"/>
    </w:rPr>
  </w:style>
  <w:style w:type="character" w:customStyle="1" w:styleId="3522">
    <w:name w:val="金宏发行正文 Char Char Char"/>
    <w:qFormat/>
    <w:uiPriority w:val="0"/>
    <w:rPr>
      <w:rFonts w:eastAsia="仿宋_GB2312" w:cs="宋体"/>
      <w:kern w:val="2"/>
      <w:sz w:val="28"/>
      <w:lang w:val="en-US" w:eastAsia="zh-CN" w:bidi="ar-SA"/>
    </w:rPr>
  </w:style>
  <w:style w:type="paragraph" w:customStyle="1" w:styleId="3523">
    <w:name w:val="样式 标题2级 + (西文) 仿宋_GB2312 (中文) 仿宋_GB2312 小四 行距: 1.5 倍行距"/>
    <w:basedOn w:val="1"/>
    <w:qFormat/>
    <w:uiPriority w:val="0"/>
    <w:pPr>
      <w:widowControl/>
      <w:tabs>
        <w:tab w:val="left" w:pos="1320"/>
      </w:tabs>
      <w:spacing w:line="360" w:lineRule="auto"/>
      <w:ind w:left="1320" w:hanging="420"/>
      <w:jc w:val="left"/>
      <w:outlineLvl w:val="1"/>
    </w:pPr>
    <w:rPr>
      <w:rFonts w:ascii="仿宋_GB2312" w:hAnsi="宋体" w:eastAsia="黑体" w:cs="宋体"/>
      <w:b/>
      <w:kern w:val="0"/>
      <w:sz w:val="30"/>
      <w:szCs w:val="30"/>
    </w:rPr>
  </w:style>
  <w:style w:type="character" w:customStyle="1" w:styleId="3524">
    <w:name w:val="atitle3"/>
    <w:qFormat/>
    <w:uiPriority w:val="0"/>
  </w:style>
  <w:style w:type="paragraph" w:customStyle="1" w:styleId="3525">
    <w:name w:val="政务正文"/>
    <w:basedOn w:val="1"/>
    <w:qFormat/>
    <w:uiPriority w:val="0"/>
    <w:pPr>
      <w:widowControl/>
      <w:tabs>
        <w:tab w:val="left" w:pos="4746"/>
      </w:tabs>
      <w:spacing w:afterLines="50" w:line="300" w:lineRule="auto"/>
      <w:ind w:firstLine="425" w:firstLineChars="177"/>
      <w:jc w:val="left"/>
    </w:pPr>
    <w:rPr>
      <w:rFonts w:ascii="宋体" w:hAnsi="宋体" w:cs="宋体"/>
      <w:iCs/>
      <w:kern w:val="0"/>
      <w:sz w:val="24"/>
      <w:szCs w:val="24"/>
    </w:rPr>
  </w:style>
  <w:style w:type="character" w:customStyle="1" w:styleId="3526">
    <w:name w:val="Header Char"/>
    <w:qFormat/>
    <w:locked/>
    <w:uiPriority w:val="0"/>
    <w:rPr>
      <w:rFonts w:ascii="Arial" w:hAnsi="Arial" w:eastAsia="宋体"/>
      <w:kern w:val="2"/>
      <w:sz w:val="18"/>
      <w:szCs w:val="18"/>
      <w:lang w:val="en-US" w:eastAsia="zh-CN" w:bidi="ar-SA"/>
    </w:rPr>
  </w:style>
  <w:style w:type="paragraph" w:customStyle="1" w:styleId="3527">
    <w:name w:val="标准文件_二级条标题"/>
    <w:basedOn w:val="1"/>
    <w:next w:val="1"/>
    <w:link w:val="3528"/>
    <w:qFormat/>
    <w:uiPriority w:val="0"/>
    <w:pPr>
      <w:widowControl/>
      <w:numPr>
        <w:ilvl w:val="3"/>
        <w:numId w:val="176"/>
      </w:numPr>
      <w:wordWrap w:val="0"/>
      <w:overflowPunct w:val="0"/>
      <w:autoSpaceDE w:val="0"/>
      <w:adjustRightInd w:val="0"/>
      <w:snapToGrid w:val="0"/>
      <w:spacing w:line="300" w:lineRule="auto"/>
      <w:jc w:val="left"/>
      <w:textAlignment w:val="baseline"/>
      <w:outlineLvl w:val="3"/>
    </w:pPr>
    <w:rPr>
      <w:rFonts w:ascii="黑体" w:hAnsi="宋体" w:eastAsia="黑体" w:cs="宋体"/>
      <w:bCs/>
      <w:color w:val="000000"/>
      <w:spacing w:val="2"/>
      <w:kern w:val="0"/>
      <w:sz w:val="24"/>
      <w:lang w:val="zh-CN"/>
    </w:rPr>
  </w:style>
  <w:style w:type="character" w:customStyle="1" w:styleId="3528">
    <w:name w:val="标准文件_二级条标题 Char"/>
    <w:link w:val="3527"/>
    <w:qFormat/>
    <w:uiPriority w:val="0"/>
    <w:rPr>
      <w:rFonts w:ascii="黑体" w:hAnsi="宋体" w:eastAsia="黑体" w:cs="宋体"/>
      <w:bCs/>
      <w:color w:val="000000"/>
      <w:spacing w:val="2"/>
      <w:sz w:val="24"/>
      <w:lang w:val="zh-CN"/>
    </w:rPr>
  </w:style>
  <w:style w:type="paragraph" w:customStyle="1" w:styleId="3529">
    <w:name w:val="标准文件_章标题"/>
    <w:next w:val="1"/>
    <w:qFormat/>
    <w:uiPriority w:val="0"/>
    <w:pPr>
      <w:numPr>
        <w:ilvl w:val="1"/>
        <w:numId w:val="176"/>
      </w:numPr>
      <w:adjustRightInd w:val="0"/>
      <w:snapToGrid w:val="0"/>
      <w:spacing w:before="240" w:after="240" w:line="300" w:lineRule="auto"/>
      <w:jc w:val="center"/>
      <w:outlineLvl w:val="1"/>
    </w:pPr>
    <w:rPr>
      <w:rFonts w:ascii="黑体" w:hAnsi="Times New Roman" w:eastAsia="黑体" w:cs="Times New Roman"/>
      <w:spacing w:val="2"/>
      <w:sz w:val="44"/>
      <w:lang w:val="en-US" w:eastAsia="zh-CN" w:bidi="ar-SA"/>
    </w:rPr>
  </w:style>
  <w:style w:type="paragraph" w:customStyle="1" w:styleId="3530">
    <w:name w:val="标准文件_三级条标题"/>
    <w:basedOn w:val="3529"/>
    <w:next w:val="1"/>
    <w:qFormat/>
    <w:uiPriority w:val="0"/>
    <w:pPr>
      <w:numPr>
        <w:ilvl w:val="4"/>
      </w:numPr>
      <w:spacing w:before="0" w:after="0"/>
      <w:jc w:val="left"/>
      <w:outlineLvl w:val="4"/>
    </w:pPr>
    <w:rPr>
      <w:sz w:val="24"/>
    </w:rPr>
  </w:style>
  <w:style w:type="paragraph" w:customStyle="1" w:styleId="3531">
    <w:name w:val="标准文件_四级条标题"/>
    <w:basedOn w:val="3529"/>
    <w:next w:val="1"/>
    <w:qFormat/>
    <w:uiPriority w:val="0"/>
    <w:pPr>
      <w:numPr>
        <w:ilvl w:val="5"/>
      </w:numPr>
      <w:spacing w:before="0" w:after="0"/>
      <w:jc w:val="left"/>
      <w:outlineLvl w:val="5"/>
    </w:pPr>
    <w:rPr>
      <w:sz w:val="24"/>
    </w:rPr>
  </w:style>
  <w:style w:type="paragraph" w:customStyle="1" w:styleId="3532">
    <w:name w:val="标准文件_一级条标题"/>
    <w:basedOn w:val="3529"/>
    <w:next w:val="1"/>
    <w:link w:val="3533"/>
    <w:qFormat/>
    <w:uiPriority w:val="0"/>
    <w:pPr>
      <w:numPr>
        <w:ilvl w:val="2"/>
      </w:numPr>
      <w:spacing w:before="0" w:after="0"/>
      <w:jc w:val="left"/>
      <w:outlineLvl w:val="2"/>
    </w:pPr>
    <w:rPr>
      <w:rFonts w:hAnsi="宋体"/>
      <w:bCs/>
      <w:color w:val="000000"/>
      <w:sz w:val="24"/>
      <w:lang w:val="zh-CN"/>
    </w:rPr>
  </w:style>
  <w:style w:type="character" w:customStyle="1" w:styleId="3533">
    <w:name w:val="标准文件_一级条标题 Char"/>
    <w:link w:val="3532"/>
    <w:qFormat/>
    <w:uiPriority w:val="0"/>
    <w:rPr>
      <w:rFonts w:ascii="黑体" w:hAnsi="宋体" w:eastAsia="黑体"/>
      <w:bCs/>
      <w:color w:val="000000"/>
      <w:spacing w:val="2"/>
      <w:sz w:val="24"/>
      <w:lang w:val="zh-CN"/>
    </w:rPr>
  </w:style>
  <w:style w:type="paragraph" w:customStyle="1" w:styleId="3534">
    <w:name w:val="正文（标题2）"/>
    <w:basedOn w:val="1"/>
    <w:qFormat/>
    <w:uiPriority w:val="0"/>
    <w:pPr>
      <w:widowControl/>
      <w:ind w:left="113" w:firstLine="200" w:firstLineChars="200"/>
      <w:jc w:val="left"/>
    </w:pPr>
    <w:rPr>
      <w:rFonts w:ascii="宋体" w:hAnsi="宋体" w:cs="宋体"/>
      <w:kern w:val="0"/>
      <w:sz w:val="24"/>
    </w:rPr>
  </w:style>
  <w:style w:type="paragraph" w:customStyle="1" w:styleId="3535">
    <w:name w:val="样式 正文文本 + 首行缩进"/>
    <w:basedOn w:val="36"/>
    <w:qFormat/>
    <w:uiPriority w:val="0"/>
    <w:pPr>
      <w:widowControl/>
      <w:spacing w:afterLines="50" w:line="360" w:lineRule="auto"/>
      <w:ind w:firstLine="200" w:firstLineChars="200"/>
      <w:jc w:val="left"/>
    </w:pPr>
    <w:rPr>
      <w:rFonts w:ascii="宋体" w:hAnsi="宋体" w:cs="宋体"/>
      <w:kern w:val="0"/>
      <w:sz w:val="24"/>
    </w:rPr>
  </w:style>
  <w:style w:type="paragraph" w:customStyle="1" w:styleId="3536">
    <w:name w:val="样式 标题 4 + 小三 行距: 多倍行距 1.57 字行"/>
    <w:basedOn w:val="6"/>
    <w:qFormat/>
    <w:uiPriority w:val="0"/>
    <w:pPr>
      <w:widowControl/>
      <w:tabs>
        <w:tab w:val="left" w:pos="680"/>
        <w:tab w:val="left" w:pos="1134"/>
      </w:tabs>
      <w:spacing w:before="120" w:after="120" w:line="377" w:lineRule="auto"/>
      <w:ind w:left="180" w:hanging="4270"/>
      <w:jc w:val="left"/>
    </w:pPr>
    <w:rPr>
      <w:szCs w:val="20"/>
    </w:rPr>
  </w:style>
  <w:style w:type="paragraph" w:customStyle="1" w:styleId="3537">
    <w:name w:val="星点正文"/>
    <w:basedOn w:val="2809"/>
    <w:qFormat/>
    <w:uiPriority w:val="0"/>
    <w:pPr>
      <w:tabs>
        <w:tab w:val="left" w:pos="432"/>
      </w:tabs>
      <w:ind w:left="432" w:hanging="432" w:firstLineChars="0"/>
    </w:pPr>
    <w:rPr>
      <w:rFonts w:ascii="Times New Roman" w:hAnsi="Times New Roman"/>
      <w:kern w:val="2"/>
    </w:rPr>
  </w:style>
  <w:style w:type="paragraph" w:customStyle="1" w:styleId="3538">
    <w:name w:val="标点正文"/>
    <w:basedOn w:val="1"/>
    <w:qFormat/>
    <w:uiPriority w:val="0"/>
    <w:pPr>
      <w:widowControl/>
      <w:tabs>
        <w:tab w:val="left" w:pos="432"/>
      </w:tabs>
      <w:spacing w:line="360" w:lineRule="auto"/>
      <w:ind w:left="432" w:hanging="432"/>
      <w:jc w:val="left"/>
    </w:pPr>
    <w:rPr>
      <w:rFonts w:ascii="宋体" w:hAnsi="宋体" w:cs="宋体"/>
      <w:kern w:val="0"/>
      <w:sz w:val="24"/>
      <w:szCs w:val="28"/>
    </w:rPr>
  </w:style>
  <w:style w:type="paragraph" w:customStyle="1" w:styleId="3539">
    <w:name w:val="标准文件_五级条标题"/>
    <w:basedOn w:val="3529"/>
    <w:qFormat/>
    <w:uiPriority w:val="0"/>
    <w:pPr>
      <w:numPr>
        <w:ilvl w:val="0"/>
        <w:numId w:val="0"/>
      </w:numPr>
      <w:spacing w:before="0" w:after="0"/>
      <w:ind w:left="1"/>
      <w:jc w:val="left"/>
      <w:outlineLvl w:val="6"/>
    </w:pPr>
    <w:rPr>
      <w:sz w:val="24"/>
    </w:rPr>
  </w:style>
  <w:style w:type="paragraph" w:customStyle="1" w:styleId="3540">
    <w:name w:val="标准文件-图标题"/>
    <w:basedOn w:val="3285"/>
    <w:next w:val="3285"/>
    <w:qFormat/>
    <w:uiPriority w:val="0"/>
    <w:pPr>
      <w:tabs>
        <w:tab w:val="left" w:pos="0"/>
      </w:tabs>
      <w:ind w:firstLine="0" w:firstLineChars="0"/>
      <w:jc w:val="center"/>
    </w:pPr>
    <w:rPr>
      <w:rFonts w:ascii="黑体" w:eastAsia="黑体"/>
      <w:szCs w:val="20"/>
    </w:rPr>
  </w:style>
  <w:style w:type="paragraph" w:customStyle="1" w:styleId="3541">
    <w:name w:val="标准文件-表标题"/>
    <w:basedOn w:val="1"/>
    <w:next w:val="1"/>
    <w:qFormat/>
    <w:uiPriority w:val="0"/>
    <w:pPr>
      <w:widowControl/>
      <w:tabs>
        <w:tab w:val="left" w:pos="-567"/>
      </w:tabs>
      <w:adjustRightInd w:val="0"/>
      <w:snapToGrid w:val="0"/>
      <w:spacing w:line="300" w:lineRule="auto"/>
      <w:jc w:val="center"/>
    </w:pPr>
    <w:rPr>
      <w:rFonts w:ascii="黑体" w:hAnsi="宋体" w:eastAsia="黑体" w:cs="宋体"/>
      <w:bCs/>
      <w:color w:val="000000"/>
      <w:spacing w:val="2"/>
      <w:kern w:val="0"/>
      <w:sz w:val="24"/>
      <w:szCs w:val="24"/>
    </w:rPr>
  </w:style>
  <w:style w:type="paragraph" w:customStyle="1" w:styleId="3542">
    <w:name w:val="列表3"/>
    <w:basedOn w:val="1"/>
    <w:qFormat/>
    <w:uiPriority w:val="0"/>
    <w:pPr>
      <w:widowControl/>
      <w:tabs>
        <w:tab w:val="left" w:pos="1682"/>
      </w:tabs>
      <w:ind w:left="1657" w:hanging="335"/>
      <w:jc w:val="left"/>
    </w:pPr>
    <w:rPr>
      <w:rFonts w:ascii="Arial" w:hAnsi="Arial" w:cs="宋体"/>
      <w:kern w:val="0"/>
      <w:sz w:val="24"/>
    </w:rPr>
  </w:style>
  <w:style w:type="paragraph" w:customStyle="1" w:styleId="3543">
    <w:name w:val="l20"/>
    <w:basedOn w:val="1"/>
    <w:qFormat/>
    <w:uiPriority w:val="0"/>
    <w:pPr>
      <w:widowControl/>
      <w:spacing w:before="100" w:beforeAutospacing="1" w:after="100" w:afterAutospacing="1" w:line="480" w:lineRule="auto"/>
      <w:jc w:val="left"/>
    </w:pPr>
    <w:rPr>
      <w:rFonts w:ascii="宋体" w:hAnsi="宋体" w:cs="宋体"/>
      <w:kern w:val="0"/>
      <w:sz w:val="24"/>
      <w:szCs w:val="24"/>
    </w:rPr>
  </w:style>
  <w:style w:type="character" w:customStyle="1" w:styleId="3544">
    <w:name w:val="textblack"/>
    <w:qFormat/>
    <w:uiPriority w:val="0"/>
  </w:style>
  <w:style w:type="paragraph" w:customStyle="1" w:styleId="3545">
    <w:name w:val="强调黑体"/>
    <w:basedOn w:val="3285"/>
    <w:next w:val="3285"/>
    <w:qFormat/>
    <w:uiPriority w:val="0"/>
    <w:pPr>
      <w:ind w:firstLine="490"/>
    </w:pPr>
    <w:rPr>
      <w:b/>
    </w:rPr>
  </w:style>
  <w:style w:type="paragraph" w:customStyle="1" w:styleId="3546">
    <w:name w:val="图中文字"/>
    <w:basedOn w:val="1"/>
    <w:qFormat/>
    <w:uiPriority w:val="0"/>
    <w:pPr>
      <w:widowControl/>
      <w:adjustRightInd w:val="0"/>
      <w:snapToGrid w:val="0"/>
      <w:spacing w:line="0" w:lineRule="atLeast"/>
      <w:ind w:firstLine="200" w:firstLineChars="200"/>
      <w:jc w:val="center"/>
    </w:pPr>
    <w:rPr>
      <w:rFonts w:ascii="宋体" w:hAnsi="宋体" w:eastAsia="仿宋_GB2312" w:cs="宋体"/>
      <w:kern w:val="0"/>
      <w:sz w:val="24"/>
    </w:rPr>
  </w:style>
  <w:style w:type="paragraph" w:customStyle="1" w:styleId="3547">
    <w:name w:val="Char Char Char Char Char Char Char Char Char Char Char Char Char Char Char Char Char Char Char Char Char1 Char"/>
    <w:basedOn w:val="1"/>
    <w:qFormat/>
    <w:uiPriority w:val="0"/>
    <w:pPr>
      <w:widowControl/>
      <w:spacing w:after="160" w:line="240" w:lineRule="exact"/>
      <w:jc w:val="left"/>
    </w:pPr>
    <w:rPr>
      <w:rFonts w:ascii="Verdana" w:hAnsi="Verdana" w:eastAsia="仿宋_GB2312" w:cs="宋体"/>
      <w:color w:val="000000"/>
      <w:kern w:val="0"/>
      <w:sz w:val="24"/>
      <w:lang w:eastAsia="en-US"/>
    </w:rPr>
  </w:style>
  <w:style w:type="paragraph" w:customStyle="1" w:styleId="3548">
    <w:name w:val="表格首行"/>
    <w:basedOn w:val="1"/>
    <w:link w:val="3549"/>
    <w:qFormat/>
    <w:uiPriority w:val="0"/>
    <w:pPr>
      <w:widowControl/>
      <w:spacing w:line="360" w:lineRule="auto"/>
      <w:jc w:val="center"/>
    </w:pPr>
    <w:rPr>
      <w:rFonts w:ascii="黑体" w:hAnsi="宋体" w:eastAsia="黑体" w:cs="宋体"/>
      <w:kern w:val="0"/>
      <w:sz w:val="24"/>
      <w:szCs w:val="24"/>
    </w:rPr>
  </w:style>
  <w:style w:type="character" w:customStyle="1" w:styleId="3549">
    <w:name w:val="表格首行 Char"/>
    <w:link w:val="3548"/>
    <w:qFormat/>
    <w:uiPriority w:val="0"/>
    <w:rPr>
      <w:rFonts w:ascii="黑体" w:hAnsi="宋体" w:eastAsia="黑体" w:cs="宋体"/>
      <w:sz w:val="24"/>
      <w:szCs w:val="24"/>
    </w:rPr>
  </w:style>
  <w:style w:type="paragraph" w:customStyle="1" w:styleId="3550">
    <w:name w:val="正文 一级标题"/>
    <w:basedOn w:val="1"/>
    <w:link w:val="3551"/>
    <w:qFormat/>
    <w:uiPriority w:val="0"/>
    <w:pPr>
      <w:widowControl/>
      <w:spacing w:beforeLines="50" w:afterLines="50" w:line="360" w:lineRule="auto"/>
      <w:ind w:left="900" w:hanging="420"/>
      <w:jc w:val="left"/>
    </w:pPr>
    <w:rPr>
      <w:rFonts w:ascii="宋体" w:hAnsi="宋体" w:cs="宋体"/>
      <w:b/>
      <w:kern w:val="0"/>
      <w:sz w:val="24"/>
      <w:szCs w:val="24"/>
    </w:rPr>
  </w:style>
  <w:style w:type="character" w:customStyle="1" w:styleId="3551">
    <w:name w:val="正文 一级标题 Char"/>
    <w:link w:val="3550"/>
    <w:qFormat/>
    <w:uiPriority w:val="0"/>
    <w:rPr>
      <w:rFonts w:ascii="宋体" w:hAnsi="宋体" w:cs="宋体"/>
      <w:b/>
      <w:sz w:val="24"/>
      <w:szCs w:val="24"/>
    </w:rPr>
  </w:style>
  <w:style w:type="paragraph" w:customStyle="1" w:styleId="3552">
    <w:name w:val="正文列表"/>
    <w:basedOn w:val="1"/>
    <w:link w:val="3553"/>
    <w:qFormat/>
    <w:uiPriority w:val="0"/>
    <w:pPr>
      <w:widowControl/>
      <w:numPr>
        <w:ilvl w:val="0"/>
        <w:numId w:val="177"/>
      </w:numPr>
      <w:jc w:val="left"/>
    </w:pPr>
    <w:rPr>
      <w:rFonts w:ascii="宋体" w:hAnsi="宋体" w:cs="宋体"/>
      <w:kern w:val="0"/>
      <w:sz w:val="24"/>
      <w:szCs w:val="24"/>
    </w:rPr>
  </w:style>
  <w:style w:type="character" w:customStyle="1" w:styleId="3553">
    <w:name w:val="正文列表 Char"/>
    <w:link w:val="3552"/>
    <w:qFormat/>
    <w:uiPriority w:val="0"/>
    <w:rPr>
      <w:rFonts w:ascii="宋体" w:hAnsi="宋体" w:cs="宋体"/>
      <w:sz w:val="24"/>
      <w:szCs w:val="24"/>
    </w:rPr>
  </w:style>
  <w:style w:type="paragraph" w:customStyle="1" w:styleId="3554">
    <w:name w:val="样式 标题 3h3Heading 3 - oldBold HeadbhH3l3CTlevel_3PIM 3L..."/>
    <w:basedOn w:val="5"/>
    <w:qFormat/>
    <w:uiPriority w:val="0"/>
    <w:pPr>
      <w:keepLines w:val="0"/>
      <w:widowControl/>
      <w:tabs>
        <w:tab w:val="left" w:pos="420"/>
        <w:tab w:val="left" w:pos="1260"/>
        <w:tab w:val="left" w:pos="1571"/>
        <w:tab w:val="left" w:pos="1860"/>
      </w:tabs>
      <w:spacing w:before="120" w:after="120" w:line="412" w:lineRule="auto"/>
      <w:ind w:left="1418" w:hanging="567"/>
    </w:pPr>
    <w:rPr>
      <w:rFonts w:cs="Arial" w:asciiTheme="minorHAnsi" w:hAnsiTheme="minorHAnsi" w:eastAsiaTheme="minorEastAsia"/>
      <w:bCs w:val="0"/>
      <w:color w:val="000000"/>
      <w:szCs w:val="20"/>
    </w:rPr>
  </w:style>
  <w:style w:type="paragraph" w:customStyle="1" w:styleId="3555">
    <w:name w:val="样式 标题 3H3Heading 3 - oldLevel 3 HeadHeadingh33rd levellev...1"/>
    <w:basedOn w:val="5"/>
    <w:qFormat/>
    <w:uiPriority w:val="0"/>
    <w:pPr>
      <w:keepLines w:val="0"/>
      <w:widowControl/>
      <w:tabs>
        <w:tab w:val="left" w:pos="420"/>
        <w:tab w:val="left" w:pos="1260"/>
      </w:tabs>
      <w:spacing w:before="120" w:after="120" w:line="480" w:lineRule="auto"/>
    </w:pPr>
    <w:rPr>
      <w:rFonts w:ascii="Arial" w:hAnsi="Arial" w:eastAsiaTheme="minorEastAsia" w:cstheme="minorBidi"/>
      <w:color w:val="000000"/>
      <w:szCs w:val="20"/>
    </w:rPr>
  </w:style>
  <w:style w:type="paragraph" w:customStyle="1" w:styleId="3556">
    <w:name w:val="列表符号项目级别2"/>
    <w:basedOn w:val="1"/>
    <w:qFormat/>
    <w:uiPriority w:val="0"/>
    <w:pPr>
      <w:widowControl/>
      <w:tabs>
        <w:tab w:val="left" w:pos="1520"/>
        <w:tab w:val="left" w:pos="1740"/>
      </w:tabs>
      <w:spacing w:line="288" w:lineRule="auto"/>
      <w:ind w:left="1520" w:hanging="420"/>
      <w:jc w:val="left"/>
    </w:pPr>
    <w:rPr>
      <w:rFonts w:ascii="Arial" w:hAnsi="Arial" w:cs="宋体"/>
      <w:kern w:val="0"/>
      <w:sz w:val="28"/>
      <w:szCs w:val="24"/>
    </w:rPr>
  </w:style>
  <w:style w:type="paragraph" w:customStyle="1" w:styleId="3557">
    <w:name w:val="样式 正文缩进表正文正文非缩进段1四号缩进ALT+Z特点标题4正文缩进 Char正文缩进1正文（首行缩进两..."/>
    <w:basedOn w:val="23"/>
    <w:qFormat/>
    <w:uiPriority w:val="0"/>
    <w:pPr>
      <w:spacing w:before="156" w:after="156" w:line="360" w:lineRule="auto"/>
      <w:ind w:firstLine="560"/>
    </w:pPr>
    <w:rPr>
      <w:sz w:val="28"/>
      <w:szCs w:val="20"/>
    </w:rPr>
  </w:style>
  <w:style w:type="paragraph" w:customStyle="1" w:styleId="3558">
    <w:name w:val="样式 标题 4 + 小四 非加粗 两端对齐 左侧:  0 厘米 悬挂缩进: 8.51 字符 段前: 0 磅 段后: ..."/>
    <w:basedOn w:val="6"/>
    <w:qFormat/>
    <w:uiPriority w:val="0"/>
    <w:pPr>
      <w:widowControl/>
      <w:tabs>
        <w:tab w:val="left" w:pos="2280"/>
      </w:tabs>
      <w:spacing w:before="0" w:after="0" w:line="360" w:lineRule="auto"/>
      <w:ind w:left="2280" w:hanging="420"/>
      <w:jc w:val="left"/>
    </w:pPr>
    <w:rPr>
      <w:bCs w:val="0"/>
      <w:sz w:val="30"/>
      <w:szCs w:val="20"/>
    </w:rPr>
  </w:style>
  <w:style w:type="paragraph" w:customStyle="1" w:styleId="3559">
    <w:name w:val="样式 列表符号项目级别1 + 宋体 四号"/>
    <w:basedOn w:val="3290"/>
    <w:link w:val="3560"/>
    <w:qFormat/>
    <w:uiPriority w:val="0"/>
    <w:pPr>
      <w:tabs>
        <w:tab w:val="clear" w:pos="432"/>
      </w:tabs>
      <w:ind w:left="0" w:firstLine="0"/>
    </w:pPr>
    <w:rPr>
      <w:rFonts w:ascii="宋体" w:hAnsi="宋体" w:eastAsia="Times New Roman"/>
    </w:rPr>
  </w:style>
  <w:style w:type="character" w:customStyle="1" w:styleId="3560">
    <w:name w:val="样式 列表符号项目级别1 + 宋体 四号 Char"/>
    <w:link w:val="3559"/>
    <w:qFormat/>
    <w:uiPriority w:val="0"/>
    <w:rPr>
      <w:rFonts w:ascii="宋体" w:hAnsi="宋体" w:eastAsia="Times New Roman" w:cs="宋体"/>
      <w:sz w:val="28"/>
      <w:szCs w:val="24"/>
    </w:rPr>
  </w:style>
  <w:style w:type="paragraph" w:customStyle="1" w:styleId="3561">
    <w:name w:val="样式 标题 2第一层条第二层论文标题 1ICSS章标记sect 1.2HD2H2h2Level 2 Topic..."/>
    <w:basedOn w:val="4"/>
    <w:qFormat/>
    <w:uiPriority w:val="0"/>
    <w:pPr>
      <w:widowControl/>
      <w:tabs>
        <w:tab w:val="left" w:pos="1440"/>
      </w:tabs>
      <w:spacing w:before="360" w:after="120" w:line="600" w:lineRule="auto"/>
      <w:ind w:left="1440" w:hanging="420"/>
      <w:jc w:val="left"/>
    </w:pPr>
    <w:rPr>
      <w:rFonts w:ascii="宋体" w:hAnsi="宋体" w:eastAsia="宋体" w:cs="宋体"/>
      <w:color w:val="000000"/>
      <w:kern w:val="0"/>
      <w:szCs w:val="20"/>
    </w:rPr>
  </w:style>
  <w:style w:type="paragraph" w:customStyle="1" w:styleId="3562">
    <w:name w:val="样式 标题 3Level 3 HeadH3Bold Headbhlevel_3PIM 3sect1.2.3h3...1"/>
    <w:basedOn w:val="5"/>
    <w:qFormat/>
    <w:uiPriority w:val="0"/>
    <w:pPr>
      <w:keepLines w:val="0"/>
      <w:widowControl/>
      <w:tabs>
        <w:tab w:val="left" w:pos="420"/>
        <w:tab w:val="left" w:pos="1260"/>
        <w:tab w:val="left" w:pos="1860"/>
      </w:tabs>
      <w:spacing w:before="120" w:after="120" w:line="415" w:lineRule="auto"/>
      <w:ind w:left="1860" w:hanging="420"/>
    </w:pPr>
    <w:rPr>
      <w:rFonts w:ascii="Arial" w:hAnsi="Arial" w:eastAsiaTheme="minorEastAsia" w:cstheme="minorBidi"/>
      <w:color w:val="000000"/>
      <w:szCs w:val="20"/>
    </w:rPr>
  </w:style>
  <w:style w:type="paragraph" w:customStyle="1" w:styleId="3563">
    <w:name w:val="要点123"/>
    <w:basedOn w:val="1"/>
    <w:qFormat/>
    <w:uiPriority w:val="0"/>
    <w:pPr>
      <w:widowControl/>
      <w:spacing w:line="360" w:lineRule="auto"/>
      <w:ind w:firstLine="480" w:firstLineChars="200"/>
      <w:jc w:val="left"/>
    </w:pPr>
    <w:rPr>
      <w:rFonts w:ascii="Arial" w:hAnsi="Arial" w:eastAsia="黑体" w:cs="Arial"/>
      <w:b/>
      <w:kern w:val="0"/>
      <w:sz w:val="28"/>
      <w:szCs w:val="28"/>
    </w:rPr>
  </w:style>
  <w:style w:type="paragraph" w:customStyle="1" w:styleId="3564">
    <w:name w:val="样式 样式 宋体 四号 + 首行缩进:  1.5 字符"/>
    <w:qFormat/>
    <w:uiPriority w:val="0"/>
    <w:pPr>
      <w:spacing w:before="120" w:after="120" w:line="360" w:lineRule="auto"/>
      <w:ind w:left="360" w:firstLine="360"/>
    </w:pPr>
    <w:rPr>
      <w:rFonts w:ascii="宋体" w:hAnsi="宋体" w:eastAsia="宋体" w:cs="Times New Roman"/>
      <w:sz w:val="24"/>
      <w:lang w:val="en-US" w:eastAsia="zh-CN" w:bidi="ar-SA"/>
    </w:rPr>
  </w:style>
  <w:style w:type="paragraph" w:customStyle="1" w:styleId="3565">
    <w:name w:val="列表和编号级别1正文"/>
    <w:basedOn w:val="3290"/>
    <w:qFormat/>
    <w:uiPriority w:val="0"/>
    <w:pPr>
      <w:tabs>
        <w:tab w:val="clear" w:pos="432"/>
      </w:tabs>
      <w:ind w:left="1080" w:leftChars="450" w:firstLine="0"/>
    </w:pPr>
    <w:rPr>
      <w:rFonts w:eastAsia="Times New Roman"/>
      <w:sz w:val="24"/>
    </w:rPr>
  </w:style>
  <w:style w:type="paragraph" w:customStyle="1" w:styleId="3566">
    <w:name w:val="投标条款2级内容"/>
    <w:basedOn w:val="1"/>
    <w:qFormat/>
    <w:uiPriority w:val="0"/>
    <w:pPr>
      <w:widowControl/>
      <w:tabs>
        <w:tab w:val="left" w:pos="540"/>
      </w:tabs>
      <w:spacing w:line="288" w:lineRule="auto"/>
      <w:ind w:left="540" w:leftChars="225"/>
      <w:jc w:val="left"/>
    </w:pPr>
    <w:rPr>
      <w:rFonts w:ascii="Arial" w:hAnsi="Arial" w:cs="宋体"/>
      <w:kern w:val="0"/>
      <w:sz w:val="24"/>
      <w:szCs w:val="28"/>
    </w:rPr>
  </w:style>
  <w:style w:type="paragraph" w:customStyle="1" w:styleId="3567">
    <w:name w:val="投标条款1级"/>
    <w:basedOn w:val="1"/>
    <w:qFormat/>
    <w:uiPriority w:val="0"/>
    <w:pPr>
      <w:widowControl/>
      <w:tabs>
        <w:tab w:val="left" w:pos="420"/>
      </w:tabs>
      <w:spacing w:line="288" w:lineRule="auto"/>
      <w:ind w:left="420" w:hanging="420"/>
      <w:jc w:val="left"/>
    </w:pPr>
    <w:rPr>
      <w:rFonts w:ascii="Arial" w:hAnsi="Arial" w:cs="宋体"/>
      <w:b/>
      <w:kern w:val="0"/>
      <w:sz w:val="24"/>
      <w:szCs w:val="28"/>
    </w:rPr>
  </w:style>
  <w:style w:type="paragraph" w:customStyle="1" w:styleId="3568">
    <w:name w:val="样式 宋体 五号 行距: 单倍行距"/>
    <w:basedOn w:val="1"/>
    <w:qFormat/>
    <w:uiPriority w:val="0"/>
    <w:pPr>
      <w:widowControl/>
      <w:adjustRightInd w:val="0"/>
      <w:jc w:val="left"/>
      <w:textAlignment w:val="baseline"/>
    </w:pPr>
    <w:rPr>
      <w:rFonts w:ascii="宋体" w:hAnsi="宋体" w:cs="宋体"/>
      <w:kern w:val="0"/>
      <w:sz w:val="24"/>
    </w:rPr>
  </w:style>
  <w:style w:type="paragraph" w:customStyle="1" w:styleId="3569">
    <w:name w:val="样式 样式 标题 4 + 段前: 5 磅 段后: 5 磅 行距: 单倍行距 + 五号"/>
    <w:basedOn w:val="1"/>
    <w:qFormat/>
    <w:uiPriority w:val="0"/>
    <w:pPr>
      <w:keepNext/>
      <w:keepLines/>
      <w:widowControl/>
      <w:adjustRightInd w:val="0"/>
      <w:spacing w:before="100" w:after="100"/>
      <w:ind w:left="180"/>
      <w:jc w:val="left"/>
      <w:textAlignment w:val="baseline"/>
      <w:outlineLvl w:val="3"/>
    </w:pPr>
    <w:rPr>
      <w:rFonts w:ascii="Arial" w:hAnsi="Arial" w:eastAsia="黑体" w:cs="宋体"/>
      <w:b/>
      <w:bCs/>
      <w:kern w:val="0"/>
      <w:sz w:val="24"/>
    </w:rPr>
  </w:style>
  <w:style w:type="character" w:customStyle="1" w:styleId="3570">
    <w:name w:val="样式3 Char Char"/>
    <w:qFormat/>
    <w:uiPriority w:val="0"/>
    <w:rPr>
      <w:rFonts w:eastAsia="宋体"/>
      <w:kern w:val="2"/>
      <w:sz w:val="21"/>
      <w:lang w:val="en-US" w:eastAsia="zh-CN" w:bidi="ar-SA"/>
    </w:rPr>
  </w:style>
  <w:style w:type="paragraph" w:customStyle="1" w:styleId="3571">
    <w:name w:val="myText"/>
    <w:next w:val="216"/>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character" w:customStyle="1" w:styleId="3572">
    <w:name w:val="textfont"/>
    <w:qFormat/>
    <w:uiPriority w:val="0"/>
  </w:style>
  <w:style w:type="paragraph" w:customStyle="1" w:styleId="3573">
    <w:name w:val="分类缩进正文文字"/>
    <w:basedOn w:val="8"/>
    <w:qFormat/>
    <w:uiPriority w:val="0"/>
    <w:pPr>
      <w:autoSpaceDE/>
      <w:autoSpaceDN/>
      <w:adjustRightInd/>
      <w:spacing w:beforeLines="50" w:line="240" w:lineRule="auto"/>
      <w:ind w:firstLine="0"/>
      <w:jc w:val="center"/>
    </w:pPr>
    <w:rPr>
      <w:rFonts w:ascii="Times New Roman" w:hAnsi="Times New Roman"/>
      <w:kern w:val="2"/>
      <w:sz w:val="18"/>
      <w:szCs w:val="24"/>
    </w:rPr>
  </w:style>
  <w:style w:type="paragraph" w:customStyle="1" w:styleId="3574">
    <w:name w:val="我的无缩正文"/>
    <w:basedOn w:val="1"/>
    <w:qFormat/>
    <w:uiPriority w:val="0"/>
    <w:pPr>
      <w:widowControl/>
      <w:spacing w:after="156" w:line="360" w:lineRule="auto"/>
      <w:ind w:firstLine="480" w:firstLineChars="200"/>
      <w:jc w:val="left"/>
    </w:pPr>
    <w:rPr>
      <w:rFonts w:ascii="宋体" w:hAnsi="宋体" w:cs="宋体"/>
      <w:kern w:val="0"/>
      <w:sz w:val="28"/>
      <w:szCs w:val="24"/>
    </w:rPr>
  </w:style>
  <w:style w:type="paragraph" w:customStyle="1" w:styleId="3575">
    <w:name w:val="样1"/>
    <w:basedOn w:val="8"/>
    <w:qFormat/>
    <w:uiPriority w:val="0"/>
    <w:pPr>
      <w:autoSpaceDE/>
      <w:autoSpaceDN/>
      <w:adjustRightInd/>
      <w:ind w:firstLine="200" w:firstLineChars="200"/>
      <w:jc w:val="both"/>
    </w:pPr>
    <w:rPr>
      <w:bCs/>
      <w:kern w:val="2"/>
      <w:szCs w:val="24"/>
    </w:rPr>
  </w:style>
  <w:style w:type="paragraph" w:customStyle="1" w:styleId="3576">
    <w:name w:val="样式 标题 3H3Heading 3 - oldLevel 3 HeadHeadingh33rd levellev...2"/>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7">
    <w:name w:val="样式 标题 3H3Heading 3 - oldLevel 3 HeadHeadingh33rd levellev...3"/>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8">
    <w:name w:val="样式 标题 3H3Heading 3 - oldLevel 3 HeadHeadingh33rd levellev...4"/>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9">
    <w:name w:val="样式 标题 3H3Heading 3 - oldLevel 3 HeadHeadingh33rd levellev...5"/>
    <w:basedOn w:val="5"/>
    <w:qFormat/>
    <w:uiPriority w:val="0"/>
    <w:pPr>
      <w:keepLines w:val="0"/>
      <w:widowControl/>
      <w:tabs>
        <w:tab w:val="left" w:pos="420"/>
        <w:tab w:val="left" w:pos="720"/>
        <w:tab w:val="left" w:pos="1260"/>
      </w:tabs>
      <w:spacing w:before="240" w:after="120" w:line="240" w:lineRule="auto"/>
      <w:ind w:left="720" w:hanging="720"/>
    </w:pPr>
    <w:rPr>
      <w:rFonts w:ascii="Arial" w:hAnsi="Arial" w:eastAsiaTheme="minorEastAsia" w:cstheme="minorBidi"/>
      <w:color w:val="000000"/>
      <w:szCs w:val="20"/>
    </w:rPr>
  </w:style>
  <w:style w:type="paragraph" w:customStyle="1" w:styleId="3580">
    <w:name w:val="样式 标题 3H3h33rd level3Head 3section:3section:31section:32...1"/>
    <w:basedOn w:val="5"/>
    <w:qFormat/>
    <w:uiPriority w:val="0"/>
    <w:pPr>
      <w:keepLines w:val="0"/>
      <w:widowControl/>
      <w:tabs>
        <w:tab w:val="left" w:pos="420"/>
        <w:tab w:val="left" w:pos="1260"/>
      </w:tabs>
      <w:adjustRightInd w:val="0"/>
      <w:snapToGrid w:val="0"/>
      <w:spacing w:beforeLines="50" w:after="0" w:line="412" w:lineRule="auto"/>
    </w:pPr>
    <w:rPr>
      <w:rFonts w:eastAsia="仿宋_GB2312" w:asciiTheme="minorHAnsi" w:hAnsiTheme="minorHAnsi" w:cstheme="minorBidi"/>
      <w:snapToGrid w:val="0"/>
      <w:color w:val="000000"/>
      <w:sz w:val="28"/>
      <w:szCs w:val="20"/>
    </w:rPr>
  </w:style>
  <w:style w:type="character" w:customStyle="1" w:styleId="3581">
    <w:name w:val="new2"/>
    <w:qFormat/>
    <w:uiPriority w:val="0"/>
    <w:rPr>
      <w:spacing w:val="600"/>
      <w:sz w:val="18"/>
      <w:szCs w:val="18"/>
    </w:rPr>
  </w:style>
  <w:style w:type="paragraph" w:customStyle="1" w:styleId="3582">
    <w:name w:val="new"/>
    <w:basedOn w:val="1"/>
    <w:qFormat/>
    <w:uiPriority w:val="0"/>
    <w:pPr>
      <w:widowControl/>
      <w:spacing w:before="100" w:beforeAutospacing="1" w:after="100" w:afterAutospacing="1" w:line="600" w:lineRule="atLeast"/>
      <w:jc w:val="left"/>
    </w:pPr>
    <w:rPr>
      <w:rFonts w:ascii="Arial Unicode MS" w:hAnsi="Arial Unicode MS" w:cs="宋体"/>
      <w:color w:val="000000"/>
      <w:kern w:val="0"/>
      <w:sz w:val="18"/>
      <w:szCs w:val="18"/>
    </w:rPr>
  </w:style>
  <w:style w:type="character" w:customStyle="1" w:styleId="3583">
    <w:name w:val="ci1"/>
    <w:qFormat/>
    <w:uiPriority w:val="0"/>
    <w:rPr>
      <w:rFonts w:hint="default" w:ascii="Courier" w:hAnsi="Courier"/>
      <w:color w:val="888888"/>
      <w:sz w:val="24"/>
      <w:szCs w:val="24"/>
    </w:rPr>
  </w:style>
  <w:style w:type="paragraph" w:customStyle="1" w:styleId="3584">
    <w:name w:val="头"/>
    <w:basedOn w:val="1"/>
    <w:qFormat/>
    <w:uiPriority w:val="0"/>
    <w:pPr>
      <w:widowControl/>
      <w:ind w:left="1050" w:leftChars="500"/>
      <w:jc w:val="left"/>
    </w:pPr>
    <w:rPr>
      <w:rFonts w:ascii="宋体" w:hAnsi="宋体" w:cs="宋体"/>
      <w:b/>
      <w:bCs/>
      <w:kern w:val="0"/>
      <w:sz w:val="24"/>
    </w:rPr>
  </w:style>
  <w:style w:type="paragraph" w:customStyle="1" w:styleId="3585">
    <w:name w:val="Normal 0"/>
    <w:basedOn w:val="1"/>
    <w:qFormat/>
    <w:uiPriority w:val="0"/>
    <w:pPr>
      <w:widowControl/>
      <w:ind w:left="180" w:leftChars="100" w:firstLine="360" w:firstLineChars="200"/>
      <w:jc w:val="left"/>
    </w:pPr>
    <w:rPr>
      <w:rFonts w:ascii="宋体" w:hAnsi="宋体" w:cs="宋体"/>
      <w:kern w:val="0"/>
      <w:sz w:val="18"/>
      <w:szCs w:val="18"/>
    </w:rPr>
  </w:style>
  <w:style w:type="character" w:customStyle="1" w:styleId="3586">
    <w:name w:val="TDContents"/>
    <w:qFormat/>
    <w:uiPriority w:val="0"/>
    <w:rPr>
      <w:rFonts w:ascii="Arial" w:hAnsi="Arial"/>
    </w:rPr>
  </w:style>
  <w:style w:type="paragraph" w:customStyle="1" w:styleId="3587">
    <w:name w:val="样式 宋体 首行缩进:  2 字符 行距: 1.5 倍行距"/>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3588">
    <w:name w:val="表文"/>
    <w:qFormat/>
    <w:uiPriority w:val="0"/>
    <w:pPr>
      <w:widowControl w:val="0"/>
      <w:adjustRightInd w:val="0"/>
      <w:spacing w:line="312" w:lineRule="atLeast"/>
      <w:jc w:val="both"/>
      <w:textAlignment w:val="baseline"/>
    </w:pPr>
    <w:rPr>
      <w:rFonts w:ascii="Times New Roman" w:hAnsi="Times New Roman" w:eastAsia="宋体" w:cs="Times New Roman"/>
      <w:sz w:val="18"/>
      <w:lang w:val="en-US" w:eastAsia="zh-CN" w:bidi="ar-SA"/>
    </w:rPr>
  </w:style>
  <w:style w:type="paragraph" w:customStyle="1" w:styleId="3589">
    <w:name w:val="空2格"/>
    <w:basedOn w:val="1"/>
    <w:qFormat/>
    <w:uiPriority w:val="0"/>
    <w:pPr>
      <w:widowControl/>
      <w:spacing w:line="440" w:lineRule="exact"/>
      <w:ind w:firstLine="480" w:firstLineChars="200"/>
      <w:jc w:val="left"/>
    </w:pPr>
    <w:rPr>
      <w:rFonts w:ascii="宋体" w:hAnsi="宋体" w:cs="宋体"/>
      <w:kern w:val="0"/>
      <w:sz w:val="24"/>
      <w:szCs w:val="24"/>
    </w:rPr>
  </w:style>
  <w:style w:type="character" w:customStyle="1" w:styleId="3590">
    <w:name w:val="aboutus_bold11"/>
    <w:qFormat/>
    <w:uiPriority w:val="0"/>
    <w:rPr>
      <w:b/>
      <w:bCs/>
      <w:sz w:val="22"/>
      <w:szCs w:val="22"/>
    </w:rPr>
  </w:style>
  <w:style w:type="paragraph" w:customStyle="1" w:styleId="3591">
    <w:name w:val="CSS2级正文"/>
    <w:basedOn w:val="77"/>
    <w:qFormat/>
    <w:uiPriority w:val="0"/>
    <w:pPr>
      <w:spacing w:after="0" w:line="360" w:lineRule="auto"/>
      <w:ind w:left="480" w:leftChars="200" w:firstLine="480" w:firstLineChars="200"/>
    </w:pPr>
    <w:rPr>
      <w:szCs w:val="20"/>
    </w:rPr>
  </w:style>
  <w:style w:type="paragraph" w:customStyle="1" w:styleId="3592">
    <w:name w:val="Bullet Dash"/>
    <w:basedOn w:val="1"/>
    <w:qFormat/>
    <w:uiPriority w:val="0"/>
    <w:pPr>
      <w:widowControl/>
      <w:numPr>
        <w:ilvl w:val="0"/>
        <w:numId w:val="178"/>
      </w:numPr>
      <w:spacing w:before="120" w:after="120"/>
      <w:jc w:val="left"/>
    </w:pPr>
    <w:rPr>
      <w:rFonts w:ascii="Book Antiqua" w:hAnsi="Book Antiqua" w:cs="宋体"/>
      <w:kern w:val="0"/>
      <w:sz w:val="28"/>
    </w:rPr>
  </w:style>
  <w:style w:type="paragraph" w:customStyle="1" w:styleId="3593">
    <w:name w:val="Char Char1 Char Char Char Char1 Char Char Char Char Char Char"/>
    <w:basedOn w:val="1"/>
    <w:qFormat/>
    <w:uiPriority w:val="0"/>
    <w:pPr>
      <w:pageBreakBefore/>
      <w:widowControl/>
      <w:tabs>
        <w:tab w:val="left" w:pos="432"/>
      </w:tabs>
      <w:ind w:left="432" w:hanging="432"/>
      <w:jc w:val="left"/>
    </w:pPr>
    <w:rPr>
      <w:rFonts w:ascii="Tahoma" w:hAnsi="Tahoma" w:cs="宋体"/>
      <w:kern w:val="0"/>
      <w:sz w:val="24"/>
      <w:szCs w:val="24"/>
    </w:rPr>
  </w:style>
  <w:style w:type="paragraph" w:customStyle="1" w:styleId="3594">
    <w:name w:val="小段"/>
    <w:basedOn w:val="1"/>
    <w:qFormat/>
    <w:uiPriority w:val="0"/>
    <w:pPr>
      <w:widowControl/>
      <w:adjustRightInd w:val="0"/>
      <w:spacing w:line="312" w:lineRule="atLeast"/>
      <w:ind w:left="238" w:right="-215" w:firstLine="482"/>
      <w:jc w:val="left"/>
      <w:textAlignment w:val="baseline"/>
    </w:pPr>
    <w:rPr>
      <w:rFonts w:ascii="宋体" w:hAnsi="宋体" w:cs="宋体"/>
      <w:kern w:val="0"/>
      <w:sz w:val="24"/>
    </w:rPr>
  </w:style>
  <w:style w:type="paragraph" w:customStyle="1" w:styleId="3595">
    <w:name w:val="规范标题1"/>
    <w:basedOn w:val="3"/>
    <w:next w:val="1"/>
    <w:qFormat/>
    <w:uiPriority w:val="0"/>
    <w:pPr>
      <w:keepLines/>
      <w:widowControl/>
      <w:tabs>
        <w:tab w:val="left" w:pos="454"/>
      </w:tabs>
      <w:adjustRightInd w:val="0"/>
      <w:spacing w:afterLines="50" w:line="480" w:lineRule="auto"/>
      <w:ind w:left="795" w:hanging="795"/>
      <w:jc w:val="left"/>
      <w:textAlignment w:val="baseline"/>
      <w:outlineLvl w:val="9"/>
    </w:pPr>
    <w:rPr>
      <w:rFonts w:hAnsi="宋体" w:eastAsia="黑体" w:cs="宋体"/>
      <w:kern w:val="44"/>
      <w:sz w:val="24"/>
    </w:rPr>
  </w:style>
  <w:style w:type="paragraph" w:customStyle="1" w:styleId="3596">
    <w:name w:val="规范标题3"/>
    <w:basedOn w:val="5"/>
    <w:next w:val="1"/>
    <w:qFormat/>
    <w:uiPriority w:val="0"/>
    <w:pPr>
      <w:keepLines w:val="0"/>
      <w:widowControl/>
      <w:tabs>
        <w:tab w:val="left" w:pos="420"/>
        <w:tab w:val="left" w:pos="720"/>
        <w:tab w:val="left" w:pos="1174"/>
        <w:tab w:val="left" w:pos="1260"/>
      </w:tabs>
      <w:adjustRightInd w:val="0"/>
      <w:spacing w:before="0" w:after="0" w:line="412" w:lineRule="auto"/>
      <w:ind w:left="720" w:hanging="720"/>
      <w:textAlignment w:val="baseline"/>
      <w:outlineLvl w:val="9"/>
    </w:pPr>
    <w:rPr>
      <w:rFonts w:eastAsia="黑体" w:cs="Arial" w:asciiTheme="minorHAnsi" w:hAnsiTheme="minorHAnsi"/>
      <w:b w:val="0"/>
      <w:bCs w:val="0"/>
      <w:color w:val="000000"/>
      <w:sz w:val="24"/>
      <w:szCs w:val="20"/>
    </w:rPr>
  </w:style>
  <w:style w:type="paragraph" w:customStyle="1" w:styleId="3597">
    <w:name w:val="文件标题3 Char"/>
    <w:basedOn w:val="3598"/>
    <w:qFormat/>
    <w:uiPriority w:val="0"/>
    <w:pPr>
      <w:tabs>
        <w:tab w:val="left" w:pos="680"/>
        <w:tab w:val="left" w:pos="2550"/>
      </w:tabs>
    </w:pPr>
    <w:rPr>
      <w:rFonts w:eastAsia="宋体"/>
      <w:sz w:val="21"/>
      <w:szCs w:val="21"/>
    </w:rPr>
  </w:style>
  <w:style w:type="paragraph" w:customStyle="1" w:styleId="3598">
    <w:name w:val="文件标题1"/>
    <w:basedOn w:val="1"/>
    <w:qFormat/>
    <w:uiPriority w:val="0"/>
    <w:pPr>
      <w:widowControl/>
      <w:tabs>
        <w:tab w:val="left" w:pos="680"/>
        <w:tab w:val="left" w:pos="2550"/>
      </w:tabs>
      <w:autoSpaceDE w:val="0"/>
      <w:autoSpaceDN w:val="0"/>
      <w:adjustRightInd w:val="0"/>
      <w:spacing w:afterLines="100"/>
      <w:jc w:val="center"/>
      <w:textAlignment w:val="baseline"/>
    </w:pPr>
    <w:rPr>
      <w:rFonts w:ascii="Arial" w:hAnsi="Arial" w:eastAsia="黑体" w:cs="Arial"/>
      <w:b/>
      <w:kern w:val="0"/>
      <w:sz w:val="24"/>
      <w:szCs w:val="24"/>
    </w:rPr>
  </w:style>
  <w:style w:type="character" w:customStyle="1" w:styleId="3599">
    <w:name w:val="文件标题1 Char"/>
    <w:qFormat/>
    <w:uiPriority w:val="0"/>
    <w:rPr>
      <w:rFonts w:ascii="Arial" w:hAnsi="Arial" w:eastAsia="黑体"/>
      <w:sz w:val="26"/>
      <w:szCs w:val="26"/>
      <w:lang w:val="en-US" w:eastAsia="zh-CN" w:bidi="ar-SA"/>
    </w:rPr>
  </w:style>
  <w:style w:type="character" w:customStyle="1" w:styleId="3600">
    <w:name w:val="规范标题3 Char"/>
    <w:qFormat/>
    <w:uiPriority w:val="0"/>
    <w:rPr>
      <w:rFonts w:eastAsia="黑体"/>
      <w:kern w:val="2"/>
      <w:sz w:val="24"/>
      <w:szCs w:val="32"/>
      <w:lang w:val="en-US" w:eastAsia="zh-CN" w:bidi="ar-SA"/>
    </w:rPr>
  </w:style>
  <w:style w:type="paragraph" w:customStyle="1" w:styleId="3601">
    <w:name w:val="Bullet3"/>
    <w:basedOn w:val="1"/>
    <w:qFormat/>
    <w:uiPriority w:val="0"/>
    <w:pPr>
      <w:widowControl/>
      <w:spacing w:before="60" w:line="240" w:lineRule="atLeast"/>
      <w:jc w:val="left"/>
    </w:pPr>
    <w:rPr>
      <w:rFonts w:ascii="Book Antiqua" w:hAnsi="Book Antiqua" w:cs="宋体"/>
      <w:kern w:val="0"/>
      <w:sz w:val="20"/>
    </w:rPr>
  </w:style>
  <w:style w:type="paragraph" w:customStyle="1" w:styleId="3602">
    <w:name w:val="Bullet2"/>
    <w:basedOn w:val="1"/>
    <w:qFormat/>
    <w:uiPriority w:val="0"/>
    <w:pPr>
      <w:widowControl/>
      <w:tabs>
        <w:tab w:val="left" w:pos="425"/>
      </w:tabs>
      <w:spacing w:before="60" w:line="240" w:lineRule="atLeast"/>
      <w:ind w:left="425" w:hanging="425"/>
      <w:jc w:val="left"/>
    </w:pPr>
    <w:rPr>
      <w:rFonts w:ascii="Book Antiqua" w:hAnsi="Book Antiqua" w:cs="宋体"/>
      <w:kern w:val="0"/>
      <w:sz w:val="20"/>
    </w:rPr>
  </w:style>
  <w:style w:type="paragraph" w:customStyle="1" w:styleId="3603">
    <w:name w:val="Style Outline numbered Symbol (symbol) Italic"/>
    <w:basedOn w:val="3520"/>
    <w:qFormat/>
    <w:uiPriority w:val="0"/>
    <w:pPr>
      <w:tabs>
        <w:tab w:val="left" w:pos="562"/>
      </w:tabs>
      <w:ind w:left="562" w:hanging="420"/>
    </w:pPr>
    <w:rPr>
      <w:rFonts w:ascii="Book Antiqua" w:hAnsi="Book Antiqua"/>
      <w:sz w:val="20"/>
    </w:rPr>
  </w:style>
  <w:style w:type="character" w:customStyle="1" w:styleId="3604">
    <w:name w:val="Body Text 3 Char"/>
    <w:qFormat/>
    <w:uiPriority w:val="0"/>
    <w:rPr>
      <w:b/>
      <w:sz w:val="22"/>
      <w:lang w:val="en-US"/>
    </w:rPr>
  </w:style>
  <w:style w:type="character" w:customStyle="1" w:styleId="3605">
    <w:name w:val="WW-Default Paragraph Font"/>
    <w:qFormat/>
    <w:uiPriority w:val="0"/>
  </w:style>
  <w:style w:type="character" w:customStyle="1" w:styleId="3606">
    <w:name w:val="bold"/>
    <w:qFormat/>
    <w:uiPriority w:val="0"/>
  </w:style>
  <w:style w:type="character" w:customStyle="1" w:styleId="3607">
    <w:name w:val="WW8Num2z0"/>
    <w:qFormat/>
    <w:uiPriority w:val="0"/>
    <w:rPr>
      <w:rFonts w:ascii="Symbol" w:hAnsi="Symbol"/>
    </w:rPr>
  </w:style>
  <w:style w:type="character" w:customStyle="1" w:styleId="3608">
    <w:name w:val="WW8Num2z1"/>
    <w:qFormat/>
    <w:uiPriority w:val="0"/>
    <w:rPr>
      <w:rFonts w:ascii="Courier New" w:hAnsi="Courier New"/>
    </w:rPr>
  </w:style>
  <w:style w:type="character" w:customStyle="1" w:styleId="3609">
    <w:name w:val="WW8Num2z2"/>
    <w:qFormat/>
    <w:uiPriority w:val="0"/>
    <w:rPr>
      <w:rFonts w:ascii="Wingdings" w:hAnsi="Wingdings"/>
    </w:rPr>
  </w:style>
  <w:style w:type="character" w:customStyle="1" w:styleId="3610">
    <w:name w:val="WW8Num4z0"/>
    <w:qFormat/>
    <w:uiPriority w:val="0"/>
    <w:rPr>
      <w:rFonts w:ascii="Symbol" w:hAnsi="Symbol"/>
    </w:rPr>
  </w:style>
  <w:style w:type="character" w:customStyle="1" w:styleId="3611">
    <w:name w:val="WW8Num4z1"/>
    <w:qFormat/>
    <w:uiPriority w:val="0"/>
    <w:rPr>
      <w:rFonts w:ascii="Courier New" w:hAnsi="Courier New"/>
    </w:rPr>
  </w:style>
  <w:style w:type="character" w:customStyle="1" w:styleId="3612">
    <w:name w:val="WW8Num4z2"/>
    <w:qFormat/>
    <w:uiPriority w:val="0"/>
    <w:rPr>
      <w:rFonts w:ascii="Wingdings" w:hAnsi="Wingdings"/>
    </w:rPr>
  </w:style>
  <w:style w:type="character" w:customStyle="1" w:styleId="3613">
    <w:name w:val="WW8Num5z0"/>
    <w:qFormat/>
    <w:uiPriority w:val="0"/>
    <w:rPr>
      <w:rFonts w:ascii="Wingdings" w:hAnsi="Wingdings"/>
    </w:rPr>
  </w:style>
  <w:style w:type="character" w:customStyle="1" w:styleId="3614">
    <w:name w:val="WW8Num6z0"/>
    <w:qFormat/>
    <w:uiPriority w:val="0"/>
    <w:rPr>
      <w:rFonts w:ascii="Wingdings" w:hAnsi="Wingdings"/>
    </w:rPr>
  </w:style>
  <w:style w:type="character" w:customStyle="1" w:styleId="3615">
    <w:name w:val="WW8Num7z1"/>
    <w:qFormat/>
    <w:uiPriority w:val="0"/>
    <w:rPr>
      <w:rFonts w:ascii="Courier New" w:hAnsi="Courier New"/>
    </w:rPr>
  </w:style>
  <w:style w:type="character" w:customStyle="1" w:styleId="3616">
    <w:name w:val="WW8Num7z2"/>
    <w:qFormat/>
    <w:uiPriority w:val="0"/>
    <w:rPr>
      <w:rFonts w:ascii="Wingdings" w:hAnsi="Wingdings"/>
    </w:rPr>
  </w:style>
  <w:style w:type="character" w:customStyle="1" w:styleId="3617">
    <w:name w:val="WW8Num7z3"/>
    <w:qFormat/>
    <w:uiPriority w:val="0"/>
    <w:rPr>
      <w:rFonts w:ascii="Symbol" w:hAnsi="Symbol"/>
    </w:rPr>
  </w:style>
  <w:style w:type="character" w:customStyle="1" w:styleId="3618">
    <w:name w:val="WW8Num8z0"/>
    <w:qFormat/>
    <w:uiPriority w:val="0"/>
    <w:rPr>
      <w:rFonts w:ascii="Symbol" w:hAnsi="Symbol"/>
    </w:rPr>
  </w:style>
  <w:style w:type="character" w:customStyle="1" w:styleId="3619">
    <w:name w:val="WW8Num8z1"/>
    <w:qFormat/>
    <w:uiPriority w:val="0"/>
    <w:rPr>
      <w:rFonts w:ascii="Courier New" w:hAnsi="Courier New"/>
    </w:rPr>
  </w:style>
  <w:style w:type="character" w:customStyle="1" w:styleId="3620">
    <w:name w:val="WW8Num8z2"/>
    <w:qFormat/>
    <w:uiPriority w:val="0"/>
    <w:rPr>
      <w:rFonts w:ascii="Wingdings" w:hAnsi="Wingdings"/>
    </w:rPr>
  </w:style>
  <w:style w:type="character" w:customStyle="1" w:styleId="3621">
    <w:name w:val="WW8Num9z0"/>
    <w:qFormat/>
    <w:uiPriority w:val="0"/>
    <w:rPr>
      <w:rFonts w:ascii="Symbol" w:hAnsi="Symbol"/>
    </w:rPr>
  </w:style>
  <w:style w:type="character" w:customStyle="1" w:styleId="3622">
    <w:name w:val="WW8Num9z1"/>
    <w:qFormat/>
    <w:uiPriority w:val="0"/>
    <w:rPr>
      <w:rFonts w:ascii="Courier New" w:hAnsi="Courier New"/>
    </w:rPr>
  </w:style>
  <w:style w:type="character" w:customStyle="1" w:styleId="3623">
    <w:name w:val="WW8Num9z2"/>
    <w:qFormat/>
    <w:uiPriority w:val="0"/>
    <w:rPr>
      <w:rFonts w:ascii="Wingdings" w:hAnsi="Wingdings"/>
    </w:rPr>
  </w:style>
  <w:style w:type="character" w:customStyle="1" w:styleId="3624">
    <w:name w:val="WW8Num10z0"/>
    <w:qFormat/>
    <w:uiPriority w:val="0"/>
    <w:rPr>
      <w:rFonts w:ascii="Wingdings" w:hAnsi="Wingdings"/>
    </w:rPr>
  </w:style>
  <w:style w:type="character" w:customStyle="1" w:styleId="3625">
    <w:name w:val="WW8Num11z0"/>
    <w:qFormat/>
    <w:uiPriority w:val="0"/>
    <w:rPr>
      <w:rFonts w:ascii="Symbol" w:hAnsi="Symbol"/>
    </w:rPr>
  </w:style>
  <w:style w:type="character" w:customStyle="1" w:styleId="3626">
    <w:name w:val="WW8Num11z1"/>
    <w:qFormat/>
    <w:uiPriority w:val="0"/>
    <w:rPr>
      <w:rFonts w:ascii="Courier New" w:hAnsi="Courier New"/>
    </w:rPr>
  </w:style>
  <w:style w:type="character" w:customStyle="1" w:styleId="3627">
    <w:name w:val="WW8Num11z2"/>
    <w:qFormat/>
    <w:uiPriority w:val="0"/>
    <w:rPr>
      <w:rFonts w:ascii="Wingdings" w:hAnsi="Wingdings"/>
    </w:rPr>
  </w:style>
  <w:style w:type="character" w:customStyle="1" w:styleId="3628">
    <w:name w:val="WW8Num12z0"/>
    <w:qFormat/>
    <w:uiPriority w:val="0"/>
    <w:rPr>
      <w:rFonts w:ascii="Wingdings" w:hAnsi="Wingdings"/>
    </w:rPr>
  </w:style>
  <w:style w:type="character" w:customStyle="1" w:styleId="3629">
    <w:name w:val="WW8Num13z0"/>
    <w:qFormat/>
    <w:uiPriority w:val="0"/>
    <w:rPr>
      <w:rFonts w:ascii="Wingdings" w:hAnsi="Wingdings"/>
    </w:rPr>
  </w:style>
  <w:style w:type="character" w:customStyle="1" w:styleId="3630">
    <w:name w:val="WW8Num14z0"/>
    <w:qFormat/>
    <w:uiPriority w:val="0"/>
    <w:rPr>
      <w:rFonts w:ascii="Symbol" w:hAnsi="Symbol"/>
    </w:rPr>
  </w:style>
  <w:style w:type="character" w:customStyle="1" w:styleId="3631">
    <w:name w:val="WW8Num14z1"/>
    <w:qFormat/>
    <w:uiPriority w:val="0"/>
    <w:rPr>
      <w:rFonts w:ascii="Courier New" w:hAnsi="Courier New"/>
    </w:rPr>
  </w:style>
  <w:style w:type="character" w:customStyle="1" w:styleId="3632">
    <w:name w:val="WW8Num14z2"/>
    <w:qFormat/>
    <w:uiPriority w:val="0"/>
    <w:rPr>
      <w:rFonts w:ascii="Wingdings" w:hAnsi="Wingdings"/>
    </w:rPr>
  </w:style>
  <w:style w:type="character" w:customStyle="1" w:styleId="3633">
    <w:name w:val="WW8Num15z0"/>
    <w:qFormat/>
    <w:uiPriority w:val="0"/>
    <w:rPr>
      <w:rFonts w:ascii="Symbol" w:hAnsi="Symbol"/>
    </w:rPr>
  </w:style>
  <w:style w:type="character" w:customStyle="1" w:styleId="3634">
    <w:name w:val="WW8Num15z2"/>
    <w:qFormat/>
    <w:uiPriority w:val="0"/>
    <w:rPr>
      <w:rFonts w:ascii="Wingdings" w:hAnsi="Wingdings"/>
    </w:rPr>
  </w:style>
  <w:style w:type="character" w:customStyle="1" w:styleId="3635">
    <w:name w:val="WW8Num15z4"/>
    <w:qFormat/>
    <w:uiPriority w:val="0"/>
    <w:rPr>
      <w:rFonts w:ascii="Courier New" w:hAnsi="Courier New"/>
    </w:rPr>
  </w:style>
  <w:style w:type="character" w:customStyle="1" w:styleId="3636">
    <w:name w:val="WW8Num16z0"/>
    <w:qFormat/>
    <w:uiPriority w:val="0"/>
    <w:rPr>
      <w:rFonts w:ascii="Symbol" w:hAnsi="Symbol"/>
    </w:rPr>
  </w:style>
  <w:style w:type="character" w:customStyle="1" w:styleId="3637">
    <w:name w:val="WW8Num16z1"/>
    <w:qFormat/>
    <w:uiPriority w:val="0"/>
    <w:rPr>
      <w:rFonts w:ascii="Courier New" w:hAnsi="Courier New"/>
    </w:rPr>
  </w:style>
  <w:style w:type="character" w:customStyle="1" w:styleId="3638">
    <w:name w:val="WW8Num16z2"/>
    <w:qFormat/>
    <w:uiPriority w:val="0"/>
    <w:rPr>
      <w:rFonts w:ascii="Wingdings" w:hAnsi="Wingdings"/>
    </w:rPr>
  </w:style>
  <w:style w:type="character" w:customStyle="1" w:styleId="3639">
    <w:name w:val="WW8Num17z0"/>
    <w:qFormat/>
    <w:uiPriority w:val="0"/>
    <w:rPr>
      <w:rFonts w:ascii="Symbol" w:hAnsi="Symbol"/>
    </w:rPr>
  </w:style>
  <w:style w:type="character" w:customStyle="1" w:styleId="3640">
    <w:name w:val="WW8Num17z1"/>
    <w:qFormat/>
    <w:uiPriority w:val="0"/>
    <w:rPr>
      <w:rFonts w:ascii="Courier New" w:hAnsi="Courier New"/>
    </w:rPr>
  </w:style>
  <w:style w:type="character" w:customStyle="1" w:styleId="3641">
    <w:name w:val="WW8Num17z2"/>
    <w:qFormat/>
    <w:uiPriority w:val="0"/>
    <w:rPr>
      <w:rFonts w:ascii="Wingdings" w:hAnsi="Wingdings"/>
    </w:rPr>
  </w:style>
  <w:style w:type="character" w:customStyle="1" w:styleId="3642">
    <w:name w:val="WW8Num19z0"/>
    <w:qFormat/>
    <w:uiPriority w:val="0"/>
    <w:rPr>
      <w:rFonts w:ascii="Symbol" w:hAnsi="Symbol"/>
      <w:sz w:val="20"/>
    </w:rPr>
  </w:style>
  <w:style w:type="character" w:customStyle="1" w:styleId="3643">
    <w:name w:val="WW8Num19z1"/>
    <w:qFormat/>
    <w:uiPriority w:val="0"/>
    <w:rPr>
      <w:rFonts w:ascii="Courier New" w:hAnsi="Courier New"/>
      <w:sz w:val="20"/>
    </w:rPr>
  </w:style>
  <w:style w:type="character" w:customStyle="1" w:styleId="3644">
    <w:name w:val="WW8Num19z2"/>
    <w:qFormat/>
    <w:uiPriority w:val="0"/>
    <w:rPr>
      <w:rFonts w:ascii="Wingdings" w:hAnsi="Wingdings"/>
      <w:sz w:val="20"/>
    </w:rPr>
  </w:style>
  <w:style w:type="character" w:customStyle="1" w:styleId="3645">
    <w:name w:val="WW8Num20z1"/>
    <w:qFormat/>
    <w:uiPriority w:val="0"/>
    <w:rPr>
      <w:rFonts w:ascii="Courier New" w:hAnsi="Courier New"/>
    </w:rPr>
  </w:style>
  <w:style w:type="character" w:customStyle="1" w:styleId="3646">
    <w:name w:val="WW8Num20z2"/>
    <w:qFormat/>
    <w:uiPriority w:val="0"/>
    <w:rPr>
      <w:rFonts w:ascii="Wingdings" w:hAnsi="Wingdings"/>
    </w:rPr>
  </w:style>
  <w:style w:type="character" w:customStyle="1" w:styleId="3647">
    <w:name w:val="WW8Num20z3"/>
    <w:qFormat/>
    <w:uiPriority w:val="0"/>
    <w:rPr>
      <w:rFonts w:ascii="Symbol" w:hAnsi="Symbol"/>
    </w:rPr>
  </w:style>
  <w:style w:type="character" w:customStyle="1" w:styleId="3648">
    <w:name w:val="WW8Num21z0"/>
    <w:qFormat/>
    <w:uiPriority w:val="0"/>
    <w:rPr>
      <w:rFonts w:ascii="Symbol" w:hAnsi="Symbol"/>
    </w:rPr>
  </w:style>
  <w:style w:type="character" w:customStyle="1" w:styleId="3649">
    <w:name w:val="WW8Num21z1"/>
    <w:qFormat/>
    <w:uiPriority w:val="0"/>
    <w:rPr>
      <w:rFonts w:ascii="Courier New" w:hAnsi="Courier New"/>
    </w:rPr>
  </w:style>
  <w:style w:type="character" w:customStyle="1" w:styleId="3650">
    <w:name w:val="WW8Num21z2"/>
    <w:qFormat/>
    <w:uiPriority w:val="0"/>
    <w:rPr>
      <w:rFonts w:ascii="Wingdings" w:hAnsi="Wingdings"/>
    </w:rPr>
  </w:style>
  <w:style w:type="character" w:customStyle="1" w:styleId="3651">
    <w:name w:val="WW8Num22z0"/>
    <w:qFormat/>
    <w:uiPriority w:val="0"/>
    <w:rPr>
      <w:rFonts w:ascii="Symbol" w:hAnsi="Symbol"/>
    </w:rPr>
  </w:style>
  <w:style w:type="character" w:customStyle="1" w:styleId="3652">
    <w:name w:val="WW8Num22z1"/>
    <w:qFormat/>
    <w:uiPriority w:val="0"/>
    <w:rPr>
      <w:rFonts w:ascii="Courier New" w:hAnsi="Courier New"/>
    </w:rPr>
  </w:style>
  <w:style w:type="character" w:customStyle="1" w:styleId="3653">
    <w:name w:val="WW8Num22z2"/>
    <w:qFormat/>
    <w:uiPriority w:val="0"/>
    <w:rPr>
      <w:rFonts w:ascii="Wingdings" w:hAnsi="Wingdings"/>
    </w:rPr>
  </w:style>
  <w:style w:type="character" w:customStyle="1" w:styleId="3654">
    <w:name w:val="WW8Num23z0"/>
    <w:qFormat/>
    <w:uiPriority w:val="0"/>
    <w:rPr>
      <w:rFonts w:ascii="Symbol" w:hAnsi="Symbol"/>
    </w:rPr>
  </w:style>
  <w:style w:type="character" w:customStyle="1" w:styleId="3655">
    <w:name w:val="WW8Num23z1"/>
    <w:qFormat/>
    <w:uiPriority w:val="0"/>
    <w:rPr>
      <w:rFonts w:ascii="Courier New" w:hAnsi="Courier New"/>
    </w:rPr>
  </w:style>
  <w:style w:type="character" w:customStyle="1" w:styleId="3656">
    <w:name w:val="WW8Num23z2"/>
    <w:qFormat/>
    <w:uiPriority w:val="0"/>
    <w:rPr>
      <w:rFonts w:ascii="Wingdings" w:hAnsi="Wingdings"/>
    </w:rPr>
  </w:style>
  <w:style w:type="character" w:customStyle="1" w:styleId="3657">
    <w:name w:val="WW8Num24z0"/>
    <w:qFormat/>
    <w:uiPriority w:val="0"/>
    <w:rPr>
      <w:rFonts w:ascii="Symbol" w:hAnsi="Symbol"/>
    </w:rPr>
  </w:style>
  <w:style w:type="character" w:customStyle="1" w:styleId="3658">
    <w:name w:val="WW8Num24z1"/>
    <w:qFormat/>
    <w:uiPriority w:val="0"/>
    <w:rPr>
      <w:rFonts w:ascii="Courier New" w:hAnsi="Courier New"/>
    </w:rPr>
  </w:style>
  <w:style w:type="character" w:customStyle="1" w:styleId="3659">
    <w:name w:val="WW8Num24z2"/>
    <w:qFormat/>
    <w:uiPriority w:val="0"/>
    <w:rPr>
      <w:rFonts w:ascii="Wingdings" w:hAnsi="Wingdings"/>
    </w:rPr>
  </w:style>
  <w:style w:type="character" w:customStyle="1" w:styleId="3660">
    <w:name w:val="WW8Num25z0"/>
    <w:qFormat/>
    <w:uiPriority w:val="0"/>
    <w:rPr>
      <w:rFonts w:ascii="Symbol" w:hAnsi="Symbol"/>
    </w:rPr>
  </w:style>
  <w:style w:type="character" w:customStyle="1" w:styleId="3661">
    <w:name w:val="WW8Num25z1"/>
    <w:qFormat/>
    <w:uiPriority w:val="0"/>
    <w:rPr>
      <w:rFonts w:ascii="Courier New" w:hAnsi="Courier New"/>
    </w:rPr>
  </w:style>
  <w:style w:type="character" w:customStyle="1" w:styleId="3662">
    <w:name w:val="WW8Num25z2"/>
    <w:qFormat/>
    <w:uiPriority w:val="0"/>
    <w:rPr>
      <w:rFonts w:ascii="Wingdings" w:hAnsi="Wingdings"/>
    </w:rPr>
  </w:style>
  <w:style w:type="character" w:customStyle="1" w:styleId="3663">
    <w:name w:val="WW8Num27z0"/>
    <w:qFormat/>
    <w:uiPriority w:val="0"/>
    <w:rPr>
      <w:rFonts w:ascii="Symbol" w:hAnsi="Symbol"/>
    </w:rPr>
  </w:style>
  <w:style w:type="character" w:customStyle="1" w:styleId="3664">
    <w:name w:val="WW8Num27z1"/>
    <w:qFormat/>
    <w:uiPriority w:val="0"/>
    <w:rPr>
      <w:rFonts w:ascii="Courier New" w:hAnsi="Courier New"/>
    </w:rPr>
  </w:style>
  <w:style w:type="character" w:customStyle="1" w:styleId="3665">
    <w:name w:val="WW8Num27z2"/>
    <w:qFormat/>
    <w:uiPriority w:val="0"/>
    <w:rPr>
      <w:rFonts w:ascii="Wingdings" w:hAnsi="Wingdings"/>
    </w:rPr>
  </w:style>
  <w:style w:type="character" w:customStyle="1" w:styleId="3666">
    <w:name w:val="WW8Num28z0"/>
    <w:qFormat/>
    <w:uiPriority w:val="0"/>
    <w:rPr>
      <w:rFonts w:ascii="Wingdings" w:hAnsi="Wingdings"/>
    </w:rPr>
  </w:style>
  <w:style w:type="character" w:customStyle="1" w:styleId="3667">
    <w:name w:val="WW8Num29z0"/>
    <w:qFormat/>
    <w:uiPriority w:val="0"/>
    <w:rPr>
      <w:rFonts w:ascii="Wingdings" w:hAnsi="Wingdings"/>
    </w:rPr>
  </w:style>
  <w:style w:type="character" w:customStyle="1" w:styleId="3668">
    <w:name w:val="WW8Num30z0"/>
    <w:qFormat/>
    <w:uiPriority w:val="0"/>
    <w:rPr>
      <w:rFonts w:ascii="Symbol" w:hAnsi="Symbol"/>
    </w:rPr>
  </w:style>
  <w:style w:type="character" w:customStyle="1" w:styleId="3669">
    <w:name w:val="WW8Num30z1"/>
    <w:qFormat/>
    <w:uiPriority w:val="0"/>
    <w:rPr>
      <w:rFonts w:ascii="Courier New" w:hAnsi="Courier New"/>
    </w:rPr>
  </w:style>
  <w:style w:type="character" w:customStyle="1" w:styleId="3670">
    <w:name w:val="WW8Num30z2"/>
    <w:qFormat/>
    <w:uiPriority w:val="0"/>
    <w:rPr>
      <w:rFonts w:ascii="Wingdings" w:hAnsi="Wingdings"/>
    </w:rPr>
  </w:style>
  <w:style w:type="character" w:customStyle="1" w:styleId="3671">
    <w:name w:val="WW8Num31z0"/>
    <w:qFormat/>
    <w:uiPriority w:val="0"/>
    <w:rPr>
      <w:rFonts w:ascii="Symbol" w:hAnsi="Symbol"/>
    </w:rPr>
  </w:style>
  <w:style w:type="character" w:customStyle="1" w:styleId="3672">
    <w:name w:val="WW8Num31z1"/>
    <w:qFormat/>
    <w:uiPriority w:val="0"/>
    <w:rPr>
      <w:rFonts w:ascii="Courier New" w:hAnsi="Courier New"/>
    </w:rPr>
  </w:style>
  <w:style w:type="character" w:customStyle="1" w:styleId="3673">
    <w:name w:val="WW8Num31z2"/>
    <w:qFormat/>
    <w:uiPriority w:val="0"/>
    <w:rPr>
      <w:rFonts w:ascii="Wingdings" w:hAnsi="Wingdings"/>
    </w:rPr>
  </w:style>
  <w:style w:type="character" w:customStyle="1" w:styleId="3674">
    <w:name w:val="WW8Num32z0"/>
    <w:qFormat/>
    <w:uiPriority w:val="0"/>
    <w:rPr>
      <w:rFonts w:ascii="Symbol" w:hAnsi="Symbol"/>
    </w:rPr>
  </w:style>
  <w:style w:type="character" w:customStyle="1" w:styleId="3675">
    <w:name w:val="WW8Num32z1"/>
    <w:qFormat/>
    <w:uiPriority w:val="0"/>
    <w:rPr>
      <w:rFonts w:ascii="Courier New" w:hAnsi="Courier New"/>
    </w:rPr>
  </w:style>
  <w:style w:type="character" w:customStyle="1" w:styleId="3676">
    <w:name w:val="WW8Num32z2"/>
    <w:qFormat/>
    <w:uiPriority w:val="0"/>
    <w:rPr>
      <w:rFonts w:ascii="Wingdings" w:hAnsi="Wingdings"/>
    </w:rPr>
  </w:style>
  <w:style w:type="character" w:customStyle="1" w:styleId="3677">
    <w:name w:val="WW8Num33z0"/>
    <w:qFormat/>
    <w:uiPriority w:val="0"/>
    <w:rPr>
      <w:rFonts w:ascii="Symbol" w:hAnsi="Symbol"/>
    </w:rPr>
  </w:style>
  <w:style w:type="character" w:customStyle="1" w:styleId="3678">
    <w:name w:val="WW8Num33z1"/>
    <w:qFormat/>
    <w:uiPriority w:val="0"/>
    <w:rPr>
      <w:rFonts w:ascii="Courier New" w:hAnsi="Courier New"/>
    </w:rPr>
  </w:style>
  <w:style w:type="character" w:customStyle="1" w:styleId="3679">
    <w:name w:val="WW8Num33z2"/>
    <w:qFormat/>
    <w:uiPriority w:val="0"/>
    <w:rPr>
      <w:rFonts w:ascii="Wingdings" w:hAnsi="Wingdings"/>
    </w:rPr>
  </w:style>
  <w:style w:type="character" w:customStyle="1" w:styleId="3680">
    <w:name w:val="WW8Num35z0"/>
    <w:qFormat/>
    <w:uiPriority w:val="0"/>
    <w:rPr>
      <w:rFonts w:ascii="Symbol" w:hAnsi="Symbol"/>
    </w:rPr>
  </w:style>
  <w:style w:type="character" w:customStyle="1" w:styleId="3681">
    <w:name w:val="WW8Num35z1"/>
    <w:qFormat/>
    <w:uiPriority w:val="0"/>
    <w:rPr>
      <w:rFonts w:ascii="Courier New" w:hAnsi="Courier New"/>
    </w:rPr>
  </w:style>
  <w:style w:type="character" w:customStyle="1" w:styleId="3682">
    <w:name w:val="WW8Num35z2"/>
    <w:qFormat/>
    <w:uiPriority w:val="0"/>
    <w:rPr>
      <w:rFonts w:ascii="Wingdings" w:hAnsi="Wingdings"/>
    </w:rPr>
  </w:style>
  <w:style w:type="character" w:customStyle="1" w:styleId="3683">
    <w:name w:val="WW8Num37z0"/>
    <w:qFormat/>
    <w:uiPriority w:val="0"/>
    <w:rPr>
      <w:rFonts w:ascii="Symbol" w:hAnsi="Symbol"/>
    </w:rPr>
  </w:style>
  <w:style w:type="character" w:customStyle="1" w:styleId="3684">
    <w:name w:val="WW8Num37z1"/>
    <w:qFormat/>
    <w:uiPriority w:val="0"/>
    <w:rPr>
      <w:rFonts w:ascii="Courier New" w:hAnsi="Courier New"/>
    </w:rPr>
  </w:style>
  <w:style w:type="character" w:customStyle="1" w:styleId="3685">
    <w:name w:val="WW8Num37z2"/>
    <w:qFormat/>
    <w:uiPriority w:val="0"/>
    <w:rPr>
      <w:rFonts w:ascii="Wingdings" w:hAnsi="Wingdings"/>
    </w:rPr>
  </w:style>
  <w:style w:type="character" w:customStyle="1" w:styleId="3686">
    <w:name w:val="WW8Num39z0"/>
    <w:qFormat/>
    <w:uiPriority w:val="0"/>
    <w:rPr>
      <w:rFonts w:ascii="Symbol" w:hAnsi="Symbol"/>
    </w:rPr>
  </w:style>
  <w:style w:type="character" w:customStyle="1" w:styleId="3687">
    <w:name w:val="WW8Num39z1"/>
    <w:qFormat/>
    <w:uiPriority w:val="0"/>
    <w:rPr>
      <w:rFonts w:ascii="Courier New" w:hAnsi="Courier New"/>
    </w:rPr>
  </w:style>
  <w:style w:type="character" w:customStyle="1" w:styleId="3688">
    <w:name w:val="WW8Num39z2"/>
    <w:qFormat/>
    <w:uiPriority w:val="0"/>
    <w:rPr>
      <w:rFonts w:ascii="Wingdings" w:hAnsi="Wingdings"/>
    </w:rPr>
  </w:style>
  <w:style w:type="character" w:customStyle="1" w:styleId="3689">
    <w:name w:val="WW8Num40z0"/>
    <w:qFormat/>
    <w:uiPriority w:val="0"/>
    <w:rPr>
      <w:rFonts w:ascii="Symbol" w:hAnsi="Symbol"/>
    </w:rPr>
  </w:style>
  <w:style w:type="character" w:customStyle="1" w:styleId="3690">
    <w:name w:val="WW8Num40z1"/>
    <w:qFormat/>
    <w:uiPriority w:val="0"/>
    <w:rPr>
      <w:rFonts w:ascii="Courier New" w:hAnsi="Courier New"/>
    </w:rPr>
  </w:style>
  <w:style w:type="character" w:customStyle="1" w:styleId="3691">
    <w:name w:val="WW8Num40z2"/>
    <w:qFormat/>
    <w:uiPriority w:val="0"/>
    <w:rPr>
      <w:rFonts w:ascii="Wingdings" w:hAnsi="Wingdings"/>
    </w:rPr>
  </w:style>
  <w:style w:type="character" w:customStyle="1" w:styleId="3692">
    <w:name w:val="WW8Num41z0"/>
    <w:qFormat/>
    <w:uiPriority w:val="0"/>
    <w:rPr>
      <w:rFonts w:ascii="Wingdings" w:hAnsi="Wingdings"/>
    </w:rPr>
  </w:style>
  <w:style w:type="character" w:customStyle="1" w:styleId="3693">
    <w:name w:val="WW8Num42z0"/>
    <w:qFormat/>
    <w:uiPriority w:val="0"/>
    <w:rPr>
      <w:rFonts w:ascii="Symbol" w:hAnsi="Symbol"/>
    </w:rPr>
  </w:style>
  <w:style w:type="character" w:customStyle="1" w:styleId="3694">
    <w:name w:val="WW8Num42z1"/>
    <w:qFormat/>
    <w:uiPriority w:val="0"/>
    <w:rPr>
      <w:rFonts w:ascii="Courier New" w:hAnsi="Courier New"/>
    </w:rPr>
  </w:style>
  <w:style w:type="character" w:customStyle="1" w:styleId="3695">
    <w:name w:val="WW8Num42z2"/>
    <w:qFormat/>
    <w:uiPriority w:val="0"/>
    <w:rPr>
      <w:rFonts w:ascii="Wingdings" w:hAnsi="Wingdings"/>
    </w:rPr>
  </w:style>
  <w:style w:type="character" w:customStyle="1" w:styleId="3696">
    <w:name w:val="WW8Num43z0"/>
    <w:qFormat/>
    <w:uiPriority w:val="0"/>
    <w:rPr>
      <w:rFonts w:ascii="Wingdings" w:hAnsi="Wingdings"/>
    </w:rPr>
  </w:style>
  <w:style w:type="character" w:customStyle="1" w:styleId="3697">
    <w:name w:val="WW8Num44z0"/>
    <w:qFormat/>
    <w:uiPriority w:val="0"/>
    <w:rPr>
      <w:rFonts w:ascii="Symbol" w:hAnsi="Symbol"/>
      <w:sz w:val="20"/>
    </w:rPr>
  </w:style>
  <w:style w:type="character" w:customStyle="1" w:styleId="3698">
    <w:name w:val="WW8Num44z1"/>
    <w:qFormat/>
    <w:uiPriority w:val="0"/>
    <w:rPr>
      <w:rFonts w:ascii="Courier New" w:hAnsi="Courier New"/>
      <w:sz w:val="20"/>
    </w:rPr>
  </w:style>
  <w:style w:type="character" w:customStyle="1" w:styleId="3699">
    <w:name w:val="WW8Num44z2"/>
    <w:qFormat/>
    <w:uiPriority w:val="0"/>
    <w:rPr>
      <w:rFonts w:ascii="Wingdings" w:hAnsi="Wingdings"/>
      <w:sz w:val="20"/>
    </w:rPr>
  </w:style>
  <w:style w:type="character" w:customStyle="1" w:styleId="3700">
    <w:name w:val="WW8Num45z0"/>
    <w:qFormat/>
    <w:uiPriority w:val="0"/>
    <w:rPr>
      <w:rFonts w:ascii="Symbol" w:hAnsi="Symbol"/>
    </w:rPr>
  </w:style>
  <w:style w:type="character" w:customStyle="1" w:styleId="3701">
    <w:name w:val="WW8Num45z1"/>
    <w:qFormat/>
    <w:uiPriority w:val="0"/>
    <w:rPr>
      <w:rFonts w:ascii="Courier New" w:hAnsi="Courier New"/>
    </w:rPr>
  </w:style>
  <w:style w:type="character" w:customStyle="1" w:styleId="3702">
    <w:name w:val="WW8Num45z2"/>
    <w:qFormat/>
    <w:uiPriority w:val="0"/>
    <w:rPr>
      <w:rFonts w:ascii="Wingdings" w:hAnsi="Wingdings"/>
    </w:rPr>
  </w:style>
  <w:style w:type="character" w:customStyle="1" w:styleId="3703">
    <w:name w:val="WW8Num46z0"/>
    <w:qFormat/>
    <w:uiPriority w:val="0"/>
    <w:rPr>
      <w:rFonts w:ascii="Symbol" w:hAnsi="Symbol"/>
      <w:sz w:val="20"/>
    </w:rPr>
  </w:style>
  <w:style w:type="character" w:customStyle="1" w:styleId="3704">
    <w:name w:val="WW8Num46z1"/>
    <w:qFormat/>
    <w:uiPriority w:val="0"/>
    <w:rPr>
      <w:rFonts w:ascii="Courier New" w:hAnsi="Courier New"/>
      <w:sz w:val="20"/>
    </w:rPr>
  </w:style>
  <w:style w:type="character" w:customStyle="1" w:styleId="3705">
    <w:name w:val="WW8Num46z2"/>
    <w:qFormat/>
    <w:uiPriority w:val="0"/>
    <w:rPr>
      <w:rFonts w:ascii="Wingdings" w:hAnsi="Wingdings"/>
      <w:sz w:val="20"/>
    </w:rPr>
  </w:style>
  <w:style w:type="character" w:customStyle="1" w:styleId="3706">
    <w:name w:val="WW8Num47z0"/>
    <w:qFormat/>
    <w:uiPriority w:val="0"/>
    <w:rPr>
      <w:rFonts w:ascii="Wingdings" w:hAnsi="Wingdings"/>
    </w:rPr>
  </w:style>
  <w:style w:type="character" w:customStyle="1" w:styleId="3707">
    <w:name w:val="WW8Num48z0"/>
    <w:qFormat/>
    <w:uiPriority w:val="0"/>
    <w:rPr>
      <w:rFonts w:ascii="Symbol" w:hAnsi="Symbol"/>
    </w:rPr>
  </w:style>
  <w:style w:type="character" w:customStyle="1" w:styleId="3708">
    <w:name w:val="WW8Num48z1"/>
    <w:qFormat/>
    <w:uiPriority w:val="0"/>
    <w:rPr>
      <w:rFonts w:ascii="Courier New" w:hAnsi="Courier New"/>
    </w:rPr>
  </w:style>
  <w:style w:type="character" w:customStyle="1" w:styleId="3709">
    <w:name w:val="WW8Num48z2"/>
    <w:qFormat/>
    <w:uiPriority w:val="0"/>
    <w:rPr>
      <w:rFonts w:ascii="Wingdings" w:hAnsi="Wingdings"/>
    </w:rPr>
  </w:style>
  <w:style w:type="character" w:customStyle="1" w:styleId="3710">
    <w:name w:val="WW8Num49z0"/>
    <w:qFormat/>
    <w:uiPriority w:val="0"/>
    <w:rPr>
      <w:rFonts w:ascii="Symbol" w:hAnsi="Symbol"/>
    </w:rPr>
  </w:style>
  <w:style w:type="character" w:customStyle="1" w:styleId="3711">
    <w:name w:val="WW8Num49z1"/>
    <w:qFormat/>
    <w:uiPriority w:val="0"/>
    <w:rPr>
      <w:rFonts w:ascii="Courier New" w:hAnsi="Courier New"/>
    </w:rPr>
  </w:style>
  <w:style w:type="character" w:customStyle="1" w:styleId="3712">
    <w:name w:val="WW8Num49z2"/>
    <w:qFormat/>
    <w:uiPriority w:val="0"/>
    <w:rPr>
      <w:rFonts w:ascii="Wingdings" w:hAnsi="Wingdings"/>
    </w:rPr>
  </w:style>
  <w:style w:type="character" w:customStyle="1" w:styleId="3713">
    <w:name w:val="WW8Num50z0"/>
    <w:qFormat/>
    <w:uiPriority w:val="0"/>
    <w:rPr>
      <w:rFonts w:ascii="Symbol" w:hAnsi="Symbol"/>
      <w:sz w:val="20"/>
    </w:rPr>
  </w:style>
  <w:style w:type="character" w:customStyle="1" w:styleId="3714">
    <w:name w:val="WW8Num50z1"/>
    <w:qFormat/>
    <w:uiPriority w:val="0"/>
    <w:rPr>
      <w:rFonts w:ascii="Courier New" w:hAnsi="Courier New"/>
      <w:sz w:val="20"/>
    </w:rPr>
  </w:style>
  <w:style w:type="character" w:customStyle="1" w:styleId="3715">
    <w:name w:val="WW8Num50z2"/>
    <w:qFormat/>
    <w:uiPriority w:val="0"/>
    <w:rPr>
      <w:rFonts w:ascii="Wingdings" w:hAnsi="Wingdings"/>
      <w:sz w:val="20"/>
    </w:rPr>
  </w:style>
  <w:style w:type="character" w:customStyle="1" w:styleId="3716">
    <w:name w:val="WW8Num51z0"/>
    <w:qFormat/>
    <w:uiPriority w:val="0"/>
    <w:rPr>
      <w:rFonts w:ascii="Symbol" w:hAnsi="Symbol"/>
    </w:rPr>
  </w:style>
  <w:style w:type="character" w:customStyle="1" w:styleId="3717">
    <w:name w:val="WW8Num51z1"/>
    <w:qFormat/>
    <w:uiPriority w:val="0"/>
    <w:rPr>
      <w:rFonts w:ascii="Courier New" w:hAnsi="Courier New"/>
    </w:rPr>
  </w:style>
  <w:style w:type="character" w:customStyle="1" w:styleId="3718">
    <w:name w:val="WW8Num51z2"/>
    <w:qFormat/>
    <w:uiPriority w:val="0"/>
    <w:rPr>
      <w:rFonts w:ascii="Wingdings" w:hAnsi="Wingdings"/>
    </w:rPr>
  </w:style>
  <w:style w:type="character" w:customStyle="1" w:styleId="3719">
    <w:name w:val="WW8Num52z0"/>
    <w:qFormat/>
    <w:uiPriority w:val="0"/>
    <w:rPr>
      <w:rFonts w:ascii="Symbol" w:hAnsi="Symbol"/>
    </w:rPr>
  </w:style>
  <w:style w:type="character" w:customStyle="1" w:styleId="3720">
    <w:name w:val="WW8Num52z1"/>
    <w:qFormat/>
    <w:uiPriority w:val="0"/>
    <w:rPr>
      <w:rFonts w:ascii="Courier New" w:hAnsi="Courier New"/>
    </w:rPr>
  </w:style>
  <w:style w:type="character" w:customStyle="1" w:styleId="3721">
    <w:name w:val="WW8Num52z2"/>
    <w:qFormat/>
    <w:uiPriority w:val="0"/>
    <w:rPr>
      <w:rFonts w:ascii="Wingdings" w:hAnsi="Wingdings"/>
    </w:rPr>
  </w:style>
  <w:style w:type="character" w:customStyle="1" w:styleId="3722">
    <w:name w:val="WW8Num53z0"/>
    <w:qFormat/>
    <w:uiPriority w:val="0"/>
    <w:rPr>
      <w:rFonts w:ascii="Symbol" w:hAnsi="Symbol"/>
    </w:rPr>
  </w:style>
  <w:style w:type="character" w:customStyle="1" w:styleId="3723">
    <w:name w:val="WW8Num53z1"/>
    <w:qFormat/>
    <w:uiPriority w:val="0"/>
    <w:rPr>
      <w:rFonts w:ascii="Courier New" w:hAnsi="Courier New"/>
    </w:rPr>
  </w:style>
  <w:style w:type="character" w:customStyle="1" w:styleId="3724">
    <w:name w:val="WW8Num53z2"/>
    <w:qFormat/>
    <w:uiPriority w:val="0"/>
    <w:rPr>
      <w:rFonts w:ascii="Wingdings" w:hAnsi="Wingdings"/>
    </w:rPr>
  </w:style>
  <w:style w:type="character" w:customStyle="1" w:styleId="3725">
    <w:name w:val="WW8Num54z0"/>
    <w:qFormat/>
    <w:uiPriority w:val="0"/>
    <w:rPr>
      <w:rFonts w:ascii="Wingdings" w:hAnsi="Wingdings"/>
    </w:rPr>
  </w:style>
  <w:style w:type="character" w:customStyle="1" w:styleId="3726">
    <w:name w:val="WW8Num55z0"/>
    <w:qFormat/>
    <w:uiPriority w:val="0"/>
    <w:rPr>
      <w:rFonts w:ascii="Wingdings" w:hAnsi="Wingdings"/>
    </w:rPr>
  </w:style>
  <w:style w:type="character" w:customStyle="1" w:styleId="3727">
    <w:name w:val="WW8Num56z0"/>
    <w:qFormat/>
    <w:uiPriority w:val="0"/>
    <w:rPr>
      <w:rFonts w:ascii="Wingdings" w:hAnsi="Wingdings"/>
    </w:rPr>
  </w:style>
  <w:style w:type="character" w:customStyle="1" w:styleId="3728">
    <w:name w:val="WW8Num56z1"/>
    <w:qFormat/>
    <w:uiPriority w:val="0"/>
    <w:rPr>
      <w:rFonts w:ascii="Courier New" w:hAnsi="Courier New"/>
    </w:rPr>
  </w:style>
  <w:style w:type="character" w:customStyle="1" w:styleId="3729">
    <w:name w:val="WW8Num56z3"/>
    <w:qFormat/>
    <w:uiPriority w:val="0"/>
    <w:rPr>
      <w:rFonts w:ascii="Symbol" w:hAnsi="Symbol"/>
    </w:rPr>
  </w:style>
  <w:style w:type="character" w:customStyle="1" w:styleId="3730">
    <w:name w:val="WW8NumSt57z0"/>
    <w:qFormat/>
    <w:uiPriority w:val="0"/>
    <w:rPr>
      <w:rFonts w:ascii="SunSans-Demi" w:hAnsi="SunSans-Demi"/>
      <w:sz w:val="36"/>
    </w:rPr>
  </w:style>
  <w:style w:type="character" w:customStyle="1" w:styleId="3731">
    <w:name w:val="Bullet Symbols"/>
    <w:qFormat/>
    <w:uiPriority w:val="0"/>
    <w:rPr>
      <w:rFonts w:ascii="Starbats" w:hAnsi="Starbats"/>
      <w:sz w:val="18"/>
    </w:rPr>
  </w:style>
  <w:style w:type="paragraph" w:customStyle="1" w:styleId="3732">
    <w:name w:val="Index"/>
    <w:basedOn w:val="1"/>
    <w:qFormat/>
    <w:uiPriority w:val="0"/>
    <w:pPr>
      <w:widowControl/>
      <w:spacing w:line="240" w:lineRule="atLeast"/>
      <w:jc w:val="left"/>
    </w:pPr>
    <w:rPr>
      <w:rFonts w:ascii="宋体" w:hAnsi="宋体" w:cs="宋体"/>
      <w:kern w:val="0"/>
      <w:sz w:val="20"/>
    </w:rPr>
  </w:style>
  <w:style w:type="paragraph" w:customStyle="1" w:styleId="3733">
    <w:name w:val="WW-Normal (Web)"/>
    <w:basedOn w:val="1"/>
    <w:qFormat/>
    <w:uiPriority w:val="0"/>
    <w:pPr>
      <w:widowControl/>
      <w:spacing w:before="100" w:after="100" w:line="240" w:lineRule="atLeast"/>
      <w:jc w:val="left"/>
    </w:pPr>
    <w:rPr>
      <w:rFonts w:ascii="Arial Unicode MS" w:hAnsi="Arial Unicode MS" w:cs="宋体"/>
      <w:kern w:val="0"/>
      <w:sz w:val="20"/>
    </w:rPr>
  </w:style>
  <w:style w:type="paragraph" w:customStyle="1" w:styleId="3734">
    <w:name w:val="WW-Table of Figures"/>
    <w:basedOn w:val="1"/>
    <w:next w:val="1"/>
    <w:qFormat/>
    <w:uiPriority w:val="0"/>
    <w:pPr>
      <w:widowControl/>
      <w:spacing w:line="240" w:lineRule="atLeast"/>
      <w:ind w:left="480" w:hanging="480"/>
      <w:jc w:val="left"/>
    </w:pPr>
    <w:rPr>
      <w:rFonts w:ascii="宋体" w:hAnsi="宋体" w:cs="宋体"/>
      <w:kern w:val="0"/>
      <w:sz w:val="20"/>
    </w:rPr>
  </w:style>
  <w:style w:type="paragraph" w:customStyle="1" w:styleId="3735">
    <w:name w:val="WW-Body Text Indent 2"/>
    <w:basedOn w:val="1"/>
    <w:qFormat/>
    <w:uiPriority w:val="0"/>
    <w:pPr>
      <w:widowControl/>
      <w:spacing w:line="240" w:lineRule="atLeast"/>
      <w:ind w:left="720" w:firstLine="1"/>
      <w:jc w:val="left"/>
    </w:pPr>
    <w:rPr>
      <w:rFonts w:ascii="宋体" w:hAnsi="宋体" w:cs="宋体"/>
      <w:kern w:val="0"/>
      <w:sz w:val="20"/>
    </w:rPr>
  </w:style>
  <w:style w:type="paragraph" w:customStyle="1" w:styleId="3736">
    <w:name w:val="WW-Date"/>
    <w:basedOn w:val="65"/>
    <w:next w:val="1"/>
    <w:qFormat/>
    <w:uiPriority w:val="0"/>
    <w:pPr>
      <w:widowControl/>
      <w:spacing w:before="480" w:after="960" w:line="480" w:lineRule="auto"/>
      <w:jc w:val="right"/>
      <w:outlineLvl w:val="9"/>
    </w:pPr>
    <w:rPr>
      <w:rFonts w:ascii="Arial" w:hAnsi="Arial" w:cs="宋体"/>
      <w:bCs w:val="0"/>
      <w:kern w:val="0"/>
      <w:sz w:val="36"/>
      <w:szCs w:val="20"/>
      <w:lang w:val="en-AU"/>
    </w:rPr>
  </w:style>
  <w:style w:type="paragraph" w:customStyle="1" w:styleId="3737">
    <w:name w:val="Customer"/>
    <w:basedOn w:val="51"/>
    <w:qFormat/>
    <w:uiPriority w:val="0"/>
    <w:pPr>
      <w:keepNext/>
      <w:widowControl/>
      <w:spacing w:before="960" w:after="480" w:line="480" w:lineRule="auto"/>
      <w:ind w:left="1440"/>
      <w:jc w:val="right"/>
    </w:pPr>
    <w:rPr>
      <w:rFonts w:ascii="Palatino" w:hAnsi="Palatino" w:cs="宋体"/>
      <w:i/>
      <w:color w:val="000000"/>
      <w:kern w:val="28"/>
      <w:sz w:val="48"/>
    </w:rPr>
  </w:style>
  <w:style w:type="paragraph" w:customStyle="1" w:styleId="3738">
    <w:name w:val="Confidential"/>
    <w:basedOn w:val="3737"/>
    <w:qFormat/>
    <w:uiPriority w:val="0"/>
    <w:rPr>
      <w:sz w:val="40"/>
    </w:rPr>
  </w:style>
  <w:style w:type="paragraph" w:customStyle="1" w:styleId="3739">
    <w:name w:val="WW-Body Text 2"/>
    <w:basedOn w:val="1"/>
    <w:qFormat/>
    <w:uiPriority w:val="0"/>
    <w:pPr>
      <w:widowControl/>
      <w:spacing w:line="240" w:lineRule="atLeast"/>
      <w:jc w:val="left"/>
    </w:pPr>
    <w:rPr>
      <w:rFonts w:ascii="宋体" w:hAnsi="宋体" w:cs="宋体"/>
      <w:color w:val="000000"/>
      <w:kern w:val="0"/>
      <w:sz w:val="20"/>
    </w:rPr>
  </w:style>
  <w:style w:type="paragraph" w:customStyle="1" w:styleId="3740">
    <w:name w:val="WW-Body Text Indent 3"/>
    <w:basedOn w:val="1"/>
    <w:qFormat/>
    <w:uiPriority w:val="0"/>
    <w:pPr>
      <w:widowControl/>
      <w:spacing w:line="240" w:lineRule="atLeast"/>
      <w:ind w:left="720" w:firstLine="1"/>
      <w:jc w:val="left"/>
    </w:pPr>
    <w:rPr>
      <w:rFonts w:ascii="宋体" w:hAnsi="宋体" w:cs="宋体"/>
      <w:i/>
      <w:kern w:val="0"/>
      <w:sz w:val="20"/>
    </w:rPr>
  </w:style>
  <w:style w:type="paragraph" w:customStyle="1" w:styleId="3741">
    <w:name w:val="WW-Body Text 3"/>
    <w:basedOn w:val="1"/>
    <w:qFormat/>
    <w:uiPriority w:val="0"/>
    <w:pPr>
      <w:widowControl/>
      <w:spacing w:line="240" w:lineRule="atLeast"/>
      <w:jc w:val="left"/>
    </w:pPr>
    <w:rPr>
      <w:rFonts w:ascii="宋体" w:hAnsi="宋体" w:cs="宋体"/>
      <w:i/>
      <w:kern w:val="0"/>
      <w:sz w:val="20"/>
    </w:rPr>
  </w:style>
  <w:style w:type="paragraph" w:customStyle="1" w:styleId="3742">
    <w:name w:val="Frame contents"/>
    <w:basedOn w:val="36"/>
    <w:qFormat/>
    <w:uiPriority w:val="0"/>
    <w:pPr>
      <w:keepLines/>
      <w:widowControl/>
      <w:spacing w:line="240" w:lineRule="atLeast"/>
      <w:ind w:left="720"/>
      <w:jc w:val="left"/>
    </w:pPr>
    <w:rPr>
      <w:rFonts w:ascii="宋体" w:hAnsi="宋体" w:cs="宋体"/>
      <w:kern w:val="0"/>
      <w:sz w:val="20"/>
    </w:rPr>
  </w:style>
  <w:style w:type="paragraph" w:customStyle="1" w:styleId="3743">
    <w:name w:val="Table Contents"/>
    <w:basedOn w:val="36"/>
    <w:qFormat/>
    <w:uiPriority w:val="0"/>
    <w:pPr>
      <w:keepLines/>
      <w:widowControl/>
      <w:spacing w:line="240" w:lineRule="atLeast"/>
      <w:ind w:left="720"/>
      <w:jc w:val="left"/>
    </w:pPr>
    <w:rPr>
      <w:rFonts w:ascii="宋体" w:hAnsi="宋体" w:cs="宋体"/>
      <w:kern w:val="0"/>
      <w:sz w:val="20"/>
    </w:rPr>
  </w:style>
  <w:style w:type="paragraph" w:customStyle="1" w:styleId="3744">
    <w:name w:val="Contents 10"/>
    <w:basedOn w:val="3732"/>
    <w:qFormat/>
    <w:uiPriority w:val="0"/>
    <w:pPr>
      <w:tabs>
        <w:tab w:val="right" w:leader="dot" w:pos="8640"/>
      </w:tabs>
      <w:ind w:left="2547"/>
    </w:pPr>
  </w:style>
  <w:style w:type="paragraph" w:customStyle="1" w:styleId="3745">
    <w:name w:val="T0"/>
    <w:basedOn w:val="46"/>
    <w:qFormat/>
    <w:uiPriority w:val="0"/>
    <w:pPr>
      <w:widowControl/>
      <w:spacing w:before="120"/>
      <w:jc w:val="left"/>
    </w:pPr>
    <w:rPr>
      <w:rFonts w:ascii="Garamond" w:hAnsi="Garamond" w:cs="宋体"/>
      <w:kern w:val="0"/>
      <w:sz w:val="24"/>
      <w:szCs w:val="20"/>
    </w:rPr>
  </w:style>
  <w:style w:type="paragraph" w:customStyle="1" w:styleId="3746">
    <w:name w:val="B0"/>
    <w:basedOn w:val="3745"/>
    <w:next w:val="23"/>
    <w:qFormat/>
    <w:uiPriority w:val="0"/>
    <w:pPr>
      <w:tabs>
        <w:tab w:val="left" w:pos="360"/>
      </w:tabs>
    </w:pPr>
  </w:style>
  <w:style w:type="paragraph" w:customStyle="1" w:styleId="3747">
    <w:name w:val="Bullet4"/>
    <w:basedOn w:val="3601"/>
    <w:qFormat/>
    <w:uiPriority w:val="0"/>
    <w:pPr>
      <w:tabs>
        <w:tab w:val="left" w:pos="1170"/>
      </w:tabs>
      <w:spacing w:before="40"/>
    </w:pPr>
  </w:style>
  <w:style w:type="paragraph" w:customStyle="1" w:styleId="3748">
    <w:name w:val="Bullet5"/>
    <w:basedOn w:val="3747"/>
    <w:qFormat/>
    <w:uiPriority w:val="0"/>
    <w:pPr>
      <w:tabs>
        <w:tab w:val="clear" w:pos="1170"/>
      </w:tabs>
    </w:pPr>
  </w:style>
  <w:style w:type="paragraph" w:customStyle="1" w:styleId="3749">
    <w:name w:val="bullets - PRODUCTION"/>
    <w:next w:val="1"/>
    <w:qFormat/>
    <w:uiPriority w:val="0"/>
    <w:pPr>
      <w:widowControl w:val="0"/>
      <w:tabs>
        <w:tab w:val="left" w:pos="1440"/>
      </w:tabs>
      <w:suppressAutoHyphens/>
      <w:spacing w:after="120" w:line="200" w:lineRule="atLeast"/>
      <w:ind w:left="1440" w:hanging="360"/>
    </w:pPr>
    <w:rPr>
      <w:rFonts w:ascii="Times New Roman" w:hAnsi="Times New Roman" w:eastAsia="宋体" w:cs="Times New Roman"/>
      <w:spacing w:val="4"/>
      <w:lang w:val="en-US" w:eastAsia="zh-CN" w:bidi="ar-SA"/>
    </w:rPr>
  </w:style>
  <w:style w:type="paragraph" w:customStyle="1" w:styleId="3750">
    <w:name w:val="Cell"/>
    <w:basedOn w:val="1"/>
    <w:qFormat/>
    <w:uiPriority w:val="0"/>
    <w:pPr>
      <w:widowControl/>
      <w:spacing w:before="28" w:after="28"/>
      <w:ind w:left="1440"/>
      <w:jc w:val="left"/>
    </w:pPr>
    <w:rPr>
      <w:rFonts w:ascii="Helvetica" w:hAnsi="Helvetica" w:cs="宋体"/>
      <w:color w:val="000000"/>
      <w:kern w:val="0"/>
      <w:sz w:val="20"/>
    </w:rPr>
  </w:style>
  <w:style w:type="paragraph" w:customStyle="1" w:styleId="3751">
    <w:name w:val="H0"/>
    <w:basedOn w:val="3745"/>
    <w:next w:val="3"/>
    <w:qFormat/>
    <w:uiPriority w:val="0"/>
    <w:pPr>
      <w:spacing w:after="120"/>
      <w:jc w:val="center"/>
    </w:pPr>
    <w:rPr>
      <w:b/>
      <w:sz w:val="32"/>
    </w:rPr>
  </w:style>
  <w:style w:type="paragraph" w:customStyle="1" w:styleId="3752">
    <w:name w:val="Main Title"/>
    <w:basedOn w:val="1"/>
    <w:qFormat/>
    <w:uiPriority w:val="0"/>
    <w:pPr>
      <w:widowControl/>
      <w:spacing w:before="480" w:after="60"/>
      <w:jc w:val="center"/>
    </w:pPr>
    <w:rPr>
      <w:rFonts w:ascii="Arial" w:hAnsi="Arial" w:cs="宋体"/>
      <w:b/>
      <w:kern w:val="28"/>
      <w:sz w:val="32"/>
    </w:rPr>
  </w:style>
  <w:style w:type="paragraph" w:customStyle="1" w:styleId="3753">
    <w:name w:val="Tabletext"/>
    <w:basedOn w:val="1"/>
    <w:qFormat/>
    <w:uiPriority w:val="0"/>
    <w:pPr>
      <w:keepLines/>
      <w:widowControl/>
      <w:spacing w:after="120" w:line="240" w:lineRule="atLeast"/>
      <w:jc w:val="left"/>
    </w:pPr>
    <w:rPr>
      <w:rFonts w:ascii="宋体" w:hAnsi="宋体" w:cs="宋体"/>
      <w:kern w:val="0"/>
      <w:sz w:val="20"/>
    </w:rPr>
  </w:style>
  <w:style w:type="character" w:customStyle="1" w:styleId="3754">
    <w:name w:val="Heading 1 Char"/>
    <w:qFormat/>
    <w:uiPriority w:val="0"/>
    <w:rPr>
      <w:rFonts w:ascii="Book Antiqua" w:hAnsi="Book Antiqua"/>
      <w:sz w:val="40"/>
      <w:lang w:val="en-US"/>
    </w:rPr>
  </w:style>
  <w:style w:type="character" w:customStyle="1" w:styleId="3755">
    <w:name w:val="sp101"/>
    <w:qFormat/>
    <w:uiPriority w:val="0"/>
    <w:rPr>
      <w:rFonts w:ascii="Geneva" w:hAnsi="Geneva"/>
      <w:sz w:val="12"/>
    </w:rPr>
  </w:style>
  <w:style w:type="paragraph" w:customStyle="1" w:styleId="3756">
    <w:name w:val="Appendix Heading"/>
    <w:qFormat/>
    <w:uiPriority w:val="0"/>
    <w:pPr>
      <w:spacing w:before="300" w:after="300"/>
      <w:ind w:left="432" w:hanging="432"/>
    </w:pPr>
    <w:rPr>
      <w:rFonts w:ascii="Arial Narrow" w:hAnsi="Arial Narrow" w:eastAsia="宋体" w:cs="Times New Roman"/>
      <w:b/>
      <w:sz w:val="36"/>
      <w:lang w:val="en-US" w:eastAsia="zh-CN" w:bidi="ar-SA"/>
    </w:rPr>
  </w:style>
  <w:style w:type="paragraph" w:customStyle="1" w:styleId="3757">
    <w:name w:val="Appendix A.1"/>
    <w:qFormat/>
    <w:uiPriority w:val="0"/>
    <w:pPr>
      <w:spacing w:before="300" w:after="300"/>
    </w:pPr>
    <w:rPr>
      <w:rFonts w:ascii="Arial Narrow" w:hAnsi="Arial Narrow" w:eastAsia="宋体" w:cs="Times New Roman"/>
      <w:b/>
      <w:sz w:val="32"/>
      <w:lang w:val="en-US" w:eastAsia="zh-CN" w:bidi="ar-SA"/>
    </w:rPr>
  </w:style>
  <w:style w:type="paragraph" w:customStyle="1" w:styleId="3758">
    <w:name w:val="Appendix A.1.1"/>
    <w:qFormat/>
    <w:uiPriority w:val="0"/>
    <w:pPr>
      <w:spacing w:before="300" w:after="300"/>
      <w:ind w:left="432" w:hanging="432"/>
    </w:pPr>
    <w:rPr>
      <w:rFonts w:ascii="Arial Narrow" w:hAnsi="Arial Narrow" w:eastAsia="宋体" w:cs="Times New Roman"/>
      <w:b/>
      <w:sz w:val="28"/>
      <w:lang w:val="en-US" w:eastAsia="zh-CN" w:bidi="ar-SA"/>
    </w:rPr>
  </w:style>
  <w:style w:type="paragraph" w:customStyle="1" w:styleId="3759">
    <w:name w:val="Appendix A.1.1.1"/>
    <w:qFormat/>
    <w:uiPriority w:val="0"/>
    <w:pPr>
      <w:spacing w:before="300" w:after="300"/>
    </w:pPr>
    <w:rPr>
      <w:rFonts w:ascii="Arial Narrow" w:hAnsi="Arial Narrow" w:eastAsia="宋体" w:cs="Times New Roman"/>
      <w:b/>
      <w:sz w:val="24"/>
      <w:lang w:val="en-US" w:eastAsia="zh-CN" w:bidi="ar-SA"/>
    </w:rPr>
  </w:style>
  <w:style w:type="paragraph" w:customStyle="1" w:styleId="3760">
    <w:name w:val="Text body"/>
    <w:basedOn w:val="1"/>
    <w:qFormat/>
    <w:uiPriority w:val="0"/>
    <w:pPr>
      <w:keepLines/>
      <w:widowControl/>
      <w:suppressAutoHyphens/>
      <w:spacing w:after="120" w:line="240" w:lineRule="atLeast"/>
      <w:ind w:left="720" w:firstLine="1"/>
      <w:jc w:val="left"/>
    </w:pPr>
    <w:rPr>
      <w:rFonts w:ascii="宋体" w:hAnsi="宋体" w:cs="宋体"/>
      <w:kern w:val="0"/>
      <w:sz w:val="20"/>
    </w:rPr>
  </w:style>
  <w:style w:type="paragraph" w:customStyle="1" w:styleId="3761">
    <w:name w:val="批注框文本1"/>
    <w:basedOn w:val="1"/>
    <w:qFormat/>
    <w:uiPriority w:val="0"/>
    <w:pPr>
      <w:widowControl/>
      <w:spacing w:line="240" w:lineRule="atLeast"/>
      <w:jc w:val="left"/>
    </w:pPr>
    <w:rPr>
      <w:rFonts w:ascii="Tahoma" w:hAnsi="Tahoma" w:cs="宋体"/>
      <w:kern w:val="0"/>
      <w:sz w:val="16"/>
    </w:rPr>
  </w:style>
  <w:style w:type="paragraph" w:customStyle="1" w:styleId="3762">
    <w:name w:val="Home~LT~Gliederung 1"/>
    <w:qFormat/>
    <w:uiPriority w:val="0"/>
    <w:pPr>
      <w:autoSpaceDE w:val="0"/>
      <w:autoSpaceDN w:val="0"/>
      <w:adjustRightInd w:val="0"/>
      <w:spacing w:after="319"/>
      <w:ind w:left="765" w:hanging="574"/>
    </w:pPr>
    <w:rPr>
      <w:rFonts w:ascii="SunSans-Regular" w:hAnsi="SunSans-Regular" w:eastAsia="宋体" w:cs="Times New Roman"/>
      <w:color w:val="000000"/>
      <w:sz w:val="72"/>
      <w:lang w:val="en-US" w:eastAsia="zh-CN" w:bidi="ar-SA"/>
    </w:rPr>
  </w:style>
  <w:style w:type="paragraph" w:customStyle="1" w:styleId="3763">
    <w:name w:val="DeleteThisCommentary"/>
    <w:basedOn w:val="1"/>
    <w:next w:val="36"/>
    <w:qFormat/>
    <w:uiPriority w:val="0"/>
    <w:pPr>
      <w:widowControl/>
      <w:pBdr>
        <w:top w:val="single" w:color="auto" w:sz="4" w:space="1"/>
        <w:left w:val="single" w:color="auto" w:sz="4" w:space="4"/>
        <w:bottom w:val="single" w:color="auto" w:sz="4" w:space="1"/>
        <w:right w:val="single" w:color="auto" w:sz="4" w:space="4"/>
      </w:pBdr>
      <w:shd w:val="clear" w:color="auto" w:fill="FFFFFF"/>
      <w:spacing w:after="120" w:line="240" w:lineRule="atLeast"/>
      <w:ind w:left="540"/>
      <w:jc w:val="left"/>
    </w:pPr>
    <w:rPr>
      <w:rFonts w:ascii="宋体" w:hAnsi="宋体" w:cs="宋体"/>
      <w:i/>
      <w:color w:val="0000FF"/>
      <w:kern w:val="0"/>
      <w:sz w:val="20"/>
      <w:shd w:val="clear" w:color="auto" w:fill="FFFFFF"/>
      <w:lang w:val="en-CA"/>
    </w:rPr>
  </w:style>
  <w:style w:type="character" w:customStyle="1" w:styleId="3764">
    <w:name w:val="Header Char1"/>
    <w:qFormat/>
    <w:uiPriority w:val="0"/>
    <w:rPr>
      <w:lang w:val="en-US"/>
    </w:rPr>
  </w:style>
  <w:style w:type="character" w:customStyle="1" w:styleId="3765">
    <w:name w:val="bodyblack"/>
    <w:qFormat/>
    <w:uiPriority w:val="0"/>
  </w:style>
  <w:style w:type="paragraph" w:customStyle="1" w:styleId="3766">
    <w:name w:val="@BT"/>
    <w:basedOn w:val="1"/>
    <w:qFormat/>
    <w:uiPriority w:val="0"/>
    <w:pPr>
      <w:widowControl/>
      <w:overflowPunct w:val="0"/>
      <w:autoSpaceDE w:val="0"/>
      <w:autoSpaceDN w:val="0"/>
      <w:adjustRightInd w:val="0"/>
      <w:spacing w:before="120" w:after="120"/>
      <w:ind w:firstLine="720"/>
      <w:jc w:val="left"/>
      <w:textAlignment w:val="baseline"/>
    </w:pPr>
    <w:rPr>
      <w:rFonts w:ascii="New York" w:hAnsi="New York" w:cs="宋体"/>
      <w:kern w:val="0"/>
      <w:sz w:val="22"/>
    </w:rPr>
  </w:style>
  <w:style w:type="paragraph" w:customStyle="1" w:styleId="3767">
    <w:name w:val="@BL"/>
    <w:basedOn w:val="1"/>
    <w:qFormat/>
    <w:uiPriority w:val="0"/>
    <w:pPr>
      <w:widowControl/>
      <w:overflowPunct w:val="0"/>
      <w:autoSpaceDE w:val="0"/>
      <w:autoSpaceDN w:val="0"/>
      <w:adjustRightInd w:val="0"/>
      <w:spacing w:before="160" w:after="160"/>
      <w:ind w:left="1080" w:hanging="720"/>
      <w:jc w:val="left"/>
      <w:textAlignment w:val="baseline"/>
    </w:pPr>
    <w:rPr>
      <w:rFonts w:ascii="New York" w:hAnsi="New York" w:cs="宋体"/>
      <w:kern w:val="0"/>
      <w:sz w:val="22"/>
    </w:rPr>
  </w:style>
  <w:style w:type="paragraph" w:customStyle="1" w:styleId="3768">
    <w:name w:val="@UL"/>
    <w:basedOn w:val="1"/>
    <w:qFormat/>
    <w:uiPriority w:val="0"/>
    <w:pPr>
      <w:widowControl/>
      <w:overflowPunct w:val="0"/>
      <w:autoSpaceDE w:val="0"/>
      <w:autoSpaceDN w:val="0"/>
      <w:adjustRightInd w:val="0"/>
      <w:spacing w:before="60" w:after="60"/>
      <w:ind w:firstLine="360"/>
      <w:jc w:val="left"/>
      <w:textAlignment w:val="baseline"/>
    </w:pPr>
    <w:rPr>
      <w:rFonts w:ascii="New York" w:hAnsi="New York" w:cs="宋体"/>
      <w:kern w:val="0"/>
      <w:sz w:val="22"/>
    </w:rPr>
  </w:style>
  <w:style w:type="paragraph" w:customStyle="1" w:styleId="3769">
    <w:name w:val="@BLSUB"/>
    <w:basedOn w:val="1"/>
    <w:qFormat/>
    <w:uiPriority w:val="0"/>
    <w:pPr>
      <w:widowControl/>
      <w:overflowPunct w:val="0"/>
      <w:autoSpaceDE w:val="0"/>
      <w:autoSpaceDN w:val="0"/>
      <w:adjustRightInd w:val="0"/>
      <w:spacing w:before="120" w:after="120"/>
      <w:ind w:left="1080" w:hanging="360"/>
      <w:jc w:val="left"/>
      <w:textAlignment w:val="baseline"/>
    </w:pPr>
    <w:rPr>
      <w:rFonts w:ascii="New York" w:hAnsi="New York" w:cs="宋体"/>
      <w:kern w:val="0"/>
      <w:sz w:val="22"/>
    </w:rPr>
  </w:style>
  <w:style w:type="paragraph" w:customStyle="1" w:styleId="3770">
    <w:name w:val="@H2"/>
    <w:basedOn w:val="1"/>
    <w:next w:val="3766"/>
    <w:qFormat/>
    <w:uiPriority w:val="0"/>
    <w:pPr>
      <w:widowControl/>
      <w:overflowPunct w:val="0"/>
      <w:autoSpaceDE w:val="0"/>
      <w:autoSpaceDN w:val="0"/>
      <w:adjustRightInd w:val="0"/>
      <w:jc w:val="left"/>
      <w:textAlignment w:val="baseline"/>
    </w:pPr>
    <w:rPr>
      <w:rFonts w:ascii="Chicago" w:hAnsi="Chicago" w:cs="宋体"/>
      <w:kern w:val="0"/>
      <w:sz w:val="40"/>
      <w:u w:val="single"/>
    </w:rPr>
  </w:style>
  <w:style w:type="paragraph" w:customStyle="1" w:styleId="3771">
    <w:name w:val="@CNT"/>
    <w:basedOn w:val="1"/>
    <w:next w:val="1"/>
    <w:qFormat/>
    <w:uiPriority w:val="0"/>
    <w:pPr>
      <w:widowControl/>
      <w:overflowPunct w:val="0"/>
      <w:autoSpaceDE w:val="0"/>
      <w:autoSpaceDN w:val="0"/>
      <w:adjustRightInd w:val="0"/>
      <w:jc w:val="left"/>
      <w:textAlignment w:val="baseline"/>
    </w:pPr>
    <w:rPr>
      <w:rFonts w:ascii="Chicago" w:hAnsi="Chicago" w:cs="宋体"/>
      <w:b/>
      <w:kern w:val="0"/>
      <w:sz w:val="48"/>
    </w:rPr>
  </w:style>
  <w:style w:type="paragraph" w:customStyle="1" w:styleId="3772">
    <w:name w:val="WW-Body Text 31"/>
    <w:basedOn w:val="1"/>
    <w:qFormat/>
    <w:uiPriority w:val="0"/>
    <w:pPr>
      <w:widowControl/>
      <w:suppressAutoHyphens/>
      <w:jc w:val="left"/>
      <w:textAlignment w:val="baseline"/>
    </w:pPr>
    <w:rPr>
      <w:rFonts w:ascii="宋体" w:hAnsi="宋体" w:cs="宋体"/>
      <w:b/>
      <w:kern w:val="0"/>
      <w:sz w:val="22"/>
    </w:rPr>
  </w:style>
  <w:style w:type="character" w:customStyle="1" w:styleId="3773">
    <w:name w:val="news-121"/>
    <w:qFormat/>
    <w:uiPriority w:val="0"/>
    <w:rPr>
      <w:sz w:val="20"/>
    </w:rPr>
  </w:style>
  <w:style w:type="paragraph" w:customStyle="1" w:styleId="3774">
    <w:name w:val="picturecent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75">
    <w:name w:val="picturetext"/>
    <w:basedOn w:val="1"/>
    <w:qFormat/>
    <w:uiPriority w:val="0"/>
    <w:pPr>
      <w:widowControl/>
      <w:spacing w:before="100" w:beforeAutospacing="1" w:after="100" w:afterAutospacing="1"/>
      <w:jc w:val="left"/>
    </w:pPr>
    <w:rPr>
      <w:rFonts w:ascii="Arial" w:hAnsi="Arial" w:cs="Arial"/>
      <w:kern w:val="0"/>
      <w:sz w:val="20"/>
    </w:rPr>
  </w:style>
  <w:style w:type="paragraph" w:customStyle="1" w:styleId="3776">
    <w:name w:val="node"/>
    <w:basedOn w:val="1"/>
    <w:qFormat/>
    <w:uiPriority w:val="0"/>
    <w:pPr>
      <w:widowControl/>
      <w:spacing w:before="100" w:beforeAutospacing="1" w:after="100" w:afterAutospacing="1"/>
      <w:jc w:val="left"/>
    </w:pPr>
    <w:rPr>
      <w:rFonts w:ascii="Arial" w:hAnsi="Arial" w:cs="Arial"/>
      <w:kern w:val="0"/>
      <w:sz w:val="20"/>
    </w:rPr>
  </w:style>
  <w:style w:type="paragraph" w:customStyle="1" w:styleId="3777">
    <w:name w:val="SIPO正文"/>
    <w:basedOn w:val="1"/>
    <w:link w:val="3778"/>
    <w:qFormat/>
    <w:uiPriority w:val="0"/>
    <w:pPr>
      <w:widowControl/>
      <w:spacing w:before="240" w:after="120" w:line="288" w:lineRule="auto"/>
      <w:ind w:firstLine="420"/>
      <w:jc w:val="left"/>
    </w:pPr>
    <w:rPr>
      <w:rFonts w:ascii="宋体" w:hAnsi="宋体" w:cs="宋体"/>
      <w:kern w:val="0"/>
      <w:sz w:val="24"/>
      <w:szCs w:val="24"/>
    </w:rPr>
  </w:style>
  <w:style w:type="character" w:customStyle="1" w:styleId="3778">
    <w:name w:val="SIPO正文 Char"/>
    <w:link w:val="3777"/>
    <w:qFormat/>
    <w:uiPriority w:val="0"/>
    <w:rPr>
      <w:rFonts w:ascii="宋体" w:hAnsi="宋体" w:cs="宋体"/>
      <w:sz w:val="24"/>
      <w:szCs w:val="24"/>
    </w:rPr>
  </w:style>
  <w:style w:type="character" w:customStyle="1" w:styleId="3779">
    <w:name w:val="NICMAN Body Text Char"/>
    <w:qFormat/>
    <w:uiPriority w:val="0"/>
    <w:rPr>
      <w:rFonts w:ascii="Times New Roman" w:hAnsi="Times New Roman" w:eastAsia="宋体" w:cs="Times New Roman"/>
      <w:szCs w:val="24"/>
    </w:rPr>
  </w:style>
  <w:style w:type="paragraph" w:customStyle="1" w:styleId="3780">
    <w:name w:val="样式 标题 1h1Main Heading + 二号"/>
    <w:basedOn w:val="1"/>
    <w:qFormat/>
    <w:uiPriority w:val="0"/>
    <w:pPr>
      <w:widowControl/>
      <w:jc w:val="left"/>
    </w:pPr>
    <w:rPr>
      <w:rFonts w:ascii="宋体" w:hAnsi="宋体" w:cs="宋体"/>
      <w:kern w:val="0"/>
      <w:sz w:val="24"/>
      <w:szCs w:val="24"/>
    </w:rPr>
  </w:style>
  <w:style w:type="paragraph" w:customStyle="1" w:styleId="3781">
    <w:name w:val="样式 标题 3H3h33rd levelLevel 3 Headl3CTHeading 3 - oldISO2..."/>
    <w:basedOn w:val="5"/>
    <w:qFormat/>
    <w:uiPriority w:val="0"/>
    <w:pPr>
      <w:keepLines w:val="0"/>
      <w:widowControl/>
      <w:tabs>
        <w:tab w:val="left" w:pos="420"/>
        <w:tab w:val="left" w:pos="1260"/>
      </w:tabs>
      <w:autoSpaceDE w:val="0"/>
      <w:autoSpaceDN w:val="0"/>
      <w:adjustRightInd w:val="0"/>
      <w:spacing w:before="0" w:after="0" w:line="412" w:lineRule="auto"/>
      <w:textAlignment w:val="baseline"/>
    </w:pPr>
    <w:rPr>
      <w:rFonts w:hAnsi="Arial" w:asciiTheme="minorHAnsi" w:eastAsiaTheme="minorEastAsia" w:cstheme="minorBidi"/>
      <w:color w:val="000000"/>
      <w:sz w:val="28"/>
      <w:szCs w:val="20"/>
    </w:rPr>
  </w:style>
  <w:style w:type="paragraph" w:customStyle="1" w:styleId="3782">
    <w:name w:val="1.1 Header2"/>
    <w:basedOn w:val="1"/>
    <w:qFormat/>
    <w:uiPriority w:val="0"/>
    <w:pPr>
      <w:widowControl/>
      <w:jc w:val="left"/>
    </w:pPr>
    <w:rPr>
      <w:rFonts w:ascii="宋体" w:hAnsi="宋体" w:cs="宋体"/>
      <w:color w:val="000000"/>
      <w:kern w:val="0"/>
      <w:sz w:val="24"/>
      <w:szCs w:val="21"/>
    </w:rPr>
  </w:style>
  <w:style w:type="paragraph" w:customStyle="1" w:styleId="3783">
    <w:name w:val="1.1.1Head2"/>
    <w:qFormat/>
    <w:uiPriority w:val="0"/>
    <w:pPr>
      <w:tabs>
        <w:tab w:val="left" w:pos="2880"/>
      </w:tabs>
      <w:spacing w:before="28" w:after="28"/>
      <w:ind w:left="2880" w:hanging="360"/>
      <w:outlineLvl w:val="2"/>
    </w:pPr>
    <w:rPr>
      <w:rFonts w:ascii="Arial" w:hAnsi="Arial" w:eastAsia="宋体" w:cs="Times New Roman"/>
      <w:b/>
      <w:lang w:val="en-US" w:eastAsia="en-US" w:bidi="ar-SA"/>
    </w:rPr>
  </w:style>
  <w:style w:type="paragraph" w:customStyle="1" w:styleId="3784">
    <w:name w:val="1.1.1.1Heading3"/>
    <w:basedOn w:val="5"/>
    <w:qFormat/>
    <w:uiPriority w:val="0"/>
    <w:pPr>
      <w:keepLines w:val="0"/>
      <w:widowControl/>
      <w:tabs>
        <w:tab w:val="left" w:pos="420"/>
        <w:tab w:val="left" w:pos="1260"/>
        <w:tab w:val="left" w:pos="2292"/>
      </w:tabs>
      <w:spacing w:before="120" w:beforeAutospacing="1" w:after="120" w:afterAutospacing="1" w:line="300" w:lineRule="auto"/>
      <w:ind w:left="2292" w:leftChars="236" w:right="-156" w:hanging="360"/>
    </w:pPr>
    <w:rPr>
      <w:rFonts w:ascii="Arial" w:hAnsi="Arial" w:eastAsia="黑体" w:cs="Arial"/>
      <w:bCs w:val="0"/>
      <w:color w:val="000000"/>
      <w:sz w:val="28"/>
      <w:szCs w:val="16"/>
      <w:lang w:bidi="he-IL"/>
    </w:rPr>
  </w:style>
  <w:style w:type="paragraph" w:customStyle="1" w:styleId="3785">
    <w:name w:val="RFI text from 2nd Level"/>
    <w:basedOn w:val="1161"/>
    <w:qFormat/>
    <w:uiPriority w:val="0"/>
    <w:pPr>
      <w:numPr>
        <w:numId w:val="0"/>
      </w:numPr>
      <w:tabs>
        <w:tab w:val="left" w:pos="360"/>
      </w:tabs>
      <w:ind w:left="720" w:hanging="720"/>
    </w:pPr>
    <w:rPr>
      <w:b/>
      <w:bCs/>
      <w:color w:val="auto"/>
    </w:rPr>
  </w:style>
  <w:style w:type="paragraph" w:customStyle="1" w:styleId="3786">
    <w:name w:val="RFI Bullet 1st Level"/>
    <w:basedOn w:val="1"/>
    <w:qFormat/>
    <w:uiPriority w:val="0"/>
    <w:pPr>
      <w:widowControl/>
      <w:spacing w:before="60" w:after="60"/>
      <w:ind w:left="1440" w:hanging="360"/>
      <w:jc w:val="left"/>
    </w:pPr>
    <w:rPr>
      <w:rFonts w:ascii="Arial (W1)" w:hAnsi="Arial (W1)" w:cs="宋体"/>
      <w:kern w:val="0"/>
      <w:sz w:val="24"/>
      <w:szCs w:val="24"/>
      <w:lang w:val="en-GB" w:eastAsia="en-US"/>
    </w:rPr>
  </w:style>
  <w:style w:type="paragraph" w:customStyle="1" w:styleId="3787">
    <w:name w:val="RFI Heading 1st Level"/>
    <w:basedOn w:val="1"/>
    <w:qFormat/>
    <w:uiPriority w:val="0"/>
    <w:pPr>
      <w:widowControl/>
      <w:spacing w:before="120" w:after="240"/>
      <w:jc w:val="left"/>
    </w:pPr>
    <w:rPr>
      <w:rFonts w:ascii="Arial (W1)" w:hAnsi="Arial (W1)" w:cs="宋体"/>
      <w:b/>
      <w:bCs/>
      <w:color w:val="0000FF"/>
      <w:kern w:val="0"/>
      <w:sz w:val="32"/>
      <w:szCs w:val="24"/>
      <w:lang w:val="en-GB"/>
    </w:rPr>
  </w:style>
  <w:style w:type="paragraph" w:customStyle="1" w:styleId="3788">
    <w:name w:val="RFI abc 1st Level"/>
    <w:basedOn w:val="1"/>
    <w:qFormat/>
    <w:uiPriority w:val="0"/>
    <w:pPr>
      <w:widowControl/>
      <w:tabs>
        <w:tab w:val="left" w:pos="1440"/>
      </w:tabs>
      <w:ind w:left="1440" w:hanging="360"/>
      <w:jc w:val="left"/>
    </w:pPr>
    <w:rPr>
      <w:rFonts w:ascii="Arial (W1)" w:hAnsi="Arial (W1)" w:cs="宋体"/>
      <w:kern w:val="0"/>
      <w:sz w:val="24"/>
      <w:szCs w:val="24"/>
      <w:lang w:val="en-GB" w:eastAsia="en-US"/>
    </w:rPr>
  </w:style>
  <w:style w:type="paragraph" w:customStyle="1" w:styleId="3789">
    <w:name w:val="Content Bullet"/>
    <w:basedOn w:val="1"/>
    <w:qFormat/>
    <w:uiPriority w:val="0"/>
    <w:pPr>
      <w:widowControl/>
      <w:tabs>
        <w:tab w:val="left" w:pos="420"/>
        <w:tab w:val="left" w:pos="696"/>
        <w:tab w:val="left" w:pos="3060"/>
        <w:tab w:val="left" w:pos="3600"/>
      </w:tabs>
      <w:spacing w:after="120"/>
      <w:ind w:left="720" w:hanging="720"/>
      <w:jc w:val="left"/>
    </w:pPr>
    <w:rPr>
      <w:rFonts w:ascii="Book Antiqua" w:hAnsi="Book Antiqua" w:cs="宋体"/>
      <w:kern w:val="0"/>
      <w:sz w:val="22"/>
      <w:lang w:val="en-GB" w:eastAsia="en-US"/>
    </w:rPr>
  </w:style>
  <w:style w:type="paragraph" w:customStyle="1" w:styleId="3790">
    <w:name w:val="Head2"/>
    <w:qFormat/>
    <w:uiPriority w:val="0"/>
    <w:pPr>
      <w:tabs>
        <w:tab w:val="left" w:pos="576"/>
      </w:tabs>
      <w:spacing w:before="28" w:after="28"/>
      <w:ind w:left="576" w:hanging="576"/>
      <w:outlineLvl w:val="2"/>
    </w:pPr>
    <w:rPr>
      <w:rFonts w:ascii="Arial" w:hAnsi="Arial" w:eastAsia="宋体" w:cs="Times New Roman"/>
      <w:b/>
      <w:lang w:val="en-US" w:eastAsia="en-US" w:bidi="ar-SA"/>
    </w:rPr>
  </w:style>
  <w:style w:type="paragraph" w:customStyle="1" w:styleId="3791">
    <w:name w:val="Level 1: a."/>
    <w:qFormat/>
    <w:uiPriority w:val="0"/>
    <w:pPr>
      <w:tabs>
        <w:tab w:val="left" w:pos="360"/>
        <w:tab w:val="left" w:pos="720"/>
      </w:tabs>
      <w:spacing w:before="72" w:after="72"/>
      <w:ind w:left="360" w:hanging="360"/>
      <w:jc w:val="both"/>
      <w:outlineLvl w:val="3"/>
    </w:pPr>
    <w:rPr>
      <w:rFonts w:ascii="Arial" w:hAnsi="Arial" w:eastAsia="宋体" w:cs="Times New Roman"/>
      <w:lang w:val="en-US" w:eastAsia="en-US" w:bidi="ar-SA"/>
    </w:rPr>
  </w:style>
  <w:style w:type="paragraph" w:customStyle="1" w:styleId="3792">
    <w:name w:val="Level 2: 1."/>
    <w:qFormat/>
    <w:uiPriority w:val="0"/>
    <w:pPr>
      <w:tabs>
        <w:tab w:val="left" w:pos="720"/>
      </w:tabs>
      <w:spacing w:before="72" w:after="72"/>
      <w:ind w:left="720" w:hanging="360"/>
      <w:jc w:val="both"/>
      <w:outlineLvl w:val="4"/>
    </w:pPr>
    <w:rPr>
      <w:rFonts w:ascii="Arial" w:hAnsi="Arial" w:eastAsia="宋体" w:cs="Times New Roman"/>
      <w:lang w:val="en-US" w:eastAsia="en-US" w:bidi="ar-SA"/>
    </w:rPr>
  </w:style>
  <w:style w:type="paragraph" w:customStyle="1" w:styleId="3793">
    <w:name w:val="Level 3: (a)"/>
    <w:basedOn w:val="1"/>
    <w:qFormat/>
    <w:uiPriority w:val="0"/>
    <w:pPr>
      <w:widowControl/>
      <w:tabs>
        <w:tab w:val="left" w:pos="1080"/>
        <w:tab w:val="left" w:pos="1440"/>
      </w:tabs>
      <w:spacing w:before="72" w:after="72"/>
      <w:ind w:left="720"/>
      <w:jc w:val="left"/>
      <w:outlineLvl w:val="5"/>
    </w:pPr>
    <w:rPr>
      <w:rFonts w:ascii="Arial" w:hAnsi="Arial" w:cs="宋体"/>
      <w:kern w:val="0"/>
      <w:sz w:val="20"/>
      <w:lang w:eastAsia="en-US"/>
    </w:rPr>
  </w:style>
  <w:style w:type="paragraph" w:customStyle="1" w:styleId="3794">
    <w:name w:val="Level 4: (i)"/>
    <w:basedOn w:val="1"/>
    <w:qFormat/>
    <w:uiPriority w:val="0"/>
    <w:pPr>
      <w:widowControl/>
      <w:tabs>
        <w:tab w:val="left" w:pos="1440"/>
        <w:tab w:val="left" w:pos="1800"/>
      </w:tabs>
      <w:spacing w:before="72" w:after="72"/>
      <w:ind w:left="1440" w:hanging="360"/>
      <w:jc w:val="left"/>
      <w:outlineLvl w:val="6"/>
    </w:pPr>
    <w:rPr>
      <w:rFonts w:ascii="Arial" w:hAnsi="Arial" w:cs="宋体"/>
      <w:kern w:val="0"/>
      <w:sz w:val="20"/>
      <w:lang w:eastAsia="en-US"/>
    </w:rPr>
  </w:style>
  <w:style w:type="paragraph" w:customStyle="1" w:styleId="3795">
    <w:name w:val="Level 5: (1)"/>
    <w:basedOn w:val="1"/>
    <w:qFormat/>
    <w:uiPriority w:val="0"/>
    <w:pPr>
      <w:widowControl/>
      <w:tabs>
        <w:tab w:val="left" w:pos="1800"/>
      </w:tabs>
      <w:spacing w:before="72" w:after="72"/>
      <w:ind w:left="1800" w:hanging="360"/>
      <w:jc w:val="left"/>
      <w:outlineLvl w:val="7"/>
    </w:pPr>
    <w:rPr>
      <w:rFonts w:ascii="Arial" w:hAnsi="Arial" w:cs="宋体"/>
      <w:kern w:val="0"/>
      <w:sz w:val="20"/>
      <w:lang w:eastAsia="en-US"/>
    </w:rPr>
  </w:style>
  <w:style w:type="paragraph" w:customStyle="1" w:styleId="3796">
    <w:name w:val="Level 6: (i)"/>
    <w:basedOn w:val="1"/>
    <w:qFormat/>
    <w:uiPriority w:val="0"/>
    <w:pPr>
      <w:widowControl/>
      <w:tabs>
        <w:tab w:val="left" w:pos="2160"/>
        <w:tab w:val="left" w:pos="2520"/>
      </w:tabs>
      <w:spacing w:before="72" w:after="72"/>
      <w:ind w:left="2160" w:hanging="360"/>
      <w:jc w:val="left"/>
      <w:outlineLvl w:val="8"/>
    </w:pPr>
    <w:rPr>
      <w:rFonts w:ascii="Arial" w:hAnsi="Arial" w:cs="宋体"/>
      <w:kern w:val="0"/>
      <w:sz w:val="20"/>
      <w:lang w:eastAsia="en-US"/>
    </w:rPr>
  </w:style>
  <w:style w:type="paragraph" w:customStyle="1" w:styleId="3797">
    <w:name w:val="Reset levels"/>
    <w:basedOn w:val="1"/>
    <w:qFormat/>
    <w:uiPriority w:val="0"/>
    <w:pPr>
      <w:widowControl/>
      <w:jc w:val="left"/>
    </w:pPr>
    <w:rPr>
      <w:rFonts w:ascii="Arial" w:hAnsi="Arial" w:cs="宋体"/>
      <w:b/>
      <w:kern w:val="0"/>
      <w:sz w:val="24"/>
      <w:lang w:eastAsia="en-US"/>
    </w:rPr>
  </w:style>
  <w:style w:type="paragraph" w:customStyle="1" w:styleId="3798">
    <w:name w:val="RFI List 1"/>
    <w:basedOn w:val="1161"/>
    <w:qFormat/>
    <w:uiPriority w:val="0"/>
    <w:pPr>
      <w:numPr>
        <w:numId w:val="0"/>
      </w:numPr>
      <w:tabs>
        <w:tab w:val="left" w:pos="360"/>
        <w:tab w:val="left" w:pos="1800"/>
      </w:tabs>
      <w:spacing w:before="240" w:after="160"/>
      <w:ind w:left="720" w:hanging="720"/>
      <w:outlineLvl w:val="0"/>
    </w:pPr>
    <w:rPr>
      <w:b/>
      <w:color w:val="auto"/>
    </w:rPr>
  </w:style>
  <w:style w:type="paragraph" w:customStyle="1" w:styleId="3799">
    <w:name w:val="RFI Heading 4th Level"/>
    <w:basedOn w:val="1161"/>
    <w:qFormat/>
    <w:uiPriority w:val="0"/>
    <w:pPr>
      <w:numPr>
        <w:numId w:val="0"/>
      </w:numPr>
      <w:tabs>
        <w:tab w:val="left" w:pos="1152"/>
      </w:tabs>
      <w:spacing w:before="240" w:after="160"/>
      <w:ind w:left="1152" w:hanging="1152"/>
      <w:jc w:val="both"/>
      <w:outlineLvl w:val="2"/>
    </w:pPr>
    <w:rPr>
      <w:rFonts w:eastAsia="Times New Roman"/>
      <w:bCs/>
      <w:color w:val="auto"/>
    </w:rPr>
  </w:style>
  <w:style w:type="paragraph" w:customStyle="1" w:styleId="3800">
    <w:name w:val="RFI List 2"/>
    <w:basedOn w:val="3798"/>
    <w:qFormat/>
    <w:uiPriority w:val="0"/>
    <w:rPr>
      <w:rFonts w:eastAsia="Times New Roman"/>
      <w:b w:val="0"/>
      <w:bCs/>
    </w:rPr>
  </w:style>
  <w:style w:type="paragraph" w:customStyle="1" w:styleId="3801">
    <w:name w:val="RFI Heading 2nd Level Char"/>
    <w:basedOn w:val="1"/>
    <w:qFormat/>
    <w:uiPriority w:val="0"/>
    <w:pPr>
      <w:widowControl/>
      <w:tabs>
        <w:tab w:val="left" w:pos="1152"/>
      </w:tabs>
      <w:spacing w:before="240" w:after="240"/>
      <w:ind w:left="1152" w:hanging="1152"/>
      <w:jc w:val="left"/>
      <w:outlineLvl w:val="1"/>
    </w:pPr>
    <w:rPr>
      <w:rFonts w:ascii="Arial (W1)" w:hAnsi="Arial (W1)" w:eastAsia="Times New Roman" w:cs="宋体"/>
      <w:b/>
      <w:bCs/>
      <w:color w:val="3366FF"/>
      <w:kern w:val="0"/>
      <w:sz w:val="24"/>
      <w:szCs w:val="24"/>
      <w:lang w:val="en-GB" w:eastAsia="en-US"/>
    </w:rPr>
  </w:style>
  <w:style w:type="paragraph" w:customStyle="1" w:styleId="3802">
    <w:name w:val="Normal 0.51"/>
    <w:basedOn w:val="1"/>
    <w:qFormat/>
    <w:uiPriority w:val="0"/>
    <w:pPr>
      <w:keepNext/>
      <w:keepLines/>
      <w:widowControl/>
      <w:spacing w:before="180" w:after="120"/>
      <w:ind w:left="720"/>
      <w:jc w:val="left"/>
    </w:pPr>
    <w:rPr>
      <w:rFonts w:ascii="宋体" w:hAnsi="宋体" w:cs="宋体"/>
      <w:kern w:val="0"/>
      <w:sz w:val="24"/>
      <w:lang w:val="en-GB" w:eastAsia="en-US"/>
    </w:rPr>
  </w:style>
  <w:style w:type="paragraph" w:customStyle="1" w:styleId="3803">
    <w:name w:val="Default Text:1"/>
    <w:basedOn w:val="1"/>
    <w:qFormat/>
    <w:uiPriority w:val="0"/>
    <w:pPr>
      <w:widowControl/>
      <w:jc w:val="left"/>
    </w:pPr>
    <w:rPr>
      <w:rFonts w:ascii="Tahoma" w:hAnsi="Tahoma" w:cs="Courier New"/>
      <w:kern w:val="0"/>
      <w:sz w:val="24"/>
      <w:szCs w:val="24"/>
      <w:lang w:eastAsia="en-US"/>
    </w:rPr>
  </w:style>
  <w:style w:type="paragraph" w:customStyle="1" w:styleId="3804">
    <w:name w:val="Normal 1.0"/>
    <w:basedOn w:val="1"/>
    <w:qFormat/>
    <w:uiPriority w:val="0"/>
    <w:pPr>
      <w:keepLines/>
      <w:widowControl/>
      <w:spacing w:before="180" w:after="120"/>
      <w:ind w:left="1440"/>
      <w:jc w:val="left"/>
    </w:pPr>
    <w:rPr>
      <w:rFonts w:ascii="宋体" w:hAnsi="宋体" w:cs="宋体"/>
      <w:kern w:val="0"/>
      <w:sz w:val="24"/>
      <w:szCs w:val="24"/>
      <w:lang w:val="en-GB" w:eastAsia="en-US"/>
    </w:rPr>
  </w:style>
  <w:style w:type="paragraph" w:customStyle="1" w:styleId="3805">
    <w:name w:val="Style Left:  0.81&quot; First line:  0&quot; Line spacing:  1.5 lines Char"/>
    <w:basedOn w:val="1"/>
    <w:qFormat/>
    <w:uiPriority w:val="0"/>
    <w:pPr>
      <w:widowControl/>
      <w:spacing w:line="360" w:lineRule="auto"/>
      <w:ind w:left="1152"/>
      <w:jc w:val="left"/>
    </w:pPr>
    <w:rPr>
      <w:rFonts w:ascii="宋体" w:hAnsi="宋体" w:cs="宋体"/>
      <w:kern w:val="0"/>
      <w:sz w:val="24"/>
      <w:lang w:eastAsia="en-US"/>
    </w:rPr>
  </w:style>
  <w:style w:type="paragraph" w:customStyle="1" w:styleId="3806">
    <w:name w:val="小条目 Char Char"/>
    <w:basedOn w:val="1"/>
    <w:qFormat/>
    <w:uiPriority w:val="0"/>
    <w:pPr>
      <w:widowControl/>
      <w:tabs>
        <w:tab w:val="left" w:pos="360"/>
        <w:tab w:val="left" w:pos="2160"/>
      </w:tabs>
      <w:spacing w:line="360" w:lineRule="auto"/>
      <w:ind w:left="6" w:firstLine="420"/>
      <w:jc w:val="left"/>
    </w:pPr>
    <w:rPr>
      <w:rFonts w:ascii="宋体" w:hAnsi="Arial" w:cs="Arial"/>
      <w:b/>
      <w:bCs/>
      <w:caps/>
      <w:kern w:val="44"/>
      <w:sz w:val="24"/>
      <w:szCs w:val="44"/>
    </w:rPr>
  </w:style>
  <w:style w:type="paragraph" w:customStyle="1" w:styleId="3807">
    <w:name w:val="Style Body Text Indent 2 + 11 pt Line spacing:  1.5 lines"/>
    <w:basedOn w:val="52"/>
    <w:qFormat/>
    <w:uiPriority w:val="0"/>
    <w:pPr>
      <w:widowControl/>
      <w:tabs>
        <w:tab w:val="left" w:pos="900"/>
      </w:tabs>
      <w:spacing w:after="0" w:line="360" w:lineRule="auto"/>
      <w:ind w:left="0" w:leftChars="0"/>
      <w:jc w:val="left"/>
    </w:pPr>
    <w:rPr>
      <w:rFonts w:ascii="宋体" w:hAnsi="宋体" w:cs="宋体"/>
      <w:kern w:val="0"/>
      <w:sz w:val="22"/>
      <w:lang w:val="en-GB"/>
    </w:rPr>
  </w:style>
  <w:style w:type="paragraph" w:customStyle="1" w:styleId="3808">
    <w:name w:val="Style Heading 3 + Line spacing:  1.5 lines"/>
    <w:basedOn w:val="5"/>
    <w:qFormat/>
    <w:uiPriority w:val="0"/>
    <w:pPr>
      <w:keepLines w:val="0"/>
      <w:widowControl/>
      <w:tabs>
        <w:tab w:val="left" w:pos="420"/>
        <w:tab w:val="left" w:pos="720"/>
        <w:tab w:val="left" w:pos="1152"/>
        <w:tab w:val="left" w:pos="1260"/>
      </w:tabs>
      <w:spacing w:before="100" w:beforeAutospacing="1" w:after="100" w:afterAutospacing="1" w:line="300" w:lineRule="auto"/>
      <w:ind w:left="720" w:leftChars="236" w:hanging="720"/>
    </w:pPr>
    <w:rPr>
      <w:rFonts w:eastAsia="黑体" w:cs="Arial" w:asciiTheme="minorHAnsi" w:hAnsiTheme="minorHAnsi"/>
      <w:b w:val="0"/>
      <w:bCs w:val="0"/>
      <w:color w:val="000000"/>
      <w:sz w:val="28"/>
      <w:szCs w:val="28"/>
      <w:lang w:bidi="he-IL"/>
    </w:rPr>
  </w:style>
  <w:style w:type="paragraph" w:customStyle="1" w:styleId="3809">
    <w:name w:val="Style Heading 3 + 11 pt Line spacing:  1.5 lines"/>
    <w:basedOn w:val="5"/>
    <w:qFormat/>
    <w:uiPriority w:val="0"/>
    <w:pPr>
      <w:keepLines w:val="0"/>
      <w:widowControl/>
      <w:tabs>
        <w:tab w:val="left" w:pos="420"/>
        <w:tab w:val="left" w:pos="1260"/>
      </w:tabs>
      <w:spacing w:before="0" w:beforeAutospacing="1" w:after="0" w:afterAutospacing="1" w:line="412" w:lineRule="auto"/>
      <w:ind w:left="236" w:leftChars="236"/>
    </w:pPr>
    <w:rPr>
      <w:rFonts w:eastAsia="黑体" w:cs="Arial" w:asciiTheme="minorHAnsi" w:hAnsiTheme="minorHAnsi"/>
      <w:bCs w:val="0"/>
      <w:color w:val="000000"/>
      <w:sz w:val="28"/>
      <w:szCs w:val="28"/>
      <w:lang w:bidi="he-IL"/>
    </w:rPr>
  </w:style>
  <w:style w:type="paragraph" w:customStyle="1" w:styleId="3810">
    <w:name w:val="样式 宋体 小四 左侧:  0.63 厘米 行距: 1.5 倍行距"/>
    <w:basedOn w:val="1"/>
    <w:qFormat/>
    <w:uiPriority w:val="0"/>
    <w:pPr>
      <w:widowControl/>
      <w:spacing w:before="100" w:beforeAutospacing="1" w:after="100" w:afterAutospacing="1" w:line="288" w:lineRule="auto"/>
      <w:ind w:firstLine="480" w:firstLineChars="200"/>
      <w:jc w:val="left"/>
    </w:pPr>
    <w:rPr>
      <w:rFonts w:ascii="宋体" w:hAnsi="宋体" w:cs="宋体"/>
      <w:bCs/>
      <w:kern w:val="0"/>
      <w:sz w:val="24"/>
      <w:szCs w:val="24"/>
    </w:rPr>
  </w:style>
  <w:style w:type="paragraph" w:customStyle="1" w:styleId="3811">
    <w:name w:val="样式 左侧:  0.74 厘米"/>
    <w:basedOn w:val="1"/>
    <w:qFormat/>
    <w:uiPriority w:val="0"/>
    <w:pPr>
      <w:widowControl/>
      <w:spacing w:line="300" w:lineRule="auto"/>
      <w:ind w:firstLine="420"/>
      <w:jc w:val="left"/>
    </w:pPr>
    <w:rPr>
      <w:rFonts w:ascii="宋体" w:hAnsi="宋体" w:cs="宋体"/>
      <w:kern w:val="0"/>
      <w:sz w:val="24"/>
      <w:szCs w:val="24"/>
    </w:rPr>
  </w:style>
  <w:style w:type="paragraph" w:customStyle="1" w:styleId="3812">
    <w:name w:val="样式 宋体 小四 段前: 5 磅 段后: 2.5 磅 行距: 1.5 倍行距"/>
    <w:basedOn w:val="1"/>
    <w:qFormat/>
    <w:uiPriority w:val="0"/>
    <w:pPr>
      <w:widowControl/>
      <w:spacing w:before="100" w:beforeAutospacing="1" w:after="100" w:afterAutospacing="1" w:line="300" w:lineRule="auto"/>
      <w:ind w:firstLine="480" w:firstLineChars="200"/>
      <w:jc w:val="left"/>
    </w:pPr>
    <w:rPr>
      <w:rFonts w:ascii="宋体" w:hAnsi="宋体" w:cs="宋体"/>
      <w:kern w:val="0"/>
      <w:sz w:val="24"/>
    </w:rPr>
  </w:style>
  <w:style w:type="paragraph" w:customStyle="1" w:styleId="3813">
    <w:name w:val="样式 正文文本 2 + 宋体 小四 左侧:  0.74 厘米 行距: 1.5 倍行距"/>
    <w:basedOn w:val="77"/>
    <w:qFormat/>
    <w:uiPriority w:val="0"/>
    <w:pPr>
      <w:spacing w:before="100" w:beforeAutospacing="1" w:after="100" w:afterAutospacing="1" w:line="300" w:lineRule="auto"/>
      <w:ind w:firstLine="200" w:firstLineChars="200"/>
    </w:pPr>
    <w:rPr>
      <w:szCs w:val="20"/>
    </w:rPr>
  </w:style>
  <w:style w:type="paragraph" w:customStyle="1" w:styleId="3814">
    <w:name w:val="样式 标题 3Heading 3 - oldBOD 03Sub HeadingH3h3Level 3 Topic ..."/>
    <w:basedOn w:val="6"/>
    <w:next w:val="1"/>
    <w:qFormat/>
    <w:uiPriority w:val="0"/>
    <w:pPr>
      <w:widowControl/>
      <w:spacing w:before="240" w:after="240" w:line="240" w:lineRule="auto"/>
      <w:ind w:left="420"/>
      <w:jc w:val="left"/>
    </w:pPr>
  </w:style>
  <w:style w:type="paragraph" w:customStyle="1" w:styleId="3815">
    <w:name w:val="样式 样式 行距: 1.5 倍行距 + 加粗"/>
    <w:basedOn w:val="1"/>
    <w:qFormat/>
    <w:uiPriority w:val="0"/>
    <w:pPr>
      <w:widowControl/>
      <w:spacing w:before="100" w:beforeAutospacing="1" w:after="100" w:afterAutospacing="1" w:line="300" w:lineRule="auto"/>
      <w:ind w:firstLine="480" w:firstLineChars="200"/>
      <w:jc w:val="left"/>
    </w:pPr>
    <w:rPr>
      <w:rFonts w:ascii="宋体" w:hAnsi="宋体" w:cs="宋体"/>
      <w:bCs/>
      <w:kern w:val="0"/>
      <w:sz w:val="24"/>
      <w:szCs w:val="24"/>
    </w:rPr>
  </w:style>
  <w:style w:type="character" w:customStyle="1" w:styleId="3816">
    <w:name w:val="样式 样式 行距: 1.5 倍行距 + 加粗 Char"/>
    <w:qFormat/>
    <w:uiPriority w:val="0"/>
    <w:rPr>
      <w:rFonts w:eastAsia="宋体"/>
      <w:bCs/>
      <w:kern w:val="2"/>
      <w:sz w:val="24"/>
      <w:szCs w:val="24"/>
      <w:lang w:val="en-US" w:eastAsia="zh-CN" w:bidi="ar-SA"/>
    </w:rPr>
  </w:style>
  <w:style w:type="paragraph" w:customStyle="1" w:styleId="3817">
    <w:name w:val="样式 标题 1h1Main Heading + 二号 行距: 1.5 倍行距"/>
    <w:basedOn w:val="3"/>
    <w:qFormat/>
    <w:uiPriority w:val="0"/>
    <w:pPr>
      <w:widowControl/>
      <w:overflowPunct w:val="0"/>
      <w:autoSpaceDE w:val="0"/>
      <w:autoSpaceDN w:val="0"/>
      <w:adjustRightInd w:val="0"/>
      <w:spacing w:beforeAutospacing="1" w:afterLines="50" w:afterAutospacing="1" w:line="288" w:lineRule="auto"/>
      <w:ind w:left="105"/>
      <w:jc w:val="center"/>
      <w:textAlignment w:val="baseline"/>
    </w:pPr>
    <w:rPr>
      <w:rFonts w:hAnsi="宋体" w:cs="宋体"/>
      <w:b/>
      <w:bCs/>
      <w:kern w:val="28"/>
      <w:sz w:val="36"/>
      <w:szCs w:val="36"/>
    </w:rPr>
  </w:style>
  <w:style w:type="paragraph" w:customStyle="1" w:styleId="3818">
    <w:name w:val="样式 RFI text from 3rd Level + 宋体 加粗 倾斜 行距: 1.5 倍行距"/>
    <w:basedOn w:val="7"/>
    <w:qFormat/>
    <w:uiPriority w:val="0"/>
    <w:pPr>
      <w:spacing w:line="360" w:lineRule="auto"/>
    </w:pPr>
    <w:rPr>
      <w:rFonts w:ascii="宋体" w:hAnsi="宋体" w:cs="宋体"/>
      <w:b/>
      <w:i/>
      <w:iCs/>
      <w:kern w:val="0"/>
    </w:rPr>
  </w:style>
  <w:style w:type="paragraph" w:customStyle="1" w:styleId="3819">
    <w:name w:val="样式 宋体 小四 加粗 倾斜 行距: 1.5 倍行距"/>
    <w:basedOn w:val="1"/>
    <w:qFormat/>
    <w:uiPriority w:val="0"/>
    <w:pPr>
      <w:widowControl/>
      <w:spacing w:before="100" w:beforeAutospacing="1" w:after="100" w:afterAutospacing="1" w:line="300" w:lineRule="auto"/>
      <w:ind w:firstLine="200" w:firstLineChars="200"/>
      <w:jc w:val="left"/>
    </w:pPr>
    <w:rPr>
      <w:rFonts w:ascii="宋体" w:hAnsi="宋体" w:cs="宋体"/>
      <w:b/>
      <w:bCs/>
      <w:i/>
      <w:iCs/>
      <w:kern w:val="0"/>
      <w:sz w:val="24"/>
    </w:rPr>
  </w:style>
  <w:style w:type="paragraph" w:customStyle="1" w:styleId="3820">
    <w:name w:val="样式 标题 1h1Main Heading + 二号 居中 行距: 1.5 倍行距"/>
    <w:basedOn w:val="3"/>
    <w:qFormat/>
    <w:uiPriority w:val="0"/>
    <w:pPr>
      <w:widowControl/>
      <w:overflowPunct w:val="0"/>
      <w:autoSpaceDE w:val="0"/>
      <w:autoSpaceDN w:val="0"/>
      <w:adjustRightInd w:val="0"/>
      <w:spacing w:beforeAutospacing="1" w:afterLines="50" w:afterAutospacing="1" w:line="300" w:lineRule="auto"/>
      <w:ind w:left="1182" w:firstLine="288"/>
      <w:jc w:val="center"/>
      <w:textAlignment w:val="baseline"/>
    </w:pPr>
    <w:rPr>
      <w:rFonts w:ascii="Arial" w:hAnsi="Arial" w:cs="宋体"/>
      <w:b/>
      <w:bCs/>
      <w:kern w:val="28"/>
      <w:sz w:val="44"/>
      <w:szCs w:val="44"/>
    </w:rPr>
  </w:style>
  <w:style w:type="paragraph" w:customStyle="1" w:styleId="3821">
    <w:name w:val="样式 样式 左侧:  0.74 厘米 + 左侧:  0.63 厘米"/>
    <w:basedOn w:val="3811"/>
    <w:qFormat/>
    <w:uiPriority w:val="0"/>
    <w:pPr>
      <w:spacing w:before="100" w:beforeAutospacing="1" w:after="100" w:afterAutospacing="1"/>
      <w:ind w:firstLine="200"/>
    </w:pPr>
  </w:style>
  <w:style w:type="paragraph" w:customStyle="1" w:styleId="3822">
    <w:name w:val="样式 标题 5 + 倾斜"/>
    <w:basedOn w:val="9"/>
    <w:qFormat/>
    <w:uiPriority w:val="0"/>
    <w:pPr>
      <w:keepNext w:val="0"/>
      <w:keepLines w:val="0"/>
      <w:overflowPunct w:val="0"/>
      <w:autoSpaceDE w:val="0"/>
      <w:autoSpaceDN w:val="0"/>
      <w:adjustRightInd w:val="0"/>
      <w:spacing w:before="100" w:beforeAutospacing="1" w:after="100" w:afterAutospacing="1" w:line="300" w:lineRule="auto"/>
      <w:ind w:left="1080"/>
      <w:textAlignment w:val="baseline"/>
    </w:pPr>
    <w:rPr>
      <w:rFonts w:asciiTheme="minorHAnsi" w:hAnsiTheme="minorHAnsi" w:eastAsiaTheme="minorEastAsia" w:cstheme="minorBidi"/>
      <w:bCs w:val="0"/>
      <w:iCs/>
      <w:kern w:val="2"/>
    </w:rPr>
  </w:style>
  <w:style w:type="paragraph" w:customStyle="1" w:styleId="3823">
    <w:name w:val="样式 标题 6H6 + 小四"/>
    <w:basedOn w:val="10"/>
    <w:qFormat/>
    <w:uiPriority w:val="0"/>
    <w:pPr>
      <w:keepNext w:val="0"/>
      <w:keepLines w:val="0"/>
      <w:tabs>
        <w:tab w:val="left" w:pos="420"/>
      </w:tabs>
      <w:overflowPunct w:val="0"/>
      <w:autoSpaceDE w:val="0"/>
      <w:autoSpaceDN w:val="0"/>
      <w:adjustRightInd w:val="0"/>
      <w:spacing w:after="60" w:line="240" w:lineRule="auto"/>
      <w:ind w:left="420" w:hanging="420"/>
      <w:textAlignment w:val="baseline"/>
    </w:pPr>
    <w:rPr>
      <w:rFonts w:asciiTheme="majorHAnsi" w:hAnsiTheme="majorHAnsi" w:cstheme="majorBidi"/>
      <w:bCs w:val="0"/>
      <w:iCs/>
      <w:kern w:val="2"/>
    </w:rPr>
  </w:style>
  <w:style w:type="paragraph" w:customStyle="1" w:styleId="3824">
    <w:name w:val="样式 标题 7 + 小四 加粗"/>
    <w:basedOn w:val="11"/>
    <w:qFormat/>
    <w:uiPriority w:val="0"/>
    <w:pPr>
      <w:keepNext w:val="0"/>
      <w:tabs>
        <w:tab w:val="left" w:pos="420"/>
        <w:tab w:val="left" w:pos="2940"/>
      </w:tabs>
      <w:overflowPunct w:val="0"/>
      <w:spacing w:after="60"/>
      <w:ind w:left="-360"/>
      <w:textAlignment w:val="baseline"/>
    </w:pPr>
    <w:rPr>
      <w:rFonts w:ascii="Arial" w:hAnsi="Arial" w:eastAsiaTheme="minorEastAsia" w:cstheme="minorBidi"/>
      <w:bCs w:val="0"/>
      <w:kern w:val="2"/>
    </w:rPr>
  </w:style>
  <w:style w:type="paragraph" w:customStyle="1" w:styleId="3825">
    <w:name w:val="样式 标题 3Heading 3 - oldBOD 03Sub HeadingH3h3Level 3 Topic ...1"/>
    <w:basedOn w:val="5"/>
    <w:qFormat/>
    <w:uiPriority w:val="0"/>
    <w:pPr>
      <w:keepLines w:val="0"/>
      <w:widowControl/>
      <w:tabs>
        <w:tab w:val="left" w:pos="1260"/>
      </w:tabs>
      <w:spacing w:before="100" w:beforeAutospacing="1" w:after="100" w:afterAutospacing="1" w:line="300" w:lineRule="auto"/>
      <w:ind w:left="105"/>
    </w:pPr>
    <w:rPr>
      <w:rFonts w:ascii="Arial" w:hAnsi="Arial" w:cs="Arial" w:eastAsiaTheme="minorEastAsia"/>
      <w:color w:val="000000"/>
      <w:sz w:val="28"/>
      <w:szCs w:val="28"/>
      <w:lang w:bidi="he-IL"/>
    </w:rPr>
  </w:style>
  <w:style w:type="paragraph" w:customStyle="1" w:styleId="3826">
    <w:name w:val="样式 标题 3Heading 3 - oldBOD 03Sub HeadingH3h3Level 3 Topic ...2"/>
    <w:basedOn w:val="5"/>
    <w:qFormat/>
    <w:uiPriority w:val="0"/>
    <w:pPr>
      <w:keepLines w:val="0"/>
      <w:widowControl/>
      <w:tabs>
        <w:tab w:val="left" w:pos="1260"/>
      </w:tabs>
      <w:spacing w:before="100" w:beforeAutospacing="1" w:after="100" w:afterAutospacing="1" w:line="300" w:lineRule="auto"/>
      <w:ind w:left="105"/>
    </w:pPr>
    <w:rPr>
      <w:rFonts w:ascii="Arial" w:hAnsi="Arial" w:cs="Arial" w:eastAsiaTheme="minorEastAsia"/>
      <w:color w:val="000000"/>
      <w:sz w:val="28"/>
      <w:szCs w:val="28"/>
      <w:lang w:bidi="he-IL"/>
    </w:rPr>
  </w:style>
  <w:style w:type="paragraph" w:customStyle="1" w:styleId="3827">
    <w:name w:val="样式 宋体 小四 首行缩进:  0.74 厘米"/>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rPr>
  </w:style>
  <w:style w:type="paragraph" w:customStyle="1" w:styleId="3828">
    <w:name w:val="样式 样式 宋体 小四 加粗 倾斜 行距: 1.5 倍行距 + 首行缩进:  2 字符"/>
    <w:basedOn w:val="3819"/>
    <w:qFormat/>
    <w:uiPriority w:val="0"/>
  </w:style>
  <w:style w:type="paragraph" w:customStyle="1" w:styleId="3829">
    <w:name w:val="样式 标题 4 + 非加粗"/>
    <w:basedOn w:val="6"/>
    <w:link w:val="3830"/>
    <w:qFormat/>
    <w:uiPriority w:val="0"/>
    <w:pPr>
      <w:widowControl/>
      <w:spacing w:before="240" w:after="240" w:line="240" w:lineRule="auto"/>
      <w:ind w:left="420"/>
      <w:jc w:val="left"/>
    </w:pPr>
  </w:style>
  <w:style w:type="character" w:customStyle="1" w:styleId="3830">
    <w:name w:val="样式 标题 4 + 非加粗 Char"/>
    <w:link w:val="3829"/>
    <w:qFormat/>
    <w:uiPriority w:val="0"/>
    <w:rPr>
      <w:rFonts w:ascii="宋体" w:hAnsi="宋体" w:cs="宋体"/>
      <w:b/>
      <w:bCs/>
      <w:sz w:val="28"/>
      <w:szCs w:val="28"/>
    </w:rPr>
  </w:style>
  <w:style w:type="paragraph" w:customStyle="1" w:styleId="3831">
    <w:name w:val="样式 标题 5 + 宋体 倾斜"/>
    <w:basedOn w:val="9"/>
    <w:qFormat/>
    <w:uiPriority w:val="0"/>
    <w:pPr>
      <w:keepNext w:val="0"/>
      <w:keepLines w:val="0"/>
      <w:overflowPunct w:val="0"/>
      <w:autoSpaceDE w:val="0"/>
      <w:autoSpaceDN w:val="0"/>
      <w:adjustRightInd w:val="0"/>
      <w:spacing w:before="240" w:after="60" w:line="240" w:lineRule="auto"/>
      <w:textAlignment w:val="baseline"/>
    </w:pPr>
    <w:rPr>
      <w:rFonts w:asciiTheme="minorHAnsi" w:hAnsiTheme="minorHAnsi" w:eastAsiaTheme="minorEastAsia" w:cstheme="minorBidi"/>
      <w:bCs w:val="0"/>
      <w:iCs/>
      <w:kern w:val="2"/>
    </w:rPr>
  </w:style>
  <w:style w:type="paragraph" w:customStyle="1" w:styleId="3832">
    <w:name w:val="样式 左侧:  0.74 厘米1"/>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szCs w:val="24"/>
    </w:rPr>
  </w:style>
  <w:style w:type="paragraph" w:customStyle="1" w:styleId="3833">
    <w:name w:val="设计思想"/>
    <w:basedOn w:val="23"/>
    <w:qFormat/>
    <w:uiPriority w:val="0"/>
    <w:pPr>
      <w:adjustRightInd w:val="0"/>
      <w:snapToGrid w:val="0"/>
      <w:spacing w:afterLines="50" w:line="400" w:lineRule="exact"/>
      <w:ind w:firstLine="0" w:firstLineChars="0"/>
    </w:pPr>
    <w:rPr>
      <w:bCs/>
      <w:szCs w:val="20"/>
    </w:rPr>
  </w:style>
  <w:style w:type="paragraph" w:customStyle="1" w:styleId="3834">
    <w:name w:val="样式 左侧:  0.74 厘米2"/>
    <w:basedOn w:val="1"/>
    <w:qFormat/>
    <w:uiPriority w:val="0"/>
    <w:pPr>
      <w:widowControl/>
      <w:spacing w:before="100" w:beforeAutospacing="1" w:after="100" w:afterAutospacing="1" w:line="288" w:lineRule="auto"/>
      <w:ind w:firstLine="480" w:firstLineChars="200"/>
      <w:jc w:val="left"/>
    </w:pPr>
    <w:rPr>
      <w:rFonts w:ascii="楷体_GB2312" w:hAnsi="宋体" w:eastAsia="楷体_GB2312" w:cs="宋体"/>
      <w:b/>
      <w:kern w:val="0"/>
      <w:sz w:val="24"/>
      <w:szCs w:val="24"/>
    </w:rPr>
  </w:style>
  <w:style w:type="paragraph" w:customStyle="1" w:styleId="3835">
    <w:name w:val="样式 小四 首行缩进:  0.74 厘米"/>
    <w:basedOn w:val="1"/>
    <w:qFormat/>
    <w:uiPriority w:val="0"/>
    <w:pPr>
      <w:widowControl/>
      <w:spacing w:before="100" w:beforeAutospacing="1" w:after="100" w:afterAutospacing="1" w:line="300" w:lineRule="auto"/>
      <w:ind w:firstLine="420" w:firstLineChars="175"/>
      <w:jc w:val="left"/>
    </w:pPr>
    <w:rPr>
      <w:rFonts w:ascii="宋体" w:hAnsi="宋体" w:cs="宋体"/>
      <w:kern w:val="0"/>
      <w:sz w:val="24"/>
      <w:szCs w:val="24"/>
    </w:rPr>
  </w:style>
  <w:style w:type="paragraph" w:customStyle="1" w:styleId="3836">
    <w:name w:val="样式 小四 黑色 首行缩进:  0.74 厘米 行距: 多倍行距 1.25 字行"/>
    <w:basedOn w:val="1"/>
    <w:qFormat/>
    <w:uiPriority w:val="0"/>
    <w:pPr>
      <w:widowControl/>
      <w:spacing w:before="100" w:beforeAutospacing="1" w:after="100" w:afterAutospacing="1" w:line="300" w:lineRule="auto"/>
      <w:ind w:firstLine="198"/>
      <w:jc w:val="left"/>
    </w:pPr>
    <w:rPr>
      <w:rFonts w:ascii="Arial" w:hAnsi="Arial" w:cs="宋体"/>
      <w:color w:val="000000"/>
      <w:kern w:val="0"/>
      <w:sz w:val="24"/>
      <w:szCs w:val="24"/>
    </w:rPr>
  </w:style>
  <w:style w:type="character" w:customStyle="1" w:styleId="3837">
    <w:name w:val="样式 小四1 Char"/>
    <w:qFormat/>
    <w:uiPriority w:val="0"/>
    <w:rPr>
      <w:rFonts w:eastAsia="宋体"/>
      <w:kern w:val="2"/>
      <w:sz w:val="24"/>
      <w:szCs w:val="24"/>
      <w:lang w:val="en-US" w:eastAsia="zh-CN" w:bidi="ar-SA"/>
    </w:rPr>
  </w:style>
  <w:style w:type="paragraph" w:customStyle="1" w:styleId="3838">
    <w:name w:val="样式 小四 行距: 1.5 倍行距1"/>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rPr>
  </w:style>
  <w:style w:type="paragraph" w:customStyle="1" w:styleId="3839">
    <w:name w:val="样式 宋体 小四 首行缩进:  0.74 厘米1"/>
    <w:basedOn w:val="1"/>
    <w:qFormat/>
    <w:uiPriority w:val="0"/>
    <w:pPr>
      <w:widowControl/>
      <w:spacing w:before="100" w:beforeAutospacing="1" w:after="100" w:afterAutospacing="1" w:line="300" w:lineRule="auto"/>
      <w:ind w:firstLine="420"/>
      <w:jc w:val="left"/>
    </w:pPr>
    <w:rPr>
      <w:rFonts w:ascii="宋体" w:hAnsi="宋体" w:cs="宋体"/>
      <w:kern w:val="0"/>
      <w:sz w:val="24"/>
    </w:rPr>
  </w:style>
  <w:style w:type="paragraph" w:customStyle="1" w:styleId="3840">
    <w:name w:val="样式 样式 宋体 小四 + 非加粗"/>
    <w:qFormat/>
    <w:uiPriority w:val="0"/>
    <w:pPr>
      <w:spacing w:before="100" w:beforeAutospacing="1" w:after="100" w:afterAutospacing="1" w:line="300" w:lineRule="auto"/>
      <w:ind w:firstLine="420"/>
    </w:pPr>
    <w:rPr>
      <w:rFonts w:ascii="宋体" w:hAnsi="宋体" w:eastAsia="宋体" w:cs="Times New Roman"/>
      <w:sz w:val="24"/>
      <w:szCs w:val="24"/>
      <w:lang w:val="en-US" w:eastAsia="zh-CN" w:bidi="ar-SA"/>
    </w:rPr>
  </w:style>
  <w:style w:type="paragraph" w:customStyle="1" w:styleId="3841">
    <w:name w:val="姓名"/>
    <w:basedOn w:val="36"/>
    <w:qFormat/>
    <w:uiPriority w:val="0"/>
    <w:pPr>
      <w:widowControl/>
      <w:overflowPunct w:val="0"/>
      <w:autoSpaceDE w:val="0"/>
      <w:autoSpaceDN w:val="0"/>
      <w:adjustRightInd w:val="0"/>
      <w:spacing w:after="0" w:line="360" w:lineRule="auto"/>
      <w:ind w:left="-1080" w:firstLine="480" w:firstLineChars="200"/>
      <w:jc w:val="left"/>
      <w:textAlignment w:val="baseline"/>
    </w:pPr>
    <w:rPr>
      <w:rFonts w:ascii="宋体" w:hAnsi="宋体" w:cs="宋体"/>
      <w:b/>
      <w:i/>
      <w:kern w:val="0"/>
      <w:sz w:val="32"/>
    </w:rPr>
  </w:style>
  <w:style w:type="paragraph" w:customStyle="1" w:styleId="3842">
    <w:name w:val="地址"/>
    <w:basedOn w:val="36"/>
    <w:qFormat/>
    <w:uiPriority w:val="0"/>
    <w:pPr>
      <w:keepLines/>
      <w:widowControl/>
      <w:overflowPunct w:val="0"/>
      <w:autoSpaceDE w:val="0"/>
      <w:autoSpaceDN w:val="0"/>
      <w:adjustRightInd w:val="0"/>
      <w:spacing w:after="0" w:line="360" w:lineRule="auto"/>
      <w:ind w:left="-1080" w:right="3960" w:firstLine="480" w:firstLineChars="200"/>
      <w:jc w:val="left"/>
      <w:textAlignment w:val="baseline"/>
    </w:pPr>
    <w:rPr>
      <w:rFonts w:ascii="宋体" w:hAnsi="宋体" w:cs="宋体"/>
      <w:kern w:val="0"/>
      <w:sz w:val="20"/>
    </w:rPr>
  </w:style>
  <w:style w:type="paragraph" w:customStyle="1" w:styleId="3843">
    <w:name w:val="目标"/>
    <w:basedOn w:val="36"/>
    <w:qFormat/>
    <w:uiPriority w:val="0"/>
    <w:pPr>
      <w:widowControl/>
      <w:overflowPunct w:val="0"/>
      <w:autoSpaceDE w:val="0"/>
      <w:autoSpaceDN w:val="0"/>
      <w:adjustRightInd w:val="0"/>
      <w:spacing w:before="240" w:line="260" w:lineRule="exact"/>
      <w:ind w:left="-1440" w:firstLine="480" w:firstLineChars="200"/>
      <w:jc w:val="left"/>
      <w:textAlignment w:val="baseline"/>
    </w:pPr>
    <w:rPr>
      <w:rFonts w:ascii="宋体" w:hAnsi="宋体" w:cs="宋体"/>
      <w:i/>
      <w:kern w:val="0"/>
      <w:sz w:val="20"/>
    </w:rPr>
  </w:style>
  <w:style w:type="paragraph" w:customStyle="1" w:styleId="3844">
    <w:name w:val="单位名称"/>
    <w:basedOn w:val="36"/>
    <w:qFormat/>
    <w:uiPriority w:val="0"/>
    <w:pPr>
      <w:keepNext/>
      <w:widowControl/>
      <w:overflowPunct w:val="0"/>
      <w:autoSpaceDE w:val="0"/>
      <w:autoSpaceDN w:val="0"/>
      <w:adjustRightInd w:val="0"/>
      <w:spacing w:before="120" w:after="0" w:line="260" w:lineRule="exact"/>
      <w:ind w:left="-1440" w:firstLine="480" w:firstLineChars="200"/>
      <w:jc w:val="left"/>
      <w:textAlignment w:val="baseline"/>
    </w:pPr>
    <w:rPr>
      <w:rFonts w:ascii="Arial" w:hAnsi="Arial" w:cs="宋体"/>
      <w:b/>
      <w:kern w:val="0"/>
      <w:sz w:val="20"/>
    </w:rPr>
  </w:style>
  <w:style w:type="paragraph" w:customStyle="1" w:styleId="3845">
    <w:name w:val="实现"/>
    <w:basedOn w:val="1"/>
    <w:qFormat/>
    <w:uiPriority w:val="0"/>
    <w:pPr>
      <w:keepLines/>
      <w:widowControl/>
      <w:overflowPunct w:val="0"/>
      <w:autoSpaceDE w:val="0"/>
      <w:autoSpaceDN w:val="0"/>
      <w:adjustRightInd w:val="0"/>
      <w:spacing w:line="260" w:lineRule="exact"/>
      <w:ind w:left="-1080" w:firstLine="420" w:firstLineChars="200"/>
      <w:jc w:val="left"/>
      <w:textAlignment w:val="baseline"/>
    </w:pPr>
    <w:rPr>
      <w:rFonts w:ascii="Arial" w:hAnsi="Arial" w:cs="宋体"/>
      <w:i/>
      <w:kern w:val="0"/>
      <w:sz w:val="20"/>
    </w:rPr>
  </w:style>
  <w:style w:type="paragraph" w:customStyle="1" w:styleId="3846">
    <w:name w:val="Heading 4 new"/>
    <w:basedOn w:val="3"/>
    <w:qFormat/>
    <w:uiPriority w:val="0"/>
    <w:pPr>
      <w:keepLines/>
      <w:widowControl/>
      <w:tabs>
        <w:tab w:val="left" w:pos="5"/>
      </w:tabs>
      <w:spacing w:beforeAutospacing="1" w:afterLines="50" w:afterAutospacing="1" w:line="360" w:lineRule="auto"/>
      <w:ind w:left="425" w:hanging="425"/>
      <w:jc w:val="left"/>
    </w:pPr>
    <w:rPr>
      <w:rFonts w:hAnsi="宋体" w:eastAsia="黑体" w:cs="宋体"/>
      <w:kern w:val="44"/>
    </w:rPr>
  </w:style>
  <w:style w:type="paragraph" w:customStyle="1" w:styleId="3847">
    <w:name w:val="Normal (Web)7"/>
    <w:basedOn w:val="1"/>
    <w:qFormat/>
    <w:uiPriority w:val="0"/>
    <w:pPr>
      <w:widowControl/>
      <w:jc w:val="left"/>
    </w:pPr>
    <w:rPr>
      <w:rFonts w:ascii="宋体" w:hAnsi="宋体" w:cs="宋体"/>
      <w:kern w:val="0"/>
      <w:sz w:val="24"/>
      <w:szCs w:val="24"/>
    </w:rPr>
  </w:style>
  <w:style w:type="character" w:customStyle="1" w:styleId="3848">
    <w:name w:val="bodytext1"/>
    <w:qFormat/>
    <w:uiPriority w:val="0"/>
    <w:rPr>
      <w:rFonts w:hint="default" w:ascii="Arial" w:hAnsi="Arial" w:cs="Arial"/>
      <w:color w:val="000000"/>
      <w:sz w:val="20"/>
      <w:szCs w:val="20"/>
    </w:rPr>
  </w:style>
  <w:style w:type="paragraph" w:customStyle="1" w:styleId="3849">
    <w:name w:val="段落1"/>
    <w:basedOn w:val="1"/>
    <w:qFormat/>
    <w:uiPriority w:val="0"/>
    <w:pPr>
      <w:widowControl/>
      <w:tabs>
        <w:tab w:val="left" w:pos="540"/>
      </w:tabs>
      <w:adjustRightInd w:val="0"/>
      <w:spacing w:after="120" w:line="360" w:lineRule="auto"/>
      <w:jc w:val="left"/>
      <w:textAlignment w:val="baseline"/>
    </w:pPr>
    <w:rPr>
      <w:rFonts w:ascii="宋体" w:hAnsi="宋体" w:cs="宋体"/>
      <w:b/>
      <w:kern w:val="0"/>
      <w:sz w:val="24"/>
      <w:szCs w:val="24"/>
    </w:rPr>
  </w:style>
  <w:style w:type="paragraph" w:customStyle="1" w:styleId="3850">
    <w:name w:val="1级列表"/>
    <w:basedOn w:val="1"/>
    <w:qFormat/>
    <w:uiPriority w:val="0"/>
    <w:pPr>
      <w:widowControl/>
      <w:tabs>
        <w:tab w:val="left" w:pos="900"/>
        <w:tab w:val="left" w:pos="1383"/>
      </w:tabs>
      <w:spacing w:beforeLines="50"/>
      <w:ind w:left="900" w:hanging="420"/>
      <w:jc w:val="left"/>
    </w:pPr>
    <w:rPr>
      <w:rFonts w:ascii="宋体" w:hAnsi="宋体" w:eastAsia="楷体_GB2312" w:cs="宋体"/>
      <w:kern w:val="0"/>
      <w:sz w:val="24"/>
      <w:szCs w:val="24"/>
    </w:rPr>
  </w:style>
  <w:style w:type="paragraph" w:customStyle="1" w:styleId="3851">
    <w:name w:val="Heading 4 小四"/>
    <w:basedOn w:val="6"/>
    <w:qFormat/>
    <w:uiPriority w:val="0"/>
    <w:pPr>
      <w:widowControl/>
      <w:spacing w:before="120" w:after="120" w:line="360" w:lineRule="auto"/>
      <w:ind w:left="2160" w:hanging="420"/>
      <w:jc w:val="left"/>
    </w:pPr>
    <w:rPr>
      <w:rFonts w:eastAsia="新宋体"/>
      <w:bCs w:val="0"/>
      <w:sz w:val="24"/>
    </w:rPr>
  </w:style>
  <w:style w:type="character" w:customStyle="1" w:styleId="3852">
    <w:name w:val="t_0011"/>
    <w:qFormat/>
    <w:uiPriority w:val="0"/>
    <w:rPr>
      <w:b/>
      <w:bCs/>
      <w:color w:val="3399FF"/>
      <w:spacing w:val="270"/>
      <w:sz w:val="18"/>
      <w:szCs w:val="18"/>
      <w:u w:val="none"/>
    </w:rPr>
  </w:style>
  <w:style w:type="character" w:customStyle="1" w:styleId="3853">
    <w:name w:val="HTML 编码"/>
    <w:qFormat/>
    <w:uiPriority w:val="0"/>
    <w:rPr>
      <w:rFonts w:ascii="黑体" w:hAnsi="Courier New" w:eastAsia="黑体" w:cs="Arial, Helvetica"/>
      <w:sz w:val="20"/>
      <w:szCs w:val="20"/>
    </w:rPr>
  </w:style>
  <w:style w:type="paragraph" w:customStyle="1" w:styleId="3854">
    <w:name w:val="text14"/>
    <w:basedOn w:val="1"/>
    <w:qFormat/>
    <w:uiPriority w:val="0"/>
    <w:pPr>
      <w:widowControl/>
      <w:spacing w:before="100" w:beforeAutospacing="1" w:after="100" w:afterAutospacing="1"/>
      <w:jc w:val="left"/>
    </w:pPr>
    <w:rPr>
      <w:rFonts w:ascii="Verdana" w:hAnsi="Verdana" w:cs="宋体"/>
      <w:color w:val="000000"/>
      <w:kern w:val="0"/>
      <w:sz w:val="24"/>
      <w:szCs w:val="21"/>
    </w:rPr>
  </w:style>
  <w:style w:type="character" w:customStyle="1" w:styleId="3855">
    <w:name w:val="text141"/>
    <w:qFormat/>
    <w:uiPriority w:val="0"/>
    <w:rPr>
      <w:rFonts w:hint="default" w:ascii="Verdana" w:hAnsi="Verdana"/>
      <w:sz w:val="21"/>
      <w:szCs w:val="21"/>
    </w:rPr>
  </w:style>
  <w:style w:type="character" w:customStyle="1" w:styleId="3856">
    <w:name w:val="cls_04"/>
    <w:qFormat/>
    <w:uiPriority w:val="0"/>
    <w:rPr>
      <w:color w:val="000000"/>
    </w:rPr>
  </w:style>
  <w:style w:type="character" w:customStyle="1" w:styleId="3857">
    <w:name w:val="cls_01"/>
    <w:qFormat/>
    <w:uiPriority w:val="0"/>
    <w:rPr>
      <w:color w:val="000000"/>
    </w:rPr>
  </w:style>
  <w:style w:type="character" w:customStyle="1" w:styleId="3858">
    <w:name w:val="cls_05"/>
    <w:qFormat/>
    <w:uiPriority w:val="0"/>
    <w:rPr>
      <w:color w:val="000000"/>
    </w:rPr>
  </w:style>
  <w:style w:type="character" w:customStyle="1" w:styleId="3859">
    <w:name w:val="cls_08"/>
    <w:qFormat/>
    <w:uiPriority w:val="0"/>
    <w:rPr>
      <w:color w:val="000000"/>
    </w:rPr>
  </w:style>
  <w:style w:type="character" w:customStyle="1" w:styleId="3860">
    <w:name w:val="cos_09"/>
    <w:qFormat/>
    <w:uiPriority w:val="0"/>
    <w:rPr>
      <w:color w:val="000000"/>
    </w:rPr>
  </w:style>
  <w:style w:type="character" w:customStyle="1" w:styleId="3861">
    <w:name w:val="cos_1d"/>
    <w:qFormat/>
    <w:uiPriority w:val="0"/>
    <w:rPr>
      <w:color w:val="000000"/>
    </w:rPr>
  </w:style>
  <w:style w:type="character" w:customStyle="1" w:styleId="3862">
    <w:name w:val="html_05"/>
    <w:qFormat/>
    <w:uiPriority w:val="0"/>
    <w:rPr>
      <w:color w:val="000000"/>
    </w:rPr>
  </w:style>
  <w:style w:type="character" w:customStyle="1" w:styleId="3863">
    <w:name w:val="cos_07"/>
    <w:qFormat/>
    <w:uiPriority w:val="0"/>
    <w:rPr>
      <w:color w:val="000000"/>
    </w:rPr>
  </w:style>
  <w:style w:type="character" w:customStyle="1" w:styleId="3864">
    <w:name w:val="cos_20"/>
    <w:qFormat/>
    <w:uiPriority w:val="0"/>
    <w:rPr>
      <w:color w:val="000000"/>
    </w:rPr>
  </w:style>
  <w:style w:type="character" w:customStyle="1" w:styleId="3865">
    <w:name w:val="cos_0c"/>
    <w:qFormat/>
    <w:uiPriority w:val="0"/>
    <w:rPr>
      <w:color w:val="000000"/>
    </w:rPr>
  </w:style>
  <w:style w:type="character" w:customStyle="1" w:styleId="3866">
    <w:name w:val="cos_01"/>
    <w:qFormat/>
    <w:uiPriority w:val="0"/>
    <w:rPr>
      <w:color w:val="000000"/>
    </w:rPr>
  </w:style>
  <w:style w:type="character" w:customStyle="1" w:styleId="3867">
    <w:name w:val="cos_06"/>
    <w:qFormat/>
    <w:uiPriority w:val="0"/>
    <w:rPr>
      <w:color w:val="000000"/>
    </w:rPr>
  </w:style>
  <w:style w:type="character" w:customStyle="1" w:styleId="3868">
    <w:name w:val="cos_0d"/>
    <w:qFormat/>
    <w:uiPriority w:val="0"/>
    <w:rPr>
      <w:color w:val="000000"/>
    </w:rPr>
  </w:style>
  <w:style w:type="character" w:customStyle="1" w:styleId="3869">
    <w:name w:val="cos_10"/>
    <w:qFormat/>
    <w:uiPriority w:val="0"/>
    <w:rPr>
      <w:color w:val="000000"/>
    </w:rPr>
  </w:style>
  <w:style w:type="character" w:customStyle="1" w:styleId="3870">
    <w:name w:val="cos_14"/>
    <w:qFormat/>
    <w:uiPriority w:val="0"/>
    <w:rPr>
      <w:color w:val="000000"/>
    </w:rPr>
  </w:style>
  <w:style w:type="character" w:customStyle="1" w:styleId="3871">
    <w:name w:val="cos_17"/>
    <w:qFormat/>
    <w:uiPriority w:val="0"/>
    <w:rPr>
      <w:color w:val="000000"/>
    </w:rPr>
  </w:style>
  <w:style w:type="character" w:customStyle="1" w:styleId="3872">
    <w:name w:val="html_01"/>
    <w:qFormat/>
    <w:uiPriority w:val="0"/>
    <w:rPr>
      <w:color w:val="000000"/>
    </w:rPr>
  </w:style>
  <w:style w:type="character" w:customStyle="1" w:styleId="3873">
    <w:name w:val="html_07"/>
    <w:qFormat/>
    <w:uiPriority w:val="0"/>
    <w:rPr>
      <w:color w:val="000000"/>
    </w:rPr>
  </w:style>
  <w:style w:type="character" w:customStyle="1" w:styleId="3874">
    <w:name w:val="html_0a"/>
    <w:qFormat/>
    <w:uiPriority w:val="0"/>
    <w:rPr>
      <w:color w:val="000000"/>
    </w:rPr>
  </w:style>
  <w:style w:type="character" w:customStyle="1" w:styleId="3875">
    <w:name w:val="html_0b"/>
    <w:qFormat/>
    <w:uiPriority w:val="0"/>
    <w:rPr>
      <w:color w:val="000000"/>
    </w:rPr>
  </w:style>
  <w:style w:type="character" w:customStyle="1" w:styleId="3876">
    <w:name w:val="cos_08"/>
    <w:qFormat/>
    <w:uiPriority w:val="0"/>
    <w:rPr>
      <w:color w:val="000000"/>
    </w:rPr>
  </w:style>
  <w:style w:type="character" w:customStyle="1" w:styleId="3877">
    <w:name w:val="cos_24"/>
    <w:qFormat/>
    <w:uiPriority w:val="0"/>
    <w:rPr>
      <w:color w:val="000000"/>
    </w:rPr>
  </w:style>
  <w:style w:type="character" w:customStyle="1" w:styleId="3878">
    <w:name w:val="cos_11"/>
    <w:qFormat/>
    <w:uiPriority w:val="0"/>
    <w:rPr>
      <w:color w:val="000000"/>
    </w:rPr>
  </w:style>
  <w:style w:type="character" w:customStyle="1" w:styleId="3879">
    <w:name w:val="cos_2a"/>
    <w:qFormat/>
    <w:uiPriority w:val="0"/>
    <w:rPr>
      <w:color w:val="000000"/>
    </w:rPr>
  </w:style>
  <w:style w:type="character" w:customStyle="1" w:styleId="3880">
    <w:name w:val="cos_18"/>
    <w:qFormat/>
    <w:uiPriority w:val="0"/>
    <w:rPr>
      <w:color w:val="000000"/>
    </w:rPr>
  </w:style>
  <w:style w:type="character" w:customStyle="1" w:styleId="3881">
    <w:name w:val="cls_06"/>
    <w:qFormat/>
    <w:uiPriority w:val="0"/>
    <w:rPr>
      <w:color w:val="000000"/>
    </w:rPr>
  </w:style>
  <w:style w:type="character" w:customStyle="1" w:styleId="3882">
    <w:name w:val="html_0c"/>
    <w:qFormat/>
    <w:uiPriority w:val="0"/>
    <w:rPr>
      <w:color w:val="000000"/>
    </w:rPr>
  </w:style>
  <w:style w:type="character" w:customStyle="1" w:styleId="3883">
    <w:name w:val="javascript_01"/>
    <w:qFormat/>
    <w:uiPriority w:val="0"/>
    <w:rPr>
      <w:color w:val="000000"/>
    </w:rPr>
  </w:style>
  <w:style w:type="character" w:customStyle="1" w:styleId="3884">
    <w:name w:val="javascript_04"/>
    <w:qFormat/>
    <w:uiPriority w:val="0"/>
    <w:rPr>
      <w:color w:val="000000"/>
    </w:rPr>
  </w:style>
  <w:style w:type="character" w:customStyle="1" w:styleId="3885">
    <w:name w:val="javascript_0e"/>
    <w:qFormat/>
    <w:uiPriority w:val="0"/>
    <w:rPr>
      <w:color w:val="000000"/>
    </w:rPr>
  </w:style>
  <w:style w:type="character" w:customStyle="1" w:styleId="3886">
    <w:name w:val="javascript_05"/>
    <w:qFormat/>
    <w:uiPriority w:val="0"/>
    <w:rPr>
      <w:color w:val="000000"/>
    </w:rPr>
  </w:style>
  <w:style w:type="character" w:customStyle="1" w:styleId="3887">
    <w:name w:val="javascript_0f"/>
    <w:qFormat/>
    <w:uiPriority w:val="0"/>
    <w:rPr>
      <w:color w:val="000000"/>
    </w:rPr>
  </w:style>
  <w:style w:type="character" w:customStyle="1" w:styleId="3888">
    <w:name w:val="cos_1c"/>
    <w:qFormat/>
    <w:uiPriority w:val="0"/>
    <w:rPr>
      <w:color w:val="000000"/>
    </w:rPr>
  </w:style>
  <w:style w:type="character" w:customStyle="1" w:styleId="3889">
    <w:name w:val="cos_23"/>
    <w:qFormat/>
    <w:uiPriority w:val="0"/>
    <w:rPr>
      <w:color w:val="000000"/>
    </w:rPr>
  </w:style>
  <w:style w:type="character" w:customStyle="1" w:styleId="3890">
    <w:name w:val="cos_05"/>
    <w:qFormat/>
    <w:uiPriority w:val="0"/>
    <w:rPr>
      <w:color w:val="000000"/>
    </w:rPr>
  </w:style>
  <w:style w:type="character" w:customStyle="1" w:styleId="3891">
    <w:name w:val="cos_1f"/>
    <w:qFormat/>
    <w:uiPriority w:val="0"/>
    <w:rPr>
      <w:color w:val="000000"/>
    </w:rPr>
  </w:style>
  <w:style w:type="character" w:customStyle="1" w:styleId="3892">
    <w:name w:val="sql_01"/>
    <w:qFormat/>
    <w:uiPriority w:val="0"/>
    <w:rPr>
      <w:color w:val="000000"/>
    </w:rPr>
  </w:style>
  <w:style w:type="character" w:customStyle="1" w:styleId="3893">
    <w:name w:val="sql_03"/>
    <w:qFormat/>
    <w:uiPriority w:val="0"/>
    <w:rPr>
      <w:color w:val="000000"/>
    </w:rPr>
  </w:style>
  <w:style w:type="character" w:customStyle="1" w:styleId="3894">
    <w:name w:val="sql_08"/>
    <w:qFormat/>
    <w:uiPriority w:val="0"/>
    <w:rPr>
      <w:color w:val="000000"/>
    </w:rPr>
  </w:style>
  <w:style w:type="character" w:customStyle="1" w:styleId="3895">
    <w:name w:val="sql_11"/>
    <w:qFormat/>
    <w:uiPriority w:val="0"/>
    <w:rPr>
      <w:color w:val="000000"/>
    </w:rPr>
  </w:style>
  <w:style w:type="character" w:customStyle="1" w:styleId="3896">
    <w:name w:val="sql_12"/>
    <w:qFormat/>
    <w:uiPriority w:val="0"/>
    <w:rPr>
      <w:color w:val="000000"/>
    </w:rPr>
  </w:style>
  <w:style w:type="character" w:customStyle="1" w:styleId="3897">
    <w:name w:val="sql_0c"/>
    <w:qFormat/>
    <w:uiPriority w:val="0"/>
    <w:rPr>
      <w:color w:val="000000"/>
    </w:rPr>
  </w:style>
  <w:style w:type="character" w:customStyle="1" w:styleId="3898">
    <w:name w:val="html_06"/>
    <w:qFormat/>
    <w:uiPriority w:val="0"/>
    <w:rPr>
      <w:color w:val="000000"/>
    </w:rPr>
  </w:style>
  <w:style w:type="character" w:customStyle="1" w:styleId="3899">
    <w:name w:val="javascript_15"/>
    <w:qFormat/>
    <w:uiPriority w:val="0"/>
    <w:rPr>
      <w:color w:val="000000"/>
    </w:rPr>
  </w:style>
  <w:style w:type="character" w:customStyle="1" w:styleId="3900">
    <w:name w:val="sql_09"/>
    <w:qFormat/>
    <w:uiPriority w:val="0"/>
    <w:rPr>
      <w:color w:val="000000"/>
    </w:rPr>
  </w:style>
  <w:style w:type="character" w:customStyle="1" w:styleId="3901">
    <w:name w:val="cos_2b"/>
    <w:qFormat/>
    <w:uiPriority w:val="0"/>
    <w:rPr>
      <w:color w:val="000000"/>
    </w:rPr>
  </w:style>
  <w:style w:type="character" w:customStyle="1" w:styleId="3902">
    <w:name w:val="javascript_10"/>
    <w:qFormat/>
    <w:uiPriority w:val="0"/>
    <w:rPr>
      <w:color w:val="000000"/>
    </w:rPr>
  </w:style>
  <w:style w:type="character" w:customStyle="1" w:styleId="3903">
    <w:name w:val="cos_12"/>
    <w:qFormat/>
    <w:uiPriority w:val="0"/>
    <w:rPr>
      <w:color w:val="000000"/>
    </w:rPr>
  </w:style>
  <w:style w:type="paragraph" w:customStyle="1" w:styleId="3904">
    <w:name w:val="样式 标题 2Heading 2 HiddenHeading 2 CCBSheading 2H2h2Heading ..."/>
    <w:basedOn w:val="4"/>
    <w:link w:val="3905"/>
    <w:qFormat/>
    <w:uiPriority w:val="0"/>
    <w:pPr>
      <w:widowControl/>
      <w:spacing w:before="120" w:beforeAutospacing="1" w:after="120" w:afterAutospacing="1" w:line="360" w:lineRule="auto"/>
      <w:jc w:val="left"/>
    </w:pPr>
    <w:rPr>
      <w:rFonts w:ascii="宋体" w:hAnsi="宋体" w:eastAsia="宋体" w:cs="宋体"/>
      <w:color w:val="000000"/>
      <w:kern w:val="0"/>
    </w:rPr>
  </w:style>
  <w:style w:type="character" w:customStyle="1" w:styleId="3905">
    <w:name w:val="样式 标题 2Heading 2 HiddenHeading 2 CCBSheading 2H2h2Heading ... Char"/>
    <w:link w:val="3904"/>
    <w:qFormat/>
    <w:uiPriority w:val="0"/>
    <w:rPr>
      <w:rFonts w:ascii="宋体" w:hAnsi="宋体" w:cs="宋体"/>
      <w:b/>
      <w:bCs/>
      <w:color w:val="000000"/>
      <w:sz w:val="32"/>
      <w:szCs w:val="32"/>
    </w:rPr>
  </w:style>
  <w:style w:type="paragraph" w:customStyle="1" w:styleId="3906">
    <w:name w:val="样式 小四 行距: 1.5 倍行距2"/>
    <w:basedOn w:val="1"/>
    <w:qFormat/>
    <w:uiPriority w:val="0"/>
    <w:pPr>
      <w:widowControl/>
      <w:spacing w:before="100" w:beforeAutospacing="1" w:after="100" w:afterAutospacing="1" w:line="300" w:lineRule="auto"/>
      <w:ind w:firstLine="420" w:firstLineChars="200"/>
      <w:jc w:val="center"/>
    </w:pPr>
    <w:rPr>
      <w:rFonts w:ascii="宋体" w:hAnsi="宋体" w:cs="宋体"/>
      <w:kern w:val="0"/>
      <w:sz w:val="24"/>
      <w:szCs w:val="21"/>
    </w:rPr>
  </w:style>
  <w:style w:type="paragraph" w:customStyle="1" w:styleId="3907">
    <w:name w:val="样式 小四 首行缩进:  0.74 厘米 行距: 1.5 倍行距"/>
    <w:basedOn w:val="1"/>
    <w:qFormat/>
    <w:uiPriority w:val="0"/>
    <w:pPr>
      <w:widowControl/>
      <w:spacing w:before="100" w:beforeAutospacing="1" w:after="100" w:afterAutospacing="1" w:line="300" w:lineRule="auto"/>
      <w:ind w:firstLine="454"/>
      <w:jc w:val="left"/>
    </w:pPr>
    <w:rPr>
      <w:rFonts w:ascii="Arial" w:hAnsi="Arial" w:cs="宋体"/>
      <w:kern w:val="0"/>
      <w:sz w:val="24"/>
      <w:szCs w:val="24"/>
    </w:rPr>
  </w:style>
  <w:style w:type="paragraph" w:customStyle="1" w:styleId="3908">
    <w:name w:val="样式 标题 4标题 4，DHCC公司标题h4H4H41H42H43H44H45H46H47H48H49..."/>
    <w:basedOn w:val="6"/>
    <w:qFormat/>
    <w:uiPriority w:val="0"/>
    <w:pPr>
      <w:widowControl/>
      <w:spacing w:before="240" w:after="240" w:line="240" w:lineRule="auto"/>
      <w:ind w:left="420"/>
      <w:jc w:val="left"/>
    </w:pPr>
    <w:rPr>
      <w:sz w:val="24"/>
      <w:szCs w:val="24"/>
    </w:rPr>
  </w:style>
  <w:style w:type="paragraph" w:customStyle="1" w:styleId="3909">
    <w:name w:val="样式 普通(网站) + 首行缩进:  0.63 厘米 行距: 1.5 倍行距"/>
    <w:basedOn w:val="87"/>
    <w:qFormat/>
    <w:uiPriority w:val="0"/>
    <w:pPr>
      <w:widowControl/>
      <w:adjustRightInd w:val="0"/>
      <w:spacing w:before="100" w:beforeAutospacing="1" w:after="100" w:afterAutospacing="1" w:line="300" w:lineRule="auto"/>
      <w:ind w:firstLine="454" w:firstLineChars="0"/>
      <w:jc w:val="left"/>
      <w:textAlignment w:val="baseline"/>
    </w:pPr>
    <w:rPr>
      <w:rFonts w:ascii="Arial" w:hAnsi="Arial" w:cs="宋体"/>
      <w:kern w:val="0"/>
      <w:sz w:val="24"/>
      <w:szCs w:val="24"/>
    </w:rPr>
  </w:style>
  <w:style w:type="paragraph" w:customStyle="1" w:styleId="3910">
    <w:name w:val="样式 小四2"/>
    <w:basedOn w:val="1"/>
    <w:link w:val="3911"/>
    <w:qFormat/>
    <w:uiPriority w:val="0"/>
    <w:pPr>
      <w:widowControl/>
      <w:spacing w:before="100" w:beforeAutospacing="1" w:after="100" w:afterAutospacing="1" w:line="300" w:lineRule="auto"/>
      <w:ind w:firstLine="420"/>
      <w:jc w:val="left"/>
    </w:pPr>
    <w:rPr>
      <w:rFonts w:ascii="宋体" w:hAnsi="宋体" w:cs="宋体"/>
      <w:kern w:val="0"/>
      <w:sz w:val="24"/>
      <w:szCs w:val="24"/>
    </w:rPr>
  </w:style>
  <w:style w:type="character" w:customStyle="1" w:styleId="3911">
    <w:name w:val="样式 小四2 Char"/>
    <w:link w:val="3910"/>
    <w:qFormat/>
    <w:uiPriority w:val="0"/>
    <w:rPr>
      <w:rFonts w:ascii="宋体" w:hAnsi="宋体" w:cs="宋体"/>
      <w:sz w:val="24"/>
      <w:szCs w:val="24"/>
    </w:rPr>
  </w:style>
  <w:style w:type="character" w:customStyle="1" w:styleId="3912">
    <w:name w:val="子 C"/>
    <w:qFormat/>
    <w:uiPriority w:val="0"/>
    <w:rPr>
      <w:rFonts w:ascii="宋体" w:eastAsia="宋体"/>
      <w:b/>
      <w:kern w:val="2"/>
      <w:sz w:val="30"/>
      <w:lang w:val="en-US" w:eastAsia="zh-CN" w:bidi="ar-SA"/>
    </w:rPr>
  </w:style>
  <w:style w:type="paragraph" w:customStyle="1" w:styleId="3913">
    <w:name w:val="样式 样式 宋体 小四 行距: 1.5 倍行距 + 左侧:  0.74 厘米"/>
    <w:basedOn w:val="1435"/>
    <w:qFormat/>
    <w:uiPriority w:val="0"/>
    <w:pPr>
      <w:widowControl w:val="0"/>
      <w:tabs>
        <w:tab w:val="left" w:pos="5190"/>
      </w:tabs>
      <w:spacing w:line="300" w:lineRule="auto"/>
      <w:ind w:firstLine="525" w:firstLineChars="0"/>
      <w:jc w:val="center"/>
    </w:pPr>
    <w:rPr>
      <w:rFonts w:eastAsia="宋体" w:cs="Times New Roman"/>
      <w:b/>
      <w:bCs/>
    </w:rPr>
  </w:style>
  <w:style w:type="paragraph" w:customStyle="1" w:styleId="3914">
    <w:name w:val="*正文"/>
    <w:basedOn w:val="1"/>
    <w:link w:val="3915"/>
    <w:qFormat/>
    <w:uiPriority w:val="0"/>
    <w:pPr>
      <w:widowControl/>
      <w:spacing w:line="360" w:lineRule="auto"/>
      <w:ind w:firstLine="480" w:firstLineChars="200"/>
      <w:jc w:val="left"/>
    </w:pPr>
    <w:rPr>
      <w:rFonts w:ascii="仿宋_GB2312" w:hAnsi="宋体" w:eastAsia="仿宋_GB2312" w:cs="宋体"/>
      <w:kern w:val="0"/>
      <w:sz w:val="24"/>
      <w:szCs w:val="28"/>
    </w:rPr>
  </w:style>
  <w:style w:type="character" w:customStyle="1" w:styleId="3915">
    <w:name w:val="*正文 Char"/>
    <w:link w:val="3914"/>
    <w:qFormat/>
    <w:uiPriority w:val="0"/>
    <w:rPr>
      <w:rFonts w:ascii="仿宋_GB2312" w:hAnsi="宋体" w:eastAsia="仿宋_GB2312" w:cs="宋体"/>
      <w:sz w:val="24"/>
      <w:szCs w:val="28"/>
    </w:rPr>
  </w:style>
  <w:style w:type="paragraph" w:customStyle="1" w:styleId="3916">
    <w:name w:val="带编号的表格内容"/>
    <w:basedOn w:val="2229"/>
    <w:qFormat/>
    <w:uiPriority w:val="99"/>
    <w:pPr>
      <w:widowControl w:val="0"/>
      <w:numPr>
        <w:ilvl w:val="0"/>
        <w:numId w:val="179"/>
      </w:numPr>
      <w:tabs>
        <w:tab w:val="left" w:pos="360"/>
        <w:tab w:val="left" w:pos="720"/>
        <w:tab w:val="left" w:pos="859"/>
        <w:tab w:val="left" w:pos="964"/>
        <w:tab w:val="left" w:pos="1751"/>
      </w:tabs>
      <w:ind w:left="1751" w:hanging="420" w:firstLineChars="200"/>
      <w:jc w:val="both"/>
    </w:pPr>
    <w:rPr>
      <w:rFonts w:ascii="宋体" w:hAnsi="宋体" w:eastAsia="宋体"/>
      <w:sz w:val="24"/>
    </w:rPr>
  </w:style>
  <w:style w:type="paragraph" w:customStyle="1" w:styleId="3917">
    <w:name w:val="标题3-5-5"/>
    <w:basedOn w:val="1"/>
    <w:qFormat/>
    <w:uiPriority w:val="0"/>
    <w:pPr>
      <w:widowControl/>
      <w:numPr>
        <w:ilvl w:val="0"/>
        <w:numId w:val="180"/>
      </w:numPr>
      <w:tabs>
        <w:tab w:val="left" w:pos="1505"/>
        <w:tab w:val="left" w:pos="1571"/>
        <w:tab w:val="clear" w:pos="840"/>
      </w:tabs>
      <w:autoSpaceDE w:val="0"/>
      <w:autoSpaceDN w:val="0"/>
      <w:adjustRightInd w:val="0"/>
      <w:spacing w:beforeLines="50" w:afterLines="50"/>
      <w:ind w:left="1418" w:hanging="567"/>
      <w:jc w:val="left"/>
      <w:outlineLvl w:val="2"/>
    </w:pPr>
    <w:rPr>
      <w:rFonts w:ascii="Arial" w:hAnsi="Arial" w:cs="Arial"/>
      <w:bCs/>
      <w:color w:val="292929"/>
      <w:kern w:val="0"/>
      <w:sz w:val="24"/>
      <w:szCs w:val="30"/>
    </w:rPr>
  </w:style>
  <w:style w:type="paragraph" w:customStyle="1" w:styleId="3918">
    <w:name w:val="样式 标题3-5-4 + 段前: 0.5 行 段后: 0.5 行"/>
    <w:basedOn w:val="1"/>
    <w:qFormat/>
    <w:uiPriority w:val="0"/>
    <w:pPr>
      <w:widowControl/>
      <w:numPr>
        <w:ilvl w:val="1"/>
        <w:numId w:val="180"/>
      </w:numPr>
      <w:tabs>
        <w:tab w:val="clear" w:pos="1260"/>
      </w:tabs>
      <w:autoSpaceDE w:val="0"/>
      <w:autoSpaceDN w:val="0"/>
      <w:adjustRightInd w:val="0"/>
      <w:spacing w:beforeLines="50" w:afterLines="50"/>
      <w:ind w:left="0" w:firstLine="0"/>
      <w:jc w:val="left"/>
      <w:outlineLvl w:val="2"/>
    </w:pPr>
    <w:rPr>
      <w:rFonts w:ascii="Arial" w:hAnsi="Arial" w:cs="宋体"/>
      <w:color w:val="292929"/>
      <w:kern w:val="0"/>
      <w:sz w:val="24"/>
    </w:rPr>
  </w:style>
  <w:style w:type="paragraph" w:customStyle="1" w:styleId="391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20">
    <w:name w:val="表头样式"/>
    <w:basedOn w:val="1"/>
    <w:link w:val="3921"/>
    <w:qFormat/>
    <w:uiPriority w:val="0"/>
    <w:pPr>
      <w:spacing w:line="360" w:lineRule="auto"/>
      <w:jc w:val="center"/>
    </w:pPr>
    <w:rPr>
      <w:rFonts w:eastAsia="仿宋_GB2312"/>
      <w:b/>
      <w:kern w:val="0"/>
      <w:sz w:val="20"/>
      <w:lang w:val="zh-CN"/>
    </w:rPr>
  </w:style>
  <w:style w:type="character" w:customStyle="1" w:styleId="3921">
    <w:name w:val="表头样式 Char"/>
    <w:link w:val="3920"/>
    <w:qFormat/>
    <w:uiPriority w:val="0"/>
    <w:rPr>
      <w:rFonts w:eastAsia="仿宋_GB2312"/>
      <w:b/>
      <w:lang w:val="zh-CN"/>
    </w:rPr>
  </w:style>
  <w:style w:type="character" w:customStyle="1" w:styleId="3922">
    <w:name w:val="题注 Char"/>
    <w:qFormat/>
    <w:uiPriority w:val="0"/>
    <w:rPr>
      <w:rFonts w:ascii="Arial" w:hAnsi="Arial" w:eastAsia="黑体" w:cs="Arial"/>
      <w:kern w:val="2"/>
    </w:rPr>
  </w:style>
  <w:style w:type="character" w:customStyle="1" w:styleId="3923">
    <w:name w:val="正文首行缩进 Char"/>
    <w:basedOn w:val="123"/>
    <w:qFormat/>
    <w:uiPriority w:val="0"/>
    <w:rPr>
      <w:kern w:val="2"/>
      <w:sz w:val="21"/>
      <w:szCs w:val="24"/>
    </w:rPr>
  </w:style>
  <w:style w:type="character" w:customStyle="1" w:styleId="3924">
    <w:name w:val="批注框文本 Char"/>
    <w:qFormat/>
    <w:uiPriority w:val="0"/>
    <w:rPr>
      <w:kern w:val="2"/>
      <w:sz w:val="18"/>
      <w:szCs w:val="18"/>
    </w:rPr>
  </w:style>
  <w:style w:type="character" w:customStyle="1" w:styleId="3925">
    <w:name w:val="font61"/>
    <w:basedOn w:val="90"/>
    <w:qFormat/>
    <w:uiPriority w:val="0"/>
    <w:rPr>
      <w:rFonts w:hint="default" w:ascii="等线" w:hAnsi="等线" w:eastAsia="等线" w:cs="等线"/>
      <w:color w:val="auto"/>
      <w:sz w:val="24"/>
      <w:szCs w:val="24"/>
      <w:u w:val="none"/>
    </w:rPr>
  </w:style>
  <w:style w:type="character" w:customStyle="1" w:styleId="3926">
    <w:name w:val="font71"/>
    <w:basedOn w:val="90"/>
    <w:qFormat/>
    <w:uiPriority w:val="0"/>
    <w:rPr>
      <w:rFonts w:hint="eastAsia" w:ascii="宋体" w:hAnsi="宋体" w:eastAsia="宋体" w:cs="宋体"/>
      <w:color w:val="auto"/>
      <w:sz w:val="24"/>
      <w:szCs w:val="24"/>
      <w:u w:val="none"/>
    </w:rPr>
  </w:style>
  <w:style w:type="character" w:customStyle="1" w:styleId="3927">
    <w:name w:val="font81"/>
    <w:basedOn w:val="90"/>
    <w:qFormat/>
    <w:uiPriority w:val="0"/>
    <w:rPr>
      <w:rFonts w:hint="default" w:ascii="等线" w:hAnsi="等线" w:eastAsia="等线" w:cs="等线"/>
      <w:color w:val="auto"/>
      <w:sz w:val="24"/>
      <w:szCs w:val="24"/>
      <w:u w:val="none"/>
    </w:rPr>
  </w:style>
  <w:style w:type="character" w:customStyle="1" w:styleId="3928">
    <w:name w:val="font51"/>
    <w:basedOn w:val="90"/>
    <w:qFormat/>
    <w:uiPriority w:val="0"/>
    <w:rPr>
      <w:rFonts w:hint="default" w:ascii="等线" w:hAnsi="等线" w:eastAsia="等线" w:cs="等线"/>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200</Words>
  <Characters>205</Characters>
  <Lines>315</Lines>
  <Paragraphs>88</Paragraphs>
  <TotalTime>5</TotalTime>
  <ScaleCrop>false</ScaleCrop>
  <LinksUpToDate>false</LinksUpToDate>
  <CharactersWithSpaces>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2023-08-01T19:55:00Z</dcterms:created>
  <dc:creator>hxw</dc:creator>
  <cp:lastModifiedBy>艳阳高照</cp:lastModifiedBy>
  <cp:lastPrinted>2023-08-15T19:21:00Z</cp:lastPrinted>
  <dcterms:modified xsi:type="dcterms:W3CDTF">2026-03-16T03:11:33Z</dcterms:modified>
  <dc:title>政府采购招标文件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A4C2886318834EA8B336128B853A3A3A</vt:lpwstr>
  </property>
  <property fmtid="{D5CDD505-2E9C-101B-9397-08002B2CF9AE}" pid="4" name="commondata">
    <vt:lpwstr>eyJoZGlkIjoiZTUyNTJjOTFiODIyYmI5MzQ3ZTI5YTBmMzQzYWRhMWEifQ==</vt:lpwstr>
  </property>
  <property fmtid="{D5CDD505-2E9C-101B-9397-08002B2CF9AE}" pid="5" name="KSOTemplateDocerSaveRecord">
    <vt:lpwstr>eyJoZGlkIjoiYjNiNTg5OTFhYWI3OGY4ODk5MDA0NjJlMmQyNzYzZGIiLCJ1c2VySWQiOiIzNjc0NzAxNDMifQ==</vt:lpwstr>
  </property>
</Properties>
</file>